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8c3c" w14:textId="e558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объектілеріне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20 наурыздағы № 236 бұйрығы. Қазақстан Республикасының Әділет министрлігінде 2015 жылғы 3 маусымда № 11259 тіркелді. Күші жойылды - Қазақстан Республикасы Денсаулық сақтау министрінің 2022 жылғы 11 ақпандағы № ҚР ДСМ -13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11.02.2022 </w:t>
      </w:r>
      <w:r>
        <w:rPr>
          <w:rFonts w:ascii="Times New Roman"/>
          <w:b w:val="false"/>
          <w:i w:val="false"/>
          <w:color w:val="ff0000"/>
          <w:sz w:val="28"/>
        </w:rPr>
        <w:t>№ ҚР ДСМ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"Қара металлургия объектілеріне қойылатын санитариялық-эпидемиологиялық талаптар";</w:t>
      </w:r>
    </w:p>
    <w:bookmarkEnd w:id="2"/>
    <w:bookmarkStart w:name="z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"Көмір өнеркәсібі объектілеріне қойылатын санитариялық-эпидемиологиялық талаптар";</w:t>
      </w:r>
    </w:p>
    <w:bookmarkEnd w:id="3"/>
    <w:bookmarkStart w:name="z7"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"Түсті металлургия және тау-кен өнеркәсібі объектілеріне қойылатын санитариялық-эпидемиологиялық талаптар";</w:t>
      </w:r>
    </w:p>
    <w:bookmarkEnd w:id="4"/>
    <w:bookmarkStart w:name="z8"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"Мұнай операцияларын жүзеге асыратын технологиялық және қосалқы объектілер мен құрылыстарға қойылатын санитариялық-эпидемиологиялық талаптар";</w:t>
      </w:r>
    </w:p>
    <w:bookmarkEnd w:id="5"/>
    <w:bookmarkStart w:name="z9"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"Химия өнеркәсібі объектілеріне қойылатын санитариялық-эпидемиологиялық талаптар" санитариялық қағидалар бекітілсін.</w:t>
      </w:r>
    </w:p>
    <w:bookmarkEnd w:id="6"/>
    <w:bookmarkStart w:name="z10" w:id="7"/>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9"/>
    <w:bookmarkStart w:name="z13" w:id="10"/>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жетекшілiк ететін Қазақстан Республикасының Ұлттық экономика вице-министріне жүктелсін.</w:t>
      </w:r>
    </w:p>
    <w:bookmarkEnd w:id="11"/>
    <w:bookmarkStart w:name="z15" w:id="12"/>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___________ Т. Дүйсенова</w:t>
      </w:r>
    </w:p>
    <w:p>
      <w:pPr>
        <w:spacing w:after="0"/>
        <w:ind w:left="0"/>
        <w:jc w:val="both"/>
      </w:pPr>
      <w:r>
        <w:rPr>
          <w:rFonts w:ascii="Times New Roman"/>
          <w:b w:val="false"/>
          <w:i w:val="false"/>
          <w:color w:val="000000"/>
          <w:sz w:val="28"/>
        </w:rPr>
        <w:t>
      2015 жылғы 6 сәуір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 Ә. Исекешев</w:t>
      </w:r>
    </w:p>
    <w:p>
      <w:pPr>
        <w:spacing w:after="0"/>
        <w:ind w:left="0"/>
        <w:jc w:val="both"/>
      </w:pPr>
      <w:r>
        <w:rPr>
          <w:rFonts w:ascii="Times New Roman"/>
          <w:b w:val="false"/>
          <w:i w:val="false"/>
          <w:color w:val="000000"/>
          <w:sz w:val="28"/>
        </w:rPr>
        <w:t>
      2015 жылғы 2 сәуір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 В. Школьник</w:t>
      </w:r>
    </w:p>
    <w:p>
      <w:pPr>
        <w:spacing w:after="0"/>
        <w:ind w:left="0"/>
        <w:jc w:val="both"/>
      </w:pPr>
      <w:r>
        <w:rPr>
          <w:rFonts w:ascii="Times New Roman"/>
          <w:b w:val="false"/>
          <w:i w:val="false"/>
          <w:color w:val="000000"/>
          <w:sz w:val="28"/>
        </w:rPr>
        <w:t>
      2015 жылғы 2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"Өнеркәсіп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 бекіту туралы"</w:t>
            </w:r>
            <w:r>
              <w:br/>
            </w:r>
            <w:r>
              <w:rPr>
                <w:rFonts w:ascii="Times New Roman"/>
                <w:b w:val="false"/>
                <w:i w:val="false"/>
                <w:color w:val="000000"/>
                <w:sz w:val="20"/>
              </w:rPr>
              <w:t>2015 жылғы 20 наурыздағы</w:t>
            </w:r>
            <w:r>
              <w:br/>
            </w:r>
            <w:r>
              <w:rPr>
                <w:rFonts w:ascii="Times New Roman"/>
                <w:b w:val="false"/>
                <w:i w:val="false"/>
                <w:color w:val="000000"/>
                <w:sz w:val="20"/>
              </w:rPr>
              <w:t>№ 236 бұйрығына</w:t>
            </w:r>
            <w:r>
              <w:br/>
            </w:r>
            <w:r>
              <w:rPr>
                <w:rFonts w:ascii="Times New Roman"/>
                <w:b w:val="false"/>
                <w:i w:val="false"/>
                <w:color w:val="000000"/>
                <w:sz w:val="20"/>
              </w:rPr>
              <w:t>1-қосымша</w:t>
            </w:r>
          </w:p>
        </w:tc>
      </w:tr>
    </w:tbl>
    <w:bookmarkStart w:name="z17" w:id="13"/>
    <w:p>
      <w:pPr>
        <w:spacing w:after="0"/>
        <w:ind w:left="0"/>
        <w:jc w:val="left"/>
      </w:pPr>
      <w:r>
        <w:rPr>
          <w:rFonts w:ascii="Times New Roman"/>
          <w:b/>
          <w:i w:val="false"/>
          <w:color w:val="000000"/>
        </w:rPr>
        <w:t xml:space="preserve"> "Қара металлургия объектілеріне қойылатын</w:t>
      </w:r>
      <w:r>
        <w:br/>
      </w:r>
      <w:r>
        <w:rPr>
          <w:rFonts w:ascii="Times New Roman"/>
          <w:b/>
          <w:i w:val="false"/>
          <w:color w:val="000000"/>
        </w:rPr>
        <w:t>санитариялық-эпидемиологиялық талаптар" санитариялық қағидалары</w:t>
      </w:r>
      <w:r>
        <w:br/>
      </w:r>
      <w:r>
        <w:rPr>
          <w:rFonts w:ascii="Times New Roman"/>
          <w:b/>
          <w:i w:val="false"/>
          <w:color w:val="000000"/>
        </w:rPr>
        <w:t>1. Жалпы ережелер</w:t>
      </w:r>
    </w:p>
    <w:bookmarkEnd w:id="13"/>
    <w:bookmarkStart w:name="z18" w:id="14"/>
    <w:p>
      <w:pPr>
        <w:spacing w:after="0"/>
        <w:ind w:left="0"/>
        <w:jc w:val="both"/>
      </w:pPr>
      <w:r>
        <w:rPr>
          <w:rFonts w:ascii="Times New Roman"/>
          <w:b w:val="false"/>
          <w:i w:val="false"/>
          <w:color w:val="000000"/>
          <w:sz w:val="28"/>
        </w:rPr>
        <w:t xml:space="preserve">
      1. "Қара металлургия объектілеріне қойылатын санитариялық-эпидемиологиялық талаптар" санитариялық қағидалары (бұдан әрі – Санитариялық қағидалар) "Халықтың денсаулығы және денсаулық сақтау жүйесі туралы" 2009 жылғы 18 қыркүйектегі Қазақстан Республикасы Кодексінің (бұдан әрі – Кодекс)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және қара металлургия объектілері үшін өндірістік микроклиматқа, жарықтандыруға, медициналық қамтамасыз етуге, сумен жабдықтауға, желдетуге, физикалық факторлардың көздерімен жұмыс істеу жағдайларына, атмосфералық ауаға қойылатын санитариялық-эпидемиологиялық талаптарды айқындайды.</w:t>
      </w:r>
    </w:p>
    <w:bookmarkEnd w:id="14"/>
    <w:p>
      <w:pPr>
        <w:spacing w:after="0"/>
        <w:ind w:left="0"/>
        <w:jc w:val="both"/>
      </w:pPr>
      <w:r>
        <w:rPr>
          <w:rFonts w:ascii="Times New Roman"/>
          <w:b w:val="false"/>
          <w:i w:val="false"/>
          <w:color w:val="000000"/>
          <w:sz w:val="28"/>
        </w:rPr>
        <w:t>
      Осы Санитариялық қағидалар коксты химиялық, агломерат және теміркенді шекемтастар, домна, ферроқорыту, болат балқыту, илек, құбыр, метиз, темір ұнтағы, отқа беріктету, екінші реттегі қара металдарды қайта өңдеу, металлургиялық пештер мен агрегаттарды жөндеу өндірістеріне қолданылады.</w:t>
      </w:r>
    </w:p>
    <w:bookmarkStart w:name="z19" w:id="15"/>
    <w:p>
      <w:pPr>
        <w:spacing w:after="0"/>
        <w:ind w:left="0"/>
        <w:jc w:val="both"/>
      </w:pPr>
      <w:r>
        <w:rPr>
          <w:rFonts w:ascii="Times New Roman"/>
          <w:b w:val="false"/>
          <w:i w:val="false"/>
          <w:color w:val="000000"/>
          <w:sz w:val="28"/>
        </w:rPr>
        <w:t>
      2. Осы Санитариялық қағидаларда мынадай анықтамалар пайдаланылады:</w:t>
      </w:r>
    </w:p>
    <w:bookmarkEnd w:id="15"/>
    <w:bookmarkStart w:name="z20" w:id="16"/>
    <w:p>
      <w:pPr>
        <w:spacing w:after="0"/>
        <w:ind w:left="0"/>
        <w:jc w:val="both"/>
      </w:pPr>
      <w:r>
        <w:rPr>
          <w:rFonts w:ascii="Times New Roman"/>
          <w:b w:val="false"/>
          <w:i w:val="false"/>
          <w:color w:val="000000"/>
          <w:sz w:val="28"/>
        </w:rPr>
        <w:t>
      1) ауамен себезгілеу–үй-жайға суық ауаның, газдың, будың, шаңның енуіне жол бермеуге арналған жергілікті желдету;</w:t>
      </w:r>
    </w:p>
    <w:bookmarkEnd w:id="16"/>
    <w:bookmarkStart w:name="z21" w:id="17"/>
    <w:p>
      <w:pPr>
        <w:spacing w:after="0"/>
        <w:ind w:left="0"/>
        <w:jc w:val="both"/>
      </w:pPr>
      <w:r>
        <w:rPr>
          <w:rFonts w:ascii="Times New Roman"/>
          <w:b w:val="false"/>
          <w:i w:val="false"/>
          <w:color w:val="000000"/>
          <w:sz w:val="28"/>
        </w:rPr>
        <w:t>
      2) қара металлургия – құрамына темір кендерінен шойын, темір және болат өндіру технологиясы кіретін ауыр өнеркәсіп саласы.</w:t>
      </w:r>
    </w:p>
    <w:bookmarkEnd w:id="17"/>
    <w:bookmarkStart w:name="z22" w:id="18"/>
    <w:p>
      <w:pPr>
        <w:spacing w:after="0"/>
        <w:ind w:left="0"/>
        <w:jc w:val="left"/>
      </w:pPr>
      <w:r>
        <w:rPr>
          <w:rFonts w:ascii="Times New Roman"/>
          <w:b/>
          <w:i w:val="false"/>
          <w:color w:val="000000"/>
        </w:rPr>
        <w:t xml:space="preserve"> 2. Өндірістік микроклиматқа қойылатын</w:t>
      </w:r>
      <w:r>
        <w:br/>
      </w:r>
      <w:r>
        <w:rPr>
          <w:rFonts w:ascii="Times New Roman"/>
          <w:b/>
          <w:i w:val="false"/>
          <w:color w:val="000000"/>
        </w:rPr>
        <w:t>санитариялық-эпидемиологиялық талаптар</w:t>
      </w:r>
    </w:p>
    <w:bookmarkEnd w:id="18"/>
    <w:bookmarkStart w:name="z23" w:id="19"/>
    <w:p>
      <w:pPr>
        <w:spacing w:after="0"/>
        <w:ind w:left="0"/>
        <w:jc w:val="both"/>
      </w:pPr>
      <w:r>
        <w:rPr>
          <w:rFonts w:ascii="Times New Roman"/>
          <w:b w:val="false"/>
          <w:i w:val="false"/>
          <w:color w:val="000000"/>
          <w:sz w:val="28"/>
        </w:rPr>
        <w:t xml:space="preserve">
      3. Кран кабиналарында, басқару орындарында, есептеу машиналары орналасқан залдарда, операторлық типтегі басқа жұмыстарды орындау кезінде, сондай-ақ жұмысшылар уақытша демалатын орындарда температураның, салыстырмалы ылғалдылықтың және ауа қозғалысы жылдамдығының нормаларын 2015 жылғы 23 мамырдағы нормативтік-құқықтық актілерді мемлекеттік тіркеу тізіліміне № 11147 болып тіркелген, Ұлттық экономика министрінің 2015 жылғы 28 ақпандағы "Адамға әсер ететін физикалық факторлардың гигиеналық нормативтерін бекіту туралы" № 169 </w:t>
      </w:r>
      <w:r>
        <w:rPr>
          <w:rFonts w:ascii="Times New Roman"/>
          <w:b w:val="false"/>
          <w:i w:val="false"/>
          <w:color w:val="000000"/>
          <w:sz w:val="28"/>
        </w:rPr>
        <w:t>бұйрығына</w:t>
      </w:r>
      <w:r>
        <w:rPr>
          <w:rFonts w:ascii="Times New Roman"/>
          <w:b w:val="false"/>
          <w:i w:val="false"/>
          <w:color w:val="000000"/>
          <w:sz w:val="28"/>
        </w:rPr>
        <w:t xml:space="preserve"> сәйкес сақтау қажет.</w:t>
      </w:r>
    </w:p>
    <w:bookmarkEnd w:id="19"/>
    <w:bookmarkStart w:name="z24" w:id="20"/>
    <w:p>
      <w:pPr>
        <w:spacing w:after="0"/>
        <w:ind w:left="0"/>
        <w:jc w:val="both"/>
      </w:pPr>
      <w:r>
        <w:rPr>
          <w:rFonts w:ascii="Times New Roman"/>
          <w:b w:val="false"/>
          <w:i w:val="false"/>
          <w:color w:val="000000"/>
          <w:sz w:val="28"/>
        </w:rPr>
        <w:t xml:space="preserve">
      4. Өндірістік үй-жайлардың жұмыс аймағында температураның, салыстырмалы ылғалдылықтың және ауа қозғалысы жылдамдығының рұқсат етілген нормаларын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сақтау қажет.</w:t>
      </w:r>
    </w:p>
    <w:bookmarkEnd w:id="20"/>
    <w:bookmarkStart w:name="z25" w:id="21"/>
    <w:p>
      <w:pPr>
        <w:spacing w:after="0"/>
        <w:ind w:left="0"/>
        <w:jc w:val="both"/>
      </w:pPr>
      <w:r>
        <w:rPr>
          <w:rFonts w:ascii="Times New Roman"/>
          <w:b w:val="false"/>
          <w:i w:val="false"/>
          <w:color w:val="000000"/>
          <w:sz w:val="28"/>
        </w:rPr>
        <w:t>
      5. Жылытылмайтын өндірістік және қоймалық үй-жайларда жұмыс істейтін адамдар үшін жылынуға арналған үй-жайлар көзделеді.</w:t>
      </w:r>
    </w:p>
    <w:bookmarkEnd w:id="21"/>
    <w:bookmarkStart w:name="z26" w:id="22"/>
    <w:p>
      <w:pPr>
        <w:spacing w:after="0"/>
        <w:ind w:left="0"/>
        <w:jc w:val="both"/>
      </w:pPr>
      <w:r>
        <w:rPr>
          <w:rFonts w:ascii="Times New Roman"/>
          <w:b w:val="false"/>
          <w:i w:val="false"/>
          <w:color w:val="000000"/>
          <w:sz w:val="28"/>
        </w:rPr>
        <w:t>
      6. Тұрақты жұмыс орындарында жылумен сәулелену, ондағы жылу көзін оңтайлы орналастыру есебінен және өндірістік жылу сақтау құралдарын пайдалану арқылы бір шаршы метрге 140 ваттан (бұдан әрі – Вт/ш.м.) аспайды.</w:t>
      </w:r>
    </w:p>
    <w:bookmarkEnd w:id="22"/>
    <w:p>
      <w:pPr>
        <w:spacing w:after="0"/>
        <w:ind w:left="0"/>
        <w:jc w:val="both"/>
      </w:pPr>
      <w:r>
        <w:rPr>
          <w:rFonts w:ascii="Times New Roman"/>
          <w:b w:val="false"/>
          <w:i w:val="false"/>
          <w:color w:val="000000"/>
          <w:sz w:val="28"/>
        </w:rPr>
        <w:t>
      Тұрақты жұмыс орындарында 140Вт/ш.м. дейінгі қарқынды жылумен сәулелену кезінде, жеке қорғаныш құралдарын қолдану қажет, сондай-ақ қосымша:</w:t>
      </w:r>
    </w:p>
    <w:bookmarkStart w:name="z27" w:id="23"/>
    <w:p>
      <w:pPr>
        <w:spacing w:after="0"/>
        <w:ind w:left="0"/>
        <w:jc w:val="both"/>
      </w:pPr>
      <w:r>
        <w:rPr>
          <w:rFonts w:ascii="Times New Roman"/>
          <w:b w:val="false"/>
          <w:i w:val="false"/>
          <w:color w:val="000000"/>
          <w:sz w:val="28"/>
        </w:rPr>
        <w:t>
      1) 140 Вт/ш.м. 350 Вт/ш.м. дейінгі жылумен сәулелену кезінде, тұрақты жұмыс орындарындағы ауа қозғалысының жылдамдығы 0,2 м/с ұлғайтылады;</w:t>
      </w:r>
    </w:p>
    <w:bookmarkEnd w:id="23"/>
    <w:bookmarkStart w:name="z28" w:id="24"/>
    <w:p>
      <w:pPr>
        <w:spacing w:after="0"/>
        <w:ind w:left="0"/>
        <w:jc w:val="both"/>
      </w:pPr>
      <w:r>
        <w:rPr>
          <w:rFonts w:ascii="Times New Roman"/>
          <w:b w:val="false"/>
          <w:i w:val="false"/>
          <w:color w:val="000000"/>
          <w:sz w:val="28"/>
        </w:rPr>
        <w:t xml:space="preserve">
      2) 350 Вт/ш.м 2800 Вт/ш.м. дейінгі жылумен сәулелену кезінде,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ауа себезгілеу қолданылады.</w:t>
      </w:r>
    </w:p>
    <w:bookmarkEnd w:id="24"/>
    <w:bookmarkStart w:name="z29" w:id="2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8-тармақтың</w:t>
      </w:r>
      <w:r>
        <w:rPr>
          <w:rFonts w:ascii="Times New Roman"/>
          <w:b w:val="false"/>
          <w:i w:val="false"/>
          <w:color w:val="000000"/>
          <w:sz w:val="28"/>
        </w:rPr>
        <w:t xml:space="preserve"> талаптары сақталмаған және ауа себезгілеу болмаған кезде жұмыскерлерді жылу қорғауына алу, олардың жылу сәулесі көздері әсер ететін аумақта болуының шекті уақыты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реттеу арқылы қамтамасыз етіледі.</w:t>
      </w:r>
    </w:p>
    <w:bookmarkEnd w:id="25"/>
    <w:p>
      <w:pPr>
        <w:spacing w:after="0"/>
        <w:ind w:left="0"/>
        <w:jc w:val="both"/>
      </w:pPr>
      <w:r>
        <w:rPr>
          <w:rFonts w:ascii="Times New Roman"/>
          <w:b w:val="false"/>
          <w:i w:val="false"/>
          <w:color w:val="000000"/>
          <w:sz w:val="28"/>
        </w:rPr>
        <w:t xml:space="preserve">
      Демалу орындарындағы үзілістер жылдың салқын мезгілі үшін ауаның температурасы минус (бұдан әрі – ) 20 Цельсий градустан (бұдан әрі – </w:t>
      </w:r>
      <w:r>
        <w:rPr>
          <w:rFonts w:ascii="Times New Roman"/>
          <w:b w:val="false"/>
          <w:i w:val="false"/>
          <w:color w:val="000000"/>
          <w:vertAlign w:val="superscript"/>
        </w:rPr>
        <w:t>0</w:t>
      </w:r>
      <w:r>
        <w:rPr>
          <w:rFonts w:ascii="Times New Roman"/>
          <w:b w:val="false"/>
          <w:i w:val="false"/>
          <w:color w:val="000000"/>
          <w:sz w:val="28"/>
        </w:rPr>
        <w:t xml:space="preserve">С) – 23 </w:t>
      </w:r>
      <w:r>
        <w:rPr>
          <w:rFonts w:ascii="Times New Roman"/>
          <w:b w:val="false"/>
          <w:i w:val="false"/>
          <w:color w:val="000000"/>
          <w:vertAlign w:val="superscript"/>
        </w:rPr>
        <w:t>0</w:t>
      </w:r>
      <w:r>
        <w:rPr>
          <w:rFonts w:ascii="Times New Roman"/>
          <w:b w:val="false"/>
          <w:i w:val="false"/>
          <w:color w:val="000000"/>
          <w:sz w:val="28"/>
        </w:rPr>
        <w:t xml:space="preserve">С, ал жылы мезгілі үшін плюс (бұдан әрі +) 21-ден +25 </w:t>
      </w:r>
      <w:r>
        <w:rPr>
          <w:rFonts w:ascii="Times New Roman"/>
          <w:b w:val="false"/>
          <w:i w:val="false"/>
          <w:color w:val="000000"/>
          <w:vertAlign w:val="superscript"/>
        </w:rPr>
        <w:t>0</w:t>
      </w:r>
      <w:r>
        <w:rPr>
          <w:rFonts w:ascii="Times New Roman"/>
          <w:b w:val="false"/>
          <w:i w:val="false"/>
          <w:color w:val="000000"/>
          <w:sz w:val="28"/>
        </w:rPr>
        <w:t>С аралығында жасалады.</w:t>
      </w:r>
    </w:p>
    <w:bookmarkStart w:name="z37" w:id="26"/>
    <w:p>
      <w:pPr>
        <w:spacing w:after="0"/>
        <w:ind w:left="0"/>
        <w:jc w:val="both"/>
      </w:pPr>
      <w:r>
        <w:rPr>
          <w:rFonts w:ascii="Times New Roman"/>
          <w:b w:val="false"/>
          <w:i w:val="false"/>
          <w:color w:val="000000"/>
          <w:sz w:val="28"/>
        </w:rPr>
        <w:t>
      8. 2800 Вт/ш.м. артық жылумен сәулелену кезінде, арнайы костюмсіз және жеке қорғаныш құралдарынсыз жұмыс істеуге жол берілмейді.</w:t>
      </w:r>
    </w:p>
    <w:bookmarkEnd w:id="26"/>
    <w:bookmarkStart w:name="z38" w:id="27"/>
    <w:p>
      <w:pPr>
        <w:spacing w:after="0"/>
        <w:ind w:left="0"/>
        <w:jc w:val="both"/>
      </w:pPr>
      <w:r>
        <w:rPr>
          <w:rFonts w:ascii="Times New Roman"/>
          <w:b w:val="false"/>
          <w:i w:val="false"/>
          <w:color w:val="000000"/>
          <w:sz w:val="28"/>
        </w:rPr>
        <w:t>
      9. Пештерде, шөміштерде, регенераторларда жұмыскерлердің қыздырылған агрегаттардың ішіне кіруі арқылы жүргізетін жөндеу жұмыстарына, ондағы ауа температурасы 40</w:t>
      </w:r>
      <w:r>
        <w:rPr>
          <w:rFonts w:ascii="Times New Roman"/>
          <w:b w:val="false"/>
          <w:i w:val="false"/>
          <w:color w:val="000000"/>
          <w:vertAlign w:val="superscript"/>
        </w:rPr>
        <w:t>о</w:t>
      </w:r>
      <w:r>
        <w:rPr>
          <w:rFonts w:ascii="Times New Roman"/>
          <w:b w:val="false"/>
          <w:i w:val="false"/>
          <w:color w:val="000000"/>
          <w:sz w:val="28"/>
        </w:rPr>
        <w:t xml:space="preserve">С аспайтын және осы Санитариялық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жол беріледі. Бұл ретте жұмыскерлер арнайы киімдермен, арнайы аяқ киімдермен және басқа да жеке қорғаныш құралдарымен қамтамасыз етіледі.</w:t>
      </w:r>
    </w:p>
    <w:bookmarkEnd w:id="27"/>
    <w:bookmarkStart w:name="z39" w:id="28"/>
    <w:p>
      <w:pPr>
        <w:spacing w:after="0"/>
        <w:ind w:left="0"/>
        <w:jc w:val="left"/>
      </w:pPr>
      <w:r>
        <w:rPr>
          <w:rFonts w:ascii="Times New Roman"/>
          <w:b/>
          <w:i w:val="false"/>
          <w:color w:val="000000"/>
        </w:rPr>
        <w:t xml:space="preserve"> 3. Жарықтандыруға қойылатын санитариялық-эпидемиологиялық</w:t>
      </w:r>
      <w:r>
        <w:br/>
      </w:r>
      <w:r>
        <w:rPr>
          <w:rFonts w:ascii="Times New Roman"/>
          <w:b/>
          <w:i w:val="false"/>
          <w:color w:val="000000"/>
        </w:rPr>
        <w:t>талаптар</w:t>
      </w:r>
    </w:p>
    <w:bookmarkEnd w:id="28"/>
    <w:bookmarkStart w:name="z40" w:id="29"/>
    <w:p>
      <w:pPr>
        <w:spacing w:after="0"/>
        <w:ind w:left="0"/>
        <w:jc w:val="both"/>
      </w:pPr>
      <w:r>
        <w:rPr>
          <w:rFonts w:ascii="Times New Roman"/>
          <w:b w:val="false"/>
          <w:i w:val="false"/>
          <w:color w:val="000000"/>
          <w:sz w:val="28"/>
        </w:rPr>
        <w:t>
      10. Жасанды жарықтандыру шамдарды бірқалыпты немесе жергілікті орналастыру арқылы жалпы жарықтандыру жүйесі бойынша орындалады. Шамдарды жергілікті орналастыру, цехтардағы жабдықтар биік болған кезде, жұмыс орындарының тік жазықтықта орналасуы кезінде, жұмыс орнын жабдықтардың элементтері немесе жұмыскердің денесі көлеңкелейтін жағдайларда қолданылады.</w:t>
      </w:r>
    </w:p>
    <w:bookmarkEnd w:id="29"/>
    <w:bookmarkStart w:name="z41" w:id="30"/>
    <w:p>
      <w:pPr>
        <w:spacing w:after="0"/>
        <w:ind w:left="0"/>
        <w:jc w:val="both"/>
      </w:pPr>
      <w:r>
        <w:rPr>
          <w:rFonts w:ascii="Times New Roman"/>
          <w:b w:val="false"/>
          <w:i w:val="false"/>
          <w:color w:val="000000"/>
          <w:sz w:val="28"/>
        </w:rPr>
        <w:t xml:space="preserve">
      11. Жарықтандыру мөлшері, көздің қарығу көрсеткішінің рұқсат етілген мәні және өндірістік үй-жайлар мен жұмыс орындарына арналған пульс беру коэффициенті, цехтар мен учаскелердегі апатты жарықтандыру, жарықтандыру арматурасын ластанудан тазалау мерзімі және қор коэффициентінің мәні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30"/>
    <w:bookmarkStart w:name="z42" w:id="31"/>
    <w:p>
      <w:pPr>
        <w:spacing w:after="0"/>
        <w:ind w:left="0"/>
        <w:jc w:val="both"/>
      </w:pPr>
      <w:r>
        <w:rPr>
          <w:rFonts w:ascii="Times New Roman"/>
          <w:b w:val="false"/>
          <w:i w:val="false"/>
          <w:color w:val="000000"/>
          <w:sz w:val="28"/>
        </w:rPr>
        <w:t>
      12. Көтергіш крандар, кран конструкциясы тудыратын көлеңкені болдырмауды қамтамасыз ететін кран астына жарық түсіруші қыздыру шамдарымен немесе газ сейілткіш жарық көздерімен жабдықталады.</w:t>
      </w:r>
    </w:p>
    <w:bookmarkEnd w:id="31"/>
    <w:bookmarkStart w:name="z43" w:id="32"/>
    <w:p>
      <w:pPr>
        <w:spacing w:after="0"/>
        <w:ind w:left="0"/>
        <w:jc w:val="both"/>
      </w:pPr>
      <w:r>
        <w:rPr>
          <w:rFonts w:ascii="Times New Roman"/>
          <w:b w:val="false"/>
          <w:i w:val="false"/>
          <w:color w:val="000000"/>
          <w:sz w:val="28"/>
        </w:rPr>
        <w:t>
      13. Металлургиялық пештер мен агрегаттарды жөндеу кезінде тасымалданатын жарықтандыру қамтамасыз етілуі тиіс.</w:t>
      </w:r>
    </w:p>
    <w:bookmarkEnd w:id="32"/>
    <w:bookmarkStart w:name="z44" w:id="33"/>
    <w:p>
      <w:pPr>
        <w:spacing w:after="0"/>
        <w:ind w:left="0"/>
        <w:jc w:val="both"/>
      </w:pPr>
      <w:r>
        <w:rPr>
          <w:rFonts w:ascii="Times New Roman"/>
          <w:b w:val="false"/>
          <w:i w:val="false"/>
          <w:color w:val="000000"/>
          <w:sz w:val="28"/>
        </w:rPr>
        <w:t>
      14. Өндірістік үй-жайларды жалпы жарықтандыру үшін газ сейілткіш жарық көздері қолданылады. Машина залдарын, басқару және өндірістік процестерді қадағалау орындарын, диспетчерлік пункттерді жарықтандыру үшін люминесцентті шамдар қолданылады. Адамдар уақытша болатын үй-жайларда, жарылыс қаупі бар және басқа да ауыр жағдайлы ортадағы үй-жайларда жергілікті жарықтандыру қолданылады.</w:t>
      </w:r>
    </w:p>
    <w:bookmarkEnd w:id="33"/>
    <w:bookmarkStart w:name="z45" w:id="34"/>
    <w:p>
      <w:pPr>
        <w:spacing w:after="0"/>
        <w:ind w:left="0"/>
        <w:jc w:val="both"/>
      </w:pPr>
      <w:r>
        <w:rPr>
          <w:rFonts w:ascii="Times New Roman"/>
          <w:b w:val="false"/>
          <w:i w:val="false"/>
          <w:color w:val="000000"/>
          <w:sz w:val="28"/>
        </w:rPr>
        <w:t>
      15. Автоматтандырылған технологиялық процесті цехтарда жалпы және жергілікті жарықтандыратын қосымша шамдарды қосу көзделеді.</w:t>
      </w:r>
    </w:p>
    <w:bookmarkEnd w:id="34"/>
    <w:bookmarkStart w:name="z46" w:id="35"/>
    <w:p>
      <w:pPr>
        <w:spacing w:after="0"/>
        <w:ind w:left="0"/>
        <w:jc w:val="both"/>
      </w:pPr>
      <w:r>
        <w:rPr>
          <w:rFonts w:ascii="Times New Roman"/>
          <w:b w:val="false"/>
          <w:i w:val="false"/>
          <w:color w:val="000000"/>
          <w:sz w:val="28"/>
        </w:rPr>
        <w:t>
      16. Ақ қаңылтыр бетін, тоттанбайтын болаттан жасалған құбырларды бақылаудың жұмыс орындарын жалпы және жергілікті жарықтандыру кезінде сымдарды өңдеу бөлімдерінде көз қарықтыратын шағылысты шектеу шаралары жүзеге асырылады.</w:t>
      </w:r>
    </w:p>
    <w:bookmarkEnd w:id="35"/>
    <w:bookmarkStart w:name="z47" w:id="36"/>
    <w:p>
      <w:pPr>
        <w:spacing w:after="0"/>
        <w:ind w:left="0"/>
        <w:jc w:val="both"/>
      </w:pPr>
      <w:r>
        <w:rPr>
          <w:rFonts w:ascii="Times New Roman"/>
          <w:b w:val="false"/>
          <w:i w:val="false"/>
          <w:color w:val="000000"/>
          <w:sz w:val="28"/>
        </w:rPr>
        <w:t>
      17. Жарықтандыруды өлшеу және басқа да нормалардың талаптарын тексеру жарық беретін қондырғылар пайдалануға берілгенде және пайдалану кезінде жылына кем дегенде екі рет жүргізіледі.</w:t>
      </w:r>
    </w:p>
    <w:bookmarkEnd w:id="36"/>
    <w:bookmarkStart w:name="z48" w:id="37"/>
    <w:p>
      <w:pPr>
        <w:spacing w:after="0"/>
        <w:ind w:left="0"/>
        <w:jc w:val="both"/>
      </w:pPr>
      <w:r>
        <w:rPr>
          <w:rFonts w:ascii="Times New Roman"/>
          <w:b w:val="false"/>
          <w:i w:val="false"/>
          <w:color w:val="000000"/>
          <w:sz w:val="28"/>
        </w:rPr>
        <w:t>
      18. Газ сейілткіш шамдары бар жарықтандыру қондырғылары үшін олардың істен шыққан сынап толтырылған шамдарын сақтауға арналған үй-жай көзделеді.</w:t>
      </w:r>
    </w:p>
    <w:bookmarkEnd w:id="37"/>
    <w:bookmarkStart w:name="z49" w:id="38"/>
    <w:p>
      <w:pPr>
        <w:spacing w:after="0"/>
        <w:ind w:left="0"/>
        <w:jc w:val="left"/>
      </w:pPr>
      <w:r>
        <w:rPr>
          <w:rFonts w:ascii="Times New Roman"/>
          <w:b/>
          <w:i w:val="false"/>
          <w:color w:val="000000"/>
        </w:rPr>
        <w:t xml:space="preserve"> 4. Физикалық факторлар көздерімен жұмыс істеу жағдайларына</w:t>
      </w:r>
      <w:r>
        <w:br/>
      </w:r>
      <w:r>
        <w:rPr>
          <w:rFonts w:ascii="Times New Roman"/>
          <w:b/>
          <w:i w:val="false"/>
          <w:color w:val="000000"/>
        </w:rPr>
        <w:t>қойылатын санитариялық-эпидемиологиялық талаптар</w:t>
      </w:r>
    </w:p>
    <w:bookmarkEnd w:id="38"/>
    <w:bookmarkStart w:name="z50" w:id="39"/>
    <w:p>
      <w:pPr>
        <w:spacing w:after="0"/>
        <w:ind w:left="0"/>
        <w:jc w:val="both"/>
      </w:pPr>
      <w:r>
        <w:rPr>
          <w:rFonts w:ascii="Times New Roman"/>
          <w:b w:val="false"/>
          <w:i w:val="false"/>
          <w:color w:val="000000"/>
          <w:sz w:val="28"/>
        </w:rPr>
        <w:t>
      19. Механизмдер немесе агрегаттар жөнделгеннен және кейбір бөліктері жаңғыртылғаннан немесе ауыстырылғаннан кейін, жұмыс орындарында және қол машиналарында жылына кем дегенде бір рет шу мен діріл деңгейін өлшеу жұмыстары жүргізіледі. Шу мен дірілді бақылау машиналардың жұмыс істеу режимі кезінде жүргізіледі.</w:t>
      </w:r>
    </w:p>
    <w:bookmarkEnd w:id="39"/>
    <w:bookmarkStart w:name="z51" w:id="40"/>
    <w:p>
      <w:pPr>
        <w:spacing w:after="0"/>
        <w:ind w:left="0"/>
        <w:jc w:val="both"/>
      </w:pPr>
      <w:r>
        <w:rPr>
          <w:rFonts w:ascii="Times New Roman"/>
          <w:b w:val="false"/>
          <w:i w:val="false"/>
          <w:color w:val="000000"/>
          <w:sz w:val="28"/>
        </w:rPr>
        <w:t xml:space="preserve">
      20. Жұмыс орындарындағы шу мен діріл және дыбыстық қысым деңгейлері 2015 жылғы 23 мамырдағы нормативтік-құқықтық актілерді мемлекеттік тіркеу тізіліміне № 11147 болып тіркелген, Ұлттық экономика министрінің 2015 жылғы 28 ақпандағы "Адамға әсер ететін физикалық факторлардың гигиеналық нормативтерін бекіту туралы" № 169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40"/>
    <w:bookmarkStart w:name="z52" w:id="41"/>
    <w:p>
      <w:pPr>
        <w:spacing w:after="0"/>
        <w:ind w:left="0"/>
        <w:jc w:val="both"/>
      </w:pPr>
      <w:r>
        <w:rPr>
          <w:rFonts w:ascii="Times New Roman"/>
          <w:b w:val="false"/>
          <w:i w:val="false"/>
          <w:color w:val="000000"/>
          <w:sz w:val="28"/>
        </w:rPr>
        <w:t>
      21. Механикаландырылған қол аспаптарымен өңделетін бұйымның қосымша дірілін болдырмайтындай етіп қойылады және бекітіледі.</w:t>
      </w:r>
    </w:p>
    <w:bookmarkEnd w:id="41"/>
    <w:bookmarkStart w:name="z53" w:id="42"/>
    <w:p>
      <w:pPr>
        <w:spacing w:after="0"/>
        <w:ind w:left="0"/>
        <w:jc w:val="both"/>
      </w:pPr>
      <w:r>
        <w:rPr>
          <w:rFonts w:ascii="Times New Roman"/>
          <w:b w:val="false"/>
          <w:i w:val="false"/>
          <w:color w:val="000000"/>
          <w:sz w:val="28"/>
        </w:rPr>
        <w:t>
      22. Технологиялық процестің негізгі элементі діріл болып табылатын жабдықтармен (діріл арқылы тығыздау және басқа) жұмыс істеу кезінде жұмыскерлердің дірілдейтін жазықтықтарда тұруына жол берілмейді.</w:t>
      </w:r>
    </w:p>
    <w:bookmarkEnd w:id="42"/>
    <w:bookmarkStart w:name="z54" w:id="43"/>
    <w:p>
      <w:pPr>
        <w:spacing w:after="0"/>
        <w:ind w:left="0"/>
        <w:jc w:val="both"/>
      </w:pPr>
      <w:r>
        <w:rPr>
          <w:rFonts w:ascii="Times New Roman"/>
          <w:b w:val="false"/>
          <w:i w:val="false"/>
          <w:color w:val="000000"/>
          <w:sz w:val="28"/>
        </w:rPr>
        <w:t>
      23. Дірілден қорғау үшін оның жабық жерлерде орнатылған жабдықтардан таралу жолдарына дірілден оқшаулау тіректері, машинамен жұмыс істеу алаңдарының акустикалық айрықтар қойылады.</w:t>
      </w:r>
    </w:p>
    <w:bookmarkEnd w:id="43"/>
    <w:bookmarkStart w:name="z55" w:id="44"/>
    <w:p>
      <w:pPr>
        <w:spacing w:after="0"/>
        <w:ind w:left="0"/>
        <w:jc w:val="both"/>
      </w:pPr>
      <w:r>
        <w:rPr>
          <w:rFonts w:ascii="Times New Roman"/>
          <w:b w:val="false"/>
          <w:i w:val="false"/>
          <w:color w:val="000000"/>
          <w:sz w:val="28"/>
        </w:rPr>
        <w:t xml:space="preserve">
      24. Радиоактивті заттармен және басқа да иондаушы сәулелену көздерімен жұмысты ұйымдастыру және жүргізу кезінде Кодекстің 144-бабының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санитариялық-эпидемиологиялық нормалаудың мемлекеттік жүйесі құжаттарының талаптары сақталады.</w:t>
      </w:r>
    </w:p>
    <w:bookmarkEnd w:id="44"/>
    <w:bookmarkStart w:name="z56" w:id="45"/>
    <w:p>
      <w:pPr>
        <w:spacing w:after="0"/>
        <w:ind w:left="0"/>
        <w:jc w:val="left"/>
      </w:pPr>
      <w:r>
        <w:rPr>
          <w:rFonts w:ascii="Times New Roman"/>
          <w:b/>
          <w:i w:val="false"/>
          <w:color w:val="000000"/>
        </w:rPr>
        <w:t xml:space="preserve"> 5. Жұмыс істейтін адамдарға қызмет көрсетуге арналған үй-жайларға қойылатын санитариялық-эпидемиологиялық талаптар</w:t>
      </w:r>
    </w:p>
    <w:bookmarkEnd w:id="45"/>
    <w:bookmarkStart w:name="z57" w:id="46"/>
    <w:p>
      <w:pPr>
        <w:spacing w:after="0"/>
        <w:ind w:left="0"/>
        <w:jc w:val="both"/>
      </w:pPr>
      <w:r>
        <w:rPr>
          <w:rFonts w:ascii="Times New Roman"/>
          <w:b w:val="false"/>
          <w:i w:val="false"/>
          <w:color w:val="000000"/>
          <w:sz w:val="28"/>
        </w:rPr>
        <w:t>
      25. Жұмыс беруші жұмыс берушінің есебінен жұмыскерлерді сүтпен, және емдеу-профилактикалық тағамымен, арнайы киіммен және аяқ киіммен және басқа да жеке қорғаныш және ұжымдық қорғаныш құралдарымен, санитариялық-тұрмыстық үй-жайлармен және құрылғылармен қамтамасыз ету тәртібіне және нормаларына сәйкес арнайы киіммен, арнайы аяқ киіммен және жеке қорғаныш құралдарымен қамтамасыз етеді.</w:t>
      </w:r>
    </w:p>
    <w:bookmarkEnd w:id="46"/>
    <w:p>
      <w:pPr>
        <w:spacing w:after="0"/>
        <w:ind w:left="0"/>
        <w:jc w:val="both"/>
      </w:pPr>
      <w:r>
        <w:rPr>
          <w:rFonts w:ascii="Times New Roman"/>
          <w:b w:val="false"/>
          <w:i w:val="false"/>
          <w:color w:val="000000"/>
          <w:sz w:val="28"/>
        </w:rPr>
        <w:t>
      Арнайы киімді және аяқ киімді жуу, жөндеу және залалсыздандыру жұмыстары орталықтандырылып жүргізіледі. Өндірістен арнайы киімді алып шығуға және оны үй жағдайында жууға жол берілмейді.</w:t>
      </w:r>
    </w:p>
    <w:bookmarkStart w:name="z58" w:id="47"/>
    <w:p>
      <w:pPr>
        <w:spacing w:after="0"/>
        <w:ind w:left="0"/>
        <w:jc w:val="both"/>
      </w:pPr>
      <w:r>
        <w:rPr>
          <w:rFonts w:ascii="Times New Roman"/>
          <w:b w:val="false"/>
          <w:i w:val="false"/>
          <w:color w:val="000000"/>
          <w:sz w:val="28"/>
        </w:rPr>
        <w:t>
      26. Өндірістік учаскелер алғашқы медициналық көмек көрсетуге арналған дәрі-дәрмектер жиыны бар дәрі қобдишасымен қамтамасыз етіледі.</w:t>
      </w:r>
    </w:p>
    <w:bookmarkEnd w:id="47"/>
    <w:p>
      <w:pPr>
        <w:spacing w:after="0"/>
        <w:ind w:left="0"/>
        <w:jc w:val="both"/>
      </w:pPr>
      <w:r>
        <w:rPr>
          <w:rFonts w:ascii="Times New Roman"/>
          <w:b w:val="false"/>
          <w:i w:val="false"/>
          <w:color w:val="000000"/>
          <w:sz w:val="28"/>
        </w:rPr>
        <w:t>
      Барлық жұмысшылар және инженерлік-техникалық қызметкерлер алғашқы медициналық көмек көрсету тәсілдеріне оқытылады.</w:t>
      </w:r>
    </w:p>
    <w:bookmarkStart w:name="z59" w:id="48"/>
    <w:p>
      <w:pPr>
        <w:spacing w:after="0"/>
        <w:ind w:left="0"/>
        <w:jc w:val="left"/>
      </w:pPr>
      <w:r>
        <w:rPr>
          <w:rFonts w:ascii="Times New Roman"/>
          <w:b/>
          <w:i w:val="false"/>
          <w:color w:val="000000"/>
        </w:rPr>
        <w:t xml:space="preserve"> 6. Коксты химия өндірісі жабдығын пайдалануға қойылатын санитариялық-эпидемиологиялық талаптар</w:t>
      </w:r>
    </w:p>
    <w:bookmarkEnd w:id="48"/>
    <w:bookmarkStart w:name="z60" w:id="49"/>
    <w:p>
      <w:pPr>
        <w:spacing w:after="0"/>
        <w:ind w:left="0"/>
        <w:jc w:val="both"/>
      </w:pPr>
      <w:r>
        <w:rPr>
          <w:rFonts w:ascii="Times New Roman"/>
          <w:b w:val="false"/>
          <w:i w:val="false"/>
          <w:color w:val="000000"/>
          <w:sz w:val="28"/>
        </w:rPr>
        <w:t>
      27. Химиялық өнімдерге арналған сыйымдылықтар мен аппараттардың автоматтандырылған деңгей өлшеуіштермен қамтамасыз етіледі.</w:t>
      </w:r>
    </w:p>
    <w:bookmarkEnd w:id="49"/>
    <w:bookmarkStart w:name="z61" w:id="50"/>
    <w:p>
      <w:pPr>
        <w:spacing w:after="0"/>
        <w:ind w:left="0"/>
        <w:jc w:val="both"/>
      </w:pPr>
      <w:r>
        <w:rPr>
          <w:rFonts w:ascii="Times New Roman"/>
          <w:b w:val="false"/>
          <w:i w:val="false"/>
          <w:color w:val="000000"/>
          <w:sz w:val="28"/>
        </w:rPr>
        <w:t>
      28. Шайырды, пекті, бензолды және басқа да өнімдерді айдау үшін сальниксіз сорғылар қолданылады. Басқа типтегі сорғыларды қолдану кезінде сальниктерді жөндеу жұмыстарын жүргізудің ыңғайлылығын қамтамасыз ететін алмалы-салмалы жаппамен және жергілікті сорғымен жабдықталады.</w:t>
      </w:r>
    </w:p>
    <w:bookmarkEnd w:id="50"/>
    <w:bookmarkStart w:name="z62" w:id="51"/>
    <w:p>
      <w:pPr>
        <w:spacing w:after="0"/>
        <w:ind w:left="0"/>
        <w:jc w:val="both"/>
      </w:pPr>
      <w:r>
        <w:rPr>
          <w:rFonts w:ascii="Times New Roman"/>
          <w:b w:val="false"/>
          <w:i w:val="false"/>
          <w:color w:val="000000"/>
          <w:sz w:val="28"/>
        </w:rPr>
        <w:t>
      29. Жабдықтардан шайыр фракциясы, пек және басқа да химиялық өнімдер сынамаларын іріктеп алу, жұмыс аймағына зиянды заттардың бөлінуін болдырмайтын тәсілдерімен жүргізіледі. Сынамаларды іріктеп алуға арналған крандар жергілікті сорғылармен жабдықталады, сынамаларға арналған сыйымдылықтар тұмшаланады.</w:t>
      </w:r>
    </w:p>
    <w:bookmarkEnd w:id="51"/>
    <w:bookmarkStart w:name="z63" w:id="52"/>
    <w:p>
      <w:pPr>
        <w:spacing w:after="0"/>
        <w:ind w:left="0"/>
        <w:jc w:val="both"/>
      </w:pPr>
      <w:r>
        <w:rPr>
          <w:rFonts w:ascii="Times New Roman"/>
          <w:b w:val="false"/>
          <w:i w:val="false"/>
          <w:color w:val="000000"/>
          <w:sz w:val="28"/>
        </w:rPr>
        <w:t>
      30. Кристаллизаторлар, центрифугалар, ваккумды-сүзгілер, барабанды салқындатқыштар, сұйық нафталинді құюға арналған конвейерлер жергілікті сорғысы бар жаппалармен жабдықталады.</w:t>
      </w:r>
    </w:p>
    <w:bookmarkEnd w:id="52"/>
    <w:bookmarkStart w:name="z64" w:id="53"/>
    <w:p>
      <w:pPr>
        <w:spacing w:after="0"/>
        <w:ind w:left="0"/>
        <w:jc w:val="both"/>
      </w:pPr>
      <w:r>
        <w:rPr>
          <w:rFonts w:ascii="Times New Roman"/>
          <w:b w:val="false"/>
          <w:i w:val="false"/>
          <w:color w:val="000000"/>
          <w:sz w:val="28"/>
        </w:rPr>
        <w:t>
      31. Өндірісте мынадай процестерді механикаландыру көзделеді:</w:t>
      </w:r>
    </w:p>
    <w:bookmarkEnd w:id="53"/>
    <w:bookmarkStart w:name="z65" w:id="54"/>
    <w:p>
      <w:pPr>
        <w:spacing w:after="0"/>
        <w:ind w:left="0"/>
        <w:jc w:val="both"/>
      </w:pPr>
      <w:r>
        <w:rPr>
          <w:rFonts w:ascii="Times New Roman"/>
          <w:b w:val="false"/>
          <w:i w:val="false"/>
          <w:color w:val="000000"/>
          <w:sz w:val="28"/>
        </w:rPr>
        <w:t>
      1) сыйымдылықтар мен аппараттарды тазалау операциялары;</w:t>
      </w:r>
    </w:p>
    <w:bookmarkEnd w:id="54"/>
    <w:bookmarkStart w:name="z66" w:id="55"/>
    <w:p>
      <w:pPr>
        <w:spacing w:after="0"/>
        <w:ind w:left="0"/>
        <w:jc w:val="both"/>
      </w:pPr>
      <w:r>
        <w:rPr>
          <w:rFonts w:ascii="Times New Roman"/>
          <w:b w:val="false"/>
          <w:i w:val="false"/>
          <w:color w:val="000000"/>
          <w:sz w:val="28"/>
        </w:rPr>
        <w:t>
      2) фустарды шаю және ұстау;</w:t>
      </w:r>
    </w:p>
    <w:bookmarkEnd w:id="55"/>
    <w:bookmarkStart w:name="z67" w:id="56"/>
    <w:p>
      <w:pPr>
        <w:spacing w:after="0"/>
        <w:ind w:left="0"/>
        <w:jc w:val="both"/>
      </w:pPr>
      <w:r>
        <w:rPr>
          <w:rFonts w:ascii="Times New Roman"/>
          <w:b w:val="false"/>
          <w:i w:val="false"/>
          <w:color w:val="000000"/>
          <w:sz w:val="28"/>
        </w:rPr>
        <w:t>
      3) шихта және кокс шашындыларын жинау, пештерді үрлеу, люктерді, тіреуіштерді тазалау, пештердің, есіктердің басқа да жабдықтардың жақтауларын тазалау;</w:t>
      </w:r>
    </w:p>
    <w:bookmarkEnd w:id="56"/>
    <w:bookmarkStart w:name="z68" w:id="57"/>
    <w:p>
      <w:pPr>
        <w:spacing w:after="0"/>
        <w:ind w:left="0"/>
        <w:jc w:val="both"/>
      </w:pPr>
      <w:r>
        <w:rPr>
          <w:rFonts w:ascii="Times New Roman"/>
          <w:b w:val="false"/>
          <w:i w:val="false"/>
          <w:color w:val="000000"/>
          <w:sz w:val="28"/>
        </w:rPr>
        <w:t>
      4) әктерді түсіру, әк сүтін дайындау, әк тұндырғыштарынан шламды алып тастау, фусты шығару;</w:t>
      </w:r>
    </w:p>
    <w:bookmarkEnd w:id="57"/>
    <w:bookmarkStart w:name="z69" w:id="58"/>
    <w:p>
      <w:pPr>
        <w:spacing w:after="0"/>
        <w:ind w:left="0"/>
        <w:jc w:val="both"/>
      </w:pPr>
      <w:r>
        <w:rPr>
          <w:rFonts w:ascii="Times New Roman"/>
          <w:b w:val="false"/>
          <w:i w:val="false"/>
          <w:color w:val="000000"/>
          <w:sz w:val="28"/>
        </w:rPr>
        <w:t>
      5) радонды аммоний және натрий цехтарында сусымалы өнімдерді тасымалдау, сыйымдылықтарға, кристаллизаторларға тиеу, дайын өнімдерді қаптап, ыдысқа салу;</w:t>
      </w:r>
    </w:p>
    <w:bookmarkEnd w:id="58"/>
    <w:bookmarkStart w:name="z70" w:id="59"/>
    <w:p>
      <w:pPr>
        <w:spacing w:after="0"/>
        <w:ind w:left="0"/>
        <w:jc w:val="both"/>
      </w:pPr>
      <w:r>
        <w:rPr>
          <w:rFonts w:ascii="Times New Roman"/>
          <w:b w:val="false"/>
          <w:i w:val="false"/>
          <w:color w:val="000000"/>
          <w:sz w:val="28"/>
        </w:rPr>
        <w:t>
      6) коксты газды күкірт сутегінен тазалау цехтарында күшәла тектес ангидридті қоймадан тасымалдау және оны еріткіштер салынған сыйымдылыққа тиеу;</w:t>
      </w:r>
    </w:p>
    <w:bookmarkEnd w:id="59"/>
    <w:bookmarkStart w:name="z71" w:id="60"/>
    <w:p>
      <w:pPr>
        <w:spacing w:after="0"/>
        <w:ind w:left="0"/>
        <w:jc w:val="both"/>
      </w:pPr>
      <w:r>
        <w:rPr>
          <w:rFonts w:ascii="Times New Roman"/>
          <w:b w:val="false"/>
          <w:i w:val="false"/>
          <w:color w:val="000000"/>
          <w:sz w:val="28"/>
        </w:rPr>
        <w:t>
      7) тұндырғыштардағы және ағартқыштардағы тұнбаны кетіру және өндіріске кері қайтару;</w:t>
      </w:r>
    </w:p>
    <w:bookmarkEnd w:id="60"/>
    <w:bookmarkStart w:name="z72" w:id="61"/>
    <w:p>
      <w:pPr>
        <w:spacing w:after="0"/>
        <w:ind w:left="0"/>
        <w:jc w:val="both"/>
      </w:pPr>
      <w:r>
        <w:rPr>
          <w:rFonts w:ascii="Times New Roman"/>
          <w:b w:val="false"/>
          <w:i w:val="false"/>
          <w:color w:val="000000"/>
          <w:sz w:val="28"/>
        </w:rPr>
        <w:t>
      8) кристалды нафталин цехында – жинау, ұнтақтау операцияларын және сығымдалған нафталинді балқытуға салу, кристалды нафталинді теміржол вагондарына тиеу, нафталин брикеттерін құю машиналарымен қоймаға жіберу және барабанды салқындатқыштардан нафталин салынған қапшықтарды тасымалдау;</w:t>
      </w:r>
    </w:p>
    <w:bookmarkEnd w:id="61"/>
    <w:bookmarkStart w:name="z73" w:id="62"/>
    <w:p>
      <w:pPr>
        <w:spacing w:after="0"/>
        <w:ind w:left="0"/>
        <w:jc w:val="both"/>
      </w:pPr>
      <w:r>
        <w:rPr>
          <w:rFonts w:ascii="Times New Roman"/>
          <w:b w:val="false"/>
          <w:i w:val="false"/>
          <w:color w:val="000000"/>
          <w:sz w:val="28"/>
        </w:rPr>
        <w:t>
      9) кумаронды шайырды құю, салқындату, ыдыстарға салу операциялары;</w:t>
      </w:r>
    </w:p>
    <w:bookmarkEnd w:id="62"/>
    <w:bookmarkStart w:name="z74" w:id="63"/>
    <w:p>
      <w:pPr>
        <w:spacing w:after="0"/>
        <w:ind w:left="0"/>
        <w:jc w:val="both"/>
      </w:pPr>
      <w:r>
        <w:rPr>
          <w:rFonts w:ascii="Times New Roman"/>
          <w:b w:val="false"/>
          <w:i w:val="false"/>
          <w:color w:val="000000"/>
          <w:sz w:val="28"/>
        </w:rPr>
        <w:t>
      10) суды биохимиялық тазалау цехтарында - ортофосфорлық қышқылды аэротенктерге беру.</w:t>
      </w:r>
    </w:p>
    <w:bookmarkEnd w:id="63"/>
    <w:bookmarkStart w:name="z75" w:id="64"/>
    <w:p>
      <w:pPr>
        <w:spacing w:after="0"/>
        <w:ind w:left="0"/>
        <w:jc w:val="both"/>
      </w:pPr>
      <w:r>
        <w:rPr>
          <w:rFonts w:ascii="Times New Roman"/>
          <w:b w:val="false"/>
          <w:i w:val="false"/>
          <w:color w:val="000000"/>
          <w:sz w:val="28"/>
        </w:rPr>
        <w:t>
      32. Сыйымдылықтардың ауа жолынан және аппараттардан бөлінетін бу мен аэрозоль ұсталады және технологиялық процеске кері қайтарылады.</w:t>
      </w:r>
    </w:p>
    <w:bookmarkEnd w:id="64"/>
    <w:bookmarkStart w:name="z76" w:id="65"/>
    <w:p>
      <w:pPr>
        <w:spacing w:after="0"/>
        <w:ind w:left="0"/>
        <w:jc w:val="both"/>
      </w:pPr>
      <w:r>
        <w:rPr>
          <w:rFonts w:ascii="Times New Roman"/>
          <w:b w:val="false"/>
          <w:i w:val="false"/>
          <w:color w:val="000000"/>
          <w:sz w:val="28"/>
        </w:rPr>
        <w:t>
      33. Ұнтақтау және араластыру агрегаттары мен көмір тиейтін орындардың үсті жабылады және жергілікті сору желдеткішімен жабдықталады.</w:t>
      </w:r>
    </w:p>
    <w:bookmarkEnd w:id="65"/>
    <w:bookmarkStart w:name="z77" w:id="66"/>
    <w:p>
      <w:pPr>
        <w:spacing w:after="0"/>
        <w:ind w:left="0"/>
        <w:jc w:val="both"/>
      </w:pPr>
      <w:r>
        <w:rPr>
          <w:rFonts w:ascii="Times New Roman"/>
          <w:b w:val="false"/>
          <w:i w:val="false"/>
          <w:color w:val="000000"/>
          <w:sz w:val="28"/>
        </w:rPr>
        <w:t>
      34. Өндірісте мынадай процестерді автоматтандыру көзделеді:</w:t>
      </w:r>
    </w:p>
    <w:bookmarkEnd w:id="66"/>
    <w:bookmarkStart w:name="z78" w:id="67"/>
    <w:p>
      <w:pPr>
        <w:spacing w:after="0"/>
        <w:ind w:left="0"/>
        <w:jc w:val="both"/>
      </w:pPr>
      <w:r>
        <w:rPr>
          <w:rFonts w:ascii="Times New Roman"/>
          <w:b w:val="false"/>
          <w:i w:val="false"/>
          <w:color w:val="000000"/>
          <w:sz w:val="28"/>
        </w:rPr>
        <w:t>
      1) шайырлы суды май бөлгіштен шайқап шығарып, шайыр жинағышқа құю;</w:t>
      </w:r>
    </w:p>
    <w:bookmarkEnd w:id="67"/>
    <w:bookmarkStart w:name="z79" w:id="68"/>
    <w:p>
      <w:pPr>
        <w:spacing w:after="0"/>
        <w:ind w:left="0"/>
        <w:jc w:val="both"/>
      </w:pPr>
      <w:r>
        <w:rPr>
          <w:rFonts w:ascii="Times New Roman"/>
          <w:b w:val="false"/>
          <w:i w:val="false"/>
          <w:color w:val="000000"/>
          <w:sz w:val="28"/>
        </w:rPr>
        <w:t>
      2) көмірді кокстеуге (ұсақтау, елеу, араластыру, шихтаны тасымалдау) дайындау операциялары;</w:t>
      </w:r>
    </w:p>
    <w:bookmarkEnd w:id="68"/>
    <w:bookmarkStart w:name="z80" w:id="69"/>
    <w:p>
      <w:pPr>
        <w:spacing w:after="0"/>
        <w:ind w:left="0"/>
        <w:jc w:val="both"/>
      </w:pPr>
      <w:r>
        <w:rPr>
          <w:rFonts w:ascii="Times New Roman"/>
          <w:b w:val="false"/>
          <w:i w:val="false"/>
          <w:color w:val="000000"/>
          <w:sz w:val="28"/>
        </w:rPr>
        <w:t>
      3) инертті газдардың көмегімен коксты құрғақ сөндіру.</w:t>
      </w:r>
    </w:p>
    <w:bookmarkEnd w:id="69"/>
    <w:bookmarkStart w:name="z81" w:id="70"/>
    <w:p>
      <w:pPr>
        <w:spacing w:after="0"/>
        <w:ind w:left="0"/>
        <w:jc w:val="both"/>
      </w:pPr>
      <w:r>
        <w:rPr>
          <w:rFonts w:ascii="Times New Roman"/>
          <w:b w:val="false"/>
          <w:i w:val="false"/>
          <w:color w:val="000000"/>
          <w:sz w:val="28"/>
        </w:rPr>
        <w:t>
      35. Көмірлі шихтаны және сұйық пекті кокстеуге арналған пеш камераларына тиеу автоматтандырылады және түтінсіз тәсілмен жүргізіледі.</w:t>
      </w:r>
    </w:p>
    <w:bookmarkEnd w:id="70"/>
    <w:bookmarkStart w:name="z82" w:id="71"/>
    <w:p>
      <w:pPr>
        <w:spacing w:after="0"/>
        <w:ind w:left="0"/>
        <w:jc w:val="both"/>
      </w:pPr>
      <w:r>
        <w:rPr>
          <w:rFonts w:ascii="Times New Roman"/>
          <w:b w:val="false"/>
          <w:i w:val="false"/>
          <w:color w:val="000000"/>
          <w:sz w:val="28"/>
        </w:rPr>
        <w:t>
      36. Көмір мұнаралары және тиеу вагондары шихтаның салмағы мен көлемін көрсететін тіркеуші аспаптармен жабдықталады.</w:t>
      </w:r>
    </w:p>
    <w:bookmarkEnd w:id="71"/>
    <w:bookmarkStart w:name="z83" w:id="72"/>
    <w:p>
      <w:pPr>
        <w:spacing w:after="0"/>
        <w:ind w:left="0"/>
        <w:jc w:val="both"/>
      </w:pPr>
      <w:r>
        <w:rPr>
          <w:rFonts w:ascii="Times New Roman"/>
          <w:b w:val="false"/>
          <w:i w:val="false"/>
          <w:color w:val="000000"/>
          <w:sz w:val="28"/>
        </w:rPr>
        <w:t>
      37. Көмір мұнараларының және тиеу вагондарының бункерлері механикалық опыру жүйелерімен жабдықталады.</w:t>
      </w:r>
    </w:p>
    <w:bookmarkEnd w:id="72"/>
    <w:bookmarkStart w:name="z84" w:id="73"/>
    <w:p>
      <w:pPr>
        <w:spacing w:after="0"/>
        <w:ind w:left="0"/>
        <w:jc w:val="both"/>
      </w:pPr>
      <w:r>
        <w:rPr>
          <w:rFonts w:ascii="Times New Roman"/>
          <w:b w:val="false"/>
          <w:i w:val="false"/>
          <w:color w:val="000000"/>
          <w:sz w:val="28"/>
        </w:rPr>
        <w:t>
      38. Кокс батареяларындағы көмір тиейтін және есік ашатын машиналар қашықтықтан басқарылады.</w:t>
      </w:r>
    </w:p>
    <w:bookmarkEnd w:id="73"/>
    <w:bookmarkStart w:name="z85" w:id="74"/>
    <w:p>
      <w:pPr>
        <w:spacing w:after="0"/>
        <w:ind w:left="0"/>
        <w:jc w:val="both"/>
      </w:pPr>
      <w:r>
        <w:rPr>
          <w:rFonts w:ascii="Times New Roman"/>
          <w:b w:val="false"/>
          <w:i w:val="false"/>
          <w:color w:val="000000"/>
          <w:sz w:val="28"/>
        </w:rPr>
        <w:t>
      39. Бу немесе су беретін инжекторлар пешті толтыру алдында іске қосылады және планирлеу аяқталғанда және люкті жапқаннан кейін сөндіріледі.</w:t>
      </w:r>
    </w:p>
    <w:bookmarkEnd w:id="74"/>
    <w:bookmarkStart w:name="z86" w:id="75"/>
    <w:p>
      <w:pPr>
        <w:spacing w:after="0"/>
        <w:ind w:left="0"/>
        <w:jc w:val="both"/>
      </w:pPr>
      <w:r>
        <w:rPr>
          <w:rFonts w:ascii="Times New Roman"/>
          <w:b w:val="false"/>
          <w:i w:val="false"/>
          <w:color w:val="000000"/>
          <w:sz w:val="28"/>
        </w:rPr>
        <w:t>
      40. Көмір тиейтін вагондардың телескопиялық пештері тиеу кезінде көмір тиелетін люктермен саңылаусыз қиюластырылады.</w:t>
      </w:r>
    </w:p>
    <w:bookmarkEnd w:id="75"/>
    <w:bookmarkStart w:name="z87" w:id="76"/>
    <w:p>
      <w:pPr>
        <w:spacing w:after="0"/>
        <w:ind w:left="0"/>
        <w:jc w:val="both"/>
      </w:pPr>
      <w:r>
        <w:rPr>
          <w:rFonts w:ascii="Times New Roman"/>
          <w:b w:val="false"/>
          <w:i w:val="false"/>
          <w:color w:val="000000"/>
          <w:sz w:val="28"/>
        </w:rPr>
        <w:t>
      41. Тиеу люктері және есіктері, газдарды жинағыштардың қақпақтары барынша тығыздалады.</w:t>
      </w:r>
    </w:p>
    <w:bookmarkEnd w:id="76"/>
    <w:bookmarkStart w:name="z88" w:id="77"/>
    <w:p>
      <w:pPr>
        <w:spacing w:after="0"/>
        <w:ind w:left="0"/>
        <w:jc w:val="both"/>
      </w:pPr>
      <w:r>
        <w:rPr>
          <w:rFonts w:ascii="Times New Roman"/>
          <w:b w:val="false"/>
          <w:i w:val="false"/>
          <w:color w:val="000000"/>
          <w:sz w:val="28"/>
        </w:rPr>
        <w:t>
      42. Кокс және пекококс батареяларының газ бұру тіреушелері механикаландырылған бекіту-ашу және тазалау құралдарымен жабдықталады.</w:t>
      </w:r>
    </w:p>
    <w:bookmarkEnd w:id="77"/>
    <w:bookmarkStart w:name="z89" w:id="78"/>
    <w:p>
      <w:pPr>
        <w:spacing w:after="0"/>
        <w:ind w:left="0"/>
        <w:jc w:val="both"/>
      </w:pPr>
      <w:r>
        <w:rPr>
          <w:rFonts w:ascii="Times New Roman"/>
          <w:b w:val="false"/>
          <w:i w:val="false"/>
          <w:color w:val="000000"/>
          <w:sz w:val="28"/>
        </w:rPr>
        <w:t>
      43. Кокс және пекококс батареяларының пеш камерасынан коксты шығару кезінде шаң-тозаңның бөлінуін болдырмайтын құралдармен жабдықталады.</w:t>
      </w:r>
    </w:p>
    <w:bookmarkEnd w:id="78"/>
    <w:bookmarkStart w:name="z90" w:id="79"/>
    <w:p>
      <w:pPr>
        <w:spacing w:after="0"/>
        <w:ind w:left="0"/>
        <w:jc w:val="both"/>
      </w:pPr>
      <w:r>
        <w:rPr>
          <w:rFonts w:ascii="Times New Roman"/>
          <w:b w:val="false"/>
          <w:i w:val="false"/>
          <w:color w:val="000000"/>
          <w:sz w:val="28"/>
        </w:rPr>
        <w:t>
      44. Коксты сөндіру коксты құрғақ түрде сөндіру қондырғыларында немесе тазаланған сумен сөндіру арқылы жүзеге асырылады. Коксты фенолды сумен сөндіруге жол берілмейді.</w:t>
      </w:r>
    </w:p>
    <w:bookmarkEnd w:id="79"/>
    <w:bookmarkStart w:name="z91" w:id="80"/>
    <w:p>
      <w:pPr>
        <w:spacing w:after="0"/>
        <w:ind w:left="0"/>
        <w:jc w:val="both"/>
      </w:pPr>
      <w:r>
        <w:rPr>
          <w:rFonts w:ascii="Times New Roman"/>
          <w:b w:val="false"/>
          <w:i w:val="false"/>
          <w:color w:val="000000"/>
          <w:sz w:val="28"/>
        </w:rPr>
        <w:t>
      45. Шихтаны қыздыру пешіне тиеуді және пішінделген коксты түсіруді, кокс газының қысымын және басқа да технологиялық параметрлерді бақылау автоматты түрде қашықтықтан басқару арқылы жүргізіледі.</w:t>
      </w:r>
    </w:p>
    <w:bookmarkEnd w:id="80"/>
    <w:bookmarkStart w:name="z92" w:id="81"/>
    <w:p>
      <w:pPr>
        <w:spacing w:after="0"/>
        <w:ind w:left="0"/>
        <w:jc w:val="both"/>
      </w:pPr>
      <w:r>
        <w:rPr>
          <w:rFonts w:ascii="Times New Roman"/>
          <w:b w:val="false"/>
          <w:i w:val="false"/>
          <w:color w:val="000000"/>
          <w:sz w:val="28"/>
        </w:rPr>
        <w:t>
      46. Күкірт суспензиясын сүзуге арналған ваккумды-сүзгі, күкірт пастасы бункері, күкірт қабылдағыштар мен оны сақтайтын сыйымдылықтар, конденсант жинағыштар мен тұндырғыштар, шайыр фракцияларын кристалдайтын орындар жаппамен және жергілікті сорғылармен жабдықталады.</w:t>
      </w:r>
    </w:p>
    <w:bookmarkEnd w:id="81"/>
    <w:bookmarkStart w:name="z93" w:id="82"/>
    <w:p>
      <w:pPr>
        <w:spacing w:after="0"/>
        <w:ind w:left="0"/>
        <w:jc w:val="both"/>
      </w:pPr>
      <w:r>
        <w:rPr>
          <w:rFonts w:ascii="Times New Roman"/>
          <w:b w:val="false"/>
          <w:i w:val="false"/>
          <w:color w:val="000000"/>
          <w:sz w:val="28"/>
        </w:rPr>
        <w:t>
      47. Шайырларды қайта өңдейтін, бастапқы шайырды және оның фракцияларын тасымалдайтын, сондай-ақ химиялық өнімдерді тиейтін, түсіретін цехтар жұмысы ауаға шаң-тозаң және зиянды заттардың бөлінуін болдырмайтын тәсілдер арқылы жүзеге асырылады.</w:t>
      </w:r>
    </w:p>
    <w:bookmarkEnd w:id="82"/>
    <w:bookmarkStart w:name="z94" w:id="83"/>
    <w:p>
      <w:pPr>
        <w:spacing w:after="0"/>
        <w:ind w:left="0"/>
        <w:jc w:val="both"/>
      </w:pPr>
      <w:r>
        <w:rPr>
          <w:rFonts w:ascii="Times New Roman"/>
          <w:b w:val="false"/>
          <w:i w:val="false"/>
          <w:color w:val="000000"/>
          <w:sz w:val="28"/>
        </w:rPr>
        <w:t>
      48. Антрацен фракцияларын жону үздіксіз тәсілмен автоматтандырылған центрифугаларда жүргізіледі.</w:t>
      </w:r>
    </w:p>
    <w:bookmarkEnd w:id="83"/>
    <w:bookmarkStart w:name="z95" w:id="84"/>
    <w:p>
      <w:pPr>
        <w:spacing w:after="0"/>
        <w:ind w:left="0"/>
        <w:jc w:val="both"/>
      </w:pPr>
      <w:r>
        <w:rPr>
          <w:rFonts w:ascii="Times New Roman"/>
          <w:b w:val="false"/>
          <w:i w:val="false"/>
          <w:color w:val="000000"/>
          <w:sz w:val="28"/>
        </w:rPr>
        <w:t>
      49. Автоматтандырылған центрифугалар, сұйық нафталинді қалыпқа құюға арналған конвейерлер және барабанды салқындатқыштар жабулы және жергілікті сорғыш желдеткіштермен жабдықталуы тиіс.</w:t>
      </w:r>
    </w:p>
    <w:bookmarkEnd w:id="84"/>
    <w:bookmarkStart w:name="z96" w:id="85"/>
    <w:p>
      <w:pPr>
        <w:spacing w:after="0"/>
        <w:ind w:left="0"/>
        <w:jc w:val="both"/>
      </w:pPr>
      <w:r>
        <w:rPr>
          <w:rFonts w:ascii="Times New Roman"/>
          <w:b w:val="false"/>
          <w:i w:val="false"/>
          <w:color w:val="000000"/>
          <w:sz w:val="28"/>
        </w:rPr>
        <w:t>
      50. Шайыр фракцияларын жуу үздіксіз жұмыс істейтін жабық аппараттарда жүргізіледі.</w:t>
      </w:r>
    </w:p>
    <w:bookmarkEnd w:id="85"/>
    <w:bookmarkStart w:name="z97" w:id="86"/>
    <w:p>
      <w:pPr>
        <w:spacing w:after="0"/>
        <w:ind w:left="0"/>
        <w:jc w:val="both"/>
      </w:pPr>
      <w:r>
        <w:rPr>
          <w:rFonts w:ascii="Times New Roman"/>
          <w:b w:val="false"/>
          <w:i w:val="false"/>
          <w:color w:val="000000"/>
          <w:sz w:val="28"/>
        </w:rPr>
        <w:t>
      51. Антраценді байыту цехтарының техникалық антраценді түсіру учаскелерінде, оларды балқытқышы бар резервуарларға жіберетін, сондай-ақ құрғатып, дайын өнім ретінде қаптайтын орындарда жаппа және жергілікті сорғыштар көзделеді.</w:t>
      </w:r>
    </w:p>
    <w:bookmarkEnd w:id="86"/>
    <w:bookmarkStart w:name="z98" w:id="87"/>
    <w:p>
      <w:pPr>
        <w:spacing w:after="0"/>
        <w:ind w:left="0"/>
        <w:jc w:val="both"/>
      </w:pPr>
      <w:r>
        <w:rPr>
          <w:rFonts w:ascii="Times New Roman"/>
          <w:b w:val="false"/>
          <w:i w:val="false"/>
          <w:color w:val="000000"/>
          <w:sz w:val="28"/>
        </w:rPr>
        <w:t>
      52. Фтал ангидриді цехтарында негізгі аппараттар мен жабдықтар ашық алаңдарда немесе цех сөрелерінде орналастырылады.</w:t>
      </w:r>
    </w:p>
    <w:bookmarkEnd w:id="87"/>
    <w:bookmarkStart w:name="z99" w:id="88"/>
    <w:p>
      <w:pPr>
        <w:spacing w:after="0"/>
        <w:ind w:left="0"/>
        <w:jc w:val="both"/>
      </w:pPr>
      <w:r>
        <w:rPr>
          <w:rFonts w:ascii="Times New Roman"/>
          <w:b w:val="false"/>
          <w:i w:val="false"/>
          <w:color w:val="000000"/>
          <w:sz w:val="28"/>
        </w:rPr>
        <w:t>
      53. Инден-кумаронды шайыр цехтарында судан құрғату, полимерлеу және полимерлік шайырларды бейтараптандыру аппараттарының ағызу тарелкалары жергілікті сорғылармен жабдықталады.</w:t>
      </w:r>
    </w:p>
    <w:bookmarkEnd w:id="88"/>
    <w:bookmarkStart w:name="z100" w:id="89"/>
    <w:p>
      <w:pPr>
        <w:spacing w:after="0"/>
        <w:ind w:left="0"/>
        <w:jc w:val="both"/>
      </w:pPr>
      <w:r>
        <w:rPr>
          <w:rFonts w:ascii="Times New Roman"/>
          <w:b w:val="false"/>
          <w:i w:val="false"/>
          <w:color w:val="000000"/>
          <w:sz w:val="28"/>
        </w:rPr>
        <w:t>
      54. Хлорлы алюминий оқшауланған бөлмеде металдан жасалған, тығыз жабылатын қақпағы бар барабандарда сақталады.</w:t>
      </w:r>
    </w:p>
    <w:bookmarkEnd w:id="89"/>
    <w:bookmarkStart w:name="z101" w:id="90"/>
    <w:p>
      <w:pPr>
        <w:spacing w:after="0"/>
        <w:ind w:left="0"/>
        <w:jc w:val="both"/>
      </w:pPr>
      <w:r>
        <w:rPr>
          <w:rFonts w:ascii="Times New Roman"/>
          <w:b w:val="false"/>
          <w:i w:val="false"/>
          <w:color w:val="000000"/>
          <w:sz w:val="28"/>
        </w:rPr>
        <w:t>
      55. Хлорлы алюминийді полимеризаторларға тасымалдау механикаландырылған тәсілдермен жүргізіледі, ал тиелетін орын жергілікті сору желдеткішімен жабдықталады.</w:t>
      </w:r>
    </w:p>
    <w:bookmarkEnd w:id="90"/>
    <w:bookmarkStart w:name="z102" w:id="91"/>
    <w:p>
      <w:pPr>
        <w:spacing w:after="0"/>
        <w:ind w:left="0"/>
        <w:jc w:val="both"/>
      </w:pPr>
      <w:r>
        <w:rPr>
          <w:rFonts w:ascii="Times New Roman"/>
          <w:b w:val="false"/>
          <w:i w:val="false"/>
          <w:color w:val="000000"/>
          <w:sz w:val="28"/>
        </w:rPr>
        <w:t>
      56. Көмір дайындайтын үй-жайларды, кокс цехтарын, кокс сорттайтын орындарды, химиялық цехтарды, машиналар мен жабдықтарды жинау механикалық тәсілмен және бір орталықтан сумен шаю немесе вакуумды сорғыш құралдарының көмегімен жүргізіледі. Шаңды сығылған ауаның көмегімен үрлеп тазалауға жол берілмейді.</w:t>
      </w:r>
    </w:p>
    <w:bookmarkEnd w:id="91"/>
    <w:bookmarkStart w:name="z103" w:id="92"/>
    <w:p>
      <w:pPr>
        <w:spacing w:after="0"/>
        <w:ind w:left="0"/>
        <w:jc w:val="left"/>
      </w:pPr>
      <w:r>
        <w:rPr>
          <w:rFonts w:ascii="Times New Roman"/>
          <w:b/>
          <w:i w:val="false"/>
          <w:color w:val="000000"/>
        </w:rPr>
        <w:t xml:space="preserve"> 7. Агломерат және теміркенді шекемтастар өндіретін жабдықты</w:t>
      </w:r>
      <w:r>
        <w:br/>
      </w:r>
      <w:r>
        <w:rPr>
          <w:rFonts w:ascii="Times New Roman"/>
          <w:b/>
          <w:i w:val="false"/>
          <w:color w:val="000000"/>
        </w:rPr>
        <w:t>пайдалануға қойылатын санитариялық-эпидемиологиялық талаптар</w:t>
      </w:r>
    </w:p>
    <w:bookmarkEnd w:id="92"/>
    <w:bookmarkStart w:name="z104" w:id="93"/>
    <w:p>
      <w:pPr>
        <w:spacing w:after="0"/>
        <w:ind w:left="0"/>
        <w:jc w:val="both"/>
      </w:pPr>
      <w:r>
        <w:rPr>
          <w:rFonts w:ascii="Times New Roman"/>
          <w:b w:val="false"/>
          <w:i w:val="false"/>
          <w:color w:val="000000"/>
          <w:sz w:val="28"/>
        </w:rPr>
        <w:t>
      57. Агломерациялық машиналарды, тас елеуіштерді, шихта ұсатқыштарды, қуаттандырғыштарды, төсегіштерді даярлаушы зауыт қоса жабдықталған жергілікті сорғыларымен жеткізеді.</w:t>
      </w:r>
    </w:p>
    <w:bookmarkEnd w:id="93"/>
    <w:bookmarkStart w:name="z105" w:id="94"/>
    <w:p>
      <w:pPr>
        <w:spacing w:after="0"/>
        <w:ind w:left="0"/>
        <w:jc w:val="both"/>
      </w:pPr>
      <w:r>
        <w:rPr>
          <w:rFonts w:ascii="Times New Roman"/>
          <w:b w:val="false"/>
          <w:i w:val="false"/>
          <w:color w:val="000000"/>
          <w:sz w:val="28"/>
        </w:rPr>
        <w:t>
      58. Агломерациялық машина учаскесінде көрік орналасқан аумақта жұмыскерлерді инфрақызыл радиацияның әсерінен қорғауға арналған шаралар көзделеді.</w:t>
      </w:r>
    </w:p>
    <w:bookmarkEnd w:id="94"/>
    <w:bookmarkStart w:name="z106" w:id="95"/>
    <w:p>
      <w:pPr>
        <w:spacing w:after="0"/>
        <w:ind w:left="0"/>
        <w:jc w:val="both"/>
      </w:pPr>
      <w:r>
        <w:rPr>
          <w:rFonts w:ascii="Times New Roman"/>
          <w:b w:val="false"/>
          <w:i w:val="false"/>
          <w:color w:val="000000"/>
          <w:sz w:val="28"/>
        </w:rPr>
        <w:t>
      59. Агломерациялық машина коллекторының бункерлеріндегі және технологиялық газбен тазалау аппараттарындағы тозаңды, сондай-ақ агломерациялық таспаның бос жүрісі кезінде оның астына жиналған шашындыларды тасымалдау, шаңның пайда болуын болдырмайтын, ылғалды немесе басқа да тәсілдермен жүзеге асырылады.</w:t>
      </w:r>
    </w:p>
    <w:bookmarkEnd w:id="95"/>
    <w:bookmarkStart w:name="z107" w:id="96"/>
    <w:p>
      <w:pPr>
        <w:spacing w:after="0"/>
        <w:ind w:left="0"/>
        <w:jc w:val="both"/>
      </w:pPr>
      <w:r>
        <w:rPr>
          <w:rFonts w:ascii="Times New Roman"/>
          <w:b w:val="false"/>
          <w:i w:val="false"/>
          <w:color w:val="000000"/>
          <w:sz w:val="28"/>
        </w:rPr>
        <w:t>
      60. Технологиялық процесте салқындатылған агломератты беруді көздейді. Салқындату мақсатында агломерат қатпарлары арқылы ауаны үрлеу қолданылған кезде салқындатқыш аппараттың бүкіл ұзындығы бойымен қоршаған ортаға шаң-тозаңның бөлінуіне жол бермейтін арнайы шаралар көзделеді.</w:t>
      </w:r>
    </w:p>
    <w:bookmarkEnd w:id="96"/>
    <w:bookmarkStart w:name="z108" w:id="97"/>
    <w:p>
      <w:pPr>
        <w:spacing w:after="0"/>
        <w:ind w:left="0"/>
        <w:jc w:val="both"/>
      </w:pPr>
      <w:r>
        <w:rPr>
          <w:rFonts w:ascii="Times New Roman"/>
          <w:b w:val="false"/>
          <w:i w:val="false"/>
          <w:color w:val="000000"/>
          <w:sz w:val="28"/>
        </w:rPr>
        <w:t>
      61. Барлық шихта материалдары ылғалдандырылады не оның шаң-тозаң жасау сипатын төмендететін басқа да құралдар қолданылады.</w:t>
      </w:r>
    </w:p>
    <w:bookmarkEnd w:id="97"/>
    <w:bookmarkStart w:name="z109" w:id="98"/>
    <w:p>
      <w:pPr>
        <w:spacing w:after="0"/>
        <w:ind w:left="0"/>
        <w:jc w:val="both"/>
      </w:pPr>
      <w:r>
        <w:rPr>
          <w:rFonts w:ascii="Times New Roman"/>
          <w:b w:val="false"/>
          <w:i w:val="false"/>
          <w:color w:val="000000"/>
          <w:sz w:val="28"/>
        </w:rPr>
        <w:t>
      62. Шихтаны алғашқы араластыратын барабанды кері қайтара отырып, жылытуды қолданған кезде, кері қайтару затын бөлетін таселеуіштерге жақын болуы тиіс, ал ыстық кері қайтару заты берілетін трактың өн бойында тасымалдауышқа артық күш түсірілмейді.</w:t>
      </w:r>
    </w:p>
    <w:bookmarkEnd w:id="98"/>
    <w:bookmarkStart w:name="z110" w:id="99"/>
    <w:p>
      <w:pPr>
        <w:spacing w:after="0"/>
        <w:ind w:left="0"/>
        <w:jc w:val="both"/>
      </w:pPr>
      <w:r>
        <w:rPr>
          <w:rFonts w:ascii="Times New Roman"/>
          <w:b w:val="false"/>
          <w:i w:val="false"/>
          <w:color w:val="000000"/>
          <w:sz w:val="28"/>
        </w:rPr>
        <w:t>
      63. Жылжымалы түсіргіш арбалар, түсіретін және тиейтін бөлшектерін қамти отырып, жаппа және жергілікті сорғыштармен жабдықталады.</w:t>
      </w:r>
    </w:p>
    <w:bookmarkEnd w:id="99"/>
    <w:bookmarkStart w:name="z111" w:id="100"/>
    <w:p>
      <w:pPr>
        <w:spacing w:after="0"/>
        <w:ind w:left="0"/>
        <w:jc w:val="both"/>
      </w:pPr>
      <w:r>
        <w:rPr>
          <w:rFonts w:ascii="Times New Roman"/>
          <w:b w:val="false"/>
          <w:i w:val="false"/>
          <w:color w:val="000000"/>
          <w:sz w:val="28"/>
        </w:rPr>
        <w:t>
      64. Құрамында темір бар шихтаның, коксиктің және басқа да ұсақталған материалдардың бөліктерін, сондай-ақ агломераттар мен шекемтастарды іріктеуге арналған таселеуіштер, тиейтін, түсіретін тораптарды қоса алғанда, жаппа астында орналастырылады.</w:t>
      </w:r>
    </w:p>
    <w:bookmarkEnd w:id="100"/>
    <w:bookmarkStart w:name="z112" w:id="101"/>
    <w:p>
      <w:pPr>
        <w:spacing w:after="0"/>
        <w:ind w:left="0"/>
        <w:jc w:val="both"/>
      </w:pPr>
      <w:r>
        <w:rPr>
          <w:rFonts w:ascii="Times New Roman"/>
          <w:b w:val="false"/>
          <w:i w:val="false"/>
          <w:color w:val="000000"/>
          <w:sz w:val="28"/>
        </w:rPr>
        <w:t>
      65. Машиналардан агломераттар мен шекемтастарды беруге арналған науалар, сору жүйесіне немесе агломерациялық (күйдіру) машиналардың жабық орындарына қосылған жабық құрылымда жасалады. Агломераттарды (шекемтастарды) вагонға тиеу тораптары, қоршаған ортаға шаң-тозаңның бөлінуіне жол бермейтін сорғыш жүйелермен жабдықталады.</w:t>
      </w:r>
    </w:p>
    <w:bookmarkEnd w:id="101"/>
    <w:bookmarkStart w:name="z113" w:id="102"/>
    <w:p>
      <w:pPr>
        <w:spacing w:after="0"/>
        <w:ind w:left="0"/>
        <w:jc w:val="left"/>
      </w:pPr>
      <w:r>
        <w:rPr>
          <w:rFonts w:ascii="Times New Roman"/>
          <w:b/>
          <w:i w:val="false"/>
          <w:color w:val="000000"/>
        </w:rPr>
        <w:t xml:space="preserve"> 8. Домна өндірісі жабдығын пайдалануға қойылатын санитариялық-эпидемиологиялық талаптар</w:t>
      </w:r>
    </w:p>
    <w:bookmarkEnd w:id="102"/>
    <w:bookmarkStart w:name="z114" w:id="103"/>
    <w:p>
      <w:pPr>
        <w:spacing w:after="0"/>
        <w:ind w:left="0"/>
        <w:jc w:val="both"/>
      </w:pPr>
      <w:r>
        <w:rPr>
          <w:rFonts w:ascii="Times New Roman"/>
          <w:b w:val="false"/>
          <w:i w:val="false"/>
          <w:color w:val="000000"/>
          <w:sz w:val="28"/>
        </w:rPr>
        <w:t>
      66. Жаңадан салынып жатқан және реконструкцияланатын домна пештеріндегі шихта материалдары қоймадан және осы объектінің өнеркәсіптік алаңдарында орналасқан басқа да өндірістерден шихта берілетін бөлімге тасымалдауыш таспалар немесе үздіксіз жұмыс істейтін көліктердің басқа түрлері арқылы жеткізіледі.</w:t>
      </w:r>
    </w:p>
    <w:bookmarkEnd w:id="103"/>
    <w:bookmarkStart w:name="z115" w:id="104"/>
    <w:p>
      <w:pPr>
        <w:spacing w:after="0"/>
        <w:ind w:left="0"/>
        <w:jc w:val="both"/>
      </w:pPr>
      <w:r>
        <w:rPr>
          <w:rFonts w:ascii="Times New Roman"/>
          <w:b w:val="false"/>
          <w:i w:val="false"/>
          <w:color w:val="000000"/>
          <w:sz w:val="28"/>
        </w:rPr>
        <w:t>
      67. Шихта материалдарын көліктердің үздіксіз жұмыс істейтін түрімен жеткізу кезінде бункер үстіндегі үй-жайлар жабылады және жылытылады. Бункерлерге тиеуді басқару қашықтықтан бақылау арқылы автоматты түрде жүргізіледі.</w:t>
      </w:r>
    </w:p>
    <w:bookmarkEnd w:id="104"/>
    <w:bookmarkStart w:name="z116" w:id="105"/>
    <w:p>
      <w:pPr>
        <w:spacing w:after="0"/>
        <w:ind w:left="0"/>
        <w:jc w:val="both"/>
      </w:pPr>
      <w:r>
        <w:rPr>
          <w:rFonts w:ascii="Times New Roman"/>
          <w:b w:val="false"/>
          <w:i w:val="false"/>
          <w:color w:val="000000"/>
          <w:sz w:val="28"/>
        </w:rPr>
        <w:t>
      Бункерлердің тиегіш ойықтары тиеу процесі кезінде шаң-тозаңның бөлінуіне жол бермейтін, шихта материалдарын жабық түрде енгізетін сорғыш жаппалармен жабдықталады.</w:t>
      </w:r>
    </w:p>
    <w:bookmarkEnd w:id="105"/>
    <w:bookmarkStart w:name="z117" w:id="106"/>
    <w:p>
      <w:pPr>
        <w:spacing w:after="0"/>
        <w:ind w:left="0"/>
        <w:jc w:val="both"/>
      </w:pPr>
      <w:r>
        <w:rPr>
          <w:rFonts w:ascii="Times New Roman"/>
          <w:b w:val="false"/>
          <w:i w:val="false"/>
          <w:color w:val="000000"/>
          <w:sz w:val="28"/>
        </w:rPr>
        <w:t>
      68. Бункерлер бункерді босатқыш құрылғыларымен бірге жасалған автоматты деңгей өлшеуіштермен жабдықталады. Пайдалану барысына бункердегі шихта материалдарының жоғарғы шекарасы тиелген материалдардың 3,5 метрден (бұдан әрі – м) аспайтын еркін құлауы биіктігін қамтамасыз ететін деңгейде тұрақты түрде сүйемелденіп отырады. Бункерлердің толық босатылуына тек олардың жөндеу жұмыстарын жүргізу үшін тоқтату кезінде ғана жол беріледі.</w:t>
      </w:r>
    </w:p>
    <w:bookmarkEnd w:id="106"/>
    <w:bookmarkStart w:name="z118" w:id="107"/>
    <w:p>
      <w:pPr>
        <w:spacing w:after="0"/>
        <w:ind w:left="0"/>
        <w:jc w:val="both"/>
      </w:pPr>
      <w:r>
        <w:rPr>
          <w:rFonts w:ascii="Times New Roman"/>
          <w:b w:val="false"/>
          <w:i w:val="false"/>
          <w:color w:val="000000"/>
          <w:sz w:val="28"/>
        </w:rPr>
        <w:t>
      69. Жекелеген домна пештерінің бункерасты үй-жайлары жел өтінің және шаң-тозаңды ауаның таралуына жол бермеу үшін бір бірінен оқшауландырылады.</w:t>
      </w:r>
    </w:p>
    <w:bookmarkEnd w:id="107"/>
    <w:bookmarkStart w:name="z119" w:id="108"/>
    <w:p>
      <w:pPr>
        <w:spacing w:after="0"/>
        <w:ind w:left="0"/>
        <w:jc w:val="both"/>
      </w:pPr>
      <w:r>
        <w:rPr>
          <w:rFonts w:ascii="Times New Roman"/>
          <w:b w:val="false"/>
          <w:i w:val="false"/>
          <w:color w:val="000000"/>
          <w:sz w:val="28"/>
        </w:rPr>
        <w:t>
      70. Бункерасты үй-жайларда шихта конвейерлік жолмен берілген кезде бункерлердің түсіруші бөліктері, дірілді таселеуіштер, қоректендіргіштер, таразылау құйғыштары, шихта материалдарының конвейерлері және еленген ұсақ заттарды сыртқа шығарушы тасымалдауыштар, сондай-ақ олардың арасындағы жеңілдеткіш тораптар сорғыш жаппалармен жабдықталады, соңғылары орталықтандырылған сорушы желдеткіш жүйесіне қосылады.</w:t>
      </w:r>
    </w:p>
    <w:bookmarkEnd w:id="108"/>
    <w:bookmarkStart w:name="z120" w:id="109"/>
    <w:p>
      <w:pPr>
        <w:spacing w:after="0"/>
        <w:ind w:left="0"/>
        <w:jc w:val="both"/>
      </w:pPr>
      <w:r>
        <w:rPr>
          <w:rFonts w:ascii="Times New Roman"/>
          <w:b w:val="false"/>
          <w:i w:val="false"/>
          <w:color w:val="000000"/>
          <w:sz w:val="28"/>
        </w:rPr>
        <w:t>
      71. Шихта таразы-вагон арқылы берілген кезде (бункерлерді толтырғанда немесе оны шихтадан босатқанда) шығарылатын ауаны сыртқы атмосфераға жіберу алдында шаңнан тазарту, қалдықтар жинаушы шұңқыр үстінде шаңның бөлінуін болдырмау шаралары арқылы көзделеді.</w:t>
      </w:r>
    </w:p>
    <w:bookmarkEnd w:id="109"/>
    <w:bookmarkStart w:name="z121" w:id="110"/>
    <w:p>
      <w:pPr>
        <w:spacing w:after="0"/>
        <w:ind w:left="0"/>
        <w:jc w:val="both"/>
      </w:pPr>
      <w:r>
        <w:rPr>
          <w:rFonts w:ascii="Times New Roman"/>
          <w:b w:val="false"/>
          <w:i w:val="false"/>
          <w:color w:val="000000"/>
          <w:sz w:val="28"/>
        </w:rPr>
        <w:t>
      72. Таразы-вагонның кабинасы саңылаусыз, жылу сақтайтын болуы тиіс, бақылау жүргізетін ойықтар тұнық, жылу өткізбейтін материалдармен жабылады және машинистің тыныс алу аумағына бапталған ауа беру құралымен жабдықталады.</w:t>
      </w:r>
    </w:p>
    <w:bookmarkEnd w:id="110"/>
    <w:bookmarkStart w:name="z122" w:id="111"/>
    <w:p>
      <w:pPr>
        <w:spacing w:after="0"/>
        <w:ind w:left="0"/>
        <w:jc w:val="both"/>
      </w:pPr>
      <w:r>
        <w:rPr>
          <w:rFonts w:ascii="Times New Roman"/>
          <w:b w:val="false"/>
          <w:i w:val="false"/>
          <w:color w:val="000000"/>
          <w:sz w:val="28"/>
        </w:rPr>
        <w:t>
      73. Бункер үстіндегі және бункер астындағы үй-жайларда оң температураны тұрақты сақтауды қамтамасыз ететін және жергілікті сорғыш желдеткіштер жұмысының орнын толтыратын сыртқы ауаны мәжбүрлеп беру жүзеге асырылады.</w:t>
      </w:r>
    </w:p>
    <w:bookmarkEnd w:id="111"/>
    <w:bookmarkStart w:name="z123" w:id="112"/>
    <w:p>
      <w:pPr>
        <w:spacing w:after="0"/>
        <w:ind w:left="0"/>
        <w:jc w:val="both"/>
      </w:pPr>
      <w:r>
        <w:rPr>
          <w:rFonts w:ascii="Times New Roman"/>
          <w:b w:val="false"/>
          <w:i w:val="false"/>
          <w:color w:val="000000"/>
          <w:sz w:val="28"/>
        </w:rPr>
        <w:t>
      74. Скиптік шұңқыр шихта беретін басқа үй-жайлардан оқшауланады. Скиптер және тиеу құрылғыларының құрылысы шихта материалдарының төгіліп-шашылуына жол берілмейді. Скиптерді орналастыру орындары және тиеуші астаушылары сорғыштары жаппалармен жабдықталады.</w:t>
      </w:r>
    </w:p>
    <w:bookmarkEnd w:id="112"/>
    <w:bookmarkStart w:name="z124" w:id="113"/>
    <w:p>
      <w:pPr>
        <w:spacing w:after="0"/>
        <w:ind w:left="0"/>
        <w:jc w:val="both"/>
      </w:pPr>
      <w:r>
        <w:rPr>
          <w:rFonts w:ascii="Times New Roman"/>
          <w:b w:val="false"/>
          <w:i w:val="false"/>
          <w:color w:val="000000"/>
          <w:sz w:val="28"/>
        </w:rPr>
        <w:t>
      75. Шихта беру бөлімшесінен еленген ұсақ материалдар сол өнеркәсіптік алаңда орналасқан басқа өндірістерге шығару галереяларының бойымен артық жүк көлемі мейлінше аз болатын тасымалдауыштар жүйесі арқылы жіберіледі.</w:t>
      </w:r>
    </w:p>
    <w:bookmarkEnd w:id="113"/>
    <w:bookmarkStart w:name="z125" w:id="114"/>
    <w:p>
      <w:pPr>
        <w:spacing w:after="0"/>
        <w:ind w:left="0"/>
        <w:jc w:val="both"/>
      </w:pPr>
      <w:r>
        <w:rPr>
          <w:rFonts w:ascii="Times New Roman"/>
          <w:b w:val="false"/>
          <w:i w:val="false"/>
          <w:color w:val="000000"/>
          <w:sz w:val="28"/>
        </w:rPr>
        <w:t>
      76. Шойын ағын өзектерінің құтысын ажырату немесе толтыру, сынықтарын жинау, құю ауласын және теміржол тораптарын тазалау, материалдар мен жабдықтарды жеткізу, арықтар мен науаларды күтіп-ұстау, жөндеу бойынша барлық операциялар механикаландырылған тәсілмен жүргізіледі.</w:t>
      </w:r>
    </w:p>
    <w:bookmarkEnd w:id="114"/>
    <w:bookmarkStart w:name="z126" w:id="115"/>
    <w:p>
      <w:pPr>
        <w:spacing w:after="0"/>
        <w:ind w:left="0"/>
        <w:jc w:val="both"/>
      </w:pPr>
      <w:r>
        <w:rPr>
          <w:rFonts w:ascii="Times New Roman"/>
          <w:b w:val="false"/>
          <w:i w:val="false"/>
          <w:color w:val="000000"/>
          <w:sz w:val="28"/>
        </w:rPr>
        <w:t>
      77. Шойын-шлак ағын өзектің, басты арықтың, шөміш және тостағандар қойылатын орындардың үстін жергілікті сору желдеткішімен жабдықтау көзделеді.</w:t>
      </w:r>
    </w:p>
    <w:bookmarkEnd w:id="115"/>
    <w:bookmarkStart w:name="z127" w:id="116"/>
    <w:p>
      <w:pPr>
        <w:spacing w:after="0"/>
        <w:ind w:left="0"/>
        <w:jc w:val="both"/>
      </w:pPr>
      <w:r>
        <w:rPr>
          <w:rFonts w:ascii="Times New Roman"/>
          <w:b w:val="false"/>
          <w:i w:val="false"/>
          <w:color w:val="000000"/>
          <w:sz w:val="28"/>
        </w:rPr>
        <w:t>
      78. Шойын және арықтары және басқа да ыстық беттер үстіндегі шағын өтпелі көпірлерді жылудан қорғау және бүйір жақтарынан биіктігі 1 м кем емес жылу өткізбейтін материалдармен қоршалу қажет.</w:t>
      </w:r>
    </w:p>
    <w:bookmarkEnd w:id="116"/>
    <w:bookmarkStart w:name="z128" w:id="117"/>
    <w:p>
      <w:pPr>
        <w:spacing w:after="0"/>
        <w:ind w:left="0"/>
        <w:jc w:val="both"/>
      </w:pPr>
      <w:r>
        <w:rPr>
          <w:rFonts w:ascii="Times New Roman"/>
          <w:b w:val="false"/>
          <w:i w:val="false"/>
          <w:color w:val="000000"/>
          <w:sz w:val="28"/>
        </w:rPr>
        <w:t>
      79. Құю ауласының шет жақтарында орналасқан шойын науалардың ағызу тұмсықтарымен жұмыс істеу үшін жылудан қорғағыш экрандары бар алаңдар көзделеді.</w:t>
      </w:r>
    </w:p>
    <w:bookmarkEnd w:id="117"/>
    <w:bookmarkStart w:name="z129" w:id="118"/>
    <w:p>
      <w:pPr>
        <w:spacing w:after="0"/>
        <w:ind w:left="0"/>
        <w:jc w:val="both"/>
      </w:pPr>
      <w:r>
        <w:rPr>
          <w:rFonts w:ascii="Times New Roman"/>
          <w:b w:val="false"/>
          <w:i w:val="false"/>
          <w:color w:val="000000"/>
          <w:sz w:val="28"/>
        </w:rPr>
        <w:t>
      80. Құю ауласының ғимараттары қабырғасының жанынан адамдардың өтуі үшін науалар деңгейінен жоғары алаңдар көзделеді. Науалар мен шөміштердің жанындағы өткелдер жылудан қорғаушы экрандармен қоршалады.</w:t>
      </w:r>
    </w:p>
    <w:bookmarkEnd w:id="118"/>
    <w:bookmarkStart w:name="z130" w:id="119"/>
    <w:p>
      <w:pPr>
        <w:spacing w:after="0"/>
        <w:ind w:left="0"/>
        <w:jc w:val="both"/>
      </w:pPr>
      <w:r>
        <w:rPr>
          <w:rFonts w:ascii="Times New Roman"/>
          <w:b w:val="false"/>
          <w:i w:val="false"/>
          <w:color w:val="000000"/>
          <w:sz w:val="28"/>
        </w:rPr>
        <w:t>
      81. Құю аулаларындағы көтергіш крандарды басқару қашықтықтан жүргізіледі.</w:t>
      </w:r>
    </w:p>
    <w:bookmarkEnd w:id="119"/>
    <w:bookmarkStart w:name="z131" w:id="120"/>
    <w:p>
      <w:pPr>
        <w:spacing w:after="0"/>
        <w:ind w:left="0"/>
        <w:jc w:val="both"/>
      </w:pPr>
      <w:r>
        <w:rPr>
          <w:rFonts w:ascii="Times New Roman"/>
          <w:b w:val="false"/>
          <w:i w:val="false"/>
          <w:color w:val="000000"/>
          <w:sz w:val="28"/>
        </w:rPr>
        <w:t>
      82. Радиоактивті заттармен ластанған шегендерді алып тастау кесу арқылы жүргізіледі. Шегендерді бөлшектеу үшін жарылыс жұмыстарын жүргізуге жол берілмейді. Алынып тасталған шегендер радиоактивті қалдықтарға арналған контейнерлерге жиналады және көмуге арнайы бөлінген орындарға жіберіледі.</w:t>
      </w:r>
    </w:p>
    <w:bookmarkEnd w:id="120"/>
    <w:bookmarkStart w:name="z132" w:id="121"/>
    <w:p>
      <w:pPr>
        <w:spacing w:after="0"/>
        <w:ind w:left="0"/>
        <w:jc w:val="both"/>
      </w:pPr>
      <w:r>
        <w:rPr>
          <w:rFonts w:ascii="Times New Roman"/>
          <w:b w:val="false"/>
          <w:i w:val="false"/>
          <w:color w:val="000000"/>
          <w:sz w:val="28"/>
        </w:rPr>
        <w:t>
      83. Қақты және ауа үрлеушінің тұмшалануын бақылау үшін автоматты үздіксіз бақылау жүйесі көзделеді.</w:t>
      </w:r>
    </w:p>
    <w:bookmarkEnd w:id="121"/>
    <w:bookmarkStart w:name="z133" w:id="122"/>
    <w:p>
      <w:pPr>
        <w:spacing w:after="0"/>
        <w:ind w:left="0"/>
        <w:jc w:val="both"/>
      </w:pPr>
      <w:r>
        <w:rPr>
          <w:rFonts w:ascii="Times New Roman"/>
          <w:b w:val="false"/>
          <w:i w:val="false"/>
          <w:color w:val="000000"/>
          <w:sz w:val="28"/>
        </w:rPr>
        <w:t>
      84. Шаң тұтқыштарда жиналған шаңды түсіру және оны тасымалдау жұмыстары қоршаған ортаның ластануына жол бермейтін құралдарды қолдану арқылы жүзеге асырылады.</w:t>
      </w:r>
    </w:p>
    <w:bookmarkEnd w:id="122"/>
    <w:bookmarkStart w:name="z134" w:id="123"/>
    <w:p>
      <w:pPr>
        <w:spacing w:after="0"/>
        <w:ind w:left="0"/>
        <w:jc w:val="both"/>
      </w:pPr>
      <w:r>
        <w:rPr>
          <w:rFonts w:ascii="Times New Roman"/>
          <w:b w:val="false"/>
          <w:i w:val="false"/>
          <w:color w:val="000000"/>
          <w:sz w:val="28"/>
        </w:rPr>
        <w:t>
      85. "Снорт" салқын ауа үрлегіш құбырының ауа жеңілдеткіш клапанын басқару пульті домна пеші басқарылатын үй-жайда және пеш жанындағы жұмыс алаңына орналастырылады.</w:t>
      </w:r>
    </w:p>
    <w:bookmarkEnd w:id="123"/>
    <w:bookmarkStart w:name="z135" w:id="124"/>
    <w:p>
      <w:pPr>
        <w:spacing w:after="0"/>
        <w:ind w:left="0"/>
        <w:jc w:val="both"/>
      </w:pPr>
      <w:r>
        <w:rPr>
          <w:rFonts w:ascii="Times New Roman"/>
          <w:b w:val="false"/>
          <w:i w:val="false"/>
          <w:color w:val="000000"/>
          <w:sz w:val="28"/>
        </w:rPr>
        <w:t>
      86. Үйінділерінде немесе қож өнімдерін өндіретін қондырғыларда домналық және балқытылған болат шлактарын ағызу кезінде шөміштерін қозғау, шлакты түйіршіктейтін қондырғылардағы жинайтын крандармен жұмыс істеу және түйіршіктейтін аппаратқа су беру қашықтықтан басқару тәсілімен арнайы постылардан жүзеге асырылады.</w:t>
      </w:r>
    </w:p>
    <w:bookmarkEnd w:id="124"/>
    <w:bookmarkStart w:name="z136" w:id="125"/>
    <w:p>
      <w:pPr>
        <w:spacing w:after="0"/>
        <w:ind w:left="0"/>
        <w:jc w:val="both"/>
      </w:pPr>
      <w:r>
        <w:rPr>
          <w:rFonts w:ascii="Times New Roman"/>
          <w:b w:val="false"/>
          <w:i w:val="false"/>
          <w:color w:val="000000"/>
          <w:sz w:val="28"/>
        </w:rPr>
        <w:t>
      87. Шлакты шөмішсіз жинаған кезде науа жылу өткізбейтін жаппамен жабдықталады.</w:t>
      </w:r>
    </w:p>
    <w:bookmarkEnd w:id="125"/>
    <w:bookmarkStart w:name="z137" w:id="126"/>
    <w:p>
      <w:pPr>
        <w:spacing w:after="0"/>
        <w:ind w:left="0"/>
        <w:jc w:val="left"/>
      </w:pPr>
      <w:r>
        <w:rPr>
          <w:rFonts w:ascii="Times New Roman"/>
          <w:b/>
          <w:i w:val="false"/>
          <w:color w:val="000000"/>
        </w:rPr>
        <w:t xml:space="preserve"> 9. Ферроқорытпалар өндіретін жабдықты пайдалануға қойылатын</w:t>
      </w:r>
      <w:r>
        <w:br/>
      </w:r>
      <w:r>
        <w:rPr>
          <w:rFonts w:ascii="Times New Roman"/>
          <w:b/>
          <w:i w:val="false"/>
          <w:color w:val="000000"/>
        </w:rPr>
        <w:t>санитариялық-эпидемиологиялық талаптар</w:t>
      </w:r>
    </w:p>
    <w:bookmarkEnd w:id="126"/>
    <w:bookmarkStart w:name="z138" w:id="127"/>
    <w:p>
      <w:pPr>
        <w:spacing w:after="0"/>
        <w:ind w:left="0"/>
        <w:jc w:val="both"/>
      </w:pPr>
      <w:r>
        <w:rPr>
          <w:rFonts w:ascii="Times New Roman"/>
          <w:b w:val="false"/>
          <w:i w:val="false"/>
          <w:color w:val="000000"/>
          <w:sz w:val="28"/>
        </w:rPr>
        <w:t>
      88. Көп тонналық ферроқорытпалар ферроқорытпалардың бір түрін қорытуға мамандандырылған қорыту корпустарында қорытылады. Жұмыс істеп тұрған цехтарда әртүрлі ферроқорытпаларды бір корпуста қорыту кезінде олардан бөлінетін өндірістік аэрозольдар ұқсастығына қарай топтастырылады.</w:t>
      </w:r>
    </w:p>
    <w:bookmarkEnd w:id="127"/>
    <w:bookmarkStart w:name="z139" w:id="128"/>
    <w:p>
      <w:pPr>
        <w:spacing w:after="0"/>
        <w:ind w:left="0"/>
        <w:jc w:val="both"/>
      </w:pPr>
      <w:r>
        <w:rPr>
          <w:rFonts w:ascii="Times New Roman"/>
          <w:b w:val="false"/>
          <w:i w:val="false"/>
          <w:color w:val="000000"/>
          <w:sz w:val="28"/>
        </w:rPr>
        <w:t>
      89. Жұқа дисперсиялы шихта материалдарын шектеп қолдану қажет. Ұсақ түйіршікті хром және басқа да кен түрлері кесек түрінде (іріленген) пайдаланылады.</w:t>
      </w:r>
    </w:p>
    <w:bookmarkEnd w:id="128"/>
    <w:bookmarkStart w:name="z140" w:id="129"/>
    <w:p>
      <w:pPr>
        <w:spacing w:after="0"/>
        <w:ind w:left="0"/>
        <w:jc w:val="both"/>
      </w:pPr>
      <w:r>
        <w:rPr>
          <w:rFonts w:ascii="Times New Roman"/>
          <w:b w:val="false"/>
          <w:i w:val="false"/>
          <w:color w:val="000000"/>
          <w:sz w:val="28"/>
        </w:rPr>
        <w:t>
      90. Өндірісте мынадай процестерді автоматтандыру көзделеді:</w:t>
      </w:r>
    </w:p>
    <w:bookmarkEnd w:id="129"/>
    <w:bookmarkStart w:name="z141" w:id="130"/>
    <w:p>
      <w:pPr>
        <w:spacing w:after="0"/>
        <w:ind w:left="0"/>
        <w:jc w:val="both"/>
      </w:pPr>
      <w:r>
        <w:rPr>
          <w:rFonts w:ascii="Times New Roman"/>
          <w:b w:val="false"/>
          <w:i w:val="false"/>
          <w:color w:val="000000"/>
          <w:sz w:val="28"/>
        </w:rPr>
        <w:t>
      1) бункердегі сусымалы материалдардың деңгейін бақылау, пешке түсетін шихта материалдарын тиеу және мөлшерлеу;</w:t>
      </w:r>
    </w:p>
    <w:bookmarkEnd w:id="130"/>
    <w:bookmarkStart w:name="z142" w:id="131"/>
    <w:p>
      <w:pPr>
        <w:spacing w:after="0"/>
        <w:ind w:left="0"/>
        <w:jc w:val="both"/>
      </w:pPr>
      <w:r>
        <w:rPr>
          <w:rFonts w:ascii="Times New Roman"/>
          <w:b w:val="false"/>
          <w:i w:val="false"/>
          <w:color w:val="000000"/>
          <w:sz w:val="28"/>
        </w:rPr>
        <w:t>
      2) ферроқорыту пештерінің жұмыс режимін басқару;</w:t>
      </w:r>
    </w:p>
    <w:bookmarkEnd w:id="131"/>
    <w:bookmarkStart w:name="z143" w:id="132"/>
    <w:p>
      <w:pPr>
        <w:spacing w:after="0"/>
        <w:ind w:left="0"/>
        <w:jc w:val="both"/>
      </w:pPr>
      <w:r>
        <w:rPr>
          <w:rFonts w:ascii="Times New Roman"/>
          <w:b w:val="false"/>
          <w:i w:val="false"/>
          <w:color w:val="000000"/>
          <w:sz w:val="28"/>
        </w:rPr>
        <w:t>
      3) мөлшерлі феррохромды оттегімен үрлеу конвертерінің жұмысын бақылау.</w:t>
      </w:r>
    </w:p>
    <w:bookmarkEnd w:id="132"/>
    <w:bookmarkStart w:name="z144" w:id="133"/>
    <w:p>
      <w:pPr>
        <w:spacing w:after="0"/>
        <w:ind w:left="0"/>
        <w:jc w:val="both"/>
      </w:pPr>
      <w:r>
        <w:rPr>
          <w:rFonts w:ascii="Times New Roman"/>
          <w:b w:val="false"/>
          <w:i w:val="false"/>
          <w:color w:val="000000"/>
          <w:sz w:val="28"/>
        </w:rPr>
        <w:t>
      91. Пеш қалталарына шихта жеткізетін өзі тиелетін арбалар сорғышты жаппалармен жабдықталады.</w:t>
      </w:r>
    </w:p>
    <w:bookmarkEnd w:id="133"/>
    <w:bookmarkStart w:name="z145" w:id="134"/>
    <w:p>
      <w:pPr>
        <w:spacing w:after="0"/>
        <w:ind w:left="0"/>
        <w:jc w:val="both"/>
      </w:pPr>
      <w:r>
        <w:rPr>
          <w:rFonts w:ascii="Times New Roman"/>
          <w:b w:val="false"/>
          <w:i w:val="false"/>
          <w:color w:val="000000"/>
          <w:sz w:val="28"/>
        </w:rPr>
        <w:t>
      92. Пеш қалталары шихта толтыру кезінде пештен шығатын газдар мен шаңдарды тұтуды қамтамасыз ететін жергілікті сору желдеткішімен жабдықталады.</w:t>
      </w:r>
    </w:p>
    <w:bookmarkEnd w:id="134"/>
    <w:bookmarkStart w:name="z146" w:id="135"/>
    <w:p>
      <w:pPr>
        <w:spacing w:after="0"/>
        <w:ind w:left="0"/>
        <w:jc w:val="both"/>
      </w:pPr>
      <w:r>
        <w:rPr>
          <w:rFonts w:ascii="Times New Roman"/>
          <w:b w:val="false"/>
          <w:i w:val="false"/>
          <w:color w:val="000000"/>
          <w:sz w:val="28"/>
        </w:rPr>
        <w:t>
      93. Қорыту технологиясын жабық режимде жүргізу көрсетілген қорытпалар тек жабық пештерде ғана қорытылады.</w:t>
      </w:r>
    </w:p>
    <w:bookmarkEnd w:id="135"/>
    <w:bookmarkStart w:name="z147" w:id="136"/>
    <w:p>
      <w:pPr>
        <w:spacing w:after="0"/>
        <w:ind w:left="0"/>
        <w:jc w:val="both"/>
      </w:pPr>
      <w:r>
        <w:rPr>
          <w:rFonts w:ascii="Times New Roman"/>
          <w:b w:val="false"/>
          <w:i w:val="false"/>
          <w:color w:val="000000"/>
          <w:sz w:val="28"/>
        </w:rPr>
        <w:t>
      Жабық пештің корпусы мен күмбезі тұмшаланады. Пеш күмбезінің астында тұрақты қысым және сұйылту автоматты түрде сүйемелденеді.</w:t>
      </w:r>
    </w:p>
    <w:bookmarkEnd w:id="136"/>
    <w:bookmarkStart w:name="z148" w:id="137"/>
    <w:p>
      <w:pPr>
        <w:spacing w:after="0"/>
        <w:ind w:left="0"/>
        <w:jc w:val="both"/>
      </w:pPr>
      <w:r>
        <w:rPr>
          <w:rFonts w:ascii="Times New Roman"/>
          <w:b w:val="false"/>
          <w:i w:val="false"/>
          <w:color w:val="000000"/>
          <w:sz w:val="28"/>
        </w:rPr>
        <w:t>
      94. Өндірісте мынадай процестерді механикаландыру көзделеді:</w:t>
      </w:r>
    </w:p>
    <w:bookmarkEnd w:id="137"/>
    <w:bookmarkStart w:name="z149" w:id="138"/>
    <w:p>
      <w:pPr>
        <w:spacing w:after="0"/>
        <w:ind w:left="0"/>
        <w:jc w:val="both"/>
      </w:pPr>
      <w:r>
        <w:rPr>
          <w:rFonts w:ascii="Times New Roman"/>
          <w:b w:val="false"/>
          <w:i w:val="false"/>
          <w:color w:val="000000"/>
          <w:sz w:val="28"/>
        </w:rPr>
        <w:t>
      1) газ жүретін жолдарды тазалау. Пештерге қосымша шихта қосуды қолмен тиеуге жол берілмейді;</w:t>
      </w:r>
    </w:p>
    <w:bookmarkEnd w:id="138"/>
    <w:bookmarkStart w:name="z150" w:id="139"/>
    <w:p>
      <w:pPr>
        <w:spacing w:after="0"/>
        <w:ind w:left="0"/>
        <w:jc w:val="both"/>
      </w:pPr>
      <w:r>
        <w:rPr>
          <w:rFonts w:ascii="Times New Roman"/>
          <w:b w:val="false"/>
          <w:i w:val="false"/>
          <w:color w:val="000000"/>
          <w:sz w:val="28"/>
        </w:rPr>
        <w:t>
      2) жұмыс істеп тұрған ашық пештердің мойнымен жұмыс істеу кезінде атқарылатын барлық жұмыс түрлері (шихтаны тегістеу, пеш қабырғаларын қайта үру), сондай-ақ пештердің ағын өзектерін тесу, жабу жұмыстары;</w:t>
      </w:r>
    </w:p>
    <w:bookmarkEnd w:id="139"/>
    <w:bookmarkStart w:name="z151" w:id="140"/>
    <w:p>
      <w:pPr>
        <w:spacing w:after="0"/>
        <w:ind w:left="0"/>
        <w:jc w:val="both"/>
      </w:pPr>
      <w:r>
        <w:rPr>
          <w:rFonts w:ascii="Times New Roman"/>
          <w:b w:val="false"/>
          <w:i w:val="false"/>
          <w:color w:val="000000"/>
          <w:sz w:val="28"/>
        </w:rPr>
        <w:t>
      3) графиттелген электродтарды ұзарту;</w:t>
      </w:r>
    </w:p>
    <w:bookmarkEnd w:id="140"/>
    <w:bookmarkStart w:name="z152" w:id="141"/>
    <w:p>
      <w:pPr>
        <w:spacing w:after="0"/>
        <w:ind w:left="0"/>
        <w:jc w:val="both"/>
      </w:pPr>
      <w:r>
        <w:rPr>
          <w:rFonts w:ascii="Times New Roman"/>
          <w:b w:val="false"/>
          <w:i w:val="false"/>
          <w:color w:val="000000"/>
          <w:sz w:val="28"/>
        </w:rPr>
        <w:t>
      4) пеш ванналарынан ферровольфрамды қалқып алу;</w:t>
      </w:r>
    </w:p>
    <w:bookmarkEnd w:id="141"/>
    <w:bookmarkStart w:name="z153" w:id="142"/>
    <w:p>
      <w:pPr>
        <w:spacing w:after="0"/>
        <w:ind w:left="0"/>
        <w:jc w:val="both"/>
      </w:pPr>
      <w:r>
        <w:rPr>
          <w:rFonts w:ascii="Times New Roman"/>
          <w:b w:val="false"/>
          <w:i w:val="false"/>
          <w:color w:val="000000"/>
          <w:sz w:val="28"/>
        </w:rPr>
        <w:t>
      5) шөмішті өндірістік үй-жайларда немесе арнайы учаскелерде тазалау;</w:t>
      </w:r>
    </w:p>
    <w:bookmarkEnd w:id="142"/>
    <w:bookmarkStart w:name="z154" w:id="143"/>
    <w:p>
      <w:pPr>
        <w:spacing w:after="0"/>
        <w:ind w:left="0"/>
        <w:jc w:val="both"/>
      </w:pPr>
      <w:r>
        <w:rPr>
          <w:rFonts w:ascii="Times New Roman"/>
          <w:b w:val="false"/>
          <w:i w:val="false"/>
          <w:color w:val="000000"/>
          <w:sz w:val="28"/>
        </w:rPr>
        <w:t>
      6) дайын өнімдерді текшелеп жинау және тиеу;</w:t>
      </w:r>
    </w:p>
    <w:bookmarkEnd w:id="143"/>
    <w:bookmarkStart w:name="z155" w:id="144"/>
    <w:p>
      <w:pPr>
        <w:spacing w:after="0"/>
        <w:ind w:left="0"/>
        <w:jc w:val="both"/>
      </w:pPr>
      <w:r>
        <w:rPr>
          <w:rFonts w:ascii="Times New Roman"/>
          <w:b w:val="false"/>
          <w:i w:val="false"/>
          <w:color w:val="000000"/>
          <w:sz w:val="28"/>
        </w:rPr>
        <w:t>
      7) бункер үстіндегі торлардан металл қосындыларын жинау;</w:t>
      </w:r>
    </w:p>
    <w:bookmarkEnd w:id="144"/>
    <w:bookmarkStart w:name="z156" w:id="145"/>
    <w:p>
      <w:pPr>
        <w:spacing w:after="0"/>
        <w:ind w:left="0"/>
        <w:jc w:val="both"/>
      </w:pPr>
      <w:r>
        <w:rPr>
          <w:rFonts w:ascii="Times New Roman"/>
          <w:b w:val="false"/>
          <w:i w:val="false"/>
          <w:color w:val="000000"/>
          <w:sz w:val="28"/>
        </w:rPr>
        <w:t>
      8) металл қалдықтарын ұсақтау және електен өткізу. Бұл кезде қалдықтар қорыту бөліміне ерітуге дайын күйінде түседі;</w:t>
      </w:r>
    </w:p>
    <w:bookmarkEnd w:id="145"/>
    <w:bookmarkStart w:name="z157" w:id="146"/>
    <w:p>
      <w:pPr>
        <w:spacing w:after="0"/>
        <w:ind w:left="0"/>
        <w:jc w:val="both"/>
      </w:pPr>
      <w:r>
        <w:rPr>
          <w:rFonts w:ascii="Times New Roman"/>
          <w:b w:val="false"/>
          <w:i w:val="false"/>
          <w:color w:val="000000"/>
          <w:sz w:val="28"/>
        </w:rPr>
        <w:t>
      9) шихтаны жабық үздіксіз процесте дайындау жұмыстарын (шихта салынған барабандарды немесе қаптарды ашу, шихтаның құрамдауыштарын араластыру, өлшеу, араластыру, шихта материалдарын қорыту ыдыстарына тасымалдау, төгу) қашықтықтан басқару.</w:t>
      </w:r>
    </w:p>
    <w:bookmarkEnd w:id="146"/>
    <w:bookmarkStart w:name="z158" w:id="147"/>
    <w:p>
      <w:pPr>
        <w:spacing w:after="0"/>
        <w:ind w:left="0"/>
        <w:jc w:val="both"/>
      </w:pPr>
      <w:r>
        <w:rPr>
          <w:rFonts w:ascii="Times New Roman"/>
          <w:b w:val="false"/>
          <w:i w:val="false"/>
          <w:color w:val="000000"/>
          <w:sz w:val="28"/>
        </w:rPr>
        <w:t>
      95. Электродтарды қайта іске қосу автоматты түрде немесе қашықтықтан басқарумен жүзеге асырылады.</w:t>
      </w:r>
    </w:p>
    <w:bookmarkEnd w:id="147"/>
    <w:bookmarkStart w:name="z159" w:id="148"/>
    <w:p>
      <w:pPr>
        <w:spacing w:after="0"/>
        <w:ind w:left="0"/>
        <w:jc w:val="both"/>
      </w:pPr>
      <w:r>
        <w:rPr>
          <w:rFonts w:ascii="Times New Roman"/>
          <w:b w:val="false"/>
          <w:i w:val="false"/>
          <w:color w:val="000000"/>
          <w:sz w:val="28"/>
        </w:rPr>
        <w:t>
      96. Барлық пештер қорыту, сондай-ақ пештен шығару кезінде пештегі газдарды сыртқа шығаруды қамтамасыз ететін жергілікті сору желдеткішімен жабдықталады.</w:t>
      </w:r>
    </w:p>
    <w:bookmarkEnd w:id="148"/>
    <w:bookmarkStart w:name="z160" w:id="149"/>
    <w:p>
      <w:pPr>
        <w:spacing w:after="0"/>
        <w:ind w:left="0"/>
        <w:jc w:val="both"/>
      </w:pPr>
      <w:r>
        <w:rPr>
          <w:rFonts w:ascii="Times New Roman"/>
          <w:b w:val="false"/>
          <w:i w:val="false"/>
          <w:color w:val="000000"/>
          <w:sz w:val="28"/>
        </w:rPr>
        <w:t>
      97. Тазалағыш пештерде сору зонттары пеш қабырғасының жанына тікелей орналастырылады. Пеш мойнын күтіп-ұстау үшін зонт қабырғасында автоматты ашу жүйесімен жарақталған жылжымалы есікшелері бар жұмыс ойықтары көзделеді.</w:t>
      </w:r>
    </w:p>
    <w:bookmarkEnd w:id="149"/>
    <w:bookmarkStart w:name="z161" w:id="150"/>
    <w:p>
      <w:pPr>
        <w:spacing w:after="0"/>
        <w:ind w:left="0"/>
        <w:jc w:val="both"/>
      </w:pPr>
      <w:r>
        <w:rPr>
          <w:rFonts w:ascii="Times New Roman"/>
          <w:b w:val="false"/>
          <w:i w:val="false"/>
          <w:color w:val="000000"/>
          <w:sz w:val="28"/>
        </w:rPr>
        <w:t>
      98. Кенді қалпына келтіруші ашық пештің барлық периметрі бойынша зонттың төменгі жиегінен бастап пеш шахтасының ернеуіне дейінгі аралық жылуды өзіне тартатын экрандармен немесе перделермен жабдықталады.</w:t>
      </w:r>
    </w:p>
    <w:bookmarkEnd w:id="150"/>
    <w:bookmarkStart w:name="z162" w:id="151"/>
    <w:p>
      <w:pPr>
        <w:spacing w:after="0"/>
        <w:ind w:left="0"/>
        <w:jc w:val="both"/>
      </w:pPr>
      <w:r>
        <w:rPr>
          <w:rFonts w:ascii="Times New Roman"/>
          <w:b w:val="false"/>
          <w:i w:val="false"/>
          <w:color w:val="000000"/>
          <w:sz w:val="28"/>
        </w:rPr>
        <w:t>
      99. Түсіру машинасының құрылысында машинисті жылумен сәулеленуден қорғау шаралары көзделеді. Электродтар мен жұмыс алаңдарының төбе жаппасы аралығындағы қуыстар берік жабылады.</w:t>
      </w:r>
    </w:p>
    <w:bookmarkEnd w:id="151"/>
    <w:bookmarkStart w:name="z163" w:id="152"/>
    <w:p>
      <w:pPr>
        <w:spacing w:after="0"/>
        <w:ind w:left="0"/>
        <w:jc w:val="both"/>
      </w:pPr>
      <w:r>
        <w:rPr>
          <w:rFonts w:ascii="Times New Roman"/>
          <w:b w:val="false"/>
          <w:i w:val="false"/>
          <w:color w:val="000000"/>
          <w:sz w:val="28"/>
        </w:rPr>
        <w:t>
      100. Өздігінен пісетін электродтардың қабына электродтық массаны жеткізу және тиеу механикаландырылады және автоматтандырылады.</w:t>
      </w:r>
    </w:p>
    <w:bookmarkEnd w:id="152"/>
    <w:bookmarkStart w:name="z164" w:id="153"/>
    <w:p>
      <w:pPr>
        <w:spacing w:after="0"/>
        <w:ind w:left="0"/>
        <w:jc w:val="both"/>
      </w:pPr>
      <w:r>
        <w:rPr>
          <w:rFonts w:ascii="Times New Roman"/>
          <w:b w:val="false"/>
          <w:i w:val="false"/>
          <w:color w:val="000000"/>
          <w:sz w:val="28"/>
        </w:rPr>
        <w:t>
      101. Өздігінен пісетін электродтар қабының жоғарғы тұсы тұмшаланған жапқыштармен және мерзімді түрде жұмыс істейтін сорушы жүйелермен жабдықталады. Өздігінен пісетін электродтардың қабын жуандату (ұзарту), электродтық массаны тиеу жергілікті сору желдеткіштері жұмыс істеп тұрған кезде ғана жүргізіледі.</w:t>
      </w:r>
    </w:p>
    <w:bookmarkEnd w:id="153"/>
    <w:bookmarkStart w:name="z165" w:id="154"/>
    <w:p>
      <w:pPr>
        <w:spacing w:after="0"/>
        <w:ind w:left="0"/>
        <w:jc w:val="both"/>
      </w:pPr>
      <w:r>
        <w:rPr>
          <w:rFonts w:ascii="Times New Roman"/>
          <w:b w:val="false"/>
          <w:i w:val="false"/>
          <w:color w:val="000000"/>
          <w:sz w:val="28"/>
        </w:rPr>
        <w:t>
      102. Электрод массасын таспалы науаларды шегендеу үшін пайдалануға жол берілмейді.</w:t>
      </w:r>
    </w:p>
    <w:bookmarkEnd w:id="154"/>
    <w:bookmarkStart w:name="z166" w:id="155"/>
    <w:p>
      <w:pPr>
        <w:spacing w:after="0"/>
        <w:ind w:left="0"/>
        <w:jc w:val="both"/>
      </w:pPr>
      <w:r>
        <w:rPr>
          <w:rFonts w:ascii="Times New Roman"/>
          <w:b w:val="false"/>
          <w:i w:val="false"/>
          <w:color w:val="000000"/>
          <w:sz w:val="28"/>
        </w:rPr>
        <w:t>
      103. Көрікшінің жұмыс орны жылу қайтаратын экрандармен және ауа арқылы себезгілейтін қондырғылармен жабдықталады.</w:t>
      </w:r>
    </w:p>
    <w:bookmarkEnd w:id="155"/>
    <w:bookmarkStart w:name="z167" w:id="156"/>
    <w:p>
      <w:pPr>
        <w:spacing w:after="0"/>
        <w:ind w:left="0"/>
        <w:jc w:val="both"/>
      </w:pPr>
      <w:r>
        <w:rPr>
          <w:rFonts w:ascii="Times New Roman"/>
          <w:b w:val="false"/>
          <w:i w:val="false"/>
          <w:color w:val="000000"/>
          <w:sz w:val="28"/>
        </w:rPr>
        <w:t>
      104. Шөміштерден салқындалған шлак гарниссажын шығару жұмыстары, жергілікті сору желдеткіштерімен жабдықталған тұрақты орындарда жүргізіледі.</w:t>
      </w:r>
    </w:p>
    <w:bookmarkEnd w:id="156"/>
    <w:bookmarkStart w:name="z168" w:id="157"/>
    <w:p>
      <w:pPr>
        <w:spacing w:after="0"/>
        <w:ind w:left="0"/>
        <w:jc w:val="both"/>
      </w:pPr>
      <w:r>
        <w:rPr>
          <w:rFonts w:ascii="Times New Roman"/>
          <w:b w:val="false"/>
          <w:i w:val="false"/>
          <w:color w:val="000000"/>
          <w:sz w:val="28"/>
        </w:rPr>
        <w:t>
      105. Құю алдында шөміштердегі ыстық металдың үстін шлакпен немесе құммен жабу механикаландырылған тәсілмен жүргізіледі.</w:t>
      </w:r>
    </w:p>
    <w:bookmarkEnd w:id="157"/>
    <w:bookmarkStart w:name="z169" w:id="158"/>
    <w:p>
      <w:pPr>
        <w:spacing w:after="0"/>
        <w:ind w:left="0"/>
        <w:jc w:val="both"/>
      </w:pPr>
      <w:r>
        <w:rPr>
          <w:rFonts w:ascii="Times New Roman"/>
          <w:b w:val="false"/>
          <w:i w:val="false"/>
          <w:color w:val="000000"/>
          <w:sz w:val="28"/>
        </w:rPr>
        <w:t>
      106. Ферроқорытпаларды түйіршіктеу шөмішті айналдыруға қажетті механизммен, сондай-ақ бу мен зиянды заттарды жергілікті сору желдеткішімен жабдықталған қашықтықтан басқарылатын қондырғыларда жүргізіледі.</w:t>
      </w:r>
    </w:p>
    <w:bookmarkEnd w:id="158"/>
    <w:bookmarkStart w:name="z170" w:id="159"/>
    <w:p>
      <w:pPr>
        <w:spacing w:after="0"/>
        <w:ind w:left="0"/>
        <w:jc w:val="both"/>
      </w:pPr>
      <w:r>
        <w:rPr>
          <w:rFonts w:ascii="Times New Roman"/>
          <w:b w:val="false"/>
          <w:i w:val="false"/>
          <w:color w:val="000000"/>
          <w:sz w:val="28"/>
        </w:rPr>
        <w:t>
      107. Құюшы машиналардың қорытылған металл құйылған шөміштерінің үсті сорушы жаппалармен жабдықталады.</w:t>
      </w:r>
    </w:p>
    <w:bookmarkEnd w:id="159"/>
    <w:bookmarkStart w:name="z171" w:id="160"/>
    <w:p>
      <w:pPr>
        <w:spacing w:after="0"/>
        <w:ind w:left="0"/>
        <w:jc w:val="both"/>
      </w:pPr>
      <w:r>
        <w:rPr>
          <w:rFonts w:ascii="Times New Roman"/>
          <w:b w:val="false"/>
          <w:i w:val="false"/>
          <w:color w:val="000000"/>
          <w:sz w:val="28"/>
        </w:rPr>
        <w:t>
      108. Әк сүтін дайындау және оны цехқа жіберу механикаландырылған тәсілмен, ал құю машинасының құймақалыбына су себу автоматтандырылған тәсілмен жүргізіледі.</w:t>
      </w:r>
    </w:p>
    <w:bookmarkEnd w:id="160"/>
    <w:bookmarkStart w:name="z172" w:id="161"/>
    <w:p>
      <w:pPr>
        <w:spacing w:after="0"/>
        <w:ind w:left="0"/>
        <w:jc w:val="both"/>
      </w:pPr>
      <w:r>
        <w:rPr>
          <w:rFonts w:ascii="Times New Roman"/>
          <w:b w:val="false"/>
          <w:i w:val="false"/>
          <w:color w:val="000000"/>
          <w:sz w:val="28"/>
        </w:rPr>
        <w:t>
      109. Өздігінен бытырайтын шлактар қорыту корпустарынан шөмішке немесе жинағыштарға салынып сұйық күйінде шығарылады. Ашық шлак орнындарында шлактардың суып қалуына жол берілмейді. Өздігінен бытырайтын шлактар толтырылған шөміштер мен жинағыштардың салқындауы үшін жабық эсткадалар көзделеді.</w:t>
      </w:r>
    </w:p>
    <w:bookmarkEnd w:id="161"/>
    <w:bookmarkStart w:name="z173" w:id="162"/>
    <w:p>
      <w:pPr>
        <w:spacing w:after="0"/>
        <w:ind w:left="0"/>
        <w:jc w:val="both"/>
      </w:pPr>
      <w:r>
        <w:rPr>
          <w:rFonts w:ascii="Times New Roman"/>
          <w:b w:val="false"/>
          <w:i w:val="false"/>
          <w:color w:val="000000"/>
          <w:sz w:val="28"/>
        </w:rPr>
        <w:t>
      110. Қорытпаны араластыру жұмыстары қашықтықтан басқарылатын, жергілікті сору желдеткіші бар жабық түрдегі агрегаттарда жүргізіледі.</w:t>
      </w:r>
    </w:p>
    <w:bookmarkEnd w:id="162"/>
    <w:bookmarkStart w:name="z174" w:id="163"/>
    <w:p>
      <w:pPr>
        <w:spacing w:after="0"/>
        <w:ind w:left="0"/>
        <w:jc w:val="both"/>
      </w:pPr>
      <w:r>
        <w:rPr>
          <w:rFonts w:ascii="Times New Roman"/>
          <w:b w:val="false"/>
          <w:i w:val="false"/>
          <w:color w:val="000000"/>
          <w:sz w:val="28"/>
        </w:rPr>
        <w:t>
      111. Қорытпаларды қолмен сұрыптау және тазалау жұмыстары жергілікті сорғышпен жабдықталған, отырып жұмыс істеуді қамтамасыз ететін үстел үстінде жүргізіледі.</w:t>
      </w:r>
    </w:p>
    <w:bookmarkEnd w:id="163"/>
    <w:bookmarkStart w:name="z175" w:id="164"/>
    <w:p>
      <w:pPr>
        <w:spacing w:after="0"/>
        <w:ind w:left="0"/>
        <w:jc w:val="both"/>
      </w:pPr>
      <w:r>
        <w:rPr>
          <w:rFonts w:ascii="Times New Roman"/>
          <w:b w:val="false"/>
          <w:i w:val="false"/>
          <w:color w:val="000000"/>
          <w:sz w:val="28"/>
        </w:rPr>
        <w:t>
      112. Шлактарды суыту, тарту және тиеу жұмыстары арнайы бөлімшелерде (шлакты ажырататын цехта) жүргізіледі. Өздігінен бытырайтын шлактар қорыту корпусынан шлакты тартатын цехқа дейін кәсіпорын аумағындағы ауаның ластануына жол бермейтін тәсілдермен тасымалданады.</w:t>
      </w:r>
    </w:p>
    <w:bookmarkEnd w:id="164"/>
    <w:bookmarkStart w:name="z176" w:id="165"/>
    <w:p>
      <w:pPr>
        <w:spacing w:after="0"/>
        <w:ind w:left="0"/>
        <w:jc w:val="both"/>
      </w:pPr>
      <w:r>
        <w:rPr>
          <w:rFonts w:ascii="Times New Roman"/>
          <w:b w:val="false"/>
          <w:i w:val="false"/>
          <w:color w:val="000000"/>
          <w:sz w:val="28"/>
        </w:rPr>
        <w:t>
      113. Шлактарды цех ішінде тасымалдау көліктердің жабық түрлері арқылы жүзеге асырылады, ал оны тұтынушыларға жіберу үшін тиеу, тасымалдау, түсіру кезінде шаң-тозаңды болдырмайтын арнайы жабық вагондар, автокөліктер пайдаланылады.</w:t>
      </w:r>
    </w:p>
    <w:bookmarkEnd w:id="165"/>
    <w:bookmarkStart w:name="z177" w:id="166"/>
    <w:p>
      <w:pPr>
        <w:spacing w:after="0"/>
        <w:ind w:left="0"/>
        <w:jc w:val="both"/>
      </w:pPr>
      <w:r>
        <w:rPr>
          <w:rFonts w:ascii="Times New Roman"/>
          <w:b w:val="false"/>
          <w:i w:val="false"/>
          <w:color w:val="000000"/>
          <w:sz w:val="28"/>
        </w:rPr>
        <w:t>
      114. Шлактарды қаптау жұмысы толық түрде механикаландыру, автоматтандыру тәсілдерімен жүргізіледі.</w:t>
      </w:r>
    </w:p>
    <w:bookmarkEnd w:id="166"/>
    <w:bookmarkStart w:name="z178" w:id="167"/>
    <w:p>
      <w:pPr>
        <w:spacing w:after="0"/>
        <w:ind w:left="0"/>
        <w:jc w:val="both"/>
      </w:pPr>
      <w:r>
        <w:rPr>
          <w:rFonts w:ascii="Times New Roman"/>
          <w:b w:val="false"/>
          <w:i w:val="false"/>
          <w:color w:val="000000"/>
          <w:sz w:val="28"/>
        </w:rPr>
        <w:t>
      115. Шлактарды вагондарға тиеу, тиелетін шлактың деңгейін қашықтықтан бақылау жүйесі бар механикаландырылған тәсілмен жүргізіледі.</w:t>
      </w:r>
    </w:p>
    <w:bookmarkEnd w:id="167"/>
    <w:bookmarkStart w:name="z179" w:id="168"/>
    <w:p>
      <w:pPr>
        <w:spacing w:after="0"/>
        <w:ind w:left="0"/>
        <w:jc w:val="both"/>
      </w:pPr>
      <w:r>
        <w:rPr>
          <w:rFonts w:ascii="Times New Roman"/>
          <w:b w:val="false"/>
          <w:i w:val="false"/>
          <w:color w:val="000000"/>
          <w:sz w:val="28"/>
        </w:rPr>
        <w:t xml:space="preserve">
      116. Табиғи радиоактивті элементтері бар шихтаны дайындау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радиоактивті заттармен жұмыс істеу қағидаларымен қарастырылған шараларды сақтаумен оқшауланған үй-жайларда жүзеге асырылады.</w:t>
      </w:r>
    </w:p>
    <w:bookmarkEnd w:id="168"/>
    <w:bookmarkStart w:name="z180" w:id="169"/>
    <w:p>
      <w:pPr>
        <w:spacing w:after="0"/>
        <w:ind w:left="0"/>
        <w:jc w:val="both"/>
      </w:pPr>
      <w:r>
        <w:rPr>
          <w:rFonts w:ascii="Times New Roman"/>
          <w:b w:val="false"/>
          <w:i w:val="false"/>
          <w:color w:val="000000"/>
          <w:sz w:val="28"/>
        </w:rPr>
        <w:t>
      117. Қорытпаларды футерлеу алдында оларды суыту жылудан қорғайтын экрандармен және жергілікті желдету жүйесімен жабдықталған тұрақты орындарда жүзеге асырылады.</w:t>
      </w:r>
    </w:p>
    <w:bookmarkEnd w:id="169"/>
    <w:bookmarkStart w:name="z181" w:id="170"/>
    <w:p>
      <w:pPr>
        <w:spacing w:after="0"/>
        <w:ind w:left="0"/>
        <w:jc w:val="both"/>
      </w:pPr>
      <w:r>
        <w:rPr>
          <w:rFonts w:ascii="Times New Roman"/>
          <w:b w:val="false"/>
          <w:i w:val="false"/>
          <w:color w:val="000000"/>
          <w:sz w:val="28"/>
        </w:rPr>
        <w:t>
      118. Балқытушылардың, көрікшілердің, күйдіру және кептіру пештерін толтырушылардың, алюминий балқыту пештерінің, құю машиналары машинистерінің жұмыс орнындарында ауа себезгісі көзделеді.</w:t>
      </w:r>
    </w:p>
    <w:bookmarkEnd w:id="170"/>
    <w:bookmarkStart w:name="z182" w:id="171"/>
    <w:p>
      <w:pPr>
        <w:spacing w:after="0"/>
        <w:ind w:left="0"/>
        <w:jc w:val="both"/>
      </w:pPr>
      <w:r>
        <w:rPr>
          <w:rFonts w:ascii="Times New Roman"/>
          <w:b w:val="false"/>
          <w:i w:val="false"/>
          <w:color w:val="000000"/>
          <w:sz w:val="28"/>
        </w:rPr>
        <w:t>
      119. Пеш мойнына шихта толтыратын тұрақты орны жоқ кенді қайта қалпына келтіруші ашық пештердің жанында ауамен себезгілеу пештің бүкіл периметрі бойынша көзделеді.</w:t>
      </w:r>
    </w:p>
    <w:bookmarkEnd w:id="171"/>
    <w:bookmarkStart w:name="z183" w:id="172"/>
    <w:p>
      <w:pPr>
        <w:spacing w:after="0"/>
        <w:ind w:left="0"/>
        <w:jc w:val="left"/>
      </w:pPr>
      <w:r>
        <w:rPr>
          <w:rFonts w:ascii="Times New Roman"/>
          <w:b/>
          <w:i w:val="false"/>
          <w:color w:val="000000"/>
        </w:rPr>
        <w:t xml:space="preserve"> 10. Болат балқыту өндірісінің жабдығын пайдалануға қойылатын</w:t>
      </w:r>
      <w:r>
        <w:br/>
      </w:r>
      <w:r>
        <w:rPr>
          <w:rFonts w:ascii="Times New Roman"/>
          <w:b/>
          <w:i w:val="false"/>
          <w:color w:val="000000"/>
        </w:rPr>
        <w:t>санитариялық-эпидемиологиялық талаптар</w:t>
      </w:r>
    </w:p>
    <w:bookmarkEnd w:id="172"/>
    <w:bookmarkStart w:name="z184" w:id="173"/>
    <w:p>
      <w:pPr>
        <w:spacing w:after="0"/>
        <w:ind w:left="0"/>
        <w:jc w:val="both"/>
      </w:pPr>
      <w:r>
        <w:rPr>
          <w:rFonts w:ascii="Times New Roman"/>
          <w:b w:val="false"/>
          <w:i w:val="false"/>
          <w:color w:val="000000"/>
          <w:sz w:val="28"/>
        </w:rPr>
        <w:t>
      120. Өндірісте мынадай процестерді механикаландыру көзделеді:</w:t>
      </w:r>
    </w:p>
    <w:bookmarkEnd w:id="173"/>
    <w:bookmarkStart w:name="z185" w:id="174"/>
    <w:p>
      <w:pPr>
        <w:spacing w:after="0"/>
        <w:ind w:left="0"/>
        <w:jc w:val="both"/>
      </w:pPr>
      <w:r>
        <w:rPr>
          <w:rFonts w:ascii="Times New Roman"/>
          <w:b w:val="false"/>
          <w:i w:val="false"/>
          <w:color w:val="000000"/>
          <w:sz w:val="28"/>
        </w:rPr>
        <w:t>
      1) сусымалы материалдар мен ферроқорытпаларды тиеу, түсіру операциялары;</w:t>
      </w:r>
    </w:p>
    <w:bookmarkEnd w:id="174"/>
    <w:bookmarkStart w:name="z186" w:id="175"/>
    <w:p>
      <w:pPr>
        <w:spacing w:after="0"/>
        <w:ind w:left="0"/>
        <w:jc w:val="both"/>
      </w:pPr>
      <w:r>
        <w:rPr>
          <w:rFonts w:ascii="Times New Roman"/>
          <w:b w:val="false"/>
          <w:i w:val="false"/>
          <w:color w:val="000000"/>
          <w:sz w:val="28"/>
        </w:rPr>
        <w:t>
      2) вакуумдық камераларды тазалау;</w:t>
      </w:r>
    </w:p>
    <w:bookmarkEnd w:id="175"/>
    <w:bookmarkStart w:name="z187" w:id="176"/>
    <w:p>
      <w:pPr>
        <w:spacing w:after="0"/>
        <w:ind w:left="0"/>
        <w:jc w:val="both"/>
      </w:pPr>
      <w:r>
        <w:rPr>
          <w:rFonts w:ascii="Times New Roman"/>
          <w:b w:val="false"/>
          <w:i w:val="false"/>
          <w:color w:val="000000"/>
          <w:sz w:val="28"/>
        </w:rPr>
        <w:t>
      3) дайындамаларды үздіксіз құятын машиналармен (бұдан әрі – ДҮҚМ) кристаллизаторларға арналған жағармай материалдарын беру;</w:t>
      </w:r>
    </w:p>
    <w:bookmarkEnd w:id="176"/>
    <w:bookmarkStart w:name="z188" w:id="177"/>
    <w:p>
      <w:pPr>
        <w:spacing w:after="0"/>
        <w:ind w:left="0"/>
        <w:jc w:val="both"/>
      </w:pPr>
      <w:r>
        <w:rPr>
          <w:rFonts w:ascii="Times New Roman"/>
          <w:b w:val="false"/>
          <w:i w:val="false"/>
          <w:color w:val="000000"/>
          <w:sz w:val="28"/>
        </w:rPr>
        <w:t>
      4) шөміштерді жұмысқа дайындау операциялары.</w:t>
      </w:r>
    </w:p>
    <w:bookmarkEnd w:id="177"/>
    <w:bookmarkStart w:name="z189" w:id="178"/>
    <w:p>
      <w:pPr>
        <w:spacing w:after="0"/>
        <w:ind w:left="0"/>
        <w:jc w:val="both"/>
      </w:pPr>
      <w:r>
        <w:rPr>
          <w:rFonts w:ascii="Times New Roman"/>
          <w:b w:val="false"/>
          <w:i w:val="false"/>
          <w:color w:val="000000"/>
          <w:sz w:val="28"/>
        </w:rPr>
        <w:t>
      121. Құрамында қауіптілігі I және II сыныпты зиянды заттар бар немесе газ күйіндегі зиянды заттар бөлетін қоспаланған материалдар шихта бөлімшесіне өлшеп оралған түрде немесе саңылаусыз жабық ыдыста жеткізіледі.</w:t>
      </w:r>
    </w:p>
    <w:bookmarkEnd w:id="178"/>
    <w:bookmarkStart w:name="z190" w:id="179"/>
    <w:p>
      <w:pPr>
        <w:spacing w:after="0"/>
        <w:ind w:left="0"/>
        <w:jc w:val="both"/>
      </w:pPr>
      <w:r>
        <w:rPr>
          <w:rFonts w:ascii="Times New Roman"/>
          <w:b w:val="false"/>
          <w:i w:val="false"/>
          <w:color w:val="000000"/>
          <w:sz w:val="28"/>
        </w:rPr>
        <w:t>
      122. Бункерлерден сусымалы материалдарды конвертерлерге жеткізу жұмыстары дозалауды қашықтықтан басқара отырып, жабық әдіспен жүзеге асырылады.</w:t>
      </w:r>
    </w:p>
    <w:bookmarkEnd w:id="179"/>
    <w:bookmarkStart w:name="z191" w:id="180"/>
    <w:p>
      <w:pPr>
        <w:spacing w:after="0"/>
        <w:ind w:left="0"/>
        <w:jc w:val="both"/>
      </w:pPr>
      <w:r>
        <w:rPr>
          <w:rFonts w:ascii="Times New Roman"/>
          <w:b w:val="false"/>
          <w:i w:val="false"/>
          <w:color w:val="000000"/>
          <w:sz w:val="28"/>
        </w:rPr>
        <w:t>
      123. Болат қорытатын агрегаттар, шаң мен газдардың жұмыс терезелері немесе технологиялық тесіктер (және электрод пештер күмбезіндегі электрод кіретін және үрлейтін тесіктерді қоса алғанда) арқылы өндірістік үй-жайларға, оның ішінде конвертерді оттегімен үрлеу және оның үю орындарына енуіне жол бермеуді көздейтін құралдармен жабдықталады.</w:t>
      </w:r>
    </w:p>
    <w:bookmarkEnd w:id="180"/>
    <w:bookmarkStart w:name="z192" w:id="181"/>
    <w:p>
      <w:pPr>
        <w:spacing w:after="0"/>
        <w:ind w:left="0"/>
        <w:jc w:val="both"/>
      </w:pPr>
      <w:r>
        <w:rPr>
          <w:rFonts w:ascii="Times New Roman"/>
          <w:b w:val="false"/>
          <w:i w:val="false"/>
          <w:color w:val="000000"/>
          <w:sz w:val="28"/>
        </w:rPr>
        <w:t>
      124. Болат балқыту агрегаттарын толтыру кезінде шаң мен тозаңды ұстау және шығару шаралары көзделеді.</w:t>
      </w:r>
    </w:p>
    <w:bookmarkEnd w:id="181"/>
    <w:bookmarkStart w:name="z193" w:id="182"/>
    <w:p>
      <w:pPr>
        <w:spacing w:after="0"/>
        <w:ind w:left="0"/>
        <w:jc w:val="both"/>
      </w:pPr>
      <w:r>
        <w:rPr>
          <w:rFonts w:ascii="Times New Roman"/>
          <w:b w:val="false"/>
          <w:i w:val="false"/>
          <w:color w:val="000000"/>
          <w:sz w:val="28"/>
        </w:rPr>
        <w:t>
      125. Үюші машиналар машинистерінің жұмыс орындары жылу сәулесіне шалдығудан қорғалады. Болат шығаратын науа және құюшы шөміш қойылатын орын жаппалармен және жергілікті сорғыштармен жабдықталады.</w:t>
      </w:r>
    </w:p>
    <w:bookmarkEnd w:id="182"/>
    <w:bookmarkStart w:name="z194" w:id="183"/>
    <w:p>
      <w:pPr>
        <w:spacing w:after="0"/>
        <w:ind w:left="0"/>
        <w:jc w:val="both"/>
      </w:pPr>
      <w:r>
        <w:rPr>
          <w:rFonts w:ascii="Times New Roman"/>
          <w:b w:val="false"/>
          <w:i w:val="false"/>
          <w:color w:val="000000"/>
          <w:sz w:val="28"/>
        </w:rPr>
        <w:t>
      126. Болат шығаратын науаны алмалы-салмалы етіп дайындайды, оны жөндеу жұмыстары суытылғаннан кейін арнайы жабдықталған учаскеде жүзеге асырылады.</w:t>
      </w:r>
    </w:p>
    <w:bookmarkEnd w:id="183"/>
    <w:bookmarkStart w:name="z195" w:id="184"/>
    <w:p>
      <w:pPr>
        <w:spacing w:after="0"/>
        <w:ind w:left="0"/>
        <w:jc w:val="both"/>
      </w:pPr>
      <w:r>
        <w:rPr>
          <w:rFonts w:ascii="Times New Roman"/>
          <w:b w:val="false"/>
          <w:i w:val="false"/>
          <w:color w:val="000000"/>
          <w:sz w:val="28"/>
        </w:rPr>
        <w:t>
      127. Болатты вакуумдеуге арналған қондырғыларды басқару қашықтықтан жүзеге асырылады.</w:t>
      </w:r>
    </w:p>
    <w:bookmarkEnd w:id="184"/>
    <w:bookmarkStart w:name="z196" w:id="185"/>
    <w:p>
      <w:pPr>
        <w:spacing w:after="0"/>
        <w:ind w:left="0"/>
        <w:jc w:val="both"/>
      </w:pPr>
      <w:r>
        <w:rPr>
          <w:rFonts w:ascii="Times New Roman"/>
          <w:b w:val="false"/>
          <w:i w:val="false"/>
          <w:color w:val="000000"/>
          <w:sz w:val="28"/>
        </w:rPr>
        <w:t>
      128. Балқыған болатты құюды басым түрде ДҮҚМ жүзеге асырады.</w:t>
      </w:r>
    </w:p>
    <w:bookmarkEnd w:id="185"/>
    <w:bookmarkStart w:name="z197" w:id="186"/>
    <w:p>
      <w:pPr>
        <w:spacing w:after="0"/>
        <w:ind w:left="0"/>
        <w:jc w:val="both"/>
      </w:pPr>
      <w:r>
        <w:rPr>
          <w:rFonts w:ascii="Times New Roman"/>
          <w:b w:val="false"/>
          <w:i w:val="false"/>
          <w:color w:val="000000"/>
          <w:sz w:val="28"/>
        </w:rPr>
        <w:t>
      129. ДҮҚМ-ның ыстық камерасының және болат балқытушы агрегаттардың барлық жұмысшы алаңдарындағы басқару бекеттерінің бақылау терезелері жылудан қорғау құралдармен жабдықталады.</w:t>
      </w:r>
    </w:p>
    <w:bookmarkEnd w:id="186"/>
    <w:bookmarkStart w:name="z198" w:id="187"/>
    <w:p>
      <w:pPr>
        <w:spacing w:after="0"/>
        <w:ind w:left="0"/>
        <w:jc w:val="both"/>
      </w:pPr>
      <w:r>
        <w:rPr>
          <w:rFonts w:ascii="Times New Roman"/>
          <w:b w:val="false"/>
          <w:i w:val="false"/>
          <w:color w:val="000000"/>
          <w:sz w:val="28"/>
        </w:rPr>
        <w:t>
      130. ДҮҚМ-мен металдарды слябтарға құю кезінде газбен кесуді басқару пульті газбен кесушіге слябтың енсіз жағы қарайтындай етіп орналасатырылады. Газбен кесушінің жұмыс орны газбен кесу аймағының рұқсат етілген технологиясы бойынша тұнық емес экрандауды көздейді.</w:t>
      </w:r>
    </w:p>
    <w:bookmarkEnd w:id="187"/>
    <w:bookmarkStart w:name="z199" w:id="188"/>
    <w:p>
      <w:pPr>
        <w:spacing w:after="0"/>
        <w:ind w:left="0"/>
        <w:jc w:val="both"/>
      </w:pPr>
      <w:r>
        <w:rPr>
          <w:rFonts w:ascii="Times New Roman"/>
          <w:b w:val="false"/>
          <w:i w:val="false"/>
          <w:color w:val="000000"/>
          <w:sz w:val="28"/>
        </w:rPr>
        <w:t>
      131. Құймақалыпты тазалау және майлау операциялары механикаландыру тәсілімен жүзеге асырылады және жергілікті сору құралдарымен жабдықталады. Құймақалыпты және оның астындағы орынды үрлеу арқылы тазалауға жол берілмейді.</w:t>
      </w:r>
    </w:p>
    <w:bookmarkEnd w:id="188"/>
    <w:bookmarkStart w:name="z200" w:id="189"/>
    <w:p>
      <w:pPr>
        <w:spacing w:after="0"/>
        <w:ind w:left="0"/>
        <w:jc w:val="both"/>
      </w:pPr>
      <w:r>
        <w:rPr>
          <w:rFonts w:ascii="Times New Roman"/>
          <w:b w:val="false"/>
          <w:i w:val="false"/>
          <w:color w:val="000000"/>
          <w:sz w:val="28"/>
        </w:rPr>
        <w:t>
      132. Шлактарды шлак шұңқырына төгу кезінде және платформаға тиеу кезінде барлық жұмыс фронты бойына су себу қолданылады.</w:t>
      </w:r>
    </w:p>
    <w:bookmarkEnd w:id="189"/>
    <w:bookmarkStart w:name="z201" w:id="190"/>
    <w:p>
      <w:pPr>
        <w:spacing w:after="0"/>
        <w:ind w:left="0"/>
        <w:jc w:val="both"/>
      </w:pPr>
      <w:r>
        <w:rPr>
          <w:rFonts w:ascii="Times New Roman"/>
          <w:b w:val="false"/>
          <w:i w:val="false"/>
          <w:color w:val="000000"/>
          <w:sz w:val="28"/>
        </w:rPr>
        <w:t>
      133. Негізгі өндірістік үй-жайлардағы шаң-тозаңды жинау орталықтандырылған вакуум жүйесінің көмегімен немесе сумен шаю арқылы жүргізіледі. Шаңды сығылған ауамен үрлеуді қолдануға жол берілмейді.</w:t>
      </w:r>
    </w:p>
    <w:bookmarkEnd w:id="190"/>
    <w:bookmarkStart w:name="z202" w:id="191"/>
    <w:p>
      <w:pPr>
        <w:spacing w:after="0"/>
        <w:ind w:left="0"/>
        <w:jc w:val="left"/>
      </w:pPr>
      <w:r>
        <w:rPr>
          <w:rFonts w:ascii="Times New Roman"/>
          <w:b/>
          <w:i w:val="false"/>
          <w:color w:val="000000"/>
        </w:rPr>
        <w:t xml:space="preserve"> 11. Прокат және құбыр өндірісінің жабдығын пайдалануға қойылатын санитариялық-эпидемиологиялық талаптар</w:t>
      </w:r>
    </w:p>
    <w:bookmarkEnd w:id="191"/>
    <w:bookmarkStart w:name="z203" w:id="192"/>
    <w:p>
      <w:pPr>
        <w:spacing w:after="0"/>
        <w:ind w:left="0"/>
        <w:jc w:val="both"/>
      </w:pPr>
      <w:r>
        <w:rPr>
          <w:rFonts w:ascii="Times New Roman"/>
          <w:b w:val="false"/>
          <w:i w:val="false"/>
          <w:color w:val="000000"/>
          <w:sz w:val="28"/>
        </w:rPr>
        <w:t>
      134. Прокат және құбыр өндірісі цехтарының машина залдары дыбыс өткізбейтін жеке үй-жайларға орналастырылады.</w:t>
      </w:r>
    </w:p>
    <w:bookmarkEnd w:id="192"/>
    <w:bookmarkStart w:name="z204" w:id="193"/>
    <w:p>
      <w:pPr>
        <w:spacing w:after="0"/>
        <w:ind w:left="0"/>
        <w:jc w:val="both"/>
      </w:pPr>
      <w:r>
        <w:rPr>
          <w:rFonts w:ascii="Times New Roman"/>
          <w:b w:val="false"/>
          <w:i w:val="false"/>
          <w:color w:val="000000"/>
          <w:sz w:val="28"/>
        </w:rPr>
        <w:t>
      135. Ыстық металл шоғырланған жерлерге және жылытқыш құрылғылармен жұмыс істеу аймақтарына (рольгангілер, клеттерге дайындамаларды жеткізетін, көп тармақты бағыттаушы үстелдер, таңбалау және ыстық металды жинау учаскелері, қыздыру пештерінің бақылау және жұмыс терезелері тағы басқалар) жақын орналасқан жұмыс орындары жылумен сәулеленуден қорғайтын құралдармен жарақталады және себезгілейтін желдету құралдары жабдықталады.</w:t>
      </w:r>
    </w:p>
    <w:bookmarkEnd w:id="193"/>
    <w:bookmarkStart w:name="z205" w:id="194"/>
    <w:p>
      <w:pPr>
        <w:spacing w:after="0"/>
        <w:ind w:left="0"/>
        <w:jc w:val="both"/>
      </w:pPr>
      <w:r>
        <w:rPr>
          <w:rFonts w:ascii="Times New Roman"/>
          <w:b w:val="false"/>
          <w:i w:val="false"/>
          <w:color w:val="000000"/>
          <w:sz w:val="28"/>
        </w:rPr>
        <w:t>
      136. Қыздырғыш құрылғылар тығыз жабылатын қақпақтармен және оның жұмыс ойықтарының жапқыштарымен, сондай-ақ пештерге тиеу және шығару терезелерінің үстін және шлак ағын өзегінің жергілікті сору желдеткіші құрылғыларымен жабдықталады. Қыздырғыш пештердегі және құдықтардағы металдың температурасын өлшеу автоматты түрде қашықтықтан жүргізіледі.</w:t>
      </w:r>
    </w:p>
    <w:bookmarkEnd w:id="194"/>
    <w:bookmarkStart w:name="z206" w:id="195"/>
    <w:p>
      <w:pPr>
        <w:spacing w:after="0"/>
        <w:ind w:left="0"/>
        <w:jc w:val="both"/>
      </w:pPr>
      <w:r>
        <w:rPr>
          <w:rFonts w:ascii="Times New Roman"/>
          <w:b w:val="false"/>
          <w:i w:val="false"/>
          <w:color w:val="000000"/>
          <w:sz w:val="28"/>
        </w:rPr>
        <w:t>
      137. Өндірісте мынадай:</w:t>
      </w:r>
    </w:p>
    <w:bookmarkEnd w:id="195"/>
    <w:bookmarkStart w:name="z207" w:id="196"/>
    <w:p>
      <w:pPr>
        <w:spacing w:after="0"/>
        <w:ind w:left="0"/>
        <w:jc w:val="both"/>
      </w:pPr>
      <w:r>
        <w:rPr>
          <w:rFonts w:ascii="Times New Roman"/>
          <w:b w:val="false"/>
          <w:i w:val="false"/>
          <w:color w:val="000000"/>
          <w:sz w:val="28"/>
        </w:rPr>
        <w:t>
      1) металлды тиеу, көмкеру, орнынан ауыстыру, түсіру, шлакты және қабыршақтарды шығару;</w:t>
      </w:r>
    </w:p>
    <w:bookmarkEnd w:id="196"/>
    <w:bookmarkStart w:name="z208" w:id="197"/>
    <w:p>
      <w:pPr>
        <w:spacing w:after="0"/>
        <w:ind w:left="0"/>
        <w:jc w:val="both"/>
      </w:pPr>
      <w:r>
        <w:rPr>
          <w:rFonts w:ascii="Times New Roman"/>
          <w:b w:val="false"/>
          <w:i w:val="false"/>
          <w:color w:val="000000"/>
          <w:sz w:val="28"/>
        </w:rPr>
        <w:t>
      2) стан астынан, шұңқырлардан, тұндырғыштардан қабыршақтарды жинау;</w:t>
      </w:r>
    </w:p>
    <w:bookmarkEnd w:id="197"/>
    <w:bookmarkStart w:name="z209" w:id="198"/>
    <w:p>
      <w:pPr>
        <w:spacing w:after="0"/>
        <w:ind w:left="0"/>
        <w:jc w:val="both"/>
      </w:pPr>
      <w:r>
        <w:rPr>
          <w:rFonts w:ascii="Times New Roman"/>
          <w:b w:val="false"/>
          <w:i w:val="false"/>
          <w:color w:val="000000"/>
          <w:sz w:val="28"/>
        </w:rPr>
        <w:t>
      3) ілдіріктегі құбырларды үздіксіз прокаттау стандарында–ілдірікті майлау, оларды станға жіберу, құбырдан шығаруды;</w:t>
      </w:r>
    </w:p>
    <w:bookmarkEnd w:id="198"/>
    <w:bookmarkStart w:name="z210" w:id="199"/>
    <w:p>
      <w:pPr>
        <w:spacing w:after="0"/>
        <w:ind w:left="0"/>
        <w:jc w:val="both"/>
      </w:pPr>
      <w:r>
        <w:rPr>
          <w:rFonts w:ascii="Times New Roman"/>
          <w:b w:val="false"/>
          <w:i w:val="false"/>
          <w:color w:val="000000"/>
          <w:sz w:val="28"/>
        </w:rPr>
        <w:t>
      4) пилигримді стандарда – құймаларды тасымалдау, дорн құлпын жабу, дорнды майлау, дорнды суыту үшін ваннаға түсіру, көтеру, суытқыш сөредегі дорндарды ауыстыру;</w:t>
      </w:r>
    </w:p>
    <w:bookmarkEnd w:id="199"/>
    <w:bookmarkStart w:name="z211" w:id="200"/>
    <w:p>
      <w:pPr>
        <w:spacing w:after="0"/>
        <w:ind w:left="0"/>
        <w:jc w:val="both"/>
      </w:pPr>
      <w:r>
        <w:rPr>
          <w:rFonts w:ascii="Times New Roman"/>
          <w:b w:val="false"/>
          <w:i w:val="false"/>
          <w:color w:val="000000"/>
          <w:sz w:val="28"/>
        </w:rPr>
        <w:t>
      5) құбырды ыстықтай нығыздау кезінде – дайындамаларды нығыздауға беру, нығыздауға және қалыпқа майды жеткізу, араластырушы барабанға графит ұнтағын салу және тиеу, контейнерді, технологиялық құрал-саймандарды майлау үшін май жеткізу, нығыздалған құбырларды, нығыздаудан қалған қалдықтарды жинау;</w:t>
      </w:r>
    </w:p>
    <w:bookmarkEnd w:id="200"/>
    <w:bookmarkStart w:name="z212" w:id="201"/>
    <w:p>
      <w:pPr>
        <w:spacing w:after="0"/>
        <w:ind w:left="0"/>
        <w:jc w:val="both"/>
      </w:pPr>
      <w:r>
        <w:rPr>
          <w:rFonts w:ascii="Times New Roman"/>
          <w:b w:val="false"/>
          <w:i w:val="false"/>
          <w:color w:val="000000"/>
          <w:sz w:val="28"/>
        </w:rPr>
        <w:t>
      6) жазық оралатын екі жікті құбыр өндіру стандарында – таспа орамдарын моторға кигізу, таспаны дәнекерлеу алдында сүрту, дайын құбырды орағышқа орау және қысу;</w:t>
      </w:r>
    </w:p>
    <w:bookmarkEnd w:id="201"/>
    <w:bookmarkStart w:name="z213" w:id="202"/>
    <w:p>
      <w:pPr>
        <w:spacing w:after="0"/>
        <w:ind w:left="0"/>
        <w:jc w:val="both"/>
      </w:pPr>
      <w:r>
        <w:rPr>
          <w:rFonts w:ascii="Times New Roman"/>
          <w:b w:val="false"/>
          <w:i w:val="false"/>
          <w:color w:val="000000"/>
          <w:sz w:val="28"/>
        </w:rPr>
        <w:t>
      7) құбырды балқыта отырып электр-дәнекерлеуші стандарда – балқытушы машиналарға және жиек жонғыш станоктарға жаймаларды беру, дәнекерлеуші агрегаттың астыңғы жастықшасын ауыстыру, ішкі және сыртқы су салқындатқышты шешу;</w:t>
      </w:r>
    </w:p>
    <w:bookmarkEnd w:id="202"/>
    <w:bookmarkStart w:name="z214" w:id="203"/>
    <w:p>
      <w:pPr>
        <w:spacing w:after="0"/>
        <w:ind w:left="0"/>
        <w:jc w:val="both"/>
      </w:pPr>
      <w:r>
        <w:rPr>
          <w:rFonts w:ascii="Times New Roman"/>
          <w:b w:val="false"/>
          <w:i w:val="false"/>
          <w:color w:val="000000"/>
          <w:sz w:val="28"/>
        </w:rPr>
        <w:t>
      8) тігу стандарында – дайындамаларды тігер алдында ортаға тарту, ілдіріктерді айырбастау, дайын өнімді станға дайындау жұмысы;</w:t>
      </w:r>
    </w:p>
    <w:bookmarkEnd w:id="203"/>
    <w:bookmarkStart w:name="z215" w:id="204"/>
    <w:p>
      <w:pPr>
        <w:spacing w:after="0"/>
        <w:ind w:left="0"/>
        <w:jc w:val="both"/>
      </w:pPr>
      <w:r>
        <w:rPr>
          <w:rFonts w:ascii="Times New Roman"/>
          <w:b w:val="false"/>
          <w:i w:val="false"/>
          <w:color w:val="000000"/>
          <w:sz w:val="28"/>
        </w:rPr>
        <w:t>
      9) автоматты стандарда – гильзаларға тұз себу, ілдіріктерді айырбастау, автоматты стан науасындағы құбырларды көмкеру;</w:t>
      </w:r>
    </w:p>
    <w:bookmarkEnd w:id="204"/>
    <w:bookmarkStart w:name="z216" w:id="205"/>
    <w:p>
      <w:pPr>
        <w:spacing w:after="0"/>
        <w:ind w:left="0"/>
        <w:jc w:val="both"/>
      </w:pPr>
      <w:r>
        <w:rPr>
          <w:rFonts w:ascii="Times New Roman"/>
          <w:b w:val="false"/>
          <w:i w:val="false"/>
          <w:color w:val="000000"/>
          <w:sz w:val="28"/>
        </w:rPr>
        <w:t>
      10) дәнекерлеу ұшы жылжымайтын стандарда – құбырлардың ішкі және сыртқы тігістерінен флюсті алып тастау;</w:t>
      </w:r>
    </w:p>
    <w:bookmarkEnd w:id="205"/>
    <w:bookmarkStart w:name="z217" w:id="206"/>
    <w:p>
      <w:pPr>
        <w:spacing w:after="0"/>
        <w:ind w:left="0"/>
        <w:jc w:val="both"/>
      </w:pPr>
      <w:r>
        <w:rPr>
          <w:rFonts w:ascii="Times New Roman"/>
          <w:b w:val="false"/>
          <w:i w:val="false"/>
          <w:color w:val="000000"/>
          <w:sz w:val="28"/>
        </w:rPr>
        <w:t>
      11) құбырларды бұрамалы жолмен дәнекерлеу стандарында – орамдарды тарқатушыға, созу белдікшелеріне, түзету машиналарына беру, флюсты дәнекерлеуші ұшқа қарай бағыттау, өңделген флюсты әкету, флюс қабыршағын алу және жинау;</w:t>
      </w:r>
    </w:p>
    <w:bookmarkEnd w:id="206"/>
    <w:bookmarkStart w:name="z218" w:id="207"/>
    <w:p>
      <w:pPr>
        <w:spacing w:after="0"/>
        <w:ind w:left="0"/>
        <w:jc w:val="both"/>
      </w:pPr>
      <w:r>
        <w:rPr>
          <w:rFonts w:ascii="Times New Roman"/>
          <w:b w:val="false"/>
          <w:i w:val="false"/>
          <w:color w:val="000000"/>
          <w:sz w:val="28"/>
        </w:rPr>
        <w:t>
      12) дәнекерлі құбыр өндірісінде – таспа орамдарын тарқатушыға беру және оларды жинау, майсыздандыру бойынша барлық операциялар, шаю, күйдіру, таспаны мыстау, құбырды майлау;</w:t>
      </w:r>
    </w:p>
    <w:bookmarkEnd w:id="207"/>
    <w:bookmarkStart w:name="z219" w:id="208"/>
    <w:p>
      <w:pPr>
        <w:spacing w:after="0"/>
        <w:ind w:left="0"/>
        <w:jc w:val="both"/>
      </w:pPr>
      <w:r>
        <w:rPr>
          <w:rFonts w:ascii="Times New Roman"/>
          <w:b w:val="false"/>
          <w:i w:val="false"/>
          <w:color w:val="000000"/>
          <w:sz w:val="28"/>
        </w:rPr>
        <w:t>
      13) суық түрде тарту стандарында – құбырларды тарту алдында майлау, оларды көмкеру және көрік сөрелеріне жылжыту (кіші диаметрлі құбырларынан басқа), сүйреу стандарында қармау, түсіру, ілдіргілі өзекті құбырға енгізу, құбырды қармау үшін жүкарбадан люнетке қарай арбаны кері қайтару;</w:t>
      </w:r>
    </w:p>
    <w:bookmarkEnd w:id="208"/>
    <w:bookmarkStart w:name="z220" w:id="209"/>
    <w:p>
      <w:pPr>
        <w:spacing w:after="0"/>
        <w:ind w:left="0"/>
        <w:jc w:val="both"/>
      </w:pPr>
      <w:r>
        <w:rPr>
          <w:rFonts w:ascii="Times New Roman"/>
          <w:b w:val="false"/>
          <w:i w:val="false"/>
          <w:color w:val="000000"/>
          <w:sz w:val="28"/>
        </w:rPr>
        <w:t>
      14) дәнекерлеу ұшы жылжымалы стандарда флюсты себу, сондай-ақ қолданылған флюсты бункерге жинау. Флюсті жастықшаның ашық бөлігі тежегіш тілімдермен жабылады;</w:t>
      </w:r>
    </w:p>
    <w:bookmarkEnd w:id="209"/>
    <w:bookmarkStart w:name="z221" w:id="210"/>
    <w:p>
      <w:pPr>
        <w:spacing w:after="0"/>
        <w:ind w:left="0"/>
        <w:jc w:val="both"/>
      </w:pPr>
      <w:r>
        <w:rPr>
          <w:rFonts w:ascii="Times New Roman"/>
          <w:b w:val="false"/>
          <w:i w:val="false"/>
          <w:color w:val="000000"/>
          <w:sz w:val="28"/>
        </w:rPr>
        <w:t>
      15) баллондар өндіру кезінде – дайындау учаскесіне қоймадан құбырларды жеткізу, құбыр кесуші станоктарға жұмыс беру, дайын өнімдерді пешке тиеу, оларды балға мен өңдеуші машиналарына жеткізу, ыстық пешке баллондарды тиеу, оларды бояу учаскесіне жіберу, бояушы камера арқылы жылжыту механизміне ілу, қылтаны жонып тегістеу, ойманы кесу, жоңқадан және қалған қабыршақтардан тазалау, баллондарды гидро-пневмо сынаудан өткізу және кептіру;</w:t>
      </w:r>
    </w:p>
    <w:bookmarkEnd w:id="210"/>
    <w:bookmarkStart w:name="z222" w:id="211"/>
    <w:p>
      <w:pPr>
        <w:spacing w:after="0"/>
        <w:ind w:left="0"/>
        <w:jc w:val="both"/>
      </w:pPr>
      <w:r>
        <w:rPr>
          <w:rFonts w:ascii="Times New Roman"/>
          <w:b w:val="false"/>
          <w:i w:val="false"/>
          <w:color w:val="000000"/>
          <w:sz w:val="28"/>
        </w:rPr>
        <w:t>
      16) құбыр құю өндірісінде – шихта материалдарын түсіру және оларды балқыту агрегаттарына тиеу. Шаңдайтын материалдарды жеткізу пневмокөлікті пайдалану арқылы жүргізіледі;</w:t>
      </w:r>
    </w:p>
    <w:bookmarkEnd w:id="211"/>
    <w:bookmarkStart w:name="z223" w:id="212"/>
    <w:p>
      <w:pPr>
        <w:spacing w:after="0"/>
        <w:ind w:left="0"/>
        <w:jc w:val="both"/>
      </w:pPr>
      <w:r>
        <w:rPr>
          <w:rFonts w:ascii="Times New Roman"/>
          <w:b w:val="false"/>
          <w:i w:val="false"/>
          <w:color w:val="000000"/>
          <w:sz w:val="28"/>
        </w:rPr>
        <w:t>
      17) балдақтарды қаптау, қалыптарға шегендеу жасағанда, құбырларды қалыптан алғанда, күйген қалыптаушы топырақты шығару, қалыптаушы және өзекті қоспаларды, бастапқы материалдарды дайындаудың барлық процесі. Жүгірткілердің, диірмендердің, көріктердің және термобелсенді қоспаларды дайындауға арналған араластырғыштар жаппаларымен және жергілікті сорғыштармен жарақталады;</w:t>
      </w:r>
    </w:p>
    <w:bookmarkEnd w:id="212"/>
    <w:bookmarkStart w:name="z224" w:id="213"/>
    <w:p>
      <w:pPr>
        <w:spacing w:after="0"/>
        <w:ind w:left="0"/>
        <w:jc w:val="both"/>
      </w:pPr>
      <w:r>
        <w:rPr>
          <w:rFonts w:ascii="Times New Roman"/>
          <w:b w:val="false"/>
          <w:i w:val="false"/>
          <w:color w:val="000000"/>
          <w:sz w:val="28"/>
        </w:rPr>
        <w:t>
      18) жабу бөлімшесінде – жабу агрегаттарымен жұмыс істегенде атқарылатын операциялардың барлық (шикізаттарды алып келу, тиеу, ванналарды толтыру, ерітінділерді ауыстыру, ванналардың түбін тазалау) түрлерін;</w:t>
      </w:r>
    </w:p>
    <w:bookmarkEnd w:id="213"/>
    <w:bookmarkStart w:name="z225" w:id="214"/>
    <w:p>
      <w:pPr>
        <w:spacing w:after="0"/>
        <w:ind w:left="0"/>
        <w:jc w:val="both"/>
      </w:pPr>
      <w:r>
        <w:rPr>
          <w:rFonts w:ascii="Times New Roman"/>
          <w:b w:val="false"/>
          <w:i w:val="false"/>
          <w:color w:val="000000"/>
          <w:sz w:val="28"/>
        </w:rPr>
        <w:t>
      19) шегендеу массасын дайындау және оларды құбырдың ішкі бетіне жағу операцияларын процестерін механикаландыру көзделеді.</w:t>
      </w:r>
    </w:p>
    <w:bookmarkEnd w:id="214"/>
    <w:bookmarkStart w:name="z226" w:id="215"/>
    <w:p>
      <w:pPr>
        <w:spacing w:after="0"/>
        <w:ind w:left="0"/>
        <w:jc w:val="both"/>
      </w:pPr>
      <w:r>
        <w:rPr>
          <w:rFonts w:ascii="Times New Roman"/>
          <w:b w:val="false"/>
          <w:i w:val="false"/>
          <w:color w:val="000000"/>
          <w:sz w:val="28"/>
        </w:rPr>
        <w:t>
      138. Ыстық металды прокаттау кезінде оның параметрлерін қашықтықтан өлшеу және сынама алу, таңбалау, ақауларды алып тастау және дайын өнімдерді қаптау технологиялық операцияларын механикаландыру қамтамасыз етіледі.</w:t>
      </w:r>
    </w:p>
    <w:bookmarkEnd w:id="215"/>
    <w:bookmarkStart w:name="z227" w:id="216"/>
    <w:p>
      <w:pPr>
        <w:spacing w:after="0"/>
        <w:ind w:left="0"/>
        <w:jc w:val="both"/>
      </w:pPr>
      <w:r>
        <w:rPr>
          <w:rFonts w:ascii="Times New Roman"/>
          <w:b w:val="false"/>
          <w:i w:val="false"/>
          <w:color w:val="000000"/>
          <w:sz w:val="28"/>
        </w:rPr>
        <w:t>
      139. Прокат стандарының клеттері шаң тұтқыш құралдармен жабдықталады.</w:t>
      </w:r>
    </w:p>
    <w:bookmarkEnd w:id="216"/>
    <w:bookmarkStart w:name="z228" w:id="217"/>
    <w:p>
      <w:pPr>
        <w:spacing w:after="0"/>
        <w:ind w:left="0"/>
        <w:jc w:val="both"/>
      </w:pPr>
      <w:r>
        <w:rPr>
          <w:rFonts w:ascii="Times New Roman"/>
          <w:b w:val="false"/>
          <w:i w:val="false"/>
          <w:color w:val="000000"/>
          <w:sz w:val="28"/>
        </w:rPr>
        <w:t>
      140. Металдарды қол машиналармен тегістеу жұмысы олар шаң тұтқыш құралдармен жабдықталған кезде жүргізіледі, ал мұндай жұмыс жүргізілетін учаскелер жергілікті сору желдеткішімен жабдықталады.</w:t>
      </w:r>
    </w:p>
    <w:bookmarkEnd w:id="217"/>
    <w:bookmarkStart w:name="z229" w:id="218"/>
    <w:p>
      <w:pPr>
        <w:spacing w:after="0"/>
        <w:ind w:left="0"/>
        <w:jc w:val="both"/>
      </w:pPr>
      <w:r>
        <w:rPr>
          <w:rFonts w:ascii="Times New Roman"/>
          <w:b w:val="false"/>
          <w:i w:val="false"/>
          <w:color w:val="000000"/>
          <w:sz w:val="28"/>
        </w:rPr>
        <w:t>
      141. Металдарды отпен тегістеу бөлінетін зиянды заттарды жоюға және қоршаған ортаны ластанудан қорғауға арналған құрылғылармен жабдықталған механикаландырылған қондырғыларда жүзеге асырылады.</w:t>
      </w:r>
    </w:p>
    <w:bookmarkEnd w:id="218"/>
    <w:bookmarkStart w:name="z230" w:id="219"/>
    <w:p>
      <w:pPr>
        <w:spacing w:after="0"/>
        <w:ind w:left="0"/>
        <w:jc w:val="both"/>
      </w:pPr>
      <w:r>
        <w:rPr>
          <w:rFonts w:ascii="Times New Roman"/>
          <w:b w:val="false"/>
          <w:i w:val="false"/>
          <w:color w:val="000000"/>
          <w:sz w:val="28"/>
        </w:rPr>
        <w:t>
      Отпен тегістеу жұмыстарын қолмен істеуге рұқсат етіледі. Мұндай жұмыстар қашықтықтан басқарылатын сору камераларында, камера сыртындағы оттықтарда немесе сору желдеткіштерімен жабдықталған арнайы қоршалған учаскелерде орындалады.</w:t>
      </w:r>
    </w:p>
    <w:bookmarkEnd w:id="219"/>
    <w:bookmarkStart w:name="z231" w:id="220"/>
    <w:p>
      <w:pPr>
        <w:spacing w:after="0"/>
        <w:ind w:left="0"/>
        <w:jc w:val="both"/>
      </w:pPr>
      <w:r>
        <w:rPr>
          <w:rFonts w:ascii="Times New Roman"/>
          <w:b w:val="false"/>
          <w:i w:val="false"/>
          <w:color w:val="000000"/>
          <w:sz w:val="28"/>
        </w:rPr>
        <w:t>
      142. Металл ақауларын газ оттықтарымен кесу жұмысы жергілікті сору желдеткіштерімен жабдықталған арнайы алаңдарда орындалады.</w:t>
      </w:r>
    </w:p>
    <w:bookmarkEnd w:id="220"/>
    <w:bookmarkStart w:name="z232" w:id="221"/>
    <w:p>
      <w:pPr>
        <w:spacing w:after="0"/>
        <w:ind w:left="0"/>
        <w:jc w:val="both"/>
      </w:pPr>
      <w:r>
        <w:rPr>
          <w:rFonts w:ascii="Times New Roman"/>
          <w:b w:val="false"/>
          <w:i w:val="false"/>
          <w:color w:val="000000"/>
          <w:sz w:val="28"/>
        </w:rPr>
        <w:t>
      143. Дайындама өнімдер мен дайын прокатты пневмосаймандармен тегістеуге жол берілмейді.</w:t>
      </w:r>
    </w:p>
    <w:bookmarkEnd w:id="221"/>
    <w:bookmarkStart w:name="z233" w:id="222"/>
    <w:p>
      <w:pPr>
        <w:spacing w:after="0"/>
        <w:ind w:left="0"/>
        <w:jc w:val="both"/>
      </w:pPr>
      <w:r>
        <w:rPr>
          <w:rFonts w:ascii="Times New Roman"/>
          <w:b w:val="false"/>
          <w:i w:val="false"/>
          <w:color w:val="000000"/>
          <w:sz w:val="28"/>
        </w:rPr>
        <w:t>
      144. Құюшы шөміштерді жөндеу және кептіру жұмыстары, жану кезінде пайда болатын өнімдерді тұту және сыртқа бұру құралдарымен жабдықталған арнайы стендтерде жүргізіледі.</w:t>
      </w:r>
    </w:p>
    <w:bookmarkEnd w:id="222"/>
    <w:bookmarkStart w:name="z234" w:id="223"/>
    <w:p>
      <w:pPr>
        <w:spacing w:after="0"/>
        <w:ind w:left="0"/>
        <w:jc w:val="both"/>
      </w:pPr>
      <w:r>
        <w:rPr>
          <w:rFonts w:ascii="Times New Roman"/>
          <w:b w:val="false"/>
          <w:i w:val="false"/>
          <w:color w:val="000000"/>
          <w:sz w:val="28"/>
        </w:rPr>
        <w:t>
      145. Құбырлар жасытылғаннан кейін оларды салқындату арнайы учаскелерде немесе жылудан қорғайтын экрандар және сорушы желдеткіштермен жабдықталған салқындату камераларында жүргізіледі.</w:t>
      </w:r>
    </w:p>
    <w:bookmarkEnd w:id="223"/>
    <w:bookmarkStart w:name="z235" w:id="224"/>
    <w:p>
      <w:pPr>
        <w:spacing w:after="0"/>
        <w:ind w:left="0"/>
        <w:jc w:val="both"/>
      </w:pPr>
      <w:r>
        <w:rPr>
          <w:rFonts w:ascii="Times New Roman"/>
          <w:b w:val="false"/>
          <w:i w:val="false"/>
          <w:color w:val="000000"/>
          <w:sz w:val="28"/>
        </w:rPr>
        <w:t>
      146. Плазмалық кесу және олардың қоректену көздерін басқару процесі қашықтықтан.</w:t>
      </w:r>
    </w:p>
    <w:bookmarkEnd w:id="224"/>
    <w:bookmarkStart w:name="z236" w:id="225"/>
    <w:p>
      <w:pPr>
        <w:spacing w:after="0"/>
        <w:ind w:left="0"/>
        <w:jc w:val="both"/>
      </w:pPr>
      <w:r>
        <w:rPr>
          <w:rFonts w:ascii="Times New Roman"/>
          <w:b w:val="false"/>
          <w:i w:val="false"/>
          <w:color w:val="000000"/>
          <w:sz w:val="28"/>
        </w:rPr>
        <w:t>
      147. Прокатты және құбырларды маймен жібіту жұмысы сору желдеткішімен жабдықталған, кептіру камерасы бар механикаландырылған қондырғыларда жүргізіледі.</w:t>
      </w:r>
    </w:p>
    <w:bookmarkEnd w:id="225"/>
    <w:bookmarkStart w:name="z237" w:id="226"/>
    <w:p>
      <w:pPr>
        <w:spacing w:after="0"/>
        <w:ind w:left="0"/>
        <w:jc w:val="both"/>
      </w:pPr>
      <w:r>
        <w:rPr>
          <w:rFonts w:ascii="Times New Roman"/>
          <w:b w:val="false"/>
          <w:i w:val="false"/>
          <w:color w:val="000000"/>
          <w:sz w:val="28"/>
        </w:rPr>
        <w:t>
      148. Химиялық заттармен өңдеу бөлімшелері ластанған ауаның аралас үй-жайларға енуіне жол бермейтін шаралар көзделген жеке үй-жайларда орналасады.</w:t>
      </w:r>
    </w:p>
    <w:bookmarkEnd w:id="226"/>
    <w:bookmarkStart w:name="z238" w:id="227"/>
    <w:p>
      <w:pPr>
        <w:spacing w:after="0"/>
        <w:ind w:left="0"/>
        <w:jc w:val="both"/>
      </w:pPr>
      <w:r>
        <w:rPr>
          <w:rFonts w:ascii="Times New Roman"/>
          <w:b w:val="false"/>
          <w:i w:val="false"/>
          <w:color w:val="000000"/>
          <w:sz w:val="28"/>
        </w:rPr>
        <w:t>
      149. Химиялық заттармен өңдеу бөлімшелерінде:</w:t>
      </w:r>
    </w:p>
    <w:bookmarkEnd w:id="227"/>
    <w:bookmarkStart w:name="z239" w:id="228"/>
    <w:p>
      <w:pPr>
        <w:spacing w:after="0"/>
        <w:ind w:left="0"/>
        <w:jc w:val="both"/>
      </w:pPr>
      <w:r>
        <w:rPr>
          <w:rFonts w:ascii="Times New Roman"/>
          <w:b w:val="false"/>
          <w:i w:val="false"/>
          <w:color w:val="000000"/>
          <w:sz w:val="28"/>
        </w:rPr>
        <w:t>
      1) металды берілген бағдарлама бойынша химиялық жолдармен өңдеуге арналған автоматтандырылған қондырғыларды және қашықтан басқаруды қолдану;</w:t>
      </w:r>
    </w:p>
    <w:bookmarkEnd w:id="228"/>
    <w:bookmarkStart w:name="z240" w:id="229"/>
    <w:p>
      <w:pPr>
        <w:spacing w:after="0"/>
        <w:ind w:left="0"/>
        <w:jc w:val="both"/>
      </w:pPr>
      <w:r>
        <w:rPr>
          <w:rFonts w:ascii="Times New Roman"/>
          <w:b w:val="false"/>
          <w:i w:val="false"/>
          <w:color w:val="000000"/>
          <w:sz w:val="28"/>
        </w:rPr>
        <w:t>
      2) металды ваннаға батыруды, одан шығаруды, шаюды, бейтараптандыруды және тасымалдауды механикаландыру;</w:t>
      </w:r>
    </w:p>
    <w:bookmarkEnd w:id="229"/>
    <w:bookmarkStart w:name="z241" w:id="230"/>
    <w:p>
      <w:pPr>
        <w:spacing w:after="0"/>
        <w:ind w:left="0"/>
        <w:jc w:val="both"/>
      </w:pPr>
      <w:r>
        <w:rPr>
          <w:rFonts w:ascii="Times New Roman"/>
          <w:b w:val="false"/>
          <w:i w:val="false"/>
          <w:color w:val="000000"/>
          <w:sz w:val="28"/>
        </w:rPr>
        <w:t>
      3) металды кептіру және жууға арналған желдеткіші жеткілікті қамтамасыз етілген үздіксіз жұмыс істейтін кептіру-жуу машиналары;</w:t>
      </w:r>
    </w:p>
    <w:bookmarkEnd w:id="230"/>
    <w:bookmarkStart w:name="z242" w:id="231"/>
    <w:p>
      <w:pPr>
        <w:spacing w:after="0"/>
        <w:ind w:left="0"/>
        <w:jc w:val="both"/>
      </w:pPr>
      <w:r>
        <w:rPr>
          <w:rFonts w:ascii="Times New Roman"/>
          <w:b w:val="false"/>
          <w:i w:val="false"/>
          <w:color w:val="000000"/>
          <w:sz w:val="28"/>
        </w:rPr>
        <w:t>
      4) күйдіруді басқару посттарын ваннадан шығатын (су, қышқыл) бу әсерінен тыс орындарда орналастыру;</w:t>
      </w:r>
    </w:p>
    <w:bookmarkEnd w:id="231"/>
    <w:bookmarkStart w:name="z243" w:id="232"/>
    <w:p>
      <w:pPr>
        <w:spacing w:after="0"/>
        <w:ind w:left="0"/>
        <w:jc w:val="both"/>
      </w:pPr>
      <w:r>
        <w:rPr>
          <w:rFonts w:ascii="Times New Roman"/>
          <w:b w:val="false"/>
          <w:i w:val="false"/>
          <w:color w:val="000000"/>
          <w:sz w:val="28"/>
        </w:rPr>
        <w:t>
      5) пайдаланылған ерітінділерді ағызу және залалсыздандыруды механикаландыру көзделеді.</w:t>
      </w:r>
    </w:p>
    <w:bookmarkEnd w:id="232"/>
    <w:bookmarkStart w:name="z244" w:id="233"/>
    <w:p>
      <w:pPr>
        <w:spacing w:after="0"/>
        <w:ind w:left="0"/>
        <w:jc w:val="both"/>
      </w:pPr>
      <w:r>
        <w:rPr>
          <w:rFonts w:ascii="Times New Roman"/>
          <w:b w:val="false"/>
          <w:i w:val="false"/>
          <w:color w:val="000000"/>
          <w:sz w:val="28"/>
        </w:rPr>
        <w:t>
      150. Өте күшті әсер ететін қышқылдарды (балқығыш, азот қышқылдары және олардың қосындылары және басқаларын) пайдалану барынша шектеледі.</w:t>
      </w:r>
    </w:p>
    <w:bookmarkEnd w:id="233"/>
    <w:bookmarkStart w:name="z245" w:id="234"/>
    <w:p>
      <w:pPr>
        <w:spacing w:after="0"/>
        <w:ind w:left="0"/>
        <w:jc w:val="both"/>
      </w:pPr>
      <w:r>
        <w:rPr>
          <w:rFonts w:ascii="Times New Roman"/>
          <w:b w:val="false"/>
          <w:i w:val="false"/>
          <w:color w:val="000000"/>
          <w:sz w:val="28"/>
        </w:rPr>
        <w:t>
      151. Күйдіру бөлімшелері денеге және киімге түсетін қышқылдарды тез арада шаю үшін ауыз су бұрқақтарымен және раковиналармен жабдықталады, сондай-ақ қышқыл күйігін алған жағдайда алғашқы көмек көрсетуге арналған дәрі қобдишасы болады.</w:t>
      </w:r>
    </w:p>
    <w:bookmarkEnd w:id="234"/>
    <w:bookmarkStart w:name="z246" w:id="235"/>
    <w:p>
      <w:pPr>
        <w:spacing w:after="0"/>
        <w:ind w:left="0"/>
        <w:jc w:val="both"/>
      </w:pPr>
      <w:r>
        <w:rPr>
          <w:rFonts w:ascii="Times New Roman"/>
          <w:b w:val="false"/>
          <w:i w:val="false"/>
          <w:color w:val="000000"/>
          <w:sz w:val="28"/>
        </w:rPr>
        <w:t>
      152. Электрстатикалық өрісте бояу жұмыстары сору желдеткішімен жабдықталған камерада жүргізіледі.</w:t>
      </w:r>
    </w:p>
    <w:bookmarkEnd w:id="235"/>
    <w:bookmarkStart w:name="z247" w:id="236"/>
    <w:p>
      <w:pPr>
        <w:spacing w:after="0"/>
        <w:ind w:left="0"/>
        <w:jc w:val="both"/>
      </w:pPr>
      <w:r>
        <w:rPr>
          <w:rFonts w:ascii="Times New Roman"/>
          <w:b w:val="false"/>
          <w:i w:val="false"/>
          <w:color w:val="000000"/>
          <w:sz w:val="28"/>
        </w:rPr>
        <w:t>
      153. Тас көмір шайырларын және лактарды прокат пен құбырды сылау үшін пайдалануға жол берілмейді.</w:t>
      </w:r>
    </w:p>
    <w:bookmarkEnd w:id="236"/>
    <w:bookmarkStart w:name="z248" w:id="237"/>
    <w:p>
      <w:pPr>
        <w:spacing w:after="0"/>
        <w:ind w:left="0"/>
        <w:jc w:val="both"/>
      </w:pPr>
      <w:r>
        <w:rPr>
          <w:rFonts w:ascii="Times New Roman"/>
          <w:b w:val="false"/>
          <w:i w:val="false"/>
          <w:color w:val="000000"/>
          <w:sz w:val="28"/>
        </w:rPr>
        <w:t>
      154. Пештің құрылымы мыналарды:</w:t>
      </w:r>
    </w:p>
    <w:bookmarkEnd w:id="237"/>
    <w:bookmarkStart w:name="z249" w:id="238"/>
    <w:p>
      <w:pPr>
        <w:spacing w:after="0"/>
        <w:ind w:left="0"/>
        <w:jc w:val="both"/>
      </w:pPr>
      <w:r>
        <w:rPr>
          <w:rFonts w:ascii="Times New Roman"/>
          <w:b w:val="false"/>
          <w:i w:val="false"/>
          <w:color w:val="000000"/>
          <w:sz w:val="28"/>
        </w:rPr>
        <w:t>
      1) металды пешке салу және оны пештен түсіруді механикаландыруды;</w:t>
      </w:r>
    </w:p>
    <w:bookmarkEnd w:id="238"/>
    <w:bookmarkStart w:name="z250" w:id="239"/>
    <w:p>
      <w:pPr>
        <w:spacing w:after="0"/>
        <w:ind w:left="0"/>
        <w:jc w:val="both"/>
      </w:pPr>
      <w:r>
        <w:rPr>
          <w:rFonts w:ascii="Times New Roman"/>
          <w:b w:val="false"/>
          <w:i w:val="false"/>
          <w:color w:val="000000"/>
          <w:sz w:val="28"/>
        </w:rPr>
        <w:t>
      2) пештің механизмдерін қашықтықтан (пультпен) басқаруды;</w:t>
      </w:r>
    </w:p>
    <w:bookmarkEnd w:id="239"/>
    <w:bookmarkStart w:name="z251" w:id="240"/>
    <w:p>
      <w:pPr>
        <w:spacing w:after="0"/>
        <w:ind w:left="0"/>
        <w:jc w:val="both"/>
      </w:pPr>
      <w:r>
        <w:rPr>
          <w:rFonts w:ascii="Times New Roman"/>
          <w:b w:val="false"/>
          <w:i w:val="false"/>
          <w:color w:val="000000"/>
          <w:sz w:val="28"/>
        </w:rPr>
        <w:t>
      3) отынды пешке салуды, пеш мойнының торларын тазалауды, пешті шлактан тазалауды және оны (шлакты) алып кетуді механикаландыруды қамтамасыз етеді.</w:t>
      </w:r>
    </w:p>
    <w:bookmarkEnd w:id="240"/>
    <w:bookmarkStart w:name="z252" w:id="241"/>
    <w:p>
      <w:pPr>
        <w:spacing w:after="0"/>
        <w:ind w:left="0"/>
        <w:jc w:val="both"/>
      </w:pPr>
      <w:r>
        <w:rPr>
          <w:rFonts w:ascii="Times New Roman"/>
          <w:b w:val="false"/>
          <w:i w:val="false"/>
          <w:color w:val="000000"/>
          <w:sz w:val="28"/>
        </w:rPr>
        <w:t>
      155. Пештердің оттық тесіктері жергілікті сору желдеткіштерімен жабдықталады.</w:t>
      </w:r>
    </w:p>
    <w:bookmarkEnd w:id="241"/>
    <w:bookmarkStart w:name="z253" w:id="242"/>
    <w:p>
      <w:pPr>
        <w:spacing w:after="0"/>
        <w:ind w:left="0"/>
        <w:jc w:val="both"/>
      </w:pPr>
      <w:r>
        <w:rPr>
          <w:rFonts w:ascii="Times New Roman"/>
          <w:b w:val="false"/>
          <w:i w:val="false"/>
          <w:color w:val="000000"/>
          <w:sz w:val="28"/>
        </w:rPr>
        <w:t>
      156. Бақыланатын ауамен жұмыс істейтін пештер тұмшаланады. Пештің үздіксіз жұмыс істейтін созылмалы, өтпелі, конвейерлі және басқа түрлері, ондағы қорғаушы газдарды жандыратын және тұтатын құралдармен жабдықталады.</w:t>
      </w:r>
    </w:p>
    <w:bookmarkEnd w:id="242"/>
    <w:bookmarkStart w:name="z254" w:id="243"/>
    <w:p>
      <w:pPr>
        <w:spacing w:after="0"/>
        <w:ind w:left="0"/>
        <w:jc w:val="both"/>
      </w:pPr>
      <w:r>
        <w:rPr>
          <w:rFonts w:ascii="Times New Roman"/>
          <w:b w:val="false"/>
          <w:i w:val="false"/>
          <w:color w:val="000000"/>
          <w:sz w:val="28"/>
        </w:rPr>
        <w:t>
      157. Өнімдерді шыңдау агрегаттарына жіберу механикаландырылған тәсілмен жүзеге асырылады.</w:t>
      </w:r>
    </w:p>
    <w:bookmarkEnd w:id="243"/>
    <w:bookmarkStart w:name="z255" w:id="244"/>
    <w:p>
      <w:pPr>
        <w:spacing w:after="0"/>
        <w:ind w:left="0"/>
        <w:jc w:val="both"/>
      </w:pPr>
      <w:r>
        <w:rPr>
          <w:rFonts w:ascii="Times New Roman"/>
          <w:b w:val="false"/>
          <w:i w:val="false"/>
          <w:color w:val="000000"/>
          <w:sz w:val="28"/>
        </w:rPr>
        <w:t>
      158. Шыңдау пештерінің сору желдеткіші бар берік жапқышы болады.</w:t>
      </w:r>
    </w:p>
    <w:bookmarkEnd w:id="244"/>
    <w:bookmarkStart w:name="z256" w:id="245"/>
    <w:p>
      <w:pPr>
        <w:spacing w:after="0"/>
        <w:ind w:left="0"/>
        <w:jc w:val="both"/>
      </w:pPr>
      <w:r>
        <w:rPr>
          <w:rFonts w:ascii="Times New Roman"/>
          <w:b w:val="false"/>
          <w:i w:val="false"/>
          <w:color w:val="000000"/>
          <w:sz w:val="28"/>
        </w:rPr>
        <w:t>
      159. Мырышталған құбырларды тексеруге арналған сұрыптау бөлімдері мырыш жалату бөлімдерінен оқшауланады.</w:t>
      </w:r>
    </w:p>
    <w:bookmarkEnd w:id="245"/>
    <w:bookmarkStart w:name="z257" w:id="246"/>
    <w:p>
      <w:pPr>
        <w:spacing w:after="0"/>
        <w:ind w:left="0"/>
        <w:jc w:val="both"/>
      </w:pPr>
      <w:r>
        <w:rPr>
          <w:rFonts w:ascii="Times New Roman"/>
          <w:b w:val="false"/>
          <w:i w:val="false"/>
          <w:color w:val="000000"/>
          <w:sz w:val="28"/>
        </w:rPr>
        <w:t>
      160. Дайын өнімдер қоймасы прокат пен құбырларды механикаландырылған жолмен пакеттеп жинау және буып орауға арналған учаскелермен жабдықталады. Қалталар мен түсіру құралдарының құрылымы құбырларды, дайын өнімдерді шусыз лақтыруды қамтамасыз етеді.</w:t>
      </w:r>
    </w:p>
    <w:bookmarkEnd w:id="246"/>
    <w:bookmarkStart w:name="z258" w:id="247"/>
    <w:p>
      <w:pPr>
        <w:spacing w:after="0"/>
        <w:ind w:left="0"/>
        <w:jc w:val="both"/>
      </w:pPr>
      <w:r>
        <w:rPr>
          <w:rFonts w:ascii="Times New Roman"/>
          <w:b w:val="false"/>
          <w:i w:val="false"/>
          <w:color w:val="000000"/>
          <w:sz w:val="28"/>
        </w:rPr>
        <w:t>
      161. Жаңадан салынып жатқан және реконструкцияланатын прокат және құбыр цехтарында сынапты түзеткіштерді пайдалануға жол берілмейді.</w:t>
      </w:r>
    </w:p>
    <w:bookmarkEnd w:id="247"/>
    <w:bookmarkStart w:name="z259" w:id="248"/>
    <w:p>
      <w:pPr>
        <w:spacing w:after="0"/>
        <w:ind w:left="0"/>
        <w:jc w:val="left"/>
      </w:pPr>
      <w:r>
        <w:rPr>
          <w:rFonts w:ascii="Times New Roman"/>
          <w:b/>
          <w:i w:val="false"/>
          <w:color w:val="000000"/>
        </w:rPr>
        <w:t xml:space="preserve"> 12. Метиз өндірісінің жабдығын пайдалануға қойылатын санитариялық-эпидемиологиялық талаптар</w:t>
      </w:r>
    </w:p>
    <w:bookmarkEnd w:id="248"/>
    <w:bookmarkStart w:name="z260" w:id="249"/>
    <w:p>
      <w:pPr>
        <w:spacing w:after="0"/>
        <w:ind w:left="0"/>
        <w:jc w:val="both"/>
      </w:pPr>
      <w:r>
        <w:rPr>
          <w:rFonts w:ascii="Times New Roman"/>
          <w:b w:val="false"/>
          <w:i w:val="false"/>
          <w:color w:val="000000"/>
          <w:sz w:val="28"/>
        </w:rPr>
        <w:t>
      162. Сым созу бөлімдерінде мынадай:</w:t>
      </w:r>
    </w:p>
    <w:bookmarkEnd w:id="249"/>
    <w:bookmarkStart w:name="z261" w:id="250"/>
    <w:p>
      <w:pPr>
        <w:spacing w:after="0"/>
        <w:ind w:left="0"/>
        <w:jc w:val="both"/>
      </w:pPr>
      <w:r>
        <w:rPr>
          <w:rFonts w:ascii="Times New Roman"/>
          <w:b w:val="false"/>
          <w:i w:val="false"/>
          <w:color w:val="000000"/>
          <w:sz w:val="28"/>
        </w:rPr>
        <w:t>
      1) бунт созбасын және сымдарды, сондай-ақ сым оралған катушкаларды тасымалдау;</w:t>
      </w:r>
    </w:p>
    <w:bookmarkEnd w:id="250"/>
    <w:bookmarkStart w:name="z262" w:id="251"/>
    <w:p>
      <w:pPr>
        <w:spacing w:after="0"/>
        <w:ind w:left="0"/>
        <w:jc w:val="both"/>
      </w:pPr>
      <w:r>
        <w:rPr>
          <w:rFonts w:ascii="Times New Roman"/>
          <w:b w:val="false"/>
          <w:i w:val="false"/>
          <w:color w:val="000000"/>
          <w:sz w:val="28"/>
        </w:rPr>
        <w:t>
      2) катушкалар мен сым орамдарын тарқатушы қондырғыларға орнату, оларды ораушы құралдардан түсіру, құрылымдардан орағыш қондырғыларды алғанда, сымдарды кесу;</w:t>
      </w:r>
    </w:p>
    <w:bookmarkEnd w:id="251"/>
    <w:bookmarkStart w:name="z263" w:id="252"/>
    <w:p>
      <w:pPr>
        <w:spacing w:after="0"/>
        <w:ind w:left="0"/>
        <w:jc w:val="both"/>
      </w:pPr>
      <w:r>
        <w:rPr>
          <w:rFonts w:ascii="Times New Roman"/>
          <w:b w:val="false"/>
          <w:i w:val="false"/>
          <w:color w:val="000000"/>
          <w:sz w:val="28"/>
        </w:rPr>
        <w:t>
      3) сым орамдарын қаптау;</w:t>
      </w:r>
    </w:p>
    <w:bookmarkEnd w:id="252"/>
    <w:bookmarkStart w:name="z264" w:id="253"/>
    <w:p>
      <w:pPr>
        <w:spacing w:after="0"/>
        <w:ind w:left="0"/>
        <w:jc w:val="both"/>
      </w:pPr>
      <w:r>
        <w:rPr>
          <w:rFonts w:ascii="Times New Roman"/>
          <w:b w:val="false"/>
          <w:i w:val="false"/>
          <w:color w:val="000000"/>
          <w:sz w:val="28"/>
        </w:rPr>
        <w:t>
      4) созу кезінде сымдардың жуандығын бақылау процестерін механикаландыру және автоматтандыру көзделеді.</w:t>
      </w:r>
    </w:p>
    <w:bookmarkEnd w:id="253"/>
    <w:bookmarkStart w:name="z265" w:id="254"/>
    <w:p>
      <w:pPr>
        <w:spacing w:after="0"/>
        <w:ind w:left="0"/>
        <w:jc w:val="both"/>
      </w:pPr>
      <w:r>
        <w:rPr>
          <w:rFonts w:ascii="Times New Roman"/>
          <w:b w:val="false"/>
          <w:i w:val="false"/>
          <w:color w:val="000000"/>
          <w:sz w:val="28"/>
        </w:rPr>
        <w:t>
      163. Таяқша металды (калибровка) созатын стандарда майлау, таяқша металды беру механикаландырылады.</w:t>
      </w:r>
    </w:p>
    <w:bookmarkEnd w:id="254"/>
    <w:bookmarkStart w:name="z266" w:id="255"/>
    <w:p>
      <w:pPr>
        <w:spacing w:after="0"/>
        <w:ind w:left="0"/>
        <w:jc w:val="both"/>
      </w:pPr>
      <w:r>
        <w:rPr>
          <w:rFonts w:ascii="Times New Roman"/>
          <w:b w:val="false"/>
          <w:i w:val="false"/>
          <w:color w:val="000000"/>
          <w:sz w:val="28"/>
        </w:rPr>
        <w:t>
      164. Сым темір арқанын және металл өру өндірісінде сым талшығын өру, катушканы ауыстыру, созу, түптерін кесу, сым орамдарын катушкаға орау, сұрыптау, сым темір арқанына және олардың қабына қорғағыш зат жалату,сондай-ақ сым темір арқанын майлау процесі, майды жеткізу және онымен сым өткізгіш ванналарды толтыру операциялары механикаландырылады.</w:t>
      </w:r>
    </w:p>
    <w:bookmarkEnd w:id="255"/>
    <w:bookmarkStart w:name="z267" w:id="256"/>
    <w:p>
      <w:pPr>
        <w:spacing w:after="0"/>
        <w:ind w:left="0"/>
        <w:jc w:val="both"/>
      </w:pPr>
      <w:r>
        <w:rPr>
          <w:rFonts w:ascii="Times New Roman"/>
          <w:b w:val="false"/>
          <w:i w:val="false"/>
          <w:color w:val="000000"/>
          <w:sz w:val="28"/>
        </w:rPr>
        <w:t>
      165. Сым темір арқанына май жағуға арналған сым өткізгіш ванналар майдың жануын болдырмайтын бақылау және температураны автоматты түрде реттеу құралдарымен жабдықталады.</w:t>
      </w:r>
    </w:p>
    <w:bookmarkEnd w:id="256"/>
    <w:bookmarkStart w:name="z268" w:id="257"/>
    <w:p>
      <w:pPr>
        <w:spacing w:after="0"/>
        <w:ind w:left="0"/>
        <w:jc w:val="both"/>
      </w:pPr>
      <w:r>
        <w:rPr>
          <w:rFonts w:ascii="Times New Roman"/>
          <w:b w:val="false"/>
          <w:i w:val="false"/>
          <w:color w:val="000000"/>
          <w:sz w:val="28"/>
        </w:rPr>
        <w:t>
      166. Бекіту бұйымдарын шығару өндірісіндегі шеге престері, шегелерді тазалайтын, жалтырататын және бекіту бұйымдарына тоттандырмайтын, сәнді жабындармен жабатын (гальваникалық, мырыштату, қалайылау, бояу тағы басқа орындар) құралдары оқшауланған үй-жайларда орналастырылады.</w:t>
      </w:r>
    </w:p>
    <w:bookmarkEnd w:id="257"/>
    <w:bookmarkStart w:name="z269" w:id="258"/>
    <w:p>
      <w:pPr>
        <w:spacing w:after="0"/>
        <w:ind w:left="0"/>
        <w:jc w:val="both"/>
      </w:pPr>
      <w:r>
        <w:rPr>
          <w:rFonts w:ascii="Times New Roman"/>
          <w:b w:val="false"/>
          <w:i w:val="false"/>
          <w:color w:val="000000"/>
          <w:sz w:val="28"/>
        </w:rPr>
        <w:t>
      167. Тор өндіретін цехтарда мынадай:</w:t>
      </w:r>
    </w:p>
    <w:bookmarkEnd w:id="258"/>
    <w:bookmarkStart w:name="z270" w:id="259"/>
    <w:p>
      <w:pPr>
        <w:spacing w:after="0"/>
        <w:ind w:left="0"/>
        <w:jc w:val="both"/>
      </w:pPr>
      <w:r>
        <w:rPr>
          <w:rFonts w:ascii="Times New Roman"/>
          <w:b w:val="false"/>
          <w:i w:val="false"/>
          <w:color w:val="000000"/>
          <w:sz w:val="28"/>
        </w:rPr>
        <w:t>
      1) металдарды дайындау қоймаларындағы тиеу, түсіру және тасымалдау жұмыстары;</w:t>
      </w:r>
    </w:p>
    <w:bookmarkEnd w:id="259"/>
    <w:bookmarkStart w:name="z271" w:id="260"/>
    <w:p>
      <w:pPr>
        <w:spacing w:after="0"/>
        <w:ind w:left="0"/>
        <w:jc w:val="both"/>
      </w:pPr>
      <w:r>
        <w:rPr>
          <w:rFonts w:ascii="Times New Roman"/>
          <w:b w:val="false"/>
          <w:i w:val="false"/>
          <w:color w:val="000000"/>
          <w:sz w:val="28"/>
        </w:rPr>
        <w:t>
      2) металдарды стандарға, қайшыға және басқа да технологиялық агрегаттарға жеткізу;</w:t>
      </w:r>
    </w:p>
    <w:bookmarkEnd w:id="260"/>
    <w:bookmarkStart w:name="z272" w:id="261"/>
    <w:p>
      <w:pPr>
        <w:spacing w:after="0"/>
        <w:ind w:left="0"/>
        <w:jc w:val="both"/>
      </w:pPr>
      <w:r>
        <w:rPr>
          <w:rFonts w:ascii="Times New Roman"/>
          <w:b w:val="false"/>
          <w:i w:val="false"/>
          <w:color w:val="000000"/>
          <w:sz w:val="28"/>
        </w:rPr>
        <w:t>
      3) дайын өнімдерді түсіру;</w:t>
      </w:r>
    </w:p>
    <w:bookmarkEnd w:id="261"/>
    <w:bookmarkStart w:name="z273" w:id="262"/>
    <w:p>
      <w:pPr>
        <w:spacing w:after="0"/>
        <w:ind w:left="0"/>
        <w:jc w:val="both"/>
      </w:pPr>
      <w:r>
        <w:rPr>
          <w:rFonts w:ascii="Times New Roman"/>
          <w:b w:val="false"/>
          <w:i w:val="false"/>
          <w:color w:val="000000"/>
          <w:sz w:val="28"/>
        </w:rPr>
        <w:t>
      4) дайын торларды бақылау машиналарына тасымалдау;</w:t>
      </w:r>
    </w:p>
    <w:bookmarkEnd w:id="262"/>
    <w:bookmarkStart w:name="z274" w:id="263"/>
    <w:p>
      <w:pPr>
        <w:spacing w:after="0"/>
        <w:ind w:left="0"/>
        <w:jc w:val="both"/>
      </w:pPr>
      <w:r>
        <w:rPr>
          <w:rFonts w:ascii="Times New Roman"/>
          <w:b w:val="false"/>
          <w:i w:val="false"/>
          <w:color w:val="000000"/>
          <w:sz w:val="28"/>
        </w:rPr>
        <w:t>
      5) дайын өнімдерді қаптау, тиеу процестерін механикаландыру көзделеді.</w:t>
      </w:r>
    </w:p>
    <w:bookmarkEnd w:id="263"/>
    <w:bookmarkStart w:name="z275" w:id="264"/>
    <w:p>
      <w:pPr>
        <w:spacing w:after="0"/>
        <w:ind w:left="0"/>
        <w:jc w:val="both"/>
      </w:pPr>
      <w:r>
        <w:rPr>
          <w:rFonts w:ascii="Times New Roman"/>
          <w:b w:val="false"/>
          <w:i w:val="false"/>
          <w:color w:val="000000"/>
          <w:sz w:val="28"/>
        </w:rPr>
        <w:t>
      168. Салмағы 20 килограммнан (бұдан әрі – кг) аспайтын сым орамдарын қайта орайтын машиналардың бейіндеріне қондыру немесе ілу процесі механикаландырылады.</w:t>
      </w:r>
    </w:p>
    <w:bookmarkEnd w:id="264"/>
    <w:bookmarkStart w:name="z276" w:id="265"/>
    <w:p>
      <w:pPr>
        <w:spacing w:after="0"/>
        <w:ind w:left="0"/>
        <w:jc w:val="both"/>
      </w:pPr>
      <w:r>
        <w:rPr>
          <w:rFonts w:ascii="Times New Roman"/>
          <w:b w:val="false"/>
          <w:i w:val="false"/>
          <w:color w:val="000000"/>
          <w:sz w:val="28"/>
        </w:rPr>
        <w:t>
      169. Металл жалатылған (мырыш және басқалары) сым негіздерін ұршыққа ораған кезде ұршық машинасының кареткасы май сүрткішпен және жергілікті сорғышпен жабдықталады.</w:t>
      </w:r>
    </w:p>
    <w:bookmarkEnd w:id="265"/>
    <w:bookmarkStart w:name="z277" w:id="266"/>
    <w:p>
      <w:pPr>
        <w:spacing w:after="0"/>
        <w:ind w:left="0"/>
        <w:jc w:val="both"/>
      </w:pPr>
      <w:r>
        <w:rPr>
          <w:rFonts w:ascii="Times New Roman"/>
          <w:b w:val="false"/>
          <w:i w:val="false"/>
          <w:color w:val="000000"/>
          <w:sz w:val="28"/>
        </w:rPr>
        <w:t>
      170. Қуысты торлар өндіру кезінде оттық дайындау автоматты желілерде жүргізіледі.</w:t>
      </w:r>
    </w:p>
    <w:bookmarkEnd w:id="266"/>
    <w:bookmarkStart w:name="z278" w:id="267"/>
    <w:p>
      <w:pPr>
        <w:spacing w:after="0"/>
        <w:ind w:left="0"/>
        <w:jc w:val="both"/>
      </w:pPr>
      <w:r>
        <w:rPr>
          <w:rFonts w:ascii="Times New Roman"/>
          <w:b w:val="false"/>
          <w:i w:val="false"/>
          <w:color w:val="000000"/>
          <w:sz w:val="28"/>
        </w:rPr>
        <w:t>
      171. Торларды таспалы тасымалдауыштарда өндіру кезінде орамдағы таспаны майлау, майларды жинауға арналған астаушалармен жабдықталған сыйымдылықтарда батыру әдісімен жүргізіледі. Ондай астаушалар сыйымдылықтардан бастап тормен және май жинағыш құралдармен қамтамасыз етілген майланған торларды сақтайтын орынға дейін орналасады.</w:t>
      </w:r>
    </w:p>
    <w:bookmarkEnd w:id="267"/>
    <w:bookmarkStart w:name="z279" w:id="268"/>
    <w:p>
      <w:pPr>
        <w:spacing w:after="0"/>
        <w:ind w:left="0"/>
        <w:jc w:val="both"/>
      </w:pPr>
      <w:r>
        <w:rPr>
          <w:rFonts w:ascii="Times New Roman"/>
          <w:b w:val="false"/>
          <w:i w:val="false"/>
          <w:color w:val="000000"/>
          <w:sz w:val="28"/>
        </w:rPr>
        <w:t>
      172. Суықтай тегістелген және майыстырылған (жаншылған) таспа өндірісінде ұзынынан кесу агрегаты металды беру, металды, кесілген сымдарды жинау, кесілген ораманың бунттарын буу және көмкеру жұмыстары механикаландырылып, қашықтықтан басқарылады.</w:t>
      </w:r>
    </w:p>
    <w:bookmarkEnd w:id="268"/>
    <w:bookmarkStart w:name="z280" w:id="269"/>
    <w:p>
      <w:pPr>
        <w:spacing w:after="0"/>
        <w:ind w:left="0"/>
        <w:jc w:val="both"/>
      </w:pPr>
      <w:r>
        <w:rPr>
          <w:rFonts w:ascii="Times New Roman"/>
          <w:b w:val="false"/>
          <w:i w:val="false"/>
          <w:color w:val="000000"/>
          <w:sz w:val="28"/>
        </w:rPr>
        <w:t>
      173. Сымдарды жаншу стандары жергілікті сору желдеткішімен қамтамасыз етіледі.</w:t>
      </w:r>
    </w:p>
    <w:bookmarkEnd w:id="269"/>
    <w:bookmarkStart w:name="z281" w:id="270"/>
    <w:p>
      <w:pPr>
        <w:spacing w:after="0"/>
        <w:ind w:left="0"/>
        <w:jc w:val="left"/>
      </w:pPr>
      <w:r>
        <w:rPr>
          <w:rFonts w:ascii="Times New Roman"/>
          <w:b/>
          <w:i w:val="false"/>
          <w:color w:val="000000"/>
        </w:rPr>
        <w:t xml:space="preserve"> 13. Темір ұнтақтары өндірісіндегі жабдықты пайдалануға</w:t>
      </w:r>
      <w:r>
        <w:br/>
      </w:r>
      <w:r>
        <w:rPr>
          <w:rFonts w:ascii="Times New Roman"/>
          <w:b/>
          <w:i w:val="false"/>
          <w:color w:val="000000"/>
        </w:rPr>
        <w:t>қойылатын санитариялық-эпидемиологиялық талаптар</w:t>
      </w:r>
    </w:p>
    <w:bookmarkEnd w:id="270"/>
    <w:bookmarkStart w:name="z282" w:id="271"/>
    <w:p>
      <w:pPr>
        <w:spacing w:after="0"/>
        <w:ind w:left="0"/>
        <w:jc w:val="both"/>
      </w:pPr>
      <w:r>
        <w:rPr>
          <w:rFonts w:ascii="Times New Roman"/>
          <w:b w:val="false"/>
          <w:i w:val="false"/>
          <w:color w:val="000000"/>
          <w:sz w:val="28"/>
        </w:rPr>
        <w:t>
      174. Темір ұнтақтарын қайта қалпына келтіру әдісімен өндіргенде темір кенінің қанықпасы, күйесі, сода және басқа да сусымалы материалдары жабық тәсілмен (крафцеллюлозалы қапшықтарда, өзі тиейтін құралдармен жабдықталған жабық вагондарда, цистерналарда) тасымалданады.</w:t>
      </w:r>
    </w:p>
    <w:bookmarkEnd w:id="271"/>
    <w:bookmarkStart w:name="z283" w:id="272"/>
    <w:p>
      <w:pPr>
        <w:spacing w:after="0"/>
        <w:ind w:left="0"/>
        <w:jc w:val="both"/>
      </w:pPr>
      <w:r>
        <w:rPr>
          <w:rFonts w:ascii="Times New Roman"/>
          <w:b w:val="false"/>
          <w:i w:val="false"/>
          <w:color w:val="000000"/>
          <w:sz w:val="28"/>
        </w:rPr>
        <w:t>
      175. Шихта материалдарын сақтау жабық қоймаларда жүзге асырылады.</w:t>
      </w:r>
    </w:p>
    <w:bookmarkEnd w:id="272"/>
    <w:bookmarkStart w:name="z284" w:id="273"/>
    <w:p>
      <w:pPr>
        <w:spacing w:after="0"/>
        <w:ind w:left="0"/>
        <w:jc w:val="both"/>
      </w:pPr>
      <w:r>
        <w:rPr>
          <w:rFonts w:ascii="Times New Roman"/>
          <w:b w:val="false"/>
          <w:i w:val="false"/>
          <w:color w:val="000000"/>
          <w:sz w:val="28"/>
        </w:rPr>
        <w:t>
      176. От қабыршақтарын түсіру тасымалдаушы құралдардың түсіру ойықтарымен жалғасқан қабылдаушы жабық бункерде жүргізіледі.</w:t>
      </w:r>
    </w:p>
    <w:bookmarkEnd w:id="273"/>
    <w:bookmarkStart w:name="z285" w:id="274"/>
    <w:p>
      <w:pPr>
        <w:spacing w:after="0"/>
        <w:ind w:left="0"/>
        <w:jc w:val="both"/>
      </w:pPr>
      <w:r>
        <w:rPr>
          <w:rFonts w:ascii="Times New Roman"/>
          <w:b w:val="false"/>
          <w:i w:val="false"/>
          <w:color w:val="000000"/>
          <w:sz w:val="28"/>
        </w:rPr>
        <w:t>
      177. Темір ұнтақтарын өндіруде мынадай:</w:t>
      </w:r>
    </w:p>
    <w:bookmarkEnd w:id="274"/>
    <w:bookmarkStart w:name="z286" w:id="275"/>
    <w:p>
      <w:pPr>
        <w:spacing w:after="0"/>
        <w:ind w:left="0"/>
        <w:jc w:val="both"/>
      </w:pPr>
      <w:r>
        <w:rPr>
          <w:rFonts w:ascii="Times New Roman"/>
          <w:b w:val="false"/>
          <w:i w:val="false"/>
          <w:color w:val="000000"/>
          <w:sz w:val="28"/>
        </w:rPr>
        <w:t>
      1) от қабыршақтарын кептіру барабандарына тиеу, сондай-ақ оны үгіту-араластыру құралдарына тасымалдау;</w:t>
      </w:r>
    </w:p>
    <w:bookmarkEnd w:id="275"/>
    <w:bookmarkStart w:name="z287" w:id="276"/>
    <w:p>
      <w:pPr>
        <w:spacing w:after="0"/>
        <w:ind w:left="0"/>
        <w:jc w:val="both"/>
      </w:pPr>
      <w:r>
        <w:rPr>
          <w:rFonts w:ascii="Times New Roman"/>
          <w:b w:val="false"/>
          <w:i w:val="false"/>
          <w:color w:val="000000"/>
          <w:sz w:val="28"/>
        </w:rPr>
        <w:t>
      2) темір кеуектері брикетін ұнтақтау бөліміне жіберу және ұнтақтағыштарға тиеу;</w:t>
      </w:r>
    </w:p>
    <w:bookmarkEnd w:id="276"/>
    <w:bookmarkStart w:name="z288" w:id="277"/>
    <w:p>
      <w:pPr>
        <w:spacing w:after="0"/>
        <w:ind w:left="0"/>
        <w:jc w:val="both"/>
      </w:pPr>
      <w:r>
        <w:rPr>
          <w:rFonts w:ascii="Times New Roman"/>
          <w:b w:val="false"/>
          <w:i w:val="false"/>
          <w:color w:val="000000"/>
          <w:sz w:val="28"/>
        </w:rPr>
        <w:t>
      3) таза темір ұнтағын хлоридтеу әдісімен алу кезінде бастапқы сусымалы материалдарды реакторға тиеу және жуылған кристалдарды түсіру операциялары процестерін механикаландыру көзделеді. Ал аппаратура жергілікті сорғышпен жабдықталады.</w:t>
      </w:r>
    </w:p>
    <w:bookmarkEnd w:id="277"/>
    <w:bookmarkStart w:name="z289" w:id="278"/>
    <w:p>
      <w:pPr>
        <w:spacing w:after="0"/>
        <w:ind w:left="0"/>
        <w:jc w:val="both"/>
      </w:pPr>
      <w:r>
        <w:rPr>
          <w:rFonts w:ascii="Times New Roman"/>
          <w:b w:val="false"/>
          <w:i w:val="false"/>
          <w:color w:val="000000"/>
          <w:sz w:val="28"/>
        </w:rPr>
        <w:t>
      178. Дайын шихта салынған бункерлер автоматты мөлшерленгіштермен жабдықталады.</w:t>
      </w:r>
    </w:p>
    <w:bookmarkEnd w:id="278"/>
    <w:bookmarkStart w:name="z290" w:id="279"/>
    <w:p>
      <w:pPr>
        <w:spacing w:after="0"/>
        <w:ind w:left="0"/>
        <w:jc w:val="both"/>
      </w:pPr>
      <w:r>
        <w:rPr>
          <w:rFonts w:ascii="Times New Roman"/>
          <w:b w:val="false"/>
          <w:i w:val="false"/>
          <w:color w:val="000000"/>
          <w:sz w:val="28"/>
        </w:rPr>
        <w:t>
      179. Тазалау, қағып түсіру, майлау, тұғырықтарға шихта толтыру операциялары автоматтандырылған және механикаландырылған тәсілдермен жүргізіледі.</w:t>
      </w:r>
    </w:p>
    <w:bookmarkEnd w:id="279"/>
    <w:bookmarkStart w:name="z291" w:id="280"/>
    <w:p>
      <w:pPr>
        <w:spacing w:after="0"/>
        <w:ind w:left="0"/>
        <w:jc w:val="both"/>
      </w:pPr>
      <w:r>
        <w:rPr>
          <w:rFonts w:ascii="Times New Roman"/>
          <w:b w:val="false"/>
          <w:i w:val="false"/>
          <w:color w:val="000000"/>
          <w:sz w:val="28"/>
        </w:rPr>
        <w:t>
      180. Темір кеуектерін үгу-ұнтақтау жабдықтарына тасымалдау герметикалық құралдарды пайдалану арқылы жүзеге асырылады.</w:t>
      </w:r>
    </w:p>
    <w:bookmarkEnd w:id="280"/>
    <w:bookmarkStart w:name="z292" w:id="281"/>
    <w:p>
      <w:pPr>
        <w:spacing w:after="0"/>
        <w:ind w:left="0"/>
        <w:jc w:val="both"/>
      </w:pPr>
      <w:r>
        <w:rPr>
          <w:rFonts w:ascii="Times New Roman"/>
          <w:b w:val="false"/>
          <w:i w:val="false"/>
          <w:color w:val="000000"/>
          <w:sz w:val="28"/>
        </w:rPr>
        <w:t>
      181. Темір ұнтақтарын фракцияларға бөлетін құрал-жабдықтар барынша тығыздалуы және жергілікті сору желдеткішімен жабдықталуы тиіс.</w:t>
      </w:r>
    </w:p>
    <w:bookmarkEnd w:id="281"/>
    <w:bookmarkStart w:name="z293" w:id="282"/>
    <w:p>
      <w:pPr>
        <w:spacing w:after="0"/>
        <w:ind w:left="0"/>
        <w:jc w:val="both"/>
      </w:pPr>
      <w:r>
        <w:rPr>
          <w:rFonts w:ascii="Times New Roman"/>
          <w:b w:val="false"/>
          <w:i w:val="false"/>
          <w:color w:val="000000"/>
          <w:sz w:val="28"/>
        </w:rPr>
        <w:t>
      182. Туннельді пештердің капсельдер толтырылған вагонеткаларға тиеу және түсіру жұмыстары жүргізілетін учаскелері механикалық итергіштермен және жылу жібермейтін тежегіштермен, сондай-ақ жергілікті сору желдеткішімен жабдықталады.</w:t>
      </w:r>
    </w:p>
    <w:bookmarkEnd w:id="282"/>
    <w:bookmarkStart w:name="z294" w:id="283"/>
    <w:p>
      <w:pPr>
        <w:spacing w:after="0"/>
        <w:ind w:left="0"/>
        <w:jc w:val="both"/>
      </w:pPr>
      <w:r>
        <w:rPr>
          <w:rFonts w:ascii="Times New Roman"/>
          <w:b w:val="false"/>
          <w:i w:val="false"/>
          <w:color w:val="000000"/>
          <w:sz w:val="28"/>
        </w:rPr>
        <w:t>
      183. Тұз қышқылын тиеу, негізгі ерітіндіні құю, кристалдарды кептіру учаскелері хлорлы темірді қатты қызумен қайта қалпына келтіру кезінде пеш ойықтары тұз қышқылы буының әсеріне және тотығуға төзімді материалдардан жасалған жергілікті сору құралдарымен жабдықталады.</w:t>
      </w:r>
    </w:p>
    <w:bookmarkEnd w:id="283"/>
    <w:bookmarkStart w:name="z295" w:id="284"/>
    <w:p>
      <w:pPr>
        <w:spacing w:after="0"/>
        <w:ind w:left="0"/>
        <w:jc w:val="both"/>
      </w:pPr>
      <w:r>
        <w:rPr>
          <w:rFonts w:ascii="Times New Roman"/>
          <w:b w:val="false"/>
          <w:i w:val="false"/>
          <w:color w:val="000000"/>
          <w:sz w:val="28"/>
        </w:rPr>
        <w:t>
      184. Ұнтақты ыдысқа тиейтін орын жаппамен және жергілікті сорғылармен жабдықталады.</w:t>
      </w:r>
    </w:p>
    <w:bookmarkEnd w:id="284"/>
    <w:bookmarkStart w:name="z296" w:id="285"/>
    <w:p>
      <w:pPr>
        <w:spacing w:after="0"/>
        <w:ind w:left="0"/>
        <w:jc w:val="both"/>
      </w:pPr>
      <w:r>
        <w:rPr>
          <w:rFonts w:ascii="Times New Roman"/>
          <w:b w:val="false"/>
          <w:i w:val="false"/>
          <w:color w:val="000000"/>
          <w:sz w:val="28"/>
        </w:rPr>
        <w:t>
      185. Ұнтақтарды қорытылған металдарды тозаңдандыру арқылы өндіру кезінде мыналар:</w:t>
      </w:r>
    </w:p>
    <w:bookmarkEnd w:id="285"/>
    <w:bookmarkStart w:name="z297" w:id="286"/>
    <w:p>
      <w:pPr>
        <w:spacing w:after="0"/>
        <w:ind w:left="0"/>
        <w:jc w:val="both"/>
      </w:pPr>
      <w:r>
        <w:rPr>
          <w:rFonts w:ascii="Times New Roman"/>
          <w:b w:val="false"/>
          <w:i w:val="false"/>
          <w:color w:val="000000"/>
          <w:sz w:val="28"/>
        </w:rPr>
        <w:t>
      1) индукциялық пештің генераторын орналастыруға арналған бөлім;</w:t>
      </w:r>
    </w:p>
    <w:bookmarkEnd w:id="286"/>
    <w:bookmarkStart w:name="z298" w:id="287"/>
    <w:p>
      <w:pPr>
        <w:spacing w:after="0"/>
        <w:ind w:left="0"/>
        <w:jc w:val="both"/>
      </w:pPr>
      <w:r>
        <w:rPr>
          <w:rFonts w:ascii="Times New Roman"/>
          <w:b w:val="false"/>
          <w:i w:val="false"/>
          <w:color w:val="000000"/>
          <w:sz w:val="28"/>
        </w:rPr>
        <w:t>
      2) металдарды тозаңдандыруға, дайын ұнтақты жинауға және металл қабылдауға арналған құралдары бар индукциялық пеш бөлімі;</w:t>
      </w:r>
    </w:p>
    <w:bookmarkEnd w:id="287"/>
    <w:bookmarkStart w:name="z299" w:id="288"/>
    <w:p>
      <w:pPr>
        <w:spacing w:after="0"/>
        <w:ind w:left="0"/>
        <w:jc w:val="both"/>
      </w:pPr>
      <w:r>
        <w:rPr>
          <w:rFonts w:ascii="Times New Roman"/>
          <w:b w:val="false"/>
          <w:i w:val="false"/>
          <w:color w:val="000000"/>
          <w:sz w:val="28"/>
        </w:rPr>
        <w:t>
      3) ұнтақты кептіру учаскесі;</w:t>
      </w:r>
    </w:p>
    <w:bookmarkEnd w:id="288"/>
    <w:bookmarkStart w:name="z300" w:id="289"/>
    <w:p>
      <w:pPr>
        <w:spacing w:after="0"/>
        <w:ind w:left="0"/>
        <w:jc w:val="both"/>
      </w:pPr>
      <w:r>
        <w:rPr>
          <w:rFonts w:ascii="Times New Roman"/>
          <w:b w:val="false"/>
          <w:i w:val="false"/>
          <w:color w:val="000000"/>
          <w:sz w:val="28"/>
        </w:rPr>
        <w:t>
      4) ұнтақты қайта қалпына келтіру учаскесі;</w:t>
      </w:r>
    </w:p>
    <w:bookmarkEnd w:id="289"/>
    <w:bookmarkStart w:name="z301" w:id="290"/>
    <w:p>
      <w:pPr>
        <w:spacing w:after="0"/>
        <w:ind w:left="0"/>
        <w:jc w:val="both"/>
      </w:pPr>
      <w:r>
        <w:rPr>
          <w:rFonts w:ascii="Times New Roman"/>
          <w:b w:val="false"/>
          <w:i w:val="false"/>
          <w:color w:val="000000"/>
          <w:sz w:val="28"/>
        </w:rPr>
        <w:t>
      5) ұнтақтау учаскесі;</w:t>
      </w:r>
    </w:p>
    <w:bookmarkEnd w:id="290"/>
    <w:bookmarkStart w:name="z302" w:id="291"/>
    <w:p>
      <w:pPr>
        <w:spacing w:after="0"/>
        <w:ind w:left="0"/>
        <w:jc w:val="both"/>
      </w:pPr>
      <w:r>
        <w:rPr>
          <w:rFonts w:ascii="Times New Roman"/>
          <w:b w:val="false"/>
          <w:i w:val="false"/>
          <w:color w:val="000000"/>
          <w:sz w:val="28"/>
        </w:rPr>
        <w:t>
      6) ұнтақтарды домалақтау және оларды фракцияларға жүйелеу бөлімі;</w:t>
      </w:r>
    </w:p>
    <w:bookmarkEnd w:id="291"/>
    <w:bookmarkStart w:name="z303" w:id="292"/>
    <w:p>
      <w:pPr>
        <w:spacing w:after="0"/>
        <w:ind w:left="0"/>
        <w:jc w:val="both"/>
      </w:pPr>
      <w:r>
        <w:rPr>
          <w:rFonts w:ascii="Times New Roman"/>
          <w:b w:val="false"/>
          <w:i w:val="false"/>
          <w:color w:val="000000"/>
          <w:sz w:val="28"/>
        </w:rPr>
        <w:t>
      7) дайын өнімдер қоймасы;</w:t>
      </w:r>
    </w:p>
    <w:bookmarkEnd w:id="292"/>
    <w:bookmarkStart w:name="z304" w:id="293"/>
    <w:p>
      <w:pPr>
        <w:spacing w:after="0"/>
        <w:ind w:left="0"/>
        <w:jc w:val="both"/>
      </w:pPr>
      <w:r>
        <w:rPr>
          <w:rFonts w:ascii="Times New Roman"/>
          <w:b w:val="false"/>
          <w:i w:val="false"/>
          <w:color w:val="000000"/>
          <w:sz w:val="28"/>
        </w:rPr>
        <w:t>
      8) бастапқы материалдар (ұнтақтар, сынықтар) қоймасы жеке үй-жайларға бөлінеді.</w:t>
      </w:r>
    </w:p>
    <w:bookmarkEnd w:id="293"/>
    <w:bookmarkStart w:name="z305" w:id="294"/>
    <w:p>
      <w:pPr>
        <w:spacing w:after="0"/>
        <w:ind w:left="0"/>
        <w:jc w:val="both"/>
      </w:pPr>
      <w:r>
        <w:rPr>
          <w:rFonts w:ascii="Times New Roman"/>
          <w:b w:val="false"/>
          <w:i w:val="false"/>
          <w:color w:val="000000"/>
          <w:sz w:val="28"/>
        </w:rPr>
        <w:t>
      186. Индукциялық пештер жылу сақтайды және жергілікті сору желдеткішімен жабдықталады.</w:t>
      </w:r>
    </w:p>
    <w:bookmarkEnd w:id="294"/>
    <w:bookmarkStart w:name="z306" w:id="295"/>
    <w:p>
      <w:pPr>
        <w:spacing w:after="0"/>
        <w:ind w:left="0"/>
        <w:jc w:val="both"/>
      </w:pPr>
      <w:r>
        <w:rPr>
          <w:rFonts w:ascii="Times New Roman"/>
          <w:b w:val="false"/>
          <w:i w:val="false"/>
          <w:color w:val="000000"/>
          <w:sz w:val="28"/>
        </w:rPr>
        <w:t>
      187. Шөміштерді суыту және тазалау учаскелері жергілікті сору желдеткішімен жабдықталады.</w:t>
      </w:r>
    </w:p>
    <w:bookmarkEnd w:id="295"/>
    <w:bookmarkStart w:name="z307" w:id="296"/>
    <w:p>
      <w:pPr>
        <w:spacing w:after="0"/>
        <w:ind w:left="0"/>
        <w:jc w:val="left"/>
      </w:pPr>
      <w:r>
        <w:rPr>
          <w:rFonts w:ascii="Times New Roman"/>
          <w:b/>
          <w:i w:val="false"/>
          <w:color w:val="000000"/>
        </w:rPr>
        <w:t xml:space="preserve"> 14. Қайталама қара металдарды қайта өңдеу өндірісінде жабдықты</w:t>
      </w:r>
      <w:r>
        <w:br/>
      </w:r>
      <w:r>
        <w:rPr>
          <w:rFonts w:ascii="Times New Roman"/>
          <w:b/>
          <w:i w:val="false"/>
          <w:color w:val="000000"/>
        </w:rPr>
        <w:t>пайдалануға қойылатын санитариялық-эпидемиологиялық талаптар</w:t>
      </w:r>
    </w:p>
    <w:bookmarkEnd w:id="296"/>
    <w:bookmarkStart w:name="z308" w:id="297"/>
    <w:p>
      <w:pPr>
        <w:spacing w:after="0"/>
        <w:ind w:left="0"/>
        <w:jc w:val="both"/>
      </w:pPr>
      <w:r>
        <w:rPr>
          <w:rFonts w:ascii="Times New Roman"/>
          <w:b w:val="false"/>
          <w:i w:val="false"/>
          <w:color w:val="000000"/>
          <w:sz w:val="28"/>
        </w:rPr>
        <w:t>
      188. Қыздыру пештері жанындағы тиеу және беру терезелері цехқа жану өнімдерінің түсуіне жол бермейтін жергілікті сору желдеткішімен жабдықталады.</w:t>
      </w:r>
    </w:p>
    <w:bookmarkEnd w:id="297"/>
    <w:bookmarkStart w:name="z309" w:id="298"/>
    <w:p>
      <w:pPr>
        <w:spacing w:after="0"/>
        <w:ind w:left="0"/>
        <w:jc w:val="both"/>
      </w:pPr>
      <w:r>
        <w:rPr>
          <w:rFonts w:ascii="Times New Roman"/>
          <w:b w:val="false"/>
          <w:i w:val="false"/>
          <w:color w:val="000000"/>
          <w:sz w:val="28"/>
        </w:rPr>
        <w:t>
      Жану өнімдерін тікелей өндірістік үй-жайларға жіберетін пештерді орнатуға жол берілмейді. Пеш терезелері жақтауларына нық іргеленген қақпақтармен жабылады.</w:t>
      </w:r>
    </w:p>
    <w:bookmarkEnd w:id="298"/>
    <w:bookmarkStart w:name="z310" w:id="299"/>
    <w:p>
      <w:pPr>
        <w:spacing w:after="0"/>
        <w:ind w:left="0"/>
        <w:jc w:val="both"/>
      </w:pPr>
      <w:r>
        <w:rPr>
          <w:rFonts w:ascii="Times New Roman"/>
          <w:b w:val="false"/>
          <w:i w:val="false"/>
          <w:color w:val="000000"/>
          <w:sz w:val="28"/>
        </w:rPr>
        <w:t>
      189. Эстакадалық копрларда шойын сынықтарын жаймалау кезінде, уату орны жылдың жылы мезгілінде ылғалдандырылады.</w:t>
      </w:r>
    </w:p>
    <w:bookmarkEnd w:id="299"/>
    <w:bookmarkStart w:name="z311" w:id="300"/>
    <w:p>
      <w:pPr>
        <w:spacing w:after="0"/>
        <w:ind w:left="0"/>
        <w:jc w:val="both"/>
      </w:pPr>
      <w:r>
        <w:rPr>
          <w:rFonts w:ascii="Times New Roman"/>
          <w:b w:val="false"/>
          <w:i w:val="false"/>
          <w:color w:val="000000"/>
          <w:sz w:val="28"/>
        </w:rPr>
        <w:t>
      190. Металл сынықтарын газбен кесу алаңдарының бетін қатты жабынмен және жылдың жылы мезгілінде ылғалдандырылатын торкөз астындағы сорғыштармен жарақталады.</w:t>
      </w:r>
    </w:p>
    <w:bookmarkEnd w:id="300"/>
    <w:bookmarkStart w:name="z312" w:id="301"/>
    <w:p>
      <w:pPr>
        <w:spacing w:after="0"/>
        <w:ind w:left="0"/>
        <w:jc w:val="both"/>
      </w:pPr>
      <w:r>
        <w:rPr>
          <w:rFonts w:ascii="Times New Roman"/>
          <w:b w:val="false"/>
          <w:i w:val="false"/>
          <w:color w:val="000000"/>
          <w:sz w:val="28"/>
        </w:rPr>
        <w:t>
      191. Көпірлі кран машинистері мен жабдықтарды басқарушы операторлардың жұмыс орындары жылумен, желдеткішпен және ауа баптағышпен жабдықталған кабиналарда орналастырылады.</w:t>
      </w:r>
    </w:p>
    <w:bookmarkEnd w:id="301"/>
    <w:bookmarkStart w:name="z313" w:id="302"/>
    <w:p>
      <w:pPr>
        <w:spacing w:after="0"/>
        <w:ind w:left="0"/>
        <w:jc w:val="both"/>
      </w:pPr>
      <w:r>
        <w:rPr>
          <w:rFonts w:ascii="Times New Roman"/>
          <w:b w:val="false"/>
          <w:i w:val="false"/>
          <w:color w:val="000000"/>
          <w:sz w:val="28"/>
        </w:rPr>
        <w:t>
      192. Цех үй-жайларының металл сынықтарын қолмен газ арқылы кесу алаңдары, сондай-ақ үй-жайлардан тыс жерде плазмалық кесу жұмыстарын жүргізу орындары жергілікті сору желдеткішімен жабдықталады.</w:t>
      </w:r>
    </w:p>
    <w:bookmarkEnd w:id="302"/>
    <w:bookmarkStart w:name="z314" w:id="303"/>
    <w:p>
      <w:pPr>
        <w:spacing w:after="0"/>
        <w:ind w:left="0"/>
        <w:jc w:val="both"/>
      </w:pPr>
      <w:r>
        <w:rPr>
          <w:rFonts w:ascii="Times New Roman"/>
          <w:b w:val="false"/>
          <w:i w:val="false"/>
          <w:color w:val="000000"/>
          <w:sz w:val="28"/>
        </w:rPr>
        <w:t>
      193. Пресс арқылы пакеттейтін және кесектейтін машина залдарында шойынды ұнтақтауға арналған гидравликалық қондырғылар, гидравликалық қайшылар орналасқан орындарда ауаны жалпы алмастыру желдеткіші көзделеді.</w:t>
      </w:r>
    </w:p>
    <w:bookmarkEnd w:id="303"/>
    <w:bookmarkStart w:name="z315" w:id="304"/>
    <w:p>
      <w:pPr>
        <w:spacing w:after="0"/>
        <w:ind w:left="0"/>
        <w:jc w:val="both"/>
      </w:pPr>
      <w:r>
        <w:rPr>
          <w:rFonts w:ascii="Times New Roman"/>
          <w:b w:val="false"/>
          <w:i w:val="false"/>
          <w:color w:val="000000"/>
          <w:sz w:val="28"/>
        </w:rPr>
        <w:t>
      194. Жабық сыйымдылықтар ішінде жергілікті немесе жалпы желдету жүйесі болмаған жағдайда, сондай-ақ құрамында қорғасын бар сырлармен боялған кеме сынықтарын газбен және плазмалық жолмен кесу кезінде температурасының оңтайлы шамасы жыл мезгіліне сәйкес келетін таза ауа бетперде астындағы кеңістікке мәжбүрлеп берілетін жартылай бетперделер пайдаланылады.</w:t>
      </w:r>
    </w:p>
    <w:bookmarkEnd w:id="304"/>
    <w:bookmarkStart w:name="z316" w:id="305"/>
    <w:p>
      <w:pPr>
        <w:spacing w:after="0"/>
        <w:ind w:left="0"/>
        <w:jc w:val="left"/>
      </w:pPr>
      <w:r>
        <w:rPr>
          <w:rFonts w:ascii="Times New Roman"/>
          <w:b/>
          <w:i w:val="false"/>
          <w:color w:val="000000"/>
        </w:rPr>
        <w:t xml:space="preserve"> 15. Отқа төзімді заттар өндірісінде жабдықты пайдалануға</w:t>
      </w:r>
      <w:r>
        <w:br/>
      </w:r>
      <w:r>
        <w:rPr>
          <w:rFonts w:ascii="Times New Roman"/>
          <w:b/>
          <w:i w:val="false"/>
          <w:color w:val="000000"/>
        </w:rPr>
        <w:t>қойылатын санитариялық-эпидемиологиялық талаптар</w:t>
      </w:r>
    </w:p>
    <w:bookmarkEnd w:id="305"/>
    <w:bookmarkStart w:name="z317" w:id="306"/>
    <w:p>
      <w:pPr>
        <w:spacing w:after="0"/>
        <w:ind w:left="0"/>
        <w:jc w:val="both"/>
      </w:pPr>
      <w:r>
        <w:rPr>
          <w:rFonts w:ascii="Times New Roman"/>
          <w:b w:val="false"/>
          <w:i w:val="false"/>
          <w:color w:val="000000"/>
          <w:sz w:val="28"/>
        </w:rPr>
        <w:t>
      195. Туннельді пештерді екі қатардан асырмай аралас орналастырылады. Пештердің тыс жағында сырт қабырғалар немесе салқын орындар орналастырылады. Салқын орындар пештерден үй-жай биіктігінің жартысына дейін төмен түсіп тұратын қалқалармен бөлінеді.</w:t>
      </w:r>
    </w:p>
    <w:bookmarkEnd w:id="306"/>
    <w:bookmarkStart w:name="z318" w:id="307"/>
    <w:p>
      <w:pPr>
        <w:spacing w:after="0"/>
        <w:ind w:left="0"/>
        <w:jc w:val="both"/>
      </w:pPr>
      <w:r>
        <w:rPr>
          <w:rFonts w:ascii="Times New Roman"/>
          <w:b w:val="false"/>
          <w:i w:val="false"/>
          <w:color w:val="000000"/>
          <w:sz w:val="28"/>
        </w:rPr>
        <w:t>
      196. Отқа төзімді бұйымдарды өндіру кезінде шикізаттарды ыдыстан босату және сусымалы материалдарды орау, сорғышы бар қашықтықтан басқарылатын камераларда жүргізіледі.</w:t>
      </w:r>
    </w:p>
    <w:bookmarkEnd w:id="307"/>
    <w:bookmarkStart w:name="z319" w:id="308"/>
    <w:p>
      <w:pPr>
        <w:spacing w:after="0"/>
        <w:ind w:left="0"/>
        <w:jc w:val="both"/>
      </w:pPr>
      <w:r>
        <w:rPr>
          <w:rFonts w:ascii="Times New Roman"/>
          <w:b w:val="false"/>
          <w:i w:val="false"/>
          <w:color w:val="000000"/>
          <w:sz w:val="28"/>
        </w:rPr>
        <w:t>
      197. Ұнтақ тәріздес өнімдерді механикаландырылмаған ашық қоймаларда үйінді түрінде сақтауға жол берілмейді. Ортафосфор қышқылын түсіру және сақтау арнайы қоймаларда жүргізіледі, ал оны тұтыну қажеттілігі аз болған жағдайда оны аралықтарда қайта құюды қажет етпейтін сыйымдылығы аз ыдыстармен жеткізу ұйымдастырылады.</w:t>
      </w:r>
    </w:p>
    <w:bookmarkEnd w:id="308"/>
    <w:bookmarkStart w:name="z320" w:id="309"/>
    <w:p>
      <w:pPr>
        <w:spacing w:after="0"/>
        <w:ind w:left="0"/>
        <w:jc w:val="both"/>
      </w:pPr>
      <w:r>
        <w:rPr>
          <w:rFonts w:ascii="Times New Roman"/>
          <w:b w:val="false"/>
          <w:i w:val="false"/>
          <w:color w:val="000000"/>
          <w:sz w:val="28"/>
        </w:rPr>
        <w:t>
      198. Таспалы конвейерлердің сусымалы материалдарды қайта тиейтін орындарында сорғыш жаппамен жарақталады.</w:t>
      </w:r>
    </w:p>
    <w:bookmarkEnd w:id="309"/>
    <w:bookmarkStart w:name="z321" w:id="310"/>
    <w:p>
      <w:pPr>
        <w:spacing w:after="0"/>
        <w:ind w:left="0"/>
        <w:jc w:val="both"/>
      </w:pPr>
      <w:r>
        <w:rPr>
          <w:rFonts w:ascii="Times New Roman"/>
          <w:b w:val="false"/>
          <w:i w:val="false"/>
          <w:color w:val="000000"/>
          <w:sz w:val="28"/>
        </w:rPr>
        <w:t>
      Көлемі 0,5 милиметрден (бұдан әрі –.мм) кем материалдарды орнынан ауыстыру үшін көліктің жабық түрлері бүкіл аралық бойы тұмшаланып жабылған конвейерлер ғана қолданылады.</w:t>
      </w:r>
    </w:p>
    <w:bookmarkEnd w:id="310"/>
    <w:bookmarkStart w:name="z322" w:id="311"/>
    <w:p>
      <w:pPr>
        <w:spacing w:after="0"/>
        <w:ind w:left="0"/>
        <w:jc w:val="both"/>
      </w:pPr>
      <w:r>
        <w:rPr>
          <w:rFonts w:ascii="Times New Roman"/>
          <w:b w:val="false"/>
          <w:i w:val="false"/>
          <w:color w:val="000000"/>
          <w:sz w:val="28"/>
        </w:rPr>
        <w:t>
      199. Ұнтақтаудың, тартудың, тасымалдаудың барлық кезеңдерінде қайта өңделетін шикізаттық материалдар технологиялық шарт бойынша рұқсат етілетін ең жоғарғы деңгейге дейін ылғалдандырылуы немесе шаңды бәсеңдетудің басқа да әдістері қолданылады.</w:t>
      </w:r>
    </w:p>
    <w:bookmarkEnd w:id="311"/>
    <w:bookmarkStart w:name="z323" w:id="312"/>
    <w:p>
      <w:pPr>
        <w:spacing w:after="0"/>
        <w:ind w:left="0"/>
        <w:jc w:val="both"/>
      </w:pPr>
      <w:r>
        <w:rPr>
          <w:rFonts w:ascii="Times New Roman"/>
          <w:b w:val="false"/>
          <w:i w:val="false"/>
          <w:color w:val="000000"/>
          <w:sz w:val="28"/>
        </w:rPr>
        <w:t>
      200. Отқа төзімді заттарды өндіруде мынадай:</w:t>
      </w:r>
    </w:p>
    <w:bookmarkEnd w:id="312"/>
    <w:bookmarkStart w:name="z324" w:id="313"/>
    <w:p>
      <w:pPr>
        <w:spacing w:after="0"/>
        <w:ind w:left="0"/>
        <w:jc w:val="both"/>
      </w:pPr>
      <w:r>
        <w:rPr>
          <w:rFonts w:ascii="Times New Roman"/>
          <w:b w:val="false"/>
          <w:i w:val="false"/>
          <w:color w:val="000000"/>
          <w:sz w:val="28"/>
        </w:rPr>
        <w:t>
      1) араластырушы жүгірткі тостағандарының ішкі беттерін тазалау;</w:t>
      </w:r>
    </w:p>
    <w:bookmarkEnd w:id="313"/>
    <w:bookmarkStart w:name="z325" w:id="314"/>
    <w:p>
      <w:pPr>
        <w:spacing w:after="0"/>
        <w:ind w:left="0"/>
        <w:jc w:val="both"/>
      </w:pPr>
      <w:r>
        <w:rPr>
          <w:rFonts w:ascii="Times New Roman"/>
          <w:b w:val="false"/>
          <w:i w:val="false"/>
          <w:color w:val="000000"/>
          <w:sz w:val="28"/>
        </w:rPr>
        <w:t>
      2) пресс-қалыптар мен аршылмаған шикізатты керосинмен майлау;</w:t>
      </w:r>
    </w:p>
    <w:bookmarkEnd w:id="314"/>
    <w:bookmarkStart w:name="z326" w:id="315"/>
    <w:p>
      <w:pPr>
        <w:spacing w:after="0"/>
        <w:ind w:left="0"/>
        <w:jc w:val="both"/>
      </w:pPr>
      <w:r>
        <w:rPr>
          <w:rFonts w:ascii="Times New Roman"/>
          <w:b w:val="false"/>
          <w:i w:val="false"/>
          <w:color w:val="000000"/>
          <w:sz w:val="28"/>
        </w:rPr>
        <w:t>
      3) қоймадағы дайын өнімдерді тиеу және түсіру процестерін механикаландыру көзделеді.</w:t>
      </w:r>
    </w:p>
    <w:bookmarkEnd w:id="315"/>
    <w:bookmarkStart w:name="z327" w:id="316"/>
    <w:p>
      <w:pPr>
        <w:spacing w:after="0"/>
        <w:ind w:left="0"/>
        <w:jc w:val="both"/>
      </w:pPr>
      <w:r>
        <w:rPr>
          <w:rFonts w:ascii="Times New Roman"/>
          <w:b w:val="false"/>
          <w:i w:val="false"/>
          <w:color w:val="000000"/>
          <w:sz w:val="28"/>
        </w:rPr>
        <w:t>
      201. Кептіргіш барабандары мен қыздыру пештеріне қашықтықтан бақылауға және күйдіру тәртібін басқаруға арналған аппаратуралармен жабдықталады.</w:t>
      </w:r>
    </w:p>
    <w:bookmarkEnd w:id="316"/>
    <w:bookmarkStart w:name="z328" w:id="317"/>
    <w:p>
      <w:pPr>
        <w:spacing w:after="0"/>
        <w:ind w:left="0"/>
        <w:jc w:val="both"/>
      </w:pPr>
      <w:r>
        <w:rPr>
          <w:rFonts w:ascii="Times New Roman"/>
          <w:b w:val="false"/>
          <w:i w:val="false"/>
          <w:color w:val="000000"/>
          <w:sz w:val="28"/>
        </w:rPr>
        <w:t>
      202. Қалыпталатын масса араластырғыш-жүгіргіткіден пресс-қалыптарға жабық тәсілмен тікелей беріледі. Престердің құрылысы шашындыларды қабылдағышқа жапсарлас салынған сорғыштардың болуын көздейді.</w:t>
      </w:r>
    </w:p>
    <w:bookmarkEnd w:id="317"/>
    <w:bookmarkStart w:name="z329" w:id="318"/>
    <w:p>
      <w:pPr>
        <w:spacing w:after="0"/>
        <w:ind w:left="0"/>
        <w:jc w:val="both"/>
      </w:pPr>
      <w:r>
        <w:rPr>
          <w:rFonts w:ascii="Times New Roman"/>
          <w:b w:val="false"/>
          <w:i w:val="false"/>
          <w:color w:val="000000"/>
          <w:sz w:val="28"/>
        </w:rPr>
        <w:t>
      203. Престеу және аршылмаған шикізатты учаскелерге, прес-садтау орындарына, садкаларды туннельді пештердің платформасына жеткізу және оларды түсіру автоматтандырылған тәсілмен жүзеге асырылады.</w:t>
      </w:r>
    </w:p>
    <w:bookmarkEnd w:id="318"/>
    <w:bookmarkStart w:name="z330" w:id="319"/>
    <w:p>
      <w:pPr>
        <w:spacing w:after="0"/>
        <w:ind w:left="0"/>
        <w:jc w:val="both"/>
      </w:pPr>
      <w:r>
        <w:rPr>
          <w:rFonts w:ascii="Times New Roman"/>
          <w:b w:val="false"/>
          <w:i w:val="false"/>
          <w:color w:val="000000"/>
          <w:sz w:val="28"/>
        </w:rPr>
        <w:t>
      204. Күйдірілген, отқа берік бұйымдар тиелген пеш вагондары, вагон футеровкасы мен отқа берік бұйымдар тізбесі 45</w:t>
      </w:r>
      <w:r>
        <w:rPr>
          <w:rFonts w:ascii="Times New Roman"/>
          <w:b w:val="false"/>
          <w:i w:val="false"/>
          <w:color w:val="000000"/>
          <w:vertAlign w:val="superscript"/>
        </w:rPr>
        <w:t>0</w:t>
      </w:r>
      <w:r>
        <w:rPr>
          <w:rFonts w:ascii="Times New Roman"/>
          <w:b w:val="false"/>
          <w:i w:val="false"/>
          <w:color w:val="000000"/>
          <w:sz w:val="28"/>
        </w:rPr>
        <w:t>С аспайтын температураға дейін суытылғаннан кейін ғана түсірілуге жіберіледі.</w:t>
      </w:r>
    </w:p>
    <w:bookmarkEnd w:id="319"/>
    <w:bookmarkStart w:name="z331" w:id="320"/>
    <w:p>
      <w:pPr>
        <w:spacing w:after="0"/>
        <w:ind w:left="0"/>
        <w:jc w:val="both"/>
      </w:pPr>
      <w:r>
        <w:rPr>
          <w:rFonts w:ascii="Times New Roman"/>
          <w:b w:val="false"/>
          <w:i w:val="false"/>
          <w:color w:val="000000"/>
          <w:sz w:val="28"/>
        </w:rPr>
        <w:t>
      205. Адъюстаждық шеберханаларда отқа берік бұйымдарды тегістеп өңдеуге және кесуге арналған барлық технологиялық жабдықтар жаппалармен және жергілікті сорғыштармен жабдықталады.</w:t>
      </w:r>
    </w:p>
    <w:bookmarkEnd w:id="320"/>
    <w:bookmarkStart w:name="z332" w:id="321"/>
    <w:p>
      <w:pPr>
        <w:spacing w:after="0"/>
        <w:ind w:left="0"/>
        <w:jc w:val="both"/>
      </w:pPr>
      <w:r>
        <w:rPr>
          <w:rFonts w:ascii="Times New Roman"/>
          <w:b w:val="false"/>
          <w:i w:val="false"/>
          <w:color w:val="000000"/>
          <w:sz w:val="28"/>
        </w:rPr>
        <w:t>
      206. Технологиялық процесс тас көмір шайырын, пекті, бакелитті (шайырды доломиттеу өндірісі, карбидкремний жылытқыш өндірісі, отқа төзімді бұйымдардың шайыр және пек сіңіру бөлімі) қолдану арқылы жүргізілетін бөлімдерде газ бөлуші жабдықтар жаппасынан таса жердегі жергілікті сору желдеткішінен басқа жалпы ауаны алмастыратын ішке сору-сыртқа тарту желдеткіші көзделеді.</w:t>
      </w:r>
    </w:p>
    <w:bookmarkEnd w:id="321"/>
    <w:bookmarkStart w:name="z333" w:id="322"/>
    <w:p>
      <w:pPr>
        <w:spacing w:after="0"/>
        <w:ind w:left="0"/>
        <w:jc w:val="left"/>
      </w:pPr>
      <w:r>
        <w:rPr>
          <w:rFonts w:ascii="Times New Roman"/>
          <w:b/>
          <w:i w:val="false"/>
          <w:color w:val="000000"/>
        </w:rPr>
        <w:t xml:space="preserve"> 16. Металлургиялық пештер мен агрегаттарды жөндеу өндірісіне</w:t>
      </w:r>
      <w:r>
        <w:br/>
      </w:r>
      <w:r>
        <w:rPr>
          <w:rFonts w:ascii="Times New Roman"/>
          <w:b/>
          <w:i w:val="false"/>
          <w:color w:val="000000"/>
        </w:rPr>
        <w:t>қойылатын санитариялық-эпидемиологиялық талаптар</w:t>
      </w:r>
    </w:p>
    <w:bookmarkEnd w:id="322"/>
    <w:bookmarkStart w:name="z334" w:id="323"/>
    <w:p>
      <w:pPr>
        <w:spacing w:after="0"/>
        <w:ind w:left="0"/>
        <w:jc w:val="both"/>
      </w:pPr>
      <w:r>
        <w:rPr>
          <w:rFonts w:ascii="Times New Roman"/>
          <w:b w:val="false"/>
          <w:i w:val="false"/>
          <w:color w:val="000000"/>
          <w:sz w:val="28"/>
        </w:rPr>
        <w:t>
      207. Металлургиялық пештер мен агрегаттарды жөндеу қауіпсіздік техникасы мен өндірістік санитарияның негізгі шешімдерін қамтитын жұмысты ұйымдастыру жобасы бойынша жүргізіледі.</w:t>
      </w:r>
    </w:p>
    <w:bookmarkEnd w:id="323"/>
    <w:bookmarkStart w:name="z335" w:id="324"/>
    <w:p>
      <w:pPr>
        <w:spacing w:after="0"/>
        <w:ind w:left="0"/>
        <w:jc w:val="both"/>
      </w:pPr>
      <w:r>
        <w:rPr>
          <w:rFonts w:ascii="Times New Roman"/>
          <w:b w:val="false"/>
          <w:i w:val="false"/>
          <w:color w:val="000000"/>
          <w:sz w:val="28"/>
        </w:rPr>
        <w:t>
      208. Отқа төзімді материалдарды жөндеуге беру астауша және пакетке салынған күйінде машиналар мен механизмдердің (транспортерлердің, тиегіштердің, материал өткізгіштердің) көмегімен жүргізіледі.</w:t>
      </w:r>
    </w:p>
    <w:bookmarkEnd w:id="324"/>
    <w:bookmarkStart w:name="z336" w:id="325"/>
    <w:p>
      <w:pPr>
        <w:spacing w:after="0"/>
        <w:ind w:left="0"/>
        <w:jc w:val="both"/>
      </w:pPr>
      <w:r>
        <w:rPr>
          <w:rFonts w:ascii="Times New Roman"/>
          <w:b w:val="false"/>
          <w:i w:val="false"/>
          <w:color w:val="000000"/>
          <w:sz w:val="28"/>
        </w:rPr>
        <w:t>
      209. Босаңдатылған (жару арқылы, машиналармен) отқа төзімді материалдарға, шлактарға, шихта қалдықтарына шығару алдында су құйылады.</w:t>
      </w:r>
    </w:p>
    <w:bookmarkEnd w:id="325"/>
    <w:bookmarkStart w:name="z337" w:id="326"/>
    <w:p>
      <w:pPr>
        <w:spacing w:after="0"/>
        <w:ind w:left="0"/>
        <w:jc w:val="both"/>
      </w:pPr>
      <w:r>
        <w:rPr>
          <w:rFonts w:ascii="Times New Roman"/>
          <w:b w:val="false"/>
          <w:i w:val="false"/>
          <w:color w:val="000000"/>
          <w:sz w:val="28"/>
        </w:rPr>
        <w:t>
      210. Өндірісте мынадай:</w:t>
      </w:r>
    </w:p>
    <w:bookmarkEnd w:id="326"/>
    <w:bookmarkStart w:name="z338" w:id="327"/>
    <w:p>
      <w:pPr>
        <w:spacing w:after="0"/>
        <w:ind w:left="0"/>
        <w:jc w:val="both"/>
      </w:pPr>
      <w:r>
        <w:rPr>
          <w:rFonts w:ascii="Times New Roman"/>
          <w:b w:val="false"/>
          <w:i w:val="false"/>
          <w:color w:val="000000"/>
          <w:sz w:val="28"/>
        </w:rPr>
        <w:t>
      1) көп қол еңбегін қажет ететін операциялар, бұрын салынған пештің сынуы, кірпіш сынықтары мен қоқысты шығару;</w:t>
      </w:r>
    </w:p>
    <w:bookmarkEnd w:id="327"/>
    <w:bookmarkStart w:name="z339" w:id="328"/>
    <w:p>
      <w:pPr>
        <w:spacing w:after="0"/>
        <w:ind w:left="0"/>
        <w:jc w:val="both"/>
      </w:pPr>
      <w:r>
        <w:rPr>
          <w:rFonts w:ascii="Times New Roman"/>
          <w:b w:val="false"/>
          <w:i w:val="false"/>
          <w:color w:val="000000"/>
          <w:sz w:val="28"/>
        </w:rPr>
        <w:t>
      2) саптамаларды бөлшектеу және пештердің көмейлерін шаңнан тазарту;</w:t>
      </w:r>
    </w:p>
    <w:bookmarkEnd w:id="328"/>
    <w:bookmarkStart w:name="z340" w:id="329"/>
    <w:p>
      <w:pPr>
        <w:spacing w:after="0"/>
        <w:ind w:left="0"/>
        <w:jc w:val="both"/>
      </w:pPr>
      <w:r>
        <w:rPr>
          <w:rFonts w:ascii="Times New Roman"/>
          <w:b w:val="false"/>
          <w:i w:val="false"/>
          <w:color w:val="000000"/>
          <w:sz w:val="28"/>
        </w:rPr>
        <w:t>
      3) саптама асты кеңістігіндегі шаңды жинау;</w:t>
      </w:r>
    </w:p>
    <w:bookmarkEnd w:id="329"/>
    <w:bookmarkStart w:name="z341" w:id="330"/>
    <w:p>
      <w:pPr>
        <w:spacing w:after="0"/>
        <w:ind w:left="0"/>
        <w:jc w:val="both"/>
      </w:pPr>
      <w:r>
        <w:rPr>
          <w:rFonts w:ascii="Times New Roman"/>
          <w:b w:val="false"/>
          <w:i w:val="false"/>
          <w:color w:val="000000"/>
          <w:sz w:val="28"/>
        </w:rPr>
        <w:t>
      4) шайырдоломит-магнизит блоктарын конвертерге беру және төсеу процестерін механикаландыру көзделеді.</w:t>
      </w:r>
    </w:p>
    <w:bookmarkEnd w:id="330"/>
    <w:bookmarkStart w:name="z342" w:id="331"/>
    <w:p>
      <w:pPr>
        <w:spacing w:after="0"/>
        <w:ind w:left="0"/>
        <w:jc w:val="both"/>
      </w:pPr>
      <w:r>
        <w:rPr>
          <w:rFonts w:ascii="Times New Roman"/>
          <w:b w:val="false"/>
          <w:i w:val="false"/>
          <w:color w:val="000000"/>
          <w:sz w:val="28"/>
        </w:rPr>
        <w:t>
      211. Жаңа шегенді қалау блоктық тәсілмен жүзеге асырылады, ірілетілген блоктарды жинау арнайы алаңдарда жүргізіледі.</w:t>
      </w:r>
    </w:p>
    <w:bookmarkEnd w:id="331"/>
    <w:bookmarkStart w:name="z343" w:id="332"/>
    <w:p>
      <w:pPr>
        <w:spacing w:after="0"/>
        <w:ind w:left="0"/>
        <w:jc w:val="both"/>
      </w:pPr>
      <w:r>
        <w:rPr>
          <w:rFonts w:ascii="Times New Roman"/>
          <w:b w:val="false"/>
          <w:i w:val="false"/>
          <w:color w:val="000000"/>
          <w:sz w:val="28"/>
        </w:rPr>
        <w:t>
      212. Пеш регенераторларын суыту үшін қалдықтарды пайдаға асырушы қазандықтардың эксгаустері пеш тоқтатылғаннан кейін 12 сағаттан кем емес уақыт ішінде жұмыс істейді.</w:t>
      </w:r>
    </w:p>
    <w:bookmarkEnd w:id="332"/>
    <w:bookmarkStart w:name="z344" w:id="333"/>
    <w:p>
      <w:pPr>
        <w:spacing w:after="0"/>
        <w:ind w:left="0"/>
        <w:jc w:val="both"/>
      </w:pPr>
      <w:r>
        <w:rPr>
          <w:rFonts w:ascii="Times New Roman"/>
          <w:b w:val="false"/>
          <w:i w:val="false"/>
          <w:color w:val="000000"/>
          <w:sz w:val="28"/>
        </w:rPr>
        <w:t>
      213. Регенераторларға мәжбүрлі түрде ауа жіберу жөндеу жұмысының барлық кезеңінде үздіксіз жүзеге асырылады, ал пеш саптамаларының сынуы кезінде, ол арнайы форсункалар арқылы ұсақ дисперсиялы суды тозаңдандырумен жалғастырылады.</w:t>
      </w:r>
    </w:p>
    <w:bookmarkEnd w:id="333"/>
    <w:bookmarkStart w:name="z345" w:id="334"/>
    <w:p>
      <w:pPr>
        <w:spacing w:after="0"/>
        <w:ind w:left="0"/>
        <w:jc w:val="both"/>
      </w:pPr>
      <w:r>
        <w:rPr>
          <w:rFonts w:ascii="Times New Roman"/>
          <w:b w:val="false"/>
          <w:i w:val="false"/>
          <w:color w:val="000000"/>
          <w:sz w:val="28"/>
        </w:rPr>
        <w:t>
      214. Регенераторларды жөндеу кезінде алдыңғы және бүйірдегі терезелерді бөлшектеу саптама сынбай тұрғанда жүргізіледі.</w:t>
      </w:r>
    </w:p>
    <w:bookmarkEnd w:id="334"/>
    <w:bookmarkStart w:name="z346" w:id="335"/>
    <w:p>
      <w:pPr>
        <w:spacing w:after="0"/>
        <w:ind w:left="0"/>
        <w:jc w:val="both"/>
      </w:pPr>
      <w:r>
        <w:rPr>
          <w:rFonts w:ascii="Times New Roman"/>
          <w:b w:val="false"/>
          <w:i w:val="false"/>
          <w:color w:val="000000"/>
          <w:sz w:val="28"/>
        </w:rPr>
        <w:t>
      215. Шлак ұстағыштарды, шығарып тасталған, отқа төзімді зат сынықтары мен шлакты салқындату 3 атмосферадан кем емес қысыммен берілетін сумен қамтамасыз етіледі.</w:t>
      </w:r>
    </w:p>
    <w:bookmarkEnd w:id="335"/>
    <w:bookmarkStart w:name="z347" w:id="336"/>
    <w:p>
      <w:pPr>
        <w:spacing w:after="0"/>
        <w:ind w:left="0"/>
        <w:jc w:val="both"/>
      </w:pPr>
      <w:r>
        <w:rPr>
          <w:rFonts w:ascii="Times New Roman"/>
          <w:b w:val="false"/>
          <w:i w:val="false"/>
          <w:color w:val="000000"/>
          <w:sz w:val="28"/>
        </w:rPr>
        <w:t>
      216. Домна пештерінің жұмысы тоқтатылғаннан кейін шаң тұтқыштар мен газ құбырлары буландырылады және желдетіледі.</w:t>
      </w:r>
    </w:p>
    <w:bookmarkEnd w:id="336"/>
    <w:bookmarkStart w:name="z348" w:id="337"/>
    <w:p>
      <w:pPr>
        <w:spacing w:after="0"/>
        <w:ind w:left="0"/>
        <w:jc w:val="both"/>
      </w:pPr>
      <w:r>
        <w:rPr>
          <w:rFonts w:ascii="Times New Roman"/>
          <w:b w:val="false"/>
          <w:i w:val="false"/>
          <w:color w:val="000000"/>
          <w:sz w:val="28"/>
        </w:rPr>
        <w:t>
      217. Пеш жөндеу кезінде шахтаға сырттан кіретін ауаны, пештің жоғарғы тұсына дейін жететін ауа жүретін жол тармақтарының бойымен мәжбүрлі түрде беру жүзеге асырылады. Ауа жүретін жол тармақтары қыртыс арқылы пеш ішіне түрлі белгіленген орындарда енгізіледі және кезекпен қосылады.</w:t>
      </w:r>
    </w:p>
    <w:bookmarkEnd w:id="337"/>
    <w:bookmarkStart w:name="z349" w:id="338"/>
    <w:p>
      <w:pPr>
        <w:spacing w:after="0"/>
        <w:ind w:left="0"/>
        <w:jc w:val="both"/>
      </w:pPr>
      <w:r>
        <w:rPr>
          <w:rFonts w:ascii="Times New Roman"/>
          <w:b w:val="false"/>
          <w:i w:val="false"/>
          <w:color w:val="000000"/>
          <w:sz w:val="28"/>
        </w:rPr>
        <w:t>
      218. Пештен ауаны шығару пеш тартпасын төңкеруге жеткілікті мөлшерде желдеткіш жүйесінің үрлеуіш саңылаулары арқылы жүргізіледі.</w:t>
      </w:r>
    </w:p>
    <w:bookmarkEnd w:id="338"/>
    <w:bookmarkStart w:name="z350" w:id="339"/>
    <w:p>
      <w:pPr>
        <w:spacing w:after="0"/>
        <w:ind w:left="0"/>
        <w:jc w:val="both"/>
      </w:pPr>
      <w:r>
        <w:rPr>
          <w:rFonts w:ascii="Times New Roman"/>
          <w:b w:val="false"/>
          <w:i w:val="false"/>
          <w:color w:val="000000"/>
          <w:sz w:val="28"/>
        </w:rPr>
        <w:t>
      219. Шаңды басу пештің түбіне көбік жіберу арқылы жүзеге асырылады.</w:t>
      </w:r>
    </w:p>
    <w:bookmarkEnd w:id="339"/>
    <w:bookmarkStart w:name="z351" w:id="340"/>
    <w:p>
      <w:pPr>
        <w:spacing w:after="0"/>
        <w:ind w:left="0"/>
        <w:jc w:val="both"/>
      </w:pPr>
      <w:r>
        <w:rPr>
          <w:rFonts w:ascii="Times New Roman"/>
          <w:b w:val="false"/>
          <w:i w:val="false"/>
          <w:color w:val="000000"/>
          <w:sz w:val="28"/>
        </w:rPr>
        <w:t>
      220. Сегменттерді бөлшектеу кезінде сору желдеткіші мен шаңды басу жүйесі іске қосылады.</w:t>
      </w:r>
    </w:p>
    <w:bookmarkEnd w:id="340"/>
    <w:bookmarkStart w:name="z352" w:id="341"/>
    <w:p>
      <w:pPr>
        <w:spacing w:after="0"/>
        <w:ind w:left="0"/>
        <w:jc w:val="both"/>
      </w:pPr>
      <w:r>
        <w:rPr>
          <w:rFonts w:ascii="Times New Roman"/>
          <w:b w:val="false"/>
          <w:i w:val="false"/>
          <w:color w:val="000000"/>
          <w:sz w:val="28"/>
        </w:rPr>
        <w:t>
      221. Қаланған қабырға сынған кезде жұмыс алаңының үстінен қосымша алаң орнатылады. Сырттан келетін ауа осы екі алаңның ортасындағы кеңістікке жіберіледі. Бұл ретте сору желдеткіші мен шаңды басу жүйесі іске қосылады.</w:t>
      </w:r>
    </w:p>
    <w:bookmarkEnd w:id="341"/>
    <w:bookmarkStart w:name="z353" w:id="342"/>
    <w:p>
      <w:pPr>
        <w:spacing w:after="0"/>
        <w:ind w:left="0"/>
        <w:jc w:val="both"/>
      </w:pPr>
      <w:r>
        <w:rPr>
          <w:rFonts w:ascii="Times New Roman"/>
          <w:b w:val="false"/>
          <w:i w:val="false"/>
          <w:color w:val="000000"/>
          <w:sz w:val="28"/>
        </w:rPr>
        <w:t>
      222. Көрік ішінде жұмыс істеу кезінде сору және шаңды басу жүйелері жұмыс істейді. Сырттан келетін ауа маратор деңгейінде орналасқан алаңдағы арнайы ойықтар арқылы беріледі. Пеш қыртысының ойықтары брезент перделермен жабылып, үрлеуші ойықтар бітеледі.</w:t>
      </w:r>
    </w:p>
    <w:bookmarkEnd w:id="342"/>
    <w:bookmarkStart w:name="z354" w:id="343"/>
    <w:p>
      <w:pPr>
        <w:spacing w:after="0"/>
        <w:ind w:left="0"/>
        <w:jc w:val="both"/>
      </w:pPr>
      <w:r>
        <w:rPr>
          <w:rFonts w:ascii="Times New Roman"/>
          <w:b w:val="false"/>
          <w:i w:val="false"/>
          <w:color w:val="000000"/>
          <w:sz w:val="28"/>
        </w:rPr>
        <w:t>
      223. Пеш қабырғасын қалау кезінде желдеткіштің үрлеу-сору жүйелері іске қосылады.</w:t>
      </w:r>
    </w:p>
    <w:bookmarkEnd w:id="343"/>
    <w:bookmarkStart w:name="z355" w:id="344"/>
    <w:p>
      <w:pPr>
        <w:spacing w:after="0"/>
        <w:ind w:left="0"/>
        <w:jc w:val="both"/>
      </w:pPr>
      <w:r>
        <w:rPr>
          <w:rFonts w:ascii="Times New Roman"/>
          <w:b w:val="false"/>
          <w:i w:val="false"/>
          <w:color w:val="000000"/>
          <w:sz w:val="28"/>
        </w:rPr>
        <w:t>
      224. Миксерді жөндеу кезінде қабырға қалауы "өткел" түріндегі суытқыш желдеткішпен және шеткі люк соқпақтарына берілетін сумен және ағызу шүмектері арқылы суытылады. Подина қабырғасын тұрғызу жұмысы ішінара жүргізілген кезде суыту тек желдеткіш ауасы арқылы жүргізіледі.</w:t>
      </w:r>
    </w:p>
    <w:bookmarkEnd w:id="344"/>
    <w:bookmarkStart w:name="z356" w:id="345"/>
    <w:p>
      <w:pPr>
        <w:spacing w:after="0"/>
        <w:ind w:left="0"/>
        <w:jc w:val="both"/>
      </w:pPr>
      <w:r>
        <w:rPr>
          <w:rFonts w:ascii="Times New Roman"/>
          <w:b w:val="false"/>
          <w:i w:val="false"/>
          <w:color w:val="000000"/>
          <w:sz w:val="28"/>
        </w:rPr>
        <w:t>
      225. Конвертерді үрлеу және сумен тозаңдандыру арқылы суыту кезінде жұмыскерлер бу пайда болатын аумақтан тыс жерде болады.</w:t>
      </w:r>
    </w:p>
    <w:bookmarkEnd w:id="345"/>
    <w:bookmarkStart w:name="z357" w:id="346"/>
    <w:p>
      <w:pPr>
        <w:spacing w:after="0"/>
        <w:ind w:left="0"/>
        <w:jc w:val="both"/>
      </w:pPr>
      <w:r>
        <w:rPr>
          <w:rFonts w:ascii="Times New Roman"/>
          <w:b w:val="false"/>
          <w:i w:val="false"/>
          <w:color w:val="000000"/>
          <w:sz w:val="28"/>
        </w:rPr>
        <w:t>
      226. Шегенді қалау конвертердің тік тұрған күйінде жүргізіледі.</w:t>
      </w:r>
    </w:p>
    <w:bookmarkEnd w:id="346"/>
    <w:bookmarkStart w:name="z358" w:id="347"/>
    <w:p>
      <w:pPr>
        <w:spacing w:after="0"/>
        <w:ind w:left="0"/>
        <w:jc w:val="both"/>
      </w:pPr>
      <w:r>
        <w:rPr>
          <w:rFonts w:ascii="Times New Roman"/>
          <w:b w:val="false"/>
          <w:i w:val="false"/>
          <w:color w:val="000000"/>
          <w:sz w:val="28"/>
        </w:rPr>
        <w:t>
      227. Отқа төзімді ұнтақты себу конвертер қылтасынан жоғары орналасқан резервуарлардың жеңдері арқылы жүзеге асырылады. Шаңды шығару үшін тасымалданатын шаң-газ тұтқыштар қолданылады.</w:t>
      </w:r>
    </w:p>
    <w:bookmarkEnd w:id="347"/>
    <w:bookmarkStart w:name="z359" w:id="348"/>
    <w:p>
      <w:pPr>
        <w:spacing w:after="0"/>
        <w:ind w:left="0"/>
        <w:jc w:val="both"/>
      </w:pPr>
      <w:r>
        <w:rPr>
          <w:rFonts w:ascii="Times New Roman"/>
          <w:b w:val="false"/>
          <w:i w:val="false"/>
          <w:color w:val="000000"/>
          <w:sz w:val="28"/>
        </w:rPr>
        <w:t>
      228. Шөміштерді жөндеу жұмысы шеген сындыратын машиналарды қолдану арқылы арнайы стендте жүргізіледі.</w:t>
      </w:r>
    </w:p>
    <w:bookmarkEnd w:id="348"/>
    <w:bookmarkStart w:name="z360" w:id="349"/>
    <w:p>
      <w:pPr>
        <w:spacing w:after="0"/>
        <w:ind w:left="0"/>
        <w:jc w:val="both"/>
      </w:pPr>
      <w:r>
        <w:rPr>
          <w:rFonts w:ascii="Times New Roman"/>
          <w:b w:val="false"/>
          <w:i w:val="false"/>
          <w:color w:val="000000"/>
          <w:sz w:val="28"/>
        </w:rPr>
        <w:t>
      229. Қатып қалған металдар мен шегендерді алып тастау шөміш беті 45</w:t>
      </w:r>
      <w:r>
        <w:rPr>
          <w:rFonts w:ascii="Times New Roman"/>
          <w:b w:val="false"/>
          <w:i w:val="false"/>
          <w:color w:val="000000"/>
          <w:vertAlign w:val="superscript"/>
        </w:rPr>
        <w:t>0</w:t>
      </w:r>
      <w:r>
        <w:rPr>
          <w:rFonts w:ascii="Times New Roman"/>
          <w:b w:val="false"/>
          <w:i w:val="false"/>
          <w:color w:val="000000"/>
          <w:sz w:val="28"/>
        </w:rPr>
        <w:t>С аспайтын температураға дейін суытылған соң ғана жүргізіледі.</w:t>
      </w:r>
    </w:p>
    <w:bookmarkEnd w:id="349"/>
    <w:bookmarkStart w:name="z363" w:id="350"/>
    <w:p>
      <w:pPr>
        <w:spacing w:after="0"/>
        <w:ind w:left="0"/>
        <w:jc w:val="both"/>
      </w:pPr>
      <w:r>
        <w:rPr>
          <w:rFonts w:ascii="Times New Roman"/>
          <w:b w:val="false"/>
          <w:i w:val="false"/>
          <w:color w:val="000000"/>
          <w:sz w:val="28"/>
        </w:rPr>
        <w:t>
      230. Үйінді түрінде түсетін материалдарды (құм, күкірт қышқылды магний) сақтау жабық қоймаларда, ал ұнтақты материалдар (боксит ұнтағы, цемент) арнайы орында жүзеге асырылады.</w:t>
      </w:r>
    </w:p>
    <w:bookmarkEnd w:id="350"/>
    <w:bookmarkStart w:name="z364" w:id="351"/>
    <w:p>
      <w:pPr>
        <w:spacing w:after="0"/>
        <w:ind w:left="0"/>
        <w:jc w:val="both"/>
      </w:pPr>
      <w:r>
        <w:rPr>
          <w:rFonts w:ascii="Times New Roman"/>
          <w:b w:val="false"/>
          <w:i w:val="false"/>
          <w:color w:val="000000"/>
          <w:sz w:val="28"/>
        </w:rPr>
        <w:t>
      231. Отқа төзімді заттар қоймадан тұтынушыларға контейнерлер немесе астаушалармен жіберіледі.</w:t>
      </w:r>
    </w:p>
    <w:bookmarkEnd w:id="351"/>
    <w:bookmarkStart w:name="z365" w:id="352"/>
    <w:p>
      <w:pPr>
        <w:spacing w:after="0"/>
        <w:ind w:left="0"/>
        <w:jc w:val="both"/>
      </w:pPr>
      <w:r>
        <w:rPr>
          <w:rFonts w:ascii="Times New Roman"/>
          <w:b w:val="false"/>
          <w:i w:val="false"/>
          <w:color w:val="000000"/>
          <w:sz w:val="28"/>
        </w:rPr>
        <w:t>
      232. Отқа төзімді кірпіштерді кесуге және тегістеп өңдеуге арналған станоктар жергілікті сорғышпен жабдықталады.</w:t>
      </w:r>
    </w:p>
    <w:bookmarkEnd w:id="352"/>
    <w:bookmarkStart w:name="z366" w:id="353"/>
    <w:p>
      <w:pPr>
        <w:spacing w:after="0"/>
        <w:ind w:left="0"/>
        <w:jc w:val="both"/>
      </w:pPr>
      <w:r>
        <w:rPr>
          <w:rFonts w:ascii="Times New Roman"/>
          <w:b w:val="false"/>
          <w:i w:val="false"/>
          <w:color w:val="000000"/>
          <w:sz w:val="28"/>
        </w:rPr>
        <w:t>
      233. Ерітінді тораптарының барлық сыйымдылықтары тығыз жабылатын қақпақтармен жабдықталады. Ерітінді араластыратын орынға сусымалы материалдардың бункерден және силостан келіп түсуі жабық материал тасушы құбырлар арқылы жүзеге асырылады.</w:t>
      </w:r>
    </w:p>
    <w:bookmarkEnd w:id="353"/>
    <w:bookmarkStart w:name="z367" w:id="354"/>
    <w:p>
      <w:pPr>
        <w:spacing w:after="0"/>
        <w:ind w:left="0"/>
        <w:jc w:val="both"/>
      </w:pPr>
      <w:r>
        <w:rPr>
          <w:rFonts w:ascii="Times New Roman"/>
          <w:b w:val="false"/>
          <w:i w:val="false"/>
          <w:color w:val="000000"/>
          <w:sz w:val="28"/>
        </w:rPr>
        <w:t>
      234. Шегенді бұзу үшін қолданылатын пневматикалық балғалар, босаңсытқыштар, сондай-ақ отқа төзімді заттар арасындағы қуыстарды бітеуге арналған пневмоұйытушылар жергілікті сорғыштармен жабдықталады.</w:t>
      </w:r>
    </w:p>
    <w:bookmarkEnd w:id="354"/>
    <w:bookmarkStart w:name="z368" w:id="355"/>
    <w:p>
      <w:pPr>
        <w:spacing w:after="0"/>
        <w:ind w:left="0"/>
        <w:jc w:val="both"/>
      </w:pPr>
      <w:r>
        <w:rPr>
          <w:rFonts w:ascii="Times New Roman"/>
          <w:b w:val="false"/>
          <w:i w:val="false"/>
          <w:color w:val="000000"/>
          <w:sz w:val="28"/>
        </w:rPr>
        <w:t>
      235. Шайырларды қайнату, пасталарды қыздыру жаппасы және жергілікті сору желдеткіші бар оттығы жабық пештерде жүзеге асырылады.</w:t>
      </w:r>
    </w:p>
    <w:bookmarkEnd w:id="355"/>
    <w:bookmarkStart w:name="z361" w:id="356"/>
    <w:p>
      <w:pPr>
        <w:spacing w:after="0"/>
        <w:ind w:left="0"/>
        <w:jc w:val="left"/>
      </w:pPr>
      <w:r>
        <w:rPr>
          <w:rFonts w:ascii="Times New Roman"/>
          <w:b/>
          <w:i w:val="false"/>
          <w:color w:val="000000"/>
        </w:rPr>
        <w:t xml:space="preserve"> 17. Қара металлургия объектілері аумақтарындағы атмосфералық</w:t>
      </w:r>
      <w:r>
        <w:br/>
      </w:r>
      <w:r>
        <w:rPr>
          <w:rFonts w:ascii="Times New Roman"/>
          <w:b/>
          <w:i w:val="false"/>
          <w:color w:val="000000"/>
        </w:rPr>
        <w:t>ауаға қойылатын санитариялық-эпидемиологиялық талаптар</w:t>
      </w:r>
    </w:p>
    <w:bookmarkEnd w:id="356"/>
    <w:bookmarkStart w:name="z362" w:id="357"/>
    <w:p>
      <w:pPr>
        <w:spacing w:after="0"/>
        <w:ind w:left="0"/>
        <w:jc w:val="both"/>
      </w:pPr>
      <w:r>
        <w:rPr>
          <w:rFonts w:ascii="Times New Roman"/>
          <w:b w:val="false"/>
          <w:i w:val="false"/>
          <w:color w:val="000000"/>
          <w:sz w:val="28"/>
        </w:rPr>
        <w:t>
      236. Қара металлургияның жаңа кеңейтілетін және реконструкцияланатын объектілерінің құрылыс жобаларында әрбір шығару көздері үшін атмосфералық ауадағы зиянды заттардың шекті жол берілетін шығарындылар (бұдан әрі – ШЖШ) шамаларын негіздеу жөніндегі материалдар болады.</w:t>
      </w:r>
    </w:p>
    <w:bookmarkEnd w:id="357"/>
    <w:bookmarkStart w:name="z369" w:id="358"/>
    <w:p>
      <w:pPr>
        <w:spacing w:after="0"/>
        <w:ind w:left="0"/>
        <w:jc w:val="both"/>
      </w:pPr>
      <w:r>
        <w:rPr>
          <w:rFonts w:ascii="Times New Roman"/>
          <w:b w:val="false"/>
          <w:i w:val="false"/>
          <w:color w:val="000000"/>
          <w:sz w:val="28"/>
        </w:rPr>
        <w:t>
      Жұмыс істеп тұрған объектілердің бекіткен ШЖШ болады. ШЖШ шамасы және оларды негіздеу жөніндегі материалдар аумақтағы халықтың санитариялық-эпидемиологиялық саламаттылығы саласындағы мемлекеттік органдармен келісіледі.</w:t>
      </w:r>
    </w:p>
    <w:bookmarkEnd w:id="358"/>
    <w:bookmarkStart w:name="z370" w:id="359"/>
    <w:p>
      <w:pPr>
        <w:spacing w:after="0"/>
        <w:ind w:left="0"/>
        <w:jc w:val="both"/>
      </w:pPr>
      <w:r>
        <w:rPr>
          <w:rFonts w:ascii="Times New Roman"/>
          <w:b w:val="false"/>
          <w:i w:val="false"/>
          <w:color w:val="000000"/>
          <w:sz w:val="28"/>
        </w:rPr>
        <w:t>
      237. Жобаланушы объектілердің шығарындыларында зиянды заттардың шекті жол берілетін концентрациясы (бұдан әрі – ШЖК) болмаған кезде есептеулерде әсер етудің болжамды қауіпсіз деңгейі қолданылады.</w:t>
      </w:r>
    </w:p>
    <w:bookmarkEnd w:id="359"/>
    <w:bookmarkStart w:name="z371" w:id="360"/>
    <w:p>
      <w:pPr>
        <w:spacing w:after="0"/>
        <w:ind w:left="0"/>
        <w:jc w:val="both"/>
      </w:pPr>
      <w:r>
        <w:rPr>
          <w:rFonts w:ascii="Times New Roman"/>
          <w:b w:val="false"/>
          <w:i w:val="false"/>
          <w:color w:val="000000"/>
          <w:sz w:val="28"/>
        </w:rPr>
        <w:t>
      238. Кәсіпорындардың жаңа кеңейтілетін және қайта жаңартылатын объектілерінің құрылыс жобаларында елді мекендердің фондық ластануын (сол уақыттағы) ескере отырып, атмосфералық ауаның ластануының болжамды есептелген деңгейі көрсетіледі.</w:t>
      </w:r>
    </w:p>
    <w:bookmarkEnd w:id="360"/>
    <w:bookmarkStart w:name="z372" w:id="361"/>
    <w:p>
      <w:pPr>
        <w:spacing w:after="0"/>
        <w:ind w:left="0"/>
        <w:jc w:val="both"/>
      </w:pPr>
      <w:r>
        <w:rPr>
          <w:rFonts w:ascii="Times New Roman"/>
          <w:b w:val="false"/>
          <w:i w:val="false"/>
          <w:color w:val="000000"/>
          <w:sz w:val="28"/>
        </w:rPr>
        <w:t>
      239. Елді мекендердің атмосфералық ауасының күтілетін ластануының болжамы қара металлургия кәсіпорындары шығарындысындағы жетекші зиянды заттардың (көміртегі тотығы, азот тотығы, күкіртті ангидрид, шаң), сондай-ақ жекелеген өндірістерге тән шығарындылардың ерекше ингредиенттерінің, сондай-ақ өнеркәсіптік шығарындыларда кездесетін басқа да зиянды заттардың құрамы бойынша есептеп шығарылады.</w:t>
      </w:r>
    </w:p>
    <w:bookmarkEnd w:id="361"/>
    <w:bookmarkStart w:name="z373" w:id="362"/>
    <w:p>
      <w:pPr>
        <w:spacing w:after="0"/>
        <w:ind w:left="0"/>
        <w:jc w:val="both"/>
      </w:pPr>
      <w:r>
        <w:rPr>
          <w:rFonts w:ascii="Times New Roman"/>
          <w:b w:val="false"/>
          <w:i w:val="false"/>
          <w:color w:val="000000"/>
          <w:sz w:val="28"/>
        </w:rPr>
        <w:t>
      240. Жобада бүгінгі күнде қара металлургия объектілеріндегі тиімді тазалау әдістері жоқ көміртегі тотығының, азот тотығының, күкіртті газдың және басқа да ауаға шығарылатын зиянды заттарға қатысты табиғатты қорғау шаралары ерекше көрсетіледі.</w:t>
      </w:r>
    </w:p>
    <w:bookmarkEnd w:id="362"/>
    <w:bookmarkStart w:name="z374" w:id="363"/>
    <w:p>
      <w:pPr>
        <w:spacing w:after="0"/>
        <w:ind w:left="0"/>
        <w:jc w:val="both"/>
      </w:pPr>
      <w:r>
        <w:rPr>
          <w:rFonts w:ascii="Times New Roman"/>
          <w:b w:val="false"/>
          <w:i w:val="false"/>
          <w:color w:val="000000"/>
          <w:sz w:val="28"/>
        </w:rPr>
        <w:t>
      241. Жобада атмосфералық ауаның ластануының кенеттен уақытша артуы орын алуы мүмкін болған кезде сейілтуге қолайсыз өнеркәсіптік шығарындылардың (желсіз, инверсия, тұман пайда болу), метеорологиялық жағдайлар кезінде елді мекендердің атмосфералық ауасындағы зиянды заттардың ШЖК сақтауды қамтамасыз ету жөніндегі шешімдер ұсынылады.</w:t>
      </w:r>
    </w:p>
    <w:bookmarkEnd w:id="363"/>
    <w:bookmarkStart w:name="z375" w:id="364"/>
    <w:p>
      <w:pPr>
        <w:spacing w:after="0"/>
        <w:ind w:left="0"/>
        <w:jc w:val="both"/>
      </w:pPr>
      <w:r>
        <w:rPr>
          <w:rFonts w:ascii="Times New Roman"/>
          <w:b w:val="false"/>
          <w:i w:val="false"/>
          <w:color w:val="000000"/>
          <w:sz w:val="28"/>
        </w:rPr>
        <w:t>
      242. Бөлінетін зиянды заттардың сипатын ескере отырып орналастыруды және ғимараттар арасында жеткілікті ажыраулардың сақталуын қамтамасыз ететін, сондай-ақ кеңейтілетін, сонымен қатар көрші өнеркәсіптік кәсіпорындардың жиынтық ластануын есепке ала отырып іргелес қоныстану аумақтарының атмосфералық ауасындағы зиянды заттарды ШЖК деңгейінде ұстау қамтамасыз етілген кезде жұмыс істеп тұрған объектілердің өндірістік алаңдарында жаңа цехтар мен өндіріс құрылыстарын салуға жол беріледі.</w:t>
      </w:r>
    </w:p>
    <w:bookmarkEnd w:id="364"/>
    <w:bookmarkStart w:name="z376" w:id="365"/>
    <w:p>
      <w:pPr>
        <w:spacing w:after="0"/>
        <w:ind w:left="0"/>
        <w:jc w:val="both"/>
      </w:pPr>
      <w:r>
        <w:rPr>
          <w:rFonts w:ascii="Times New Roman"/>
          <w:b w:val="false"/>
          <w:i w:val="false"/>
          <w:color w:val="000000"/>
          <w:sz w:val="28"/>
        </w:rPr>
        <w:t>
      243. Құрылысы салынып біткен, қайта жаңартылған өндіріске арналған объектілерді пайдалануға беру оларды пайдалануға қабылдағаннан кейін құрылысы біткен кәсіпорындар мен ғимараттардағы газ және шаң тұтқыш қондырғылар іске қосылған және оларды кешенді сынақтан өткізу аяқталған кезде жүргізіледі.</w:t>
      </w:r>
    </w:p>
    <w:bookmarkEnd w:id="365"/>
    <w:bookmarkStart w:name="z377" w:id="366"/>
    <w:p>
      <w:pPr>
        <w:spacing w:after="0"/>
        <w:ind w:left="0"/>
        <w:jc w:val="both"/>
      </w:pPr>
      <w:r>
        <w:rPr>
          <w:rFonts w:ascii="Times New Roman"/>
          <w:b w:val="false"/>
          <w:i w:val="false"/>
          <w:color w:val="000000"/>
          <w:sz w:val="28"/>
        </w:rPr>
        <w:t>
      244. Іске қосу кешеніне атмосфералық ауаны аталған кәсіпорын шығарындыларымен ластаудан қорғауға арналған барлық қажетті шаралар енгізіледі.</w:t>
      </w:r>
    </w:p>
    <w:bookmarkEnd w:id="366"/>
    <w:bookmarkStart w:name="z378" w:id="367"/>
    <w:p>
      <w:pPr>
        <w:spacing w:after="0"/>
        <w:ind w:left="0"/>
        <w:jc w:val="both"/>
      </w:pPr>
      <w:r>
        <w:rPr>
          <w:rFonts w:ascii="Times New Roman"/>
          <w:b w:val="false"/>
          <w:i w:val="false"/>
          <w:color w:val="000000"/>
          <w:sz w:val="28"/>
        </w:rPr>
        <w:t>
      245. Металлургиялық агрегаттарды күрделі жөндеу және қайта жаңарту кезінде атмосфераға шығатын көздеріне газ бен шаңды ұстау қондырғылары жоқ көздерге салу бойынша, сондай-ақ жұмыс істеп тұрған газ бен шаңды ұстау жабдығын жаңғырту және жетілдіру бойынша іс-шаралар жүзеге асырылады.</w:t>
      </w:r>
    </w:p>
    <w:bookmarkEnd w:id="367"/>
    <w:bookmarkStart w:name="z379" w:id="368"/>
    <w:p>
      <w:pPr>
        <w:spacing w:after="0"/>
        <w:ind w:left="0"/>
        <w:jc w:val="both"/>
      </w:pPr>
      <w:r>
        <w:rPr>
          <w:rFonts w:ascii="Times New Roman"/>
          <w:b w:val="false"/>
          <w:i w:val="false"/>
          <w:color w:val="000000"/>
          <w:sz w:val="28"/>
        </w:rPr>
        <w:t>
      246. Газ тазалау жүйелерінің өнімділігі агрегат жұмысының толық циклі бойына ең жоғарғы температураны, шаңдануды және шығарылатын газдың көлемін ескере отырып жобалық тиімділігін қамтамасыз ету шарты бойынша қабылданады.</w:t>
      </w:r>
    </w:p>
    <w:bookmarkEnd w:id="368"/>
    <w:bookmarkStart w:name="z380" w:id="369"/>
    <w:p>
      <w:pPr>
        <w:spacing w:after="0"/>
        <w:ind w:left="0"/>
        <w:jc w:val="both"/>
      </w:pPr>
      <w:r>
        <w:rPr>
          <w:rFonts w:ascii="Times New Roman"/>
          <w:b w:val="false"/>
          <w:i w:val="false"/>
          <w:color w:val="000000"/>
          <w:sz w:val="28"/>
        </w:rPr>
        <w:t>
      247. Газ және шаң тұтқыш ғимараттарын профилактикалық және күрделі жөндеу негізгі өндірістік агрегаттарды тоқтату кестесімен келісілген жылдық кесте бойынша жүргізіледі. Газ және шаң тұтқыш ғимараттардың жұмысы тоқтатылғанда негізгі агрегаттардың жұмыс істеуіне жол берілмейді.</w:t>
      </w:r>
    </w:p>
    <w:bookmarkEnd w:id="369"/>
    <w:bookmarkStart w:name="z381" w:id="370"/>
    <w:p>
      <w:pPr>
        <w:spacing w:after="0"/>
        <w:ind w:left="0"/>
        <w:jc w:val="both"/>
      </w:pPr>
      <w:r>
        <w:rPr>
          <w:rFonts w:ascii="Times New Roman"/>
          <w:b w:val="false"/>
          <w:i w:val="false"/>
          <w:color w:val="000000"/>
          <w:sz w:val="28"/>
        </w:rPr>
        <w:t>
      248. Газ және шаң тұтқыш ғимараттар апатты тоқтатылған жағдайда технологиялық цикл аяқталған сәттен бастап негізгі жабдықтардың жұмыстары тез арада тоқтатылады. Технологиялық цикл үздіксіз болған жағдайда апатты жағдайдың салдарын жою кестесі жасалады.</w:t>
      </w:r>
    </w:p>
    <w:bookmarkEnd w:id="370"/>
    <w:bookmarkStart w:name="z382" w:id="371"/>
    <w:p>
      <w:pPr>
        <w:spacing w:after="0"/>
        <w:ind w:left="0"/>
        <w:jc w:val="both"/>
      </w:pPr>
      <w:r>
        <w:rPr>
          <w:rFonts w:ascii="Times New Roman"/>
          <w:b w:val="false"/>
          <w:i w:val="false"/>
          <w:color w:val="000000"/>
          <w:sz w:val="28"/>
        </w:rPr>
        <w:t>
      249. Металлургиялық зауыттарда атмосфераны қорғау қызметі көзделеді. Олар: шаңнан және газдан тазарту қондырғыларын паспорттауды, олардың қолданылуын, жұмысының тиімділігін бақылауды, атмосфераны қорғау жөніндегі шаралардың тиімділігіне талдау жүргізуді қамтамасыз етеді.</w:t>
      </w:r>
    </w:p>
    <w:bookmarkEnd w:id="371"/>
    <w:bookmarkStart w:name="z383" w:id="372"/>
    <w:p>
      <w:pPr>
        <w:spacing w:after="0"/>
        <w:ind w:left="0"/>
        <w:jc w:val="both"/>
      </w:pPr>
      <w:r>
        <w:rPr>
          <w:rFonts w:ascii="Times New Roman"/>
          <w:b w:val="false"/>
          <w:i w:val="false"/>
          <w:color w:val="000000"/>
          <w:sz w:val="28"/>
        </w:rPr>
        <w:t>
      250. Ұйым орналасқан аудандардағы атмосфералық ауаның ластану деңгейіне зертханалық бақылау жүргізіледі.</w:t>
      </w:r>
    </w:p>
    <w:bookmarkEnd w:id="372"/>
    <w:bookmarkStart w:name="z384" w:id="373"/>
    <w:p>
      <w:pPr>
        <w:spacing w:after="0"/>
        <w:ind w:left="0"/>
        <w:jc w:val="both"/>
      </w:pPr>
      <w:r>
        <w:rPr>
          <w:rFonts w:ascii="Times New Roman"/>
          <w:b w:val="false"/>
          <w:i w:val="false"/>
          <w:color w:val="000000"/>
          <w:sz w:val="28"/>
        </w:rPr>
        <w:t>
      251. Стандартты бекеттерді орналастыру және факел асты бақылауын ұйымдастыру кезінде кәсіпорынның өнеркәсіптік алаңына іргелес қоныстану аумағының ауасындағы жоғарғы деңгейдегі ластануды тудыратын ұйымдастырылмаған үлкен көлемді шығарындылардың болуы, сондай-ақ құбырлардың 10-40 биіктігінің қашықтығында ең жоғары ластану деңгейлерін тудыратын ұйымдастырылған шығарындылардың болуы ескеріледі.</w:t>
      </w:r>
    </w:p>
    <w:bookmarkEnd w:id="373"/>
    <w:bookmarkStart w:name="z385" w:id="374"/>
    <w:p>
      <w:pPr>
        <w:spacing w:after="0"/>
        <w:ind w:left="0"/>
        <w:jc w:val="both"/>
      </w:pPr>
      <w:r>
        <w:rPr>
          <w:rFonts w:ascii="Times New Roman"/>
          <w:b w:val="false"/>
          <w:i w:val="false"/>
          <w:color w:val="000000"/>
          <w:sz w:val="28"/>
        </w:rPr>
        <w:t xml:space="preserve">
      252. Атмосфералық ауаның құрамындағы көміртек тотығы, күкіртті газ, азот тотықтары және шаңның болуы міндетті түрде бақылануға жатады. Оған қосымша өндірістің құрамына байланысты ерекше ластаушы заттар да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анықталады.</w:t>
      </w:r>
    </w:p>
    <w:bookmarkEnd w:id="374"/>
    <w:bookmarkStart w:name="z386" w:id="375"/>
    <w:p>
      <w:pPr>
        <w:spacing w:after="0"/>
        <w:ind w:left="0"/>
        <w:jc w:val="both"/>
      </w:pPr>
      <w:r>
        <w:rPr>
          <w:rFonts w:ascii="Times New Roman"/>
          <w:b w:val="false"/>
          <w:i w:val="false"/>
          <w:color w:val="000000"/>
          <w:sz w:val="28"/>
        </w:rPr>
        <w:t xml:space="preserve">
      253. Жұмыс аймағы ауасындағы зиянды заттардың құрамын бақылау осы Санитариялық қағидаларға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жүргізіледі.</w:t>
      </w:r>
    </w:p>
    <w:bookmarkEnd w:id="375"/>
    <w:bookmarkStart w:name="z387" w:id="376"/>
    <w:p>
      <w:pPr>
        <w:spacing w:after="0"/>
        <w:ind w:left="0"/>
        <w:jc w:val="both"/>
      </w:pPr>
      <w:r>
        <w:rPr>
          <w:rFonts w:ascii="Times New Roman"/>
          <w:b w:val="false"/>
          <w:i w:val="false"/>
          <w:color w:val="000000"/>
          <w:sz w:val="28"/>
        </w:rPr>
        <w:t>
      254. Басқару пульттері бақылау объектілерінің көрінуін қамтамасыз ете отырып, жылу көзінен қашық орналастырылады. Тұрақты жұмыс орны болып табылатын басқару пульттері бапталған ауамен және дыбыс өткізбейтін оқшау жабдықталған жеке үй-жайларда немесе кабиналарда орналастырылады.</w:t>
      </w:r>
    </w:p>
    <w:bookmarkEnd w:id="376"/>
    <w:bookmarkStart w:name="z388" w:id="377"/>
    <w:p>
      <w:pPr>
        <w:spacing w:after="0"/>
        <w:ind w:left="0"/>
        <w:jc w:val="both"/>
      </w:pPr>
      <w:r>
        <w:rPr>
          <w:rFonts w:ascii="Times New Roman"/>
          <w:b w:val="false"/>
          <w:i w:val="false"/>
          <w:color w:val="000000"/>
          <w:sz w:val="28"/>
        </w:rPr>
        <w:t>
      255. Крандар кабиналарының және басқару посттарының жылу қорғанысы жұмыскерлердің жылу сәулесінің қалдығына шалдығуының қабырғадан санағанда бір шаршы метрге 35 Вт/ш.м. және терезеден 140 Вт/ш.м. артық болмауын қамтамасыз етеді.</w:t>
      </w:r>
    </w:p>
    <w:bookmarkEnd w:id="377"/>
    <w:bookmarkStart w:name="z389" w:id="378"/>
    <w:p>
      <w:pPr>
        <w:spacing w:after="0"/>
        <w:ind w:left="0"/>
        <w:jc w:val="both"/>
      </w:pPr>
      <w:r>
        <w:rPr>
          <w:rFonts w:ascii="Times New Roman"/>
          <w:b w:val="false"/>
          <w:i w:val="false"/>
          <w:color w:val="000000"/>
          <w:sz w:val="28"/>
        </w:rPr>
        <w:t>
      256. Конвейерлік галереялар технологиялық процеске және жабдықтарды пайдалануға байланысты:</w:t>
      </w:r>
    </w:p>
    <w:bookmarkEnd w:id="378"/>
    <w:bookmarkStart w:name="z390" w:id="379"/>
    <w:p>
      <w:pPr>
        <w:spacing w:after="0"/>
        <w:ind w:left="0"/>
        <w:jc w:val="both"/>
      </w:pPr>
      <w:r>
        <w:rPr>
          <w:rFonts w:ascii="Times New Roman"/>
          <w:b w:val="false"/>
          <w:i w:val="false"/>
          <w:color w:val="000000"/>
          <w:sz w:val="28"/>
        </w:rPr>
        <w:t>
      1) тұрақты жұмыс орны болған кезде;</w:t>
      </w:r>
    </w:p>
    <w:bookmarkEnd w:id="379"/>
    <w:bookmarkStart w:name="z391" w:id="380"/>
    <w:p>
      <w:pPr>
        <w:spacing w:after="0"/>
        <w:ind w:left="0"/>
        <w:jc w:val="both"/>
      </w:pPr>
      <w:r>
        <w:rPr>
          <w:rFonts w:ascii="Times New Roman"/>
          <w:b w:val="false"/>
          <w:i w:val="false"/>
          <w:color w:val="000000"/>
          <w:sz w:val="28"/>
        </w:rPr>
        <w:t xml:space="preserve">
      2) шаңнан ылғалды тазарту қажет болған кезде жылытылады. </w:t>
      </w:r>
    </w:p>
    <w:bookmarkEnd w:id="380"/>
    <w:bookmarkStart w:name="z392" w:id="381"/>
    <w:p>
      <w:pPr>
        <w:spacing w:after="0"/>
        <w:ind w:left="0"/>
        <w:jc w:val="both"/>
      </w:pPr>
      <w:r>
        <w:rPr>
          <w:rFonts w:ascii="Times New Roman"/>
          <w:b w:val="false"/>
          <w:i w:val="false"/>
          <w:color w:val="000000"/>
          <w:sz w:val="28"/>
        </w:rPr>
        <w:t>
      Конвейерлердің тиеу тораптары сорғыш құралдармен, ал жоғарғы деңгейде тозаң тудыратын материалдарды тасымалдағанда конвейерлердің бүкіл бойына сорғыш құралдармен жабдықталады.</w:t>
      </w:r>
    </w:p>
    <w:bookmarkEnd w:id="381"/>
    <w:bookmarkStart w:name="z393" w:id="382"/>
    <w:p>
      <w:pPr>
        <w:spacing w:after="0"/>
        <w:ind w:left="0"/>
        <w:jc w:val="both"/>
      </w:pPr>
      <w:r>
        <w:rPr>
          <w:rFonts w:ascii="Times New Roman"/>
          <w:b w:val="false"/>
          <w:i w:val="false"/>
          <w:color w:val="000000"/>
          <w:sz w:val="28"/>
        </w:rPr>
        <w:t>
      257. Конвейерлік галереяларда тасымалдайтын материалдарға байланысты:</w:t>
      </w:r>
    </w:p>
    <w:bookmarkEnd w:id="382"/>
    <w:bookmarkStart w:name="z394" w:id="383"/>
    <w:p>
      <w:pPr>
        <w:spacing w:after="0"/>
        <w:ind w:left="0"/>
        <w:jc w:val="both"/>
      </w:pPr>
      <w:r>
        <w:rPr>
          <w:rFonts w:ascii="Times New Roman"/>
          <w:b w:val="false"/>
          <w:i w:val="false"/>
          <w:color w:val="000000"/>
          <w:sz w:val="28"/>
        </w:rPr>
        <w:t>
      1) тазалау шаң тудыру көзі болып табылмайтын майдаланбаған материалдарды тасымалдау кезінде - құрғақ;</w:t>
      </w:r>
    </w:p>
    <w:bookmarkEnd w:id="383"/>
    <w:bookmarkStart w:name="z395" w:id="384"/>
    <w:p>
      <w:pPr>
        <w:spacing w:after="0"/>
        <w:ind w:left="0"/>
        <w:jc w:val="both"/>
      </w:pPr>
      <w:r>
        <w:rPr>
          <w:rFonts w:ascii="Times New Roman"/>
          <w:b w:val="false"/>
          <w:i w:val="false"/>
          <w:color w:val="000000"/>
          <w:sz w:val="28"/>
        </w:rPr>
        <w:t>
      2) тазалау жоғары деңгейде шаң тудырушы сипаттағы қыздырылып майдаланған, сондай-ақ суықтай ұсақ майдаланған материалдарды тасымалдау кезінде – ылғалды шаңнан тазарту көзделеді.</w:t>
      </w:r>
    </w:p>
    <w:bookmarkEnd w:id="384"/>
    <w:bookmarkStart w:name="z396" w:id="385"/>
    <w:p>
      <w:pPr>
        <w:spacing w:after="0"/>
        <w:ind w:left="0"/>
        <w:jc w:val="left"/>
      </w:pPr>
      <w:r>
        <w:rPr>
          <w:rFonts w:ascii="Times New Roman"/>
          <w:b/>
          <w:i w:val="false"/>
          <w:color w:val="000000"/>
        </w:rPr>
        <w:t xml:space="preserve"> 18. Су айдындарын ағынды сулармен ластанудан санитариялық</w:t>
      </w:r>
      <w:r>
        <w:br/>
      </w:r>
      <w:r>
        <w:rPr>
          <w:rFonts w:ascii="Times New Roman"/>
          <w:b/>
          <w:i w:val="false"/>
          <w:color w:val="000000"/>
        </w:rPr>
        <w:t>қорғауға қойылатын санитариялық-эпидемиологиялық талаптар</w:t>
      </w:r>
    </w:p>
    <w:bookmarkEnd w:id="385"/>
    <w:bookmarkStart w:name="z397" w:id="386"/>
    <w:p>
      <w:pPr>
        <w:spacing w:after="0"/>
        <w:ind w:left="0"/>
        <w:jc w:val="both"/>
      </w:pPr>
      <w:r>
        <w:rPr>
          <w:rFonts w:ascii="Times New Roman"/>
          <w:b w:val="false"/>
          <w:i w:val="false"/>
          <w:color w:val="000000"/>
          <w:sz w:val="28"/>
        </w:rPr>
        <w:t>
      258. Объектілердің сумен қамтамасыз ету жүйелері:</w:t>
      </w:r>
    </w:p>
    <w:bookmarkEnd w:id="386"/>
    <w:bookmarkStart w:name="z398" w:id="387"/>
    <w:p>
      <w:pPr>
        <w:spacing w:after="0"/>
        <w:ind w:left="0"/>
        <w:jc w:val="both"/>
      </w:pPr>
      <w:r>
        <w:rPr>
          <w:rFonts w:ascii="Times New Roman"/>
          <w:b w:val="false"/>
          <w:i w:val="false"/>
          <w:color w:val="000000"/>
          <w:sz w:val="28"/>
        </w:rPr>
        <w:t>
      1) ағынды суларды ондағы ластағыш заттардың сипатына сәйкес ажыратуды;</w:t>
      </w:r>
    </w:p>
    <w:bookmarkEnd w:id="387"/>
    <w:bookmarkStart w:name="z399" w:id="388"/>
    <w:p>
      <w:pPr>
        <w:spacing w:after="0"/>
        <w:ind w:left="0"/>
        <w:jc w:val="both"/>
      </w:pPr>
      <w:r>
        <w:rPr>
          <w:rFonts w:ascii="Times New Roman"/>
          <w:b w:val="false"/>
          <w:i w:val="false"/>
          <w:color w:val="000000"/>
          <w:sz w:val="28"/>
        </w:rPr>
        <w:t>
      2) қаныққан суды сұйылтуды болдырмауды;</w:t>
      </w:r>
    </w:p>
    <w:bookmarkEnd w:id="388"/>
    <w:bookmarkStart w:name="z400" w:id="389"/>
    <w:p>
      <w:pPr>
        <w:spacing w:after="0"/>
        <w:ind w:left="0"/>
        <w:jc w:val="both"/>
      </w:pPr>
      <w:r>
        <w:rPr>
          <w:rFonts w:ascii="Times New Roman"/>
          <w:b w:val="false"/>
          <w:i w:val="false"/>
          <w:color w:val="000000"/>
          <w:sz w:val="28"/>
        </w:rPr>
        <w:t>
      3) жауын-шашын сулары ағатын кәрізге жалпы ағынды судың қосылуын мейлінше азайтуды;</w:t>
      </w:r>
    </w:p>
    <w:bookmarkEnd w:id="389"/>
    <w:bookmarkStart w:name="z401" w:id="390"/>
    <w:p>
      <w:pPr>
        <w:spacing w:after="0"/>
        <w:ind w:left="0"/>
        <w:jc w:val="both"/>
      </w:pPr>
      <w:r>
        <w:rPr>
          <w:rFonts w:ascii="Times New Roman"/>
          <w:b w:val="false"/>
          <w:i w:val="false"/>
          <w:color w:val="000000"/>
          <w:sz w:val="28"/>
        </w:rPr>
        <w:t>
      4) артық судың салдарынан су жүретін жолдардағы сулардың ернеуден асып кетуін болдырмауды қамтамасыз етеді.</w:t>
      </w:r>
    </w:p>
    <w:bookmarkEnd w:id="390"/>
    <w:bookmarkStart w:name="z402" w:id="391"/>
    <w:p>
      <w:pPr>
        <w:spacing w:after="0"/>
        <w:ind w:left="0"/>
        <w:jc w:val="both"/>
      </w:pPr>
      <w:r>
        <w:rPr>
          <w:rFonts w:ascii="Times New Roman"/>
          <w:b w:val="false"/>
          <w:i w:val="false"/>
          <w:color w:val="000000"/>
          <w:sz w:val="28"/>
        </w:rPr>
        <w:t>
      259. "Лас" айналым циклдарының үрлеп тазартатын суды оны қайтарымсыз қолданатын тұтынушылар үшін барынша пайдаланады. Қажет болған жағдайда үрлеп тазаланатын су қайта тазалаудан өткізіледі, оның тазалық деңгейі қайта қолданатын айналма сулардың нақты санатының техникалық нормативтеріне сәйкес келеді.</w:t>
      </w:r>
    </w:p>
    <w:bookmarkEnd w:id="391"/>
    <w:bookmarkStart w:name="z403" w:id="392"/>
    <w:p>
      <w:pPr>
        <w:spacing w:after="0"/>
        <w:ind w:left="0"/>
        <w:jc w:val="both"/>
      </w:pPr>
      <w:r>
        <w:rPr>
          <w:rFonts w:ascii="Times New Roman"/>
          <w:b w:val="false"/>
          <w:i w:val="false"/>
          <w:color w:val="000000"/>
          <w:sz w:val="28"/>
        </w:rPr>
        <w:t>
      260. Теңгерімдік есептер мен қайта қолданылатын судың тұздық құрамының болжамына қарай тұрмысқа керекті судың, сондай-ақ жер үсті ағын суының айналымдағы жүйені толықтыруға қажетті мөлшері анықталуы қажет. Жоғарыда көрсетілген санатқа жататын ағынды суды тазалау және толық тазалау тереңдігі, оның бастапқы құрамына және оны кейін пайдаланудың сипатына байланысты анықталады. Қарастырылып отырған ағынды суларды шаруашылық-тұрмыстық ағынды сумен қоса тазалау кезінде микробтық ластану орын алған жағдайда, соңғысы міндетті түрде залалсыздандыруға жатады.</w:t>
      </w:r>
    </w:p>
    <w:bookmarkEnd w:id="392"/>
    <w:bookmarkStart w:name="z404" w:id="393"/>
    <w:p>
      <w:pPr>
        <w:spacing w:after="0"/>
        <w:ind w:left="0"/>
        <w:jc w:val="both"/>
      </w:pPr>
      <w:r>
        <w:rPr>
          <w:rFonts w:ascii="Times New Roman"/>
          <w:b w:val="false"/>
          <w:i w:val="false"/>
          <w:color w:val="000000"/>
          <w:sz w:val="28"/>
        </w:rPr>
        <w:t>
      261. Айналым суын тазалау және өңдеу кезінде әсіресе тоттануға қарсы уытты ингибиторларды пайдаланғанда қоршаған ортаны санитариялық (атмосфералық ауаны градирден және су қоймаларынан шығатын гидроаэрозольдардан) қорғауға алу жөніндегі шаралар көзделеді.</w:t>
      </w:r>
    </w:p>
    <w:bookmarkEnd w:id="393"/>
    <w:bookmarkStart w:name="z405" w:id="394"/>
    <w:p>
      <w:pPr>
        <w:spacing w:after="0"/>
        <w:ind w:left="0"/>
        <w:jc w:val="both"/>
      </w:pPr>
      <w:r>
        <w:rPr>
          <w:rFonts w:ascii="Times New Roman"/>
          <w:b w:val="false"/>
          <w:i w:val="false"/>
          <w:color w:val="000000"/>
          <w:sz w:val="28"/>
        </w:rPr>
        <w:t>
      262. Ағынды сулардың ластану деңгейін төмендету үшін объектілерде ағынды судан ластағыш қатты заттарды (құрамында темір бар шламды, шлакты, күлді) шайырды, майды және басқаларды бөліп шығару жөніндегі технологиялық шаралар қолданылады.</w:t>
      </w:r>
    </w:p>
    <w:bookmarkEnd w:id="394"/>
    <w:bookmarkStart w:name="z406" w:id="395"/>
    <w:p>
      <w:pPr>
        <w:spacing w:after="0"/>
        <w:ind w:left="0"/>
        <w:jc w:val="both"/>
      </w:pPr>
      <w:r>
        <w:rPr>
          <w:rFonts w:ascii="Times New Roman"/>
          <w:b w:val="false"/>
          <w:i w:val="false"/>
          <w:color w:val="000000"/>
          <w:sz w:val="28"/>
        </w:rPr>
        <w:t>
      263. Қара металлургия өндірісінің ағынды сулары құрамындағы негізгі химиялық заттардан (цианидтерден, роданидтерден, фенолдан, темірден, сульфидтерден, хлоридтерден, аммиактан, нитриттер мен нитраттардан) тазаланады.</w:t>
      </w:r>
    </w:p>
    <w:bookmarkEnd w:id="395"/>
    <w:bookmarkStart w:name="z407" w:id="396"/>
    <w:p>
      <w:pPr>
        <w:spacing w:after="0"/>
        <w:ind w:left="0"/>
        <w:jc w:val="both"/>
      </w:pPr>
      <w:r>
        <w:rPr>
          <w:rFonts w:ascii="Times New Roman"/>
          <w:b w:val="false"/>
          <w:i w:val="false"/>
          <w:color w:val="000000"/>
          <w:sz w:val="28"/>
        </w:rPr>
        <w:t>
      264. Объектіде ағынды суды тазалау залалсыздандыру құрылыстарын пайдалану және жұмысының тиімділігі шарттарын және шығарылатын жерден төмен ағынды суды бұру шарттарын өндірістік бақылау жүзеге асырылады.</w:t>
      </w:r>
    </w:p>
    <w:bookmarkEnd w:id="396"/>
    <w:bookmarkStart w:name="z408" w:id="397"/>
    <w:p>
      <w:pPr>
        <w:spacing w:after="0"/>
        <w:ind w:left="0"/>
        <w:jc w:val="both"/>
      </w:pPr>
      <w:r>
        <w:rPr>
          <w:rFonts w:ascii="Times New Roman"/>
          <w:b w:val="false"/>
          <w:i w:val="false"/>
          <w:color w:val="000000"/>
          <w:sz w:val="28"/>
        </w:rPr>
        <w:t>
      265. Еңбек жағдайларын бақылау технологиялық процестің ерекшеліктерін, оның өзгерістерін,әртүрлі жұмыстардың нақты орындау шарттарын, жабдықты жөндеуді, сауықтыру іс-шараларын енгізуді ескере отырып жүзеге асырылады.</w:t>
      </w:r>
    </w:p>
    <w:bookmarkEnd w:id="397"/>
    <w:bookmarkStart w:name="z409" w:id="398"/>
    <w:p>
      <w:pPr>
        <w:spacing w:after="0"/>
        <w:ind w:left="0"/>
        <w:jc w:val="both"/>
      </w:pPr>
      <w:r>
        <w:rPr>
          <w:rFonts w:ascii="Times New Roman"/>
          <w:b w:val="false"/>
          <w:i w:val="false"/>
          <w:color w:val="000000"/>
          <w:sz w:val="28"/>
        </w:rPr>
        <w:t>
      266. Өндіріс факторларын өлшеуді қолданыстағы әдістемелер бойынша орындау кажет.</w:t>
      </w:r>
    </w:p>
    <w:bookmarkEnd w:id="398"/>
    <w:bookmarkStart w:name="z410" w:id="399"/>
    <w:p>
      <w:pPr>
        <w:spacing w:after="0"/>
        <w:ind w:left="0"/>
        <w:jc w:val="both"/>
      </w:pPr>
      <w:r>
        <w:rPr>
          <w:rFonts w:ascii="Times New Roman"/>
          <w:b w:val="false"/>
          <w:i w:val="false"/>
          <w:color w:val="000000"/>
          <w:sz w:val="28"/>
        </w:rPr>
        <w:t>
      267. Көмір өнеркәсібі объектілерінде өндірістік (ведомстволық) бақылау жүргізіледі. Өндірістік (ведомстволық) бақылауды өнеркәсіптік немесе тәуелсіз аккредиттелген зертханалар жүргізеді. Ведомстволық бақылау нәтижелері халықтың санитариялық-эпидемиологиялық саламаттылығы саласындағы мемлекеттік орган ведомствосының тиісті аумақтық құрылымдарына ұсынылады.</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r>
              <w:br/>
            </w:r>
            <w:r>
              <w:rPr>
                <w:rFonts w:ascii="Times New Roman"/>
                <w:b w:val="false"/>
                <w:i w:val="false"/>
                <w:color w:val="000000"/>
                <w:sz w:val="20"/>
              </w:rPr>
              <w:t>1-кесте</w:t>
            </w:r>
          </w:p>
        </w:tc>
      </w:tr>
    </w:tbl>
    <w:bookmarkStart w:name="z413" w:id="400"/>
    <w:p>
      <w:pPr>
        <w:spacing w:after="0"/>
        <w:ind w:left="0"/>
        <w:jc w:val="left"/>
      </w:pPr>
      <w:r>
        <w:rPr>
          <w:rFonts w:ascii="Times New Roman"/>
          <w:b/>
          <w:i w:val="false"/>
          <w:color w:val="000000"/>
        </w:rPr>
        <w:t xml:space="preserve"> Ең ыстық айда сағат 13-те ауаның орташа температурасы 25 </w:t>
      </w:r>
      <w:r>
        <w:rPr>
          <w:rFonts w:ascii="Times New Roman"/>
          <w:b/>
          <w:i w:val="false"/>
          <w:color w:val="000000"/>
          <w:vertAlign w:val="superscript"/>
        </w:rPr>
        <w:t>0</w:t>
      </w:r>
      <w:r>
        <w:rPr>
          <w:rFonts w:ascii="Times New Roman"/>
          <w:b/>
          <w:i w:val="false"/>
          <w:color w:val="000000"/>
        </w:rPr>
        <w:t>С-қа</w:t>
      </w:r>
      <w:r>
        <w:br/>
      </w:r>
      <w:r>
        <w:rPr>
          <w:rFonts w:ascii="Times New Roman"/>
          <w:b/>
          <w:i w:val="false"/>
          <w:color w:val="000000"/>
        </w:rPr>
        <w:t>дейін болатын аудандардағы өндірістік үй-жайлардың жұмыс</w:t>
      </w:r>
      <w:r>
        <w:br/>
      </w:r>
      <w:r>
        <w:rPr>
          <w:rFonts w:ascii="Times New Roman"/>
          <w:b/>
          <w:i w:val="false"/>
          <w:color w:val="000000"/>
        </w:rPr>
        <w:t>аймағындағы ауа температурасының, салыстырмалы ылғалдығының</w:t>
      </w:r>
      <w:r>
        <w:br/>
      </w:r>
      <w:r>
        <w:rPr>
          <w:rFonts w:ascii="Times New Roman"/>
          <w:b/>
          <w:i w:val="false"/>
          <w:color w:val="000000"/>
        </w:rPr>
        <w:t>және қозғалысы жылдамдығының рұқсат етілген мәндері</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 </w:t>
            </w:r>
            <w:r>
              <w:rPr>
                <w:rFonts w:ascii="Times New Roman"/>
                <w:b w:val="false"/>
                <w:i w:val="false"/>
                <w:color w:val="000000"/>
                <w:vertAlign w:val="superscript"/>
              </w:rPr>
              <w:t>0</w:t>
            </w:r>
            <w:r>
              <w:rPr>
                <w:rFonts w:ascii="Times New Roman"/>
                <w:b w:val="false"/>
                <w:i w:val="false"/>
                <w:color w:val="000000"/>
                <w:sz w:val="20"/>
              </w:rPr>
              <w:t xml:space="preserve">С </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Салыстырмалы ылғалдылық % </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Үй-жайдағы ауа қозғалысының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жылуы болмашы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жылуы біршама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28-ден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r>
              <w:rPr>
                <w:rFonts w:ascii="Times New Roman"/>
                <w:b w:val="false"/>
                <w:i w:val="false"/>
                <w:color w:val="000000"/>
                <w:vertAlign w:val="superscript"/>
              </w:rPr>
              <w:t>0</w:t>
            </w:r>
            <w:r>
              <w:rPr>
                <w:rFonts w:ascii="Times New Roman"/>
                <w:b w:val="false"/>
                <w:i w:val="false"/>
                <w:color w:val="000000"/>
                <w:sz w:val="20"/>
              </w:rPr>
              <w:t>С-та 55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Па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Пб</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r>
              <w:rPr>
                <w:rFonts w:ascii="Times New Roman"/>
                <w:b w:val="false"/>
                <w:i w:val="false"/>
                <w:color w:val="000000"/>
                <w:vertAlign w:val="superscript"/>
              </w:rPr>
              <w:t>0</w:t>
            </w:r>
            <w:r>
              <w:rPr>
                <w:rFonts w:ascii="Times New Roman"/>
                <w:b w:val="false"/>
                <w:i w:val="false"/>
                <w:color w:val="000000"/>
                <w:sz w:val="20"/>
              </w:rPr>
              <w:t>С 65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14" w:id="401"/>
    <w:p>
      <w:pPr>
        <w:spacing w:after="0"/>
        <w:ind w:left="0"/>
        <w:jc w:val="both"/>
      </w:pPr>
      <w:r>
        <w:rPr>
          <w:rFonts w:ascii="Times New Roman"/>
          <w:b w:val="false"/>
          <w:i w:val="false"/>
          <w:color w:val="000000"/>
          <w:sz w:val="28"/>
        </w:rPr>
        <w:t>
      Ескертпе:</w:t>
      </w:r>
    </w:p>
    <w:bookmarkEnd w:id="401"/>
    <w:p>
      <w:pPr>
        <w:spacing w:after="0"/>
        <w:ind w:left="0"/>
        <w:jc w:val="both"/>
      </w:pPr>
      <w:r>
        <w:rPr>
          <w:rFonts w:ascii="Times New Roman"/>
          <w:b w:val="false"/>
          <w:i w:val="false"/>
          <w:color w:val="000000"/>
          <w:sz w:val="28"/>
        </w:rPr>
        <w:t xml:space="preserve">
      1) ең ыстық айда 13 сағаттағы орташа температурадан анық жылуы болмашы үй-жайлардағы жұмыс орнындағы және тұрақты жұмыс орнынан тыс жердегі ауаның температурасы 3 </w:t>
      </w:r>
      <w:r>
        <w:rPr>
          <w:rFonts w:ascii="Times New Roman"/>
          <w:b w:val="false"/>
          <w:i w:val="false"/>
          <w:color w:val="000000"/>
          <w:vertAlign w:val="superscript"/>
        </w:rPr>
        <w:t>0</w:t>
      </w:r>
      <w:r>
        <w:rPr>
          <w:rFonts w:ascii="Times New Roman"/>
          <w:b w:val="false"/>
          <w:i w:val="false"/>
          <w:color w:val="000000"/>
          <w:sz w:val="28"/>
        </w:rPr>
        <w:t xml:space="preserve">С аспауы, ал анық жылуы біршама үй-жайдағы температура 5 </w:t>
      </w:r>
      <w:r>
        <w:rPr>
          <w:rFonts w:ascii="Times New Roman"/>
          <w:b w:val="false"/>
          <w:i w:val="false"/>
          <w:color w:val="000000"/>
          <w:vertAlign w:val="superscript"/>
        </w:rPr>
        <w:t>0</w:t>
      </w:r>
      <w:r>
        <w:rPr>
          <w:rFonts w:ascii="Times New Roman"/>
          <w:b w:val="false"/>
          <w:i w:val="false"/>
          <w:color w:val="000000"/>
          <w:sz w:val="28"/>
        </w:rPr>
        <w:t>С аспауы керек. Бұл жағдайда температура тұрақты жұмыс орындарында осы кестеде көрсетілген мәннен аспауы керек;</w:t>
      </w:r>
    </w:p>
    <w:p>
      <w:pPr>
        <w:spacing w:after="0"/>
        <w:ind w:left="0"/>
        <w:jc w:val="both"/>
      </w:pPr>
      <w:r>
        <w:rPr>
          <w:rFonts w:ascii="Times New Roman"/>
          <w:b w:val="false"/>
          <w:i w:val="false"/>
          <w:color w:val="000000"/>
          <w:sz w:val="28"/>
        </w:rPr>
        <w:t xml:space="preserve">
      2) ауа температурасы төмендегенде ауаның салыстырмалы ылғалдылығын 5 процентке (бұдан әрі – %) шаққанда 1 </w:t>
      </w:r>
      <w:r>
        <w:rPr>
          <w:rFonts w:ascii="Times New Roman"/>
          <w:b w:val="false"/>
          <w:i w:val="false"/>
          <w:color w:val="000000"/>
          <w:vertAlign w:val="superscript"/>
        </w:rPr>
        <w:t>0</w:t>
      </w:r>
      <w:r>
        <w:rPr>
          <w:rFonts w:ascii="Times New Roman"/>
          <w:b w:val="false"/>
          <w:i w:val="false"/>
          <w:color w:val="000000"/>
          <w:sz w:val="28"/>
        </w:rPr>
        <w:t>С дейін өсіруге болады, бірақ оның мөлшері 75 %-дан дан аспауы керек.</w:t>
      </w:r>
    </w:p>
    <w:bookmarkStart w:name="z415" w:id="402"/>
    <w:p>
      <w:pPr>
        <w:spacing w:after="0"/>
        <w:ind w:left="0"/>
        <w:jc w:val="both"/>
      </w:pPr>
      <w:r>
        <w:rPr>
          <w:rFonts w:ascii="Times New Roman"/>
          <w:b w:val="false"/>
          <w:i w:val="false"/>
          <w:color w:val="000000"/>
          <w:sz w:val="28"/>
        </w:rPr>
        <w:t>
      2-кесте</w:t>
      </w:r>
    </w:p>
    <w:bookmarkEnd w:id="402"/>
    <w:bookmarkStart w:name="z416" w:id="403"/>
    <w:p>
      <w:pPr>
        <w:spacing w:after="0"/>
        <w:ind w:left="0"/>
        <w:jc w:val="left"/>
      </w:pPr>
      <w:r>
        <w:rPr>
          <w:rFonts w:ascii="Times New Roman"/>
          <w:b/>
          <w:i w:val="false"/>
          <w:color w:val="000000"/>
        </w:rPr>
        <w:t xml:space="preserve"> Ең ыстық айда сағат 13-те ауаның орташа температурасы 28 </w:t>
      </w:r>
      <w:r>
        <w:rPr>
          <w:rFonts w:ascii="Times New Roman"/>
          <w:b/>
          <w:i w:val="false"/>
          <w:color w:val="000000"/>
          <w:vertAlign w:val="superscript"/>
        </w:rPr>
        <w:t>0</w:t>
      </w:r>
      <w:r>
        <w:rPr>
          <w:rFonts w:ascii="Times New Roman"/>
          <w:b/>
          <w:i w:val="false"/>
          <w:color w:val="000000"/>
        </w:rPr>
        <w:t>С-тан</w:t>
      </w:r>
      <w:r>
        <w:br/>
      </w:r>
      <w:r>
        <w:rPr>
          <w:rFonts w:ascii="Times New Roman"/>
          <w:b/>
          <w:i w:val="false"/>
          <w:color w:val="000000"/>
        </w:rPr>
        <w:t>жоғары болатын аудандардағы өндірістік үй-жайлардың жұмыс</w:t>
      </w:r>
      <w:r>
        <w:br/>
      </w:r>
      <w:r>
        <w:rPr>
          <w:rFonts w:ascii="Times New Roman"/>
          <w:b/>
          <w:i w:val="false"/>
          <w:color w:val="000000"/>
        </w:rPr>
        <w:t>аумағындағы ауа температурасының, салыстырмалы ылғалдылығының</w:t>
      </w:r>
      <w:r>
        <w:br/>
      </w:r>
      <w:r>
        <w:rPr>
          <w:rFonts w:ascii="Times New Roman"/>
          <w:b/>
          <w:i w:val="false"/>
          <w:color w:val="000000"/>
        </w:rPr>
        <w:t>және қозғалыс жылдамдығының рұқсат етілген мәндері</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Үй-жайдағы ауа температурасы, </w:t>
            </w:r>
            <w:r>
              <w:rPr>
                <w:rFonts w:ascii="Times New Roman"/>
                <w:b w:val="false"/>
                <w:i w:val="false"/>
                <w:color w:val="000000"/>
                <w:vertAlign w:val="superscript"/>
              </w:rPr>
              <w:t>0</w:t>
            </w:r>
            <w:r>
              <w:rPr>
                <w:rFonts w:ascii="Times New Roman"/>
                <w:b w:val="false"/>
                <w:i w:val="false"/>
                <w:color w:val="000000"/>
                <w:sz w:val="20"/>
              </w:rPr>
              <w:t>С</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ылғалдық %</w:t>
            </w:r>
            <w:r>
              <w:rPr>
                <w:rFonts w:ascii="Times New Roman"/>
                <w:b w:val="false"/>
                <w:i w:val="false"/>
                <w:color w:val="000000"/>
                <w:vertAlign w:val="superscript"/>
              </w:rPr>
              <w:t>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Үй-жайдағы</w:t>
            </w:r>
            <w:r>
              <w:rPr>
                <w:rFonts w:ascii="Times New Roman"/>
                <w:b w:val="false"/>
                <w:i w:val="false"/>
                <w:color w:val="000000"/>
                <w:vertAlign w:val="superscript"/>
              </w:rPr>
              <w:t>3)</w:t>
            </w:r>
            <w:r>
              <w:rPr>
                <w:rFonts w:ascii="Times New Roman"/>
                <w:b w:val="false"/>
                <w:i w:val="false"/>
                <w:color w:val="000000"/>
                <w:sz w:val="20"/>
              </w:rPr>
              <w:t xml:space="preserve"> ауа қозғалысының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жылылықтың аздап жоғары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жылылықтың тым жоғары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жоғары емес</w:t>
            </w:r>
          </w:p>
          <w:p>
            <w:pPr>
              <w:spacing w:after="20"/>
              <w:ind w:left="20"/>
              <w:jc w:val="both"/>
            </w:pPr>
            <w:r>
              <w:rPr>
                <w:rFonts w:ascii="Times New Roman"/>
                <w:b w:val="false"/>
                <w:i w:val="false"/>
                <w:color w:val="000000"/>
                <w:sz w:val="20"/>
              </w:rPr>
              <w:t>
30-дан жоғары емес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33-тен жоғары емес</w:t>
            </w:r>
          </w:p>
          <w:p>
            <w:pPr>
              <w:spacing w:after="20"/>
              <w:ind w:left="20"/>
              <w:jc w:val="both"/>
            </w:pPr>
            <w:r>
              <w:rPr>
                <w:rFonts w:ascii="Times New Roman"/>
                <w:b w:val="false"/>
                <w:i w:val="false"/>
                <w:color w:val="000000"/>
                <w:sz w:val="20"/>
              </w:rPr>
              <w:t>
32-ден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29-33 </w:t>
            </w:r>
            <w:r>
              <w:rPr>
                <w:rFonts w:ascii="Times New Roman"/>
                <w:b w:val="false"/>
                <w:i w:val="false"/>
                <w:color w:val="000000"/>
                <w:vertAlign w:val="superscript"/>
              </w:rPr>
              <w:t>0</w:t>
            </w:r>
            <w:r>
              <w:rPr>
                <w:rFonts w:ascii="Times New Roman"/>
                <w:b w:val="false"/>
                <w:i w:val="false"/>
                <w:color w:val="000000"/>
                <w:sz w:val="20"/>
              </w:rPr>
              <w:t>С -да 50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r>
              <w:rPr>
                <w:rFonts w:ascii="Times New Roman"/>
                <w:b w:val="false"/>
                <w:i w:val="false"/>
                <w:color w:val="000000"/>
                <w:vertAlign w:val="superscript"/>
              </w:rPr>
              <w:t>0</w:t>
            </w:r>
            <w:r>
              <w:rPr>
                <w:rFonts w:ascii="Times New Roman"/>
                <w:b w:val="false"/>
                <w:i w:val="false"/>
                <w:color w:val="000000"/>
                <w:sz w:val="20"/>
              </w:rPr>
              <w:t>С-да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 Пб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r>
              <w:rPr>
                <w:rFonts w:ascii="Times New Roman"/>
                <w:b w:val="false"/>
                <w:i w:val="false"/>
                <w:color w:val="000000"/>
                <w:vertAlign w:val="superscript"/>
              </w:rPr>
              <w:t>0</w:t>
            </w:r>
            <w:r>
              <w:rPr>
                <w:rFonts w:ascii="Times New Roman"/>
                <w:b w:val="false"/>
                <w:i w:val="false"/>
                <w:color w:val="000000"/>
                <w:sz w:val="20"/>
              </w:rPr>
              <w:t>С-да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29-дан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жоғары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r>
              <w:rPr>
                <w:rFonts w:ascii="Times New Roman"/>
                <w:b w:val="false"/>
                <w:i w:val="false"/>
                <w:color w:val="000000"/>
                <w:vertAlign w:val="superscript"/>
              </w:rPr>
              <w:t>0</w:t>
            </w:r>
            <w:r>
              <w:rPr>
                <w:rFonts w:ascii="Times New Roman"/>
                <w:b w:val="false"/>
                <w:i w:val="false"/>
                <w:color w:val="000000"/>
                <w:sz w:val="20"/>
              </w:rPr>
              <w:t>С-да 1,3</w:t>
            </w:r>
          </w:p>
        </w:tc>
      </w:tr>
    </w:tbl>
    <w:p>
      <w:pPr>
        <w:spacing w:after="0"/>
        <w:ind w:left="0"/>
        <w:jc w:val="left"/>
      </w:pPr>
      <w:r>
        <w:br/>
      </w:r>
      <w:r>
        <w:rPr>
          <w:rFonts w:ascii="Times New Roman"/>
          <w:b w:val="false"/>
          <w:i w:val="false"/>
          <w:color w:val="000000"/>
          <w:sz w:val="28"/>
        </w:rPr>
        <w:t>
</w:t>
      </w:r>
    </w:p>
    <w:bookmarkStart w:name="z417" w:id="404"/>
    <w:p>
      <w:pPr>
        <w:spacing w:after="0"/>
        <w:ind w:left="0"/>
        <w:jc w:val="both"/>
      </w:pPr>
      <w:r>
        <w:rPr>
          <w:rFonts w:ascii="Times New Roman"/>
          <w:b w:val="false"/>
          <w:i w:val="false"/>
          <w:color w:val="000000"/>
          <w:sz w:val="28"/>
        </w:rPr>
        <w:t>
      Ескертпе:</w:t>
      </w:r>
    </w:p>
    <w:bookmarkEnd w:id="404"/>
    <w:p>
      <w:pPr>
        <w:spacing w:after="0"/>
        <w:ind w:left="0"/>
        <w:jc w:val="both"/>
      </w:pPr>
      <w:r>
        <w:rPr>
          <w:rFonts w:ascii="Times New Roman"/>
          <w:b w:val="false"/>
          <w:i w:val="false"/>
          <w:color w:val="000000"/>
          <w:sz w:val="28"/>
        </w:rPr>
        <w:t xml:space="preserve">
      1) ең ыстық айда 13 сағаттағы орташа температурадан анық жылуы болмашы үй-жайлардағы жұмыс орнындағы және тұрақты жұмыс орнынан тыс жердегі ауаның температурасы 3 </w:t>
      </w:r>
      <w:r>
        <w:rPr>
          <w:rFonts w:ascii="Times New Roman"/>
          <w:b w:val="false"/>
          <w:i w:val="false"/>
          <w:color w:val="000000"/>
          <w:vertAlign w:val="superscript"/>
        </w:rPr>
        <w:t>0</w:t>
      </w:r>
      <w:r>
        <w:rPr>
          <w:rFonts w:ascii="Times New Roman"/>
          <w:b w:val="false"/>
          <w:i w:val="false"/>
          <w:color w:val="000000"/>
          <w:sz w:val="28"/>
        </w:rPr>
        <w:t xml:space="preserve">С аспауы, ал анық жылуы біршама үй-жайдағы температура 5 </w:t>
      </w:r>
      <w:r>
        <w:rPr>
          <w:rFonts w:ascii="Times New Roman"/>
          <w:b w:val="false"/>
          <w:i w:val="false"/>
          <w:color w:val="000000"/>
          <w:vertAlign w:val="superscript"/>
        </w:rPr>
        <w:t>0</w:t>
      </w:r>
      <w:r>
        <w:rPr>
          <w:rFonts w:ascii="Times New Roman"/>
          <w:b w:val="false"/>
          <w:i w:val="false"/>
          <w:color w:val="000000"/>
          <w:sz w:val="28"/>
        </w:rPr>
        <w:t>С аспауы керек. Бұл жағдайда температура тұрақты жұмыс орындарында осы кестеде көрсетілген мәннен аспауы керек;</w:t>
      </w:r>
    </w:p>
    <w:p>
      <w:pPr>
        <w:spacing w:after="0"/>
        <w:ind w:left="0"/>
        <w:jc w:val="both"/>
      </w:pPr>
      <w:r>
        <w:rPr>
          <w:rFonts w:ascii="Times New Roman"/>
          <w:b w:val="false"/>
          <w:i w:val="false"/>
          <w:color w:val="000000"/>
          <w:sz w:val="28"/>
        </w:rPr>
        <w:t xml:space="preserve">
      2) ауа температурасы 29 </w:t>
      </w:r>
      <w:r>
        <w:rPr>
          <w:rFonts w:ascii="Times New Roman"/>
          <w:b w:val="false"/>
          <w:i w:val="false"/>
          <w:color w:val="000000"/>
          <w:vertAlign w:val="superscript"/>
        </w:rPr>
        <w:t>0</w:t>
      </w:r>
      <w:r>
        <w:rPr>
          <w:rFonts w:ascii="Times New Roman"/>
          <w:b w:val="false"/>
          <w:i w:val="false"/>
          <w:color w:val="000000"/>
          <w:sz w:val="28"/>
        </w:rPr>
        <w:t xml:space="preserve">С төмендегенде ауаның салыстырмалы ылғалдылығын 5 %-ке шаққанда 1 </w:t>
      </w:r>
      <w:r>
        <w:rPr>
          <w:rFonts w:ascii="Times New Roman"/>
          <w:b w:val="false"/>
          <w:i w:val="false"/>
          <w:color w:val="000000"/>
          <w:vertAlign w:val="superscript"/>
        </w:rPr>
        <w:t>0</w:t>
      </w:r>
      <w:r>
        <w:rPr>
          <w:rFonts w:ascii="Times New Roman"/>
          <w:b w:val="false"/>
          <w:i w:val="false"/>
          <w:color w:val="000000"/>
          <w:sz w:val="28"/>
        </w:rPr>
        <w:t>С дейін өсіруге болады, бірақ оның мөлшері 75%-дан аспауы керек.</w:t>
      </w:r>
    </w:p>
    <w:p>
      <w:pPr>
        <w:spacing w:after="0"/>
        <w:ind w:left="0"/>
        <w:jc w:val="both"/>
      </w:pPr>
      <w:r>
        <w:rPr>
          <w:rFonts w:ascii="Times New Roman"/>
          <w:b w:val="false"/>
          <w:i w:val="false"/>
          <w:color w:val="000000"/>
          <w:sz w:val="28"/>
        </w:rPr>
        <w:t xml:space="preserve">
      3) орташа ауыр және ауыр жұмыстар үшін ауаның температурасы 28 </w:t>
      </w:r>
      <w:r>
        <w:rPr>
          <w:rFonts w:ascii="Times New Roman"/>
          <w:b w:val="false"/>
          <w:i w:val="false"/>
          <w:color w:val="000000"/>
          <w:vertAlign w:val="superscript"/>
        </w:rPr>
        <w:t>0</w:t>
      </w:r>
      <w:r>
        <w:rPr>
          <w:rFonts w:ascii="Times New Roman"/>
          <w:b w:val="false"/>
          <w:i w:val="false"/>
          <w:color w:val="000000"/>
          <w:sz w:val="28"/>
        </w:rPr>
        <w:t xml:space="preserve">С төмен немесе жоғары болған бірақ рұқсат етілген деңгейден аспаған жағдайда, жұмыс санатын ескере отырып, ауа қозғалысының жылдамдығын әр 1 </w:t>
      </w:r>
      <w:r>
        <w:rPr>
          <w:rFonts w:ascii="Times New Roman"/>
          <w:b w:val="false"/>
          <w:i w:val="false"/>
          <w:color w:val="000000"/>
          <w:vertAlign w:val="superscript"/>
        </w:rPr>
        <w:t>0</w:t>
      </w:r>
      <w:r>
        <w:rPr>
          <w:rFonts w:ascii="Times New Roman"/>
          <w:b w:val="false"/>
          <w:i w:val="false"/>
          <w:color w:val="000000"/>
          <w:sz w:val="28"/>
        </w:rPr>
        <w:t>С-ға 0,2 м/с есебімен тиісінше азайту немесе көбейту қажет, бұл кезде оның жылдамдығы 0,3 м/с –ден кем болмауы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 объектілеріне қойылатын 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r>
              <w:br/>
            </w:r>
            <w:r>
              <w:rPr>
                <w:rFonts w:ascii="Times New Roman"/>
                <w:b w:val="false"/>
                <w:i w:val="false"/>
                <w:color w:val="000000"/>
                <w:sz w:val="20"/>
              </w:rPr>
              <w:t xml:space="preserve"> 1-кесте</w:t>
            </w:r>
          </w:p>
        </w:tc>
      </w:tr>
    </w:tbl>
    <w:bookmarkStart w:name="z420" w:id="405"/>
    <w:p>
      <w:pPr>
        <w:spacing w:after="0"/>
        <w:ind w:left="0"/>
        <w:jc w:val="left"/>
      </w:pPr>
      <w:r>
        <w:rPr>
          <w:rFonts w:ascii="Times New Roman"/>
          <w:b/>
          <w:i w:val="false"/>
          <w:color w:val="000000"/>
        </w:rPr>
        <w:t xml:space="preserve"> Ауамен себезгілеу кезінде ауа температурасының және қозғалысы</w:t>
      </w:r>
      <w:r>
        <w:br/>
      </w:r>
      <w:r>
        <w:rPr>
          <w:rFonts w:ascii="Times New Roman"/>
          <w:b/>
          <w:i w:val="false"/>
          <w:color w:val="000000"/>
        </w:rPr>
        <w:t>жылдамдығының рұқсат етілетін мәндері</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ауырлығының санаты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аумағындағы ауа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сәулеленудің қарқындылығы кезінде, Вт/м</w:t>
            </w:r>
            <w:r>
              <w:rPr>
                <w:rFonts w:ascii="Times New Roman"/>
                <w:b w:val="false"/>
                <w:i w:val="false"/>
                <w:color w:val="000000"/>
                <w:vertAlign w:val="superscript"/>
              </w:rPr>
              <w:t>2</w:t>
            </w:r>
            <w:r>
              <w:rPr>
                <w:rFonts w:ascii="Times New Roman"/>
                <w:b w:val="false"/>
                <w:i w:val="false"/>
                <w:color w:val="000000"/>
                <w:sz w:val="20"/>
              </w:rPr>
              <w:t xml:space="preserve"> ауа себезгісі ағынындағы ауаның температурасы,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bookmarkStart w:name="z421" w:id="406"/>
    <w:p>
      <w:pPr>
        <w:spacing w:after="0"/>
        <w:ind w:left="0"/>
        <w:jc w:val="both"/>
      </w:pPr>
      <w:r>
        <w:rPr>
          <w:rFonts w:ascii="Times New Roman"/>
          <w:b w:val="false"/>
          <w:i w:val="false"/>
          <w:color w:val="000000"/>
          <w:sz w:val="28"/>
        </w:rPr>
        <w:t>
      Ескертпе:</w:t>
      </w:r>
    </w:p>
    <w:bookmarkEnd w:id="406"/>
    <w:p>
      <w:pPr>
        <w:spacing w:after="0"/>
        <w:ind w:left="0"/>
        <w:jc w:val="both"/>
      </w:pPr>
      <w:r>
        <w:rPr>
          <w:rFonts w:ascii="Times New Roman"/>
          <w:b w:val="false"/>
          <w:i w:val="false"/>
          <w:color w:val="000000"/>
          <w:sz w:val="28"/>
        </w:rPr>
        <w:t>
      1) жылумен сәулеленудің қарқындылығын, әрбір жұмыс операциясының 350 Вт/ш.м.-дан 2800 Вт/ш.м. дейінгі сәулелену кезеңіндегі ең жоғарғы деңгейінен алғанда 1 сағат ішіндегі сәулеленудің орташа мәні деп қабылдау керек;</w:t>
      </w:r>
    </w:p>
    <w:p>
      <w:pPr>
        <w:spacing w:after="0"/>
        <w:ind w:left="0"/>
        <w:jc w:val="both"/>
      </w:pPr>
      <w:r>
        <w:rPr>
          <w:rFonts w:ascii="Times New Roman"/>
          <w:b w:val="false"/>
          <w:i w:val="false"/>
          <w:color w:val="000000"/>
          <w:sz w:val="28"/>
        </w:rPr>
        <w:t>
      2) кестеде көрсетілген ауаның температурасы мен ауа қозғалысы жылдамдығының нормаланған мәндері жұмыскер ең қарқынды жылу сәулесіне шалдығатын учаскедегі ауаның ең төмен температурасына, ауа қозғалысының ең жоғарғы жылдамдығына сай келеді. Бұл кезде жылу сәулесіне шалдықпайтын жұмыскерлерге себезгілеу ағыны әсер етпеуі тиіс;</w:t>
      </w:r>
    </w:p>
    <w:p>
      <w:pPr>
        <w:spacing w:after="0"/>
        <w:ind w:left="0"/>
        <w:jc w:val="both"/>
      </w:pPr>
      <w:r>
        <w:rPr>
          <w:rFonts w:ascii="Times New Roman"/>
          <w:b w:val="false"/>
          <w:i w:val="false"/>
          <w:color w:val="000000"/>
          <w:sz w:val="28"/>
        </w:rPr>
        <w:t xml:space="preserve">
      3) бір сағат бойына жұмыс істегенде жылумен сәулеленуге шалдығудың жиынтық ұзақтығы 15-30 минут болғанда, себезгілейтін ауа ағыны температурасын көрсетілген мәннен арттыруға жол берілмейді. Оны кестеде көрсетілген жұмыс аумағы ауасының температуралық мәнінің 1 </w:t>
      </w:r>
      <w:r>
        <w:rPr>
          <w:rFonts w:ascii="Times New Roman"/>
          <w:b w:val="false"/>
          <w:i w:val="false"/>
          <w:color w:val="000000"/>
          <w:vertAlign w:val="superscript"/>
        </w:rPr>
        <w:t>0</w:t>
      </w:r>
      <w:r>
        <w:rPr>
          <w:rFonts w:ascii="Times New Roman"/>
          <w:b w:val="false"/>
          <w:i w:val="false"/>
          <w:color w:val="000000"/>
          <w:sz w:val="28"/>
        </w:rPr>
        <w:t xml:space="preserve">С артуына 0,4 </w:t>
      </w:r>
      <w:r>
        <w:rPr>
          <w:rFonts w:ascii="Times New Roman"/>
          <w:b w:val="false"/>
          <w:i w:val="false"/>
          <w:color w:val="000000"/>
          <w:vertAlign w:val="superscript"/>
        </w:rPr>
        <w:t>0</w:t>
      </w:r>
      <w:r>
        <w:rPr>
          <w:rFonts w:ascii="Times New Roman"/>
          <w:b w:val="false"/>
          <w:i w:val="false"/>
          <w:color w:val="000000"/>
          <w:sz w:val="28"/>
        </w:rPr>
        <w:t xml:space="preserve">С есебімен төмендету қажет, бірақ ол мән 16 </w:t>
      </w:r>
      <w:r>
        <w:rPr>
          <w:rFonts w:ascii="Times New Roman"/>
          <w:b w:val="false"/>
          <w:i w:val="false"/>
          <w:color w:val="000000"/>
          <w:vertAlign w:val="superscript"/>
        </w:rPr>
        <w:t>0</w:t>
      </w:r>
      <w:r>
        <w:rPr>
          <w:rFonts w:ascii="Times New Roman"/>
          <w:b w:val="false"/>
          <w:i w:val="false"/>
          <w:color w:val="000000"/>
          <w:sz w:val="28"/>
        </w:rPr>
        <w:t>С төмен болмауы керек.</w:t>
      </w:r>
    </w:p>
    <w:p>
      <w:pPr>
        <w:spacing w:after="0"/>
        <w:ind w:left="0"/>
        <w:jc w:val="both"/>
      </w:pPr>
      <w:r>
        <w:rPr>
          <w:rFonts w:ascii="Times New Roman"/>
          <w:b w:val="false"/>
          <w:i w:val="false"/>
          <w:color w:val="000000"/>
          <w:sz w:val="28"/>
        </w:rPr>
        <w:t xml:space="preserve">
      Жылумен сәулеленуге шалдығу мерзімі бір сағат жұмыс уақыт ішінде 15 минуттан кем немесе 30 минуттан көп болғанда, себезгілеу ағыны ауасы температурасының мәндерін тиісінше 1-кесте бойынша сәйкес келетін мәндерден 2 </w:t>
      </w:r>
      <w:r>
        <w:rPr>
          <w:rFonts w:ascii="Times New Roman"/>
          <w:b w:val="false"/>
          <w:i w:val="false"/>
          <w:color w:val="000000"/>
          <w:vertAlign w:val="superscript"/>
        </w:rPr>
        <w:t>0</w:t>
      </w:r>
      <w:r>
        <w:rPr>
          <w:rFonts w:ascii="Times New Roman"/>
          <w:b w:val="false"/>
          <w:i w:val="false"/>
          <w:color w:val="000000"/>
          <w:sz w:val="28"/>
        </w:rPr>
        <w:t>С жоғары немесе төмен алуға рұқсат етіледі.</w:t>
      </w:r>
    </w:p>
    <w:p>
      <w:pPr>
        <w:spacing w:after="0"/>
        <w:ind w:left="0"/>
        <w:jc w:val="both"/>
      </w:pPr>
      <w:r>
        <w:rPr>
          <w:rFonts w:ascii="Times New Roman"/>
          <w:b w:val="false"/>
          <w:i w:val="false"/>
          <w:color w:val="000000"/>
          <w:sz w:val="28"/>
        </w:rPr>
        <w:t>
      4) жылумен сәулеленуге шалдығу қарқындылығының аралық мәнін анықтау үшін себезгілеуші ауа ағынының температурасын интерполяция арқылы анықтайды.</w:t>
      </w:r>
    </w:p>
    <w:bookmarkStart w:name="z32" w:id="407"/>
    <w:p>
      <w:pPr>
        <w:spacing w:after="0"/>
        <w:ind w:left="0"/>
        <w:jc w:val="both"/>
      </w:pPr>
      <w:r>
        <w:rPr>
          <w:rFonts w:ascii="Times New Roman"/>
          <w:b w:val="false"/>
          <w:i w:val="false"/>
          <w:color w:val="000000"/>
          <w:sz w:val="28"/>
        </w:rPr>
        <w:t>
      2-кесте</w:t>
      </w:r>
    </w:p>
    <w:bookmarkEnd w:id="407"/>
    <w:bookmarkStart w:name="z423" w:id="408"/>
    <w:p>
      <w:pPr>
        <w:spacing w:after="0"/>
        <w:ind w:left="0"/>
        <w:jc w:val="left"/>
      </w:pPr>
      <w:r>
        <w:rPr>
          <w:rFonts w:ascii="Times New Roman"/>
          <w:b/>
          <w:i w:val="false"/>
          <w:color w:val="000000"/>
        </w:rPr>
        <w:t xml:space="preserve"> Жылумен сәулеленуге шалдығу қарқындылығына байланысты</w:t>
      </w:r>
      <w:r>
        <w:br/>
      </w:r>
      <w:r>
        <w:rPr>
          <w:rFonts w:ascii="Times New Roman"/>
          <w:b/>
          <w:i w:val="false"/>
          <w:color w:val="000000"/>
        </w:rPr>
        <w:t>жұмыс істеу тәртібі</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сәулеленуге шалдығудың ең жоғары ұзақтығы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сәулеленуге шалдығудың қарқындылығы, Вт/ш.м.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350 700 1050 1400 1750 2100 2450 2800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 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20 15 12 9 7 5 3,5 2,5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ішіндегі жиынтығы, 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45 0 15 </w:t>
            </w:r>
          </w:p>
        </w:tc>
      </w:tr>
    </w:tbl>
    <w:p>
      <w:pPr>
        <w:spacing w:after="0"/>
        <w:ind w:left="0"/>
        <w:jc w:val="left"/>
      </w:pPr>
      <w:r>
        <w:br/>
      </w:r>
      <w:r>
        <w:rPr>
          <w:rFonts w:ascii="Times New Roman"/>
          <w:b w:val="false"/>
          <w:i w:val="false"/>
          <w:color w:val="000000"/>
          <w:sz w:val="28"/>
        </w:rPr>
        <w:t>
</w:t>
      </w:r>
    </w:p>
    <w:bookmarkStart w:name="z424" w:id="409"/>
    <w:p>
      <w:pPr>
        <w:spacing w:after="0"/>
        <w:ind w:left="0"/>
        <w:jc w:val="both"/>
      </w:pPr>
      <w:r>
        <w:rPr>
          <w:rFonts w:ascii="Times New Roman"/>
          <w:b w:val="false"/>
          <w:i w:val="false"/>
          <w:color w:val="000000"/>
          <w:sz w:val="28"/>
        </w:rPr>
        <w:t>
      Ескертпе: жылумен сәулеленуге шалдығу қарқындылығының аралық мәні үшін жылумен сәулеленуге шалдығудың ең ұзақ мәні интерполяция арқылы анықталады.</w:t>
      </w:r>
    </w:p>
    <w:bookmarkEnd w:id="409"/>
    <w:bookmarkStart w:name="z425" w:id="410"/>
    <w:p>
      <w:pPr>
        <w:spacing w:after="0"/>
        <w:ind w:left="0"/>
        <w:jc w:val="both"/>
      </w:pPr>
      <w:r>
        <w:rPr>
          <w:rFonts w:ascii="Times New Roman"/>
          <w:b w:val="false"/>
          <w:i w:val="false"/>
          <w:color w:val="000000"/>
          <w:sz w:val="28"/>
        </w:rPr>
        <w:t>
      3-кесте</w:t>
      </w:r>
    </w:p>
    <w:bookmarkEnd w:id="410"/>
    <w:bookmarkStart w:name="z426" w:id="411"/>
    <w:p>
      <w:pPr>
        <w:spacing w:after="0"/>
        <w:ind w:left="0"/>
        <w:jc w:val="left"/>
      </w:pPr>
      <w:r>
        <w:rPr>
          <w:rFonts w:ascii="Times New Roman"/>
          <w:b/>
          <w:i w:val="false"/>
          <w:color w:val="000000"/>
        </w:rPr>
        <w:t xml:space="preserve"> Бір реттік үздіксіз жүргізілетін жұмыстың рұқсат етілген</w:t>
      </w:r>
      <w:r>
        <w:br/>
      </w:r>
      <w:r>
        <w:rPr>
          <w:rFonts w:ascii="Times New Roman"/>
          <w:b/>
          <w:i w:val="false"/>
          <w:color w:val="000000"/>
        </w:rPr>
        <w:t>ұзақтығы және жөндеу жұмыстарын жүргізгенде демалуға берілетін</w:t>
      </w:r>
      <w:r>
        <w:br/>
      </w:r>
      <w:r>
        <w:rPr>
          <w:rFonts w:ascii="Times New Roman"/>
          <w:b/>
          <w:i w:val="false"/>
          <w:color w:val="000000"/>
        </w:rPr>
        <w:t>қажетті уақыт</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мин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және демалу уақытының арақатынасы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bl>
    <w:bookmarkStart w:name="z427" w:id="412"/>
    <w:p>
      <w:pPr>
        <w:spacing w:after="0"/>
        <w:ind w:left="0"/>
        <w:jc w:val="both"/>
      </w:pPr>
      <w:r>
        <w:rPr>
          <w:rFonts w:ascii="Times New Roman"/>
          <w:b w:val="false"/>
          <w:i w:val="false"/>
          <w:color w:val="000000"/>
          <w:sz w:val="28"/>
        </w:rPr>
        <w:t>
      Ескертпе: Үзілістерді демалуға оңтайлы метеорологиялық қолайлы орындарында өткізу қажет.</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r>
              <w:br/>
            </w:r>
            <w:r>
              <w:rPr>
                <w:rFonts w:ascii="Times New Roman"/>
                <w:b w:val="false"/>
                <w:i w:val="false"/>
                <w:color w:val="000000"/>
                <w:sz w:val="20"/>
              </w:rPr>
              <w:t>1-кесте</w:t>
            </w:r>
          </w:p>
        </w:tc>
      </w:tr>
    </w:tbl>
    <w:bookmarkStart w:name="z430" w:id="413"/>
    <w:p>
      <w:pPr>
        <w:spacing w:after="0"/>
        <w:ind w:left="0"/>
        <w:jc w:val="left"/>
      </w:pPr>
      <w:r>
        <w:rPr>
          <w:rFonts w:ascii="Times New Roman"/>
          <w:b/>
          <w:i w:val="false"/>
          <w:color w:val="000000"/>
        </w:rPr>
        <w:t xml:space="preserve"> Жасанды жарықтандырудың жарықтандыру нормалары және сапалық</w:t>
      </w:r>
      <w:r>
        <w:br/>
      </w:r>
      <w:r>
        <w:rPr>
          <w:rFonts w:ascii="Times New Roman"/>
          <w:b/>
          <w:i w:val="false"/>
          <w:color w:val="000000"/>
        </w:rPr>
        <w:t xml:space="preserve">көрсеткіштері </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учаскелердің, жабдықтардың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Жарықтандырылуы нормаланатын беті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тан дырылуы нормаланатын жазықтық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СНжЕ бойынша разряд және оның бөліктері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жарықтандыру лк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Жарықтың көзге шағылысу көрсеткіші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беру коэффициенті %-дан артық емес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нұсқаулар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жалпы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жарық 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жергілікті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және материалдарды механикалық жолмен өңдеу, вагон аударғыштар бөлімшесі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аударғыш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бункерлер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 торда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көсеу аумағында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ғимараттан тыс бункердің үстіндегі эстакада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 торда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ғимараттан тыс кенді, материалды тиейтін және түсіретін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траншея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цехтардағы конвейерлер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қыздыру шамдары үшін берілген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Конвейерлерге арналған үй-жайлар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галлереялардағы және тоннельдердегі конвейерлер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стансалары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конвейерлерді іске қосатын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қосқышта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конвейерлік таразылар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шкалаларында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 жанынан өтетін жолдар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 (көріктеу) және сұрыптау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 едендегі торларда, өткел жолдарда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материалдарды сақтайтын жабық қоймалар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қыздыру шамдары үшін берілген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бункердің үстіндегі эстакадалар, қоймалар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 торда,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залдарының, КИП-тің, басқару пульттерінің, бақылау қалқандарының үй-жайлары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КИП-тегі, басқару пунктіндегі, операторлық және диспетчерлік үй-жайлардағы қалқандардың қасбеті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орналасқан жазықтықта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қалқандардың артқы беті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залдары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химия өндірісі</w:t>
            </w:r>
          </w:p>
          <w:p>
            <w:pPr>
              <w:spacing w:after="20"/>
              <w:ind w:left="20"/>
              <w:jc w:val="both"/>
            </w:pPr>
            <w:r>
              <w:rPr>
                <w:rFonts w:ascii="Times New Roman"/>
                <w:b w:val="false"/>
                <w:i w:val="false"/>
                <w:color w:val="000000"/>
                <w:sz w:val="20"/>
              </w:rPr>
              <w:t>
Көмір дайындайтын цех және кокс сұрыптау бөлімшесі</w:t>
            </w:r>
          </w:p>
          <w:p>
            <w:pPr>
              <w:spacing w:after="20"/>
              <w:ind w:left="20"/>
              <w:jc w:val="both"/>
            </w:pPr>
            <w:r>
              <w:rPr>
                <w:rFonts w:ascii="Times New Roman"/>
                <w:b w:val="false"/>
                <w:i w:val="false"/>
                <w:color w:val="000000"/>
                <w:sz w:val="20"/>
              </w:rPr>
              <w:t>
("Кенді және материалдарды механикалық жолмен өңдеу" бөлімін қараңыз)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пекококс цехтары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мұнарасы механизмдерінің үй-жайлары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пештерінен, кокс пісіруші батареялардан, коксты итеріп шығарушы және есікті алып-салушы машиналардың үсті, сөндіру мұнаралардың сорғыларға арналған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 люктарда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және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жағалай орналасқан газ-құбырларының аралық және шеткі алаңдары, дәліздері және олармен жұмыс істеу алаңдары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 алып-салушы және коксті итеріп шығарушы машина машинисінің кабинасындағы аппаратура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тар орналас қан жазық тықта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коксті және пекококсті батареялардың машина және кокс жағынан қасбеті, батареялардың есіктері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коксті құрғақтай сөндіру қондырғысы (КҚСҚ)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шкалаларында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орналасқан жазықтықта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КҚСҚ-мен жұмыс істеу алаңдары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цехтар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салқындату қондырғысы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сорғыларға арналған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жүргізуге арналған үстел, түтік тәрізді газды тоңазытқыштар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үстелде, аспаптардың шкаласында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аспаптар орналасқан жазықтықта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тоңазытқыштардың технологиялық алаңдары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жабдықтармен жұмыс істеу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Тұту (ұстау) цехы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центрифуганы орнататын орын, аммиактық колонналар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скрубберді фенолсыздандырушы пиридинді қондырғының жабдықтары, сүт тұтушы жабдық, сорғылар, жылу-алмастырғыштар үй-жайы, сынамалар алынатын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алаңдары, сүтті тұтуға арналған сатураторлар, аналық ерітіндіні жинағыштар, буды қайта қыздырғыштар, желдеткішке арналған үй жайлар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алаңында,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термометрлерді орнататын орындар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термометрлер орналасқан жазықтықта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вагондар, цистерналарға тиейтін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сұйықтық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 орналасқан бактармен, майға арналған ыдыстармен жұмыс істеу алаңдары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сұйықтықтың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сутектен тазартатын цех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аппараттарды орнататын орын, ваккум-сүзгілерге, бейтараптандырғыштарға, ерітінді дайындауға арналған пека жинағышқа, компрессорларға, күкірттен құрғақтай тазартуға арналған үй-жайлар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механизмдерде,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айдайтын цех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тәріздес пештер мен кубтарға айдайтын сорғыларға арналған үй-жайлар, монжус бөлімшесінде аппараттарды орнататын орын, шайырды жинағыштарға, крис талдағыштарға пресстегіштерге, центрифугаға, жуғыш аппараттарға арналған үй-жайлар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реакторлармен жұмыс істеу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ағызғыш тәрелкелерге арналған үй-жайлар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сыртындағы жабдықтармен жұмыс істеу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Ректификациялау цехы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әйнектерді, технологиялық процестерді, сүйықтықтың жұмсалу деңгейін бақылайтын монометрлерді орнататын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әйнектерде, қарайтын шамдарда, монометрлерде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орнататын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ағызатын, тиектерді, шүмектерді орнататын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Кумаронды шайыр цехы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кумаронды шайыр қондырғысы, май бөлгіш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өлшеуіштер, конденсаторлар бөлімшесі, биохимиялық қондырғы питомнигі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тұндырғыштар, биобассейндер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тиеу алаңдары, қаптарды жууға арналған бастырмалар, қатты кумаронды шайырлар қоймасы, ғимарат сыртындағы бассейндер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және теміркенді шекемтастар өндірісі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коксты ұсақтау бөлімшенің қабылдағыш жабдығы, әк дайындау, шихта бөлімшесі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және материалдарды механикалық жолмен өңдеу" бөлімін қараңыз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араластырғыштар және кесектегіштер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агломерациялық машинаның күйежен тектеу залы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таспада және агломашинаның жетегінде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шекемтастарды күйдіру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пешке тиейтін және пештен түсіретін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эксгаустер және түтін сору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құйындатқыштар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және роликті тіректер, ашық алаңдар ғимараттар ішіндегі алаңдар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жағу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және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 бөлімшесі, монтаждау және жөндеу алаңдары, вулкандаушы шеберхана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сыртындағы құрылыстар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қоюлатқыштар және тұндырғыштар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алаң -дарда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батареялы құйындатқыштар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агломашинаның аяқ (соңғы) жағы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таспасы, салқындатқыш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агломераттың, кен және басқа материалдардың төгінділерін жинайтын, тиейтін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өндірісі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 астын үй-жайы, шұңқырдағы үйілген қалдықтарды жинайтын және тиейтін орын, кокс қоқымдарын көтергіш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тиегіш терезелерде,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 көтергіштің рельстік жолдары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басында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пешінің тиегіш жабдығы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ауланың жұмыс алаңы, шойын мен қож ағатын аудан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немесе қождың науасында, таспада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және қож таситын жолдар, шаруашылық жолы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жолдарда, аула шахталарының астында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үрлегіш аумақ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үрлегіште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жанынан өтетін жолдар және пеш алдындағы алаң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қыздырғыштар, электрлі сүзгіштердің, лифт шахтасының үй-жайлары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арқауда, еденде, бағыттаушыларда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кабинасы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ауа қыздырғыштармен жұмыс істеу ішкі алаңдары, баспалдақтар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істеуга арналған сыртқы алаңдар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алаңдарда және баспалдақтарда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XІІІ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шөміштерге арналып қойылатын жолдар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рельстің басында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 машиналармен таратып құю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құйғышпен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жанынан өтетін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таратып құю машинасын іске қосатын станса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сүтін дайындайтын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шөміштерін бүркуге арналған қондырғы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шөміштің түбінде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құймаларының қоймасы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шөміштерді жөндеуден өткізетін және жылытқыштар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шөміштің түбінде және қабырғаларында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 жөндеуден өткізетін жазықтықта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өндірісі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құрамның, кеннің және қождаманың жабық қоймалары, қоспаны дозалайтын үй-жай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және материалдарды механикалық жолмен өңдеу" бөлімін қараңыз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жұмыс алаңдары, ферро қорытпаларды ағызатын және түйіршіктейтін, пекоқорытпаны құятын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 тазартатын және жөндейтін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ұзарту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пресстер:</w:t>
            </w:r>
          </w:p>
          <w:p>
            <w:pPr>
              <w:spacing w:after="20"/>
              <w:ind w:left="20"/>
              <w:jc w:val="both"/>
            </w:pPr>
            <w:r>
              <w:rPr>
                <w:rFonts w:ascii="Times New Roman"/>
                <w:b w:val="false"/>
                <w:i w:val="false"/>
                <w:color w:val="000000"/>
                <w:sz w:val="20"/>
              </w:rPr>
              <w:t xml:space="preserve">
жоғарғы алаң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 арбалар, лоткалар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тиеу орны, лоткаларда пышақтарда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қайшылар, пышақтар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тоңазытқыштардың рольгангілері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пештердің арасынан өтетін жолдар, графиттендіру бөлімшесінде тиейтін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ұштық аралар, электродтарды өңдеуге арналған жону және қырнау станоктары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үстелдер, таразылар, қораптау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w:t>
            </w:r>
          </w:p>
          <w:p>
            <w:pPr>
              <w:spacing w:after="20"/>
              <w:ind w:left="20"/>
              <w:jc w:val="both"/>
            </w:pPr>
            <w:r>
              <w:rPr>
                <w:rFonts w:ascii="Times New Roman"/>
                <w:b w:val="false"/>
                <w:i w:val="false"/>
                <w:color w:val="000000"/>
                <w:sz w:val="20"/>
              </w:rPr>
              <w:t>
V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Алюмотермиялық цехтар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пештерінің төменгі 2-ші жұмыс және 3-ші алаңдары, қарау терезелері, бұрандалар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стакандарды қанықпалармен толтыру аралықтары, пештік емес балқытпалардың ошақтары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істейтін тоңазытқыштар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сұрыптауға арналған үстелдер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өлшеу қораптау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Болатқорыту өндірісі</w:t>
            </w:r>
          </w:p>
          <w:p>
            <w:pPr>
              <w:spacing w:after="20"/>
              <w:ind w:left="20"/>
              <w:jc w:val="both"/>
            </w:pPr>
            <w:r>
              <w:rPr>
                <w:rFonts w:ascii="Times New Roman"/>
                <w:b w:val="false"/>
                <w:i w:val="false"/>
                <w:color w:val="000000"/>
                <w:sz w:val="20"/>
              </w:rPr>
              <w:t>
Конвертерлік цехтары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 шөміштерді жөндеу орны, қож ағызатын және металды алып шығау орны, құйып тартату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шөміште және миксердің қылтасында, цапфада, еденде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конвертердің құятын және ағызатын қылтасы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үрлегіш аумақ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 жөндеуге дайындайтын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 тазалаудың айналмалы циклының суын тұндыруға арналған қондырғы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жерлер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болат қорытатын цехтар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алды алаңдары, пештің тиеуші терезелері, қожды шығаруға арналған қораптар мен науалар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құймақалыпқа арналған ақырлар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болатты үздіксіз таратып құятын қондырғы: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шөміш, түйіршіктегіштің үсті, роликті клеттер, құймаларды кесетін аумақтар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шөміштің қақпағында, металда, роликте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едені, түйіршіктегіш және салқындату аумағы, іске қосу алаңы,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еденде, түйіршіктегіш қабырғасында және роликтерде, жабдықтарда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аударыстырғыш (домалатқыш)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құймаларды қабаттап жинайтын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(илек) өндірісі. Ыстық прокаттау (илектеу) цехтары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қыздырғыш құдықтар: құдықтардың үсті, түтіндік клапандар, рекупе раторлардың тепе-теңдікті ұстау құралдары, оттықтардың дроссельдері және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қақпақтарда,</w:t>
            </w:r>
          </w:p>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 үй-жайлары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жерлер, жүретін алаңдар, қождық дәліздер, қожды түсіретін және жинайтын орындар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әдістік пештер: бүріккіштерді итергіштер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 деңгейінде, еденде,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және түсіру терезелері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пештің қабырғасында,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күлалғыштар және оттық алдындағы кеңістік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пештер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 қозғалысы жолдары және құймаларды тиейтін және түсіретін орындар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рольгангтер, өздігінен жарық беретін металдарды тасымалдайтын транспортерлар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валкаларда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клеттің біліктері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рольгангтер, өздігінен жарық бермейтін металдарды тасымалдайтын транспортерлар;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қысымдайтын, дайындайтын, сортталған, жуан және орташа жаймалы стандар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қысымдағыш</w:t>
            </w:r>
          </w:p>
          <w:p>
            <w:pPr>
              <w:spacing w:after="20"/>
              <w:ind w:left="20"/>
              <w:jc w:val="both"/>
            </w:pPr>
            <w:r>
              <w:rPr>
                <w:rFonts w:ascii="Times New Roman"/>
                <w:b w:val="false"/>
                <w:i w:val="false"/>
                <w:color w:val="000000"/>
                <w:sz w:val="20"/>
              </w:rPr>
              <w:t>
құралдар дың циферблатында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прокатты (илекті) үздіксіз жаймалы стандар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қысымдағыш</w:t>
            </w:r>
          </w:p>
          <w:p>
            <w:pPr>
              <w:spacing w:after="20"/>
              <w:ind w:left="20"/>
              <w:jc w:val="both"/>
            </w:pPr>
            <w:r>
              <w:rPr>
                <w:rFonts w:ascii="Times New Roman"/>
                <w:b w:val="false"/>
                <w:i w:val="false"/>
                <w:color w:val="000000"/>
                <w:sz w:val="20"/>
              </w:rPr>
              <w:t>
құралдар дың циферблатында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тербелетін үстелдер, қисайтушылар, бақылаушылар, ілгек түзушілер, қақтаушылардың жұмыс аумақтары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постылары жағынан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 іске қосатын жабдықтар және олардың жанына өтетін жолдар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жаймалық стандардың орағыштары, тоңазытқыштар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 тиейтін аумақта, сөрелерде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ыстықтай кескіштің қайшылары, арасы және пресстері: Кесу аумағы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шәкілдер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шәкілде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суықтай кескіштің қайшылары, арасы және пресстері: Кесу аумағы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шәкілдер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шәкілде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 машиналар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металдың сапасына бақылау жүргізетін жағынан роликтің үстінде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сыдыратын машиналар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сыдыру аумағында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таңбаны теретін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бетте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металға таңба қоятын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өңдеу орындары (пнев-мокескіш, отпен және қырып тазалау, жаймаларды белгілеу және таңба қою)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жаймаларға және илектенген металға бақылау жүргізу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ұштарының транспортерлері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өнімдердің қоймасы, қорапқа салу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жону және бұрғылап тесу станоктары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аумағында, лимбада, басқару тұтқасында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біліктерінің қоймасы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Жайманы суықтай илектеу цехы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орамдарды күйдіру бөлімшесіне беретін транспортерлер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күйдіру агрегаттары: түйіскен жерді дәнекерлейтін, таспаларды тігетін машиналар, таспаларды күйдіру сапасын тексеретін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таспаның, дәнекерленген жерінің деңгейінде, тіккен жерінде, таспада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агрегаттың басқа да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агрегат бойынша таспаның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қалдықтарын жинайтын шұңқыр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қорабында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щеткаларды жинау орны, ерітінді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жабдықта, алаңдарда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 жабдықтарын жинау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еденде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тіректерді жинау машиналары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пакеттерді жинау орны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қалпақты пештер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илектік стандар: тарқатушылар Клеттерстан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 білікте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p>
            <w:pPr>
              <w:spacing w:after="20"/>
              <w:ind w:left="20"/>
              <w:jc w:val="both"/>
            </w:pPr>
            <w:r>
              <w:rPr>
                <w:rFonts w:ascii="Times New Roman"/>
                <w:b w:val="false"/>
                <w:i w:val="false"/>
                <w:color w:val="000000"/>
                <w:sz w:val="20"/>
              </w:rPr>
              <w:t xml:space="preserve">
тік </w:t>
            </w:r>
          </w:p>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Vа</w:t>
            </w:r>
          </w:p>
          <w:p>
            <w:pPr>
              <w:spacing w:after="20"/>
              <w:ind w:left="20"/>
              <w:jc w:val="both"/>
            </w:pPr>
            <w:r>
              <w:rPr>
                <w:rFonts w:ascii="Times New Roman"/>
                <w:b w:val="false"/>
                <w:i w:val="false"/>
                <w:color w:val="000000"/>
                <w:sz w:val="20"/>
              </w:rPr>
              <w:t>
ІVв</w:t>
            </w:r>
          </w:p>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жертөлелері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аспап тарда, тиектерде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біліктерді тегістеу станоктары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бетінде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таспаның ұзына бойымен кесетін агрегат: дискілі пышақтар агрегаттың басқа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пышақтарда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ІVв</w:t>
            </w:r>
          </w:p>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кесіктеріне арналған қораптары бар шұңқырлар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қорабында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көлденең өлшеп кесетін агрегаттар: жайма ларды пакетке теретін үстелдер, тазарту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 циферблатта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p>
            <w:pPr>
              <w:spacing w:after="20"/>
              <w:ind w:left="20"/>
              <w:jc w:val="both"/>
            </w:pPr>
            <w:r>
              <w:rPr>
                <w:rFonts w:ascii="Times New Roman"/>
                <w:b w:val="false"/>
                <w:i w:val="false"/>
                <w:color w:val="000000"/>
                <w:sz w:val="20"/>
              </w:rPr>
              <w:t>
,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жаймаларды қорғау үшін жабындылау агрегаттары: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жаймаларда жайма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жабындыланған жаймаларды қарайтын орын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үздіксіз күйдіру агрегаттары: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таспаның бетін қарайтын аймақтар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таспаның деңгейінде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ІVа</w:t>
            </w:r>
          </w:p>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химиялық және электрлік жолмен тазартатын қондырғы, жоғарғы алаң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 бұрандада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сондай-ақ төменгі алаңы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жинақтағыш роликтердің жоғарғы алаңы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таспада, қарайтын аумақта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жинақтағыштар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жабдық 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тік, </w:t>
            </w:r>
          </w:p>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Vб</w:t>
            </w:r>
          </w:p>
          <w:p>
            <w:pPr>
              <w:spacing w:after="20"/>
              <w:ind w:left="20"/>
              <w:jc w:val="both"/>
            </w:pPr>
            <w:r>
              <w:rPr>
                <w:rFonts w:ascii="Times New Roman"/>
                <w:b w:val="false"/>
                <w:i w:val="false"/>
                <w:color w:val="000000"/>
                <w:sz w:val="20"/>
              </w:rPr>
              <w:t>
VІа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150 150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мұнаралық пештердің төменгі және жоғарғы іске қосатын роликтерінің алаңдары. пештің астындағы үй-жайлар, ортадағы алаңдар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жайманы талькпен жабатын машиналар, жабындайтын камераның кіру есігі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тесікте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Vв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талькті тиейтін бункерлер пакеттеріне жабындалған жайманы жинақтайтын үй-жайлар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вагонеткада бункерлерде алаңдарда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таспаны үздіксіз электрооқшаулау және жабындымен қорғау агрегаттары: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таспаданың дәнекерлеу орнында</w:t>
            </w:r>
          </w:p>
          <w:p>
            <w:pPr>
              <w:spacing w:after="20"/>
              <w:ind w:left="20"/>
              <w:jc w:val="both"/>
            </w:pPr>
            <w:r>
              <w:rPr>
                <w:rFonts w:ascii="Times New Roman"/>
                <w:b w:val="false"/>
                <w:i w:val="false"/>
                <w:color w:val="000000"/>
                <w:sz w:val="20"/>
              </w:rPr>
              <w:t xml:space="preserve">
таспада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Vа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түйісетін жерді дәнекерлейтін машиналар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таспа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ІVа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таспаны жабындау сапасын қарайтын орын, ілгекті шұңқырлар агрегаттың басқа да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жайманы бақылайтын үстелдер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үстелдерде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жайманы қорапқа салатын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Vв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жаймалар пакеттерінің қоймалары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өтетін жолдар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электролиттік қалайылайтын және мырыштайтын агрегаттар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тарқатқышта</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тарқатқыштар күйдіретін, жуатын және басқа да ванналар, жуу машиналары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ваннада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электролитті жабындау ваннасы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металды орағыш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үстелдері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қаңылтырды қорапқа салатын орын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қалайыны рекуперациялайтын бөлімше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қышқылдайтын және электролиздейтін ванналар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p>
            <w:pPr>
              <w:spacing w:after="20"/>
              <w:ind w:left="20"/>
              <w:jc w:val="both"/>
            </w:pPr>
            <w:r>
              <w:rPr>
                <w:rFonts w:ascii="Times New Roman"/>
                <w:b w:val="false"/>
                <w:i w:val="false"/>
                <w:color w:val="000000"/>
                <w:sz w:val="20"/>
              </w:rPr>
              <w:t>
Құбырды ыстықтай илектейтін цехтар (жіксіз)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дайындаманы қарау үстелдері, инспекциялық учаскелер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 сөрелерде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дайындаманы жөндеу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пресстер, қайшылар, 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 кесу аумағында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автогенмен кесетін орындар, пешке тиеуге, металды аунатуға арналған терезелер, металды пештерден лақтырғыш, тігін стандарына шығатын жақтар, прокат станының ролангілері, дәнекерлеу машиналары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қабырғасында, пеш рольганісінің деңгейінде, тігіндеуші құбырилектеу стандарының рольгісінде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толтыру алаңдары, шеберлік және аспалы құралдардың жүкарбасы, дайындамаға арналған қалталар, құбырларды орналастыратын құрал, құбырларды үрлеуге арналған станоктар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 жүкарбада, металда, сөрелерде,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стандары, сыдырып өңдеу станоктары, индукциялық қыздыру аспаптары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пуансонда, жонғыштарда, біліктерде, аспаптарда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илектеу стандары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өзектер қоймасы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кесуші станоктар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 жуан және орташа жаймаларды дайындау стандары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машиналары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түзету сапасын бақылайтын жақтың доңғалақтарында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кесу қайшылары, аралары, пресстері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өңдеу, белгілеу және таңба қою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жаймаларды және металды илектеуді бақылау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бетте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жону және бұрғылап тесу станоктары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шамдарда, тұтқаларда, түймелерде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металдардан жасалған үлкен диаметрлі (250 мм артық) құбырларды дәнекерлеу цехтары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жайматөсеушілер, жаймаларды төсеу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жаймаларды таңбалау, жаймаларды және оның жігінің сапасын тексеру орындары, инспекциялық тор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рольганіде, жікте, құбырда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машиналары, жиекжону станоктары, планкаларды сыртынан дәнекерлеуге және ерітіп дәнекерлеуге арналған үстелдер, іштен дәнекерлеуге арналған үстелдер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монометр шкалаларында, кескіштрде, аспаптардың шкаласында, дәнекерлеу аппараттарының ұшында, құбырдың ішкі бетінде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машиналары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 құралдарының циферблатында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игіш стандар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дайындаманы беру механизмдері, көтергіш рольгангтер, гидравликалық пресс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және іштен дәнекерлеу үстелдері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құбырларының (диаметрі 250 мм кем) цехтары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сынақтан өткізу гидропресінің таспасын түзеу машиналары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 іске қосатын орында, құбырда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қайшылар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тарқатқыштар, дәнекерлеу машиналары, манжет өндіру желілері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таспаны қосу орындарында, сымдар, оператор орналасқан орында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суықтай илектеу және созу цехтары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құбырды суықтай илектеу және созу стандары, құбыр кесу станоктары, дискілі 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біліктерде, созу ілдіріктерінің үшында, араларда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 білікті түзету стандары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ұршықтарда, біліктерде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инспекциялық үстелдер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қою үстелдері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құбырлар цехы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қалыптық қоспаларды дайындауға арналған аппараттар, өзектерді (діңгектерді) машинамен қалыптау орны, түйіршіктегіштерді жинау учаскесі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 беру және тарату конвейерлері, кептіру пештері, ваннаны залалсыздандыру үшін жууға, бейтараптандыруға, құбырды хромдауға арналған кабиналар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таспада, кептіру фронтында, ваннада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өзектерді қолмен қалыптау орнындары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құйып тұрушы бөлімшедегі кристалдағыштардың жоғарғы жағы, құбырды айналмалы ортада құю бөлімшесіндегі қалыптар корпусы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аумағында, металда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жіктеушілер, құбырды үрлеуге арналған станоктар, күйдіру ванналары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 жабдықтарда, біліктерде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рольгангтер, құбырларды асфальттау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рольгангте,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учаскелері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қалқандарға орналастырылған аппараттар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орналасқан жерде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илектеу жабдықтарын дайындау және жөндеу шеберханалары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жону, жылтырату станоктары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аумағында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Метиз өндірісі, сым өндіру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ауық-ауық күйдіруге арналған күйдіру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0,8 м биіктікте, ваннада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сымдарды кезеңмен күйдіру бөлімшесі, шахталық, шатырлы пештер, диаметрі 1,6 мм артық сымдарды үздіксіз қыздыру арқылы өңдеуден өткізетін агрегаттар, кезеңмен жабындылау бөлімшесі, сымдарды өңдеу бөлімшесіндегі түзеу- кесу станоктары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0,8 м биіктікте, сым деңгейінде, ваннада, астауларда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0,4 мм-ден 1,6 мм -ге дейінгі сымдарды үздіксіз қыздыру арқылы өңдейтін және күйдіретін агрегаттар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агрегаттарда, сым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диаметрі 0,4 мм- ден кем сымдарды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агрегаттарда, сым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0,5 мм –ден артық сымдарды жездеу, мырыштау, мыстау, қалайылау агрегаттары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агрегаттарда, сымның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диаметрі 0,5 мм –ден кем сымдарды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агрегаттарда, сымның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орташа созатын созу стандары, егеуқұмды (наждакты) станоктар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фильерлерде, шеңберде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дәнекерлеуші аппараттар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созатын созу станоктары, егеуқұмды (наждакты) станоктар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жігінде, шеңберде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дәнекерлеуші аппараттар, орайтын станоктар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жігінде, сым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созатын созу станоктары, егеуқұмды (наждакты) станоктар, орау станоктары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фильерде, шеңберде, сым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жұқа созатын созу стандары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фильерде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станоктары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микрожіңішке созуға арналған созу машиналары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сымдарды қыздыру арқылы өңдейтін, электрмен жылтырататын агрегаттар, қайта орау, сұрыптау, қорапқа салу үстелдері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бақылаудан өткізу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әрлеу бөлімшелеріндегі әрлеу, жылтырату станоктары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және металлокорд өндіру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ораушы станоктар, канат (арқан) және шүйке ширатушы машиналар канаттардың (арқандардың) диаметрі - 10 мм артық)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деңгейінде, катушкаларда, ротарларда, плашко ұстағышта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диаметрі 10 мм кем канаттар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пышақтар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кесетін дискілерде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торлар өндіру</w:t>
            </w:r>
          </w:p>
          <w:p>
            <w:pPr>
              <w:spacing w:after="20"/>
              <w:ind w:left="20"/>
              <w:jc w:val="both"/>
            </w:pPr>
            <w:r>
              <w:rPr>
                <w:rFonts w:ascii="Times New Roman"/>
                <w:b w:val="false"/>
                <w:i w:val="false"/>
                <w:color w:val="000000"/>
                <w:sz w:val="20"/>
              </w:rPr>
              <w:t>
Тоқылған тор цехтары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орау машиналары, негіздерді (основа) орауға арналған , торларды бастансаларқылау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деңгейінде, барабанда, галево және бердоларда, торда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ауыр торларға арналған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қорапқа салу алаңдары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0,8 м биіктікте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торлар цехтары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 орауға арналған станоктар (диаметрі 2 мм артық), жарықшақтарға арналған майда торларды жинау үстелдері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 үстелде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пресс-автоматтар, станоктар: сымдарды бүдірлендіру, канилирленген майда торларды тоқу станоктары, ию, кесу,өру автоматтары, жартылай автоматтары, бақылау үстелдері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матрицада, торларда, үстелдерде, шнектерде, ілдіргілерде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 өндіру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және ыстықтай шығарушы престеу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станоктарда, сымда, еденнен 0,8 м биіктікте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консервациялау, орау бөлімшесі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компоненттерді алдын ала өңдеу учаскелері, жүгірткілерді араластыру бөлімшелері сұйық әйнек дайындау бөлімшесінің жұмыс істеу алаңдары, ферроқорытпаларын өңдеу орындары, диірмендер, классификаторлар, елеу, кептіру жабдықтары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 жабдықтарда, еденнен 0,8 м биіктікте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таразылар алаңдары, престерді массамен, брикетпен, сымдармен толтыру орындары, электродтарды қорапқа салу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 цеилиндрлерде және брикеттерде, үстелдерде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компоненттерді тасымалдағыштар, сепараторлар, желдеткіштер, сүзгілер үй-жайлары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таспада,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ұштарды майлау және тазарту сапасын бақылау орындары, пештерді толтыру, электродтарды бунақтау рамасына төсеу, электродтардың ақауларын анықтау және сұрыптау үстелдері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тасымалдағышта, еденде, үстелде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илектелген болат таспаларын өндіру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жолақтарын тарқатқыш, түйіскен жерлерді дәнекерлеу машиналары, таспаларды суықтай илектеу және баптау стандарының клеттері, орағыштар, іске қосу және басқа қосымша механизмдер, таспа түзеу машиналары, тарқатқыштар, көлденең кесетін қайшы орағыштары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 орамда, таспада, барабанда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илектеуші стандардың қысқыш құралдары, таспа қалыңдығын өлшеу аспаптары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циферблатта, шәкілде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орналасқан жазықтықта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 пышақтар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қапталды таспалар мен домалатқыштарды жаншу және илектеу стандарының орағыштары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жиекәрлегіш станоктар, таспаны жылтырату агрегаттарының орау құралдары, жұмыс клеттері, жаншу және илектеу стандарының түзеткіш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 таспада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жылтыратқыш барабандар мен біліктер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деңгейінде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біліктеу, әрлеу станоктары, қайта орау станоктары, жабындау бөлімшесіндегі ТББ үстелдері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бетте, барабанда, үстелде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серіппелер өндіру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таспаларды кесу пресстері, серіппелердің ширатылу сәттерін анықтау бойынша жұмыс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пышақтарда, үстелдерде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егеуқұмды (наждакты) станоктар, күйдіру және калоризациялау пештері жанындағы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шеңберде, жарқышақтарда және тиеу люктерінде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тесіктерді штампылау, серіппе ұштарын ішке қайыру және жылтырату, кесу, желімдеу, реттеу; сыртқы ұштарын босаңсыту, құрастыру, серіппені бақылау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серіппелерді қорапқа салу жұмыс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фасонды профильдер (қапталдар) өндіру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сыдыру-әрлеу, жонып кесу, қырнау (токарь) станоктары, ыстықтай пресстеу қондырғылары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 прессте, рольгангте, тоңазытқышта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илектеу үстелдері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 өндіру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бедерлеу станоктары, электрұшқындау электрқұю, ультрадыбысты, механикалық жолдармен бұрғылау қондырғылары, алмаз жылтыратқыш станоктар, тесіктің үлгісіне, көлеміне оптикалық бақылау жүргізетін үстелдер, инелерді ұштауға арналған станоктар, тесіктерді әрлеуге және толық дайындауға арналған станоктар, үстелге орнатылған бұрғылау станоктары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 үстелде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алмаздарды ілдіргілерге нығыздауға арналған жұмыс орындары, ілдіргіні қырып егеуге арналған станоктар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 өңдеу жүргізілетін бетте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созудың ең аз күшін анықтауға арналған аспаптар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аспаптың 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ұнтақтарын өндіру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ұнтақты ұсақтау, майдалау, түйіршіктеу, сығымдау, елеу, айыру, орташалау құрал-жабдықтары; қатты қыздыру, электрдоғалық және басқа да пештер орналасатын алаңдар, өлшеп орау және қораптау бөлішелері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0,8 м биіктікте,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 қылтасында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қара металдарды қайта өңдеу өндірісі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сынықтарын газбен кесу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сынықтарын механикалық жолмен өңдеу: қайшылар, жаңқалап уақтау агрегаттары,пакеттеу және брикеттеу пресстері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орнында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коперді ұсату залы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сынықтары қоймалары: ашық, жабық, резервтегі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w:t>
            </w:r>
          </w:p>
          <w:p>
            <w:pPr>
              <w:spacing w:after="20"/>
              <w:ind w:left="20"/>
              <w:jc w:val="both"/>
            </w:pPr>
            <w:r>
              <w:rPr>
                <w:rFonts w:ascii="Times New Roman"/>
                <w:b w:val="false"/>
                <w:i w:val="false"/>
                <w:color w:val="000000"/>
                <w:sz w:val="20"/>
              </w:rPr>
              <w:t>
VІІІа</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 аралықтары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(берік) заттар өндіру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 қоймасы: ашық, жабық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құрал-жабдықтары, диірмендер, електер, елеуіштер, дозалау, кептіру бөлімшелері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күйдіру пештері: тиеу және түсіру орындарында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пештің қабырғасында,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қарайтын терезелерде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пресстеу құрал-жабдықтары, қолмен қалыптау орындары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және күйдірілген отқа төзімді заттарды сұрыптау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қоймалары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431" w:id="414"/>
    <w:p>
      <w:pPr>
        <w:spacing w:after="0"/>
        <w:ind w:left="0"/>
        <w:jc w:val="both"/>
      </w:pPr>
      <w:r>
        <w:rPr>
          <w:rFonts w:ascii="Times New Roman"/>
          <w:b w:val="false"/>
          <w:i w:val="false"/>
          <w:color w:val="000000"/>
          <w:sz w:val="28"/>
        </w:rPr>
        <w:t>
      * Жарақаттану қаупіне байланысты жарықтандыру бір сатыға ұлғайтылды.</w:t>
      </w:r>
    </w:p>
    <w:bookmarkEnd w:id="414"/>
    <w:bookmarkStart w:name="z432" w:id="415"/>
    <w:p>
      <w:pPr>
        <w:spacing w:after="0"/>
        <w:ind w:left="0"/>
        <w:jc w:val="both"/>
      </w:pPr>
      <w:r>
        <w:rPr>
          <w:rFonts w:ascii="Times New Roman"/>
          <w:b w:val="false"/>
          <w:i w:val="false"/>
          <w:color w:val="000000"/>
          <w:sz w:val="28"/>
        </w:rPr>
        <w:t>
      2-кесте</w:t>
      </w:r>
    </w:p>
    <w:bookmarkEnd w:id="415"/>
    <w:bookmarkStart w:name="z433" w:id="416"/>
    <w:p>
      <w:pPr>
        <w:spacing w:after="0"/>
        <w:ind w:left="0"/>
        <w:jc w:val="left"/>
      </w:pPr>
      <w:r>
        <w:rPr>
          <w:rFonts w:ascii="Times New Roman"/>
          <w:b/>
          <w:i w:val="false"/>
          <w:color w:val="000000"/>
        </w:rPr>
        <w:t xml:space="preserve"> Апатты жағдайда жарықтандырудың нормалары</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жұмыс орындарының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лк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химия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кокстық және пекококстық батареялар, коксты итеріп шығаратын машина, сорғылар үй-жайлары, түтік тәрізді газды тоңазытқыштар, пиридиндік қондырғы, фенолсыздандыратын скруббер, компрессорлар, құрғақтай күкірттен тазарту үй-жайлары, өлшеу аспаптары орналастыратын орындар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мұнаралары механизмдерінің үй-жайлары, аралық және соңғы алаңдар, пештердің бойымен өтетін газқұбырларының дәліздері, жабдықтармен жұмыс істеу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шойын және қож орналасқан жағы, ағызу, шойынды құю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үрлеу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 айнала өтетін жолдар, пеш жанындағы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пештің жұмыс алаңдары, ферроқорытпаларды түйіршіктеу және таратып құю орындарында ағызу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пекоқорытушылар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қорыту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миксерге құю және ағызу орындары, миксермен жұмыс істеу алаңдары, пештерді толтыру орындары, шойын құюға арналған науалар, болат қождарын шығарушылар, таратып құю алаңдары, аралық шөміш, және УНРС кристаллдағышының жоғарғы жағы, конвертер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пештермен, УНРС-пен, конвертермен жұмыс істеу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құдықтарының жоғарғы жағы, тиеу терезелері, әдістемелік пештердің түсіру терезелері, өздігінен жарық беретін метал қозғалатын жолдар, илектеу станоктары клетінің біліктері, илектеу жолдары, тоңазытқыштар, қайшылар, аралар, ыстықтай кесу пресстері, үздіксіз ыстықтай илектеу жайма стандары, жаймаларды қалайылау машиналарынан шығаратын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қысу, дайындау, сұрыпты жуан және орташа жаймалы стандары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секциялық және әдістік пештердің тиеу терезелері, металды июге арналған терезе, металды пештен лақтырғыш, жіктік стандардың шығу жақтары, дәнекерлеу машиналары, ілмекті құрылғылар, калибрлік және редукциялық стандардың ұшатын қайшылары, түзету машиналары, сырттан дәнекерлеу үздіксіз стандары, құбыр дәнекерлеу стандары, алдын ала күйдіру пештері, құю бөлімшесіндегі құю орындары, құймақалыптар корпусы, құбырларды орталықтан айналдырып құятын бөлімшедегі рольгангтер, жіктеу стандары, жиек сүргілеу станоктары, жиек қайыру станоктары, аспаптарда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Метиз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ванналары, қатты қыздыру арқылы күйдіру агрегаттары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ұнтақтарын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күйдіретін және басқа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434" w:id="417"/>
    <w:p>
      <w:pPr>
        <w:spacing w:after="0"/>
        <w:ind w:left="0"/>
        <w:jc w:val="both"/>
      </w:pPr>
      <w:r>
        <w:rPr>
          <w:rFonts w:ascii="Times New Roman"/>
          <w:b w:val="false"/>
          <w:i w:val="false"/>
          <w:color w:val="000000"/>
          <w:sz w:val="28"/>
        </w:rPr>
        <w:t>
      3-кесте</w:t>
      </w:r>
    </w:p>
    <w:bookmarkEnd w:id="417"/>
    <w:bookmarkStart w:name="z435" w:id="418"/>
    <w:p>
      <w:pPr>
        <w:spacing w:after="0"/>
        <w:ind w:left="0"/>
        <w:jc w:val="left"/>
      </w:pPr>
      <w:r>
        <w:rPr>
          <w:rFonts w:ascii="Times New Roman"/>
          <w:b/>
          <w:i w:val="false"/>
          <w:color w:val="000000"/>
        </w:rPr>
        <w:t xml:space="preserve"> Шамдар қорының және оларды тазарту мерзімдерінің</w:t>
      </w:r>
      <w:r>
        <w:br/>
      </w:r>
      <w:r>
        <w:rPr>
          <w:rFonts w:ascii="Times New Roman"/>
          <w:b/>
          <w:i w:val="false"/>
          <w:color w:val="000000"/>
        </w:rPr>
        <w:t>коэффициенттері</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 тазарту мерзімі, жылына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пештерінің құю аулалары, кокс батареялары, коксты сұрыптау үй-жайлары, агломерат және темір ұнтақтарын өндіру, отқа төзімді заттар өндірудің ұнтақтау, шихталау бөлімшелері, кірпіштерді қалыптау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конвертерлік, электрмен болат қорыту, ыстықтай илектеу цехтары, металды екінші қайтара өңдеу үй-жайлары, илектеу цехының скрапты аралықтары, үздіксіз күйдірудің ерітінділік бөлімшелері, жаймаларды талькпен жабындылайтын машиналар, тоңазытқыштар бөлімшесі және құбыр цехтарының әрлеу жүргізетін аралықтары, құбырларды дәнекерлеу цехтары, құбырларды суықтай илеу және созу цехтары, диірмен, классификаторлар, дозалағышттар үй-жайлары, шлихта және қалыптау материалдарының қоймасы, шайыр айдағыш цехтар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жаншып әрлеу шеберханалары, құбыр илеу құрал-саймандарын дайындау және жөндеу цехтары, сым, металл тор және басқаларын өндіретін цехтар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 сырттан орнататын орындар, азық-түліктердің ашық қоймалары, темір жол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437" w:id="419"/>
    <w:p>
      <w:pPr>
        <w:spacing w:after="0"/>
        <w:ind w:left="0"/>
        <w:jc w:val="left"/>
      </w:pPr>
      <w:r>
        <w:rPr>
          <w:rFonts w:ascii="Times New Roman"/>
          <w:b/>
          <w:i w:val="false"/>
          <w:color w:val="000000"/>
        </w:rPr>
        <w:t xml:space="preserve"> Қара металлургия объектілері орналасқан аудандардағы елді</w:t>
      </w:r>
      <w:r>
        <w:br/>
      </w:r>
      <w:r>
        <w:rPr>
          <w:rFonts w:ascii="Times New Roman"/>
          <w:b/>
          <w:i w:val="false"/>
          <w:color w:val="000000"/>
        </w:rPr>
        <w:t>мекендердің атмосфералық ауасы құрамында болатын және</w:t>
      </w:r>
      <w:r>
        <w:br/>
      </w:r>
      <w:r>
        <w:rPr>
          <w:rFonts w:ascii="Times New Roman"/>
          <w:b/>
          <w:i w:val="false"/>
          <w:color w:val="000000"/>
        </w:rPr>
        <w:t>санитариялық бақылау алынатын қосымша зиянды заттардың тізбесі</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p>
            <w:pPr>
              <w:spacing w:after="20"/>
              <w:ind w:left="20"/>
              <w:jc w:val="both"/>
            </w:pPr>
            <w:r>
              <w:rPr>
                <w:rFonts w:ascii="Times New Roman"/>
                <w:b w:val="false"/>
                <w:i w:val="false"/>
                <w:color w:val="000000"/>
                <w:sz w:val="20"/>
              </w:rPr>
              <w:t>
Кокосты химия өндірісі</w:t>
            </w:r>
          </w:p>
          <w:p>
            <w:pPr>
              <w:spacing w:after="20"/>
              <w:ind w:left="20"/>
              <w:jc w:val="both"/>
            </w:pPr>
            <w:r>
              <w:rPr>
                <w:rFonts w:ascii="Times New Roman"/>
                <w:b w:val="false"/>
                <w:i w:val="false"/>
                <w:color w:val="000000"/>
                <w:sz w:val="20"/>
              </w:rPr>
              <w:t>
Ферроқорытпалар:</w:t>
            </w:r>
          </w:p>
          <w:p>
            <w:pPr>
              <w:spacing w:after="20"/>
              <w:ind w:left="20"/>
              <w:jc w:val="both"/>
            </w:pPr>
            <w:r>
              <w:rPr>
                <w:rFonts w:ascii="Times New Roman"/>
                <w:b w:val="false"/>
                <w:i w:val="false"/>
                <w:color w:val="000000"/>
                <w:sz w:val="20"/>
              </w:rPr>
              <w:t>
Ферромарганецті</w:t>
            </w:r>
          </w:p>
          <w:p>
            <w:pPr>
              <w:spacing w:after="20"/>
              <w:ind w:left="20"/>
              <w:jc w:val="both"/>
            </w:pPr>
            <w:r>
              <w:rPr>
                <w:rFonts w:ascii="Times New Roman"/>
                <w:b w:val="false"/>
                <w:i w:val="false"/>
                <w:color w:val="000000"/>
                <w:sz w:val="20"/>
              </w:rPr>
              <w:t>
Феррохромды</w:t>
            </w:r>
          </w:p>
          <w:p>
            <w:pPr>
              <w:spacing w:after="20"/>
              <w:ind w:left="20"/>
              <w:jc w:val="both"/>
            </w:pPr>
            <w:r>
              <w:rPr>
                <w:rFonts w:ascii="Times New Roman"/>
                <w:b w:val="false"/>
                <w:i w:val="false"/>
                <w:color w:val="000000"/>
                <w:sz w:val="20"/>
              </w:rPr>
              <w:t>
Феррованадийлі</w:t>
            </w:r>
          </w:p>
          <w:p>
            <w:pPr>
              <w:spacing w:after="20"/>
              <w:ind w:left="20"/>
              <w:jc w:val="both"/>
            </w:pPr>
            <w:r>
              <w:rPr>
                <w:rFonts w:ascii="Times New Roman"/>
                <w:b w:val="false"/>
                <w:i w:val="false"/>
                <w:color w:val="000000"/>
                <w:sz w:val="20"/>
              </w:rPr>
              <w:t>
Силикатты марганецті және металды марганецті</w:t>
            </w:r>
          </w:p>
          <w:p>
            <w:pPr>
              <w:spacing w:after="20"/>
              <w:ind w:left="20"/>
              <w:jc w:val="both"/>
            </w:pPr>
            <w:r>
              <w:rPr>
                <w:rFonts w:ascii="Times New Roman"/>
                <w:b w:val="false"/>
                <w:i w:val="false"/>
                <w:color w:val="000000"/>
                <w:sz w:val="20"/>
              </w:rPr>
              <w:t>
Ферросилицилді</w:t>
            </w:r>
          </w:p>
          <w:p>
            <w:pPr>
              <w:spacing w:after="20"/>
              <w:ind w:left="20"/>
              <w:jc w:val="both"/>
            </w:pPr>
            <w:r>
              <w:rPr>
                <w:rFonts w:ascii="Times New Roman"/>
                <w:b w:val="false"/>
                <w:i w:val="false"/>
                <w:color w:val="000000"/>
                <w:sz w:val="20"/>
              </w:rPr>
              <w:t>
Ферромолибденді</w:t>
            </w:r>
          </w:p>
          <w:p>
            <w:pPr>
              <w:spacing w:after="20"/>
              <w:ind w:left="20"/>
              <w:jc w:val="both"/>
            </w:pPr>
            <w:r>
              <w:rPr>
                <w:rFonts w:ascii="Times New Roman"/>
                <w:b w:val="false"/>
                <w:i w:val="false"/>
                <w:color w:val="000000"/>
                <w:sz w:val="20"/>
              </w:rPr>
              <w:t>
Ферровольфрамды</w:t>
            </w:r>
          </w:p>
          <w:p>
            <w:pPr>
              <w:spacing w:after="20"/>
              <w:ind w:left="20"/>
              <w:jc w:val="both"/>
            </w:pPr>
            <w:r>
              <w:rPr>
                <w:rFonts w:ascii="Times New Roman"/>
                <w:b w:val="false"/>
                <w:i w:val="false"/>
                <w:color w:val="000000"/>
                <w:sz w:val="20"/>
              </w:rPr>
              <w:t>
Отқа төзімді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зиянды заттар</w:t>
            </w:r>
          </w:p>
          <w:p>
            <w:pPr>
              <w:spacing w:after="20"/>
              <w:ind w:left="20"/>
              <w:jc w:val="both"/>
            </w:pPr>
            <w:r>
              <w:rPr>
                <w:rFonts w:ascii="Times New Roman"/>
                <w:b w:val="false"/>
                <w:i w:val="false"/>
                <w:color w:val="000000"/>
                <w:sz w:val="20"/>
              </w:rPr>
              <w:t>
Фенол, бенз(а)пирен, күкіртті сутек, цианды сутегі, аммиак</w:t>
            </w:r>
          </w:p>
          <w:p>
            <w:pPr>
              <w:spacing w:after="20"/>
              <w:ind w:left="20"/>
              <w:jc w:val="both"/>
            </w:pPr>
            <w:r>
              <w:rPr>
                <w:rFonts w:ascii="Times New Roman"/>
                <w:b w:val="false"/>
                <w:i w:val="false"/>
                <w:color w:val="000000"/>
                <w:sz w:val="20"/>
              </w:rPr>
              <w:t>
Марганец тотығының аэрозолі</w:t>
            </w:r>
          </w:p>
          <w:p>
            <w:pPr>
              <w:spacing w:after="20"/>
              <w:ind w:left="20"/>
              <w:jc w:val="both"/>
            </w:pPr>
            <w:r>
              <w:rPr>
                <w:rFonts w:ascii="Times New Roman"/>
                <w:b w:val="false"/>
                <w:i w:val="false"/>
                <w:color w:val="000000"/>
                <w:sz w:val="20"/>
              </w:rPr>
              <w:t>
Хром тотықтары</w:t>
            </w:r>
          </w:p>
          <w:p>
            <w:pPr>
              <w:spacing w:after="20"/>
              <w:ind w:left="20"/>
              <w:jc w:val="both"/>
            </w:pPr>
            <w:r>
              <w:rPr>
                <w:rFonts w:ascii="Times New Roman"/>
                <w:b w:val="false"/>
                <w:i w:val="false"/>
                <w:color w:val="000000"/>
                <w:sz w:val="20"/>
              </w:rPr>
              <w:t>
Ванадий тотықтарының аэрозолы</w:t>
            </w:r>
          </w:p>
          <w:p>
            <w:pPr>
              <w:spacing w:after="20"/>
              <w:ind w:left="20"/>
              <w:jc w:val="both"/>
            </w:pPr>
            <w:r>
              <w:rPr>
                <w:rFonts w:ascii="Times New Roman"/>
                <w:b w:val="false"/>
                <w:i w:val="false"/>
                <w:color w:val="000000"/>
                <w:sz w:val="20"/>
              </w:rPr>
              <w:t>
Марганец тотықтарының аэрозолы,</w:t>
            </w:r>
          </w:p>
          <w:p>
            <w:pPr>
              <w:spacing w:after="20"/>
              <w:ind w:left="20"/>
              <w:jc w:val="both"/>
            </w:pPr>
            <w:r>
              <w:rPr>
                <w:rFonts w:ascii="Times New Roman"/>
                <w:b w:val="false"/>
                <w:i w:val="false"/>
                <w:color w:val="000000"/>
                <w:sz w:val="20"/>
              </w:rPr>
              <w:t>
құрамында кремнезем бар шаң</w:t>
            </w:r>
          </w:p>
          <w:p>
            <w:pPr>
              <w:spacing w:after="20"/>
              <w:ind w:left="20"/>
              <w:jc w:val="both"/>
            </w:pPr>
            <w:r>
              <w:rPr>
                <w:rFonts w:ascii="Times New Roman"/>
                <w:b w:val="false"/>
                <w:i w:val="false"/>
                <w:color w:val="000000"/>
                <w:sz w:val="20"/>
              </w:rPr>
              <w:t>
Құрамында кремнезем бар шаң</w:t>
            </w:r>
          </w:p>
          <w:p>
            <w:pPr>
              <w:spacing w:after="20"/>
              <w:ind w:left="20"/>
              <w:jc w:val="both"/>
            </w:pPr>
            <w:r>
              <w:rPr>
                <w:rFonts w:ascii="Times New Roman"/>
                <w:b w:val="false"/>
                <w:i w:val="false"/>
                <w:color w:val="000000"/>
                <w:sz w:val="20"/>
              </w:rPr>
              <w:t>
Молибден қоспалары (қосылыстары Вольфрам шаңы</w:t>
            </w:r>
          </w:p>
          <w:p>
            <w:pPr>
              <w:spacing w:after="20"/>
              <w:ind w:left="20"/>
              <w:jc w:val="both"/>
            </w:pPr>
            <w:r>
              <w:rPr>
                <w:rFonts w:ascii="Times New Roman"/>
                <w:b w:val="false"/>
                <w:i w:val="false"/>
                <w:color w:val="000000"/>
                <w:sz w:val="20"/>
              </w:rPr>
              <w:t>
Құрамында кремнезем бар шаң</w:t>
            </w:r>
          </w:p>
        </w:tc>
      </w:tr>
    </w:tbl>
    <w:p>
      <w:pPr>
        <w:spacing w:after="0"/>
        <w:ind w:left="0"/>
        <w:jc w:val="left"/>
      </w:pPr>
      <w:r>
        <w:br/>
      </w:r>
      <w:r>
        <w:rPr>
          <w:rFonts w:ascii="Times New Roman"/>
          <w:b w:val="false"/>
          <w:i w:val="false"/>
          <w:color w:val="000000"/>
          <w:sz w:val="28"/>
        </w:rPr>
        <w:t>
</w:t>
      </w:r>
    </w:p>
    <w:bookmarkStart w:name="z438" w:id="420"/>
    <w:p>
      <w:pPr>
        <w:spacing w:after="0"/>
        <w:ind w:left="0"/>
        <w:jc w:val="both"/>
      </w:pPr>
      <w:r>
        <w:rPr>
          <w:rFonts w:ascii="Times New Roman"/>
          <w:b w:val="false"/>
          <w:i w:val="false"/>
          <w:color w:val="000000"/>
          <w:sz w:val="28"/>
        </w:rPr>
        <w:t>
      Ескертпе:</w:t>
      </w:r>
    </w:p>
    <w:bookmarkEnd w:id="420"/>
    <w:p>
      <w:pPr>
        <w:spacing w:after="0"/>
        <w:ind w:left="0"/>
        <w:jc w:val="both"/>
      </w:pPr>
      <w:r>
        <w:rPr>
          <w:rFonts w:ascii="Times New Roman"/>
          <w:b w:val="false"/>
          <w:i w:val="false"/>
          <w:color w:val="000000"/>
          <w:sz w:val="28"/>
        </w:rPr>
        <w:t>
      1) жоғарыда аты аталған зиянды заттардан басқа халық денсаулығына қауіп төндіретін басқа да ингредиенттерге бақылау жүргізілуі мүмкін;</w:t>
      </w:r>
    </w:p>
    <w:p>
      <w:pPr>
        <w:spacing w:after="0"/>
        <w:ind w:left="0"/>
        <w:jc w:val="both"/>
      </w:pPr>
      <w:r>
        <w:rPr>
          <w:rFonts w:ascii="Times New Roman"/>
          <w:b w:val="false"/>
          <w:i w:val="false"/>
          <w:color w:val="000000"/>
          <w:sz w:val="28"/>
        </w:rPr>
        <w:t>
      2) атмосфералық ауаға түскен жиынтықтардың өзгеруі орын алуы, әсіресе темір және басқа да металдар тотығы бар ортада SO</w:t>
      </w:r>
      <w:r>
        <w:rPr>
          <w:rFonts w:ascii="Times New Roman"/>
          <w:b w:val="false"/>
          <w:i w:val="false"/>
          <w:color w:val="000000"/>
          <w:vertAlign w:val="subscript"/>
        </w:rPr>
        <w:t>2</w:t>
      </w:r>
      <w:r>
        <w:rPr>
          <w:rFonts w:ascii="Times New Roman"/>
          <w:b w:val="false"/>
          <w:i w:val="false"/>
          <w:color w:val="000000"/>
          <w:sz w:val="28"/>
        </w:rPr>
        <w:t>-ның SO</w:t>
      </w:r>
      <w:r>
        <w:rPr>
          <w:rFonts w:ascii="Times New Roman"/>
          <w:b w:val="false"/>
          <w:i w:val="false"/>
          <w:color w:val="000000"/>
          <w:vertAlign w:val="subscript"/>
        </w:rPr>
        <w:t>3</w:t>
      </w:r>
      <w:r>
        <w:rPr>
          <w:rFonts w:ascii="Times New Roman"/>
          <w:b w:val="false"/>
          <w:i w:val="false"/>
          <w:color w:val="000000"/>
          <w:sz w:val="28"/>
        </w:rPr>
        <w:t xml:space="preserve"> ауысуы мүмкін екендігі ескерілуі тиіс, бұл күкірт қышқылының аэрозолын да арнайы ингредиенттер қатарына енгізу кажеттілігін белгілейді;</w:t>
      </w:r>
    </w:p>
    <w:p>
      <w:pPr>
        <w:spacing w:after="0"/>
        <w:ind w:left="0"/>
        <w:jc w:val="both"/>
      </w:pPr>
      <w:r>
        <w:rPr>
          <w:rFonts w:ascii="Times New Roman"/>
          <w:b w:val="false"/>
          <w:i w:val="false"/>
          <w:color w:val="000000"/>
          <w:sz w:val="28"/>
        </w:rPr>
        <w:t>
      3) атмосфералық ауаның шаңмен ластануын бағалау кезінде оның құрамында бос кремнийдің қос тотығының болуына байланысты сараланған ШРК басшылыққа алынуы тиіс;</w:t>
      </w:r>
    </w:p>
    <w:p>
      <w:pPr>
        <w:spacing w:after="0"/>
        <w:ind w:left="0"/>
        <w:jc w:val="both"/>
      </w:pPr>
      <w:r>
        <w:rPr>
          <w:rFonts w:ascii="Times New Roman"/>
          <w:b w:val="false"/>
          <w:i w:val="false"/>
          <w:color w:val="000000"/>
          <w:sz w:val="28"/>
        </w:rPr>
        <w:t>
      4) атмосфералық ауаның бірнеше заттардың қатысуымен болатын ластану деңгейін бағалау кезінде биологиялық жиынтықтау тиімділігі ШРК тізіміне сәйкес ескеріледі.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440" w:id="421"/>
    <w:p>
      <w:pPr>
        <w:spacing w:after="0"/>
        <w:ind w:left="0"/>
        <w:jc w:val="left"/>
      </w:pPr>
      <w:r>
        <w:rPr>
          <w:rFonts w:ascii="Times New Roman"/>
          <w:b/>
          <w:i w:val="false"/>
          <w:color w:val="000000"/>
        </w:rPr>
        <w:t xml:space="preserve"> Жұмыс аумағының ауасындағы зиянды заттардың құрамын мониторингтеу</w:t>
      </w:r>
    </w:p>
    <w:bookmarkEnd w:id="421"/>
    <w:bookmarkStart w:name="z441" w:id="422"/>
    <w:p>
      <w:pPr>
        <w:spacing w:after="0"/>
        <w:ind w:left="0"/>
        <w:jc w:val="both"/>
      </w:pPr>
      <w:r>
        <w:rPr>
          <w:rFonts w:ascii="Times New Roman"/>
          <w:b w:val="false"/>
          <w:i w:val="false"/>
          <w:color w:val="000000"/>
          <w:sz w:val="28"/>
        </w:rPr>
        <w:t>
      1. Мониторингтеу жұмыс аумағының ауасындағы зиянды заттар құрамының нақты сипаттамасын өлшеу арқылы және кейінгі алынған қорытындыларды белгіленген ең көп бір реттік және орташа ауысымдық ШРК-мен салыстыру жатады.</w:t>
      </w:r>
    </w:p>
    <w:bookmarkEnd w:id="422"/>
    <w:bookmarkStart w:name="z442" w:id="423"/>
    <w:p>
      <w:pPr>
        <w:spacing w:after="0"/>
        <w:ind w:left="0"/>
        <w:jc w:val="both"/>
      </w:pPr>
      <w:r>
        <w:rPr>
          <w:rFonts w:ascii="Times New Roman"/>
          <w:b w:val="false"/>
          <w:i w:val="false"/>
          <w:color w:val="000000"/>
          <w:sz w:val="28"/>
        </w:rPr>
        <w:t>
      2. Жұмыс аумағының ауасында болатын зиянды заттардың нақты сипаттамасы болып, егер оның сенімді ықтималдылығы ү = 0,95, сенімді аралығы Е = Ғ0,4 болса, онда іріктеліп алынған сынамалардың шоғырлануынан орташа X есептеледі.</w:t>
      </w:r>
    </w:p>
    <w:bookmarkEnd w:id="423"/>
    <w:bookmarkStart w:name="z443" w:id="424"/>
    <w:p>
      <w:pPr>
        <w:spacing w:after="0"/>
        <w:ind w:left="0"/>
        <w:jc w:val="both"/>
      </w:pPr>
      <w:r>
        <w:rPr>
          <w:rFonts w:ascii="Times New Roman"/>
          <w:b w:val="false"/>
          <w:i w:val="false"/>
          <w:color w:val="000000"/>
          <w:sz w:val="28"/>
        </w:rPr>
        <w:t>
      3. Жұмыс аумағындағы ауаның жағдайын мониторингтеу өнеркәсіптік кәсіпорындардың зертханалары және санитариялық-эпидемиологиялық сараптама орталықтары жұмыс бағдарламаларына бойынша жүзеге асырады.</w:t>
      </w:r>
    </w:p>
    <w:bookmarkEnd w:id="424"/>
    <w:bookmarkStart w:name="z444" w:id="425"/>
    <w:p>
      <w:pPr>
        <w:spacing w:after="0"/>
        <w:ind w:left="0"/>
        <w:jc w:val="both"/>
      </w:pPr>
      <w:r>
        <w:rPr>
          <w:rFonts w:ascii="Times New Roman"/>
          <w:b w:val="false"/>
          <w:i w:val="false"/>
          <w:color w:val="000000"/>
          <w:sz w:val="28"/>
        </w:rPr>
        <w:t>
      4. Бағдарламалар технологиялық процестердің негізгі кезеңдерін, зиянды заттар бөлінетін көздің орналасуын және өндірістік үй-жайдың ішіндегі ауа айналымының ерекшеліктеріне байланысты олардың таралуын, сондай-ақ олардың сапалық құрамы мен зиянды заттардың қауіптілік сыныбын, оның ішінде олардың ауа ортасында өзгеруі мүмкіндігін (гидролиз, тотығу, деструкция) ескере отырып жасалады.</w:t>
      </w:r>
    </w:p>
    <w:bookmarkEnd w:id="425"/>
    <w:bookmarkStart w:name="z445" w:id="426"/>
    <w:p>
      <w:pPr>
        <w:spacing w:after="0"/>
        <w:ind w:left="0"/>
        <w:jc w:val="both"/>
      </w:pPr>
      <w:r>
        <w:rPr>
          <w:rFonts w:ascii="Times New Roman"/>
          <w:b w:val="false"/>
          <w:i w:val="false"/>
          <w:color w:val="000000"/>
          <w:sz w:val="28"/>
        </w:rPr>
        <w:t>
      5. Өндіріс технологиясы бұзылған, жабдықтар істен шығып немесе дұрыс қолданылмаған жағдайда және жұмыс аумағының ауасын зиянды заттармен ластануды болдырмауды (желдету, жабу және басқалары) көздейтін барлық шаралар орындалмаған жағдайда ауадан сынама алу жүргізілмейді.</w:t>
      </w:r>
    </w:p>
    <w:bookmarkEnd w:id="426"/>
    <w:bookmarkStart w:name="z446" w:id="427"/>
    <w:p>
      <w:pPr>
        <w:spacing w:after="0"/>
        <w:ind w:left="0"/>
        <w:jc w:val="both"/>
      </w:pPr>
      <w:r>
        <w:rPr>
          <w:rFonts w:ascii="Times New Roman"/>
          <w:b w:val="false"/>
          <w:i w:val="false"/>
          <w:color w:val="000000"/>
          <w:sz w:val="28"/>
        </w:rPr>
        <w:t>
      6. Жұмысшылар тұрақты немесе уақытша болатын әрбір жұмыс орнында жұмыс процесінің барлық кезеңдері немесе жекеленген операцияларда (олардың ұзақтығына қарамастан) ШРК ең көп бір реттік сақталуын мониторингтеу көзделеді.</w:t>
      </w:r>
    </w:p>
    <w:bookmarkEnd w:id="427"/>
    <w:p>
      <w:pPr>
        <w:spacing w:after="0"/>
        <w:ind w:left="0"/>
        <w:jc w:val="both"/>
      </w:pPr>
      <w:r>
        <w:rPr>
          <w:rFonts w:ascii="Times New Roman"/>
          <w:b w:val="false"/>
          <w:i w:val="false"/>
          <w:color w:val="000000"/>
          <w:sz w:val="28"/>
        </w:rPr>
        <w:t>
      Жекелеген неғұрлым қолайсыз жұмыс орындарына немесе жекелеген неғұрлым қолайсыз жұмыс процестерінің (операцияларының) кезеңдеріне, жекелеген жұмыс орындарына, егер зерттелетін өндірістік учаскеде ұқсас немесе бірдей өндірістік жабдықтардың айтарлықтай саны орналастырылса, тіркелген жұмыс орындарында сондай-ақ бірдей операциялар орындалатын болса іріктеп мониторингтеу жүргізуге жол беріледі.</w:t>
      </w:r>
    </w:p>
    <w:bookmarkStart w:name="z447" w:id="428"/>
    <w:p>
      <w:pPr>
        <w:spacing w:after="0"/>
        <w:ind w:left="0"/>
        <w:jc w:val="both"/>
      </w:pPr>
      <w:r>
        <w:rPr>
          <w:rFonts w:ascii="Times New Roman"/>
          <w:b w:val="false"/>
          <w:i w:val="false"/>
          <w:color w:val="000000"/>
          <w:sz w:val="28"/>
        </w:rPr>
        <w:t>
      7. Бағдарлама, сонымен қатар технологиялық, санитариялық-техникалық және басқа да жабдықтарға жоспарлы түрде жөндеу жұмыстарын жүргізу операциялары кезінде жұмысшылардың негізгі жұмыс орындары аумағындағы ауаға зиянды заттар бөлінетін болса, онда жұмысшы аумағының ауасына бақылау жүргізу көздейді.</w:t>
      </w:r>
    </w:p>
    <w:bookmarkEnd w:id="428"/>
    <w:bookmarkStart w:name="z448" w:id="429"/>
    <w:p>
      <w:pPr>
        <w:spacing w:after="0"/>
        <w:ind w:left="0"/>
        <w:jc w:val="both"/>
      </w:pPr>
      <w:r>
        <w:rPr>
          <w:rFonts w:ascii="Times New Roman"/>
          <w:b w:val="false"/>
          <w:i w:val="false"/>
          <w:color w:val="000000"/>
          <w:sz w:val="28"/>
        </w:rPr>
        <w:t>
      8. Әрбір жұмыс орнына жоспарлы мониторингтеу жүргізу кезеңділігі бөлінетін зиянды заттардың қауіптілік сыныбына және жұмысшы аумағының ауасында технологиялық процестер мен жабдықтардың ерекшеліктерінен туындайтын олардың диапазоны мен шоғырлануының ауытқу ауқымына байланысты белгіленеді.</w:t>
      </w:r>
    </w:p>
    <w:bookmarkEnd w:id="429"/>
    <w:p>
      <w:pPr>
        <w:spacing w:after="0"/>
        <w:ind w:left="0"/>
        <w:jc w:val="both"/>
      </w:pPr>
      <w:r>
        <w:rPr>
          <w:rFonts w:ascii="Times New Roman"/>
          <w:b w:val="false"/>
          <w:i w:val="false"/>
          <w:color w:val="000000"/>
          <w:sz w:val="28"/>
        </w:rPr>
        <w:t>
      Жұмысшы аумағының ауасына қауіптілігі 1-сыныпты сондай-ақ қауіптілігі 2-сыныпты зиянды заттардың түсуі мүмкін болатын барлық жағдайларда, олардың ауаға тез ұшып таралуы уланудың ауыр түріне немес өлімге ұшырауға себеп болатындықтан, үздіксіз немесе автоматты мониторингтеу басым қамтамасыз етіледі.</w:t>
      </w:r>
    </w:p>
    <w:bookmarkStart w:name="z449" w:id="430"/>
    <w:p>
      <w:pPr>
        <w:spacing w:after="0"/>
        <w:ind w:left="0"/>
        <w:jc w:val="both"/>
      </w:pPr>
      <w:r>
        <w:rPr>
          <w:rFonts w:ascii="Times New Roman"/>
          <w:b w:val="false"/>
          <w:i w:val="false"/>
          <w:color w:val="000000"/>
          <w:sz w:val="28"/>
        </w:rPr>
        <w:t>
      9. Егер технологиялық процесс режимінің тұрақтылығы жеткіліксіз болып немесе жабдықтардың техникалық жағдайы пайдалану кезінде жұмысшы аумағындағы ауаның ластануына айтарлықтай әсер ететін болса, сондай-ақ зиянды заттар шоғырлануының маусымдық ауытқуы қалыптасқан жағдайда, жұмысшы аумағының ауасына қауіптілігі 2-сыныпты басқа зиянды заттар түскенде бақылау айына кем дегенде 1 рет, ал қауіптілігі 3-4 сыныпты заттар түскенде тоқсан сайын кем дегенде 1 рет, қалған жағдайда жылына кем дегенде 1 рет бақылау жүргізіледі.</w:t>
      </w:r>
    </w:p>
    <w:bookmarkEnd w:id="430"/>
    <w:bookmarkStart w:name="z450" w:id="431"/>
    <w:p>
      <w:pPr>
        <w:spacing w:after="0"/>
        <w:ind w:left="0"/>
        <w:jc w:val="both"/>
      </w:pPr>
      <w:r>
        <w:rPr>
          <w:rFonts w:ascii="Times New Roman"/>
          <w:b w:val="false"/>
          <w:i w:val="false"/>
          <w:color w:val="000000"/>
          <w:sz w:val="28"/>
        </w:rPr>
        <w:t>
      10. Тексерілетін жұмыс орнында технологиялық процестің әрбір кезеңі немесе жекелеген операцияда ауадан бірінен кейін бірін кем дегенде 5 сынама алынуы керек. Егер операцияның ұзақтығы 5 сынама алуға мүмкіндік туғызбаса, онда олар сол операция қайталанған кезде алынды.</w:t>
      </w:r>
    </w:p>
    <w:bookmarkEnd w:id="431"/>
    <w:bookmarkStart w:name="z451" w:id="432"/>
    <w:p>
      <w:pPr>
        <w:spacing w:after="0"/>
        <w:ind w:left="0"/>
        <w:jc w:val="both"/>
      </w:pPr>
      <w:r>
        <w:rPr>
          <w:rFonts w:ascii="Times New Roman"/>
          <w:b w:val="false"/>
          <w:i w:val="false"/>
          <w:color w:val="000000"/>
          <w:sz w:val="28"/>
        </w:rPr>
        <w:t>
      11. Қысқа мерзімді процестерді (операцияларды) бағалау кезінде зиянды заттар бөлетін көзден зиянды заттардың үй-жайдың ішіндегі ауаның алмасуы мен арақашықтығына байланысты олардың жұмыс орнына қонуына кететін қажетті уақыт ескерілуі тиіс. Сондықтан тиісті жағдайларда ауадан сынама алу бағаланатын процеске (операцияға) қатысты қажетінше кеш басталып және кеш аяқталуы тиіс.</w:t>
      </w:r>
    </w:p>
    <w:bookmarkEnd w:id="432"/>
    <w:bookmarkStart w:name="z452" w:id="433"/>
    <w:p>
      <w:pPr>
        <w:spacing w:after="0"/>
        <w:ind w:left="0"/>
        <w:jc w:val="both"/>
      </w:pPr>
      <w:r>
        <w:rPr>
          <w:rFonts w:ascii="Times New Roman"/>
          <w:b w:val="false"/>
          <w:i w:val="false"/>
          <w:color w:val="000000"/>
          <w:sz w:val="28"/>
        </w:rPr>
        <w:t>
      12. Іріктеп алынған 5 сынама бойынша орташа арифметикалық мәні және оның сенімді аралығы есептелінеді (Е):</w:t>
      </w:r>
    </w:p>
    <w:bookmarkEnd w:id="433"/>
    <w:p>
      <w:pPr>
        <w:spacing w:after="0"/>
        <w:ind w:left="0"/>
        <w:jc w:val="both"/>
      </w:pPr>
      <w:r>
        <w:rPr>
          <w:rFonts w:ascii="Times New Roman"/>
          <w:b w:val="false"/>
          <w:i w:val="false"/>
          <w:color w:val="000000"/>
          <w:sz w:val="28"/>
        </w:rPr>
        <w:t>
      X = (К1+К2+К3+К4+К5):5 мг/м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Е = [(Кмакс-Кмин)*Һ60]:X%, бұл жерде</w:t>
      </w:r>
    </w:p>
    <w:bookmarkStart w:name="z453" w:id="434"/>
    <w:p>
      <w:pPr>
        <w:spacing w:after="0"/>
        <w:ind w:left="0"/>
        <w:jc w:val="both"/>
      </w:pPr>
      <w:r>
        <w:rPr>
          <w:rFonts w:ascii="Times New Roman"/>
          <w:b w:val="false"/>
          <w:i w:val="false"/>
          <w:color w:val="000000"/>
          <w:sz w:val="28"/>
        </w:rPr>
        <w:t>
      К1-...К5 - жекелеген сынамалардағы шоғырланулар; Кмакс - іріктеп алынған сынамалардағы шоғырланудың ең көп мөлшері; Кмин - іріктеп алынған сынамалардағы шоғырланудың ең аз мөлшері;</w:t>
      </w:r>
    </w:p>
    <w:bookmarkEnd w:id="434"/>
    <w:p>
      <w:pPr>
        <w:spacing w:after="0"/>
        <w:ind w:left="0"/>
        <w:jc w:val="both"/>
      </w:pPr>
      <w:r>
        <w:rPr>
          <w:rFonts w:ascii="Times New Roman"/>
          <w:b w:val="false"/>
          <w:i w:val="false"/>
          <w:color w:val="000000"/>
          <w:sz w:val="28"/>
        </w:rPr>
        <w:t>
      Егер сенімді аралықтың алынған мәні 40 %-ға тең немесе кем болса, онда анықталған орташа арифметикалық мәннің көлемі дұрыс болып есептеледі. Егер сенімді аралықтың алынған мәні 40%-дан артық болса, онда қосымша сынамалар алынып, олардың саны (№) төмендегі формула бойынша есептеледі:</w:t>
      </w:r>
    </w:p>
    <w:p>
      <w:pPr>
        <w:spacing w:after="0"/>
        <w:ind w:left="0"/>
        <w:jc w:val="both"/>
      </w:pPr>
      <w:r>
        <w:rPr>
          <w:rFonts w:ascii="Times New Roman"/>
          <w:b w:val="false"/>
          <w:i w:val="false"/>
          <w:color w:val="000000"/>
          <w:sz w:val="28"/>
        </w:rPr>
        <w:t>
      n =5,8 [(Кмакс-Кмин)]2 – 5</w:t>
      </w:r>
    </w:p>
    <w:p>
      <w:pPr>
        <w:spacing w:after="0"/>
        <w:ind w:left="0"/>
        <w:jc w:val="both"/>
      </w:pPr>
      <w:r>
        <w:rPr>
          <w:rFonts w:ascii="Times New Roman"/>
          <w:b w:val="false"/>
          <w:i w:val="false"/>
          <w:color w:val="000000"/>
          <w:sz w:val="28"/>
        </w:rPr>
        <w:t>
      X</w:t>
      </w:r>
    </w:p>
    <w:p>
      <w:pPr>
        <w:spacing w:after="0"/>
        <w:ind w:left="0"/>
        <w:jc w:val="both"/>
      </w:pPr>
      <w:r>
        <w:rPr>
          <w:rFonts w:ascii="Times New Roman"/>
          <w:b w:val="false"/>
          <w:i w:val="false"/>
          <w:color w:val="000000"/>
          <w:sz w:val="28"/>
        </w:rPr>
        <w:t>
      Дұрыс болып саналатын бұрын орындалған және қосымша алынған сынамалардың қорытындысы бойынша орташа арифметикалық мәні шығарылады.</w:t>
      </w:r>
    </w:p>
    <w:bookmarkStart w:name="z454" w:id="435"/>
    <w:p>
      <w:pPr>
        <w:spacing w:after="0"/>
        <w:ind w:left="0"/>
        <w:jc w:val="both"/>
      </w:pPr>
      <w:r>
        <w:rPr>
          <w:rFonts w:ascii="Times New Roman"/>
          <w:b w:val="false"/>
          <w:i w:val="false"/>
          <w:color w:val="000000"/>
          <w:sz w:val="28"/>
        </w:rPr>
        <w:t>
      13. Егер алынған орташа арифметикалық мән зиянды заттар шоғырлануының ең жоғары бір реттік рұқсат етілген шегінен аспайтын болса, онда жұмысшы аумағы ауасының жағдайы шоғырланудың рұқсат етілген шамасына сәйкес келеді деп бағаланады.</w:t>
      </w:r>
    </w:p>
    <w:bookmarkEnd w:id="435"/>
    <w:bookmarkStart w:name="z455" w:id="436"/>
    <w:p>
      <w:pPr>
        <w:spacing w:after="0"/>
        <w:ind w:left="0"/>
        <w:jc w:val="both"/>
      </w:pPr>
      <w:r>
        <w:rPr>
          <w:rFonts w:ascii="Times New Roman"/>
          <w:b w:val="false"/>
          <w:i w:val="false"/>
          <w:color w:val="000000"/>
          <w:sz w:val="28"/>
        </w:rPr>
        <w:t>
      14. Ауадағы орташа ауысымдық ШРК сақталуын мониторингтеу жұмыскерлердің жекелеген кәсіби топтарына қатысты қолдану көзделеді. Ол жеке сынамалар алуды қолдану арқылы жүзеге асырылады. Белгіленген жұмыс орнындағы мамандықтар бойынша жұмыс істейтін жұмыскерлер үшін олардың дем алу аумағындағы ауадан сынама алуды басқа құралдармен жүргізуге рұқсат етіледі.</w:t>
      </w:r>
    </w:p>
    <w:bookmarkEnd w:id="436"/>
    <w:p>
      <w:pPr>
        <w:spacing w:after="0"/>
        <w:ind w:left="0"/>
        <w:jc w:val="both"/>
      </w:pPr>
      <w:r>
        <w:rPr>
          <w:rFonts w:ascii="Times New Roman"/>
          <w:b w:val="false"/>
          <w:i w:val="false"/>
          <w:color w:val="000000"/>
          <w:sz w:val="28"/>
        </w:rPr>
        <w:t>
      Ауадан сынама алу қатарынан 5 ауысым бойына жүргізіледі, сынама алу уақытының ұзақтығы жұмыс ауысымының 70 %-нан кем болмауы және технологиялық процестің барлық негізгі кезеңдерін, сондай-ақ неғұрлым қолайсыз операцияларды тұрақты жұмыс орындарында және одан тыс жерлерде қамтылады.</w:t>
      </w:r>
    </w:p>
    <w:p>
      <w:pPr>
        <w:spacing w:after="0"/>
        <w:ind w:left="0"/>
        <w:jc w:val="both"/>
      </w:pPr>
      <w:r>
        <w:rPr>
          <w:rFonts w:ascii="Times New Roman"/>
          <w:b w:val="false"/>
          <w:i w:val="false"/>
          <w:color w:val="000000"/>
          <w:sz w:val="28"/>
        </w:rPr>
        <w:t>
      Ауысым кезінде бір үзіліссіз сынама алынады немесе қатарынан бірнеше сынама алынып, олар орташа мәнді беретін бір сынама ретінде қаралады және орташа шама ретінде сипатталады.</w:t>
      </w:r>
    </w:p>
    <w:bookmarkStart w:name="z456" w:id="437"/>
    <w:p>
      <w:pPr>
        <w:spacing w:after="0"/>
        <w:ind w:left="0"/>
        <w:jc w:val="both"/>
      </w:pPr>
      <w:r>
        <w:rPr>
          <w:rFonts w:ascii="Times New Roman"/>
          <w:b w:val="false"/>
          <w:i w:val="false"/>
          <w:color w:val="000000"/>
          <w:sz w:val="28"/>
        </w:rPr>
        <w:t>
      15. Орташа ауысымдық шоғырланудың мәні орташа арифметикалық мән ретінде 5 ауысымнан алынған сынаманың қорытындысынан есептелініп шығарылады. Егер алынған мән орташа ауысымдық ШРК-дан аспайтын болса, онда жұмыс аумағы ауасының күйі сол жердегі кәсіби топтар үшін белгіленген орташа-ауысымдық ШРК-ға сәйкес деп бағаланады.</w:t>
      </w:r>
    </w:p>
    <w:bookmarkEnd w:id="437"/>
    <w:bookmarkStart w:name="z457" w:id="438"/>
    <w:p>
      <w:pPr>
        <w:spacing w:after="0"/>
        <w:ind w:left="0"/>
        <w:jc w:val="both"/>
      </w:pPr>
      <w:r>
        <w:rPr>
          <w:rFonts w:ascii="Times New Roman"/>
          <w:b w:val="false"/>
          <w:i w:val="false"/>
          <w:color w:val="000000"/>
          <w:sz w:val="28"/>
        </w:rPr>
        <w:t>
      16. Құрамында кремний бар шаң ШРК туралы мәселені шешу үшін ондағы кремнийдің бос қостотығының пайыздық құрамын анықтау - қолданылатын материалдың құрамының өзгеруіне қарай және бақылау жүргізетін ұйымдардың талабы бойынша, бірақ жылына кемінде 1 рет жүргізіледі.</w:t>
      </w:r>
    </w:p>
    <w:bookmarkEnd w:id="438"/>
    <w:bookmarkStart w:name="z458" w:id="439"/>
    <w:p>
      <w:pPr>
        <w:spacing w:after="0"/>
        <w:ind w:left="0"/>
        <w:jc w:val="both"/>
      </w:pPr>
      <w:r>
        <w:rPr>
          <w:rFonts w:ascii="Times New Roman"/>
          <w:b w:val="false"/>
          <w:i w:val="false"/>
          <w:color w:val="000000"/>
          <w:sz w:val="28"/>
        </w:rPr>
        <w:t>
      17. Санитариялық-химиялық тексерулерде қолданылатын барлық аппараттар мен аспаптар белгіленген тәртіп бойынша тексеріледі және қорапталады.</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 металлургия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қағидаларға</w:t>
            </w:r>
            <w:r>
              <w:br/>
            </w:r>
            <w:r>
              <w:rPr>
                <w:rFonts w:ascii="Times New Roman"/>
                <w:b w:val="false"/>
                <w:i w:val="false"/>
                <w:color w:val="000000"/>
                <w:sz w:val="20"/>
              </w:rPr>
              <w:t>6-қосымша</w:t>
            </w:r>
            <w:r>
              <w:br/>
            </w:r>
            <w:r>
              <w:rPr>
                <w:rFonts w:ascii="Times New Roman"/>
                <w:b w:val="false"/>
                <w:i w:val="false"/>
                <w:color w:val="000000"/>
                <w:sz w:val="20"/>
              </w:rPr>
              <w:t>1-кесте</w:t>
            </w:r>
          </w:p>
        </w:tc>
      </w:tr>
    </w:tbl>
    <w:bookmarkStart w:name="z461" w:id="440"/>
    <w:p>
      <w:pPr>
        <w:spacing w:after="0"/>
        <w:ind w:left="0"/>
        <w:jc w:val="left"/>
      </w:pPr>
      <w:r>
        <w:rPr>
          <w:rFonts w:ascii="Times New Roman"/>
          <w:b/>
          <w:i w:val="false"/>
          <w:color w:val="000000"/>
        </w:rPr>
        <w:t xml:space="preserve"> Жұмыс аймағы ауасындағы бақылауға жататын негізгі зиянды</w:t>
      </w:r>
      <w:r>
        <w:br/>
      </w:r>
      <w:r>
        <w:rPr>
          <w:rFonts w:ascii="Times New Roman"/>
          <w:b/>
          <w:i w:val="false"/>
          <w:color w:val="000000"/>
        </w:rPr>
        <w:t>заттардың тізбесі</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Коксты химия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дайындау және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пештерінің жоғарғы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 таскөмір шайырын және пекті айдауда шығатын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коксты, таскөмірді өндіру кезінде - күкіртті ангидрид, пек өндіруде - фенол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пекококс пештерінің жанама алаңдары (коксты итеріп шығаратын, есікті-алып-салушы машиналардың кабиналары, пеш маңындағы есіктер кокс сусымаларын жинау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көміртек тотығы, таскөмір шайырын және пекті айдауда шығатын заттар, фенол, азот тотықтары, цианисті сутек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және шайыркокс батареяларының тоннельдерінде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 цианисті сутек,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 қабырғаларын жөндеу учаскелері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вагондарының кабиналары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 цианисті сутек, фенол, күкіртті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сорттау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кабинасы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цианисті сутек,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 және тұту цехтарында, сорғыларға арналған үй-жайлары және машина залында, бензолды дистиляциялау бөлімшесінде, сульфат бөлімшесінде, механикаландырылған тұндырғыштың қақпағында, фус және шайырды сығу учаскесінде, конденсат жиналатын орынның қасында, сіңіргіштердің, қоректендіргіш және айналмалы жинағыштың қасында, шайыр бөлгіштерде, буландырғышта, центрифугте, аммоний сульфатын кептіру орындарында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толуол, бензол, цианисті сутек, аммиак, фенол, цианисті шутек, аммиак, фенол, цианисті сутекі, күкіртті сутек, 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тәрізді аммоний мен натрий цехы (кристаллизаторлар мен центрифугалар жанында)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сутек, күкіртті ангидрид, цианисті сутек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газын тазартатын цех (вакуум сүзгіш, центрифуг, аммиак суын соратын сорғыш қасында)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 цианисті сутек, күшәла тәрізді ангидрид, күкіртті сутек,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шайырды қайта өңдеу цехы, шайыр, май қоймасы, шайырды дистилдеу бөлімшесі, антрацен фракциясын түзу бөлімшесі, нафталин фракциясын қайта өңдейтін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шайырымен пекті айдау кезінде шығатын заттар, таскөмір шайырымен пекті, фенолды, нафталинді, фенанпренді айдағанда шығатын өнімдер, фенол, нафталин, фенанпрен, 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нафталин цехы (дистилдеу, құю, қаптау, орау)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антраценді байыту цехы (кристаллизаторлар, сорғыштар, қаптау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шайыры мен пекті айдау кезінде шығатын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 ангидриді цехы (дистилдеу, сору, қаптау, тиеу)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нафтохинон, фтал ангидриді, малеин ангидриді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 ректификациалау цехы, ректификация бөлімшесі, "бензин" және "дебензин" жинағыштар, ауыр бензолды, полимерлерді, жалынсыз пеш, сепаратор, жуғыш аппараттар, өлшегіштер. Пиридин негіздерінің қоймасы (сорғыш, ыдысқа құю орындары). Бейтараптандырғыш, сепаратор, пиридин табандарын (негіздерін) өлшегіш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ксилол, толуол,күкіртті көміртек, бензол, фенол, пиридин, нафталин, цианисті сутек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аммиакпен фенолдансыздандыратын цехтар (бағаналар, тұндырғыштар, скрубберлер, аппарат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фенол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жолмен тазалау цехтары (тұндырғыштар, май бөлгіштер, орташаландыру, аэротенктер, тазартылған суды жинағыштар, сорғыш және аппарат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фенол, нафталин, цианды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 тұтқыш цех (тұндырғыштар, сорғыштар, фуст түсіретін орын, формалин құйылған кішкентай бөшке, вакуум-сүзгіш, дірілді елеуіш,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формальдегид, аммиак,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Агломерат және темір кенінің шекемтастарын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материалдарын дайындау және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әкті, бос кальций тотығын дайындап, тасымалдағанда, сондай-ақ кальцийдің бос тотығы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 (күйдіру), ұсақтау, суыту, сорттау және дайын өнімдерді беру, ыстық өнімді қайтару жолы, шаң және газ тазалайтын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материалдарды пайдаланғанда, сондай-ақ күкіртті ангидрид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эксгаустер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көміртек тотығы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Домна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ауласы, домна 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беру тракты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флюстенген шикізаттарды пайдаланғанда, сондай-ақ бос кальций тотығын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Ферроқорытпалар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дайындау цехтары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 өндірудің барлық кезеңдерінде: феррохром өндіруде - 3 және 6 валентті хром тотықтары, ферромарганец өндіруде - аэрозоль түріндегі марганец тотығын дезинтеграциялау және конденсаттау; феррованнадий дайындағанда -5 және 3 тотықты ваннадийді, ферромолибденді дайындағанда: еритін және ерімейтін молибден қосындылары, ферровольфром дайындағанда шаң және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пісіретін электродтармен жабдықталған пеш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көміртегі тотығы, таскөмір шайыры мен пекті, 3,4 бензипиринді айдау кезінде шығатын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ферросилиций сақтау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 және фосфор тектес сутек, күкіртті сутек, ацетилен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Болат балқыту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ауласы және люнкерит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балқытатын болат маркаларына байланысты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оның құрамына кіретін зиянды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құйып тарату орнының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балқытып шығарылатын болаттың маркасына байланысты қорғағыш қоспаның және материалдарды пештен тыс жерде өңдеу және олардың құрамына кіретін зиянды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шөміштерді дайындау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құрамдарды дайынду цехтары мен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Илек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қыздырғыш пештер мен құдықтар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 күкіртті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қыздырғыш металдар құрамына кіретін зиянды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 орны (жаншып қақтау, кесу, таңба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өңделінетін металдар құрамына кіретін зиянды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 күкіртті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кемістіктерді алып тастау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өңделінетін металдардың құрамына кіретін зиянды заттар, отпен тазалағанда қосымша бөлінетін көміртек тотығы және күкіртті ангидрид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 мен сілтілердің булары мен аэрозольдары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жабатын заттардың құрамына байланысты бөлінетін зиянды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жертөлесі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аэрозольдары,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Құбыр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қыздырушының және оның көмекшілерінің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жаншып қақтаушы мен оның көмекшілерінің, жіктеуші операторлардың, автоматты түрде илектеу, жаймалау, ілдіргіге үздіксіз илеу операторларының жұмыс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тығыздаушылар және олардың көмекшілерінің қолмен жұмыс істеу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редукциялаушы, колибірлеуші стан операторларының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үздіксіз пеш қондырғыларында пісіретін дәнекерлеушінің, құбырды екі тігісті жайпақ түрде орай және жоғарғы жиілікті токпен балқыта отырып кедергімен электродәнекерлеу станында дәнекерлеушінің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ағызғыш және құм құйғыш қондырғының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қабаты астында электрмен пісіретін стандағы дәнекерлеушінің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марганец тотықтары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бүгу машинасы операторының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жону станогінің жанындағы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 қабаты астында балқытып пісіретін құбырларды өңдеу станогы жанындағы, құбырларды флюстан тазалауға арналған қондырғы операторының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марганец тотықтары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бедерлеушінің және оның көмекшілерінің, ортадан айналатын машиналар операторлары және құбырларды жартылай үздіксіз құю машинасы операторының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 дайындау бөлімшесіндегі өзектеушілердің, бункерлеушілердің жұмыс орны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майлаушының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аэрозолі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күйдірушінің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күкірт, азот қышқылдары, фторлы сутек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мырыштаушының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Метиз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және сілті аэрозольдары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 құрамына кіретін зиянды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электродтарды және ұнтақ сымдарды өндіру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рецептураға байланысты қолданылатын материалдардың құрамына кіретін зиянды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учаскелер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созу учаскесінде сонымен қатар майдың қалыпты құрамының ыстықтан өзгеруі өнімдері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Темір ұнтақтарын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ұнтақтап дайындау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күл, егер ол қолданылатын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қыздыру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брикеттеу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сонымен қатар пек қолданылғанда пекті және 3,4 - бензпиренді айдау кезінде пайда болған заттар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хлоридтеу әдісімен ұнтақ алу учаскелеру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хлорлы сутек, фторлы сутек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Қайталама қара металдарды қайта 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массивтерін газбен кесушілер, бұрғылаушылардың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болат құрамына кіретін зиянды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 қондырғыларда кесушінің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 азот, тотықтары, озон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болат құрамына кіретін зиянды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қалдықтарын газбен кесушінің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 азот тотықтары,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болат құрамына кіретін зиянды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болат қорыту цехтарындағы болат қорытушының, оның көмекшілерінің, краншының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 акролейн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болат құрамына кіретін зиянды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шойындарды ұсақтау қондырғылары, пакеттеу және кесектеу престері операторларының, копровшиктердің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 ұсақтау қондырғылары пакеттеу және кесектеу престер машинистерінің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аэрозоль,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көпірлі крандар машинисінің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көміртек тотығы, күкіртті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сонымен қатар пайдаланатын заттардың құрамындағы зиянды заттар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Отқа төзімді заттар өндіру: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оқа төзімді заттарды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бөліміндегі көміртек тотығы, күкіртті ангидрид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доломит, шайыр магнизит цехтары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араластыру, нығыздау учаскелерінде, дайын өнімдер қоймасында, шайырдоломит шаңы және таскөмір шайырлары мен пектарын айдау кезінде бөлінетін зиянды 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бетон цехы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 және кептіру қазандықтары учаскелерінде, сонымен қатар фосфор қышқылы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оқшаулайтын жапсырмалар цехы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нығыздау және кептіру бөлімшелерінде, сонымен қатар формальдегид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цирконийлі отқа төзімді заттар цехтары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қышқылдау учаскесінде, сонымен қатар тұз қышқылы</w:t>
            </w:r>
          </w:p>
        </w:tc>
      </w:tr>
    </w:tbl>
    <w:p>
      <w:pPr>
        <w:spacing w:after="0"/>
        <w:ind w:left="0"/>
        <w:jc w:val="left"/>
      </w:pPr>
      <w:r>
        <w:br/>
      </w:r>
      <w:r>
        <w:rPr>
          <w:rFonts w:ascii="Times New Roman"/>
          <w:b w:val="false"/>
          <w:i w:val="false"/>
          <w:color w:val="000000"/>
          <w:sz w:val="28"/>
        </w:rPr>
        <w:t>
</w:t>
      </w:r>
    </w:p>
    <w:bookmarkStart w:name="z462" w:id="441"/>
    <w:p>
      <w:pPr>
        <w:spacing w:after="0"/>
        <w:ind w:left="0"/>
        <w:jc w:val="both"/>
      </w:pPr>
      <w:r>
        <w:rPr>
          <w:rFonts w:ascii="Times New Roman"/>
          <w:b w:val="false"/>
          <w:i w:val="false"/>
          <w:color w:val="000000"/>
          <w:sz w:val="28"/>
        </w:rPr>
        <w:t>
      Ескертпе: Нақты кәсіпорындардың ерекшеліктерін ескере отырып, бақылауға жататын негізгі зиянды заттардың тізбесі қосымша толықтырылады.</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"Өнеркәсіп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 бекіту туралы"</w:t>
            </w:r>
            <w:r>
              <w:br/>
            </w:r>
            <w:r>
              <w:rPr>
                <w:rFonts w:ascii="Times New Roman"/>
                <w:b w:val="false"/>
                <w:i w:val="false"/>
                <w:color w:val="000000"/>
                <w:sz w:val="20"/>
              </w:rPr>
              <w:t>2015 жылғы 20 наурыздағы</w:t>
            </w:r>
            <w:r>
              <w:br/>
            </w:r>
            <w:r>
              <w:rPr>
                <w:rFonts w:ascii="Times New Roman"/>
                <w:b w:val="false"/>
                <w:i w:val="false"/>
                <w:color w:val="000000"/>
                <w:sz w:val="20"/>
              </w:rPr>
              <w:t>№ 236 бұйрығына</w:t>
            </w:r>
            <w:r>
              <w:br/>
            </w:r>
            <w:r>
              <w:rPr>
                <w:rFonts w:ascii="Times New Roman"/>
                <w:b w:val="false"/>
                <w:i w:val="false"/>
                <w:color w:val="000000"/>
                <w:sz w:val="20"/>
              </w:rPr>
              <w:t>2-қосымша</w:t>
            </w:r>
          </w:p>
        </w:tc>
      </w:tr>
    </w:tbl>
    <w:bookmarkStart w:name="z464" w:id="442"/>
    <w:p>
      <w:pPr>
        <w:spacing w:after="0"/>
        <w:ind w:left="0"/>
        <w:jc w:val="left"/>
      </w:pPr>
      <w:r>
        <w:rPr>
          <w:rFonts w:ascii="Times New Roman"/>
          <w:b/>
          <w:i w:val="false"/>
          <w:color w:val="000000"/>
        </w:rPr>
        <w:t xml:space="preserve"> "Көмір өнеркәсібі объектілеріне қойылатын</w:t>
      </w:r>
      <w:r>
        <w:br/>
      </w:r>
      <w:r>
        <w:rPr>
          <w:rFonts w:ascii="Times New Roman"/>
          <w:b/>
          <w:i w:val="false"/>
          <w:color w:val="000000"/>
        </w:rPr>
        <w:t>санитариялық-эпидемиологиялық талаптар" санитариялық қағидалары</w:t>
      </w:r>
      <w:r>
        <w:br/>
      </w:r>
      <w:r>
        <w:rPr>
          <w:rFonts w:ascii="Times New Roman"/>
          <w:b/>
          <w:i w:val="false"/>
          <w:color w:val="000000"/>
        </w:rPr>
        <w:t>1. Жалпы ережелер</w:t>
      </w:r>
    </w:p>
    <w:bookmarkEnd w:id="442"/>
    <w:bookmarkStart w:name="z465" w:id="443"/>
    <w:p>
      <w:pPr>
        <w:spacing w:after="0"/>
        <w:ind w:left="0"/>
        <w:jc w:val="both"/>
      </w:pPr>
      <w:r>
        <w:rPr>
          <w:rFonts w:ascii="Times New Roman"/>
          <w:b w:val="false"/>
          <w:i w:val="false"/>
          <w:color w:val="000000"/>
          <w:sz w:val="28"/>
        </w:rPr>
        <w:t xml:space="preserve">
      1. Осы "Көмір өнеркәсібі объектілеріне қойылатын санитариялық-эпидемиологиялық талаптар" санитариялық қағидалары (бұдан әрі – Санитариялық қағидалар) "Халықтың денсаулығы және денсаулық сақтау жүйесі туралы" 2009 жылғы 18 қыркүйектегі Қазақстан Республикасы Кодексінің (бұдан әрі – Кодекс)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және көмірді ашық және жер асты тәсілдерімен өндіру жөніндегі өндірістік объектілердің, байыту және брикеттеу фабрикаларының қызметіне, жер учаскесін таңдауға, жабдықтары мен жұмыс орындарына, еңбек жағдайларына, тұрмыстық қызмет көрсетуге, медициналық қамтамасыз етуге және тамақтануға, сумен жабдықтауға, желдетуге, жылытуға және жарықтандыруға, көмір өнеркәсібінде пайдаланылатын жабдықтарға қойылатын санитариялық-эпидемиологиялық талаптарды белгілейді.</w:t>
      </w:r>
    </w:p>
    <w:bookmarkEnd w:id="443"/>
    <w:bookmarkStart w:name="z466" w:id="444"/>
    <w:p>
      <w:pPr>
        <w:spacing w:after="0"/>
        <w:ind w:left="0"/>
        <w:jc w:val="both"/>
      </w:pPr>
      <w:r>
        <w:rPr>
          <w:rFonts w:ascii="Times New Roman"/>
          <w:b w:val="false"/>
          <w:i w:val="false"/>
          <w:color w:val="000000"/>
          <w:sz w:val="28"/>
        </w:rPr>
        <w:t>
      2. Осы Санитариялық қағидаларда мынадай анықтамалар пайдаланылды:</w:t>
      </w:r>
    </w:p>
    <w:bookmarkEnd w:id="444"/>
    <w:bookmarkStart w:name="z467" w:id="445"/>
    <w:p>
      <w:pPr>
        <w:spacing w:after="0"/>
        <w:ind w:left="0"/>
        <w:jc w:val="both"/>
      </w:pPr>
      <w:r>
        <w:rPr>
          <w:rFonts w:ascii="Times New Roman"/>
          <w:b w:val="false"/>
          <w:i w:val="false"/>
          <w:color w:val="000000"/>
          <w:sz w:val="28"/>
        </w:rPr>
        <w:t>
      1) анкерлеу – арнайы бөлшектермен (металл, темір бетон, ағаш өзектер) машиналар мен құрылыстардың бөліктерін бекіту;</w:t>
      </w:r>
    </w:p>
    <w:bookmarkEnd w:id="445"/>
    <w:bookmarkStart w:name="z468" w:id="446"/>
    <w:p>
      <w:pPr>
        <w:spacing w:after="0"/>
        <w:ind w:left="0"/>
        <w:jc w:val="both"/>
      </w:pPr>
      <w:r>
        <w:rPr>
          <w:rFonts w:ascii="Times New Roman"/>
          <w:b w:val="false"/>
          <w:i w:val="false"/>
          <w:color w:val="000000"/>
          <w:sz w:val="28"/>
        </w:rPr>
        <w:t>
      2) байыту фабрикасы – техникалық құнды немесе кейін қайта өңдеуге жарамды өнімдерді алуға арналған минералды шикізатты алғашқы өңдеуден өткізетін объект;</w:t>
      </w:r>
    </w:p>
    <w:bookmarkEnd w:id="446"/>
    <w:bookmarkStart w:name="z469" w:id="447"/>
    <w:p>
      <w:pPr>
        <w:spacing w:after="0"/>
        <w:ind w:left="0"/>
        <w:jc w:val="both"/>
      </w:pPr>
      <w:r>
        <w:rPr>
          <w:rFonts w:ascii="Times New Roman"/>
          <w:b w:val="false"/>
          <w:i w:val="false"/>
          <w:color w:val="000000"/>
          <w:sz w:val="28"/>
        </w:rPr>
        <w:t>
      3) брикет фабрикасы – көмірді арнайы жабдықтардың көмегімен брикеттеу жүргізілетін кәсіпорын;</w:t>
      </w:r>
    </w:p>
    <w:bookmarkEnd w:id="447"/>
    <w:bookmarkStart w:name="z470" w:id="448"/>
    <w:p>
      <w:pPr>
        <w:spacing w:after="0"/>
        <w:ind w:left="0"/>
        <w:jc w:val="both"/>
      </w:pPr>
      <w:r>
        <w:rPr>
          <w:rFonts w:ascii="Times New Roman"/>
          <w:b w:val="false"/>
          <w:i w:val="false"/>
          <w:color w:val="000000"/>
          <w:sz w:val="28"/>
        </w:rPr>
        <w:t>
      4) брикеттеу – кейін қолдану кезінде шығынды азайту мақсатында байланыстырушы заттарды қосу немесе қоспау арқылы қоспаларды нығыздай отырып, қажетті мөлшердегі және қалыптағы брикет кесектерін алу;</w:t>
      </w:r>
    </w:p>
    <w:bookmarkEnd w:id="448"/>
    <w:bookmarkStart w:name="z471" w:id="449"/>
    <w:p>
      <w:pPr>
        <w:spacing w:after="0"/>
        <w:ind w:left="0"/>
        <w:jc w:val="both"/>
      </w:pPr>
      <w:r>
        <w:rPr>
          <w:rFonts w:ascii="Times New Roman"/>
          <w:b w:val="false"/>
          <w:i w:val="false"/>
          <w:color w:val="000000"/>
          <w:sz w:val="28"/>
        </w:rPr>
        <w:t>
      5) генерация – электр энергиясын, шуды, электромагниттік дірілді және жарық тербелістерін шығару;</w:t>
      </w:r>
    </w:p>
    <w:bookmarkEnd w:id="449"/>
    <w:bookmarkStart w:name="z472" w:id="450"/>
    <w:p>
      <w:pPr>
        <w:spacing w:after="0"/>
        <w:ind w:left="0"/>
        <w:jc w:val="both"/>
      </w:pPr>
      <w:r>
        <w:rPr>
          <w:rFonts w:ascii="Times New Roman"/>
          <w:b w:val="false"/>
          <w:i w:val="false"/>
          <w:color w:val="000000"/>
          <w:sz w:val="28"/>
        </w:rPr>
        <w:t>
      6) гидроциклон – ортадан тебетін күштің көмегімен шламды қоюландыруға, айналым суын ағартуға, сыныптауға және көмірдің жұқа фракцияларын байытуға арналған аппарат;</w:t>
      </w:r>
    </w:p>
    <w:bookmarkEnd w:id="450"/>
    <w:bookmarkStart w:name="z473" w:id="451"/>
    <w:p>
      <w:pPr>
        <w:spacing w:after="0"/>
        <w:ind w:left="0"/>
        <w:jc w:val="both"/>
      </w:pPr>
      <w:r>
        <w:rPr>
          <w:rFonts w:ascii="Times New Roman"/>
          <w:b w:val="false"/>
          <w:i w:val="false"/>
          <w:color w:val="000000"/>
          <w:sz w:val="28"/>
        </w:rPr>
        <w:t>
      7) копер – шахта бағанының жер бетіндегі құрылысы;</w:t>
      </w:r>
    </w:p>
    <w:bookmarkEnd w:id="451"/>
    <w:bookmarkStart w:name="z474" w:id="452"/>
    <w:p>
      <w:pPr>
        <w:spacing w:after="0"/>
        <w:ind w:left="0"/>
        <w:jc w:val="both"/>
      </w:pPr>
      <w:r>
        <w:rPr>
          <w:rFonts w:ascii="Times New Roman"/>
          <w:b w:val="false"/>
          <w:i w:val="false"/>
          <w:color w:val="000000"/>
          <w:sz w:val="28"/>
        </w:rPr>
        <w:t>
      8) көмір өнеркәсібі объектісі – көмір шығаруды, сорттауды, байытуды брикеттеуді, агломераттауды, сақтауды, тасымалдауды жүргізетін объект;</w:t>
      </w:r>
    </w:p>
    <w:bookmarkEnd w:id="452"/>
    <w:bookmarkStart w:name="z475" w:id="453"/>
    <w:p>
      <w:pPr>
        <w:spacing w:after="0"/>
        <w:ind w:left="0"/>
        <w:jc w:val="both"/>
      </w:pPr>
      <w:r>
        <w:rPr>
          <w:rFonts w:ascii="Times New Roman"/>
          <w:b w:val="false"/>
          <w:i w:val="false"/>
          <w:color w:val="000000"/>
          <w:sz w:val="28"/>
        </w:rPr>
        <w:t>
      9) разрез – көмір кен орнын пайдалану кезінде түзілген ашық тау қазбаларының жиынтығы;</w:t>
      </w:r>
    </w:p>
    <w:bookmarkEnd w:id="453"/>
    <w:bookmarkStart w:name="z476" w:id="454"/>
    <w:p>
      <w:pPr>
        <w:spacing w:after="0"/>
        <w:ind w:left="0"/>
        <w:jc w:val="both"/>
      </w:pPr>
      <w:r>
        <w:rPr>
          <w:rFonts w:ascii="Times New Roman"/>
          <w:b w:val="false"/>
          <w:i w:val="false"/>
          <w:color w:val="000000"/>
          <w:sz w:val="28"/>
        </w:rPr>
        <w:t>
      10) стробоскопиялық әсер – зат қозғалысының жеке сәттері бейнесінің тез алмасуын қабылдау, тез қозғалушы затты ауық-ауық бақылау жағдайында қабылдау;</w:t>
      </w:r>
    </w:p>
    <w:bookmarkEnd w:id="454"/>
    <w:bookmarkStart w:name="z477" w:id="455"/>
    <w:p>
      <w:pPr>
        <w:spacing w:after="0"/>
        <w:ind w:left="0"/>
        <w:jc w:val="both"/>
      </w:pPr>
      <w:r>
        <w:rPr>
          <w:rFonts w:ascii="Times New Roman"/>
          <w:b w:val="false"/>
          <w:i w:val="false"/>
          <w:color w:val="000000"/>
          <w:sz w:val="28"/>
        </w:rPr>
        <w:t>
      11) тас елек – сусымалы материалдарды ірілігіне қарай елек, желтартқыштар немесе торлар арқылы елей отырып, механикалық сұрыптауға арналған құрылғы;</w:t>
      </w:r>
    </w:p>
    <w:bookmarkEnd w:id="455"/>
    <w:bookmarkStart w:name="z478" w:id="456"/>
    <w:p>
      <w:pPr>
        <w:spacing w:after="0"/>
        <w:ind w:left="0"/>
        <w:jc w:val="both"/>
      </w:pPr>
      <w:r>
        <w:rPr>
          <w:rFonts w:ascii="Times New Roman"/>
          <w:b w:val="false"/>
          <w:i w:val="false"/>
          <w:color w:val="000000"/>
          <w:sz w:val="28"/>
        </w:rPr>
        <w:t>
      12) тіреу (гидротіреу) – тау жыныстарының опырылуын және кеуіп кетуін болдырмауға арналған құрылыс;</w:t>
      </w:r>
    </w:p>
    <w:bookmarkEnd w:id="456"/>
    <w:bookmarkStart w:name="z479" w:id="457"/>
    <w:p>
      <w:pPr>
        <w:spacing w:after="0"/>
        <w:ind w:left="0"/>
        <w:jc w:val="both"/>
      </w:pPr>
      <w:r>
        <w:rPr>
          <w:rFonts w:ascii="Times New Roman"/>
          <w:b w:val="false"/>
          <w:i w:val="false"/>
          <w:color w:val="000000"/>
          <w:sz w:val="28"/>
        </w:rPr>
        <w:t>
      13) флотация – минералдарды өңдеу кезінде олардың ұсақ және қатты бөлшектерінің сумен ылғалданушылық айырмашылығына негізделген бөлу процесі;</w:t>
      </w:r>
    </w:p>
    <w:bookmarkEnd w:id="457"/>
    <w:bookmarkStart w:name="z480" w:id="458"/>
    <w:p>
      <w:pPr>
        <w:spacing w:after="0"/>
        <w:ind w:left="0"/>
        <w:jc w:val="both"/>
      </w:pPr>
      <w:r>
        <w:rPr>
          <w:rFonts w:ascii="Times New Roman"/>
          <w:b w:val="false"/>
          <w:i w:val="false"/>
          <w:color w:val="000000"/>
          <w:sz w:val="28"/>
        </w:rPr>
        <w:t>
      14) флотореагент – флотация процесінде қолданылатын зат;</w:t>
      </w:r>
    </w:p>
    <w:bookmarkEnd w:id="458"/>
    <w:bookmarkStart w:name="z481" w:id="459"/>
    <w:p>
      <w:pPr>
        <w:spacing w:after="0"/>
        <w:ind w:left="0"/>
        <w:jc w:val="both"/>
      </w:pPr>
      <w:r>
        <w:rPr>
          <w:rFonts w:ascii="Times New Roman"/>
          <w:b w:val="false"/>
          <w:i w:val="false"/>
          <w:color w:val="000000"/>
          <w:sz w:val="28"/>
        </w:rPr>
        <w:t>
      15) флокуляция – коллоидты бөлшектердің борпылдақ, үлпек тәріздес агрегаттарға бірігу процесі;</w:t>
      </w:r>
    </w:p>
    <w:bookmarkEnd w:id="459"/>
    <w:bookmarkStart w:name="z482" w:id="460"/>
    <w:p>
      <w:pPr>
        <w:spacing w:after="0"/>
        <w:ind w:left="0"/>
        <w:jc w:val="both"/>
      </w:pPr>
      <w:r>
        <w:rPr>
          <w:rFonts w:ascii="Times New Roman"/>
          <w:b w:val="false"/>
          <w:i w:val="false"/>
          <w:color w:val="000000"/>
          <w:sz w:val="28"/>
        </w:rPr>
        <w:t>
      16) флокулянт – флокуляция процесін жүзеге асыру үшін қосылатын арнайы зат;</w:t>
      </w:r>
    </w:p>
    <w:bookmarkEnd w:id="460"/>
    <w:bookmarkStart w:name="z483" w:id="461"/>
    <w:p>
      <w:pPr>
        <w:spacing w:after="0"/>
        <w:ind w:left="0"/>
        <w:jc w:val="both"/>
      </w:pPr>
      <w:r>
        <w:rPr>
          <w:rFonts w:ascii="Times New Roman"/>
          <w:b w:val="false"/>
          <w:i w:val="false"/>
          <w:color w:val="000000"/>
          <w:sz w:val="28"/>
        </w:rPr>
        <w:t>
      17) шахта – пайдалы қазбаларды жерасты тәсілімен өндіруді жүзеге асыратын және оларды тікелей тұтынушыға немесе байыту фабрикасына жіберетін тау-кен өнеркәсібі кәсіпорны (өндірістік бірлік);</w:t>
      </w:r>
    </w:p>
    <w:bookmarkEnd w:id="461"/>
    <w:bookmarkStart w:name="z484" w:id="462"/>
    <w:p>
      <w:pPr>
        <w:spacing w:after="0"/>
        <w:ind w:left="0"/>
        <w:jc w:val="both"/>
      </w:pPr>
      <w:r>
        <w:rPr>
          <w:rFonts w:ascii="Times New Roman"/>
          <w:b w:val="false"/>
          <w:i w:val="false"/>
          <w:color w:val="000000"/>
          <w:sz w:val="28"/>
        </w:rPr>
        <w:t>
      18) шахта оқпаны – тау жұмыстарын атқаруға арналған, сыртқа шығатын есігі бар тік немесе қиғаш орналасқан таулы қазба;</w:t>
      </w:r>
    </w:p>
    <w:bookmarkEnd w:id="462"/>
    <w:bookmarkStart w:name="z485" w:id="463"/>
    <w:p>
      <w:pPr>
        <w:spacing w:after="0"/>
        <w:ind w:left="0"/>
        <w:jc w:val="both"/>
      </w:pPr>
      <w:r>
        <w:rPr>
          <w:rFonts w:ascii="Times New Roman"/>
          <w:b w:val="false"/>
          <w:i w:val="false"/>
          <w:color w:val="000000"/>
          <w:sz w:val="28"/>
        </w:rPr>
        <w:t>
      19) шпур – жарылғыш заттың зарядын орналастыруға және басқа мақсатқа арналып тау жынысы ішінен бұрғыланған диаметрі 75 милиметрге дейінгі ұзындығы 5 метрге (бұдан әрі – м) жететін цилиндрлік қуыс;</w:t>
      </w:r>
    </w:p>
    <w:bookmarkEnd w:id="463"/>
    <w:bookmarkStart w:name="z486" w:id="464"/>
    <w:p>
      <w:pPr>
        <w:spacing w:after="0"/>
        <w:ind w:left="0"/>
        <w:jc w:val="both"/>
      </w:pPr>
      <w:r>
        <w:rPr>
          <w:rFonts w:ascii="Times New Roman"/>
          <w:b w:val="false"/>
          <w:i w:val="false"/>
          <w:color w:val="000000"/>
          <w:sz w:val="28"/>
        </w:rPr>
        <w:t>
      20) штольня – жер бетіне шығатын есігі бар және пайдалы қазбаларды шығаруға немесе тау жұмыстарына қызмет көрсетуге арналған көлденең немесе қиғаш орналасқан таулы қазба. Мақсатына қарай штольнялар желдетуші, пайдаланушы, барлаушы, су төгуші, тазартушы және басқалары болады.</w:t>
      </w:r>
    </w:p>
    <w:bookmarkEnd w:id="464"/>
    <w:bookmarkStart w:name="z487" w:id="465"/>
    <w:p>
      <w:pPr>
        <w:spacing w:after="0"/>
        <w:ind w:left="0"/>
        <w:jc w:val="left"/>
      </w:pPr>
      <w:r>
        <w:rPr>
          <w:rFonts w:ascii="Times New Roman"/>
          <w:b/>
          <w:i w:val="false"/>
          <w:color w:val="000000"/>
        </w:rPr>
        <w:t xml:space="preserve"> 2. Учаскені жобалауға қойылатын санитариялық-эпидемиологиялық</w:t>
      </w:r>
      <w:r>
        <w:br/>
      </w:r>
      <w:r>
        <w:rPr>
          <w:rFonts w:ascii="Times New Roman"/>
          <w:b/>
          <w:i w:val="false"/>
          <w:color w:val="000000"/>
        </w:rPr>
        <w:t>талаптар</w:t>
      </w:r>
    </w:p>
    <w:bookmarkEnd w:id="465"/>
    <w:bookmarkStart w:name="z488" w:id="466"/>
    <w:p>
      <w:pPr>
        <w:spacing w:after="0"/>
        <w:ind w:left="0"/>
        <w:jc w:val="both"/>
      </w:pPr>
      <w:r>
        <w:rPr>
          <w:rFonts w:ascii="Times New Roman"/>
          <w:b w:val="false"/>
          <w:i w:val="false"/>
          <w:color w:val="000000"/>
          <w:sz w:val="28"/>
        </w:rPr>
        <w:t>
      3. Қойма шаруашылығын орналастыру мен тасымалдау операцияларын ұйымдастыру объектінің аумағының және ауа бассейнінің ластануын болдырмайтын тәсілдер мен құрылғыларды пайдалана отырып шикізаттар мен материалдарды механикаландырылған әдіспен беруді, түсіруді және тиеуді қамтамасыз етеді.</w:t>
      </w:r>
    </w:p>
    <w:bookmarkEnd w:id="466"/>
    <w:bookmarkStart w:name="z489" w:id="467"/>
    <w:p>
      <w:pPr>
        <w:spacing w:after="0"/>
        <w:ind w:left="0"/>
        <w:jc w:val="both"/>
      </w:pPr>
      <w:r>
        <w:rPr>
          <w:rFonts w:ascii="Times New Roman"/>
          <w:b w:val="false"/>
          <w:i w:val="false"/>
          <w:color w:val="000000"/>
          <w:sz w:val="28"/>
        </w:rPr>
        <w:t>
      4. Ғимарат ішінде технологиялық учаскелердің (цехтардың) орналасуы, зиянды өндірістік факторлардың бір учаскеден (цехтан) екіншісіне өтуін болдырмауды ескере отырып жүзеге асырылады.</w:t>
      </w:r>
    </w:p>
    <w:bookmarkEnd w:id="467"/>
    <w:bookmarkStart w:name="z490" w:id="468"/>
    <w:p>
      <w:pPr>
        <w:spacing w:after="0"/>
        <w:ind w:left="0"/>
        <w:jc w:val="both"/>
      </w:pPr>
      <w:r>
        <w:rPr>
          <w:rFonts w:ascii="Times New Roman"/>
          <w:b w:val="false"/>
          <w:i w:val="false"/>
          <w:color w:val="000000"/>
          <w:sz w:val="28"/>
        </w:rPr>
        <w:t>
      5. Объектілер аумағындағы тұрақты жолдардың (автомобиль жолдарының, жүріс жолдарының, жаяу жүретін жолдардың) үсті шаңнан және лайдан тазартылады. Жылдың жаз мезгілінде жолдар сумен немесе Қазақстан Республикасында қолдануға рұқсат етілген байланыстырғыш заттардың ерітінділерімен шайылады.</w:t>
      </w:r>
    </w:p>
    <w:bookmarkEnd w:id="468"/>
    <w:bookmarkStart w:name="z491" w:id="469"/>
    <w:p>
      <w:pPr>
        <w:spacing w:after="0"/>
        <w:ind w:left="0"/>
        <w:jc w:val="both"/>
      </w:pPr>
      <w:r>
        <w:rPr>
          <w:rFonts w:ascii="Times New Roman"/>
          <w:b w:val="false"/>
          <w:i w:val="false"/>
          <w:color w:val="000000"/>
          <w:sz w:val="28"/>
        </w:rPr>
        <w:t>
      6. Өнеркәсіп қалдықтары мен қайталама өнімдерді жинақтау, сұрыптау, тасымалдау, оларды залалсыздандыру және көму арнайы бейімделген алаңдарда объект аумағының жел соғатын жағында жүргізіледі.</w:t>
      </w:r>
    </w:p>
    <w:bookmarkEnd w:id="469"/>
    <w:bookmarkStart w:name="z492" w:id="470"/>
    <w:p>
      <w:pPr>
        <w:spacing w:after="0"/>
        <w:ind w:left="0"/>
        <w:jc w:val="both"/>
      </w:pPr>
      <w:r>
        <w:rPr>
          <w:rFonts w:ascii="Times New Roman"/>
          <w:b w:val="false"/>
          <w:i w:val="false"/>
          <w:color w:val="000000"/>
          <w:sz w:val="28"/>
        </w:rPr>
        <w:t>
      7. Жұмыс істеп жатқан ашық разрездердің кен орнын пайдаланудың таулы-геологиялық және технологиялық жағдайының өзгеруіне қарай кешенді шаңсыздандыру жобасына түзетулер енгізіледі.</w:t>
      </w:r>
    </w:p>
    <w:bookmarkEnd w:id="470"/>
    <w:bookmarkStart w:name="z493" w:id="471"/>
    <w:p>
      <w:pPr>
        <w:spacing w:after="0"/>
        <w:ind w:left="0"/>
        <w:jc w:val="left"/>
      </w:pPr>
      <w:r>
        <w:rPr>
          <w:rFonts w:ascii="Times New Roman"/>
          <w:b/>
          <w:i w:val="false"/>
          <w:color w:val="000000"/>
        </w:rPr>
        <w:t xml:space="preserve"> 3. Өндірістік ғимараттарға және құрылыстарға қойылатын санитариялық-эпидемиологиялық талаптар</w:t>
      </w:r>
    </w:p>
    <w:bookmarkEnd w:id="471"/>
    <w:bookmarkStart w:name="z33" w:id="472"/>
    <w:p>
      <w:pPr>
        <w:spacing w:after="0"/>
        <w:ind w:left="0"/>
        <w:jc w:val="both"/>
      </w:pPr>
      <w:r>
        <w:rPr>
          <w:rFonts w:ascii="Times New Roman"/>
          <w:b w:val="false"/>
          <w:i w:val="false"/>
          <w:color w:val="000000"/>
          <w:sz w:val="28"/>
        </w:rPr>
        <w:t>
      8. Шахта үстіндегі ғимаратта тікелей шахта оқпанының жанындағы жұмысшыларды күту бөлмесіндегі ауаның температурасы кемінде плюс (бұдан әрі – "+") 16 градус Цельсийді (бұдан әрі – С</w:t>
      </w:r>
      <w:r>
        <w:rPr>
          <w:rFonts w:ascii="Times New Roman"/>
          <w:b w:val="false"/>
          <w:i w:val="false"/>
          <w:color w:val="000000"/>
          <w:vertAlign w:val="superscript"/>
        </w:rPr>
        <w:t>0</w:t>
      </w:r>
      <w:r>
        <w:rPr>
          <w:rFonts w:ascii="Times New Roman"/>
          <w:b w:val="false"/>
          <w:i w:val="false"/>
          <w:color w:val="000000"/>
          <w:sz w:val="28"/>
        </w:rPr>
        <w:t>) құрайды.</w:t>
      </w:r>
    </w:p>
    <w:bookmarkEnd w:id="472"/>
    <w:bookmarkStart w:name="z497" w:id="473"/>
    <w:p>
      <w:pPr>
        <w:spacing w:after="0"/>
        <w:ind w:left="0"/>
        <w:jc w:val="both"/>
      </w:pPr>
      <w:r>
        <w:rPr>
          <w:rFonts w:ascii="Times New Roman"/>
          <w:b w:val="false"/>
          <w:i w:val="false"/>
          <w:color w:val="000000"/>
          <w:sz w:val="28"/>
        </w:rPr>
        <w:t>
      9. Өндірістік ғимараттарды табиғи желдетусіз орналастыруға жол берілмейді. Терезедегі фрамугалар және аэрациялық шамдар ыңғайлы әрі жеңіл ашуға және жабуға арналған механизмдермен жабдықталуы тиіс.</w:t>
      </w:r>
    </w:p>
    <w:bookmarkEnd w:id="473"/>
    <w:bookmarkStart w:name="z498" w:id="474"/>
    <w:p>
      <w:pPr>
        <w:spacing w:after="0"/>
        <w:ind w:left="0"/>
        <w:jc w:val="both"/>
      </w:pPr>
      <w:r>
        <w:rPr>
          <w:rFonts w:ascii="Times New Roman"/>
          <w:b w:val="false"/>
          <w:i w:val="false"/>
          <w:color w:val="000000"/>
          <w:sz w:val="28"/>
        </w:rPr>
        <w:t>
      10. Жеке ғимараттарда немесе копрларда орналасқан шахтаға көтеру үй-жайлары ауа баптағыштармен, желдеткіштермен, ылғалдандырғыштармен жабдықталады. Үй-жайлардың қабырғалары мен төбесі шу сіңіретін материалмен әрленеді.</w:t>
      </w:r>
    </w:p>
    <w:bookmarkEnd w:id="474"/>
    <w:bookmarkStart w:name="z499" w:id="475"/>
    <w:p>
      <w:pPr>
        <w:spacing w:after="0"/>
        <w:ind w:left="0"/>
        <w:jc w:val="both"/>
      </w:pPr>
      <w:r>
        <w:rPr>
          <w:rFonts w:ascii="Times New Roman"/>
          <w:b w:val="false"/>
          <w:i w:val="false"/>
          <w:color w:val="000000"/>
          <w:sz w:val="28"/>
        </w:rPr>
        <w:t>
      11. Шаң қарқынды бөлінбейтін бөлмелердің қабырғалары шаңнан айына кемінде 1 рет тазартылады. Пневматикалық әдіспен байытатын байыту фабрикаларында, сондай-ақ көмір концентратын кептіру цехтары мен оны тасымалдау жолдарын жинауды жүзеге асыру аптасына кемінде 1 рет жүзеге асырылады.</w:t>
      </w:r>
    </w:p>
    <w:bookmarkEnd w:id="475"/>
    <w:bookmarkStart w:name="z500" w:id="476"/>
    <w:p>
      <w:pPr>
        <w:spacing w:after="0"/>
        <w:ind w:left="0"/>
        <w:jc w:val="both"/>
      </w:pPr>
      <w:r>
        <w:rPr>
          <w:rFonts w:ascii="Times New Roman"/>
          <w:b w:val="false"/>
          <w:i w:val="false"/>
          <w:color w:val="000000"/>
          <w:sz w:val="28"/>
        </w:rPr>
        <w:t>
      12. Өндірістік ғимараттар мен құрылыстар шөгіп қалған шаңды жинауға арналған жабдықпен қамтамасыз етіледі. Машиналарды, жабдықтарды және аспалы конструкцияларды шаңнан тазарту шөгіп қалған шаң түйіршіктерінің көтерілуіне жол бермейтін әдістермен (пневмо және гидрожинау) жүргізіледі.</w:t>
      </w:r>
    </w:p>
    <w:bookmarkEnd w:id="476"/>
    <w:bookmarkStart w:name="z501" w:id="477"/>
    <w:p>
      <w:pPr>
        <w:spacing w:after="0"/>
        <w:ind w:left="0"/>
        <w:jc w:val="both"/>
      </w:pPr>
      <w:r>
        <w:rPr>
          <w:rFonts w:ascii="Times New Roman"/>
          <w:b w:val="false"/>
          <w:i w:val="false"/>
          <w:color w:val="000000"/>
          <w:sz w:val="28"/>
        </w:rPr>
        <w:t>
      13. Еден үсті шаңнан жеңіл тазартылуы тиіс. Үй-жайларды ылғалды жинау және технологиялық процестер кезінде түзілетін сұйықтықтың ағып кетуіне арналған кәріздік құрылғылармен және еңіс орындармен жарақталады. Еден жабынының материалы механикалық және химиялық әсерлерге төзімді болуы және зиянды заттардың сіңуіне жол бермеуі тиіс. Өндірістік үй-жайларды ылғалды жинау кезінде түзілетін шламы бар су тазартылады.</w:t>
      </w:r>
    </w:p>
    <w:bookmarkEnd w:id="477"/>
    <w:bookmarkStart w:name="z502" w:id="478"/>
    <w:p>
      <w:pPr>
        <w:spacing w:after="0"/>
        <w:ind w:left="0"/>
        <w:jc w:val="both"/>
      </w:pPr>
      <w:r>
        <w:rPr>
          <w:rFonts w:ascii="Times New Roman"/>
          <w:b w:val="false"/>
          <w:i w:val="false"/>
          <w:color w:val="000000"/>
          <w:sz w:val="28"/>
        </w:rPr>
        <w:t>
      14. Бас желдеткіш қондырғылар үй-жайларда дыбыс деңгейін төмендетуге арналған шаралар жүзеге асырылады. Басқару пульті машина залынан тыс, дыбыстан қорғалған жеке үй-жайға шығарылады. Желдеткіш және сорғыш қондырғыларды, шахта көтергішті, уатқыштарды, тас електерді басқару постылары дірілден және шудан оқшауландырылады.</w:t>
      </w:r>
    </w:p>
    <w:bookmarkEnd w:id="478"/>
    <w:bookmarkStart w:name="z503" w:id="479"/>
    <w:p>
      <w:pPr>
        <w:spacing w:after="0"/>
        <w:ind w:left="0"/>
        <w:jc w:val="both"/>
      </w:pPr>
      <w:r>
        <w:rPr>
          <w:rFonts w:ascii="Times New Roman"/>
          <w:b w:val="false"/>
          <w:i w:val="false"/>
          <w:color w:val="000000"/>
          <w:sz w:val="28"/>
        </w:rPr>
        <w:t>
      15. Жабдықтарды басқару постылары және диспетчерлік пункттер дыбыстан оқшауланған жеке бөлмелерде немесе кабиналарда орналастырылады.</w:t>
      </w:r>
    </w:p>
    <w:bookmarkEnd w:id="479"/>
    <w:bookmarkStart w:name="z504" w:id="480"/>
    <w:p>
      <w:pPr>
        <w:spacing w:after="0"/>
        <w:ind w:left="0"/>
        <w:jc w:val="both"/>
      </w:pPr>
      <w:r>
        <w:rPr>
          <w:rFonts w:ascii="Times New Roman"/>
          <w:b w:val="false"/>
          <w:i w:val="false"/>
          <w:color w:val="000000"/>
          <w:sz w:val="28"/>
        </w:rPr>
        <w:t>
      16. Көмір байыту фабрикаларындағы және учаскелеріндегі діріл шығаратын жабдықтар орналасқан жұмыс алаңдары дірілді басатын құралдармен жабдықталады.</w:t>
      </w:r>
    </w:p>
    <w:bookmarkEnd w:id="480"/>
    <w:bookmarkStart w:name="z505" w:id="481"/>
    <w:p>
      <w:pPr>
        <w:spacing w:after="0"/>
        <w:ind w:left="0"/>
        <w:jc w:val="left"/>
      </w:pPr>
      <w:r>
        <w:rPr>
          <w:rFonts w:ascii="Times New Roman"/>
          <w:b/>
          <w:i w:val="false"/>
          <w:color w:val="000000"/>
        </w:rPr>
        <w:t xml:space="preserve"> 4. Технологиялық процестерге және жабдыққа қойылатын санитариялық-эпидемиологиялық талаптар</w:t>
      </w:r>
    </w:p>
    <w:bookmarkEnd w:id="481"/>
    <w:bookmarkStart w:name="z506" w:id="482"/>
    <w:p>
      <w:pPr>
        <w:spacing w:after="0"/>
        <w:ind w:left="0"/>
        <w:jc w:val="both"/>
      </w:pPr>
      <w:r>
        <w:rPr>
          <w:rFonts w:ascii="Times New Roman"/>
          <w:b w:val="false"/>
          <w:i w:val="false"/>
          <w:color w:val="000000"/>
          <w:sz w:val="28"/>
        </w:rPr>
        <w:t>
      17. Көмір өндіру және оны қайта өңдеу үшін қолданылатын технологиялық процестерде, машиналарда және жабдықтарда машиналарды пайдалану кезінде жұмыс орындарындағы қауіпті және зиянды факторлар деңгейін бақылау көзделеді.</w:t>
      </w:r>
    </w:p>
    <w:bookmarkEnd w:id="482"/>
    <w:bookmarkStart w:name="z507" w:id="483"/>
    <w:p>
      <w:pPr>
        <w:spacing w:after="0"/>
        <w:ind w:left="0"/>
        <w:jc w:val="both"/>
      </w:pPr>
      <w:r>
        <w:rPr>
          <w:rFonts w:ascii="Times New Roman"/>
          <w:b w:val="false"/>
          <w:i w:val="false"/>
          <w:color w:val="000000"/>
          <w:sz w:val="28"/>
        </w:rPr>
        <w:t>
      18. Шаң түзу және бөлу, шу, діріл және басқа да қолайсыз факторлар қоса жүретін барлық технологиялық процестер үшін арнайы іс-шаралар көзделеді.</w:t>
      </w:r>
    </w:p>
    <w:bookmarkEnd w:id="483"/>
    <w:bookmarkStart w:name="z508" w:id="484"/>
    <w:p>
      <w:pPr>
        <w:spacing w:after="0"/>
        <w:ind w:left="0"/>
        <w:jc w:val="both"/>
      </w:pPr>
      <w:r>
        <w:rPr>
          <w:rFonts w:ascii="Times New Roman"/>
          <w:b w:val="false"/>
          <w:i w:val="false"/>
          <w:color w:val="000000"/>
          <w:sz w:val="28"/>
        </w:rPr>
        <w:t>
      19. Ашық тәсілмен көмір өндірудің технологиялық процесі кезінде:</w:t>
      </w:r>
    </w:p>
    <w:bookmarkEnd w:id="484"/>
    <w:bookmarkStart w:name="z509" w:id="485"/>
    <w:p>
      <w:pPr>
        <w:spacing w:after="0"/>
        <w:ind w:left="0"/>
        <w:jc w:val="both"/>
      </w:pPr>
      <w:r>
        <w:rPr>
          <w:rFonts w:ascii="Times New Roman"/>
          <w:b w:val="false"/>
          <w:i w:val="false"/>
          <w:color w:val="000000"/>
          <w:sz w:val="28"/>
        </w:rPr>
        <w:t>
      1) тау-кен жабдықтарын қолдана отырып көмір ашу және өндіру жұмыстарын кешенді механикаландыру;</w:t>
      </w:r>
    </w:p>
    <w:bookmarkEnd w:id="485"/>
    <w:bookmarkStart w:name="z510" w:id="486"/>
    <w:p>
      <w:pPr>
        <w:spacing w:after="0"/>
        <w:ind w:left="0"/>
        <w:jc w:val="both"/>
      </w:pPr>
      <w:r>
        <w:rPr>
          <w:rFonts w:ascii="Times New Roman"/>
          <w:b w:val="false"/>
          <w:i w:val="false"/>
          <w:color w:val="000000"/>
          <w:sz w:val="28"/>
        </w:rPr>
        <w:t>
      2) электр күшімен көлік құралдарын және тарту механизмдерін басым пайдалану, жұмыс орындарын разрездегі ауа ағындарының басым аэродинамикасын ескере отырып орналастыру;</w:t>
      </w:r>
    </w:p>
    <w:bookmarkEnd w:id="486"/>
    <w:bookmarkStart w:name="z511" w:id="487"/>
    <w:p>
      <w:pPr>
        <w:spacing w:after="0"/>
        <w:ind w:left="0"/>
        <w:jc w:val="both"/>
      </w:pPr>
      <w:r>
        <w:rPr>
          <w:rFonts w:ascii="Times New Roman"/>
          <w:b w:val="false"/>
          <w:i w:val="false"/>
          <w:color w:val="000000"/>
          <w:sz w:val="28"/>
        </w:rPr>
        <w:t>
      3) жиналған шаңды басуды, тұтуды және жоюды қоса алғанда кешенді шаңсыздандыру;</w:t>
      </w:r>
    </w:p>
    <w:bookmarkEnd w:id="487"/>
    <w:bookmarkStart w:name="z512" w:id="488"/>
    <w:p>
      <w:pPr>
        <w:spacing w:after="0"/>
        <w:ind w:left="0"/>
        <w:jc w:val="both"/>
      </w:pPr>
      <w:r>
        <w:rPr>
          <w:rFonts w:ascii="Times New Roman"/>
          <w:b w:val="false"/>
          <w:i w:val="false"/>
          <w:color w:val="000000"/>
          <w:sz w:val="28"/>
        </w:rPr>
        <w:t>
      4) санитариялық қорғау аймағынан тыс жердегі атмосфералық ауаны ластанудан қорғау қамтамасыз етіледі.</w:t>
      </w:r>
    </w:p>
    <w:bookmarkEnd w:id="488"/>
    <w:bookmarkStart w:name="z513" w:id="489"/>
    <w:p>
      <w:pPr>
        <w:spacing w:after="0"/>
        <w:ind w:left="0"/>
        <w:jc w:val="both"/>
      </w:pPr>
      <w:r>
        <w:rPr>
          <w:rFonts w:ascii="Times New Roman"/>
          <w:b w:val="false"/>
          <w:i w:val="false"/>
          <w:color w:val="000000"/>
          <w:sz w:val="28"/>
        </w:rPr>
        <w:t>
      20. Өндірістік ортаның зиянды факторларымен күресуге арналған санитариялық-техникалық құрылғылар жаңа зиянды факторлар көзі болып табылмайды.</w:t>
      </w:r>
    </w:p>
    <w:bookmarkEnd w:id="489"/>
    <w:bookmarkStart w:name="z514" w:id="490"/>
    <w:p>
      <w:pPr>
        <w:spacing w:after="0"/>
        <w:ind w:left="0"/>
        <w:jc w:val="both"/>
      </w:pPr>
      <w:r>
        <w:rPr>
          <w:rFonts w:ascii="Times New Roman"/>
          <w:b w:val="false"/>
          <w:i w:val="false"/>
          <w:color w:val="000000"/>
          <w:sz w:val="28"/>
        </w:rPr>
        <w:t>
      21. Әрбір технологиялық процесте тек негізгі жұмыс қана емес, сонымен қатар ауыр қол жұмыстарын азайтатын немесе оған жол бермейтін қосымша жұмыстарды механикаландыру құралдары қолданылады.</w:t>
      </w:r>
    </w:p>
    <w:bookmarkEnd w:id="490"/>
    <w:bookmarkStart w:name="z515" w:id="491"/>
    <w:p>
      <w:pPr>
        <w:spacing w:after="0"/>
        <w:ind w:left="0"/>
        <w:jc w:val="both"/>
      </w:pPr>
      <w:r>
        <w:rPr>
          <w:rFonts w:ascii="Times New Roman"/>
          <w:b w:val="false"/>
          <w:i w:val="false"/>
          <w:color w:val="000000"/>
          <w:sz w:val="28"/>
        </w:rPr>
        <w:t>
      22. Шаңды басу іс-шараларын жүргізу кезінде ауыз су сапасы бар су қолданылады, сапалы ауыз су жоқ немесе жеткіліксіз болған кезде басқа да су көздерін пайдалануға халықтың санитариялық-эпидемиологиялық саламаттылығы саласындағы мемлекеттік органмен келісу кезінде жол беріледі.</w:t>
      </w:r>
    </w:p>
    <w:bookmarkEnd w:id="491"/>
    <w:bookmarkStart w:name="z516" w:id="492"/>
    <w:p>
      <w:pPr>
        <w:spacing w:after="0"/>
        <w:ind w:left="0"/>
        <w:jc w:val="left"/>
      </w:pPr>
      <w:r>
        <w:rPr>
          <w:rFonts w:ascii="Times New Roman"/>
          <w:b/>
          <w:i w:val="false"/>
          <w:color w:val="000000"/>
        </w:rPr>
        <w:t xml:space="preserve"> 5. Жер асты өндіру кезіндегі өндірістік процестерге және жұмыс орындарына қойылатын санитариялық-эпидемиологиялық талаптар</w:t>
      </w:r>
    </w:p>
    <w:bookmarkEnd w:id="492"/>
    <w:bookmarkStart w:name="z517" w:id="493"/>
    <w:p>
      <w:pPr>
        <w:spacing w:after="0"/>
        <w:ind w:left="0"/>
        <w:jc w:val="both"/>
      </w:pPr>
      <w:r>
        <w:rPr>
          <w:rFonts w:ascii="Times New Roman"/>
          <w:b w:val="false"/>
          <w:i w:val="false"/>
          <w:color w:val="000000"/>
          <w:sz w:val="28"/>
        </w:rPr>
        <w:t>
      23. Адамдарды шахтаға түсіру және көтеру көтермелері шахта суын жинауға және бұруға арналған арнайы құрылғылармен жабдықталады.</w:t>
      </w:r>
    </w:p>
    <w:bookmarkEnd w:id="493"/>
    <w:bookmarkStart w:name="z518" w:id="494"/>
    <w:p>
      <w:pPr>
        <w:spacing w:after="0"/>
        <w:ind w:left="0"/>
        <w:jc w:val="both"/>
      </w:pPr>
      <w:r>
        <w:rPr>
          <w:rFonts w:ascii="Times New Roman"/>
          <w:b w:val="false"/>
          <w:i w:val="false"/>
          <w:color w:val="000000"/>
          <w:sz w:val="28"/>
        </w:rPr>
        <w:t>
      Қазбаларда шахта суының тамшылары болған кезде шатыр немесе күнқағар тәрізді қорғау құрылыстары көзделеді, ал қарқынды тамшылы қазба бөлімдерінде жұмыс істеушілер судан қорғау киімдерімен қамтамасыз етіледі.</w:t>
      </w:r>
    </w:p>
    <w:bookmarkEnd w:id="494"/>
    <w:bookmarkStart w:name="z519" w:id="495"/>
    <w:p>
      <w:pPr>
        <w:spacing w:after="0"/>
        <w:ind w:left="0"/>
        <w:jc w:val="both"/>
      </w:pPr>
      <w:r>
        <w:rPr>
          <w:rFonts w:ascii="Times New Roman"/>
          <w:b w:val="false"/>
          <w:i w:val="false"/>
          <w:color w:val="000000"/>
          <w:sz w:val="28"/>
        </w:rPr>
        <w:t>
      24. Адамдарды жұмыс орнына дейінгі ара қашықтық 1 километр және одан артық болса көлденең қазбалар бойынша, ал соңғы пункттер белгілері арасындағы айырмашылық 25 м және одан көп болғанда қиғаш қазбалар бойынша тасымалдау міндетті.</w:t>
      </w:r>
    </w:p>
    <w:bookmarkEnd w:id="495"/>
    <w:bookmarkStart w:name="z520" w:id="496"/>
    <w:p>
      <w:pPr>
        <w:spacing w:after="0"/>
        <w:ind w:left="0"/>
        <w:jc w:val="both"/>
      </w:pPr>
      <w:r>
        <w:rPr>
          <w:rFonts w:ascii="Times New Roman"/>
          <w:b w:val="false"/>
          <w:i w:val="false"/>
          <w:color w:val="000000"/>
          <w:sz w:val="28"/>
        </w:rPr>
        <w:t xml:space="preserve">
      25. Адамдарды тасымалдау үшін жылу оқшаулағыш материалдармен өңделген төбесі, қалың қапталды қабырғасы мен орындығы бар жолаушылар вагондары қолданылады. Шахта үстінде арнайы жұмыс киіміндегі жұмыскерлерді тасымалдау үшін көлік құралдарының салонындағы ауа температурасы жылдың қысқы және өтпелі кезеңдерінде, кемінде + 16 </w:t>
      </w:r>
      <w:r>
        <w:rPr>
          <w:rFonts w:ascii="Times New Roman"/>
          <w:b w:val="false"/>
          <w:i w:val="false"/>
          <w:color w:val="000000"/>
          <w:vertAlign w:val="superscript"/>
        </w:rPr>
        <w:t>0</w:t>
      </w:r>
      <w:r>
        <w:rPr>
          <w:rFonts w:ascii="Times New Roman"/>
          <w:b w:val="false"/>
          <w:i w:val="false"/>
          <w:color w:val="000000"/>
          <w:sz w:val="28"/>
        </w:rPr>
        <w:t>С көзделеді.</w:t>
      </w:r>
    </w:p>
    <w:bookmarkEnd w:id="496"/>
    <w:p>
      <w:pPr>
        <w:spacing w:after="0"/>
        <w:ind w:left="0"/>
        <w:jc w:val="both"/>
      </w:pPr>
      <w:r>
        <w:rPr>
          <w:rFonts w:ascii="Times New Roman"/>
          <w:b w:val="false"/>
          <w:i w:val="false"/>
          <w:color w:val="000000"/>
          <w:sz w:val="28"/>
        </w:rPr>
        <w:t xml:space="preserve">
      26. Жұмысшыларды көлік құралдарына отырғызатын орындарда орындықтармен, стационарлық жарықпен және көліктің келе жатқанын ескертетін дабыл қаққышпен, телефон байланысымен жабдықталған, жылытылатын күту камералары көзделеді. Камералардағы ауаның температурасы + 16 </w:t>
      </w:r>
      <w:r>
        <w:rPr>
          <w:rFonts w:ascii="Times New Roman"/>
          <w:b w:val="false"/>
          <w:i w:val="false"/>
          <w:color w:val="000000"/>
          <w:vertAlign w:val="superscript"/>
        </w:rPr>
        <w:t>0</w:t>
      </w:r>
      <w:r>
        <w:rPr>
          <w:rFonts w:ascii="Times New Roman"/>
          <w:b w:val="false"/>
          <w:i w:val="false"/>
          <w:color w:val="000000"/>
          <w:sz w:val="28"/>
        </w:rPr>
        <w:t xml:space="preserve">С-тан төмен және + 26 </w:t>
      </w:r>
      <w:r>
        <w:rPr>
          <w:rFonts w:ascii="Times New Roman"/>
          <w:b w:val="false"/>
          <w:i w:val="false"/>
          <w:color w:val="000000"/>
          <w:vertAlign w:val="superscript"/>
        </w:rPr>
        <w:t>0</w:t>
      </w:r>
      <w:r>
        <w:rPr>
          <w:rFonts w:ascii="Times New Roman"/>
          <w:b w:val="false"/>
          <w:i w:val="false"/>
          <w:color w:val="000000"/>
          <w:sz w:val="28"/>
        </w:rPr>
        <w:t>С-тан жоғары болмайды.</w:t>
      </w:r>
    </w:p>
    <w:p>
      <w:pPr>
        <w:spacing w:after="0"/>
        <w:ind w:left="0"/>
        <w:jc w:val="both"/>
      </w:pPr>
      <w:r>
        <w:rPr>
          <w:rFonts w:ascii="Times New Roman"/>
          <w:b w:val="false"/>
          <w:i w:val="false"/>
          <w:color w:val="000000"/>
          <w:sz w:val="28"/>
        </w:rPr>
        <w:t xml:space="preserve">
      27. Жұмыс істеп тұрған кенжарларда забой маңайындағы (100 м-ден алыс емес) ауаның температурасы + 16 </w:t>
      </w:r>
      <w:r>
        <w:rPr>
          <w:rFonts w:ascii="Times New Roman"/>
          <w:b w:val="false"/>
          <w:i w:val="false"/>
          <w:color w:val="000000"/>
          <w:vertAlign w:val="superscript"/>
        </w:rPr>
        <w:t>0</w:t>
      </w:r>
      <w:r>
        <w:rPr>
          <w:rFonts w:ascii="Times New Roman"/>
          <w:b w:val="false"/>
          <w:i w:val="false"/>
          <w:color w:val="000000"/>
          <w:sz w:val="28"/>
        </w:rPr>
        <w:t>С-тан төмен болса, жұмысшылар жылынатын үй-жайлар, кабиналар немесе қуыстар салынады.</w:t>
      </w:r>
    </w:p>
    <w:bookmarkStart w:name="z531" w:id="497"/>
    <w:p>
      <w:pPr>
        <w:spacing w:after="0"/>
        <w:ind w:left="0"/>
        <w:jc w:val="both"/>
      </w:pPr>
      <w:r>
        <w:rPr>
          <w:rFonts w:ascii="Times New Roman"/>
          <w:b w:val="false"/>
          <w:i w:val="false"/>
          <w:color w:val="000000"/>
          <w:sz w:val="28"/>
        </w:rPr>
        <w:t>
      28. Жұмысшылар ауысым бойынша бір адамға 1–2 литр есебінен ыстық сусындармен қамтамасыз етіледі.</w:t>
      </w:r>
    </w:p>
    <w:bookmarkEnd w:id="497"/>
    <w:bookmarkStart w:name="z532" w:id="498"/>
    <w:p>
      <w:pPr>
        <w:spacing w:after="0"/>
        <w:ind w:left="0"/>
        <w:jc w:val="both"/>
      </w:pPr>
      <w:r>
        <w:rPr>
          <w:rFonts w:ascii="Times New Roman"/>
          <w:b w:val="false"/>
          <w:i w:val="false"/>
          <w:color w:val="000000"/>
          <w:sz w:val="28"/>
        </w:rPr>
        <w:t>
      29. Адамдар болатын тау қазбаларын өндіру орны ауасындағы оттегі (көлемі бойынша) құрамының мөлшері 20 пайыздан (бұдан әрі – %) кем болмайды, ал жұмыс орындарындағы кен ауасының және ойық учаскелердің шығыс ағыны мен тұйық қазбалар ауасындағы көміртек диоксидінің мөлшері 0,5%-дан аспайды, шығу ағынды қанат қазбаларында, жиекте және шахтада жалпы алғанда 0,75 %-дан, үйінді қазбаларды қалпына келтіру, жүргізу кезінде 1%-дан аспайды.</w:t>
      </w:r>
    </w:p>
    <w:bookmarkEnd w:id="498"/>
    <w:bookmarkStart w:name="z533" w:id="499"/>
    <w:p>
      <w:pPr>
        <w:spacing w:after="0"/>
        <w:ind w:left="0"/>
        <w:jc w:val="both"/>
      </w:pPr>
      <w:r>
        <w:rPr>
          <w:rFonts w:ascii="Times New Roman"/>
          <w:b w:val="false"/>
          <w:i w:val="false"/>
          <w:color w:val="000000"/>
          <w:sz w:val="28"/>
        </w:rPr>
        <w:t>
      30. Кешенді механикаландырылған тазарту забойдағы адамдардың орын ауыстыруына және басқару органдарына кіруіне арналған өту жолдарының шегі мен креп бағандары арасындағы кеңістіктің ені кемінде 0,7 м, ал крептің жұмыс күйі кезіндегі биіктігі секцияның бүкіл ені бойынша кемінде 0,5 м болады. Крептің жиналған күйіндегі (барынша төмен түсірілген) оның астындағы кеңістіктің биіктігі 0,4 м-ден кем болмайды.</w:t>
      </w:r>
    </w:p>
    <w:bookmarkEnd w:id="499"/>
    <w:bookmarkStart w:name="z534" w:id="500"/>
    <w:p>
      <w:pPr>
        <w:spacing w:after="0"/>
        <w:ind w:left="0"/>
        <w:jc w:val="both"/>
      </w:pPr>
      <w:r>
        <w:rPr>
          <w:rFonts w:ascii="Times New Roman"/>
          <w:b w:val="false"/>
          <w:i w:val="false"/>
          <w:color w:val="000000"/>
          <w:sz w:val="28"/>
        </w:rPr>
        <w:t>
      31. Жұмыс істеудің ыңғайсыз қалпында (тізерлеп, жатып) жұмыс атқару кезінде жұмысшылар жеке қорғаныш құралдарымен (тізеқап, шынтаққап) қамтамасыз етіледі.</w:t>
      </w:r>
    </w:p>
    <w:bookmarkEnd w:id="500"/>
    <w:bookmarkStart w:name="z535" w:id="501"/>
    <w:p>
      <w:pPr>
        <w:spacing w:after="0"/>
        <w:ind w:left="0"/>
        <w:jc w:val="both"/>
      </w:pPr>
      <w:r>
        <w:rPr>
          <w:rFonts w:ascii="Times New Roman"/>
          <w:b w:val="false"/>
          <w:i w:val="false"/>
          <w:color w:val="000000"/>
          <w:sz w:val="28"/>
        </w:rPr>
        <w:t>
      32. Көмірді қазып алу кезінде шаңның түзілуін азайту үшін көмір сілемдерін алдын ала ылғалдау көзделеді. Көмірді қазып алу кезінде көмір сілемін алдын ала ылғалдау процесі тазарту қазба бөлімдерінде қолайсыз еңбек жағдайларын тудырмайды.</w:t>
      </w:r>
    </w:p>
    <w:bookmarkEnd w:id="501"/>
    <w:bookmarkStart w:name="z536" w:id="502"/>
    <w:p>
      <w:pPr>
        <w:spacing w:after="0"/>
        <w:ind w:left="0"/>
        <w:jc w:val="both"/>
      </w:pPr>
      <w:r>
        <w:rPr>
          <w:rFonts w:ascii="Times New Roman"/>
          <w:b w:val="false"/>
          <w:i w:val="false"/>
          <w:color w:val="000000"/>
          <w:sz w:val="28"/>
        </w:rPr>
        <w:t>
      33. Жоғары қысымды (10 Мега Паскальдан жоғары) су ағынын қолдану арқылы қазбаны үңгу және тазарту жұмыстары кезінде көмір мен жыныстың ұсақ бөлшектерінің және технологиялық судың шашырауынан жұмысшыларды қорғау шаралары көзделеді.</w:t>
      </w:r>
    </w:p>
    <w:bookmarkEnd w:id="502"/>
    <w:bookmarkStart w:name="z537" w:id="503"/>
    <w:p>
      <w:pPr>
        <w:spacing w:after="0"/>
        <w:ind w:left="0"/>
        <w:jc w:val="both"/>
      </w:pPr>
      <w:r>
        <w:rPr>
          <w:rFonts w:ascii="Times New Roman"/>
          <w:b w:val="false"/>
          <w:i w:val="false"/>
          <w:color w:val="000000"/>
          <w:sz w:val="28"/>
        </w:rPr>
        <w:t>
      34. Жер асты қазбаларын топыраққа, тіреуіштің бүйір қабырғалары мен элементтеріне шөгіп қалатын шаңнан, сонымен бірге көмір мен жыныстың төгілуінен тазалау ылғалды тәсілмен жүзеге асырылады. Шаңды сығымдалған ауамен үрлеу жолымен жинауға жол берілмейді.</w:t>
      </w:r>
    </w:p>
    <w:bookmarkEnd w:id="503"/>
    <w:bookmarkStart w:name="z538" w:id="504"/>
    <w:p>
      <w:pPr>
        <w:spacing w:after="0"/>
        <w:ind w:left="0"/>
        <w:jc w:val="both"/>
      </w:pPr>
      <w:r>
        <w:rPr>
          <w:rFonts w:ascii="Times New Roman"/>
          <w:b w:val="false"/>
          <w:i w:val="false"/>
          <w:color w:val="000000"/>
          <w:sz w:val="28"/>
        </w:rPr>
        <w:t>
      35. Егер шаңмен күресу құралдарының кешені жұмыс аймағы ауасындағы шаңның құрамын шекті жол берілген концентрацияға (бұдан әрі – ШЖК) дейін төмендетуді қамтамасыз етпесе, онда жеке экспозициялық дозаларды (уақытпен қорғау) реттеудің қосымша шаралары қолданылады.</w:t>
      </w:r>
    </w:p>
    <w:bookmarkEnd w:id="504"/>
    <w:bookmarkStart w:name="z539" w:id="505"/>
    <w:p>
      <w:pPr>
        <w:spacing w:after="0"/>
        <w:ind w:left="0"/>
        <w:jc w:val="both"/>
      </w:pPr>
      <w:r>
        <w:rPr>
          <w:rFonts w:ascii="Times New Roman"/>
          <w:b w:val="false"/>
          <w:i w:val="false"/>
          <w:color w:val="000000"/>
          <w:sz w:val="28"/>
        </w:rPr>
        <w:t>
      36. Шахталарда қолданылатын арнайы сұйықтықтар, шаңға қарсы күресуде қолданылатын химиялық қоспалар және синтетикалық заттар, жылу, гидро, газ оқшаулауға арналған полимерлік материалдар адам үшін қауіпсіз. Жұмыс аймағы ауасындағы зиянды заттардың мөлшері ШЖК-дан аспауына жол берілмейді.</w:t>
      </w:r>
    </w:p>
    <w:bookmarkEnd w:id="505"/>
    <w:bookmarkStart w:name="z540" w:id="506"/>
    <w:p>
      <w:pPr>
        <w:spacing w:after="0"/>
        <w:ind w:left="0"/>
        <w:jc w:val="both"/>
      </w:pPr>
      <w:r>
        <w:rPr>
          <w:rFonts w:ascii="Times New Roman"/>
          <w:b w:val="false"/>
          <w:i w:val="false"/>
          <w:color w:val="000000"/>
          <w:sz w:val="28"/>
        </w:rPr>
        <w:t>
      37. Беткей белсенді заттар (бұдан әрі – ББЗ), синтетикалық және полимерлік материалдарды дайындауға және қолдануға байланысты барлық өндірістік процестер механикаландырылады. Оларды орындау кезінде жұмысшылар жеке қорғаныш құралдарымен (бұдан әрі – ЖҚҚ) жабдықталады. Апатты жұмыстарды орындау кезінде полимерлік материалдарды қолмен жағуға рұқсат етіледі. Синтетикалық және полимерлік материалдардың бастапқы құрамдауыштары қолдану орындарына жабық ыдыспен жеткізіледі.</w:t>
      </w:r>
    </w:p>
    <w:bookmarkEnd w:id="506"/>
    <w:bookmarkStart w:name="z541" w:id="507"/>
    <w:p>
      <w:pPr>
        <w:spacing w:after="0"/>
        <w:ind w:left="0"/>
        <w:jc w:val="both"/>
      </w:pPr>
      <w:r>
        <w:rPr>
          <w:rFonts w:ascii="Times New Roman"/>
          <w:b w:val="false"/>
          <w:i w:val="false"/>
          <w:color w:val="000000"/>
          <w:sz w:val="28"/>
        </w:rPr>
        <w:t>
      38. Жер асты қазбаларында синтетикалық және полимерлік материалдар құрамдауыштарының ауысымда немесе бір жұмыс күнінде бір реттік тапсырманы орындауға қажетті мөлшері ғана сақталады. Бастапқы құрамдауыштардан қалған мөлшері жер бетінде орналасқан қоймада сақталады. Синтетикалық және полимерлік материалдар құрамдауыштарының әрбір партиясының сертификаты бар.</w:t>
      </w:r>
    </w:p>
    <w:bookmarkEnd w:id="507"/>
    <w:bookmarkStart w:name="z542" w:id="508"/>
    <w:p>
      <w:pPr>
        <w:spacing w:after="0"/>
        <w:ind w:left="0"/>
        <w:jc w:val="both"/>
      </w:pPr>
      <w:r>
        <w:rPr>
          <w:rFonts w:ascii="Times New Roman"/>
          <w:b w:val="false"/>
          <w:i w:val="false"/>
          <w:color w:val="000000"/>
          <w:sz w:val="28"/>
        </w:rPr>
        <w:t>
      39. Синтетикалық және полимерлік материалдардың бастапқы құрамдауыштарының сақтау және тасымалдау зауыттық ыдыста жүзеге асырылады.</w:t>
      </w:r>
    </w:p>
    <w:bookmarkEnd w:id="508"/>
    <w:bookmarkStart w:name="z543" w:id="509"/>
    <w:p>
      <w:pPr>
        <w:spacing w:after="0"/>
        <w:ind w:left="0"/>
        <w:jc w:val="both"/>
      </w:pPr>
      <w:r>
        <w:rPr>
          <w:rFonts w:ascii="Times New Roman"/>
          <w:b w:val="false"/>
          <w:i w:val="false"/>
          <w:color w:val="000000"/>
          <w:sz w:val="28"/>
        </w:rPr>
        <w:t>
      40. Тау сілемдеріне синтетикалық материалдарды айдау, бұрғыларды химиялық анкерлеу кезінде жарылғыш заттың зарядын орналастыруға арналған цилиндрлік қуысты тығыз герметикалау қажет. Жұмысшылар желдеткіш ағыны бағытының жел жағында болуы тиіс. Шпурлар бұрғыларынан гидроқақпақтарды шығару синтетикалық материалдар қатайғаннан кейін жүргізіледі.</w:t>
      </w:r>
    </w:p>
    <w:bookmarkEnd w:id="509"/>
    <w:bookmarkStart w:name="z544" w:id="510"/>
    <w:p>
      <w:pPr>
        <w:spacing w:after="0"/>
        <w:ind w:left="0"/>
        <w:jc w:val="both"/>
      </w:pPr>
      <w:r>
        <w:rPr>
          <w:rFonts w:ascii="Times New Roman"/>
          <w:b w:val="false"/>
          <w:i w:val="false"/>
          <w:color w:val="000000"/>
          <w:sz w:val="28"/>
        </w:rPr>
        <w:t>
      41. Технологиялық және инженерлік іс-шаралармен жұмыс орындарындағы шу және діріл деңгейлерін рұқсат етілген деңгейлерге дейін төмендету мүмкін болмаған жағдайда жеке қорғаныш құралдары, сондай-ақ экспозициялық дозаны реттеу арқылы жұмысшылардың денсаулығын қорғау пайдаланылады және ауысымнан кейінгі медициналық оңалту жүргізіледі.</w:t>
      </w:r>
    </w:p>
    <w:bookmarkEnd w:id="510"/>
    <w:bookmarkStart w:name="z545" w:id="511"/>
    <w:p>
      <w:pPr>
        <w:spacing w:after="0"/>
        <w:ind w:left="0"/>
        <w:jc w:val="both"/>
      </w:pPr>
      <w:r>
        <w:rPr>
          <w:rFonts w:ascii="Times New Roman"/>
          <w:b w:val="false"/>
          <w:i w:val="false"/>
          <w:color w:val="000000"/>
          <w:sz w:val="28"/>
        </w:rPr>
        <w:t>
      42. Жаңадан сатып алынатын электровоздар машинистерінің кабиналарында сыртқы шудан, қолайсыз микроклиматтан және жергілікті дірілден қорғау көзделеді.</w:t>
      </w:r>
    </w:p>
    <w:bookmarkEnd w:id="511"/>
    <w:bookmarkStart w:name="z546" w:id="512"/>
    <w:p>
      <w:pPr>
        <w:spacing w:after="0"/>
        <w:ind w:left="0"/>
        <w:jc w:val="both"/>
      </w:pPr>
      <w:r>
        <w:rPr>
          <w:rFonts w:ascii="Times New Roman"/>
          <w:b w:val="false"/>
          <w:i w:val="false"/>
          <w:color w:val="000000"/>
          <w:sz w:val="28"/>
        </w:rPr>
        <w:t>
      43. Шуы және дірілі белсенді қосалқы жабдықтарды (сорғыларды, желдеткіштерді, ауа салқындататын қондырғыларды) жұмыс аймағынан тыс орналастырады.</w:t>
      </w:r>
    </w:p>
    <w:bookmarkEnd w:id="512"/>
    <w:bookmarkStart w:name="z547" w:id="513"/>
    <w:p>
      <w:pPr>
        <w:spacing w:after="0"/>
        <w:ind w:left="0"/>
        <w:jc w:val="both"/>
      </w:pPr>
      <w:r>
        <w:rPr>
          <w:rFonts w:ascii="Times New Roman"/>
          <w:b w:val="false"/>
          <w:i w:val="false"/>
          <w:color w:val="000000"/>
          <w:sz w:val="28"/>
        </w:rPr>
        <w:t>
      44. Дизельді қозғалтқышы бар машиналар уақтылы техникалық қызмет көрсетуден өтеді. Дизельді қозғалтқыштар тұрақты физикалық, химиялық және уытты сипаттағы отынмен жұмыс істейді.</w:t>
      </w:r>
    </w:p>
    <w:bookmarkEnd w:id="513"/>
    <w:bookmarkStart w:name="z548" w:id="514"/>
    <w:p>
      <w:pPr>
        <w:spacing w:after="0"/>
        <w:ind w:left="0"/>
        <w:jc w:val="both"/>
      </w:pPr>
      <w:r>
        <w:rPr>
          <w:rFonts w:ascii="Times New Roman"/>
          <w:b w:val="false"/>
          <w:i w:val="false"/>
          <w:color w:val="000000"/>
          <w:sz w:val="28"/>
        </w:rPr>
        <w:t>
      45. Шахтада қолданылатын әр дизельді қозғалтқыш үшін пайдаланылған зиянды заттардың шығу жолдарында шоғырлануына және қозғалтқыштың ең көп қуаттылығына байланысты жұмыс орнына берілетін таза ауаның ең аз көлемі анықталады. Бұл сипаттамалар анықталмаған қозғалтқышты қолдануға жол берілмейді.</w:t>
      </w:r>
    </w:p>
    <w:bookmarkEnd w:id="514"/>
    <w:bookmarkStart w:name="z549" w:id="515"/>
    <w:p>
      <w:pPr>
        <w:spacing w:after="0"/>
        <w:ind w:left="0"/>
        <w:jc w:val="both"/>
      </w:pPr>
      <w:r>
        <w:rPr>
          <w:rFonts w:ascii="Times New Roman"/>
          <w:b w:val="false"/>
          <w:i w:val="false"/>
          <w:color w:val="000000"/>
          <w:sz w:val="28"/>
        </w:rPr>
        <w:t>
      46. Есту мүшесінің жеке қорғаныш құралынсыз пневматикалық перфораторлармен бұрғылауға, пневматикалық ауыр жүк көтеретін шығырды  басқаруға, поршеньде және турбокомпрессорларда жұмыс істеуге жол берілмейді.</w:t>
      </w:r>
    </w:p>
    <w:bookmarkEnd w:id="515"/>
    <w:bookmarkStart w:name="z550" w:id="516"/>
    <w:p>
      <w:pPr>
        <w:spacing w:after="0"/>
        <w:ind w:left="0"/>
        <w:jc w:val="both"/>
      </w:pPr>
      <w:r>
        <w:rPr>
          <w:rFonts w:ascii="Times New Roman"/>
          <w:b w:val="false"/>
          <w:i w:val="false"/>
          <w:color w:val="000000"/>
          <w:sz w:val="28"/>
        </w:rPr>
        <w:t>
      47. Шпурларды бұрғылау үшін жергілікті діріл бойынша талаптарды қанағаттандыратын құрал-саймандар қолданылады.</w:t>
      </w:r>
    </w:p>
    <w:bookmarkEnd w:id="516"/>
    <w:bookmarkStart w:name="z551" w:id="517"/>
    <w:p>
      <w:pPr>
        <w:spacing w:after="0"/>
        <w:ind w:left="0"/>
        <w:jc w:val="both"/>
      </w:pPr>
      <w:r>
        <w:rPr>
          <w:rFonts w:ascii="Times New Roman"/>
          <w:b w:val="false"/>
          <w:i w:val="false"/>
          <w:color w:val="000000"/>
          <w:sz w:val="28"/>
        </w:rPr>
        <w:t>
      48. Шахта жабдықтарын күрделі және профилактикалық жөндеу жер бетіндегі жөндеу-механикалық шеберханаларында, цехтарда немесе зауыттарда жүзеге асырылады.</w:t>
      </w:r>
    </w:p>
    <w:bookmarkEnd w:id="517"/>
    <w:bookmarkStart w:name="z552" w:id="518"/>
    <w:p>
      <w:pPr>
        <w:spacing w:after="0"/>
        <w:ind w:left="0"/>
        <w:jc w:val="both"/>
      </w:pPr>
      <w:r>
        <w:rPr>
          <w:rFonts w:ascii="Times New Roman"/>
          <w:b w:val="false"/>
          <w:i w:val="false"/>
          <w:color w:val="000000"/>
          <w:sz w:val="28"/>
        </w:rPr>
        <w:t>
      49. Жөндеу жұмысы басталар алдында жабдықтар көмірлі-жынысты шаңнан, жұмыс сұйықтығынан тазартылады және залалсыздандырылады. Жабдықтарды тазарту әдісі жұмысшыларға зиянды заттардың әсер етуіне жол бермейді.</w:t>
      </w:r>
    </w:p>
    <w:bookmarkEnd w:id="518"/>
    <w:bookmarkStart w:name="z553" w:id="519"/>
    <w:p>
      <w:pPr>
        <w:spacing w:after="0"/>
        <w:ind w:left="0"/>
        <w:jc w:val="both"/>
      </w:pPr>
      <w:r>
        <w:rPr>
          <w:rFonts w:ascii="Times New Roman"/>
          <w:b w:val="false"/>
          <w:i w:val="false"/>
          <w:color w:val="000000"/>
          <w:sz w:val="28"/>
        </w:rPr>
        <w:t>
      50. Жер асты қазбаларында ағымды жөндеу жұмыстарын орындау кезінде көп еңбекті қажет ететін операциялардың барлығы механикаландырылады. Жабдықтарды жөндеуге арналған барлық цехтар салмағы 20 килограмнан (бұдан әрі – кг) артық бөлшектерді тасымалдау кезінде механикаландыру құралдарымен (тельферлермен, көтергіштермен, ауыр жүк көтеретін шығырлармен) жабдықталады.</w:t>
      </w:r>
    </w:p>
    <w:bookmarkEnd w:id="519"/>
    <w:bookmarkStart w:name="z554" w:id="520"/>
    <w:p>
      <w:pPr>
        <w:spacing w:after="0"/>
        <w:ind w:left="0"/>
        <w:jc w:val="both"/>
      </w:pPr>
      <w:r>
        <w:rPr>
          <w:rFonts w:ascii="Times New Roman"/>
          <w:b w:val="false"/>
          <w:i w:val="false"/>
          <w:color w:val="000000"/>
          <w:sz w:val="28"/>
        </w:rPr>
        <w:t>
      51. Гидрокрептер мен қазба жұмыстары бөлімінің жабдықтарын жөндеу учаскелерінде эмульсияны және май қалдықтарын ағынмен жуып сыйымдылықтарға жинау және заттарды сіңірмейтін едендер салу көзделеді.</w:t>
      </w:r>
    </w:p>
    <w:bookmarkEnd w:id="520"/>
    <w:bookmarkStart w:name="z555" w:id="521"/>
    <w:p>
      <w:pPr>
        <w:spacing w:after="0"/>
        <w:ind w:left="0"/>
        <w:jc w:val="left"/>
      </w:pPr>
      <w:r>
        <w:rPr>
          <w:rFonts w:ascii="Times New Roman"/>
          <w:b/>
          <w:i w:val="false"/>
          <w:color w:val="000000"/>
        </w:rPr>
        <w:t xml:space="preserve"> 6. Ашық тәсілмен өндіру кезіндегі технологиялық процеске</w:t>
      </w:r>
      <w:r>
        <w:br/>
      </w:r>
      <w:r>
        <w:rPr>
          <w:rFonts w:ascii="Times New Roman"/>
          <w:b/>
          <w:i w:val="false"/>
          <w:color w:val="000000"/>
        </w:rPr>
        <w:t>және жұмыс орындарына қойылатын санитариялық-эпидемиологиялық</w:t>
      </w:r>
      <w:r>
        <w:br/>
      </w:r>
      <w:r>
        <w:rPr>
          <w:rFonts w:ascii="Times New Roman"/>
          <w:b/>
          <w:i w:val="false"/>
          <w:color w:val="000000"/>
        </w:rPr>
        <w:t>талаптар</w:t>
      </w:r>
    </w:p>
    <w:bookmarkEnd w:id="521"/>
    <w:bookmarkStart w:name="z556" w:id="522"/>
    <w:p>
      <w:pPr>
        <w:spacing w:after="0"/>
        <w:ind w:left="0"/>
        <w:jc w:val="both"/>
      </w:pPr>
      <w:r>
        <w:rPr>
          <w:rFonts w:ascii="Times New Roman"/>
          <w:b w:val="false"/>
          <w:i w:val="false"/>
          <w:color w:val="000000"/>
          <w:sz w:val="28"/>
        </w:rPr>
        <w:t>
      52. Ашық тау қазбаларын күтіп-ұстау және разрез жабдықтары бойынша жұмыс жүргізу пайдалы қазбалар кен орындарын ашық тәсілмен өңдеу кезіндегі қауіпсіздік талаптарына сәйкес келеді.</w:t>
      </w:r>
    </w:p>
    <w:bookmarkEnd w:id="522"/>
    <w:bookmarkStart w:name="z557" w:id="523"/>
    <w:p>
      <w:pPr>
        <w:spacing w:after="0"/>
        <w:ind w:left="0"/>
        <w:jc w:val="both"/>
      </w:pPr>
      <w:r>
        <w:rPr>
          <w:rFonts w:ascii="Times New Roman"/>
          <w:b w:val="false"/>
          <w:i w:val="false"/>
          <w:color w:val="000000"/>
          <w:sz w:val="28"/>
        </w:rPr>
        <w:t>
      53. Тікелей разрезде толық жұмыс ауысымда істейтін, іштен жану қозғалтқыштары бар машиналарды разрездерде пайдалану, атмосфералық ауаға пайдаланылған газдардағы ластағыш заттардың шығарындыларын азайту бөлігінде, зауыт құжаттамасында көрсетілген өндірушінің ұсыныстарына сәйкес және/немесе тиімді тазарту құралдарын пайдаланумен жүзеге асырылады. Разрезде толық жұмыс аусымында жұмыс істеуге арналған автокөлік құралдарының тізбесін, разрездің техникалық басшысы бекітеді.</w:t>
      </w:r>
    </w:p>
    <w:bookmarkEnd w:id="523"/>
    <w:p>
      <w:pPr>
        <w:spacing w:after="0"/>
        <w:ind w:left="0"/>
        <w:jc w:val="both"/>
      </w:pPr>
      <w:r>
        <w:rPr>
          <w:rFonts w:ascii="Times New Roman"/>
          <w:b w:val="false"/>
          <w:i w:val="false"/>
          <w:color w:val="000000"/>
          <w:sz w:val="28"/>
        </w:rPr>
        <w:t>
      Пайдаланылған газдарды тазарту және тиімді бейтараптау құралдарынсыз іштен жану қозғалтқыштары бар машиналарды разрезде қолдануға жол берілмейді.</w:t>
      </w:r>
    </w:p>
    <w:bookmarkStart w:name="z558" w:id="524"/>
    <w:p>
      <w:pPr>
        <w:spacing w:after="0"/>
        <w:ind w:left="0"/>
        <w:jc w:val="both"/>
      </w:pPr>
      <w:r>
        <w:rPr>
          <w:rFonts w:ascii="Times New Roman"/>
          <w:b w:val="false"/>
          <w:i w:val="false"/>
          <w:color w:val="000000"/>
          <w:sz w:val="28"/>
        </w:rPr>
        <w:t>
      54. Автомашиналар қозғалысы кесте бойынша жүзеге асырылады, бұл жұмыс алаңдарында, тау кертпештерінде, жол учаскелерінде қозғалтқыштары жұмыс істеп тұрған кезде олардың жинақталуына жол бермейді. Ірі салмақты (10 т және одан жоғары) өздігінен түсіргіштер арасындағы ең аз арақашықтық кемінде 30 м. Тиеу жұмыстарын ұйымдастыру кезінде тиеу орнына көліктің ілмекті кіру жүйесі қолданылады.</w:t>
      </w:r>
    </w:p>
    <w:bookmarkEnd w:id="524"/>
    <w:bookmarkStart w:name="z559" w:id="525"/>
    <w:p>
      <w:pPr>
        <w:spacing w:after="0"/>
        <w:ind w:left="0"/>
        <w:jc w:val="both"/>
      </w:pPr>
      <w:r>
        <w:rPr>
          <w:rFonts w:ascii="Times New Roman"/>
          <w:b w:val="false"/>
          <w:i w:val="false"/>
          <w:color w:val="000000"/>
          <w:sz w:val="28"/>
        </w:rPr>
        <w:t>
      55. Пайдаланылған газдардың зиянды қоспаларына бақылауды ұйым жүргізеді.</w:t>
      </w:r>
    </w:p>
    <w:bookmarkEnd w:id="525"/>
    <w:bookmarkStart w:name="z560" w:id="526"/>
    <w:p>
      <w:pPr>
        <w:spacing w:after="0"/>
        <w:ind w:left="0"/>
        <w:jc w:val="both"/>
      </w:pPr>
      <w:r>
        <w:rPr>
          <w:rFonts w:ascii="Times New Roman"/>
          <w:b w:val="false"/>
          <w:i w:val="false"/>
          <w:color w:val="000000"/>
          <w:sz w:val="28"/>
        </w:rPr>
        <w:t>
      Қоршаған орта ауасының оң температурасы мен сумен жабдықтау мүмкіндігі кезінде, шаң бөлінетін экскаваторлық және тиеу жұмыстарында шаңды басу кен орнын игеру жобасына сәйкес орындалады.</w:t>
      </w:r>
    </w:p>
    <w:bookmarkEnd w:id="526"/>
    <w:bookmarkStart w:name="z561" w:id="527"/>
    <w:p>
      <w:pPr>
        <w:spacing w:after="0"/>
        <w:ind w:left="0"/>
        <w:jc w:val="both"/>
      </w:pPr>
      <w:r>
        <w:rPr>
          <w:rFonts w:ascii="Times New Roman"/>
          <w:b w:val="false"/>
          <w:i w:val="false"/>
          <w:color w:val="000000"/>
          <w:sz w:val="28"/>
        </w:rPr>
        <w:t>
      56. Жарылғыш заттар (бұдан әрі – ЖЗ) түйіршікті күйінде қолданылады, таңдау кезінде олардың уыттылық сипаты және жарылғыш газ мөлшерінің аз пайда болуы ескеріледі.</w:t>
      </w:r>
    </w:p>
    <w:bookmarkEnd w:id="527"/>
    <w:bookmarkStart w:name="z562" w:id="528"/>
    <w:p>
      <w:pPr>
        <w:spacing w:after="0"/>
        <w:ind w:left="0"/>
        <w:jc w:val="both"/>
      </w:pPr>
      <w:r>
        <w:rPr>
          <w:rFonts w:ascii="Times New Roman"/>
          <w:b w:val="false"/>
          <w:i w:val="false"/>
          <w:color w:val="000000"/>
          <w:sz w:val="28"/>
        </w:rPr>
        <w:t>
      57. Ұңғымаларды қуаттандыру және тығындау, сондай-ақ қуаттандыру машиналарына ЖЗ-ды тиеу механикаландырылады.</w:t>
      </w:r>
    </w:p>
    <w:bookmarkEnd w:id="528"/>
    <w:bookmarkStart w:name="z563" w:id="529"/>
    <w:p>
      <w:pPr>
        <w:spacing w:after="0"/>
        <w:ind w:left="0"/>
        <w:jc w:val="both"/>
      </w:pPr>
      <w:r>
        <w:rPr>
          <w:rFonts w:ascii="Times New Roman"/>
          <w:b w:val="false"/>
          <w:i w:val="false"/>
          <w:color w:val="000000"/>
          <w:sz w:val="28"/>
        </w:rPr>
        <w:t>
      58. Қуаттандырушы машиналар мен механизмдердің жұмысы кезінде шаң басушы және шаң тұтушы құралдар қолданылады. Қызмет көрсететін персонал ЖҚҚ-мен қамтамасыз етіледі.</w:t>
      </w:r>
    </w:p>
    <w:bookmarkEnd w:id="529"/>
    <w:bookmarkStart w:name="z564" w:id="530"/>
    <w:p>
      <w:pPr>
        <w:spacing w:after="0"/>
        <w:ind w:left="0"/>
        <w:jc w:val="both"/>
      </w:pPr>
      <w:r>
        <w:rPr>
          <w:rFonts w:ascii="Times New Roman"/>
          <w:b w:val="false"/>
          <w:i w:val="false"/>
          <w:color w:val="000000"/>
          <w:sz w:val="28"/>
        </w:rPr>
        <w:t>
      59. Ұңғымалар мен шпурларды бұрғылау шаңды құрғақ тұту немесе оны сумен басу арқылы жүргізіледі.</w:t>
      </w:r>
    </w:p>
    <w:bookmarkEnd w:id="530"/>
    <w:bookmarkStart w:name="z565" w:id="531"/>
    <w:p>
      <w:pPr>
        <w:spacing w:after="0"/>
        <w:ind w:left="0"/>
        <w:jc w:val="both"/>
      </w:pPr>
      <w:r>
        <w:rPr>
          <w:rFonts w:ascii="Times New Roman"/>
          <w:b w:val="false"/>
          <w:i w:val="false"/>
          <w:color w:val="000000"/>
          <w:sz w:val="28"/>
        </w:rPr>
        <w:t>
      60. Разрездердің 100 м-ден астам тереңдіктегі іркілу аумақтарындағы жұмыс орындарында газ жинақталған жағдайда арнайы құрылғылар қолдану арқылы жасанды желдеткіш көзделеді.</w:t>
      </w:r>
    </w:p>
    <w:bookmarkEnd w:id="531"/>
    <w:bookmarkStart w:name="z566" w:id="532"/>
    <w:p>
      <w:pPr>
        <w:spacing w:after="0"/>
        <w:ind w:left="0"/>
        <w:jc w:val="both"/>
      </w:pPr>
      <w:r>
        <w:rPr>
          <w:rFonts w:ascii="Times New Roman"/>
          <w:b w:val="false"/>
          <w:i w:val="false"/>
          <w:color w:val="000000"/>
          <w:sz w:val="28"/>
        </w:rPr>
        <w:t>
      61. Разрездердегі ауа алмасуды жақсарту үшін ауаның табиғи ағымын реттейтін, бағыттайтын және қорғайтын аэродинамикалық құрылғылар көзделеді.</w:t>
      </w:r>
    </w:p>
    <w:bookmarkEnd w:id="532"/>
    <w:bookmarkStart w:name="z567" w:id="533"/>
    <w:p>
      <w:pPr>
        <w:spacing w:after="0"/>
        <w:ind w:left="0"/>
        <w:jc w:val="both"/>
      </w:pPr>
      <w:r>
        <w:rPr>
          <w:rFonts w:ascii="Times New Roman"/>
          <w:b w:val="false"/>
          <w:i w:val="false"/>
          <w:color w:val="000000"/>
          <w:sz w:val="28"/>
        </w:rPr>
        <w:t>
      62. Экскаваторлардың, жер снарядтарының кабиналарында тағамды сақтауға және тамақ ішуге арналған шкафтарды (шағын үстел), электроплитаны, суға арналған термосты, алғашқы көмектің дәрі қобдишасын, қолжуғышты қоюға арналған орындар көзделеді.</w:t>
      </w:r>
    </w:p>
    <w:bookmarkEnd w:id="533"/>
    <w:bookmarkStart w:name="z568" w:id="534"/>
    <w:p>
      <w:pPr>
        <w:spacing w:after="0"/>
        <w:ind w:left="0"/>
        <w:jc w:val="both"/>
      </w:pPr>
      <w:r>
        <w:rPr>
          <w:rFonts w:ascii="Times New Roman"/>
          <w:b w:val="false"/>
          <w:i w:val="false"/>
          <w:color w:val="000000"/>
          <w:sz w:val="28"/>
        </w:rPr>
        <w:t>
      63. Люминесцентті жарық қондырғыларынан шығатын жарықтандыру пульсациясының коэффициенті 20%-дан аспайды. Стационарлы жарықтандыру қондырғыларын пайдалану кезінде жұмыс істеу аймақтарында стробоскопиялық әсерді төмендетуге бағытталған техникалық шаралар көзделеді. Кабинаның әйнектелген бөлігінде ашуға және тығыз жабуға бейімделген тетіктері болады.</w:t>
      </w:r>
    </w:p>
    <w:bookmarkEnd w:id="534"/>
    <w:bookmarkStart w:name="z569" w:id="535"/>
    <w:p>
      <w:pPr>
        <w:spacing w:after="0"/>
        <w:ind w:left="0"/>
        <w:jc w:val="both"/>
      </w:pPr>
      <w:r>
        <w:rPr>
          <w:rFonts w:ascii="Times New Roman"/>
          <w:b w:val="false"/>
          <w:i w:val="false"/>
          <w:color w:val="000000"/>
          <w:sz w:val="28"/>
        </w:rPr>
        <w:t>
      64. Шаңдануды азайту және машинаның кабинасындағы микроклиматтың рұқсат етілген параметрлерін тудыру үшін есіктер мен терезелер тығыздалады, ауаны тазартуға, жылытуға және салқындатуға арналған қондырғылар қолданылады.</w:t>
      </w:r>
    </w:p>
    <w:bookmarkEnd w:id="535"/>
    <w:bookmarkStart w:name="z570" w:id="536"/>
    <w:p>
      <w:pPr>
        <w:spacing w:after="0"/>
        <w:ind w:left="0"/>
        <w:jc w:val="both"/>
      </w:pPr>
      <w:r>
        <w:rPr>
          <w:rFonts w:ascii="Times New Roman"/>
          <w:b w:val="false"/>
          <w:i w:val="false"/>
          <w:color w:val="000000"/>
          <w:sz w:val="28"/>
        </w:rPr>
        <w:t xml:space="preserve">
      65. Физикалық фактор көздерімен жұмыс істеу кезінде жұмыс аймағы ауасындағы шаңның мөлшері, шу мен дірілдің деңгейі ШЖК және рұқсат етілген шекті деңгейлерден аспауы 2015 жылғы 23 мамырдағы нормативтік-құқықтық актілерді мемлекеттік тіркеу тізіліміне № 11147 болып тіркелген, Ұлттық экономика министрінің 2015 жылғы 28 ақпандағы "Адамға әсер ететін физикалық факторлардың гигиеналық нормативтерін бекіту туралы" № 169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536"/>
    <w:bookmarkStart w:name="z571" w:id="537"/>
    <w:p>
      <w:pPr>
        <w:spacing w:after="0"/>
        <w:ind w:left="0"/>
        <w:jc w:val="left"/>
      </w:pPr>
      <w:r>
        <w:rPr>
          <w:rFonts w:ascii="Times New Roman"/>
          <w:b/>
          <w:i w:val="false"/>
          <w:color w:val="000000"/>
        </w:rPr>
        <w:t xml:space="preserve"> 7. Байыту және брикеттеу фабрикаларындағы технологиялық</w:t>
      </w:r>
      <w:r>
        <w:br/>
      </w:r>
      <w:r>
        <w:rPr>
          <w:rFonts w:ascii="Times New Roman"/>
          <w:b/>
          <w:i w:val="false"/>
          <w:color w:val="000000"/>
        </w:rPr>
        <w:t>процестерге және жұмыс орындарына қойылатын</w:t>
      </w:r>
      <w:r>
        <w:br/>
      </w:r>
      <w:r>
        <w:rPr>
          <w:rFonts w:ascii="Times New Roman"/>
          <w:b/>
          <w:i w:val="false"/>
          <w:color w:val="000000"/>
        </w:rPr>
        <w:t>санитариялық-эпидемиологиялық талаптар</w:t>
      </w:r>
    </w:p>
    <w:bookmarkEnd w:id="537"/>
    <w:bookmarkStart w:name="z572" w:id="538"/>
    <w:p>
      <w:pPr>
        <w:spacing w:after="0"/>
        <w:ind w:left="0"/>
        <w:jc w:val="both"/>
      </w:pPr>
      <w:r>
        <w:rPr>
          <w:rFonts w:ascii="Times New Roman"/>
          <w:b w:val="false"/>
          <w:i w:val="false"/>
          <w:color w:val="000000"/>
          <w:sz w:val="28"/>
        </w:rPr>
        <w:t xml:space="preserve">
      66. 2015 жылғы 13 мамырдағы нормативтік-құқықтық актілерді мемлекеттік тіркеу тізіліміне № 11036 болып тіркелген, Ұлттық экономика министрінің 2015 жылғы 28 ақпандағы "Қалалық және ауылдық елді мекендердегі атмосфералық ауасының гигиеналық нормативтерін бекіту туралы" № 168 </w:t>
      </w:r>
      <w:r>
        <w:rPr>
          <w:rFonts w:ascii="Times New Roman"/>
          <w:b w:val="false"/>
          <w:i w:val="false"/>
          <w:color w:val="000000"/>
          <w:sz w:val="28"/>
        </w:rPr>
        <w:t>бұйрығына</w:t>
      </w:r>
      <w:r>
        <w:rPr>
          <w:rFonts w:ascii="Times New Roman"/>
          <w:b w:val="false"/>
          <w:i w:val="false"/>
          <w:color w:val="000000"/>
          <w:sz w:val="28"/>
        </w:rPr>
        <w:t xml:space="preserve"> сәйкес технологиялық процестерді қашықтықтан басқаруға арналған тұрақты жұмыс орындары шудан және дірілден оқшаулайтын, микроклиматтың, ауадағы шаң және уытты заттар мөлшерінің рұқсат етілген параметрлерін қамтамасыз ететін кабиналарда орналастырылады.</w:t>
      </w:r>
    </w:p>
    <w:bookmarkEnd w:id="538"/>
    <w:bookmarkStart w:name="z577" w:id="539"/>
    <w:p>
      <w:pPr>
        <w:spacing w:after="0"/>
        <w:ind w:left="0"/>
        <w:jc w:val="both"/>
      </w:pPr>
      <w:r>
        <w:rPr>
          <w:rFonts w:ascii="Times New Roman"/>
          <w:b w:val="false"/>
          <w:i w:val="false"/>
          <w:color w:val="000000"/>
          <w:sz w:val="28"/>
        </w:rPr>
        <w:t>
      67. Ұсақтау-сұрыптау, тасымалдау және байыту жабдықтарынан шығатын шудың және дірілдің деңгейін төмендету, оның пайда болу көзінде (дірілді оқшаулайтын іргетастар, амортизаторлар, дыбысты оқшаулайтын қаптамалар, баспаналар), таралу жолында (экрандар, қоршаулар, іргетастағы қазу), олармен жұмыс істеу аймағында (діріл оқшауланған алаңдар, орындықтар, кілемшелер, дыбысты оқшаулайтын кабиналар) жою, сонымен қатар ЖҚҚ-ны қолдану негізінде жүргізіледі.</w:t>
      </w:r>
    </w:p>
    <w:bookmarkEnd w:id="539"/>
    <w:bookmarkStart w:name="z578" w:id="540"/>
    <w:p>
      <w:pPr>
        <w:spacing w:after="0"/>
        <w:ind w:left="0"/>
        <w:jc w:val="both"/>
      </w:pPr>
      <w:r>
        <w:rPr>
          <w:rFonts w:ascii="Times New Roman"/>
          <w:b w:val="false"/>
          <w:i w:val="false"/>
          <w:color w:val="000000"/>
          <w:sz w:val="28"/>
        </w:rPr>
        <w:t>
      68. Ұсақтағыштарда, тасымалдағыш таспаларда, таселектерде шикізат пен дайын өнімді тиеу, түсіру және аударып салу орындары аспирациялау жаппаларымен және жұмысы технологиялық жабдықтың жұмысымен блокталған шаңсыздандыру жүйелерімен жабдықталады. Блоктау аспирациялау және шаңсыздандыру жүйелерінің жұмыс басталудан 3–5 минут (бұдан әрі – мин)бұрын қосылуын және жұмыс аяқталғаннан кейін 5 мин кем емес уақытта тоқтатылуын қамтамасыз етеді.</w:t>
      </w:r>
    </w:p>
    <w:bookmarkEnd w:id="540"/>
    <w:bookmarkStart w:name="z579" w:id="541"/>
    <w:p>
      <w:pPr>
        <w:spacing w:after="0"/>
        <w:ind w:left="0"/>
        <w:jc w:val="both"/>
      </w:pPr>
      <w:r>
        <w:rPr>
          <w:rFonts w:ascii="Times New Roman"/>
          <w:b w:val="false"/>
          <w:i w:val="false"/>
          <w:color w:val="000000"/>
          <w:sz w:val="28"/>
        </w:rPr>
        <w:t>
      69. Көмірді қабылдау, кептіру және дайын өнімді тиеу, пневматикалық сепарациялау, бөлектеу алдында көмірді құрғақ сыныптау және шаңсыздандыру учаскелерінде жүзеге асырылатын шаңға қарсы іс-шаралар кешені жұмыс аймағы ауасындағы шаңның шоғырлануын ШЖК деңгейінде ұстауды қамтамасыз етеді.</w:t>
      </w:r>
    </w:p>
    <w:bookmarkEnd w:id="541"/>
    <w:bookmarkStart w:name="z580" w:id="542"/>
    <w:p>
      <w:pPr>
        <w:spacing w:after="0"/>
        <w:ind w:left="0"/>
        <w:jc w:val="both"/>
      </w:pPr>
      <w:r>
        <w:rPr>
          <w:rFonts w:ascii="Times New Roman"/>
          <w:b w:val="false"/>
          <w:i w:val="false"/>
          <w:color w:val="000000"/>
          <w:sz w:val="28"/>
        </w:rPr>
        <w:t>
      70. Шаң түзу қабілеті бар көмірді байыту кезінде шаң байланыстырушы қоспалар ретінде санитариялық-эпидемиологиялық сараптамадан өткен заттар пайдаланылады. Канцерогендік және мутагендік әсері бар заттарды көрсетілген мақсатта қолдануға жол берілмейді.</w:t>
      </w:r>
    </w:p>
    <w:bookmarkEnd w:id="542"/>
    <w:bookmarkStart w:name="z581" w:id="543"/>
    <w:p>
      <w:pPr>
        <w:spacing w:after="0"/>
        <w:ind w:left="0"/>
        <w:jc w:val="both"/>
      </w:pPr>
      <w:r>
        <w:rPr>
          <w:rFonts w:ascii="Times New Roman"/>
          <w:b w:val="false"/>
          <w:i w:val="false"/>
          <w:color w:val="000000"/>
          <w:sz w:val="28"/>
        </w:rPr>
        <w:t>
      71. Суспензия дайындау бойынша барлық технологиялық операциялар ауыр ортада байыту үшін пайдаланылатын, тығыздығы жоғары минералды ұнтақ бөлшектерінің жұмыс аймағының ауасына түсуін болдырмау мақсатында жергілікті сору желдеткішімен жабдықталған жаппаларда жүргізіледі.</w:t>
      </w:r>
    </w:p>
    <w:bookmarkEnd w:id="543"/>
    <w:bookmarkStart w:name="z582" w:id="544"/>
    <w:p>
      <w:pPr>
        <w:spacing w:after="0"/>
        <w:ind w:left="0"/>
        <w:jc w:val="both"/>
      </w:pPr>
      <w:r>
        <w:rPr>
          <w:rFonts w:ascii="Times New Roman"/>
          <w:b w:val="false"/>
          <w:i w:val="false"/>
          <w:color w:val="000000"/>
          <w:sz w:val="28"/>
        </w:rPr>
        <w:t>
      72. Жанасатын күбілерге, флотациялық машиналарға және басқа машиналарға реагенттерді беру жүйесі жабық коммуникациялар бойынша жүзеге асырылады және еденге реагенттердің түспеуін қамтамасыз етеді.</w:t>
      </w:r>
    </w:p>
    <w:bookmarkEnd w:id="544"/>
    <w:bookmarkStart w:name="z583" w:id="545"/>
    <w:p>
      <w:pPr>
        <w:spacing w:after="0"/>
        <w:ind w:left="0"/>
        <w:jc w:val="both"/>
      </w:pPr>
      <w:r>
        <w:rPr>
          <w:rFonts w:ascii="Times New Roman"/>
          <w:b w:val="false"/>
          <w:i w:val="false"/>
          <w:color w:val="000000"/>
          <w:sz w:val="28"/>
        </w:rPr>
        <w:t>
      73. Реагенттер, флотациялау, регенерациялау, сіңіру, кептіру және қалдықтарды залалсыздандыру бөлімшелерінің үй-жайларында ауадағы зиянды газдардың құрамына бақылау жүзеге асырылады.</w:t>
      </w:r>
    </w:p>
    <w:bookmarkEnd w:id="545"/>
    <w:bookmarkStart w:name="z584" w:id="546"/>
    <w:p>
      <w:pPr>
        <w:spacing w:after="0"/>
        <w:ind w:left="0"/>
        <w:jc w:val="both"/>
      </w:pPr>
      <w:r>
        <w:rPr>
          <w:rFonts w:ascii="Times New Roman"/>
          <w:b w:val="false"/>
          <w:i w:val="false"/>
          <w:color w:val="000000"/>
          <w:sz w:val="28"/>
        </w:rPr>
        <w:t>
      74. Ауыр орталарда байыту үшін пайдаланылатын, тығыздығы жоғары минералды ұнтақтар шаңының жұмысшыларға әсерін болдырмау мақсатында олардың суспензиясын дайындау операцияларының барлығы жергілікті сору желдеткішімен жабдықталған жабық жабдықтарда жүзеге асырылады.</w:t>
      </w:r>
    </w:p>
    <w:bookmarkEnd w:id="546"/>
    <w:bookmarkStart w:name="z585" w:id="547"/>
    <w:p>
      <w:pPr>
        <w:spacing w:after="0"/>
        <w:ind w:left="0"/>
        <w:jc w:val="both"/>
      </w:pPr>
      <w:r>
        <w:rPr>
          <w:rFonts w:ascii="Times New Roman"/>
          <w:b w:val="false"/>
          <w:i w:val="false"/>
          <w:color w:val="000000"/>
          <w:sz w:val="28"/>
        </w:rPr>
        <w:t>
      75. Беті ашық суы бар жабдықтарда (бөлектеу машиналарында, флотациялау машиналарында, құрғату аппараттарында, гидроциклондарда) жұмыс істейтін жұмысшылар гидроаэрозольдың шашырауынан қорғалады. Мұндай бөлмелердегі ауаның салыстырмалы ылғалдылығы жұмыс аймағы үшін белгіленген шамадан аспайды.</w:t>
      </w:r>
    </w:p>
    <w:bookmarkEnd w:id="547"/>
    <w:bookmarkStart w:name="z586" w:id="548"/>
    <w:p>
      <w:pPr>
        <w:spacing w:after="0"/>
        <w:ind w:left="0"/>
        <w:jc w:val="both"/>
      </w:pPr>
      <w:r>
        <w:rPr>
          <w:rFonts w:ascii="Times New Roman"/>
          <w:b w:val="false"/>
          <w:i w:val="false"/>
          <w:color w:val="000000"/>
          <w:sz w:val="28"/>
        </w:rPr>
        <w:t>
      76. Центрифугада шламды тас елек, ұсақтау және құрғату учаскелерінде дыбыс оқшаулау кабиналарының технологиялық процестің барысын қашықтықтан бақылау қамтамасыз етіледі. Тас елеуіштер, ұсақтаушылар, сепараторшылар, сүзгілеушілер, сорғы қондырғыларының машинистері, жөндеуші темір ұсталары есту мүшесінің ЖҚҚ-мен қамтамасыз етіледі.</w:t>
      </w:r>
    </w:p>
    <w:bookmarkEnd w:id="548"/>
    <w:bookmarkStart w:name="z587" w:id="549"/>
    <w:p>
      <w:pPr>
        <w:spacing w:after="0"/>
        <w:ind w:left="0"/>
        <w:jc w:val="both"/>
      </w:pPr>
      <w:r>
        <w:rPr>
          <w:rFonts w:ascii="Times New Roman"/>
          <w:b w:val="false"/>
          <w:i w:val="false"/>
          <w:color w:val="000000"/>
          <w:sz w:val="28"/>
        </w:rPr>
        <w:t>
      77. Технологиялық жабдықтарды топтап орналастыру жағдайында жұмысшыларды шудан қорғау шаралары үй-жайдың акустикалық қасиеттері және жанында тұрған жабдықтардың шу сипаттамалары есебінен дыбыс деңгейінің жоғарылау әсері ескеріледі.</w:t>
      </w:r>
    </w:p>
    <w:bookmarkEnd w:id="549"/>
    <w:bookmarkStart w:name="z588" w:id="550"/>
    <w:p>
      <w:pPr>
        <w:spacing w:after="0"/>
        <w:ind w:left="0"/>
        <w:jc w:val="both"/>
      </w:pPr>
      <w:r>
        <w:rPr>
          <w:rFonts w:ascii="Times New Roman"/>
          <w:b w:val="false"/>
          <w:i w:val="false"/>
          <w:color w:val="000000"/>
          <w:sz w:val="28"/>
        </w:rPr>
        <w:t>
      78. Флотореагенттер мен флокулянттарды пайдалану кезінде жұмыс аймағының ауасына ШЖК асатын шоғырланудағы уытты компоненттердің бөлінуіне жол берілмейді. Ерітінді дайындаушы жұмысшылар тыныс алу мүшелері мен тері жамылғыларын химиялық заттардан қорғайтын ЖҚҚ-мен қамтамасыз етіледі.</w:t>
      </w:r>
    </w:p>
    <w:bookmarkEnd w:id="550"/>
    <w:bookmarkStart w:name="z589" w:id="551"/>
    <w:p>
      <w:pPr>
        <w:spacing w:after="0"/>
        <w:ind w:left="0"/>
        <w:jc w:val="both"/>
      </w:pPr>
      <w:r>
        <w:rPr>
          <w:rFonts w:ascii="Times New Roman"/>
          <w:b w:val="false"/>
          <w:i w:val="false"/>
          <w:color w:val="000000"/>
          <w:sz w:val="28"/>
        </w:rPr>
        <w:t>
      79. Ауыр салмақты жүкті қолмен көтеру және орнын ауыстыру кезінде әйелдерге арналған рұқсат етілген шамалар: ауыр салмақты жүкті көтеру және орнын ауыстыру басқа жұмыспен кезектестірілгенде (сағатына 2 ретке дейін) – 10 кг, жұмыс ауысымы ішінде ауыр салмақты жүкті көтеру және орнын ауыстыру – 7 кг құрайды.</w:t>
      </w:r>
    </w:p>
    <w:bookmarkEnd w:id="551"/>
    <w:bookmarkStart w:name="z590" w:id="552"/>
    <w:p>
      <w:pPr>
        <w:spacing w:after="0"/>
        <w:ind w:left="0"/>
        <w:jc w:val="both"/>
      </w:pPr>
      <w:r>
        <w:rPr>
          <w:rFonts w:ascii="Times New Roman"/>
          <w:b w:val="false"/>
          <w:i w:val="false"/>
          <w:color w:val="000000"/>
          <w:sz w:val="28"/>
        </w:rPr>
        <w:t>
      80. Байыту фабрикаларының реагенттеу бөлімшелері мен флотация бөлімшелеріндегі жөндеу жұмыстары кезінде қолданылатын құрал-саймандар флотореагенттерден тазартылуға жатады.</w:t>
      </w:r>
    </w:p>
    <w:bookmarkEnd w:id="552"/>
    <w:bookmarkStart w:name="z591" w:id="553"/>
    <w:p>
      <w:pPr>
        <w:spacing w:after="0"/>
        <w:ind w:left="0"/>
        <w:jc w:val="both"/>
      </w:pPr>
      <w:r>
        <w:rPr>
          <w:rFonts w:ascii="Times New Roman"/>
          <w:b w:val="false"/>
          <w:i w:val="false"/>
          <w:color w:val="000000"/>
          <w:sz w:val="28"/>
        </w:rPr>
        <w:t>
      81. Тау-кен және пайдалы қазбаларды байыту жұмыстарын жүргізу кезінде топырақтың, су ресурстарының және атмосфералық ауаның ластануын болдырмау бойынша іс-шаралар жүргізіледі.</w:t>
      </w:r>
    </w:p>
    <w:bookmarkEnd w:id="553"/>
    <w:bookmarkStart w:name="z592" w:id="554"/>
    <w:p>
      <w:pPr>
        <w:spacing w:after="0"/>
        <w:ind w:left="0"/>
        <w:jc w:val="both"/>
      </w:pPr>
      <w:r>
        <w:rPr>
          <w:rFonts w:ascii="Times New Roman"/>
          <w:b w:val="false"/>
          <w:i w:val="false"/>
          <w:color w:val="000000"/>
          <w:sz w:val="28"/>
        </w:rPr>
        <w:t>
      82. Көмір өнеркәсібі объектілеріндегі тазарту құрылыстарының жобаларында коагулянттардың және флокулянттардың пайдалануын негіздей отырып, ағынды суды тұндыру уақытының есебі беріледі. Ағынды суды тазарту құрылыстарын пайдалануға беруге дейін технологиялық жабдықты іске қосуға жол берілмейді.</w:t>
      </w:r>
    </w:p>
    <w:bookmarkEnd w:id="554"/>
    <w:bookmarkStart w:name="z593" w:id="555"/>
    <w:p>
      <w:pPr>
        <w:spacing w:after="0"/>
        <w:ind w:left="0"/>
        <w:jc w:val="both"/>
      </w:pPr>
      <w:r>
        <w:rPr>
          <w:rFonts w:ascii="Times New Roman"/>
          <w:b w:val="false"/>
          <w:i w:val="false"/>
          <w:color w:val="000000"/>
          <w:sz w:val="28"/>
        </w:rPr>
        <w:t>
      83. Байыту және брикеттеу фабрикаларындағы байыту процестерінде қолданылған соң шахталар мен разрездерден тартып шығарылған ағынды суды су қоймаларына ағызуға судағы өлшенген және ерітілген заттарға зертханалық бақылау жасай отырып, тиімді тазалағаннан және зарарсыздандырғаннан кейін ғана жол беріледі.</w:t>
      </w:r>
    </w:p>
    <w:bookmarkEnd w:id="555"/>
    <w:bookmarkStart w:name="z594" w:id="556"/>
    <w:p>
      <w:pPr>
        <w:spacing w:after="0"/>
        <w:ind w:left="0"/>
        <w:jc w:val="both"/>
      </w:pPr>
      <w:r>
        <w:rPr>
          <w:rFonts w:ascii="Times New Roman"/>
          <w:b w:val="false"/>
          <w:i w:val="false"/>
          <w:color w:val="000000"/>
          <w:sz w:val="28"/>
        </w:rPr>
        <w:t>
      84. Шаруашылық мұқтаждығына және аумақты суғару үшін қолданылатын шахта суы микроэлементтердің артық мөлшерінен тазартуға, залалсыздандыруға, деминерализациялауға және бейтараптандыруға жатады. ШЖК белгіленбеген флокулянттарды және басқа химиялық заттарды су қоймаларына ағызуға жол берілмейді.</w:t>
      </w:r>
    </w:p>
    <w:bookmarkEnd w:id="556"/>
    <w:bookmarkStart w:name="z595" w:id="557"/>
    <w:p>
      <w:pPr>
        <w:spacing w:after="0"/>
        <w:ind w:left="0"/>
        <w:jc w:val="both"/>
      </w:pPr>
      <w:r>
        <w:rPr>
          <w:rFonts w:ascii="Times New Roman"/>
          <w:b w:val="false"/>
          <w:i w:val="false"/>
          <w:color w:val="000000"/>
          <w:sz w:val="28"/>
        </w:rPr>
        <w:t>
      85. Көмір объектілері аумағының бетіндегі ағынды су, өндірістік үй-жайлар едендерінің шайынды суы шығару алдында жергілікті тазартуға жатады немесе тазалау құрылыстарына жіберіледі.</w:t>
      </w:r>
    </w:p>
    <w:bookmarkEnd w:id="557"/>
    <w:bookmarkStart w:name="z596" w:id="558"/>
    <w:p>
      <w:pPr>
        <w:spacing w:after="0"/>
        <w:ind w:left="0"/>
        <w:jc w:val="both"/>
      </w:pPr>
      <w:r>
        <w:rPr>
          <w:rFonts w:ascii="Times New Roman"/>
          <w:b w:val="false"/>
          <w:i w:val="false"/>
          <w:color w:val="000000"/>
          <w:sz w:val="28"/>
        </w:rPr>
        <w:t>
      86. Жанып жатқан жыныс үйінділерін пайдалануға жол берілмейді. Істен шыққан жыныс үйінділері қопсытылуға жатады.</w:t>
      </w:r>
    </w:p>
    <w:bookmarkEnd w:id="558"/>
    <w:bookmarkStart w:name="z597" w:id="559"/>
    <w:p>
      <w:pPr>
        <w:spacing w:after="0"/>
        <w:ind w:left="0"/>
        <w:jc w:val="both"/>
      </w:pPr>
      <w:r>
        <w:rPr>
          <w:rFonts w:ascii="Times New Roman"/>
          <w:b w:val="false"/>
          <w:i w:val="false"/>
          <w:color w:val="000000"/>
          <w:sz w:val="28"/>
        </w:rPr>
        <w:t>
      87. Шахталардың, разрездердің, байыту фабрикаларының қатты қалдықтарын өнеркәсіптің басқа салаларында пайдалануға санитариялық-эпидемиологиялық қорытынды болған кезде жол беріледі.</w:t>
      </w:r>
    </w:p>
    <w:bookmarkEnd w:id="559"/>
    <w:bookmarkStart w:name="z598" w:id="560"/>
    <w:p>
      <w:pPr>
        <w:spacing w:after="0"/>
        <w:ind w:left="0"/>
        <w:jc w:val="both"/>
      </w:pPr>
      <w:r>
        <w:rPr>
          <w:rFonts w:ascii="Times New Roman"/>
          <w:b w:val="false"/>
          <w:i w:val="false"/>
          <w:color w:val="000000"/>
          <w:sz w:val="28"/>
        </w:rPr>
        <w:t>
      88. Көмірді теміржол вагондарымен немесе платформаларда тасымалдау кезінде оның төгілмеуін және шаңның ұшуын болдырмау бойынша шаралар көзделеді.</w:t>
      </w:r>
    </w:p>
    <w:bookmarkEnd w:id="560"/>
    <w:bookmarkStart w:name="z599" w:id="561"/>
    <w:p>
      <w:pPr>
        <w:spacing w:after="0"/>
        <w:ind w:left="0"/>
        <w:jc w:val="both"/>
      </w:pPr>
      <w:r>
        <w:rPr>
          <w:rFonts w:ascii="Times New Roman"/>
          <w:b w:val="false"/>
          <w:i w:val="false"/>
          <w:color w:val="000000"/>
          <w:sz w:val="28"/>
        </w:rPr>
        <w:t>
      89. Көмірді және тау жынысын арқан жолдармен, автомобильдермен, конвейерлермен немесе рельсті көліктермен шығарған кезде белгіленбеген жерлерге түсіруге және жинауға жол берілмейді.</w:t>
      </w:r>
    </w:p>
    <w:bookmarkEnd w:id="561"/>
    <w:bookmarkStart w:name="z600" w:id="562"/>
    <w:p>
      <w:pPr>
        <w:spacing w:after="0"/>
        <w:ind w:left="0"/>
        <w:jc w:val="left"/>
      </w:pPr>
      <w:r>
        <w:rPr>
          <w:rFonts w:ascii="Times New Roman"/>
          <w:b/>
          <w:i w:val="false"/>
          <w:color w:val="000000"/>
        </w:rPr>
        <w:t xml:space="preserve"> 8. Еңбек, тұрмыстық қызмет көрсету, медициналық</w:t>
      </w:r>
      <w:r>
        <w:br/>
      </w:r>
      <w:r>
        <w:rPr>
          <w:rFonts w:ascii="Times New Roman"/>
          <w:b/>
          <w:i w:val="false"/>
          <w:color w:val="000000"/>
        </w:rPr>
        <w:t>қамтамасыз ету және тамақтану жағдайларына қойылатын</w:t>
      </w:r>
      <w:r>
        <w:br/>
      </w:r>
      <w:r>
        <w:rPr>
          <w:rFonts w:ascii="Times New Roman"/>
          <w:b/>
          <w:i w:val="false"/>
          <w:color w:val="000000"/>
        </w:rPr>
        <w:t>санитариялық-эпидемиологиялық талаптар</w:t>
      </w:r>
    </w:p>
    <w:bookmarkEnd w:id="562"/>
    <w:bookmarkStart w:name="z601" w:id="563"/>
    <w:p>
      <w:pPr>
        <w:spacing w:after="0"/>
        <w:ind w:left="0"/>
        <w:jc w:val="both"/>
      </w:pPr>
      <w:r>
        <w:rPr>
          <w:rFonts w:ascii="Times New Roman"/>
          <w:b w:val="false"/>
          <w:i w:val="false"/>
          <w:color w:val="000000"/>
          <w:sz w:val="28"/>
        </w:rPr>
        <w:t>
      90. Әкімшілік-тұрмыстық кешеннің (бұдан әрі – ӘТК) құрамында арнайы санитариялық-эпидемиологиялық және медициналық-профилактикалық мақсаттағы үй-жайлар: денсаулық сақтау пункттері, фотарийлер, ингаляторийлер, моншалар, сауналар, себезгілер, діріл беретін құралдармен жұмыс істейтін жұмысшылар қол ванналарын қабылдайтын үй-жайлар, әйелдердің жеке гигиенасы үй-жайлары, киімді шаңсыздандыру камералары, кір жуатын бөлмелер және профилакторийлер көзделеді.</w:t>
      </w:r>
    </w:p>
    <w:bookmarkEnd w:id="563"/>
    <w:bookmarkStart w:name="z602" w:id="564"/>
    <w:p>
      <w:pPr>
        <w:spacing w:after="0"/>
        <w:ind w:left="0"/>
        <w:jc w:val="both"/>
      </w:pPr>
      <w:r>
        <w:rPr>
          <w:rFonts w:ascii="Times New Roman"/>
          <w:b w:val="false"/>
          <w:i w:val="false"/>
          <w:color w:val="000000"/>
          <w:sz w:val="28"/>
        </w:rPr>
        <w:t>
      91. ӘТК фабриканың бас корпусымен немесе жұмысшыларды төмен түсіріп және жоғары шығаратын шахтаның оқпанымен (штольнясымен) жылу берілетін және жарықтандырылған жабық өтпе жол арқылы қосылады.</w:t>
      </w:r>
    </w:p>
    <w:bookmarkEnd w:id="564"/>
    <w:bookmarkStart w:name="z603" w:id="565"/>
    <w:p>
      <w:pPr>
        <w:spacing w:after="0"/>
        <w:ind w:left="0"/>
        <w:jc w:val="both"/>
      </w:pPr>
      <w:r>
        <w:rPr>
          <w:rFonts w:ascii="Times New Roman"/>
          <w:b w:val="false"/>
          <w:i w:val="false"/>
          <w:color w:val="000000"/>
          <w:sz w:val="28"/>
        </w:rPr>
        <w:t>
      92. Тұрмыстық үй-жайлар санитариялық өткізгіш үлгісінде жасалады, әр кабинадан сабынды судың артқы қабырғаға қарай ағуын қамтамасыз ететін едені болады, жуыну керек-жарақтарын орналастыруға арналған сөрелермен, шағын үстелдермен, аяқты өңдеуге және шаюға арналған су ағысы бар кілемшелермен жабдықталады.</w:t>
      </w:r>
    </w:p>
    <w:bookmarkEnd w:id="565"/>
    <w:bookmarkStart w:name="z604" w:id="566"/>
    <w:p>
      <w:pPr>
        <w:spacing w:after="0"/>
        <w:ind w:left="0"/>
        <w:jc w:val="both"/>
      </w:pPr>
      <w:r>
        <w:rPr>
          <w:rFonts w:ascii="Times New Roman"/>
          <w:b w:val="false"/>
          <w:i w:val="false"/>
          <w:color w:val="000000"/>
          <w:sz w:val="28"/>
        </w:rPr>
        <w:t xml:space="preserve">
      93. Себезгі бөлмелері ең көп санды ауысым кезінде 5 адамға 1 себезгі есебінен жасалынады. Адамдардың жуынуы үшін берілетін су қауіпсіз және шаруашылық-ауыз сумен жабдықтау талаптарына сай. Ыстық судың ең төменгі температурасы +37 </w:t>
      </w:r>
      <w:r>
        <w:rPr>
          <w:rFonts w:ascii="Times New Roman"/>
          <w:b w:val="false"/>
          <w:i w:val="false"/>
          <w:color w:val="000000"/>
          <w:vertAlign w:val="superscript"/>
        </w:rPr>
        <w:t>0</w:t>
      </w:r>
      <w:r>
        <w:rPr>
          <w:rFonts w:ascii="Times New Roman"/>
          <w:b w:val="false"/>
          <w:i w:val="false"/>
          <w:color w:val="000000"/>
          <w:sz w:val="28"/>
        </w:rPr>
        <w:t xml:space="preserve"> С-тан кем болмайды.</w:t>
      </w:r>
    </w:p>
    <w:bookmarkEnd w:id="566"/>
    <w:bookmarkStart w:name="z607" w:id="567"/>
    <w:p>
      <w:pPr>
        <w:spacing w:after="0"/>
        <w:ind w:left="0"/>
        <w:jc w:val="both"/>
      </w:pPr>
      <w:r>
        <w:rPr>
          <w:rFonts w:ascii="Times New Roman"/>
          <w:b w:val="false"/>
          <w:i w:val="false"/>
          <w:color w:val="000000"/>
          <w:sz w:val="28"/>
        </w:rPr>
        <w:t>
      94. Ашық разрездерде демалуға арналған стационарлы үй-жайлар себезгі қондырғыларымен жабдықталады. Жаз мезгілінде қалқа астында демалыс орындары қосымша жабдықталады.</w:t>
      </w:r>
    </w:p>
    <w:bookmarkEnd w:id="567"/>
    <w:bookmarkStart w:name="z608" w:id="568"/>
    <w:p>
      <w:pPr>
        <w:spacing w:after="0"/>
        <w:ind w:left="0"/>
        <w:jc w:val="both"/>
      </w:pPr>
      <w:r>
        <w:rPr>
          <w:rFonts w:ascii="Times New Roman"/>
          <w:b w:val="false"/>
          <w:i w:val="false"/>
          <w:color w:val="000000"/>
          <w:sz w:val="28"/>
        </w:rPr>
        <w:t xml:space="preserve">
      95. Ашық ауада, орман қоймасында, жылу берілмейтін үй-жайларда шахта оқпандарын салу кезінде, сондай-ақ жұмыс орнындағы ауаның температурасы +10 </w:t>
      </w:r>
      <w:r>
        <w:rPr>
          <w:rFonts w:ascii="Times New Roman"/>
          <w:b w:val="false"/>
          <w:i w:val="false"/>
          <w:color w:val="000000"/>
          <w:vertAlign w:val="superscript"/>
        </w:rPr>
        <w:t>0</w:t>
      </w:r>
      <w:r>
        <w:rPr>
          <w:rFonts w:ascii="Times New Roman"/>
          <w:b w:val="false"/>
          <w:i w:val="false"/>
          <w:color w:val="000000"/>
          <w:sz w:val="28"/>
        </w:rPr>
        <w:t xml:space="preserve">С-тан кем болатын басқа да жағдайларда жұмысшылар үшін аяқ-қолдарын жылытуға арналған арнайы жабдықтармен, киім ілгіштермен, қолғаптарын кептіруге арналған аспаптармен жабдықталған демалуына және жылынуына арналған арнайы үй-жайлар көзделеді. Үй-жайлар ауыз сумен және қайнаған сумен қамтамасыз етіледі. Жылдың қысқы және өтпелі кезеңдерінде бұл үй-жайларда +22 </w:t>
      </w:r>
      <w:r>
        <w:rPr>
          <w:rFonts w:ascii="Times New Roman"/>
          <w:b w:val="false"/>
          <w:i w:val="false"/>
          <w:color w:val="000000"/>
          <w:vertAlign w:val="superscript"/>
        </w:rPr>
        <w:t>0</w:t>
      </w:r>
      <w:r>
        <w:rPr>
          <w:rFonts w:ascii="Times New Roman"/>
          <w:b w:val="false"/>
          <w:i w:val="false"/>
          <w:color w:val="000000"/>
          <w:sz w:val="28"/>
        </w:rPr>
        <w:t xml:space="preserve">С-тан +24 </w:t>
      </w:r>
      <w:r>
        <w:rPr>
          <w:rFonts w:ascii="Times New Roman"/>
          <w:b w:val="false"/>
          <w:i w:val="false"/>
          <w:color w:val="000000"/>
          <w:vertAlign w:val="superscript"/>
        </w:rPr>
        <w:t>0</w:t>
      </w:r>
      <w:r>
        <w:rPr>
          <w:rFonts w:ascii="Times New Roman"/>
          <w:b w:val="false"/>
          <w:i w:val="false"/>
          <w:color w:val="000000"/>
          <w:sz w:val="28"/>
        </w:rPr>
        <w:t>С-қа дейінгі ауа температурасына 0,2 метр секундтан аспайтын ауа қозғалысының жылдамдығына жол беріледі.</w:t>
      </w:r>
    </w:p>
    <w:bookmarkEnd w:id="568"/>
    <w:bookmarkStart w:name="z615" w:id="569"/>
    <w:p>
      <w:pPr>
        <w:spacing w:after="0"/>
        <w:ind w:left="0"/>
        <w:jc w:val="both"/>
      </w:pPr>
      <w:r>
        <w:rPr>
          <w:rFonts w:ascii="Times New Roman"/>
          <w:b w:val="false"/>
          <w:i w:val="false"/>
          <w:color w:val="000000"/>
          <w:sz w:val="28"/>
        </w:rPr>
        <w:t>
      96. Киім ілетін үй-жайлар жұмыс және үй киімін жеке сақтауға арналған шкафтармен жабдықталады. Киім ілетін орандардағы шкафтар мен киім ілгіштердің орналасуы жинауды, дезинфекциялауды және дезинсекциялауды ыңғайлы жүргізуге мүмкіндік береді. Киім ілетін орындарда ылғал киімдер үшін кептіргіштер көзделеді.</w:t>
      </w:r>
    </w:p>
    <w:bookmarkEnd w:id="569"/>
    <w:bookmarkStart w:name="z616" w:id="570"/>
    <w:p>
      <w:pPr>
        <w:spacing w:after="0"/>
        <w:ind w:left="0"/>
        <w:jc w:val="both"/>
      </w:pPr>
      <w:r>
        <w:rPr>
          <w:rFonts w:ascii="Times New Roman"/>
          <w:b w:val="false"/>
          <w:i w:val="false"/>
          <w:color w:val="000000"/>
          <w:sz w:val="28"/>
        </w:rPr>
        <w:t>
      97. Себезгі және киім ілетін бөлмелердің едені, қабырғасы және жабдықтары ауысым сайын жинауға және дезинфекциялауға жатады. Себезгі бөлмелердің кіре берісіндегі жеңіл аяқ киімді әрбір қолданудан кейін дезинфекциялауға арналған ванна құрылғылары көзделеді.</w:t>
      </w:r>
    </w:p>
    <w:bookmarkEnd w:id="570"/>
    <w:bookmarkStart w:name="z617" w:id="571"/>
    <w:p>
      <w:pPr>
        <w:spacing w:after="0"/>
        <w:ind w:left="0"/>
        <w:jc w:val="both"/>
      </w:pPr>
      <w:r>
        <w:rPr>
          <w:rFonts w:ascii="Times New Roman"/>
          <w:b w:val="false"/>
          <w:i w:val="false"/>
          <w:color w:val="000000"/>
          <w:sz w:val="28"/>
        </w:rPr>
        <w:t>
      98. Себезгі бөлмелерінде жұмысшылар сүлгімен және монша аяқ киімімен қамтамасыз етіледі. Монша аяқ киімі мен себезгіде қызмет көрсететін персоналдың аяқ киімі жеңіл жуылатын материалдан дайындалады және Қазақстан Республикасында қолдануға рұқсат етілген дезинфекциялау құралдарын пайдалана отырып ауысым сайын дезинфекциялануға жатады.</w:t>
      </w:r>
    </w:p>
    <w:bookmarkEnd w:id="571"/>
    <w:bookmarkStart w:name="z618" w:id="572"/>
    <w:p>
      <w:pPr>
        <w:spacing w:after="0"/>
        <w:ind w:left="0"/>
        <w:jc w:val="both"/>
      </w:pPr>
      <w:r>
        <w:rPr>
          <w:rFonts w:ascii="Times New Roman"/>
          <w:b w:val="false"/>
          <w:i w:val="false"/>
          <w:color w:val="000000"/>
          <w:sz w:val="28"/>
        </w:rPr>
        <w:t>
      99. Арнайы киімді жуу және химиялық тазарту үй-жайларында арнайы киімді жуу тәртібін реттейтін нұсқаулық көзделеді.</w:t>
      </w:r>
    </w:p>
    <w:bookmarkEnd w:id="572"/>
    <w:bookmarkStart w:name="z619" w:id="573"/>
    <w:p>
      <w:pPr>
        <w:spacing w:after="0"/>
        <w:ind w:left="0"/>
        <w:jc w:val="both"/>
      </w:pPr>
      <w:r>
        <w:rPr>
          <w:rFonts w:ascii="Times New Roman"/>
          <w:b w:val="false"/>
          <w:i w:val="false"/>
          <w:color w:val="000000"/>
          <w:sz w:val="28"/>
        </w:rPr>
        <w:t>
      100. Киімді кептіруге арналған киім ілгіш ауасының құрамындағы шаң мөлшерін бақылау кемінде тоқсан сайын 1 рет жүргізіледі.</w:t>
      </w:r>
    </w:p>
    <w:bookmarkEnd w:id="573"/>
    <w:bookmarkStart w:name="z620" w:id="574"/>
    <w:p>
      <w:pPr>
        <w:spacing w:after="0"/>
        <w:ind w:left="0"/>
        <w:jc w:val="both"/>
      </w:pPr>
      <w:r>
        <w:rPr>
          <w:rFonts w:ascii="Times New Roman"/>
          <w:b w:val="false"/>
          <w:i w:val="false"/>
          <w:color w:val="000000"/>
          <w:sz w:val="28"/>
        </w:rPr>
        <w:t>
      101. Респираторлық бөлме сүзгілерді шаңнан тазартуға және оның кедергісін бақылауға арналған қондырғымен, жартылай бетперделерді жууға, дезинфекциялауға және кептіруге арналған құралдармен жабдықталады.</w:t>
      </w:r>
    </w:p>
    <w:bookmarkEnd w:id="574"/>
    <w:bookmarkStart w:name="z621" w:id="575"/>
    <w:p>
      <w:pPr>
        <w:spacing w:after="0"/>
        <w:ind w:left="0"/>
        <w:jc w:val="both"/>
      </w:pPr>
      <w:r>
        <w:rPr>
          <w:rFonts w:ascii="Times New Roman"/>
          <w:b w:val="false"/>
          <w:i w:val="false"/>
          <w:color w:val="000000"/>
          <w:sz w:val="28"/>
        </w:rPr>
        <w:t>
      102. Алыс учаскелердегі қазба бөлімінің магистральдарында және уақытша конвейерлерде, бұрғылау станоктары мен басқа да механизмдерде жұмыс істейтін және жол жөндеуші жұмысшылардың жылынуы үшін жылжымалы жылыту пункттері орнатылады. Жылыту пункттерінен жұмыс орнына дейінгі арақашықтық 300 м-ден аспайды.</w:t>
      </w:r>
    </w:p>
    <w:bookmarkEnd w:id="575"/>
    <w:bookmarkStart w:name="z622" w:id="576"/>
    <w:p>
      <w:pPr>
        <w:spacing w:after="0"/>
        <w:ind w:left="0"/>
        <w:jc w:val="both"/>
      </w:pPr>
      <w:r>
        <w:rPr>
          <w:rFonts w:ascii="Times New Roman"/>
          <w:b w:val="false"/>
          <w:i w:val="false"/>
          <w:color w:val="000000"/>
          <w:sz w:val="28"/>
        </w:rPr>
        <w:t>
      103. Шахталардың, разрездердің және байыту фабрикаларының қосалқы бөлмелерінде жұмыс істейтін жұмысшыларды тамақтандыруды ұйымдастыру үшін асханалар немесе ыстық тағам немесе сусындар бар буфеттер, сондай-ақ жеке термостар мен жеке пакеттерге тамақ пен сусынды дайындауға, өлшеп-орауға және беруге арналған үй-жайлар көзделеді.</w:t>
      </w:r>
    </w:p>
    <w:bookmarkEnd w:id="576"/>
    <w:bookmarkStart w:name="z623" w:id="577"/>
    <w:p>
      <w:pPr>
        <w:spacing w:after="0"/>
        <w:ind w:left="0"/>
        <w:jc w:val="both"/>
      </w:pPr>
      <w:r>
        <w:rPr>
          <w:rFonts w:ascii="Times New Roman"/>
          <w:b w:val="false"/>
          <w:i w:val="false"/>
          <w:color w:val="000000"/>
          <w:sz w:val="28"/>
        </w:rPr>
        <w:t>
      104. Асханадан 600 м-ден алыс орналасқан разрездерде, қысқа уақыт демалуға арналған үй-жайларда тамақ ішетін бөлме қосымша жабдықталады, онда қолды және ыдыс-аяқты жууға арналған құрылғылар, ыдыстарды сақтауға арналған шкаф көзделеді.</w:t>
      </w:r>
    </w:p>
    <w:bookmarkEnd w:id="577"/>
    <w:bookmarkStart w:name="z624" w:id="578"/>
    <w:p>
      <w:pPr>
        <w:spacing w:after="0"/>
        <w:ind w:left="0"/>
        <w:jc w:val="both"/>
      </w:pPr>
      <w:r>
        <w:rPr>
          <w:rFonts w:ascii="Times New Roman"/>
          <w:b w:val="false"/>
          <w:i w:val="false"/>
          <w:color w:val="000000"/>
          <w:sz w:val="28"/>
        </w:rPr>
        <w:t>
      105. Көмір өнеркәсібінің барлық объектілерінде денсаулық сақтау пункттері көзделеді, олар қажетті медициналық аспаптармен, жедел және алғашқы медициналық көмек көрсетуге арналған таңу материалдарымен жабдықталады.</w:t>
      </w:r>
    </w:p>
    <w:bookmarkEnd w:id="578"/>
    <w:bookmarkStart w:name="z625" w:id="579"/>
    <w:p>
      <w:pPr>
        <w:spacing w:after="0"/>
        <w:ind w:left="0"/>
        <w:jc w:val="both"/>
      </w:pPr>
      <w:r>
        <w:rPr>
          <w:rFonts w:ascii="Times New Roman"/>
          <w:b w:val="false"/>
          <w:i w:val="false"/>
          <w:color w:val="000000"/>
          <w:sz w:val="28"/>
        </w:rPr>
        <w:t>
      106. Пласты 500 м және одан да көп тереңдікте өндіретін шахталарда жер асты денсаулық сақтау пункттері көзделеді.</w:t>
      </w:r>
    </w:p>
    <w:bookmarkEnd w:id="579"/>
    <w:bookmarkStart w:name="z626" w:id="580"/>
    <w:p>
      <w:pPr>
        <w:spacing w:after="0"/>
        <w:ind w:left="0"/>
        <w:jc w:val="both"/>
      </w:pPr>
      <w:r>
        <w:rPr>
          <w:rFonts w:ascii="Times New Roman"/>
          <w:b w:val="false"/>
          <w:i w:val="false"/>
          <w:color w:val="000000"/>
          <w:sz w:val="28"/>
        </w:rPr>
        <w:t>
      107. Жұмыс істеп жатқан дайындық және тазарту қазба бөлімінің жұмыс орындарына ылғалдан қорғалған, зембілдермен, медициналық препараттармен және шұғыл медициналық жәрдем көрсетуге қажетті құралдармен жарақталған дәрі қобдишалары (150 м-ден алыс емес) жақын орналасады.</w:t>
      </w:r>
    </w:p>
    <w:bookmarkEnd w:id="580"/>
    <w:bookmarkStart w:name="z627" w:id="581"/>
    <w:p>
      <w:pPr>
        <w:spacing w:after="0"/>
        <w:ind w:left="0"/>
        <w:jc w:val="both"/>
      </w:pPr>
      <w:r>
        <w:rPr>
          <w:rFonts w:ascii="Times New Roman"/>
          <w:b w:val="false"/>
          <w:i w:val="false"/>
          <w:color w:val="000000"/>
          <w:sz w:val="28"/>
        </w:rPr>
        <w:t>
      108. Жұмысшылар фотарий құрылғысы және жабдықтау және ультракүлгін сәулеленуін ұйымдастыру кезінде өнеркәсіп кәсіпорындарында ультракүлгін сәулелену қондырғыларын пайдалану талаптары ескеріледі.</w:t>
      </w:r>
    </w:p>
    <w:bookmarkEnd w:id="581"/>
    <w:bookmarkStart w:name="z628" w:id="582"/>
    <w:p>
      <w:pPr>
        <w:spacing w:after="0"/>
        <w:ind w:left="0"/>
        <w:jc w:val="both"/>
      </w:pPr>
      <w:r>
        <w:rPr>
          <w:rFonts w:ascii="Times New Roman"/>
          <w:b w:val="false"/>
          <w:i w:val="false"/>
          <w:color w:val="000000"/>
          <w:sz w:val="28"/>
        </w:rPr>
        <w:t>
      109. Оқпан маңындағы жер асты өнімдерінде және жер асты көліктерін күту орындарында стационарлы дәретханалар салынады. Оларды тегіс бетондалған еденді қуыс камерада орналастырады және стационарлық жарықпен және қолжуғышпен жабдықтайды. Нәжісті қабылдаушы ретінде ассенизациялаушы вагондар пайдаланылады. Вагонның қабылдау люгі жеңіл ашылады және тығыз жабылады. Жер асты дәретханасы люфтклозет қағидатымен жұмыс істейді. Стационарлы дәретханалардан алыс және жұмысшы саны үш адамнан көп алыс учаскелер үшін жылжымалы дәретханалар қойылады. Жылжымалы дәретханалар ыңғайлы жеткізуді және тазалауды қамтамасыз ететін жабық конструкциялы болады.</w:t>
      </w:r>
    </w:p>
    <w:bookmarkEnd w:id="582"/>
    <w:bookmarkStart w:name="z629" w:id="583"/>
    <w:p>
      <w:pPr>
        <w:spacing w:after="0"/>
        <w:ind w:left="0"/>
        <w:jc w:val="both"/>
      </w:pPr>
      <w:r>
        <w:rPr>
          <w:rFonts w:ascii="Times New Roman"/>
          <w:b w:val="false"/>
          <w:i w:val="false"/>
          <w:color w:val="000000"/>
          <w:sz w:val="28"/>
        </w:rPr>
        <w:t>
      110. Жер асты дәретханаларының ассенизациялаушы вагондары толу мөлшеріне байланысты, бірақ аптасына бір реттен сиретпей арнайы жасалған төгу пунктіне, одан әрі биологиялық тазарту қондырғыларында тазартылуы үшін сыртқа көтеріледі.</w:t>
      </w:r>
    </w:p>
    <w:bookmarkEnd w:id="583"/>
    <w:bookmarkStart w:name="z630" w:id="584"/>
    <w:p>
      <w:pPr>
        <w:spacing w:after="0"/>
        <w:ind w:left="0"/>
        <w:jc w:val="both"/>
      </w:pPr>
      <w:r>
        <w:rPr>
          <w:rFonts w:ascii="Times New Roman"/>
          <w:b w:val="false"/>
          <w:i w:val="false"/>
          <w:color w:val="000000"/>
          <w:sz w:val="28"/>
        </w:rPr>
        <w:t>
      111. Разрездердегі жұмыс учаскелері жұмыс орнынан 100 м-ден алыс емес орналасқан люфтклозет үлгісіндегі жылжымалы дәретханалармен қамтамасыз етіледі. Нәжісті қабылдағышты тазарту аптасына 1 реттен сиретпей жүргізілуі тиіс.</w:t>
      </w:r>
    </w:p>
    <w:bookmarkEnd w:id="584"/>
    <w:bookmarkStart w:name="z631" w:id="585"/>
    <w:p>
      <w:pPr>
        <w:spacing w:after="0"/>
        <w:ind w:left="0"/>
        <w:jc w:val="both"/>
      </w:pPr>
      <w:r>
        <w:rPr>
          <w:rFonts w:ascii="Times New Roman"/>
          <w:b w:val="false"/>
          <w:i w:val="false"/>
          <w:color w:val="000000"/>
          <w:sz w:val="28"/>
        </w:rPr>
        <w:t>
      112. Жер асты және жер беті дәретханаларын жинау жабдықтардың сыртқы бетін дезинфекциялай отырып жұмыс күндерінде күн сайын жүргізіледі.</w:t>
      </w:r>
    </w:p>
    <w:bookmarkEnd w:id="585"/>
    <w:bookmarkStart w:name="z632" w:id="586"/>
    <w:p>
      <w:pPr>
        <w:spacing w:after="0"/>
        <w:ind w:left="0"/>
        <w:jc w:val="both"/>
      </w:pPr>
      <w:r>
        <w:rPr>
          <w:rFonts w:ascii="Times New Roman"/>
          <w:b w:val="false"/>
          <w:i w:val="false"/>
          <w:color w:val="000000"/>
          <w:sz w:val="28"/>
        </w:rPr>
        <w:t>
      113. Ассенизациялау жұмысымен айналысатын жұмысшылар үшін олардың жеке жұмыс киімін, жеке киімін, аяқ киімін сақтайтын бөлімдері бар себезгі, жылы суы бар қолжуғыш және дезинфекциялайтын заттары бар санитариялық тораптар көзделеді. Арнайы киімдерді сақтау үй-жайы сыртқа және ішке сору желдеткішімен жабдықталады.</w:t>
      </w:r>
    </w:p>
    <w:bookmarkEnd w:id="586"/>
    <w:bookmarkStart w:name="z633" w:id="587"/>
    <w:p>
      <w:pPr>
        <w:spacing w:after="0"/>
        <w:ind w:left="0"/>
        <w:jc w:val="both"/>
      </w:pPr>
      <w:r>
        <w:rPr>
          <w:rFonts w:ascii="Times New Roman"/>
          <w:b w:val="false"/>
          <w:i w:val="false"/>
          <w:color w:val="000000"/>
          <w:sz w:val="28"/>
        </w:rPr>
        <w:t>
      114. Көмір өнеркәсібінің объектілерінде жұмыс істейтін қауіпті және зиянды өндірістік факторлардың әсеріне ұшырайтын жұмысшылар ЖҚҚ-мен қамтамасыз етіледі.</w:t>
      </w:r>
    </w:p>
    <w:bookmarkEnd w:id="587"/>
    <w:p>
      <w:pPr>
        <w:spacing w:after="0"/>
        <w:ind w:left="0"/>
        <w:jc w:val="both"/>
      </w:pPr>
      <w:r>
        <w:rPr>
          <w:rFonts w:ascii="Times New Roman"/>
          <w:b w:val="false"/>
          <w:i w:val="false"/>
          <w:color w:val="000000"/>
          <w:sz w:val="28"/>
        </w:rPr>
        <w:t>
      ЖҚҚ еңбекті қорғау және қауіпсіздік талаптарына сәйкес болған барлық жағдайларда, сондай-ақ еңбек және ұжымдық шарттарында көзделген барлық жағдайларда қолданылады.</w:t>
      </w:r>
    </w:p>
    <w:p>
      <w:pPr>
        <w:spacing w:after="0"/>
        <w:ind w:left="0"/>
        <w:jc w:val="both"/>
      </w:pPr>
      <w:r>
        <w:rPr>
          <w:rFonts w:ascii="Times New Roman"/>
          <w:b w:val="false"/>
          <w:i w:val="false"/>
          <w:color w:val="000000"/>
          <w:sz w:val="28"/>
        </w:rPr>
        <w:t>
      Аталған жағдайларда ЖҚҚ-сыз адамдар жұмыстарды орындауға жіберілмейді.</w:t>
      </w:r>
    </w:p>
    <w:bookmarkStart w:name="z634" w:id="588"/>
    <w:p>
      <w:pPr>
        <w:spacing w:after="0"/>
        <w:ind w:left="0"/>
        <w:jc w:val="both"/>
      </w:pPr>
      <w:r>
        <w:rPr>
          <w:rFonts w:ascii="Times New Roman"/>
          <w:b w:val="false"/>
          <w:i w:val="false"/>
          <w:color w:val="000000"/>
          <w:sz w:val="28"/>
        </w:rPr>
        <w:t>
      115. Бет терілерін және қолды зиянды заттардың түсуінен қорғау үшін, сондай-ақ ашық ауада жұмыс істеу кезінде қансорғыш жәндіктерден, үсік шалудан және күн радиациясынан сақтау үшін қорғаныш құралдары (жақпа майлар, пасталар, аэрозольдар) қолданылады.</w:t>
      </w:r>
    </w:p>
    <w:bookmarkEnd w:id="588"/>
    <w:bookmarkStart w:name="z635" w:id="589"/>
    <w:p>
      <w:pPr>
        <w:spacing w:after="0"/>
        <w:ind w:left="0"/>
        <w:jc w:val="both"/>
      </w:pPr>
      <w:r>
        <w:rPr>
          <w:rFonts w:ascii="Times New Roman"/>
          <w:b w:val="false"/>
          <w:i w:val="false"/>
          <w:color w:val="000000"/>
          <w:sz w:val="28"/>
        </w:rPr>
        <w:t>
      116. ӘТК-нің респираторлық үй-жайларында табель нөмірлеріне сәйкес әр жұмысшыға бекіткен шаңға қарсы ЖҚҚ-ны сақтау, беру және тазартудан басқа, ЖҚҚ күйін, жұмысқа жарамдылығын бақылау жүзеге асырылады. Жартылай бетперделер мен шаңға қарсы респираторлар күн сайын жуылуы және дезинфекциялануы тиіс. Шаңға қарсы ЖҚҚ-ның кедергі күшін тексере отырып, сүзгілерін тазарту әрбір жұмыс ауысымынан кейін жүргізілуі тиіс. Респиратордың сүзгісі минутына 30 л жылдамдықтағы ауаның стационарлы ағынында су бағанының 10 мм-лік кедергісіне жеткенде алмастырылуы тиіс.</w:t>
      </w:r>
    </w:p>
    <w:bookmarkEnd w:id="589"/>
    <w:bookmarkStart w:name="z636" w:id="590"/>
    <w:p>
      <w:pPr>
        <w:spacing w:after="0"/>
        <w:ind w:left="0"/>
        <w:jc w:val="both"/>
      </w:pPr>
      <w:r>
        <w:rPr>
          <w:rFonts w:ascii="Times New Roman"/>
          <w:b w:val="false"/>
          <w:i w:val="false"/>
          <w:color w:val="000000"/>
          <w:sz w:val="28"/>
        </w:rPr>
        <w:t xml:space="preserve">
      117. Қорғаныш көзілдіріктері, экрандар мен қалқаншалар кейіннен +40 </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 кептіріле отырып, ластануына қарай таза сумен шайылады.</w:t>
      </w:r>
    </w:p>
    <w:bookmarkEnd w:id="590"/>
    <w:bookmarkStart w:name="z639" w:id="591"/>
    <w:p>
      <w:pPr>
        <w:spacing w:after="0"/>
        <w:ind w:left="0"/>
        <w:jc w:val="both"/>
      </w:pPr>
      <w:r>
        <w:rPr>
          <w:rFonts w:ascii="Times New Roman"/>
          <w:b w:val="false"/>
          <w:i w:val="false"/>
          <w:color w:val="000000"/>
          <w:sz w:val="28"/>
        </w:rPr>
        <w:t>
      118. Шуға қарсы құралдардың және шуға қарсы жапсырмалардың ластанған беттері әрбір қолданыстан кейін ылғалданған тампондармен немесе сабынды жылы сумен сүртіледі.</w:t>
      </w:r>
    </w:p>
    <w:bookmarkEnd w:id="591"/>
    <w:bookmarkStart w:name="z640" w:id="592"/>
    <w:p>
      <w:pPr>
        <w:spacing w:after="0"/>
        <w:ind w:left="0"/>
        <w:jc w:val="both"/>
      </w:pPr>
      <w:r>
        <w:rPr>
          <w:rFonts w:ascii="Times New Roman"/>
          <w:b w:val="false"/>
          <w:i w:val="false"/>
          <w:color w:val="000000"/>
          <w:sz w:val="28"/>
        </w:rPr>
        <w:t>
      119. Каскалар ішкі жабдығы бөлшектенбестен, күн сайын жылы сумен жуылады және айына бір рет дезинфекцияланады. Каскаларды дезинфекциялау үшін Қазақстан Республикасында қолдануға рұқсат етілген заттар пайдаланылады.</w:t>
      </w:r>
    </w:p>
    <w:bookmarkEnd w:id="592"/>
    <w:p>
      <w:pPr>
        <w:spacing w:after="0"/>
        <w:ind w:left="0"/>
        <w:jc w:val="both"/>
      </w:pPr>
      <w:r>
        <w:rPr>
          <w:rFonts w:ascii="Times New Roman"/>
          <w:b w:val="false"/>
          <w:i w:val="false"/>
          <w:color w:val="000000"/>
          <w:sz w:val="28"/>
        </w:rPr>
        <w:t xml:space="preserve">
      120. Арнайы жұмыс киімі кешенді өңделуге жатады: сырт киім – ылғалды шаңсыздандырылады немесе химиялық тазартылады, іш киім – жуылады. Сыртқы арнайы жұмыс киімін өңдеу кезеңділігі айына үш реттен сиретпей, ал іш киім апта сайын өңделеді. Әр жұмыс ауысымынан кейін арнайы жұмыс киімі шаңсыздандырылады және кептіріледі. Судан қорғайтын арнайы жұмыс киімі 50 </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 кептіріледі. Сүлгілер, касканың астынан киілетін зат, шұлғаулар әр қолданыстан кейін ауыстырылуы, жуылуы және дезинфекциялануы тиіс. Тері-іріңді және грибокты аурулардың алдын алу және емдеу үшін микробқа қарсы матадан тігілген іш киіммен қамтамасыз етілуі тиіс.</w:t>
      </w:r>
    </w:p>
    <w:bookmarkStart w:name="z644" w:id="593"/>
    <w:p>
      <w:pPr>
        <w:spacing w:after="0"/>
        <w:ind w:left="0"/>
        <w:jc w:val="both"/>
      </w:pPr>
      <w:r>
        <w:rPr>
          <w:rFonts w:ascii="Times New Roman"/>
          <w:b w:val="false"/>
          <w:i w:val="false"/>
          <w:color w:val="000000"/>
          <w:sz w:val="28"/>
        </w:rPr>
        <w:t>
      121. Арнайы жұмыс аяқ киімі айына екі реттен сиретпей дезинфекциялаушы заттарды қолдана отырып жуылады, ылғалданған аяқ киім ауысым сайын кептіріледі. Кептірілген соң теріден жасалған аяқ киімге арнайы жақпа май жағылады.</w:t>
      </w:r>
    </w:p>
    <w:bookmarkEnd w:id="593"/>
    <w:bookmarkStart w:name="z645" w:id="594"/>
    <w:p>
      <w:pPr>
        <w:spacing w:after="0"/>
        <w:ind w:left="0"/>
        <w:jc w:val="both"/>
      </w:pPr>
      <w:r>
        <w:rPr>
          <w:rFonts w:ascii="Times New Roman"/>
          <w:b w:val="false"/>
          <w:i w:val="false"/>
          <w:color w:val="000000"/>
          <w:sz w:val="28"/>
        </w:rPr>
        <w:t>
      122. Терісінің іріңді аурулары және саусақтары мен табанының грибокты аурулары бар науқастардың арнайы жұмыс киімі күн сайын дезинфекцияланады.</w:t>
      </w:r>
    </w:p>
    <w:bookmarkEnd w:id="594"/>
    <w:bookmarkStart w:name="z646" w:id="595"/>
    <w:p>
      <w:pPr>
        <w:spacing w:after="0"/>
        <w:ind w:left="0"/>
        <w:jc w:val="both"/>
      </w:pPr>
      <w:r>
        <w:rPr>
          <w:rFonts w:ascii="Times New Roman"/>
          <w:b w:val="false"/>
          <w:i w:val="false"/>
          <w:color w:val="000000"/>
          <w:sz w:val="28"/>
        </w:rPr>
        <w:t xml:space="preserve">
      123. Жер үсті шахталарының асханаларын күтіп-ұстау және пайдалану, сондай-ақ азық-түліктерді аспаздық өңдеу және өткізу 2015 жылғы 08 мамырдағы нормативтік-құқықтық актілерді мемлекеттік тіркеу тізіліміне № 10982 болып тіркелген, Ұлттық экономика министрінің 2015 жылғы 19 наурыздағы "Қоғамдық тамақтану объектілеріне қойылатын санитариялық-эпидемиологиялық талаптар" санитариялық қағидаларын бекіту туралы" № 234 </w:t>
      </w:r>
      <w:r>
        <w:rPr>
          <w:rFonts w:ascii="Times New Roman"/>
          <w:b w:val="false"/>
          <w:i w:val="false"/>
          <w:color w:val="000000"/>
          <w:sz w:val="28"/>
        </w:rPr>
        <w:t>бұйрығына</w:t>
      </w:r>
      <w:r>
        <w:rPr>
          <w:rFonts w:ascii="Times New Roman"/>
          <w:b w:val="false"/>
          <w:i w:val="false"/>
          <w:color w:val="000000"/>
          <w:sz w:val="28"/>
        </w:rPr>
        <w:t xml:space="preserve"> сәйкес болады.</w:t>
      </w:r>
    </w:p>
    <w:bookmarkEnd w:id="595"/>
    <w:bookmarkStart w:name="z647" w:id="596"/>
    <w:p>
      <w:pPr>
        <w:spacing w:after="0"/>
        <w:ind w:left="0"/>
        <w:jc w:val="both"/>
      </w:pPr>
      <w:r>
        <w:rPr>
          <w:rFonts w:ascii="Times New Roman"/>
          <w:b w:val="false"/>
          <w:i w:val="false"/>
          <w:color w:val="000000"/>
          <w:sz w:val="28"/>
        </w:rPr>
        <w:t xml:space="preserve">
      124. Тамақтанудың жер асты пункттері болғанда түскі ас жер үсті асханаларында әзірленеді және дайын тағамдар тез арада термосқа салынады. Дайын тағамдар бар термостар дайындалғаннан кейін 1–2 сағ кешіктірілмей тамақтану пункттеріне жеткізіледі. Тарату кезінде бірінші ыстық тамақтардың температурасы + 60 </w:t>
      </w:r>
      <w:r>
        <w:rPr>
          <w:rFonts w:ascii="Times New Roman"/>
          <w:b w:val="false"/>
          <w:i w:val="false"/>
          <w:color w:val="000000"/>
          <w:vertAlign w:val="superscript"/>
        </w:rPr>
        <w:t>0</w:t>
      </w:r>
      <w:r>
        <w:rPr>
          <w:rFonts w:ascii="Times New Roman"/>
          <w:b w:val="false"/>
          <w:i w:val="false"/>
          <w:color w:val="000000"/>
          <w:sz w:val="28"/>
        </w:rPr>
        <w:t xml:space="preserve">С-тан, екінші тағам +50 </w:t>
      </w:r>
      <w:r>
        <w:rPr>
          <w:rFonts w:ascii="Times New Roman"/>
          <w:b w:val="false"/>
          <w:i w:val="false"/>
          <w:color w:val="000000"/>
          <w:vertAlign w:val="superscript"/>
        </w:rPr>
        <w:t>0</w:t>
      </w:r>
      <w:r>
        <w:rPr>
          <w:rFonts w:ascii="Times New Roman"/>
          <w:b w:val="false"/>
          <w:i w:val="false"/>
          <w:color w:val="000000"/>
          <w:sz w:val="28"/>
        </w:rPr>
        <w:t xml:space="preserve">С-тан, ал салқын тағамдар + 14 </w:t>
      </w:r>
      <w:r>
        <w:rPr>
          <w:rFonts w:ascii="Times New Roman"/>
          <w:b w:val="false"/>
          <w:i w:val="false"/>
          <w:color w:val="000000"/>
          <w:vertAlign w:val="superscript"/>
        </w:rPr>
        <w:t>0</w:t>
      </w:r>
      <w:r>
        <w:rPr>
          <w:rFonts w:ascii="Times New Roman"/>
          <w:b w:val="false"/>
          <w:i w:val="false"/>
          <w:color w:val="000000"/>
          <w:sz w:val="28"/>
        </w:rPr>
        <w:t>С-тан төмен болмайды.</w:t>
      </w:r>
    </w:p>
    <w:bookmarkEnd w:id="596"/>
    <w:bookmarkStart w:name="z654" w:id="597"/>
    <w:p>
      <w:pPr>
        <w:spacing w:after="0"/>
        <w:ind w:left="0"/>
        <w:jc w:val="both"/>
      </w:pPr>
      <w:r>
        <w:rPr>
          <w:rFonts w:ascii="Times New Roman"/>
          <w:b w:val="false"/>
          <w:i w:val="false"/>
          <w:color w:val="000000"/>
          <w:sz w:val="28"/>
        </w:rPr>
        <w:t>
      125. Шахтерлерді таза ағыстағы көмір шахталарының қазба өндірісінде тікелей ыстық тамақпен қамтамасыз ету үшін жұмыс орнының екі жағына қарай 15–20 мин жаяу жүретін жерлерде шахтерлерді тамақтандырудың жер асты пункттері жасалады.</w:t>
      </w:r>
    </w:p>
    <w:bookmarkEnd w:id="597"/>
    <w:bookmarkStart w:name="z655" w:id="598"/>
    <w:p>
      <w:pPr>
        <w:spacing w:after="0"/>
        <w:ind w:left="0"/>
        <w:jc w:val="both"/>
      </w:pPr>
      <w:r>
        <w:rPr>
          <w:rFonts w:ascii="Times New Roman"/>
          <w:b w:val="false"/>
          <w:i w:val="false"/>
          <w:color w:val="000000"/>
          <w:sz w:val="28"/>
        </w:rPr>
        <w:t>
      126. Шахтадан кері қайтарылған ыдыстарды және заттарды санитариялық өңдеу жер үсті асханасында жүргізіледі.</w:t>
      </w:r>
    </w:p>
    <w:bookmarkEnd w:id="598"/>
    <w:bookmarkStart w:name="z656" w:id="599"/>
    <w:p>
      <w:pPr>
        <w:spacing w:after="0"/>
        <w:ind w:left="0"/>
        <w:jc w:val="both"/>
      </w:pPr>
      <w:r>
        <w:rPr>
          <w:rFonts w:ascii="Times New Roman"/>
          <w:b w:val="false"/>
          <w:i w:val="false"/>
          <w:color w:val="000000"/>
          <w:sz w:val="28"/>
        </w:rPr>
        <w:t>
      127. Жұмыс беруші жұмысшыларды арнайы киіммен, арнайы аяқ киіммен және басқа да жеке және ұжымдық қорғаныш құралдарымен, санитариялық-эпидемиологиялық үй-жайлармен және құрылғылармен қамтамасыз ету тәртібіне және нормаларына сәйкес сүтпен, құнарлылығы бойынша теңестірілген емдік-профилактикалық тағаммен, витаминдермен және биологиялық белсенді микроэлементтермен және сүтпен жұмыс берушінің есебінен қамтамасыз етеді.</w:t>
      </w:r>
    </w:p>
    <w:bookmarkEnd w:id="599"/>
    <w:bookmarkStart w:name="z657" w:id="600"/>
    <w:p>
      <w:pPr>
        <w:spacing w:after="0"/>
        <w:ind w:left="0"/>
        <w:jc w:val="both"/>
      </w:pPr>
      <w:r>
        <w:rPr>
          <w:rFonts w:ascii="Times New Roman"/>
          <w:b w:val="false"/>
          <w:i w:val="false"/>
          <w:color w:val="000000"/>
          <w:sz w:val="28"/>
        </w:rPr>
        <w:t>
      128. Кәсіпорын жұмыскерлеріне медициналық қызмет көрсетуді медициналық-санитариялық бөлімдер, емханалар және ауруханалар жүзеге асырады. Олар тәулік бойы жұмыс істеуді қамтамасыз ететін цех қызметін және денсаулық пункттері желісін ұйымдастырады.</w:t>
      </w:r>
    </w:p>
    <w:bookmarkEnd w:id="600"/>
    <w:bookmarkStart w:name="z658" w:id="601"/>
    <w:p>
      <w:pPr>
        <w:spacing w:after="0"/>
        <w:ind w:left="0"/>
        <w:jc w:val="both"/>
      </w:pPr>
      <w:r>
        <w:rPr>
          <w:rFonts w:ascii="Times New Roman"/>
          <w:b w:val="false"/>
          <w:i w:val="false"/>
          <w:color w:val="000000"/>
          <w:sz w:val="28"/>
        </w:rPr>
        <w:t>
      129. Денсаулық сақтау пункті дәрігерлер, орта және кіші медициналық қызметкерлер штатымен толықтырылады, жабдықтармен, құрал-саймандармен және таңу материалдарымен жабдықталады.</w:t>
      </w:r>
    </w:p>
    <w:bookmarkEnd w:id="601"/>
    <w:bookmarkStart w:name="z659" w:id="602"/>
    <w:p>
      <w:pPr>
        <w:spacing w:after="0"/>
        <w:ind w:left="0"/>
        <w:jc w:val="both"/>
      </w:pPr>
      <w:r>
        <w:rPr>
          <w:rFonts w:ascii="Times New Roman"/>
          <w:b w:val="false"/>
          <w:i w:val="false"/>
          <w:color w:val="000000"/>
          <w:sz w:val="28"/>
        </w:rPr>
        <w:t xml:space="preserve">
      130. Жұмысқа қабылданатын және қолайсыз өндірістік факторлардың әсерімен байланысты өндірістерде және мамандықтарда жұмыс істейтін инженерлік-техникалық қызметкерлер мен жұмысшылар жұмысқа кіру кезінде 2015 жылғы 08 мамырдағы нормативтік-құқықтық актілерді мемлекеттік тіркеу тізіліміне № 10987 болып тіркелген, Ұлттық экономика министрінің 2015 жылғы 28 ақпандағы "Міндетті медициналық қарап тексеру өткізілетін зиянды өндірістік факторлардың, кәсіптердің тізбесін бекіту туралы" </w:t>
      </w:r>
      <w:r>
        <w:rPr>
          <w:rFonts w:ascii="Times New Roman"/>
          <w:b w:val="false"/>
          <w:i w:val="false"/>
          <w:color w:val="000000"/>
          <w:sz w:val="28"/>
        </w:rPr>
        <w:t>№ 175</w:t>
      </w:r>
      <w:r>
        <w:rPr>
          <w:rFonts w:ascii="Times New Roman"/>
          <w:b w:val="false"/>
          <w:i w:val="false"/>
          <w:color w:val="000000"/>
          <w:sz w:val="28"/>
        </w:rPr>
        <w:t xml:space="preserve"> және 2015 жылғы 08 сәуірдегі нормативтік-құқықтық актілерді мемлекеттік тіркеу тізіліміне № 10634 болып тіркелген, 2015 жылғы 24 ақпандағы "Міндетті медициналық қарап тексеруді өткізу қағидаларын бекіту туралы" </w:t>
      </w:r>
      <w:r>
        <w:rPr>
          <w:rFonts w:ascii="Times New Roman"/>
          <w:b w:val="false"/>
          <w:i w:val="false"/>
          <w:color w:val="000000"/>
          <w:sz w:val="28"/>
        </w:rPr>
        <w:t>№ 127</w:t>
      </w:r>
      <w:r>
        <w:rPr>
          <w:rFonts w:ascii="Times New Roman"/>
          <w:b w:val="false"/>
          <w:i w:val="false"/>
          <w:color w:val="000000"/>
          <w:sz w:val="28"/>
        </w:rPr>
        <w:t xml:space="preserve"> бұйрықтарына сәйкес медициналық тексеріп қараудан өтеді.</w:t>
      </w:r>
    </w:p>
    <w:bookmarkEnd w:id="602"/>
    <w:bookmarkStart w:name="z660" w:id="603"/>
    <w:p>
      <w:pPr>
        <w:spacing w:after="0"/>
        <w:ind w:left="0"/>
        <w:jc w:val="both"/>
      </w:pPr>
      <w:r>
        <w:rPr>
          <w:rFonts w:ascii="Times New Roman"/>
          <w:b w:val="false"/>
          <w:i w:val="false"/>
          <w:color w:val="000000"/>
          <w:sz w:val="28"/>
        </w:rPr>
        <w:t>
      131. Медициналық қорытынды негізінде жұмысшының кәсіби ауруға шалдыққаны анықталған және расталған жағдайда жұмыс беруші оны қолайсыз өндірістік факторлардың әсеріне байланысты емес жұмысқа ауыстырылады.</w:t>
      </w:r>
    </w:p>
    <w:bookmarkEnd w:id="603"/>
    <w:bookmarkStart w:name="z661" w:id="604"/>
    <w:p>
      <w:pPr>
        <w:spacing w:after="0"/>
        <w:ind w:left="0"/>
        <w:jc w:val="both"/>
      </w:pPr>
      <w:r>
        <w:rPr>
          <w:rFonts w:ascii="Times New Roman"/>
          <w:b w:val="false"/>
          <w:i w:val="false"/>
          <w:color w:val="000000"/>
          <w:sz w:val="28"/>
        </w:rPr>
        <w:t>
      132. Бұрын зиянды еңбек жағдайында жұмыс істеген, кейіннен басқа жұмысқа ауысқан немесе жұмыстан босаған жұмысшылар одан кейін денсаулық жағдайы нашарлағанда және оның еңбек жағдайымен байланысын растау қажет болған кезде профпатолог мамандарға жіберіледі.</w:t>
      </w:r>
    </w:p>
    <w:bookmarkEnd w:id="604"/>
    <w:bookmarkStart w:name="z662" w:id="605"/>
    <w:p>
      <w:pPr>
        <w:spacing w:after="0"/>
        <w:ind w:left="0"/>
        <w:jc w:val="left"/>
      </w:pPr>
      <w:r>
        <w:rPr>
          <w:rFonts w:ascii="Times New Roman"/>
          <w:b/>
          <w:i w:val="false"/>
          <w:color w:val="000000"/>
        </w:rPr>
        <w:t xml:space="preserve"> 9. Сумен жабдықтауға, желдетуге, жылытуға және жарықтандыруға</w:t>
      </w:r>
      <w:r>
        <w:br/>
      </w:r>
      <w:r>
        <w:rPr>
          <w:rFonts w:ascii="Times New Roman"/>
          <w:b/>
          <w:i w:val="false"/>
          <w:color w:val="000000"/>
        </w:rPr>
        <w:t>қойылатын санитариялық-эпидемиологиялық талаптар</w:t>
      </w:r>
    </w:p>
    <w:bookmarkEnd w:id="605"/>
    <w:bookmarkStart w:name="z663" w:id="606"/>
    <w:p>
      <w:pPr>
        <w:spacing w:after="0"/>
        <w:ind w:left="0"/>
        <w:jc w:val="both"/>
      </w:pPr>
      <w:r>
        <w:rPr>
          <w:rFonts w:ascii="Times New Roman"/>
          <w:b w:val="false"/>
          <w:i w:val="false"/>
          <w:color w:val="000000"/>
          <w:sz w:val="28"/>
        </w:rPr>
        <w:t>
      133. Жер асты тау қазбалары механикалық тарту күші бар тұрақты жұмыс істейтін желдеткішпен қамтамасыз етіледі.</w:t>
      </w:r>
    </w:p>
    <w:bookmarkEnd w:id="606"/>
    <w:bookmarkStart w:name="z664" w:id="607"/>
    <w:p>
      <w:pPr>
        <w:spacing w:after="0"/>
        <w:ind w:left="0"/>
        <w:jc w:val="both"/>
      </w:pPr>
      <w:r>
        <w:rPr>
          <w:rFonts w:ascii="Times New Roman"/>
          <w:b w:val="false"/>
          <w:i w:val="false"/>
          <w:color w:val="000000"/>
          <w:sz w:val="28"/>
        </w:rPr>
        <w:t>
      134. Барлық желдету қондырғылары тиімділікке сыналады. Сынау және жөндеу нәтижелері бойынша әрбір желдету жүйесіне паспорт жасалады.</w:t>
      </w:r>
    </w:p>
    <w:bookmarkEnd w:id="607"/>
    <w:bookmarkStart w:name="z665" w:id="608"/>
    <w:p>
      <w:pPr>
        <w:spacing w:after="0"/>
        <w:ind w:left="0"/>
        <w:jc w:val="both"/>
      </w:pPr>
      <w:r>
        <w:rPr>
          <w:rFonts w:ascii="Times New Roman"/>
          <w:b w:val="false"/>
          <w:i w:val="false"/>
          <w:color w:val="000000"/>
          <w:sz w:val="28"/>
        </w:rPr>
        <w:t>
      135. Желдету жабдықтарын, ауаны тазарту құрылғыларын таңдау, сондай-ақ жаппаларды жобалау кезінде шығатын шаңның бөліну параметрлерінің ерекшеліктері ескерілуі және саңылаулар арқылы сорылып шығатын ауа орнын толтыратын аспирациялық ауаның 10%-дық қоры көзделеді.</w:t>
      </w:r>
    </w:p>
    <w:bookmarkEnd w:id="608"/>
    <w:bookmarkStart w:name="z666" w:id="609"/>
    <w:p>
      <w:pPr>
        <w:spacing w:after="0"/>
        <w:ind w:left="0"/>
        <w:jc w:val="both"/>
      </w:pPr>
      <w:r>
        <w:rPr>
          <w:rFonts w:ascii="Times New Roman"/>
          <w:b w:val="false"/>
          <w:i w:val="false"/>
          <w:color w:val="000000"/>
          <w:sz w:val="28"/>
        </w:rPr>
        <w:t>
      136. Шахтаға, өндірістік үй-жайларға және ӘТК-ге механикалық желдеткіш жүйелерімен берілетін сорылған ауадағы шаң мен уытты заттардың құрамы жұмыс аймағының ауасы үшін 30%-дан аспайды.</w:t>
      </w:r>
    </w:p>
    <w:bookmarkEnd w:id="609"/>
    <w:bookmarkStart w:name="z667" w:id="610"/>
    <w:p>
      <w:pPr>
        <w:spacing w:after="0"/>
        <w:ind w:left="0"/>
        <w:jc w:val="both"/>
      </w:pPr>
      <w:r>
        <w:rPr>
          <w:rFonts w:ascii="Times New Roman"/>
          <w:b w:val="false"/>
          <w:i w:val="false"/>
          <w:color w:val="000000"/>
          <w:sz w:val="28"/>
        </w:rPr>
        <w:t>
      137. Өндірістік үй-жайлардағы айтарлықтай шаң бөлетін жылыту құралдарының беті тазалауға ыңғайлы болуы үшін тегіс болады.</w:t>
      </w:r>
    </w:p>
    <w:bookmarkEnd w:id="610"/>
    <w:bookmarkStart w:name="z668" w:id="611"/>
    <w:p>
      <w:pPr>
        <w:spacing w:after="0"/>
        <w:ind w:left="0"/>
        <w:jc w:val="both"/>
      </w:pPr>
      <w:r>
        <w:rPr>
          <w:rFonts w:ascii="Times New Roman"/>
          <w:b w:val="false"/>
          <w:i w:val="false"/>
          <w:color w:val="000000"/>
          <w:sz w:val="28"/>
        </w:rPr>
        <w:t>
      138. Ғимараттар мен құрылыстарды жылыту үшін қосымша өндірістік зияндылық тудырмайтын жүйелер, құралдар мен жылу таратқыштар көзделеді.</w:t>
      </w:r>
    </w:p>
    <w:bookmarkEnd w:id="611"/>
    <w:bookmarkStart w:name="z669" w:id="612"/>
    <w:p>
      <w:pPr>
        <w:spacing w:after="0"/>
        <w:ind w:left="0"/>
        <w:jc w:val="both"/>
      </w:pPr>
      <w:r>
        <w:rPr>
          <w:rFonts w:ascii="Times New Roman"/>
          <w:b w:val="false"/>
          <w:i w:val="false"/>
          <w:color w:val="000000"/>
          <w:sz w:val="28"/>
        </w:rPr>
        <w:t>
      139. Жылытылмайтын өндірістік үй-жайлар жылдың қысқы және өтпелі кезеңдерінде жұмысшыларды жылытуға арналған учаскелермен жабдықталады.</w:t>
      </w:r>
    </w:p>
    <w:bookmarkEnd w:id="612"/>
    <w:bookmarkStart w:name="z670" w:id="613"/>
    <w:p>
      <w:pPr>
        <w:spacing w:after="0"/>
        <w:ind w:left="0"/>
        <w:jc w:val="both"/>
      </w:pPr>
      <w:r>
        <w:rPr>
          <w:rFonts w:ascii="Times New Roman"/>
          <w:b w:val="false"/>
          <w:i w:val="false"/>
          <w:color w:val="000000"/>
          <w:sz w:val="28"/>
        </w:rPr>
        <w:t>
      140. Жер асты тау қазбаларында жұмыс істейтін жұмысшылар үздіксіз жұмыстың 10 сағаты ішінде бақылау объектілерін жарықтандыруға қол жеткізетін жеке аккумуляторлы шырақтармен қамтамасыз етіледі. Оларды пайдалану кезінде электролиттің төгілуіне және жұмысшының терісі мен киіміне ағуына жол берілмейді.</w:t>
      </w:r>
    </w:p>
    <w:bookmarkEnd w:id="613"/>
    <w:bookmarkStart w:name="z671" w:id="614"/>
    <w:p>
      <w:pPr>
        <w:spacing w:after="0"/>
        <w:ind w:left="0"/>
        <w:jc w:val="both"/>
      </w:pPr>
      <w:r>
        <w:rPr>
          <w:rFonts w:ascii="Times New Roman"/>
          <w:b w:val="false"/>
          <w:i w:val="false"/>
          <w:color w:val="000000"/>
          <w:sz w:val="28"/>
        </w:rPr>
        <w:t>
      141. Ашық разрездерде машиналар мен механизмдердің кабиналарында, бұрғылау, тиеу, жеткізу техникаларының жұмыс орындарында, теміржол және автомобиль жолдары арқылы жұмысшылар жүретін өтпе жолдарда, ғимараттар мен құрылыстардың үй-жайларында, сондай-ақ жұмысшылардың тұрақты қозғалу жолдарында стационарлы жарық беру қондырғылары орнатылуы тиіс.</w:t>
      </w:r>
    </w:p>
    <w:bookmarkEnd w:id="614"/>
    <w:bookmarkStart w:name="z672" w:id="615"/>
    <w:p>
      <w:pPr>
        <w:spacing w:after="0"/>
        <w:ind w:left="0"/>
        <w:jc w:val="both"/>
      </w:pPr>
      <w:r>
        <w:rPr>
          <w:rFonts w:ascii="Times New Roman"/>
          <w:b w:val="false"/>
          <w:i w:val="false"/>
          <w:color w:val="000000"/>
          <w:sz w:val="28"/>
        </w:rPr>
        <w:t>
      142. Стационарлы жарық беретін қондырғыларды пайдалану кезінде өндірістік аймақтарда стробоскопиялық әсерді төмендету жөніндегі техникалық шаралар көзделеді.</w:t>
      </w:r>
    </w:p>
    <w:bookmarkEnd w:id="615"/>
    <w:bookmarkStart w:name="z673" w:id="616"/>
    <w:p>
      <w:pPr>
        <w:spacing w:after="0"/>
        <w:ind w:left="0"/>
        <w:jc w:val="both"/>
      </w:pPr>
      <w:r>
        <w:rPr>
          <w:rFonts w:ascii="Times New Roman"/>
          <w:b w:val="false"/>
          <w:i w:val="false"/>
          <w:color w:val="000000"/>
          <w:sz w:val="28"/>
        </w:rPr>
        <w:t>
      143. Люминесценттік қондырғылар тудыратын жарық пульсациясының коэффициенті 20%-дан аспайды.</w:t>
      </w:r>
    </w:p>
    <w:bookmarkEnd w:id="616"/>
    <w:bookmarkStart w:name="z674" w:id="617"/>
    <w:p>
      <w:pPr>
        <w:spacing w:after="0"/>
        <w:ind w:left="0"/>
        <w:jc w:val="both"/>
      </w:pPr>
      <w:r>
        <w:rPr>
          <w:rFonts w:ascii="Times New Roman"/>
          <w:b w:val="false"/>
          <w:i w:val="false"/>
          <w:color w:val="000000"/>
          <w:sz w:val="28"/>
        </w:rPr>
        <w:t>
      144. Объектілерде істен шыққан газды-разрядты шамдарды сақтауға арналған арнайы жабдықталған үй-жайлар, сондай-ақ шырақтарды жөндеу және тазалау шеберханалары бөлінеді.</w:t>
      </w:r>
    </w:p>
    <w:bookmarkEnd w:id="617"/>
    <w:bookmarkStart w:name="z675" w:id="618"/>
    <w:p>
      <w:pPr>
        <w:spacing w:after="0"/>
        <w:ind w:left="0"/>
        <w:jc w:val="both"/>
      </w:pPr>
      <w:r>
        <w:rPr>
          <w:rFonts w:ascii="Times New Roman"/>
          <w:b w:val="false"/>
          <w:i w:val="false"/>
          <w:color w:val="000000"/>
          <w:sz w:val="28"/>
        </w:rPr>
        <w:t>
      145. Санитариялық-тұрмыстық және қосалқы үй-жайларда, сондай-ақ дәлдігі аз жұмыстар жүргізілетін үй-жайларда қыздыру шамдарын пайдалануға жол берілмейді.</w:t>
      </w:r>
    </w:p>
    <w:bookmarkEnd w:id="618"/>
    <w:bookmarkStart w:name="z676" w:id="619"/>
    <w:p>
      <w:pPr>
        <w:spacing w:after="0"/>
        <w:ind w:left="0"/>
        <w:jc w:val="both"/>
      </w:pPr>
      <w:r>
        <w:rPr>
          <w:rFonts w:ascii="Times New Roman"/>
          <w:b w:val="false"/>
          <w:i w:val="false"/>
          <w:color w:val="000000"/>
          <w:sz w:val="28"/>
        </w:rPr>
        <w:t>
      146. Салқындатушы және қыздырушы микроклимат жағдайларында су теңгерімі бұзылуының алдын алу үшін кәсіпорын жұмысшыларды ыстық немесе салқын сусындармен қамтамасыз етеді.</w:t>
      </w:r>
    </w:p>
    <w:bookmarkEnd w:id="619"/>
    <w:bookmarkStart w:name="z677" w:id="620"/>
    <w:p>
      <w:pPr>
        <w:spacing w:after="0"/>
        <w:ind w:left="0"/>
        <w:jc w:val="both"/>
      </w:pPr>
      <w:r>
        <w:rPr>
          <w:rFonts w:ascii="Times New Roman"/>
          <w:b w:val="false"/>
          <w:i w:val="false"/>
          <w:color w:val="000000"/>
          <w:sz w:val="28"/>
        </w:rPr>
        <w:t>
      147. Жер асты қазбасында жұмыс істейтіндер сыйымдылығы 0,75 литрлік құтылармен немесе сынбайтын термостармен қамтамасыз етіледі. Айналымдағы ауыз суға арналған ыдыстардың (сыйымдылықтардың) саны олар қамтамасыз ететін жұмыс орнының санынан екі есе көп көзделеді. Құтылар мен термостарды жуу және сақтау бір орталықта жүзеге асырылады.</w:t>
      </w:r>
    </w:p>
    <w:bookmarkEnd w:id="620"/>
    <w:bookmarkStart w:name="z678" w:id="621"/>
    <w:p>
      <w:pPr>
        <w:spacing w:after="0"/>
        <w:ind w:left="0"/>
        <w:jc w:val="both"/>
      </w:pPr>
      <w:r>
        <w:rPr>
          <w:rFonts w:ascii="Times New Roman"/>
          <w:b w:val="false"/>
          <w:i w:val="false"/>
          <w:color w:val="000000"/>
          <w:sz w:val="28"/>
        </w:rPr>
        <w:t>
      148. Әкімшілік-тұрмыстық ғимараттарда суды сыйымдылыққа құйып алуға арналған арнайы крандар жабдықталады.</w:t>
      </w:r>
    </w:p>
    <w:bookmarkEnd w:id="621"/>
    <w:bookmarkStart w:name="z679" w:id="622"/>
    <w:p>
      <w:pPr>
        <w:spacing w:after="0"/>
        <w:ind w:left="0"/>
        <w:jc w:val="both"/>
      </w:pPr>
      <w:r>
        <w:rPr>
          <w:rFonts w:ascii="Times New Roman"/>
          <w:b w:val="false"/>
          <w:i w:val="false"/>
          <w:color w:val="000000"/>
          <w:sz w:val="28"/>
        </w:rPr>
        <w:t xml:space="preserve">
      149. Разрездерде жұмыс істейтін жұмысшылар бұрқақ тәрізді жұмыс істейтін крандары бар жабық ыдыстармен жеткізілетін сумен қамтамасыз етіледі. Су толтырылған ыдыстар жылдың қысқы мезгілінде жылытылатын арнайы үй-жайларда орнатылады. Пункттердегі ауыз судың температурасы +20 </w:t>
      </w:r>
      <w:r>
        <w:rPr>
          <w:rFonts w:ascii="Times New Roman"/>
          <w:b w:val="false"/>
          <w:i w:val="false"/>
          <w:color w:val="000000"/>
          <w:vertAlign w:val="superscript"/>
        </w:rPr>
        <w:t>0</w:t>
      </w:r>
      <w:r>
        <w:rPr>
          <w:rFonts w:ascii="Times New Roman"/>
          <w:b w:val="false"/>
          <w:i w:val="false"/>
          <w:color w:val="000000"/>
          <w:sz w:val="28"/>
        </w:rPr>
        <w:t xml:space="preserve">С-тан жоғары болмауы және +18 </w:t>
      </w:r>
      <w:r>
        <w:rPr>
          <w:rFonts w:ascii="Times New Roman"/>
          <w:b w:val="false"/>
          <w:i w:val="false"/>
          <w:color w:val="000000"/>
          <w:vertAlign w:val="superscript"/>
        </w:rPr>
        <w:t>0</w:t>
      </w:r>
      <w:r>
        <w:rPr>
          <w:rFonts w:ascii="Times New Roman"/>
          <w:b w:val="false"/>
          <w:i w:val="false"/>
          <w:color w:val="000000"/>
          <w:sz w:val="28"/>
        </w:rPr>
        <w:t>С-тан төмен болмауы тиіс.</w:t>
      </w:r>
    </w:p>
    <w:bookmarkEnd w:id="622"/>
    <w:bookmarkStart w:name="z684" w:id="623"/>
    <w:p>
      <w:pPr>
        <w:spacing w:after="0"/>
        <w:ind w:left="0"/>
        <w:jc w:val="both"/>
      </w:pPr>
      <w:r>
        <w:rPr>
          <w:rFonts w:ascii="Times New Roman"/>
          <w:b w:val="false"/>
          <w:i w:val="false"/>
          <w:color w:val="000000"/>
          <w:sz w:val="28"/>
        </w:rPr>
        <w:t>
      150. Шахталар мен разрездерде ауыз су құйылған ыдыстың 30%-дық қоры көзделеді.</w:t>
      </w:r>
    </w:p>
    <w:bookmarkEnd w:id="623"/>
    <w:bookmarkStart w:name="z685" w:id="624"/>
    <w:p>
      <w:pPr>
        <w:spacing w:after="0"/>
        <w:ind w:left="0"/>
        <w:jc w:val="left"/>
      </w:pPr>
      <w:r>
        <w:rPr>
          <w:rFonts w:ascii="Times New Roman"/>
          <w:b/>
          <w:i w:val="false"/>
          <w:color w:val="000000"/>
        </w:rPr>
        <w:t xml:space="preserve"> 10. Қоршаған ортаны қорғау</w:t>
      </w:r>
    </w:p>
    <w:bookmarkEnd w:id="624"/>
    <w:bookmarkStart w:name="z686" w:id="625"/>
    <w:p>
      <w:pPr>
        <w:spacing w:after="0"/>
        <w:ind w:left="0"/>
        <w:jc w:val="both"/>
      </w:pPr>
      <w:r>
        <w:rPr>
          <w:rFonts w:ascii="Times New Roman"/>
          <w:b w:val="false"/>
          <w:i w:val="false"/>
          <w:color w:val="000000"/>
          <w:sz w:val="28"/>
        </w:rPr>
        <w:t xml:space="preserve">
      151. СҚА аумағындағы және шекарасындағы атмосфералық ауадағы зиянды заттардың құрамы 2015 жылғы 13 мамырдағы нормативтік-құқықтық актілерді мемлекеттік тіркеу тізіліміне № 11036 болып тіркелген, Ұлттық экономика министрінің 2015 жылғы 28 ақпандағы "Қалалық және ауылдық елді мекендердегі атмосфералық ауасының гигиеналық нормативтерін бекіту туралы" № 168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625"/>
    <w:bookmarkStart w:name="z691" w:id="626"/>
    <w:p>
      <w:pPr>
        <w:spacing w:after="0"/>
        <w:ind w:left="0"/>
        <w:jc w:val="both"/>
      </w:pPr>
      <w:r>
        <w:rPr>
          <w:rFonts w:ascii="Times New Roman"/>
          <w:b w:val="false"/>
          <w:i w:val="false"/>
          <w:color w:val="000000"/>
          <w:sz w:val="28"/>
        </w:rPr>
        <w:t>
      152. Пайдаланылған жыны сүйінділерін өңдеу және көгалдандыру қажет.</w:t>
      </w:r>
    </w:p>
    <w:bookmarkEnd w:id="626"/>
    <w:bookmarkStart w:name="z692" w:id="627"/>
    <w:p>
      <w:pPr>
        <w:spacing w:after="0"/>
        <w:ind w:left="0"/>
        <w:jc w:val="both"/>
      </w:pPr>
      <w:r>
        <w:rPr>
          <w:rFonts w:ascii="Times New Roman"/>
          <w:b w:val="false"/>
          <w:i w:val="false"/>
          <w:color w:val="000000"/>
          <w:sz w:val="28"/>
        </w:rPr>
        <w:t>
      153. Шахтадан және разрезден сорылған су, сондай-ақ шаруашылық-тұрмыстық мақсатта пайдаланылған су су айдындарына жіберу алдында тазаланылады.</w:t>
      </w:r>
    </w:p>
    <w:bookmarkEnd w:id="627"/>
    <w:bookmarkStart w:name="z693" w:id="628"/>
    <w:p>
      <w:pPr>
        <w:spacing w:after="0"/>
        <w:ind w:left="0"/>
        <w:jc w:val="left"/>
      </w:pPr>
      <w:r>
        <w:rPr>
          <w:rFonts w:ascii="Times New Roman"/>
          <w:b/>
          <w:i w:val="false"/>
          <w:color w:val="000000"/>
        </w:rPr>
        <w:t xml:space="preserve"> 11. Гигиеналық нормативтердің сақталуына өндірістік бақылау</w:t>
      </w:r>
    </w:p>
    <w:bookmarkEnd w:id="628"/>
    <w:bookmarkStart w:name="z694" w:id="629"/>
    <w:p>
      <w:pPr>
        <w:spacing w:after="0"/>
        <w:ind w:left="0"/>
        <w:jc w:val="both"/>
      </w:pPr>
      <w:r>
        <w:rPr>
          <w:rFonts w:ascii="Times New Roman"/>
          <w:b w:val="false"/>
          <w:i w:val="false"/>
          <w:color w:val="000000"/>
          <w:sz w:val="28"/>
        </w:rPr>
        <w:t>
      154. Еңбек шарттары жағдайын бақылауды технологиялық процестердің ерекшеліктерін, оның өзгерістерін, түрлі жұмыстарды орындаудың шынайы жағдайларын, жабдықтарды жөндеуді, сауықтыру шараларын енгізуді ескере отырып жүзеге асырылады.</w:t>
      </w:r>
    </w:p>
    <w:bookmarkEnd w:id="629"/>
    <w:bookmarkStart w:name="z695" w:id="630"/>
    <w:p>
      <w:pPr>
        <w:spacing w:after="0"/>
        <w:ind w:left="0"/>
        <w:jc w:val="both"/>
      </w:pPr>
      <w:r>
        <w:rPr>
          <w:rFonts w:ascii="Times New Roman"/>
          <w:b w:val="false"/>
          <w:i w:val="false"/>
          <w:color w:val="000000"/>
          <w:sz w:val="28"/>
        </w:rPr>
        <w:t>
      155. Өндірістік факторларды өлшеуді қолданыстағы әдістемелер бойынша орындау қажет.</w:t>
      </w:r>
    </w:p>
    <w:bookmarkEnd w:id="630"/>
    <w:bookmarkStart w:name="z696" w:id="631"/>
    <w:p>
      <w:pPr>
        <w:spacing w:after="0"/>
        <w:ind w:left="0"/>
        <w:jc w:val="both"/>
      </w:pPr>
      <w:r>
        <w:rPr>
          <w:rFonts w:ascii="Times New Roman"/>
          <w:b w:val="false"/>
          <w:i w:val="false"/>
          <w:color w:val="000000"/>
          <w:sz w:val="28"/>
        </w:rPr>
        <w:t>
      156. Көмір өнеркәсібі объектілерінде өндірістік (ведомостволық) бақылау жүргізіледі. Өндірістік (ведомостволық) бақылауды өндірістік немесе аккредиттелген тәуелсіз зертханалар жүзеге асырды. Ведомостволық бақылау нәтижелері тиісті аумақтағы халықтың санитариялық-эпидемиологиялық саламаттылығы саласындағы мемлекеттік орган ведомоствосының аумақтық бөлімшелеріне тапсырылады.</w:t>
      </w:r>
    </w:p>
    <w:bookmarkEnd w:id="631"/>
    <w:bookmarkStart w:name="z697" w:id="632"/>
    <w:p>
      <w:pPr>
        <w:spacing w:after="0"/>
        <w:ind w:left="0"/>
        <w:jc w:val="both"/>
      </w:pPr>
      <w:r>
        <w:rPr>
          <w:rFonts w:ascii="Times New Roman"/>
          <w:b w:val="false"/>
          <w:i w:val="false"/>
          <w:color w:val="000000"/>
          <w:sz w:val="28"/>
        </w:rPr>
        <w:t xml:space="preserve">
      157. Физикалық факторлардың жұмыскерлер денсаулығына зиянды әсерінің РШК 2015 жылғы 23 мамырдағы нормативтік-құқықтық актілерді мемлекеттік тіркеу тізіліміне № 11147 болып тіркелген, Ұлттық экономика министрінің 2015 жылғы 28 ақпандағы "Адамға әсер ететін физикалық факторлардың гигиеналық нормативтерін бекіту туралы" № 169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632"/>
    <w:bookmarkStart w:name="z702" w:id="633"/>
    <w:p>
      <w:pPr>
        <w:spacing w:after="0"/>
        <w:ind w:left="0"/>
        <w:jc w:val="both"/>
      </w:pPr>
      <w:r>
        <w:rPr>
          <w:rFonts w:ascii="Times New Roman"/>
          <w:b w:val="false"/>
          <w:i w:val="false"/>
          <w:color w:val="000000"/>
          <w:sz w:val="28"/>
        </w:rPr>
        <w:t>
      158. Шудың эквивалентті деңгейі 80 Децибелдан (бұдан әрі – дБА) көп цехтарда (бөлімшелерде) шу деңгейі 40 дБА-дан аспайтын демалыс бөлмелері көзделеді.</w:t>
      </w:r>
    </w:p>
    <w:bookmarkEnd w:id="633"/>
    <w:bookmarkStart w:name="z703" w:id="634"/>
    <w:p>
      <w:pPr>
        <w:spacing w:after="0"/>
        <w:ind w:left="0"/>
        <w:jc w:val="both"/>
      </w:pPr>
      <w:r>
        <w:rPr>
          <w:rFonts w:ascii="Times New Roman"/>
          <w:b w:val="false"/>
          <w:i w:val="false"/>
          <w:color w:val="000000"/>
          <w:sz w:val="28"/>
        </w:rPr>
        <w:t xml:space="preserve">
      159. Тұрақты жұмыс орындарындағы жерасты өндірістерінде микроклимат параметрлері 2015 жылғы 23 мамырдағы нормативтік-құқықтық актілерді мемлекеттік тіркеу тізіліміне № 11147 болып тіркелген, Ұлттық экономика министрінің 2015 жылғы 28 ақпандағы "Адамға әсер ететін физикалық факторлардың гигиеналық нормативтерін бекіту туралы" № 169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634"/>
    <w:bookmarkStart w:name="z708" w:id="635"/>
    <w:p>
      <w:pPr>
        <w:spacing w:after="0"/>
        <w:ind w:left="0"/>
        <w:jc w:val="both"/>
      </w:pPr>
      <w:r>
        <w:rPr>
          <w:rFonts w:ascii="Times New Roman"/>
          <w:b w:val="false"/>
          <w:i w:val="false"/>
          <w:color w:val="000000"/>
          <w:sz w:val="28"/>
        </w:rPr>
        <w:t>
      160. Жұмыс аймағындағы ауа құрамындағы және қоршаған орта объектілеріндегі (атмосфералық ауа, су және топырақ) зиянды заттар көлемі ШЖК-дан аспайды.</w:t>
      </w:r>
    </w:p>
    <w:bookmarkEnd w:id="635"/>
    <w:bookmarkStart w:name="z709" w:id="636"/>
    <w:p>
      <w:pPr>
        <w:spacing w:after="0"/>
        <w:ind w:left="0"/>
        <w:jc w:val="both"/>
      </w:pPr>
      <w:r>
        <w:rPr>
          <w:rFonts w:ascii="Times New Roman"/>
          <w:b w:val="false"/>
          <w:i w:val="false"/>
          <w:color w:val="000000"/>
          <w:sz w:val="28"/>
        </w:rPr>
        <w:t>
      161. Шаңмен, шумен, дірілмен және басқа да жағымсыз факторлармен күрес үшін көзделген қондырғылардың жұмысы өндірістік ортада қосымша залал келтірмейді.</w:t>
      </w:r>
    </w:p>
    <w:bookmarkEnd w:id="636"/>
    <w:bookmarkStart w:name="z710" w:id="637"/>
    <w:p>
      <w:pPr>
        <w:spacing w:after="0"/>
        <w:ind w:left="0"/>
        <w:jc w:val="both"/>
      </w:pPr>
      <w:r>
        <w:rPr>
          <w:rFonts w:ascii="Times New Roman"/>
          <w:b w:val="false"/>
          <w:i w:val="false"/>
          <w:color w:val="000000"/>
          <w:sz w:val="28"/>
        </w:rPr>
        <w:t xml:space="preserve">
      162. Пайдалы қазбаларда, олардың қайта өңделген өнімдерінде, сонымен қатар таужыныстары мен күлдің құрамынан анық шаң радиациялық факторға себепші болатын табиғи-радиобелсенді заттардың қоспалары табылған жағдайда, 2015 жылғы 27 мамырдағы нормативтік-құқықтық актілерді мемлекеттік тіркеу тізіліміне № 11205 болып тіркелген, Ұлттық экономика министрінің 2015 жылғы 27 наурыздағы "Радиациялық қауіпсіздікті қамтамасыз етуге қойылатын санитариялық-эпидемиологиялық талаптар" санитариялық қағидаларын бекіту туралы" № 261 </w:t>
      </w:r>
      <w:r>
        <w:rPr>
          <w:rFonts w:ascii="Times New Roman"/>
          <w:b w:val="false"/>
          <w:i w:val="false"/>
          <w:color w:val="000000"/>
          <w:sz w:val="28"/>
        </w:rPr>
        <w:t>бұйрығына</w:t>
      </w:r>
      <w:r>
        <w:rPr>
          <w:rFonts w:ascii="Times New Roman"/>
          <w:b w:val="false"/>
          <w:i w:val="false"/>
          <w:color w:val="000000"/>
          <w:sz w:val="28"/>
        </w:rPr>
        <w:t xml:space="preserve"> сәйкес санитариялық қорғалатын және қадағаланатын аймақтар шегінде кәсіпорын аумағында, өндірістік бөлмелерде радиациялық жағдайға дозиметрлік бақылау жасайды.</w:t>
      </w:r>
    </w:p>
    <w:bookmarkEnd w:id="6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"Өнеркәсіп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 бекіту туралы"</w:t>
            </w:r>
            <w:r>
              <w:br/>
            </w:r>
            <w:r>
              <w:rPr>
                <w:rFonts w:ascii="Times New Roman"/>
                <w:b w:val="false"/>
                <w:i w:val="false"/>
                <w:color w:val="000000"/>
                <w:sz w:val="20"/>
              </w:rPr>
              <w:t>2015 жылғы 20 наурыздағы</w:t>
            </w:r>
            <w:r>
              <w:br/>
            </w:r>
            <w:r>
              <w:rPr>
                <w:rFonts w:ascii="Times New Roman"/>
                <w:b w:val="false"/>
                <w:i w:val="false"/>
                <w:color w:val="000000"/>
                <w:sz w:val="20"/>
              </w:rPr>
              <w:t>№ 236 бұйрығына</w:t>
            </w:r>
            <w:r>
              <w:br/>
            </w:r>
            <w:r>
              <w:rPr>
                <w:rFonts w:ascii="Times New Roman"/>
                <w:b w:val="false"/>
                <w:i w:val="false"/>
                <w:color w:val="000000"/>
                <w:sz w:val="20"/>
              </w:rPr>
              <w:t>3-қосымша</w:t>
            </w:r>
          </w:p>
        </w:tc>
      </w:tr>
    </w:tbl>
    <w:bookmarkStart w:name="z699" w:id="638"/>
    <w:p>
      <w:pPr>
        <w:spacing w:after="0"/>
        <w:ind w:left="0"/>
        <w:jc w:val="left"/>
      </w:pPr>
      <w:r>
        <w:rPr>
          <w:rFonts w:ascii="Times New Roman"/>
          <w:b/>
          <w:i w:val="false"/>
          <w:color w:val="000000"/>
        </w:rPr>
        <w:t xml:space="preserve"> "Түсті металлургия және тау-кен өнеркәсібі объектілеріне</w:t>
      </w:r>
      <w:r>
        <w:br/>
      </w:r>
      <w:r>
        <w:rPr>
          <w:rFonts w:ascii="Times New Roman"/>
          <w:b/>
          <w:i w:val="false"/>
          <w:color w:val="000000"/>
        </w:rPr>
        <w:t>қойылатын санитариялық-эпидемиологиялық талаптар" санитариялық</w:t>
      </w:r>
      <w:r>
        <w:br/>
      </w:r>
      <w:r>
        <w:rPr>
          <w:rFonts w:ascii="Times New Roman"/>
          <w:b/>
          <w:i w:val="false"/>
          <w:color w:val="000000"/>
        </w:rPr>
        <w:t>қағидалары</w:t>
      </w:r>
      <w:r>
        <w:br/>
      </w:r>
      <w:r>
        <w:rPr>
          <w:rFonts w:ascii="Times New Roman"/>
          <w:b/>
          <w:i w:val="false"/>
          <w:color w:val="000000"/>
        </w:rPr>
        <w:t>1. Жалпы ережелер</w:t>
      </w:r>
    </w:p>
    <w:bookmarkEnd w:id="638"/>
    <w:bookmarkStart w:name="z700" w:id="639"/>
    <w:p>
      <w:pPr>
        <w:spacing w:after="0"/>
        <w:ind w:left="0"/>
        <w:jc w:val="both"/>
      </w:pPr>
      <w:r>
        <w:rPr>
          <w:rFonts w:ascii="Times New Roman"/>
          <w:b w:val="false"/>
          <w:i w:val="false"/>
          <w:color w:val="000000"/>
          <w:sz w:val="28"/>
        </w:rPr>
        <w:t xml:space="preserve">
      1. Осы "Түсті металлургия объектілеріне және тау-кен өнеркәсібі объектілеріне қойылатын санитариялық-эпидемиологиялық талаптар" санитариялық қағидалары (бұдан әрі – Санитариялық қағидалар) "Халықтың денсаулығы және денсаулық сақтау жүйесі туралы" 2009 жылғы 18 қыркүйектегі Қазақстан Республикасының Кодексінің (бұдан әрі – Кодекс)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түсті металлургияның жаңа кәсіпорындарын жобалау, қолданыстағыларын реконструкциялау және пайдалану кезінде міндетті және пайдалы кен қазбаларын өндірумен және байытумен, саз балшықты, фторлы тұзды, элетродты массаны, техникалық көміртегін, алғашқы алюминийді, екінші реттік алюминийді, мыс, никель, қорғасын, мырыш, кобальт, вольфрам, магний және оның қорытпаларын, титан, молибден өндірумен және өңдеумен айналысатын түсті металлургияның өндірістік объектілеріне (шахталар, кен орындары, карьерлер, ашық таулы кендердің разрездері, байыту фабрикалары тағы басқалар), алтын шығаратын фабрикаларға (бұдан әрі – АШФ), платина және платинодтар, қалайы және оның қорытпаларын сирек кездесетін және жер жынысында сирек кездесетін металдарды (бұдан әрі – СЖС) өндіру және басқа да өндірістерге, сондай-ақ қосалқы ғимараттар мен құрылыстарға қолданылады.</w:t>
      </w:r>
    </w:p>
    <w:bookmarkEnd w:id="639"/>
    <w:bookmarkStart w:name="z701" w:id="640"/>
    <w:p>
      <w:pPr>
        <w:spacing w:after="0"/>
        <w:ind w:left="0"/>
        <w:jc w:val="both"/>
      </w:pPr>
      <w:r>
        <w:rPr>
          <w:rFonts w:ascii="Times New Roman"/>
          <w:b w:val="false"/>
          <w:i w:val="false"/>
          <w:color w:val="000000"/>
          <w:sz w:val="28"/>
        </w:rPr>
        <w:t>
      2. Осы Санитариялық қағидаларда мынадай анықтамалар пайдаланылады:</w:t>
      </w:r>
    </w:p>
    <w:bookmarkEnd w:id="640"/>
    <w:bookmarkStart w:name="z706" w:id="641"/>
    <w:p>
      <w:pPr>
        <w:spacing w:after="0"/>
        <w:ind w:left="0"/>
        <w:jc w:val="both"/>
      </w:pPr>
      <w:r>
        <w:rPr>
          <w:rFonts w:ascii="Times New Roman"/>
          <w:b w:val="false"/>
          <w:i w:val="false"/>
          <w:color w:val="000000"/>
          <w:sz w:val="28"/>
        </w:rPr>
        <w:t>
      1) конвертер – техникалық оттегімен, ауамен немесе басқа да тотықтырғыш газбен үрлеу арқылы штейннен болат, мыс алуға арналған агрегат;</w:t>
      </w:r>
    </w:p>
    <w:bookmarkEnd w:id="641"/>
    <w:bookmarkStart w:name="z707" w:id="642"/>
    <w:p>
      <w:pPr>
        <w:spacing w:after="0"/>
        <w:ind w:left="0"/>
        <w:jc w:val="both"/>
      </w:pPr>
      <w:r>
        <w:rPr>
          <w:rFonts w:ascii="Times New Roman"/>
          <w:b w:val="false"/>
          <w:i w:val="false"/>
          <w:color w:val="000000"/>
          <w:sz w:val="28"/>
        </w:rPr>
        <w:t>
      2) түсті металлургия және тау-кен өндіру өнеркәсібінің өндірістік объектілері – пайдалы кен қазбаларын өндіру және байытумен, түсті металдар және олардың қорытпаларын өндіру және өңдеумен айналысатын объектілер (шахталар, кеніштер, карьерлер, разрездері ашық таулы қазбалар, байыту фабрикалары тағы басқалар), сондай-ақ қосалқы ғимараттар мен құрылыстар;</w:t>
      </w:r>
    </w:p>
    <w:bookmarkEnd w:id="642"/>
    <w:bookmarkStart w:name="z711" w:id="643"/>
    <w:p>
      <w:pPr>
        <w:spacing w:after="0"/>
        <w:ind w:left="0"/>
        <w:jc w:val="both"/>
      </w:pPr>
      <w:r>
        <w:rPr>
          <w:rFonts w:ascii="Times New Roman"/>
          <w:b w:val="false"/>
          <w:i w:val="false"/>
          <w:color w:val="000000"/>
          <w:sz w:val="28"/>
        </w:rPr>
        <w:t>
      3) реторта – әртүрлі заттарды қыздыруға және айдауға арналған бұру түтігі бар химиялық ыдыс;</w:t>
      </w:r>
    </w:p>
    <w:bookmarkEnd w:id="643"/>
    <w:bookmarkStart w:name="z712" w:id="644"/>
    <w:p>
      <w:pPr>
        <w:spacing w:after="0"/>
        <w:ind w:left="0"/>
        <w:jc w:val="both"/>
      </w:pPr>
      <w:r>
        <w:rPr>
          <w:rFonts w:ascii="Times New Roman"/>
          <w:b w:val="false"/>
          <w:i w:val="false"/>
          <w:color w:val="000000"/>
          <w:sz w:val="28"/>
        </w:rPr>
        <w:t>
      4) фурма – үрленген затты металлургиялық агрегаттарға жеткізетін құрылғы;</w:t>
      </w:r>
    </w:p>
    <w:bookmarkEnd w:id="644"/>
    <w:bookmarkStart w:name="z713" w:id="645"/>
    <w:p>
      <w:pPr>
        <w:spacing w:after="0"/>
        <w:ind w:left="0"/>
        <w:jc w:val="both"/>
      </w:pPr>
      <w:r>
        <w:rPr>
          <w:rFonts w:ascii="Times New Roman"/>
          <w:b w:val="false"/>
          <w:i w:val="false"/>
          <w:color w:val="000000"/>
          <w:sz w:val="28"/>
        </w:rPr>
        <w:t>
      5) футеровка – футеровка – жағу пештерінің, сыйымдылықтар құбырларының қорғаушы ішкі қаптамасы;</w:t>
      </w:r>
    </w:p>
    <w:bookmarkEnd w:id="645"/>
    <w:bookmarkStart w:name="z714" w:id="646"/>
    <w:p>
      <w:pPr>
        <w:spacing w:after="0"/>
        <w:ind w:left="0"/>
        <w:jc w:val="both"/>
      </w:pPr>
      <w:r>
        <w:rPr>
          <w:rFonts w:ascii="Times New Roman"/>
          <w:b w:val="false"/>
          <w:i w:val="false"/>
          <w:color w:val="000000"/>
          <w:sz w:val="28"/>
        </w:rPr>
        <w:t>
      6) шликер – қорғасын тазартудың жанама өнімі.</w:t>
      </w:r>
    </w:p>
    <w:bookmarkEnd w:id="646"/>
    <w:bookmarkStart w:name="z715" w:id="647"/>
    <w:p>
      <w:pPr>
        <w:spacing w:after="0"/>
        <w:ind w:left="0"/>
        <w:jc w:val="left"/>
      </w:pPr>
      <w:r>
        <w:rPr>
          <w:rFonts w:ascii="Times New Roman"/>
          <w:b/>
          <w:i w:val="false"/>
          <w:color w:val="000000"/>
        </w:rPr>
        <w:t xml:space="preserve"> 2. Өндірістік ғимараттар мен құрылыстарды жобалауға және</w:t>
      </w:r>
      <w:r>
        <w:br/>
      </w:r>
      <w:r>
        <w:rPr>
          <w:rFonts w:ascii="Times New Roman"/>
          <w:b/>
          <w:i w:val="false"/>
          <w:color w:val="000000"/>
        </w:rPr>
        <w:t>аумағына қойылатын санитариялық-эпидемиологиялық талаптар</w:t>
      </w:r>
    </w:p>
    <w:bookmarkEnd w:id="647"/>
    <w:bookmarkStart w:name="z704" w:id="648"/>
    <w:p>
      <w:pPr>
        <w:spacing w:after="0"/>
        <w:ind w:left="0"/>
        <w:jc w:val="both"/>
      </w:pPr>
      <w:r>
        <w:rPr>
          <w:rFonts w:ascii="Times New Roman"/>
          <w:b w:val="false"/>
          <w:i w:val="false"/>
          <w:color w:val="000000"/>
          <w:sz w:val="28"/>
        </w:rPr>
        <w:t xml:space="preserve">
      3. Санитариялық-қорғаныш аймақтарының көлемі, тау-кен өндіру өнеркәсібі алаңдарының жабдығы мен абаттандырылуы, ғимараттар мен құрылыстардың арақашықтығы 2015 жылғы 22 мамырдағы нормативтік-құқықтық актілерді мемлекеттік тіркеу тізіліміне № 11124 болып тіркелген, Ұлттық экономика министрінің 2015 жылғы 20 наурыздағы "Өндірістік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 № 237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648"/>
    <w:bookmarkStart w:name="z716" w:id="649"/>
    <w:p>
      <w:pPr>
        <w:spacing w:after="0"/>
        <w:ind w:left="0"/>
        <w:jc w:val="both"/>
      </w:pPr>
      <w:r>
        <w:rPr>
          <w:rFonts w:ascii="Times New Roman"/>
          <w:b w:val="false"/>
          <w:i w:val="false"/>
          <w:color w:val="000000"/>
          <w:sz w:val="28"/>
        </w:rPr>
        <w:t>
      4. Зиянды өндірістік факторлармен күрес бойынша кешенді шаралармен қамтамасыз етілмеген жаңа және реконструкцияланған кәсіпорындарды пайдалануға енгізуге жол берілмейді.</w:t>
      </w:r>
    </w:p>
    <w:bookmarkEnd w:id="649"/>
    <w:bookmarkStart w:name="z717" w:id="650"/>
    <w:p>
      <w:pPr>
        <w:spacing w:after="0"/>
        <w:ind w:left="0"/>
        <w:jc w:val="both"/>
      </w:pPr>
      <w:r>
        <w:rPr>
          <w:rFonts w:ascii="Times New Roman"/>
          <w:b w:val="false"/>
          <w:i w:val="false"/>
          <w:color w:val="000000"/>
          <w:sz w:val="28"/>
        </w:rPr>
        <w:t>
      5. Алюминий электролизі корпустарының аумағының жабық және жартылай жабық алаңдарының өтпе желсіз құрылысына жол берілмейді.</w:t>
      </w:r>
    </w:p>
    <w:bookmarkEnd w:id="650"/>
    <w:bookmarkStart w:name="z718" w:id="651"/>
    <w:p>
      <w:pPr>
        <w:spacing w:after="0"/>
        <w:ind w:left="0"/>
        <w:jc w:val="both"/>
      </w:pPr>
      <w:r>
        <w:rPr>
          <w:rFonts w:ascii="Times New Roman"/>
          <w:b w:val="false"/>
          <w:i w:val="false"/>
          <w:color w:val="000000"/>
          <w:sz w:val="28"/>
        </w:rPr>
        <w:t>
      6. Өндірістік үй-жайларды санитариялық ұстау мен жинау кестеге сәйкес жүрігізіледі. Кәсіпорынның аумағында механикаландыратын тазалау және көгалды күту жұмыстарын көздеу қажет.</w:t>
      </w:r>
    </w:p>
    <w:bookmarkEnd w:id="651"/>
    <w:bookmarkStart w:name="z719" w:id="652"/>
    <w:p>
      <w:pPr>
        <w:spacing w:after="0"/>
        <w:ind w:left="0"/>
        <w:jc w:val="both"/>
      </w:pPr>
      <w:r>
        <w:rPr>
          <w:rFonts w:ascii="Times New Roman"/>
          <w:b w:val="false"/>
          <w:i w:val="false"/>
          <w:color w:val="000000"/>
          <w:sz w:val="28"/>
        </w:rPr>
        <w:t xml:space="preserve">
      7. Кенішті және кенішті емес пайдалы қазбаларды өндіру және байыту бойынша айналысатын кәсіпорындарда санитариялық зертханалары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санитариялық-эпидемиологиялық нормалаудың мемлекеттік жүйесінің құжаттарына сәйкес келеді.</w:t>
      </w:r>
    </w:p>
    <w:bookmarkEnd w:id="652"/>
    <w:bookmarkStart w:name="z720" w:id="653"/>
    <w:p>
      <w:pPr>
        <w:spacing w:after="0"/>
        <w:ind w:left="0"/>
        <w:jc w:val="left"/>
      </w:pPr>
      <w:r>
        <w:rPr>
          <w:rFonts w:ascii="Times New Roman"/>
          <w:b/>
          <w:i w:val="false"/>
          <w:color w:val="000000"/>
        </w:rPr>
        <w:t xml:space="preserve"> 3. Түсті металлургия объектілерінің өндірістік ғимараттары мен</w:t>
      </w:r>
      <w:r>
        <w:br/>
      </w:r>
      <w:r>
        <w:rPr>
          <w:rFonts w:ascii="Times New Roman"/>
          <w:b/>
          <w:i w:val="false"/>
          <w:color w:val="000000"/>
        </w:rPr>
        <w:t>құрылыстарына қойылатын санитариялық-эпидемиологиялық талаптар</w:t>
      </w:r>
    </w:p>
    <w:bookmarkEnd w:id="653"/>
    <w:bookmarkStart w:name="z721" w:id="654"/>
    <w:p>
      <w:pPr>
        <w:spacing w:after="0"/>
        <w:ind w:left="0"/>
        <w:jc w:val="both"/>
      </w:pPr>
      <w:r>
        <w:rPr>
          <w:rFonts w:ascii="Times New Roman"/>
          <w:b w:val="false"/>
          <w:i w:val="false"/>
          <w:color w:val="000000"/>
          <w:sz w:val="28"/>
        </w:rPr>
        <w:t>
      8. Қауіптілігі 1 және 2 сыныпты және радиобелсенді заттары бар шикізат материалдарын қайта өңдеу жүргізілетін ғимараттар және құрылыстардың сондай-ақ май мен мазутты сақтау қоймаларының өндірістік кәрізге ағызуға арналған еңіс қабаттар болады.</w:t>
      </w:r>
    </w:p>
    <w:bookmarkEnd w:id="654"/>
    <w:bookmarkStart w:name="z722" w:id="655"/>
    <w:p>
      <w:pPr>
        <w:spacing w:after="0"/>
        <w:ind w:left="0"/>
        <w:jc w:val="both"/>
      </w:pPr>
      <w:r>
        <w:rPr>
          <w:rFonts w:ascii="Times New Roman"/>
          <w:b w:val="false"/>
          <w:i w:val="false"/>
          <w:color w:val="000000"/>
          <w:sz w:val="28"/>
        </w:rPr>
        <w:t>
      9. Фтор тұздарын өндіру және алтын шығару өндірісіндегі ашық алаңдарда орналастырылатын бак аппаратурасы өндірістік және қосалқы ғимараттардың жел соғатын жағында ғимараттар мен құрылыстардың ашылатын ойықтарына дейін кемінде 25 метр (бұдан әрі – м) арақашықтықта орналастырылады.</w:t>
      </w:r>
    </w:p>
    <w:bookmarkEnd w:id="655"/>
    <w:bookmarkStart w:name="z723" w:id="656"/>
    <w:p>
      <w:pPr>
        <w:spacing w:after="0"/>
        <w:ind w:left="0"/>
        <w:jc w:val="both"/>
      </w:pPr>
      <w:r>
        <w:rPr>
          <w:rFonts w:ascii="Times New Roman"/>
          <w:b w:val="false"/>
          <w:i w:val="false"/>
          <w:color w:val="000000"/>
          <w:sz w:val="28"/>
        </w:rPr>
        <w:t>
      10. Бөлінетін зиянды заттарды ескере отырып өндірістік учаскелерді оқшаулау қамтамасыз етіледі және мыналарды:</w:t>
      </w:r>
    </w:p>
    <w:bookmarkEnd w:id="656"/>
    <w:bookmarkStart w:name="z724" w:id="657"/>
    <w:p>
      <w:pPr>
        <w:spacing w:after="0"/>
        <w:ind w:left="0"/>
        <w:jc w:val="both"/>
      </w:pPr>
      <w:r>
        <w:rPr>
          <w:rFonts w:ascii="Times New Roman"/>
          <w:b w:val="false"/>
          <w:i w:val="false"/>
          <w:color w:val="000000"/>
          <w:sz w:val="28"/>
        </w:rPr>
        <w:t>
      1) барлық өндірістерде:</w:t>
      </w:r>
    </w:p>
    <w:bookmarkEnd w:id="657"/>
    <w:p>
      <w:pPr>
        <w:spacing w:after="0"/>
        <w:ind w:left="0"/>
        <w:jc w:val="both"/>
      </w:pPr>
      <w:r>
        <w:rPr>
          <w:rFonts w:ascii="Times New Roman"/>
          <w:b w:val="false"/>
          <w:i w:val="false"/>
          <w:color w:val="000000"/>
          <w:sz w:val="28"/>
        </w:rPr>
        <w:t>
      шикізат материалдары қоймаларының;</w:t>
      </w:r>
    </w:p>
    <w:p>
      <w:pPr>
        <w:spacing w:after="0"/>
        <w:ind w:left="0"/>
        <w:jc w:val="both"/>
      </w:pPr>
      <w:r>
        <w:rPr>
          <w:rFonts w:ascii="Times New Roman"/>
          <w:b w:val="false"/>
          <w:i w:val="false"/>
          <w:color w:val="000000"/>
          <w:sz w:val="28"/>
        </w:rPr>
        <w:t>
      материалдарды бөлшектеу және ұсату учаскелерінің;</w:t>
      </w:r>
    </w:p>
    <w:p>
      <w:pPr>
        <w:spacing w:after="0"/>
        <w:ind w:left="0"/>
        <w:jc w:val="both"/>
      </w:pPr>
      <w:r>
        <w:rPr>
          <w:rFonts w:ascii="Times New Roman"/>
          <w:b w:val="false"/>
          <w:i w:val="false"/>
          <w:color w:val="000000"/>
          <w:sz w:val="28"/>
        </w:rPr>
        <w:t>
      күйдіру, қыздыру, біріктіру, агломерциялық, балқыту, гидрометаллургиялық, гидрохимиялық, электролиз, тазарту цехтарының;</w:t>
      </w:r>
    </w:p>
    <w:p>
      <w:pPr>
        <w:spacing w:after="0"/>
        <w:ind w:left="0"/>
        <w:jc w:val="both"/>
      </w:pPr>
      <w:r>
        <w:rPr>
          <w:rFonts w:ascii="Times New Roman"/>
          <w:b w:val="false"/>
          <w:i w:val="false"/>
          <w:color w:val="000000"/>
          <w:sz w:val="28"/>
        </w:rPr>
        <w:t>
      ерітінділерді даярлау және тазалау бөлімдерінің;</w:t>
      </w:r>
    </w:p>
    <w:p>
      <w:pPr>
        <w:spacing w:after="0"/>
        <w:ind w:left="0"/>
        <w:jc w:val="both"/>
      </w:pPr>
      <w:r>
        <w:rPr>
          <w:rFonts w:ascii="Times New Roman"/>
          <w:b w:val="false"/>
          <w:i w:val="false"/>
          <w:color w:val="000000"/>
          <w:sz w:val="28"/>
        </w:rPr>
        <w:t>
      реагенттерді дайындау, сақтау;</w:t>
      </w:r>
    </w:p>
    <w:p>
      <w:pPr>
        <w:spacing w:after="0"/>
        <w:ind w:left="0"/>
        <w:jc w:val="both"/>
      </w:pPr>
      <w:r>
        <w:rPr>
          <w:rFonts w:ascii="Times New Roman"/>
          <w:b w:val="false"/>
          <w:i w:val="false"/>
          <w:color w:val="000000"/>
          <w:sz w:val="28"/>
        </w:rPr>
        <w:t>
      флотациялау, элетролитті дайындау;</w:t>
      </w:r>
    </w:p>
    <w:p>
      <w:pPr>
        <w:spacing w:after="0"/>
        <w:ind w:left="0"/>
        <w:jc w:val="both"/>
      </w:pPr>
      <w:r>
        <w:rPr>
          <w:rFonts w:ascii="Times New Roman"/>
          <w:b w:val="false"/>
          <w:i w:val="false"/>
          <w:color w:val="000000"/>
          <w:sz w:val="28"/>
        </w:rPr>
        <w:t>
      ожауларды сілтіден айыру, қоюландыру, сүзгіден өткізу, кептіру, өңдеу және жөндеу;</w:t>
      </w:r>
    </w:p>
    <w:p>
      <w:pPr>
        <w:spacing w:after="0"/>
        <w:ind w:left="0"/>
        <w:jc w:val="both"/>
      </w:pPr>
      <w:r>
        <w:rPr>
          <w:rFonts w:ascii="Times New Roman"/>
          <w:b w:val="false"/>
          <w:i w:val="false"/>
          <w:color w:val="000000"/>
          <w:sz w:val="28"/>
        </w:rPr>
        <w:t>
      балқыту пештерінің күмбездерін жөндеу;</w:t>
      </w:r>
    </w:p>
    <w:p>
      <w:pPr>
        <w:spacing w:after="0"/>
        <w:ind w:left="0"/>
        <w:jc w:val="both"/>
      </w:pPr>
      <w:r>
        <w:rPr>
          <w:rFonts w:ascii="Times New Roman"/>
          <w:b w:val="false"/>
          <w:i w:val="false"/>
          <w:color w:val="000000"/>
          <w:sz w:val="28"/>
        </w:rPr>
        <w:t>
      алынатын жабдықтар мен алмалы-салмалы коммуникацияларды тазалау және жуу бөлімдерінің;</w:t>
      </w:r>
    </w:p>
    <w:p>
      <w:pPr>
        <w:spacing w:after="0"/>
        <w:ind w:left="0"/>
        <w:jc w:val="both"/>
      </w:pPr>
      <w:r>
        <w:rPr>
          <w:rFonts w:ascii="Times New Roman"/>
          <w:b w:val="false"/>
          <w:i w:val="false"/>
          <w:color w:val="000000"/>
          <w:sz w:val="28"/>
        </w:rPr>
        <w:t>
      дайын өнімдерді өлшеп-орау, қаптамалау, қоймаларының;</w:t>
      </w:r>
    </w:p>
    <w:p>
      <w:pPr>
        <w:spacing w:after="0"/>
        <w:ind w:left="0"/>
        <w:jc w:val="both"/>
      </w:pPr>
      <w:r>
        <w:rPr>
          <w:rFonts w:ascii="Times New Roman"/>
          <w:b w:val="false"/>
          <w:i w:val="false"/>
          <w:color w:val="000000"/>
          <w:sz w:val="28"/>
        </w:rPr>
        <w:t>
      өнеркәсіп ағындарын залалсыздандыру;</w:t>
      </w:r>
    </w:p>
    <w:p>
      <w:pPr>
        <w:spacing w:after="0"/>
        <w:ind w:left="0"/>
        <w:jc w:val="both"/>
      </w:pPr>
      <w:r>
        <w:rPr>
          <w:rFonts w:ascii="Times New Roman"/>
          <w:b w:val="false"/>
          <w:i w:val="false"/>
          <w:color w:val="000000"/>
          <w:sz w:val="28"/>
        </w:rPr>
        <w:t>
      кептіру пештерін шаңнан, газдан тазалау;</w:t>
      </w:r>
    </w:p>
    <w:p>
      <w:pPr>
        <w:spacing w:after="0"/>
        <w:ind w:left="0"/>
        <w:jc w:val="both"/>
      </w:pPr>
      <w:r>
        <w:rPr>
          <w:rFonts w:ascii="Times New Roman"/>
          <w:b w:val="false"/>
          <w:i w:val="false"/>
          <w:color w:val="000000"/>
          <w:sz w:val="28"/>
        </w:rPr>
        <w:t>
      вакуум-сорғы бөлімдерінің;</w:t>
      </w:r>
    </w:p>
    <w:p>
      <w:pPr>
        <w:spacing w:after="0"/>
        <w:ind w:left="0"/>
        <w:jc w:val="both"/>
      </w:pPr>
      <w:r>
        <w:rPr>
          <w:rFonts w:ascii="Times New Roman"/>
          <w:b w:val="false"/>
          <w:i w:val="false"/>
          <w:color w:val="000000"/>
          <w:sz w:val="28"/>
        </w:rPr>
        <w:t>
      өздігінен жүретін техника мен электрокарлар парктерінің;</w:t>
      </w:r>
    </w:p>
    <w:p>
      <w:pPr>
        <w:spacing w:after="0"/>
        <w:ind w:left="0"/>
        <w:jc w:val="both"/>
      </w:pPr>
      <w:r>
        <w:rPr>
          <w:rFonts w:ascii="Times New Roman"/>
          <w:b w:val="false"/>
          <w:i w:val="false"/>
          <w:color w:val="000000"/>
          <w:sz w:val="28"/>
        </w:rPr>
        <w:t>
      басқару пульттерінің;</w:t>
      </w:r>
    </w:p>
    <w:p>
      <w:pPr>
        <w:spacing w:after="0"/>
        <w:ind w:left="0"/>
        <w:jc w:val="both"/>
      </w:pPr>
      <w:r>
        <w:rPr>
          <w:rFonts w:ascii="Times New Roman"/>
          <w:b w:val="false"/>
          <w:i w:val="false"/>
          <w:color w:val="000000"/>
          <w:sz w:val="28"/>
        </w:rPr>
        <w:t>
      демалу және тамақтану орындарының;</w:t>
      </w:r>
    </w:p>
    <w:bookmarkStart w:name="z725" w:id="658"/>
    <w:p>
      <w:pPr>
        <w:spacing w:after="0"/>
        <w:ind w:left="0"/>
        <w:jc w:val="both"/>
      </w:pPr>
      <w:r>
        <w:rPr>
          <w:rFonts w:ascii="Times New Roman"/>
          <w:b w:val="false"/>
          <w:i w:val="false"/>
          <w:color w:val="000000"/>
          <w:sz w:val="28"/>
        </w:rPr>
        <w:t>
      2) саз балшық өндірісінде:</w:t>
      </w:r>
    </w:p>
    <w:bookmarkEnd w:id="658"/>
    <w:p>
      <w:pPr>
        <w:spacing w:after="0"/>
        <w:ind w:left="0"/>
        <w:jc w:val="both"/>
      </w:pPr>
      <w:r>
        <w:rPr>
          <w:rFonts w:ascii="Times New Roman"/>
          <w:b w:val="false"/>
          <w:i w:val="false"/>
          <w:color w:val="000000"/>
          <w:sz w:val="28"/>
        </w:rPr>
        <w:t>
      кремнийден тазалау, қызыл шламды жуу және қоюландыру, сілтіден айыру, декомпозициялау, өндірістік және улану гидратын дайындау;</w:t>
      </w:r>
    </w:p>
    <w:p>
      <w:pPr>
        <w:spacing w:after="0"/>
        <w:ind w:left="0"/>
        <w:jc w:val="both"/>
      </w:pPr>
      <w:r>
        <w:rPr>
          <w:rFonts w:ascii="Times New Roman"/>
          <w:b w:val="false"/>
          <w:i w:val="false"/>
          <w:color w:val="000000"/>
          <w:sz w:val="28"/>
        </w:rPr>
        <w:t>
      каустикалық соданы буландыру, карбонизациялау, кальцинациялау, цистернадан құйып алу;</w:t>
      </w:r>
    </w:p>
    <w:p>
      <w:pPr>
        <w:spacing w:after="0"/>
        <w:ind w:left="0"/>
        <w:jc w:val="both"/>
      </w:pPr>
      <w:r>
        <w:rPr>
          <w:rFonts w:ascii="Times New Roman"/>
          <w:b w:val="false"/>
          <w:i w:val="false"/>
          <w:color w:val="000000"/>
          <w:sz w:val="28"/>
        </w:rPr>
        <w:t>
      қақпақтар үстіндегі және ыстық тік аппараттардың жоғарғы басындағы жұмыс аймақтары бөлімдерінің;</w:t>
      </w:r>
    </w:p>
    <w:bookmarkStart w:name="z726" w:id="659"/>
    <w:p>
      <w:pPr>
        <w:spacing w:after="0"/>
        <w:ind w:left="0"/>
        <w:jc w:val="both"/>
      </w:pPr>
      <w:r>
        <w:rPr>
          <w:rFonts w:ascii="Times New Roman"/>
          <w:b w:val="false"/>
          <w:i w:val="false"/>
          <w:color w:val="000000"/>
          <w:sz w:val="28"/>
        </w:rPr>
        <w:t>
      3) алюминийді электролиттік тәсілмен өндіруде:</w:t>
      </w:r>
    </w:p>
    <w:bookmarkEnd w:id="659"/>
    <w:p>
      <w:pPr>
        <w:spacing w:after="0"/>
        <w:ind w:left="0"/>
        <w:jc w:val="both"/>
      </w:pPr>
      <w:r>
        <w:rPr>
          <w:rFonts w:ascii="Times New Roman"/>
          <w:b w:val="false"/>
          <w:i w:val="false"/>
          <w:color w:val="000000"/>
          <w:sz w:val="28"/>
        </w:rPr>
        <w:t>
      электролизерлерді күрделі жөндеу, газдан тазалау ерітінділерінен фтор тұздарын регенерациялау және электролиздік өндірістің қатты қалдықтарын қайта өңдеу цехтарының;</w:t>
      </w:r>
    </w:p>
    <w:p>
      <w:pPr>
        <w:spacing w:after="0"/>
        <w:ind w:left="0"/>
        <w:jc w:val="both"/>
      </w:pPr>
      <w:r>
        <w:rPr>
          <w:rFonts w:ascii="Times New Roman"/>
          <w:b w:val="false"/>
          <w:i w:val="false"/>
          <w:color w:val="000000"/>
          <w:sz w:val="28"/>
        </w:rPr>
        <w:t>
      электрлі құю цехтарының;</w:t>
      </w:r>
    </w:p>
    <w:p>
      <w:pPr>
        <w:spacing w:after="0"/>
        <w:ind w:left="0"/>
        <w:jc w:val="both"/>
      </w:pPr>
      <w:r>
        <w:rPr>
          <w:rFonts w:ascii="Times New Roman"/>
          <w:b w:val="false"/>
          <w:i w:val="false"/>
          <w:color w:val="000000"/>
          <w:sz w:val="28"/>
        </w:rPr>
        <w:t>
      электролизерлерді күрделі жөндеу цехтарында – электролизерлерді демонтаждау, қалың массаны дайындау, құю, электролизерлерді монтаждау, дәнекерлеу бөлімдерінің;</w:t>
      </w:r>
    </w:p>
    <w:p>
      <w:pPr>
        <w:spacing w:after="0"/>
        <w:ind w:left="0"/>
        <w:jc w:val="both"/>
      </w:pPr>
      <w:r>
        <w:rPr>
          <w:rFonts w:ascii="Times New Roman"/>
          <w:b w:val="false"/>
          <w:i w:val="false"/>
          <w:color w:val="000000"/>
          <w:sz w:val="28"/>
        </w:rPr>
        <w:t>
      фтор тұздарын регенерациялау цехтарында – сілтіден айыру және кремнийден тазарту бөлімдерінің;</w:t>
      </w:r>
    </w:p>
    <w:bookmarkStart w:name="z727" w:id="660"/>
    <w:p>
      <w:pPr>
        <w:spacing w:after="0"/>
        <w:ind w:left="0"/>
        <w:jc w:val="both"/>
      </w:pPr>
      <w:r>
        <w:rPr>
          <w:rFonts w:ascii="Times New Roman"/>
          <w:b w:val="false"/>
          <w:i w:val="false"/>
          <w:color w:val="000000"/>
          <w:sz w:val="28"/>
        </w:rPr>
        <w:t>
      4) электродты бұйымдар, анодтық масса және күйген анодтар өндірісінде – пек дайындау, араластыру-қалыптау, жасыл анодтарды күйдіру, анодтарды демонтаждау және монтаждау бөлімдерінің;</w:t>
      </w:r>
    </w:p>
    <w:bookmarkEnd w:id="660"/>
    <w:bookmarkStart w:name="z728" w:id="661"/>
    <w:p>
      <w:pPr>
        <w:spacing w:after="0"/>
        <w:ind w:left="0"/>
        <w:jc w:val="both"/>
      </w:pPr>
      <w:r>
        <w:rPr>
          <w:rFonts w:ascii="Times New Roman"/>
          <w:b w:val="false"/>
          <w:i w:val="false"/>
          <w:color w:val="000000"/>
          <w:sz w:val="28"/>
        </w:rPr>
        <w:t>
      5) техникалық көміртегі өндірісінде:</w:t>
      </w:r>
    </w:p>
    <w:bookmarkEnd w:id="661"/>
    <w:p>
      <w:pPr>
        <w:spacing w:after="0"/>
        <w:ind w:left="0"/>
        <w:jc w:val="both"/>
      </w:pPr>
      <w:r>
        <w:rPr>
          <w:rFonts w:ascii="Times New Roman"/>
          <w:b w:val="false"/>
          <w:i w:val="false"/>
          <w:color w:val="000000"/>
          <w:sz w:val="28"/>
        </w:rPr>
        <w:t>
      тұту, өңдеу, дайын өнімдерді қаптамалау, жинақтау бөлімдерін, айналмалы резинокордты контейнерлерді тазарту және жөндеу учаскелерінің</w:t>
      </w:r>
    </w:p>
    <w:p>
      <w:pPr>
        <w:spacing w:after="0"/>
        <w:ind w:left="0"/>
        <w:jc w:val="both"/>
      </w:pPr>
      <w:r>
        <w:rPr>
          <w:rFonts w:ascii="Times New Roman"/>
          <w:b w:val="false"/>
          <w:i w:val="false"/>
          <w:color w:val="000000"/>
          <w:sz w:val="28"/>
        </w:rPr>
        <w:t>
      тұту бөлімдерінің түтіктерін демонтаждау және монтаждау учаскелерінің;</w:t>
      </w:r>
    </w:p>
    <w:bookmarkStart w:name="z729" w:id="662"/>
    <w:p>
      <w:pPr>
        <w:spacing w:after="0"/>
        <w:ind w:left="0"/>
        <w:jc w:val="both"/>
      </w:pPr>
      <w:r>
        <w:rPr>
          <w:rFonts w:ascii="Times New Roman"/>
          <w:b w:val="false"/>
          <w:i w:val="false"/>
          <w:color w:val="000000"/>
          <w:sz w:val="28"/>
        </w:rPr>
        <w:t>
      6) техникалық таза кремний өндірісінде – дайын өнімдерді өңдеу бөлімдерінің;</w:t>
      </w:r>
    </w:p>
    <w:bookmarkEnd w:id="662"/>
    <w:bookmarkStart w:name="z730" w:id="663"/>
    <w:p>
      <w:pPr>
        <w:spacing w:after="0"/>
        <w:ind w:left="0"/>
        <w:jc w:val="both"/>
      </w:pPr>
      <w:r>
        <w:rPr>
          <w:rFonts w:ascii="Times New Roman"/>
          <w:b w:val="false"/>
          <w:i w:val="false"/>
          <w:color w:val="000000"/>
          <w:sz w:val="28"/>
        </w:rPr>
        <w:t>
      7) фтор қосындылары өндірісінде – пеш бөлімдерінің еріткіш қышқылдарды мөлшерлеу, адсорбциялық тазарту және құю, тұздарды қайнату учаскелерінің;</w:t>
      </w:r>
    </w:p>
    <w:bookmarkEnd w:id="663"/>
    <w:bookmarkStart w:name="z731" w:id="664"/>
    <w:p>
      <w:pPr>
        <w:spacing w:after="0"/>
        <w:ind w:left="0"/>
        <w:jc w:val="both"/>
      </w:pPr>
      <w:r>
        <w:rPr>
          <w:rFonts w:ascii="Times New Roman"/>
          <w:b w:val="false"/>
          <w:i w:val="false"/>
          <w:color w:val="000000"/>
          <w:sz w:val="28"/>
        </w:rPr>
        <w:t>
      8) қайталама алюминий өндірісінде – алюминий жаңқаларын кептіру, флюстерді қалпына келтіру және дайындау, шлактарды сақтау бөлімдерінің;</w:t>
      </w:r>
    </w:p>
    <w:bookmarkEnd w:id="664"/>
    <w:bookmarkStart w:name="z732" w:id="665"/>
    <w:p>
      <w:pPr>
        <w:spacing w:after="0"/>
        <w:ind w:left="0"/>
        <w:jc w:val="both"/>
      </w:pPr>
      <w:r>
        <w:rPr>
          <w:rFonts w:ascii="Times New Roman"/>
          <w:b w:val="false"/>
          <w:i w:val="false"/>
          <w:color w:val="000000"/>
          <w:sz w:val="28"/>
        </w:rPr>
        <w:t>
      9) мырыш өндірісінде – анодтар мен катодтарды дайындау, дростарды қайта өңдеу, жылан түтіктерді жуу және дәнекерлеу процестерінің;</w:t>
      </w:r>
    </w:p>
    <w:bookmarkEnd w:id="665"/>
    <w:bookmarkStart w:name="z733" w:id="666"/>
    <w:p>
      <w:pPr>
        <w:spacing w:after="0"/>
        <w:ind w:left="0"/>
        <w:jc w:val="both"/>
      </w:pPr>
      <w:r>
        <w:rPr>
          <w:rFonts w:ascii="Times New Roman"/>
          <w:b w:val="false"/>
          <w:i w:val="false"/>
          <w:color w:val="000000"/>
          <w:sz w:val="28"/>
        </w:rPr>
        <w:t>
      10) мысты отпен тазарту кезінде – анодтық, вайербарстық, оттегісіз мыс алу бөлімдерінің;</w:t>
      </w:r>
    </w:p>
    <w:bookmarkEnd w:id="666"/>
    <w:bookmarkStart w:name="z734" w:id="667"/>
    <w:p>
      <w:pPr>
        <w:spacing w:after="0"/>
        <w:ind w:left="0"/>
        <w:jc w:val="both"/>
      </w:pPr>
      <w:r>
        <w:rPr>
          <w:rFonts w:ascii="Times New Roman"/>
          <w:b w:val="false"/>
          <w:i w:val="false"/>
          <w:color w:val="000000"/>
          <w:sz w:val="28"/>
        </w:rPr>
        <w:t>
      11) мысты электролиздеу цехтарында – шламды қайта өңдеу бөлімдерінің;</w:t>
      </w:r>
    </w:p>
    <w:bookmarkEnd w:id="667"/>
    <w:bookmarkStart w:name="z735" w:id="668"/>
    <w:p>
      <w:pPr>
        <w:spacing w:after="0"/>
        <w:ind w:left="0"/>
        <w:jc w:val="both"/>
      </w:pPr>
      <w:r>
        <w:rPr>
          <w:rFonts w:ascii="Times New Roman"/>
          <w:b w:val="false"/>
          <w:i w:val="false"/>
          <w:color w:val="000000"/>
          <w:sz w:val="28"/>
        </w:rPr>
        <w:t>
      12) никель өндірісінде:</w:t>
      </w:r>
    </w:p>
    <w:bookmarkEnd w:id="668"/>
    <w:p>
      <w:pPr>
        <w:spacing w:after="0"/>
        <w:ind w:left="0"/>
        <w:jc w:val="both"/>
      </w:pPr>
      <w:r>
        <w:rPr>
          <w:rFonts w:ascii="Times New Roman"/>
          <w:b w:val="false"/>
          <w:i w:val="false"/>
          <w:color w:val="000000"/>
          <w:sz w:val="28"/>
        </w:rPr>
        <w:t>
      брикеттеу, орау, файнштейнді бөлу, күкіртқышқылды никель алу процестерін, анодтық, никельдің шала тотығын қалпына келтіру, автоклавтық-химия бөлімдерінің, күкірт қалдықтарын пайдалану цехтарының, сұйық күкірт қоймаларының ұнтақтау-агломератциялау және және кептіру-престеу цехтарында – ыстық агломерат, коллекторлар мен циклондарды түсіру учаскелерінің, қайтару торабының, брикеттік процестердің;</w:t>
      </w:r>
    </w:p>
    <w:p>
      <w:pPr>
        <w:spacing w:after="0"/>
        <w:ind w:left="0"/>
        <w:jc w:val="both"/>
      </w:pPr>
      <w:r>
        <w:rPr>
          <w:rFonts w:ascii="Times New Roman"/>
          <w:b w:val="false"/>
          <w:i w:val="false"/>
          <w:color w:val="000000"/>
          <w:sz w:val="28"/>
        </w:rPr>
        <w:t>
      балқыту цехтарында – конвертерлік шлакты азайту процестерінің, конвертерлік, құю бөлімдерінің;</w:t>
      </w:r>
    </w:p>
    <w:p>
      <w:pPr>
        <w:spacing w:after="0"/>
        <w:ind w:left="0"/>
        <w:jc w:val="both"/>
      </w:pPr>
      <w:r>
        <w:rPr>
          <w:rFonts w:ascii="Times New Roman"/>
          <w:b w:val="false"/>
          <w:i w:val="false"/>
          <w:color w:val="000000"/>
          <w:sz w:val="28"/>
        </w:rPr>
        <w:t>
      күйдіру-қалпына келтіру цехтарында – шырақ тұқылдарын межесіздендіру бөлімдерінің;</w:t>
      </w:r>
    </w:p>
    <w:p>
      <w:pPr>
        <w:spacing w:after="0"/>
        <w:ind w:left="0"/>
        <w:jc w:val="both"/>
      </w:pPr>
      <w:r>
        <w:rPr>
          <w:rFonts w:ascii="Times New Roman"/>
          <w:b w:val="false"/>
          <w:i w:val="false"/>
          <w:color w:val="000000"/>
          <w:sz w:val="28"/>
        </w:rPr>
        <w:t>
      гидрометаллургиялық цехтарда – түсті металдарды тұндыру бөлімдерінің;</w:t>
      </w:r>
    </w:p>
    <w:p>
      <w:pPr>
        <w:spacing w:after="0"/>
        <w:ind w:left="0"/>
        <w:jc w:val="both"/>
      </w:pPr>
      <w:r>
        <w:rPr>
          <w:rFonts w:ascii="Times New Roman"/>
          <w:b w:val="false"/>
          <w:i w:val="false"/>
          <w:color w:val="000000"/>
          <w:sz w:val="28"/>
        </w:rPr>
        <w:t>
      никелді электролитикалық тазалау цехтарында – қосалқы материалдарды сақтау және өңдеу үй-жайларының;</w:t>
      </w:r>
    </w:p>
    <w:bookmarkStart w:name="z736" w:id="669"/>
    <w:p>
      <w:pPr>
        <w:spacing w:after="0"/>
        <w:ind w:left="0"/>
        <w:jc w:val="both"/>
      </w:pPr>
      <w:r>
        <w:rPr>
          <w:rFonts w:ascii="Times New Roman"/>
          <w:b w:val="false"/>
          <w:i w:val="false"/>
          <w:color w:val="000000"/>
          <w:sz w:val="28"/>
        </w:rPr>
        <w:t>
      13) кобальт цехтарында – сынықтар мен қалдықтарды өңдеу процестерінің, хлорға арналған тарату қондырғыларының;</w:t>
      </w:r>
    </w:p>
    <w:bookmarkEnd w:id="669"/>
    <w:bookmarkStart w:name="z737" w:id="670"/>
    <w:p>
      <w:pPr>
        <w:spacing w:after="0"/>
        <w:ind w:left="0"/>
        <w:jc w:val="both"/>
      </w:pPr>
      <w:r>
        <w:rPr>
          <w:rFonts w:ascii="Times New Roman"/>
          <w:b w:val="false"/>
          <w:i w:val="false"/>
          <w:color w:val="000000"/>
          <w:sz w:val="28"/>
        </w:rPr>
        <w:t>
      14) карбонильді процеспен никель өндіруде:</w:t>
      </w:r>
    </w:p>
    <w:bookmarkEnd w:id="670"/>
    <w:p>
      <w:pPr>
        <w:spacing w:after="0"/>
        <w:ind w:left="0"/>
        <w:jc w:val="both"/>
      </w:pPr>
      <w:r>
        <w:rPr>
          <w:rFonts w:ascii="Times New Roman"/>
          <w:b w:val="false"/>
          <w:i w:val="false"/>
          <w:color w:val="000000"/>
          <w:sz w:val="28"/>
        </w:rPr>
        <w:t>
      никель карбонилін синтездеу, ректификациялау, ыдырату, ұнтақпен өңдеу, көміртегі тотығын алу, газгольдерлер бөлімдерінің;</w:t>
      </w:r>
    </w:p>
    <w:p>
      <w:pPr>
        <w:spacing w:after="0"/>
        <w:ind w:left="0"/>
        <w:jc w:val="both"/>
      </w:pPr>
      <w:r>
        <w:rPr>
          <w:rFonts w:ascii="Times New Roman"/>
          <w:b w:val="false"/>
          <w:i w:val="false"/>
          <w:color w:val="000000"/>
          <w:sz w:val="28"/>
        </w:rPr>
        <w:t>
      ректификациялау бөлімдерінде – кубтық қалдықтарды, никель карбонилдері және кубтық қалдықтарға арналған ыдыстарды газсыздандыруды;</w:t>
      </w:r>
    </w:p>
    <w:p>
      <w:pPr>
        <w:spacing w:after="0"/>
        <w:ind w:left="0"/>
        <w:jc w:val="both"/>
      </w:pPr>
      <w:r>
        <w:rPr>
          <w:rFonts w:ascii="Times New Roman"/>
          <w:b w:val="false"/>
          <w:i w:val="false"/>
          <w:color w:val="000000"/>
          <w:sz w:val="28"/>
        </w:rPr>
        <w:t>
      ұнтақтарды өңдеу бөлімдерінде – брикеттеуді;</w:t>
      </w:r>
    </w:p>
    <w:bookmarkStart w:name="z738" w:id="671"/>
    <w:p>
      <w:pPr>
        <w:spacing w:after="0"/>
        <w:ind w:left="0"/>
        <w:jc w:val="both"/>
      </w:pPr>
      <w:r>
        <w:rPr>
          <w:rFonts w:ascii="Times New Roman"/>
          <w:b w:val="false"/>
          <w:i w:val="false"/>
          <w:color w:val="000000"/>
          <w:sz w:val="28"/>
        </w:rPr>
        <w:t>
      15) магний өндірісінде:</w:t>
      </w:r>
    </w:p>
    <w:bookmarkEnd w:id="671"/>
    <w:p>
      <w:pPr>
        <w:spacing w:after="0"/>
        <w:ind w:left="0"/>
        <w:jc w:val="both"/>
      </w:pPr>
      <w:r>
        <w:rPr>
          <w:rFonts w:ascii="Times New Roman"/>
          <w:b w:val="false"/>
          <w:i w:val="false"/>
          <w:color w:val="000000"/>
          <w:sz w:val="28"/>
        </w:rPr>
        <w:t>
      магний мен оның қорытпаларын құю, суыту, қолданылған электролиттерді қайта өңдеу бөлімдерінің;</w:t>
      </w:r>
    </w:p>
    <w:p>
      <w:pPr>
        <w:spacing w:after="0"/>
        <w:ind w:left="0"/>
        <w:jc w:val="both"/>
      </w:pPr>
      <w:r>
        <w:rPr>
          <w:rFonts w:ascii="Times New Roman"/>
          <w:b w:val="false"/>
          <w:i w:val="false"/>
          <w:color w:val="000000"/>
          <w:sz w:val="28"/>
        </w:rPr>
        <w:t>
      магний-сынап қорытпаларын балқыту учаскелерінің;</w:t>
      </w:r>
    </w:p>
    <w:p>
      <w:pPr>
        <w:spacing w:after="0"/>
        <w:ind w:left="0"/>
        <w:jc w:val="both"/>
      </w:pPr>
      <w:r>
        <w:rPr>
          <w:rFonts w:ascii="Times New Roman"/>
          <w:b w:val="false"/>
          <w:i w:val="false"/>
          <w:color w:val="000000"/>
          <w:sz w:val="28"/>
        </w:rPr>
        <w:t>
      магний-сынап қорытпаларының кесектерін қыздыру, оларды прокаттау, жинау және табақтарды кесу учаскелерінің;</w:t>
      </w:r>
    </w:p>
    <w:bookmarkStart w:name="z739" w:id="672"/>
    <w:p>
      <w:pPr>
        <w:spacing w:after="0"/>
        <w:ind w:left="0"/>
        <w:jc w:val="both"/>
      </w:pPr>
      <w:r>
        <w:rPr>
          <w:rFonts w:ascii="Times New Roman"/>
          <w:b w:val="false"/>
          <w:i w:val="false"/>
          <w:color w:val="000000"/>
          <w:sz w:val="28"/>
        </w:rPr>
        <w:t>
      16) алтын алу объектілерінде:</w:t>
      </w:r>
    </w:p>
    <w:bookmarkEnd w:id="672"/>
    <w:p>
      <w:pPr>
        <w:spacing w:after="0"/>
        <w:ind w:left="0"/>
        <w:jc w:val="both"/>
      </w:pPr>
      <w:r>
        <w:rPr>
          <w:rFonts w:ascii="Times New Roman"/>
          <w:b w:val="false"/>
          <w:i w:val="false"/>
          <w:color w:val="000000"/>
          <w:sz w:val="28"/>
        </w:rPr>
        <w:t>
      амальгамациялық қайта балқытуды сорбциялау, регенерациялау;</w:t>
      </w:r>
    </w:p>
    <w:p>
      <w:pPr>
        <w:spacing w:after="0"/>
        <w:ind w:left="0"/>
        <w:jc w:val="both"/>
      </w:pPr>
      <w:r>
        <w:rPr>
          <w:rFonts w:ascii="Times New Roman"/>
          <w:b w:val="false"/>
          <w:i w:val="false"/>
          <w:color w:val="000000"/>
          <w:sz w:val="28"/>
        </w:rPr>
        <w:t>
      реторттық пештер, алтын тұнбаларын қышқылды өңдеу, жеткізу, шламдарды, реагенттері бар күбілерді дайындау бөлімдерінің;</w:t>
      </w:r>
    </w:p>
    <w:bookmarkStart w:name="z740" w:id="673"/>
    <w:p>
      <w:pPr>
        <w:spacing w:after="0"/>
        <w:ind w:left="0"/>
        <w:jc w:val="both"/>
      </w:pPr>
      <w:r>
        <w:rPr>
          <w:rFonts w:ascii="Times New Roman"/>
          <w:b w:val="false"/>
          <w:i w:val="false"/>
          <w:color w:val="000000"/>
          <w:sz w:val="28"/>
        </w:rPr>
        <w:t>
      17) платина мен платиноидтар алу кезінде:</w:t>
      </w:r>
    </w:p>
    <w:bookmarkEnd w:id="673"/>
    <w:p>
      <w:pPr>
        <w:spacing w:after="0"/>
        <w:ind w:left="0"/>
        <w:jc w:val="both"/>
      </w:pPr>
      <w:r>
        <w:rPr>
          <w:rFonts w:ascii="Times New Roman"/>
          <w:b w:val="false"/>
          <w:i w:val="false"/>
          <w:color w:val="000000"/>
          <w:sz w:val="28"/>
        </w:rPr>
        <w:t xml:space="preserve">
      шикізаттарды қабылдау және сынақтан өткізу; </w:t>
      </w:r>
    </w:p>
    <w:p>
      <w:pPr>
        <w:spacing w:after="0"/>
        <w:ind w:left="0"/>
        <w:jc w:val="both"/>
      </w:pPr>
      <w:r>
        <w:rPr>
          <w:rFonts w:ascii="Times New Roman"/>
          <w:b w:val="false"/>
          <w:i w:val="false"/>
          <w:color w:val="000000"/>
          <w:sz w:val="28"/>
        </w:rPr>
        <w:t>
      дайын өнімдерді қабылдау;</w:t>
      </w:r>
    </w:p>
    <w:p>
      <w:pPr>
        <w:spacing w:after="0"/>
        <w:ind w:left="0"/>
        <w:jc w:val="both"/>
      </w:pPr>
      <w:r>
        <w:rPr>
          <w:rFonts w:ascii="Times New Roman"/>
          <w:b w:val="false"/>
          <w:i w:val="false"/>
          <w:color w:val="000000"/>
          <w:sz w:val="28"/>
        </w:rPr>
        <w:t>
      әрбір металға арналған химиялық және электролиттік процестерді;</w:t>
      </w:r>
    </w:p>
    <w:p>
      <w:pPr>
        <w:spacing w:after="0"/>
        <w:ind w:left="0"/>
        <w:jc w:val="both"/>
      </w:pPr>
      <w:r>
        <w:rPr>
          <w:rFonts w:ascii="Times New Roman"/>
          <w:b w:val="false"/>
          <w:i w:val="false"/>
          <w:color w:val="000000"/>
          <w:sz w:val="28"/>
        </w:rPr>
        <w:t>
      ерітінділер мен сусымалы өнімдерді байыту бөлімдерінің, бөлімдердің әрқайсысының галереяға шығатын жеке есіктері болуы тиіс;</w:t>
      </w:r>
    </w:p>
    <w:bookmarkStart w:name="z741" w:id="674"/>
    <w:p>
      <w:pPr>
        <w:spacing w:after="0"/>
        <w:ind w:left="0"/>
        <w:jc w:val="both"/>
      </w:pPr>
      <w:r>
        <w:rPr>
          <w:rFonts w:ascii="Times New Roman"/>
          <w:b w:val="false"/>
          <w:i w:val="false"/>
          <w:color w:val="000000"/>
          <w:sz w:val="28"/>
        </w:rPr>
        <w:t>
      18) қалайы және оның негізіндегі қорытпалар өндірісінде:</w:t>
      </w:r>
    </w:p>
    <w:bookmarkEnd w:id="674"/>
    <w:p>
      <w:pPr>
        <w:spacing w:after="0"/>
        <w:ind w:left="0"/>
        <w:jc w:val="both"/>
      </w:pPr>
      <w:r>
        <w:rPr>
          <w:rFonts w:ascii="Times New Roman"/>
          <w:b w:val="false"/>
          <w:i w:val="false"/>
          <w:color w:val="000000"/>
          <w:sz w:val="28"/>
        </w:rPr>
        <w:t>
      қара қалайыны вакуумдық тазарту қондырғыларының, пештердің индукторларын қуаттандыратын генераторларының;</w:t>
      </w:r>
    </w:p>
    <w:p>
      <w:pPr>
        <w:spacing w:after="0"/>
        <w:ind w:left="0"/>
        <w:jc w:val="both"/>
      </w:pPr>
      <w:r>
        <w:rPr>
          <w:rFonts w:ascii="Times New Roman"/>
          <w:b w:val="false"/>
          <w:i w:val="false"/>
          <w:color w:val="000000"/>
          <w:sz w:val="28"/>
        </w:rPr>
        <w:t>
      босатылып алынған алюминий және сүрме түсірінділерін суыту және сақтау учаскелерінің өзара ықпалына жол берілмейді.</w:t>
      </w:r>
    </w:p>
    <w:bookmarkStart w:name="z742" w:id="675"/>
    <w:p>
      <w:pPr>
        <w:spacing w:after="0"/>
        <w:ind w:left="0"/>
        <w:jc w:val="both"/>
      </w:pPr>
      <w:r>
        <w:rPr>
          <w:rFonts w:ascii="Times New Roman"/>
          <w:b w:val="false"/>
          <w:i w:val="false"/>
          <w:color w:val="000000"/>
          <w:sz w:val="28"/>
        </w:rPr>
        <w:t>
      11. Агломерациялық бөлімдерде агломерациялық машиналардың артқы бөлігін агломерациялық корпустың барлық негізгі бөлмелерінен оқшаулайды, агломерациялық бөлімнің үй-жайлары мен таспалардың бос жүрісі бөлімдері арасында торлы жаппа салуға жол берілмейді.</w:t>
      </w:r>
    </w:p>
    <w:bookmarkEnd w:id="675"/>
    <w:bookmarkStart w:name="z743" w:id="676"/>
    <w:p>
      <w:pPr>
        <w:spacing w:after="0"/>
        <w:ind w:left="0"/>
        <w:jc w:val="both"/>
      </w:pPr>
      <w:r>
        <w:rPr>
          <w:rFonts w:ascii="Times New Roman"/>
          <w:b w:val="false"/>
          <w:i w:val="false"/>
          <w:color w:val="000000"/>
          <w:sz w:val="28"/>
        </w:rPr>
        <w:t>
      12. Карбонилді тәсілмен никель өндіруде барлық реакторлар, ректификациялық бағаналар, ыдыратқыштар никель карбонилін синтездеу, ректификациялау және ыдырату процестері кезінде галереяға шығатын сыртқы есігі бар оқшауланған үй-жайларда орналастырады. Әрбір бөлік есігінің жанында шлангілі газтұтқыштарды қосу үшін ауа аспабының стационарлық қондырғысының штуцерлері жабдықталады.</w:t>
      </w:r>
    </w:p>
    <w:bookmarkEnd w:id="676"/>
    <w:bookmarkStart w:name="z744" w:id="677"/>
    <w:p>
      <w:pPr>
        <w:spacing w:after="0"/>
        <w:ind w:left="0"/>
        <w:jc w:val="both"/>
      </w:pPr>
      <w:r>
        <w:rPr>
          <w:rFonts w:ascii="Times New Roman"/>
          <w:b w:val="false"/>
          <w:i w:val="false"/>
          <w:color w:val="000000"/>
          <w:sz w:val="28"/>
        </w:rPr>
        <w:t>
      13. Жаңадан салынып жатқан ғимараттарының алюминийді электролиздеу және тазарту корпустарында ауаның табиғи ағыны төменнен электролизерлердің ұзындығы бойымен корпустың барлық ұзындығы бойынша қамтамасыз етіледі.</w:t>
      </w:r>
    </w:p>
    <w:bookmarkEnd w:id="677"/>
    <w:bookmarkStart w:name="z745" w:id="678"/>
    <w:p>
      <w:pPr>
        <w:spacing w:after="0"/>
        <w:ind w:left="0"/>
        <w:jc w:val="both"/>
      </w:pPr>
      <w:r>
        <w:rPr>
          <w:rFonts w:ascii="Times New Roman"/>
          <w:b w:val="false"/>
          <w:i w:val="false"/>
          <w:color w:val="000000"/>
          <w:sz w:val="28"/>
        </w:rPr>
        <w:t>
      14. Анағұрлым артық жылумен сипатталатын үй-жайлардың жабындарында сөнбейтін аэрациялық фонарлар немесе шахталар орнатылады.</w:t>
      </w:r>
    </w:p>
    <w:bookmarkEnd w:id="678"/>
    <w:bookmarkStart w:name="z746" w:id="679"/>
    <w:p>
      <w:pPr>
        <w:spacing w:after="0"/>
        <w:ind w:left="0"/>
        <w:jc w:val="both"/>
      </w:pPr>
      <w:r>
        <w:rPr>
          <w:rFonts w:ascii="Times New Roman"/>
          <w:b w:val="false"/>
          <w:i w:val="false"/>
          <w:color w:val="000000"/>
          <w:sz w:val="28"/>
        </w:rPr>
        <w:t>
      15. Фторлы қосындылар бөлетін өндірістік үй-жайлардағы және фторлы өндіріске жақын орналасқан басқа цехтардағы жарық ойықтарын бітеу үшін фтордың әсеріне берік мөлдір материалдар қолданылады.</w:t>
      </w:r>
    </w:p>
    <w:bookmarkEnd w:id="679"/>
    <w:bookmarkStart w:name="z747" w:id="680"/>
    <w:p>
      <w:pPr>
        <w:spacing w:after="0"/>
        <w:ind w:left="0"/>
        <w:jc w:val="both"/>
      </w:pPr>
      <w:r>
        <w:rPr>
          <w:rFonts w:ascii="Times New Roman"/>
          <w:b w:val="false"/>
          <w:i w:val="false"/>
          <w:color w:val="000000"/>
          <w:sz w:val="28"/>
        </w:rPr>
        <w:t>
      16. Көп мөлшерде жылу және зиянды заттар бөлетін (электродтық масса өндіруде, қара никель өндіруде балқыту бөлімдері) көп қабатты бөлімдердің жабындарында ашық саңылаулар болған жағдайда әрбір қабаттың бөлек желдетілуін жабдықтайды.</w:t>
      </w:r>
    </w:p>
    <w:bookmarkEnd w:id="680"/>
    <w:bookmarkStart w:name="z748" w:id="681"/>
    <w:p>
      <w:pPr>
        <w:spacing w:after="0"/>
        <w:ind w:left="0"/>
        <w:jc w:val="both"/>
      </w:pPr>
      <w:r>
        <w:rPr>
          <w:rFonts w:ascii="Times New Roman"/>
          <w:b w:val="false"/>
          <w:i w:val="false"/>
          <w:color w:val="000000"/>
          <w:sz w:val="28"/>
        </w:rPr>
        <w:t>
      17. Ток және хлор өткізгіштері оқшауланбаған магнийді электролиздеу корпусының жартылай жертөле үй-жайлары, ғимараттың тереңдетілген учаскелері (транспортерлердің, сорғылардың, жинағыштардың ойықтары) желдетілетін етіп орналастырылады.</w:t>
      </w:r>
    </w:p>
    <w:bookmarkEnd w:id="681"/>
    <w:bookmarkStart w:name="z749" w:id="682"/>
    <w:p>
      <w:pPr>
        <w:spacing w:after="0"/>
        <w:ind w:left="0"/>
        <w:jc w:val="both"/>
      </w:pPr>
      <w:r>
        <w:rPr>
          <w:rFonts w:ascii="Times New Roman"/>
          <w:b w:val="false"/>
          <w:i w:val="false"/>
          <w:color w:val="000000"/>
          <w:sz w:val="28"/>
        </w:rPr>
        <w:t xml:space="preserve">
      18. Сынап буы ауаға таралатын үй-жайлар 2015 жылғы 13 мамырдағы нормативтік-құқықтық актілерді мемлекеттік тіркеу тізіліміне № 11036 болып тіркелген, Ұлттық экономика министрінің 2015 жылғы 28 ақпандағы "Қалалық және ауылдық елді мекендердегі атмосфералық ауасының гигиеналық нормативтерін бекіту туралы" № 168 </w:t>
      </w:r>
      <w:r>
        <w:rPr>
          <w:rFonts w:ascii="Times New Roman"/>
          <w:b w:val="false"/>
          <w:i w:val="false"/>
          <w:color w:val="000000"/>
          <w:sz w:val="28"/>
        </w:rPr>
        <w:t>бұйрығы</w:t>
      </w:r>
      <w:r>
        <w:rPr>
          <w:rFonts w:ascii="Times New Roman"/>
          <w:b w:val="false"/>
          <w:i w:val="false"/>
          <w:color w:val="000000"/>
          <w:sz w:val="28"/>
        </w:rPr>
        <w:t xml:space="preserve"> талаптарына сәйкес келеді.</w:t>
      </w:r>
    </w:p>
    <w:bookmarkEnd w:id="682"/>
    <w:bookmarkStart w:name="z754" w:id="683"/>
    <w:p>
      <w:pPr>
        <w:spacing w:after="0"/>
        <w:ind w:left="0"/>
        <w:jc w:val="both"/>
      </w:pPr>
      <w:r>
        <w:rPr>
          <w:rFonts w:ascii="Times New Roman"/>
          <w:b w:val="false"/>
          <w:i w:val="false"/>
          <w:color w:val="000000"/>
          <w:sz w:val="28"/>
        </w:rPr>
        <w:t>
      19. Қызмет көрсететін персонал үнемі болатын (өндірістік үй-жайлардағы) жабдықтарды қашықтықтан бақылау және басқару пульттері қызмет көрсететін персоналдың жұмысы үшін нормаланған (шуды басу, бапталған немесе таза ауа беру) жағдайды қамтамасыз ететін қондырғылармен жабдықталған үй-жайларда оқшауланған немесе арнайы кабинеттерде орналастырылады.</w:t>
      </w:r>
    </w:p>
    <w:bookmarkEnd w:id="683"/>
    <w:bookmarkStart w:name="z755" w:id="684"/>
    <w:p>
      <w:pPr>
        <w:spacing w:after="0"/>
        <w:ind w:left="0"/>
        <w:jc w:val="both"/>
      </w:pPr>
      <w:r>
        <w:rPr>
          <w:rFonts w:ascii="Times New Roman"/>
          <w:b w:val="false"/>
          <w:i w:val="false"/>
          <w:color w:val="000000"/>
          <w:sz w:val="28"/>
        </w:rPr>
        <w:t>
      20. Өндірістік және қосалқы үй-жайларды жылыту қажет.</w:t>
      </w:r>
    </w:p>
    <w:bookmarkEnd w:id="684"/>
    <w:bookmarkStart w:name="z756" w:id="685"/>
    <w:p>
      <w:pPr>
        <w:spacing w:after="0"/>
        <w:ind w:left="0"/>
        <w:jc w:val="both"/>
      </w:pPr>
      <w:r>
        <w:rPr>
          <w:rFonts w:ascii="Times New Roman"/>
          <w:b w:val="false"/>
          <w:i w:val="false"/>
          <w:color w:val="000000"/>
          <w:sz w:val="28"/>
        </w:rPr>
        <w:t>
      21. "Ылғалды" бөлу жұмыстары жүргізілетін ғимараттарда жылдың салқын мезгілінде сыртқы ауаның қысқы есепті температурасына және қақпаның ашылу ұзақтығына қарамастан, бес есе көлемде жылытылған ауа жіберетін тамбурлар көзделеді.</w:t>
      </w:r>
    </w:p>
    <w:bookmarkEnd w:id="685"/>
    <w:bookmarkStart w:name="z757" w:id="686"/>
    <w:p>
      <w:pPr>
        <w:spacing w:after="0"/>
        <w:ind w:left="0"/>
        <w:jc w:val="both"/>
      </w:pPr>
      <w:r>
        <w:rPr>
          <w:rFonts w:ascii="Times New Roman"/>
          <w:b w:val="false"/>
          <w:i w:val="false"/>
          <w:color w:val="000000"/>
          <w:sz w:val="28"/>
        </w:rPr>
        <w:t>
      22. Цехтар үй-жайларынан ауаны алу кезінде оның көлемі қыс мезгіліндегі сырттан келетін жылытылған ауаның ұйымдастырылған ағынымен толтырылады.</w:t>
      </w:r>
    </w:p>
    <w:bookmarkEnd w:id="686"/>
    <w:bookmarkStart w:name="z758" w:id="687"/>
    <w:p>
      <w:pPr>
        <w:spacing w:after="0"/>
        <w:ind w:left="0"/>
        <w:jc w:val="both"/>
      </w:pPr>
      <w:r>
        <w:rPr>
          <w:rFonts w:ascii="Times New Roman"/>
          <w:b w:val="false"/>
          <w:i w:val="false"/>
          <w:color w:val="000000"/>
          <w:sz w:val="28"/>
        </w:rPr>
        <w:t>
      23. Екі және одан көп қабатты корпустарды желдету төменде орналасқан қабаттардан келіп түсетін зиянды бөлінділерді ескере отырып жеке есептеледі.</w:t>
      </w:r>
    </w:p>
    <w:bookmarkEnd w:id="687"/>
    <w:bookmarkStart w:name="z759" w:id="688"/>
    <w:p>
      <w:pPr>
        <w:spacing w:after="0"/>
        <w:ind w:left="0"/>
        <w:jc w:val="both"/>
      </w:pPr>
      <w:r>
        <w:rPr>
          <w:rFonts w:ascii="Times New Roman"/>
          <w:b w:val="false"/>
          <w:i w:val="false"/>
          <w:color w:val="000000"/>
          <w:sz w:val="28"/>
        </w:rPr>
        <w:t>
      24. Өндіріс учаскелері сатыланып (каскадты) орналасқан тау бөктерінде орналасқан ғимараттардың әрбір сатысы жеке желдеткіштермен қамтамасыз етіледі.</w:t>
      </w:r>
    </w:p>
    <w:bookmarkEnd w:id="688"/>
    <w:bookmarkStart w:name="z760" w:id="689"/>
    <w:p>
      <w:pPr>
        <w:spacing w:after="0"/>
        <w:ind w:left="0"/>
        <w:jc w:val="both"/>
      </w:pPr>
      <w:r>
        <w:rPr>
          <w:rFonts w:ascii="Times New Roman"/>
          <w:b w:val="false"/>
          <w:i w:val="false"/>
          <w:color w:val="000000"/>
          <w:sz w:val="28"/>
        </w:rPr>
        <w:t>
      25. Цельсий бойынша +28 градус (бұдан әрі –</w:t>
      </w:r>
      <w:r>
        <w:rPr>
          <w:rFonts w:ascii="Times New Roman"/>
          <w:b w:val="false"/>
          <w:i w:val="false"/>
          <w:color w:val="000000"/>
          <w:vertAlign w:val="superscript"/>
        </w:rPr>
        <w:t>о</w:t>
      </w:r>
      <w:r>
        <w:rPr>
          <w:rFonts w:ascii="Times New Roman"/>
          <w:b w:val="false"/>
          <w:i w:val="false"/>
          <w:color w:val="000000"/>
          <w:sz w:val="28"/>
        </w:rPr>
        <w:t>С) және одан жоғары сыртқы ауаның жазғы температурасы және 50 пайыздан (бұдан әрі – %) азсалыстырмалы ылғалдылық ескерілген аудандарда орналасқан, жылу айтарлықтай көп цехтарда жылдың жылы кезеңінде ішке сору аэрациялық қуыстарында ауаны адиобатикалық салқындатуды ұйымдастыру қажет.</w:t>
      </w:r>
    </w:p>
    <w:bookmarkEnd w:id="689"/>
    <w:bookmarkStart w:name="z4" w:id="690"/>
    <w:p>
      <w:pPr>
        <w:spacing w:after="0"/>
        <w:ind w:left="0"/>
        <w:jc w:val="both"/>
      </w:pPr>
      <w:r>
        <w:rPr>
          <w:rFonts w:ascii="Times New Roman"/>
          <w:b w:val="false"/>
          <w:i w:val="false"/>
          <w:color w:val="000000"/>
          <w:sz w:val="28"/>
        </w:rPr>
        <w:t>
      26. Егер техникалық себептерге байланысты сыртқы ауаны келтіру мүмкін болмаса, жоғары температура аймағында (30</w:t>
      </w:r>
      <w:r>
        <w:rPr>
          <w:rFonts w:ascii="Times New Roman"/>
          <w:b w:val="false"/>
          <w:i w:val="false"/>
          <w:color w:val="000000"/>
          <w:vertAlign w:val="superscript"/>
        </w:rPr>
        <w:t>о</w:t>
      </w:r>
      <w:r>
        <w:rPr>
          <w:rFonts w:ascii="Times New Roman"/>
          <w:b w:val="false"/>
          <w:i w:val="false"/>
          <w:color w:val="000000"/>
          <w:sz w:val="28"/>
        </w:rPr>
        <w:t>С-тан жоғары) ауа себезгілеу мұқтаждығы үшін аэраторды пайдалану қолданылады.</w:t>
      </w:r>
    </w:p>
    <w:bookmarkEnd w:id="690"/>
    <w:bookmarkStart w:name="z766" w:id="691"/>
    <w:p>
      <w:pPr>
        <w:spacing w:after="0"/>
        <w:ind w:left="0"/>
        <w:jc w:val="both"/>
      </w:pPr>
      <w:r>
        <w:rPr>
          <w:rFonts w:ascii="Times New Roman"/>
          <w:b w:val="false"/>
          <w:i w:val="false"/>
          <w:color w:val="000000"/>
          <w:sz w:val="28"/>
        </w:rPr>
        <w:t>
      27. Технологиялық агрегаттардан (электролизерлерден, конвертерлерден, сәуле шағылтқыш пештерден) газ сорудың ауыспалы көлемі оны автоматты түрде реттеу арқылы жүзеге асырылады.</w:t>
      </w:r>
    </w:p>
    <w:bookmarkEnd w:id="691"/>
    <w:bookmarkStart w:name="z767" w:id="692"/>
    <w:p>
      <w:pPr>
        <w:spacing w:after="0"/>
        <w:ind w:left="0"/>
        <w:jc w:val="both"/>
      </w:pPr>
      <w:r>
        <w:rPr>
          <w:rFonts w:ascii="Times New Roman"/>
          <w:b w:val="false"/>
          <w:i w:val="false"/>
          <w:color w:val="000000"/>
          <w:sz w:val="28"/>
        </w:rPr>
        <w:t>
      28. Ерітінді және электролиттер құйылған барлық сыйымдылықтар механикаландырылған жергілікті сыртқа шығару желдеткіштерімен қамтамасыз етіледі. Олардан шығарылатын ауаның көлемі технологиялық нормалар бойынша анықталады. Жұмыс және тексеру қуыстары қиылысындағы ауаның жылдамдықтары:</w:t>
      </w:r>
    </w:p>
    <w:bookmarkEnd w:id="692"/>
    <w:bookmarkStart w:name="z768" w:id="693"/>
    <w:p>
      <w:pPr>
        <w:spacing w:after="0"/>
        <w:ind w:left="0"/>
        <w:jc w:val="both"/>
      </w:pPr>
      <w:r>
        <w:rPr>
          <w:rFonts w:ascii="Times New Roman"/>
          <w:b w:val="false"/>
          <w:i w:val="false"/>
          <w:color w:val="000000"/>
          <w:sz w:val="28"/>
        </w:rPr>
        <w:t>
      1) хлор немесе күкіртті газ бөлінуі кезінде – 1,5 метр/секунд (бұдан әрі – м/сек);</w:t>
      </w:r>
    </w:p>
    <w:bookmarkEnd w:id="693"/>
    <w:bookmarkStart w:name="z769" w:id="694"/>
    <w:p>
      <w:pPr>
        <w:spacing w:after="0"/>
        <w:ind w:left="0"/>
        <w:jc w:val="both"/>
      </w:pPr>
      <w:r>
        <w:rPr>
          <w:rFonts w:ascii="Times New Roman"/>
          <w:b w:val="false"/>
          <w:i w:val="false"/>
          <w:color w:val="000000"/>
          <w:sz w:val="28"/>
        </w:rPr>
        <w:t>
      2) ерітінділер аэрозольдары мен күкірт қышқылы бөлінуі кезінде – 1,0 м/сек.</w:t>
      </w:r>
    </w:p>
    <w:bookmarkEnd w:id="694"/>
    <w:bookmarkStart w:name="z770" w:id="695"/>
    <w:p>
      <w:pPr>
        <w:spacing w:after="0"/>
        <w:ind w:left="0"/>
        <w:jc w:val="both"/>
      </w:pPr>
      <w:r>
        <w:rPr>
          <w:rFonts w:ascii="Times New Roman"/>
          <w:b w:val="false"/>
          <w:i w:val="false"/>
          <w:color w:val="000000"/>
          <w:sz w:val="28"/>
        </w:rPr>
        <w:t>
      29. Сүзгі-престердің рамалы сүзгілерінен ерітінділерді ағызуға арналған науалар астында жергілікті сыртқа шығару желдеткіші бар қайырмалы қақпақтармен жабылады.</w:t>
      </w:r>
    </w:p>
    <w:bookmarkEnd w:id="695"/>
    <w:bookmarkStart w:name="z771" w:id="696"/>
    <w:p>
      <w:pPr>
        <w:spacing w:after="0"/>
        <w:ind w:left="0"/>
        <w:jc w:val="both"/>
      </w:pPr>
      <w:r>
        <w:rPr>
          <w:rFonts w:ascii="Times New Roman"/>
          <w:b w:val="false"/>
          <w:i w:val="false"/>
          <w:color w:val="000000"/>
          <w:sz w:val="28"/>
        </w:rPr>
        <w:t>
      30. Бу мен шаң бір мезгілде шығатын тораптарда әрбір жаппа үшін ылғалды шаң тұтқыш орнатылады.</w:t>
      </w:r>
    </w:p>
    <w:bookmarkEnd w:id="696"/>
    <w:bookmarkStart w:name="z772" w:id="697"/>
    <w:p>
      <w:pPr>
        <w:spacing w:after="0"/>
        <w:ind w:left="0"/>
        <w:jc w:val="both"/>
      </w:pPr>
      <w:r>
        <w:rPr>
          <w:rFonts w:ascii="Times New Roman"/>
          <w:b w:val="false"/>
          <w:i w:val="false"/>
          <w:color w:val="000000"/>
          <w:sz w:val="28"/>
        </w:rPr>
        <w:t>
      31. Ұсақтауға, ұнтақтауға, кептіруге, елеуге, өлшеуге, шикізат материалдары құрамдауыштарын араластыруға арналған жабдық, дайын шихта мен құрғақ материалдарға арналған таспалы транспортерлер, сүзгілер, ыдыстардағы балқытылған металдарды суландыру аймақтары, тостағанды суытқыштар, барабан-сөндіргіштер, ылғал шығару көздері, штейн және шлак науалары, таспалы тесіктер, ожаулар, миксерлердің шығарылатын ауаны тазалаушы аспирациялары бар технологиялық жаппалары болады. Табақтық, лотоктық, барабандық, шнектік және басқа қуаттандырғыштар технологиялық жабдықтардың аспирациялық жүйелерінің ауа жолымен біріктірілген (тиеу жолдары арқылы) жаппалармен жабдықталады.</w:t>
      </w:r>
    </w:p>
    <w:bookmarkEnd w:id="697"/>
    <w:bookmarkStart w:name="z773" w:id="698"/>
    <w:p>
      <w:pPr>
        <w:spacing w:after="0"/>
        <w:ind w:left="0"/>
        <w:jc w:val="both"/>
      </w:pPr>
      <w:r>
        <w:rPr>
          <w:rFonts w:ascii="Times New Roman"/>
          <w:b w:val="false"/>
          <w:i w:val="false"/>
          <w:color w:val="000000"/>
          <w:sz w:val="28"/>
        </w:rPr>
        <w:t>
      32. Ауа жолдары, газ сорғыш өзектер, пеш көмейлері және тазарту құрылғылары, шаңды және шламды механикалық жолмен кезеңді шығаруға және тазалауға арналған құралдармен жабдықталады.</w:t>
      </w:r>
    </w:p>
    <w:bookmarkEnd w:id="698"/>
    <w:bookmarkStart w:name="z774" w:id="699"/>
    <w:p>
      <w:pPr>
        <w:spacing w:after="0"/>
        <w:ind w:left="0"/>
        <w:jc w:val="both"/>
      </w:pPr>
      <w:r>
        <w:rPr>
          <w:rFonts w:ascii="Times New Roman"/>
          <w:b w:val="false"/>
          <w:i w:val="false"/>
          <w:color w:val="000000"/>
          <w:sz w:val="28"/>
        </w:rPr>
        <w:t>
      33. Анодты масса цехтарында араластыру машиналары мен пек балқытқыштар жергілікті сыртқа шығару желдеткіштерімен жабдықталады.</w:t>
      </w:r>
    </w:p>
    <w:bookmarkEnd w:id="699"/>
    <w:bookmarkStart w:name="z775" w:id="700"/>
    <w:p>
      <w:pPr>
        <w:spacing w:after="0"/>
        <w:ind w:left="0"/>
        <w:jc w:val="both"/>
      </w:pPr>
      <w:r>
        <w:rPr>
          <w:rFonts w:ascii="Times New Roman"/>
          <w:b w:val="false"/>
          <w:i w:val="false"/>
          <w:color w:val="000000"/>
          <w:sz w:val="28"/>
        </w:rPr>
        <w:t>
      34. Қайта өңделетін алюминийді өндіруде шикізатты кептіру қондырғыларындағы түсіру және тиеу орындары, жаңқа, шлак және басқа да сусымалы материалдарды түсіру орындары, пеш тигельдері мен құюшы ожауларды жөндейтін стендтер, шлактарды қабылдау және сақтау алаңдары, кремний ұсақтаушы тораптар, шағылыстыру және электрлі индукциялық пештердің технологиялық ойықтары, құйғыш машиналар жергілікті сорғылармен жабдықталады.</w:t>
      </w:r>
    </w:p>
    <w:bookmarkEnd w:id="700"/>
    <w:bookmarkStart w:name="z776" w:id="701"/>
    <w:p>
      <w:pPr>
        <w:spacing w:after="0"/>
        <w:ind w:left="0"/>
        <w:jc w:val="both"/>
      </w:pPr>
      <w:r>
        <w:rPr>
          <w:rFonts w:ascii="Times New Roman"/>
          <w:b w:val="false"/>
          <w:i w:val="false"/>
          <w:color w:val="000000"/>
          <w:sz w:val="28"/>
        </w:rPr>
        <w:t>
      35. Техникалық көміртек өндіруде қаптамалау машиналары ыдырауды автоматты түрде бақылайтын блокталған жергілікті сыртқа шығару желдеткіштерімен жабдықталады.</w:t>
      </w:r>
    </w:p>
    <w:bookmarkEnd w:id="701"/>
    <w:bookmarkStart w:name="z777" w:id="702"/>
    <w:p>
      <w:pPr>
        <w:spacing w:after="0"/>
        <w:ind w:left="0"/>
        <w:jc w:val="both"/>
      </w:pPr>
      <w:r>
        <w:rPr>
          <w:rFonts w:ascii="Times New Roman"/>
          <w:b w:val="false"/>
          <w:i w:val="false"/>
          <w:color w:val="000000"/>
          <w:sz w:val="28"/>
        </w:rPr>
        <w:t>
      36. Қорғасын, мыс, никель, кобальт өндірісінде:</w:t>
      </w:r>
    </w:p>
    <w:bookmarkEnd w:id="702"/>
    <w:bookmarkStart w:name="z778" w:id="703"/>
    <w:p>
      <w:pPr>
        <w:spacing w:after="0"/>
        <w:ind w:left="0"/>
        <w:jc w:val="both"/>
      </w:pPr>
      <w:r>
        <w:rPr>
          <w:rFonts w:ascii="Times New Roman"/>
          <w:b w:val="false"/>
          <w:i w:val="false"/>
          <w:color w:val="000000"/>
          <w:sz w:val="28"/>
        </w:rPr>
        <w:t>
      1) балқытудың барлық түрлері кезінде балқыту пештерінің балқытылған өнімдерді ағызатын науаларынан, тесіктерден, шлак терезелерінен, балқыту өнімдерін (штейндерді, шлактарды) құятын ожаулардан, шағылыстыратын және электротермиялық пештерге конвертерлік шлактарды құятын науалардан жергілікті сыртқа шығару желдеткіштері жабдықталады;</w:t>
      </w:r>
    </w:p>
    <w:bookmarkEnd w:id="703"/>
    <w:bookmarkStart w:name="z779" w:id="704"/>
    <w:p>
      <w:pPr>
        <w:spacing w:after="0"/>
        <w:ind w:left="0"/>
        <w:jc w:val="both"/>
      </w:pPr>
      <w:r>
        <w:rPr>
          <w:rFonts w:ascii="Times New Roman"/>
          <w:b w:val="false"/>
          <w:i w:val="false"/>
          <w:color w:val="000000"/>
          <w:sz w:val="28"/>
        </w:rPr>
        <w:t>
      2) материалдарды тасымалдауға арналған тюбельдерді тиеу және түсіру орындары аспирацияланады;</w:t>
      </w:r>
    </w:p>
    <w:bookmarkEnd w:id="704"/>
    <w:bookmarkStart w:name="z780" w:id="705"/>
    <w:p>
      <w:pPr>
        <w:spacing w:after="0"/>
        <w:ind w:left="0"/>
        <w:jc w:val="both"/>
      </w:pPr>
      <w:r>
        <w:rPr>
          <w:rFonts w:ascii="Times New Roman"/>
          <w:b w:val="false"/>
          <w:i w:val="false"/>
          <w:color w:val="000000"/>
          <w:sz w:val="28"/>
        </w:rPr>
        <w:t>
      3) электротермиялық пештердің күмбез үсті аймағынан, дистилляциялық пештердің реторттарынан, анодтарды, вейербарстарды суыту ванналарынан, тұрақты орнатылған жуу машиналарынан, катодтарды соңғы рет жуатын ванналардан, оттегі жоқ мыс өндірудегі индукциялық өзекті электр пештерінің тиеу тесіктерінен жергілікті сорғылар көзделеді;</w:t>
      </w:r>
    </w:p>
    <w:bookmarkEnd w:id="705"/>
    <w:bookmarkStart w:name="z781" w:id="706"/>
    <w:p>
      <w:pPr>
        <w:spacing w:after="0"/>
        <w:ind w:left="0"/>
        <w:jc w:val="both"/>
      </w:pPr>
      <w:r>
        <w:rPr>
          <w:rFonts w:ascii="Times New Roman"/>
          <w:b w:val="false"/>
          <w:i w:val="false"/>
          <w:color w:val="000000"/>
          <w:sz w:val="28"/>
        </w:rPr>
        <w:t>
      4) бақылау-өлшеу аспаптары, басқару пульті, демалыс үй-жайларында, сынамаларға талдау жасау зертханалары үй-жайларында ауаның артық қысымы қамтамасыз етіледі.</w:t>
      </w:r>
    </w:p>
    <w:bookmarkEnd w:id="706"/>
    <w:bookmarkStart w:name="z782" w:id="707"/>
    <w:p>
      <w:pPr>
        <w:spacing w:after="0"/>
        <w:ind w:left="0"/>
        <w:jc w:val="both"/>
      </w:pPr>
      <w:r>
        <w:rPr>
          <w:rFonts w:ascii="Times New Roman"/>
          <w:b w:val="false"/>
          <w:i w:val="false"/>
          <w:color w:val="000000"/>
          <w:sz w:val="28"/>
        </w:rPr>
        <w:t>
      37. Никель өндірісінде:</w:t>
      </w:r>
    </w:p>
    <w:bookmarkEnd w:id="707"/>
    <w:bookmarkStart w:name="z783" w:id="708"/>
    <w:p>
      <w:pPr>
        <w:spacing w:after="0"/>
        <w:ind w:left="0"/>
        <w:jc w:val="both"/>
      </w:pPr>
      <w:r>
        <w:rPr>
          <w:rFonts w:ascii="Times New Roman"/>
          <w:b w:val="false"/>
          <w:i w:val="false"/>
          <w:color w:val="000000"/>
          <w:sz w:val="28"/>
        </w:rPr>
        <w:t>
      1) дайын агломераттарды, шекемтастарды конвейерге немесе өздігінен түсіретін теміржол вагондарына тиеу тораптарынан;</w:t>
      </w:r>
    </w:p>
    <w:bookmarkEnd w:id="708"/>
    <w:bookmarkStart w:name="z784" w:id="709"/>
    <w:p>
      <w:pPr>
        <w:spacing w:after="0"/>
        <w:ind w:left="0"/>
        <w:jc w:val="both"/>
      </w:pPr>
      <w:r>
        <w:rPr>
          <w:rFonts w:ascii="Times New Roman"/>
          <w:b w:val="false"/>
          <w:i w:val="false"/>
          <w:color w:val="000000"/>
          <w:sz w:val="28"/>
        </w:rPr>
        <w:t>
      2) конвертер шлактарын өңдеуге арналған электр пештерінің тиеу тесіктерінен, пештерінде, никель шала тотығын балқытатын доғалы электр пештерінің тиеу терезелерінен;</w:t>
      </w:r>
    </w:p>
    <w:bookmarkEnd w:id="709"/>
    <w:bookmarkStart w:name="z785" w:id="710"/>
    <w:p>
      <w:pPr>
        <w:spacing w:after="0"/>
        <w:ind w:left="0"/>
        <w:jc w:val="both"/>
      </w:pPr>
      <w:r>
        <w:rPr>
          <w:rFonts w:ascii="Times New Roman"/>
          <w:b w:val="false"/>
          <w:i w:val="false"/>
          <w:color w:val="000000"/>
          <w:sz w:val="28"/>
        </w:rPr>
        <w:t>
      3) құю машиналарынан;</w:t>
      </w:r>
    </w:p>
    <w:bookmarkEnd w:id="710"/>
    <w:bookmarkStart w:name="z786" w:id="711"/>
    <w:p>
      <w:pPr>
        <w:spacing w:after="0"/>
        <w:ind w:left="0"/>
        <w:jc w:val="both"/>
      </w:pPr>
      <w:r>
        <w:rPr>
          <w:rFonts w:ascii="Times New Roman"/>
          <w:b w:val="false"/>
          <w:i w:val="false"/>
          <w:color w:val="000000"/>
          <w:sz w:val="28"/>
        </w:rPr>
        <w:t>
      4) кендік термиялық пештердің күмбез үсті кеңістіктерінен және құрамында никель бар материалдарды күйдіруден қалған тұқылдар мен никель тотығын түсіру орындарынан жергілікті сыртқа шығару желдеткіштері көзделеді.</w:t>
      </w:r>
    </w:p>
    <w:bookmarkEnd w:id="711"/>
    <w:bookmarkStart w:name="z787" w:id="712"/>
    <w:p>
      <w:pPr>
        <w:spacing w:after="0"/>
        <w:ind w:left="0"/>
        <w:jc w:val="both"/>
      </w:pPr>
      <w:r>
        <w:rPr>
          <w:rFonts w:ascii="Times New Roman"/>
          <w:b w:val="false"/>
          <w:i w:val="false"/>
          <w:color w:val="000000"/>
          <w:sz w:val="28"/>
        </w:rPr>
        <w:t>
      38. Кюбельмен бірге файнштейнді құрғақ үгіту домалақ диірмендерінің түсіру тесігі конвертерлердің бұрылуы кезінде іске қосылатын аспирациялық жаппалармен жабдықталады. Автоклавты процестерде флотомашиналарға, сыныптауыштарға, сүзгі-престерге, електерге ауа сорғылары бар жабындар көзделеді.</w:t>
      </w:r>
    </w:p>
    <w:bookmarkEnd w:id="712"/>
    <w:bookmarkStart w:name="z788" w:id="713"/>
    <w:p>
      <w:pPr>
        <w:spacing w:after="0"/>
        <w:ind w:left="0"/>
        <w:jc w:val="both"/>
      </w:pPr>
      <w:r>
        <w:rPr>
          <w:rFonts w:ascii="Times New Roman"/>
          <w:b w:val="false"/>
          <w:i w:val="false"/>
          <w:color w:val="000000"/>
          <w:sz w:val="28"/>
        </w:rPr>
        <w:t>
      39. Карбонильді тәсілмен никель алу және кобальт өндірісінде:</w:t>
      </w:r>
    </w:p>
    <w:bookmarkEnd w:id="713"/>
    <w:bookmarkStart w:name="z789" w:id="714"/>
    <w:p>
      <w:pPr>
        <w:spacing w:after="0"/>
        <w:ind w:left="0"/>
        <w:jc w:val="both"/>
      </w:pPr>
      <w:r>
        <w:rPr>
          <w:rFonts w:ascii="Times New Roman"/>
          <w:b w:val="false"/>
          <w:i w:val="false"/>
          <w:color w:val="000000"/>
          <w:sz w:val="28"/>
        </w:rPr>
        <w:t>
      1) синтездеу, ректификациялау, ыдырату, пісіру, өлшеп-орау және балқыту үй-жайларында, сондай-ақ компрессорлар мен сорғылар кабиналарында есік ашық болған кезде 20 паскальға сұйылтуды түзетін ішке сору-сыртқа шығару желдеткіші көзделеді;</w:t>
      </w:r>
    </w:p>
    <w:bookmarkEnd w:id="714"/>
    <w:bookmarkStart w:name="z790" w:id="715"/>
    <w:p>
      <w:pPr>
        <w:spacing w:after="0"/>
        <w:ind w:left="0"/>
        <w:jc w:val="both"/>
      </w:pPr>
      <w:r>
        <w:rPr>
          <w:rFonts w:ascii="Times New Roman"/>
          <w:b w:val="false"/>
          <w:i w:val="false"/>
          <w:color w:val="000000"/>
          <w:sz w:val="28"/>
        </w:rPr>
        <w:t>
      2) никель карбонилінің буы бөлінетін үй-жайлардың апатты желдеткішпен жабдықтайды. Оны қосу газ анализаторларынан автоматты түрде жүзеге асырылады;</w:t>
      </w:r>
    </w:p>
    <w:bookmarkEnd w:id="715"/>
    <w:bookmarkStart w:name="z791" w:id="716"/>
    <w:p>
      <w:pPr>
        <w:spacing w:after="0"/>
        <w:ind w:left="0"/>
        <w:jc w:val="both"/>
      </w:pPr>
      <w:r>
        <w:rPr>
          <w:rFonts w:ascii="Times New Roman"/>
          <w:b w:val="false"/>
          <w:i w:val="false"/>
          <w:color w:val="000000"/>
          <w:sz w:val="28"/>
        </w:rPr>
        <w:t>
      3) күкіртті газ алу үй-жайларында, саңылауларда 1,5-2 м/сек жылдамдықты және екі аймақты жалпы алмасу соруды қамтамасыз ететін балқытқыш ванналардың үстін тұтас жауып тұратын жаппалар жабдықтайды;</w:t>
      </w:r>
    </w:p>
    <w:bookmarkEnd w:id="716"/>
    <w:bookmarkStart w:name="z792" w:id="717"/>
    <w:p>
      <w:pPr>
        <w:spacing w:after="0"/>
        <w:ind w:left="0"/>
        <w:jc w:val="both"/>
      </w:pPr>
      <w:r>
        <w:rPr>
          <w:rFonts w:ascii="Times New Roman"/>
          <w:b w:val="false"/>
          <w:i w:val="false"/>
          <w:color w:val="000000"/>
          <w:sz w:val="28"/>
        </w:rPr>
        <w:t>
      4) шаң шығатын көздердің барлығы (кобальт гидрототығын қыздыру пештердің, шихталар жасау, ұсақтау, майдалау және футеровка сынықтары мен шлактарды магнитті елеу, тауарлық кобальт тотығын ыдыстарға толтыру учаскелері, балқытқыш пештер маңы, кальцийленген соданы еріту үшін қолданылатын агитаторлар, қалдықтарды кюбельдерге тиеу орындары) жергілікті сорғылармен жабдықталады.</w:t>
      </w:r>
    </w:p>
    <w:bookmarkEnd w:id="717"/>
    <w:bookmarkStart w:name="z793" w:id="718"/>
    <w:p>
      <w:pPr>
        <w:spacing w:after="0"/>
        <w:ind w:left="0"/>
        <w:jc w:val="both"/>
      </w:pPr>
      <w:r>
        <w:rPr>
          <w:rFonts w:ascii="Times New Roman"/>
          <w:b w:val="false"/>
          <w:i w:val="false"/>
          <w:color w:val="000000"/>
          <w:sz w:val="28"/>
        </w:rPr>
        <w:t>
      40. Молибден және вольфрам өндірісінде:</w:t>
      </w:r>
    </w:p>
    <w:bookmarkEnd w:id="718"/>
    <w:bookmarkStart w:name="z794" w:id="719"/>
    <w:p>
      <w:pPr>
        <w:spacing w:after="0"/>
        <w:ind w:left="0"/>
        <w:jc w:val="both"/>
      </w:pPr>
      <w:r>
        <w:rPr>
          <w:rFonts w:ascii="Times New Roman"/>
          <w:b w:val="false"/>
          <w:i w:val="false"/>
          <w:color w:val="000000"/>
          <w:sz w:val="28"/>
        </w:rPr>
        <w:t>
      1) аммоний парамолибдатын ұсақтау, кептіру, тотықтарды қалпына келтіру, күйдіру, елеу, жарамсыз штабиктер мен тұнбаларды бөлшектеу бөлімдері үй-жайлардағы жұмыс алаңдарының орта аймағына ағынды ауа бірқалыпты беріледі;</w:t>
      </w:r>
    </w:p>
    <w:bookmarkEnd w:id="719"/>
    <w:bookmarkStart w:name="z795" w:id="720"/>
    <w:p>
      <w:pPr>
        <w:spacing w:after="0"/>
        <w:ind w:left="0"/>
        <w:jc w:val="both"/>
      </w:pPr>
      <w:r>
        <w:rPr>
          <w:rFonts w:ascii="Times New Roman"/>
          <w:b w:val="false"/>
          <w:i w:val="false"/>
          <w:color w:val="000000"/>
          <w:sz w:val="28"/>
        </w:rPr>
        <w:t>
      2) электрмагниттік елеу кезінде кендерді шұңқырларға салу, күйдірілген кендерді түсіру, біріктірілген кендерді пештерден шығару, ұнтақ тәріздес материалдарды елеу және ыдыстарға салу орындары, сондай-ақ буландырғыш күбілер тиімді сыртқа шығару желдеткіштері бар жаппалармен жабдықталады.</w:t>
      </w:r>
    </w:p>
    <w:bookmarkEnd w:id="720"/>
    <w:bookmarkStart w:name="z796" w:id="721"/>
    <w:p>
      <w:pPr>
        <w:spacing w:after="0"/>
        <w:ind w:left="0"/>
        <w:jc w:val="both"/>
      </w:pPr>
      <w:r>
        <w:rPr>
          <w:rFonts w:ascii="Times New Roman"/>
          <w:b w:val="false"/>
          <w:i w:val="false"/>
          <w:color w:val="000000"/>
          <w:sz w:val="28"/>
        </w:rPr>
        <w:t>
      41. Магний және оның қорытпалары өндірісінде:</w:t>
      </w:r>
    </w:p>
    <w:bookmarkEnd w:id="721"/>
    <w:bookmarkStart w:name="z797" w:id="722"/>
    <w:p>
      <w:pPr>
        <w:spacing w:after="0"/>
        <w:ind w:left="0"/>
        <w:jc w:val="both"/>
      </w:pPr>
      <w:r>
        <w:rPr>
          <w:rFonts w:ascii="Times New Roman"/>
          <w:b w:val="false"/>
          <w:i w:val="false"/>
          <w:color w:val="000000"/>
          <w:sz w:val="28"/>
        </w:rPr>
        <w:t>
      1) ағынды ауа тікелей жұмысшылар жолдарына беріледі;</w:t>
      </w:r>
    </w:p>
    <w:bookmarkEnd w:id="722"/>
    <w:bookmarkStart w:name="z798" w:id="723"/>
    <w:p>
      <w:pPr>
        <w:spacing w:after="0"/>
        <w:ind w:left="0"/>
        <w:jc w:val="both"/>
      </w:pPr>
      <w:r>
        <w:rPr>
          <w:rFonts w:ascii="Times New Roman"/>
          <w:b w:val="false"/>
          <w:i w:val="false"/>
          <w:color w:val="000000"/>
          <w:sz w:val="28"/>
        </w:rPr>
        <w:t>
      2) электролиз цехындағы жұмыс орындарын себезгілеу арқылы желдету көзделеді;</w:t>
      </w:r>
    </w:p>
    <w:bookmarkEnd w:id="723"/>
    <w:bookmarkStart w:name="z799" w:id="724"/>
    <w:p>
      <w:pPr>
        <w:spacing w:after="0"/>
        <w:ind w:left="0"/>
        <w:jc w:val="both"/>
      </w:pPr>
      <w:r>
        <w:rPr>
          <w:rFonts w:ascii="Times New Roman"/>
          <w:b w:val="false"/>
          <w:i w:val="false"/>
          <w:color w:val="000000"/>
          <w:sz w:val="28"/>
        </w:rPr>
        <w:t>
      3) магний бөлінетін жерлерден жергілікті сыртқа шығару желдеткіштерімен сорылатын ауа тазартылады.</w:t>
      </w:r>
    </w:p>
    <w:bookmarkEnd w:id="724"/>
    <w:bookmarkStart w:name="z800" w:id="725"/>
    <w:p>
      <w:pPr>
        <w:spacing w:after="0"/>
        <w:ind w:left="0"/>
        <w:jc w:val="both"/>
      </w:pPr>
      <w:r>
        <w:rPr>
          <w:rFonts w:ascii="Times New Roman"/>
          <w:b w:val="false"/>
          <w:i w:val="false"/>
          <w:color w:val="000000"/>
          <w:sz w:val="28"/>
        </w:rPr>
        <w:t>
      42. Титан өндірісінде:</w:t>
      </w:r>
    </w:p>
    <w:bookmarkEnd w:id="725"/>
    <w:bookmarkStart w:name="z801" w:id="726"/>
    <w:p>
      <w:pPr>
        <w:spacing w:after="0"/>
        <w:ind w:left="0"/>
        <w:jc w:val="both"/>
      </w:pPr>
      <w:r>
        <w:rPr>
          <w:rFonts w:ascii="Times New Roman"/>
          <w:b w:val="false"/>
          <w:i w:val="false"/>
          <w:color w:val="000000"/>
          <w:sz w:val="28"/>
        </w:rPr>
        <w:t>
      1) хлорлау цехтарындағы жалпы ауа алмасу механикалық желдету құралдарымен қамтамасыз етіледі. Жоғарғы аймақтан ауаны шығару үшін төменгі жақта механикалық басқарылатын қақпақшалары бар шахталар орнатылады;</w:t>
      </w:r>
    </w:p>
    <w:bookmarkEnd w:id="726"/>
    <w:bookmarkStart w:name="z802" w:id="727"/>
    <w:p>
      <w:pPr>
        <w:spacing w:after="0"/>
        <w:ind w:left="0"/>
        <w:jc w:val="both"/>
      </w:pPr>
      <w:r>
        <w:rPr>
          <w:rFonts w:ascii="Times New Roman"/>
          <w:b w:val="false"/>
          <w:i w:val="false"/>
          <w:color w:val="000000"/>
          <w:sz w:val="28"/>
        </w:rPr>
        <w:t>
      2) кюбельдердің құрғақ конденсаторларға, құбырлы камераларға, түтікті сүзгілерге қосылатын орындар, жұмсалған қорытпаларды төгетін, қойыртпақтарды түсіретін, титанды төгетін және апатты ағызатын орындар жергілікті сорғылармен жабдықталады;</w:t>
      </w:r>
    </w:p>
    <w:bookmarkEnd w:id="727"/>
    <w:bookmarkStart w:name="z803" w:id="728"/>
    <w:p>
      <w:pPr>
        <w:spacing w:after="0"/>
        <w:ind w:left="0"/>
        <w:jc w:val="both"/>
      </w:pPr>
      <w:r>
        <w:rPr>
          <w:rFonts w:ascii="Times New Roman"/>
          <w:b w:val="false"/>
          <w:i w:val="false"/>
          <w:color w:val="000000"/>
          <w:sz w:val="28"/>
        </w:rPr>
        <w:t>
      3) алмалы-салмалы жабдықтар мен ажыратпалы коммуникацияларды тазарту және жуу кабиналарында сыртқа шығару желдеткіші жабдықталады.</w:t>
      </w:r>
    </w:p>
    <w:bookmarkEnd w:id="728"/>
    <w:bookmarkStart w:name="z804" w:id="729"/>
    <w:p>
      <w:pPr>
        <w:spacing w:after="0"/>
        <w:ind w:left="0"/>
        <w:jc w:val="both"/>
      </w:pPr>
      <w:r>
        <w:rPr>
          <w:rFonts w:ascii="Times New Roman"/>
          <w:b w:val="false"/>
          <w:i w:val="false"/>
          <w:color w:val="000000"/>
          <w:sz w:val="28"/>
        </w:rPr>
        <w:t>
      43. Алтын шығару кәсіпорындарында:</w:t>
      </w:r>
    </w:p>
    <w:bookmarkEnd w:id="729"/>
    <w:bookmarkStart w:name="z805" w:id="730"/>
    <w:p>
      <w:pPr>
        <w:spacing w:after="0"/>
        <w:ind w:left="0"/>
        <w:jc w:val="both"/>
      </w:pPr>
      <w:r>
        <w:rPr>
          <w:rFonts w:ascii="Times New Roman"/>
          <w:b w:val="false"/>
          <w:i w:val="false"/>
          <w:color w:val="000000"/>
          <w:sz w:val="28"/>
        </w:rPr>
        <w:t>
      1) ішке сору желдеткіш жүйелерінің ауасы жұмыс аймағындағы тұрақты жұмыс орындары мен жүретін жолдарға беріледі;</w:t>
      </w:r>
    </w:p>
    <w:bookmarkEnd w:id="730"/>
    <w:bookmarkStart w:name="z806" w:id="731"/>
    <w:p>
      <w:pPr>
        <w:spacing w:after="0"/>
        <w:ind w:left="0"/>
        <w:jc w:val="both"/>
      </w:pPr>
      <w:r>
        <w:rPr>
          <w:rFonts w:ascii="Times New Roman"/>
          <w:b w:val="false"/>
          <w:i w:val="false"/>
          <w:color w:val="000000"/>
          <w:sz w:val="28"/>
        </w:rPr>
        <w:t>
      2) күбілер мен цианды қайта өңдейтін аппараттарда және тұнбаны қышқылмен өңдейтін күбілер жаппасының ашық ойықтарында сорылатын ауаның жылдамдығы кемінде 1,5 м/сек құрайды;</w:t>
      </w:r>
    </w:p>
    <w:bookmarkEnd w:id="731"/>
    <w:bookmarkStart w:name="z807" w:id="732"/>
    <w:p>
      <w:pPr>
        <w:spacing w:after="0"/>
        <w:ind w:left="0"/>
        <w:jc w:val="both"/>
      </w:pPr>
      <w:r>
        <w:rPr>
          <w:rFonts w:ascii="Times New Roman"/>
          <w:b w:val="false"/>
          <w:i w:val="false"/>
          <w:color w:val="000000"/>
          <w:sz w:val="28"/>
        </w:rPr>
        <w:t>
      3) амальгама өңдеуге және сынапты өлшеп-орауға арналған сыртқа шығару шкафтары ойықтарындағы ауаның жылдамдығы кемінде 2 м/сек құрайды.</w:t>
      </w:r>
    </w:p>
    <w:bookmarkEnd w:id="732"/>
    <w:bookmarkStart w:name="z808" w:id="733"/>
    <w:p>
      <w:pPr>
        <w:spacing w:after="0"/>
        <w:ind w:left="0"/>
        <w:jc w:val="both"/>
      </w:pPr>
      <w:r>
        <w:rPr>
          <w:rFonts w:ascii="Times New Roman"/>
          <w:b w:val="false"/>
          <w:i w:val="false"/>
          <w:color w:val="000000"/>
          <w:sz w:val="28"/>
        </w:rPr>
        <w:t>
      44. Мыналардан:</w:t>
      </w:r>
    </w:p>
    <w:bookmarkEnd w:id="733"/>
    <w:bookmarkStart w:name="z809" w:id="734"/>
    <w:p>
      <w:pPr>
        <w:spacing w:after="0"/>
        <w:ind w:left="0"/>
        <w:jc w:val="both"/>
      </w:pPr>
      <w:r>
        <w:rPr>
          <w:rFonts w:ascii="Times New Roman"/>
          <w:b w:val="false"/>
          <w:i w:val="false"/>
          <w:color w:val="000000"/>
          <w:sz w:val="28"/>
        </w:rPr>
        <w:t>
      1) реагент бөлімдеріндегі уытты реагенттер ыдыстарын ашатын және босататын камералардан;</w:t>
      </w:r>
    </w:p>
    <w:bookmarkEnd w:id="734"/>
    <w:bookmarkStart w:name="z810" w:id="735"/>
    <w:p>
      <w:pPr>
        <w:spacing w:after="0"/>
        <w:ind w:left="0"/>
        <w:jc w:val="both"/>
      </w:pPr>
      <w:r>
        <w:rPr>
          <w:rFonts w:ascii="Times New Roman"/>
          <w:b w:val="false"/>
          <w:i w:val="false"/>
          <w:color w:val="000000"/>
          <w:sz w:val="28"/>
        </w:rPr>
        <w:t>
      2) өндіріс ағындарын залалсыздандыру бөлімдеріндегі залалсыздандыру аппараттарынан;</w:t>
      </w:r>
    </w:p>
    <w:bookmarkEnd w:id="735"/>
    <w:bookmarkStart w:name="z811" w:id="736"/>
    <w:p>
      <w:pPr>
        <w:spacing w:after="0"/>
        <w:ind w:left="0"/>
        <w:jc w:val="both"/>
      </w:pPr>
      <w:r>
        <w:rPr>
          <w:rFonts w:ascii="Times New Roman"/>
          <w:b w:val="false"/>
          <w:i w:val="false"/>
          <w:color w:val="000000"/>
          <w:sz w:val="28"/>
        </w:rPr>
        <w:t>
      3) циан қорытпасын ерітуге арналған араластырушы күбілерден;</w:t>
      </w:r>
    </w:p>
    <w:bookmarkEnd w:id="736"/>
    <w:bookmarkStart w:name="z812" w:id="737"/>
    <w:p>
      <w:pPr>
        <w:spacing w:after="0"/>
        <w:ind w:left="0"/>
        <w:jc w:val="both"/>
      </w:pPr>
      <w:r>
        <w:rPr>
          <w:rFonts w:ascii="Times New Roman"/>
          <w:b w:val="false"/>
          <w:i w:val="false"/>
          <w:color w:val="000000"/>
          <w:sz w:val="28"/>
        </w:rPr>
        <w:t>
      4) ерітінділерді жинайтын барлық күбілерден (жұмыс істеп тұрған, алтыны алынған, айналымдағы), сүзгі рамкалармен қамтамасыз етілген ашық түстендіруші күбілерді қоспағанда;</w:t>
      </w:r>
    </w:p>
    <w:bookmarkEnd w:id="737"/>
    <w:bookmarkStart w:name="z813" w:id="738"/>
    <w:p>
      <w:pPr>
        <w:spacing w:after="0"/>
        <w:ind w:left="0"/>
        <w:jc w:val="both"/>
      </w:pPr>
      <w:r>
        <w:rPr>
          <w:rFonts w:ascii="Times New Roman"/>
          <w:b w:val="false"/>
          <w:i w:val="false"/>
          <w:color w:val="000000"/>
          <w:sz w:val="28"/>
        </w:rPr>
        <w:t>
      5) циан қорытпаларының дискілі қуаттандырғыштарынан жергілікті сорғылар көзделеді.</w:t>
      </w:r>
    </w:p>
    <w:bookmarkEnd w:id="738"/>
    <w:bookmarkStart w:name="z814" w:id="739"/>
    <w:p>
      <w:pPr>
        <w:spacing w:after="0"/>
        <w:ind w:left="0"/>
        <w:jc w:val="both"/>
      </w:pPr>
      <w:r>
        <w:rPr>
          <w:rFonts w:ascii="Times New Roman"/>
          <w:b w:val="false"/>
          <w:i w:val="false"/>
          <w:color w:val="000000"/>
          <w:sz w:val="28"/>
        </w:rPr>
        <w:t>
      45. Электролиз сорбциясы мен регенерациясы үй-жайларының және реагенттік цехтың кіретін есіктерінің жоғары жағында желдеткіш жабдықтардың жұмысы туралы жарық дабылы орнатылады.</w:t>
      </w:r>
    </w:p>
    <w:bookmarkEnd w:id="739"/>
    <w:bookmarkStart w:name="z815" w:id="740"/>
    <w:p>
      <w:pPr>
        <w:spacing w:after="0"/>
        <w:ind w:left="0"/>
        <w:jc w:val="both"/>
      </w:pPr>
      <w:r>
        <w:rPr>
          <w:rFonts w:ascii="Times New Roman"/>
          <w:b w:val="false"/>
          <w:i w:val="false"/>
          <w:color w:val="000000"/>
          <w:sz w:val="28"/>
        </w:rPr>
        <w:t>
      46. Амальгамациялық бөлімдердегі сыртқа шығару жүйелерінің ауа жолдарының сынап буының сіңуіне жол бермейтін жабындары болады. Амальгамациялық диірмендер мен олардың подшлюзниктері механикалық сорғылары бар сыртқа шығару шкафтармен жабдықталады.</w:t>
      </w:r>
    </w:p>
    <w:bookmarkEnd w:id="740"/>
    <w:bookmarkStart w:name="z816" w:id="741"/>
    <w:p>
      <w:pPr>
        <w:spacing w:after="0"/>
        <w:ind w:left="0"/>
        <w:jc w:val="both"/>
      </w:pPr>
      <w:r>
        <w:rPr>
          <w:rFonts w:ascii="Times New Roman"/>
          <w:b w:val="false"/>
          <w:i w:val="false"/>
          <w:color w:val="000000"/>
          <w:sz w:val="28"/>
        </w:rPr>
        <w:t>
      47. Платина және платиноидтар өндірісінде:</w:t>
      </w:r>
    </w:p>
    <w:bookmarkEnd w:id="741"/>
    <w:bookmarkStart w:name="z817" w:id="742"/>
    <w:p>
      <w:pPr>
        <w:spacing w:after="0"/>
        <w:ind w:left="0"/>
        <w:jc w:val="both"/>
      </w:pPr>
      <w:r>
        <w:rPr>
          <w:rFonts w:ascii="Times New Roman"/>
          <w:b w:val="false"/>
          <w:i w:val="false"/>
          <w:color w:val="000000"/>
          <w:sz w:val="28"/>
        </w:rPr>
        <w:t>
      1) жабдықтардың саңылаулардағы жылдамдығы 2 м/сек кем болмайтын жергілікті сорғылары болады. Зертханалық шкафтардың жұмыс ойықтарында ауаның жылдамдығы кемінде 1,5 м/сек құрайды;</w:t>
      </w:r>
    </w:p>
    <w:bookmarkEnd w:id="742"/>
    <w:bookmarkStart w:name="z818" w:id="743"/>
    <w:p>
      <w:pPr>
        <w:spacing w:after="0"/>
        <w:ind w:left="0"/>
        <w:jc w:val="both"/>
      </w:pPr>
      <w:r>
        <w:rPr>
          <w:rFonts w:ascii="Times New Roman"/>
          <w:b w:val="false"/>
          <w:i w:val="false"/>
          <w:color w:val="000000"/>
          <w:sz w:val="28"/>
        </w:rPr>
        <w:t>
      2) өндіріс үй-жайлары мен жабдықтарды тазарту тек ішке сору-сыртқа шығару желдеткіші жұмысқа қосылған кезде ғана жүргізіледі.</w:t>
      </w:r>
    </w:p>
    <w:bookmarkEnd w:id="743"/>
    <w:bookmarkStart w:name="z819" w:id="744"/>
    <w:p>
      <w:pPr>
        <w:spacing w:after="0"/>
        <w:ind w:left="0"/>
        <w:jc w:val="both"/>
      </w:pPr>
      <w:r>
        <w:rPr>
          <w:rFonts w:ascii="Times New Roman"/>
          <w:b w:val="false"/>
          <w:i w:val="false"/>
          <w:color w:val="000000"/>
          <w:sz w:val="28"/>
        </w:rPr>
        <w:t>
      48. Қалайы және оның қорытпаларын өндіруде кептіру барабандары, тазарту қазандықтары, шлак түйіршіктеуге арналған науалар, сондай-ақ шихтаны тиеу және күйдіру пештерінен тұқылдарды түсіру орындарының сорғысы бар жаппасы болады.</w:t>
      </w:r>
    </w:p>
    <w:bookmarkEnd w:id="744"/>
    <w:bookmarkStart w:name="z820" w:id="745"/>
    <w:p>
      <w:pPr>
        <w:spacing w:after="0"/>
        <w:ind w:left="0"/>
        <w:jc w:val="both"/>
      </w:pPr>
      <w:r>
        <w:rPr>
          <w:rFonts w:ascii="Times New Roman"/>
          <w:b w:val="false"/>
          <w:i w:val="false"/>
          <w:color w:val="000000"/>
          <w:sz w:val="28"/>
        </w:rPr>
        <w:t>
      49. Сирек кездесетін металдар өндіруде мыналардың:</w:t>
      </w:r>
    </w:p>
    <w:bookmarkEnd w:id="745"/>
    <w:bookmarkStart w:name="z821" w:id="746"/>
    <w:p>
      <w:pPr>
        <w:spacing w:after="0"/>
        <w:ind w:left="0"/>
        <w:jc w:val="both"/>
      </w:pPr>
      <w:r>
        <w:rPr>
          <w:rFonts w:ascii="Times New Roman"/>
          <w:b w:val="false"/>
          <w:i w:val="false"/>
          <w:color w:val="000000"/>
          <w:sz w:val="28"/>
        </w:rPr>
        <w:t>
      1) СКМ ажырататын учаскелердегі экстракторлар;</w:t>
      </w:r>
    </w:p>
    <w:bookmarkEnd w:id="746"/>
    <w:bookmarkStart w:name="z822" w:id="747"/>
    <w:p>
      <w:pPr>
        <w:spacing w:after="0"/>
        <w:ind w:left="0"/>
        <w:jc w:val="both"/>
      </w:pPr>
      <w:r>
        <w:rPr>
          <w:rFonts w:ascii="Times New Roman"/>
          <w:b w:val="false"/>
          <w:i w:val="false"/>
          <w:color w:val="000000"/>
          <w:sz w:val="28"/>
        </w:rPr>
        <w:t>
      2) СКМ ерітуге арналған резервуарлар, тұздардың, оксалаттардың, карбонаттардың және басқалары тұнбаларын алу үшін қолданылатын реакторлар;</w:t>
      </w:r>
    </w:p>
    <w:bookmarkEnd w:id="747"/>
    <w:bookmarkStart w:name="z823" w:id="748"/>
    <w:p>
      <w:pPr>
        <w:spacing w:after="0"/>
        <w:ind w:left="0"/>
        <w:jc w:val="both"/>
      </w:pPr>
      <w:r>
        <w:rPr>
          <w:rFonts w:ascii="Times New Roman"/>
          <w:b w:val="false"/>
          <w:i w:val="false"/>
          <w:color w:val="000000"/>
          <w:sz w:val="28"/>
        </w:rPr>
        <w:t>
      3) сүзу учаскелеріндегі сүзгілер;</w:t>
      </w:r>
    </w:p>
    <w:bookmarkEnd w:id="748"/>
    <w:bookmarkStart w:name="z824" w:id="749"/>
    <w:p>
      <w:pPr>
        <w:spacing w:after="0"/>
        <w:ind w:left="0"/>
        <w:jc w:val="both"/>
      </w:pPr>
      <w:r>
        <w:rPr>
          <w:rFonts w:ascii="Times New Roman"/>
          <w:b w:val="false"/>
          <w:i w:val="false"/>
          <w:color w:val="000000"/>
          <w:sz w:val="28"/>
        </w:rPr>
        <w:t>
      4) хлорид ерітіндісін буландыру реакторлары;</w:t>
      </w:r>
    </w:p>
    <w:bookmarkEnd w:id="749"/>
    <w:bookmarkStart w:name="z825" w:id="750"/>
    <w:p>
      <w:pPr>
        <w:spacing w:after="0"/>
        <w:ind w:left="0"/>
        <w:jc w:val="both"/>
      </w:pPr>
      <w:r>
        <w:rPr>
          <w:rFonts w:ascii="Times New Roman"/>
          <w:b w:val="false"/>
          <w:i w:val="false"/>
          <w:color w:val="000000"/>
          <w:sz w:val="28"/>
        </w:rPr>
        <w:t>
      5) СКМ тұздарын қыздыруға арналған айналмалы пештердің тиеу және түсіру ойықтарынан, камера үлгісіндегі пеш ойықтары, ұнтақтарды кептіру шкафтары;</w:t>
      </w:r>
    </w:p>
    <w:bookmarkEnd w:id="750"/>
    <w:bookmarkStart w:name="z826" w:id="751"/>
    <w:p>
      <w:pPr>
        <w:spacing w:after="0"/>
        <w:ind w:left="0"/>
        <w:jc w:val="both"/>
      </w:pPr>
      <w:r>
        <w:rPr>
          <w:rFonts w:ascii="Times New Roman"/>
          <w:b w:val="false"/>
          <w:i w:val="false"/>
          <w:color w:val="000000"/>
          <w:sz w:val="28"/>
        </w:rPr>
        <w:t>
      6) металл тұздарын тигельдерге тиеу және оларды түсіру, дайын ұнтақтарды орталау және ыдыстарға салу тораптары;</w:t>
      </w:r>
    </w:p>
    <w:bookmarkEnd w:id="751"/>
    <w:bookmarkStart w:name="z827" w:id="752"/>
    <w:p>
      <w:pPr>
        <w:spacing w:after="0"/>
        <w:ind w:left="0"/>
        <w:jc w:val="both"/>
      </w:pPr>
      <w:r>
        <w:rPr>
          <w:rFonts w:ascii="Times New Roman"/>
          <w:b w:val="false"/>
          <w:i w:val="false"/>
          <w:color w:val="000000"/>
          <w:sz w:val="28"/>
        </w:rPr>
        <w:t>
      7) ұнтақтарды суыту учаскелері жаппаларынан механикалық сорғылар көзделеді.</w:t>
      </w:r>
    </w:p>
    <w:bookmarkEnd w:id="752"/>
    <w:p>
      <w:pPr>
        <w:spacing w:after="0"/>
        <w:ind w:left="0"/>
        <w:jc w:val="both"/>
      </w:pPr>
      <w:r>
        <w:rPr>
          <w:rFonts w:ascii="Times New Roman"/>
          <w:b w:val="false"/>
          <w:i w:val="false"/>
          <w:color w:val="000000"/>
          <w:sz w:val="28"/>
        </w:rPr>
        <w:t>
      СКМ ұнтағын тигельдерге тиеу үстелдерінде ауаны төменнен сору жабдықталады.</w:t>
      </w:r>
    </w:p>
    <w:bookmarkStart w:name="z750" w:id="753"/>
    <w:p>
      <w:pPr>
        <w:spacing w:after="0"/>
        <w:ind w:left="0"/>
        <w:jc w:val="both"/>
      </w:pPr>
      <w:r>
        <w:rPr>
          <w:rFonts w:ascii="Times New Roman"/>
          <w:b w:val="false"/>
          <w:i w:val="false"/>
          <w:color w:val="000000"/>
          <w:sz w:val="28"/>
        </w:rPr>
        <w:t>
      50. Жасанды және табиғи жарықтандыру жабдықталады.</w:t>
      </w:r>
    </w:p>
    <w:bookmarkEnd w:id="753"/>
    <w:bookmarkStart w:name="z751" w:id="754"/>
    <w:p>
      <w:pPr>
        <w:spacing w:after="0"/>
        <w:ind w:left="0"/>
        <w:jc w:val="left"/>
      </w:pPr>
      <w:r>
        <w:rPr>
          <w:rFonts w:ascii="Times New Roman"/>
          <w:b/>
          <w:i w:val="false"/>
          <w:color w:val="000000"/>
        </w:rPr>
        <w:t xml:space="preserve"> 4. Жабдыққа қойылатын санитариялық-эпидемиологиялық талаптар</w:t>
      </w:r>
    </w:p>
    <w:bookmarkEnd w:id="754"/>
    <w:bookmarkStart w:name="z752" w:id="755"/>
    <w:p>
      <w:pPr>
        <w:spacing w:after="0"/>
        <w:ind w:left="0"/>
        <w:jc w:val="both"/>
      </w:pPr>
      <w:r>
        <w:rPr>
          <w:rFonts w:ascii="Times New Roman"/>
          <w:b w:val="false"/>
          <w:i w:val="false"/>
          <w:color w:val="000000"/>
          <w:sz w:val="28"/>
        </w:rPr>
        <w:t>
      51. Шаңның шығуын болдырмау мақсатында тазарту құрылғыларынан шаңдарды тазарту және оны тасымалдау механикаландырылады.</w:t>
      </w:r>
    </w:p>
    <w:bookmarkEnd w:id="755"/>
    <w:bookmarkStart w:name="z753" w:id="756"/>
    <w:p>
      <w:pPr>
        <w:spacing w:after="0"/>
        <w:ind w:left="0"/>
        <w:jc w:val="both"/>
      </w:pPr>
      <w:r>
        <w:rPr>
          <w:rFonts w:ascii="Times New Roman"/>
          <w:b w:val="false"/>
          <w:i w:val="false"/>
          <w:color w:val="000000"/>
          <w:sz w:val="28"/>
        </w:rPr>
        <w:t>
      52. Жабдықтардың жабу және сору конструкциясы оларға қызмет көрсетуге және жөндеуге қол жетімділікті қамтамасыз етіледі.</w:t>
      </w:r>
    </w:p>
    <w:bookmarkEnd w:id="756"/>
    <w:bookmarkStart w:name="z761" w:id="757"/>
    <w:p>
      <w:pPr>
        <w:spacing w:after="0"/>
        <w:ind w:left="0"/>
        <w:jc w:val="both"/>
      </w:pPr>
      <w:r>
        <w:rPr>
          <w:rFonts w:ascii="Times New Roman"/>
          <w:b w:val="false"/>
          <w:i w:val="false"/>
          <w:color w:val="000000"/>
          <w:sz w:val="28"/>
        </w:rPr>
        <w:t>
      53. Реагенттерді дайындау және қолдану учаскелерінде:</w:t>
      </w:r>
    </w:p>
    <w:bookmarkEnd w:id="757"/>
    <w:bookmarkStart w:name="z763" w:id="758"/>
    <w:p>
      <w:pPr>
        <w:spacing w:after="0"/>
        <w:ind w:left="0"/>
        <w:jc w:val="both"/>
      </w:pPr>
      <w:r>
        <w:rPr>
          <w:rFonts w:ascii="Times New Roman"/>
          <w:b w:val="false"/>
          <w:i w:val="false"/>
          <w:color w:val="000000"/>
          <w:sz w:val="28"/>
        </w:rPr>
        <w:t>
      1) реагенттері бар ыдыстарды ашу және босату камераларынан;</w:t>
      </w:r>
    </w:p>
    <w:bookmarkEnd w:id="758"/>
    <w:bookmarkStart w:name="z764" w:id="759"/>
    <w:p>
      <w:pPr>
        <w:spacing w:after="0"/>
        <w:ind w:left="0"/>
        <w:jc w:val="both"/>
      </w:pPr>
      <w:r>
        <w:rPr>
          <w:rFonts w:ascii="Times New Roman"/>
          <w:b w:val="false"/>
          <w:i w:val="false"/>
          <w:color w:val="000000"/>
          <w:sz w:val="28"/>
        </w:rPr>
        <w:t>
      2) реагенттерді, реакторларды және жинау күбілерін қуаттандырғыштарынан;</w:t>
      </w:r>
    </w:p>
    <w:bookmarkEnd w:id="759"/>
    <w:bookmarkStart w:name="z765" w:id="760"/>
    <w:p>
      <w:pPr>
        <w:spacing w:after="0"/>
        <w:ind w:left="0"/>
        <w:jc w:val="both"/>
      </w:pPr>
      <w:r>
        <w:rPr>
          <w:rFonts w:ascii="Times New Roman"/>
          <w:b w:val="false"/>
          <w:i w:val="false"/>
          <w:color w:val="000000"/>
          <w:sz w:val="28"/>
        </w:rPr>
        <w:t>
      3) өнеркәсіп ағындарын залалсыздандыру бөлімдеріндегі залалсыздандыру аппаратурасынан жергілікті сорғылар көзделеді.</w:t>
      </w:r>
    </w:p>
    <w:bookmarkEnd w:id="760"/>
    <w:bookmarkStart w:name="z828" w:id="761"/>
    <w:p>
      <w:pPr>
        <w:spacing w:after="0"/>
        <w:ind w:left="0"/>
        <w:jc w:val="both"/>
      </w:pPr>
      <w:r>
        <w:rPr>
          <w:rFonts w:ascii="Times New Roman"/>
          <w:b w:val="false"/>
          <w:i w:val="false"/>
          <w:color w:val="000000"/>
          <w:sz w:val="28"/>
        </w:rPr>
        <w:t>
      54. Ерітінді күбілері мен шығыс бактарын тазарту, реагенттен босаған ыдыстарды жуу механикаландырылған әдіспен жүзеге асырылады, жуынды сулар өндірістік кәріздерге ағызылады.</w:t>
      </w:r>
    </w:p>
    <w:bookmarkEnd w:id="761"/>
    <w:bookmarkStart w:name="z829" w:id="762"/>
    <w:p>
      <w:pPr>
        <w:spacing w:after="0"/>
        <w:ind w:left="0"/>
        <w:jc w:val="both"/>
      </w:pPr>
      <w:r>
        <w:rPr>
          <w:rFonts w:ascii="Times New Roman"/>
          <w:b w:val="false"/>
          <w:i w:val="false"/>
          <w:color w:val="000000"/>
          <w:sz w:val="28"/>
        </w:rPr>
        <w:t>
      55. Құрамында қауіптілігі 1-3 сыныпты зиянды заттар бар қойыртпақтарды сүзуге арналған сүзгі-престер мен вакуум-сүзгілер аспиряциялық жаппалармен жабдықталады.</w:t>
      </w:r>
    </w:p>
    <w:bookmarkEnd w:id="762"/>
    <w:bookmarkStart w:name="z830" w:id="763"/>
    <w:p>
      <w:pPr>
        <w:spacing w:after="0"/>
        <w:ind w:left="0"/>
        <w:jc w:val="both"/>
      </w:pPr>
      <w:r>
        <w:rPr>
          <w:rFonts w:ascii="Times New Roman"/>
          <w:b w:val="false"/>
          <w:i w:val="false"/>
          <w:color w:val="000000"/>
          <w:sz w:val="28"/>
        </w:rPr>
        <w:t>
      56. Реагент және дренаж бөлімшелерінің сорғыларын іске қосу автоматты түрде жүргізіледі.</w:t>
      </w:r>
    </w:p>
    <w:bookmarkEnd w:id="763"/>
    <w:bookmarkStart w:name="z831" w:id="764"/>
    <w:p>
      <w:pPr>
        <w:spacing w:after="0"/>
        <w:ind w:left="0"/>
        <w:jc w:val="both"/>
      </w:pPr>
      <w:r>
        <w:rPr>
          <w:rFonts w:ascii="Times New Roman"/>
          <w:b w:val="false"/>
          <w:i w:val="false"/>
          <w:color w:val="000000"/>
          <w:sz w:val="28"/>
        </w:rPr>
        <w:t>
      57. Қауіптілігі 1 және 2 сыныпты заттарды залалсыздандыру аспирациямен, бақылау және қашықтықтан басқару құралдарымен жабдықталған герметикаланған жабдықтарда жүзеге асырылады.</w:t>
      </w:r>
    </w:p>
    <w:bookmarkEnd w:id="764"/>
    <w:bookmarkStart w:name="z832" w:id="765"/>
    <w:p>
      <w:pPr>
        <w:spacing w:after="0"/>
        <w:ind w:left="0"/>
        <w:jc w:val="both"/>
      </w:pPr>
      <w:r>
        <w:rPr>
          <w:rFonts w:ascii="Times New Roman"/>
          <w:b w:val="false"/>
          <w:i w:val="false"/>
          <w:color w:val="000000"/>
          <w:sz w:val="28"/>
        </w:rPr>
        <w:t>
      58. Құрғақ концентраттарды түсіру, елеу, шихталау процестері механикаландырылады.</w:t>
      </w:r>
    </w:p>
    <w:bookmarkEnd w:id="765"/>
    <w:bookmarkStart w:name="z833" w:id="766"/>
    <w:p>
      <w:pPr>
        <w:spacing w:after="0"/>
        <w:ind w:left="0"/>
        <w:jc w:val="both"/>
      </w:pPr>
      <w:r>
        <w:rPr>
          <w:rFonts w:ascii="Times New Roman"/>
          <w:b w:val="false"/>
          <w:i w:val="false"/>
          <w:color w:val="000000"/>
          <w:sz w:val="28"/>
        </w:rPr>
        <w:t>
      59. Ыстық агломераттарды суыту және ылғалдау және қайтару ылғалдандыру үшін берілетін суды автоматты түрде реттеуші арнайы құрылғыларда жүргізіледі. Салқындатқыштар ішінде пайда болған шаң және бу жергілікті сору желдеткіштері арқылы тазартыла отырып шығарылады.</w:t>
      </w:r>
    </w:p>
    <w:bookmarkEnd w:id="766"/>
    <w:bookmarkStart w:name="z834" w:id="767"/>
    <w:p>
      <w:pPr>
        <w:spacing w:after="0"/>
        <w:ind w:left="0"/>
        <w:jc w:val="both"/>
      </w:pPr>
      <w:r>
        <w:rPr>
          <w:rFonts w:ascii="Times New Roman"/>
          <w:b w:val="false"/>
          <w:i w:val="false"/>
          <w:color w:val="000000"/>
          <w:sz w:val="28"/>
        </w:rPr>
        <w:t>
      60. Агломерациялық машиналардың коллекторында вакуумды пайдалану кезінде шаң жинаушы қап жаппаларынан шығатын шаңды сору үшін ол жаппалардың ауа жүретін түтіктеріндегі клапандарды шаң жинаушы қаптың қақпақшаларымен блоктау көзделеді. Блоктау сорудың шаң шығарудан бұрын қосылуын, ал оның ажыратылуы шаң қабын түсіру аяқталғаннан кейін қамтамасыз етіледі.</w:t>
      </w:r>
    </w:p>
    <w:bookmarkEnd w:id="767"/>
    <w:bookmarkStart w:name="z835" w:id="768"/>
    <w:p>
      <w:pPr>
        <w:spacing w:after="0"/>
        <w:ind w:left="0"/>
        <w:jc w:val="both"/>
      </w:pPr>
      <w:r>
        <w:rPr>
          <w:rFonts w:ascii="Times New Roman"/>
          <w:b w:val="false"/>
          <w:i w:val="false"/>
          <w:color w:val="000000"/>
          <w:sz w:val="28"/>
        </w:rPr>
        <w:t>
      61. Агломератты тасымалдау және кері қайтару жабық көлікпен жүргізіледі.</w:t>
      </w:r>
    </w:p>
    <w:bookmarkEnd w:id="768"/>
    <w:bookmarkStart w:name="z836" w:id="769"/>
    <w:p>
      <w:pPr>
        <w:spacing w:after="0"/>
        <w:ind w:left="0"/>
        <w:jc w:val="both"/>
      </w:pPr>
      <w:r>
        <w:rPr>
          <w:rFonts w:ascii="Times New Roman"/>
          <w:b w:val="false"/>
          <w:i w:val="false"/>
          <w:color w:val="000000"/>
          <w:sz w:val="28"/>
        </w:rPr>
        <w:t>
      62. Құйғыш агрегаттар сыйымдылықтардың механикалық салғыштарымен жасақталады. Күйдіргіш пештерден ыстық тұқылдарды тасымалдау жабық тәсілмен жүргізіледі.</w:t>
      </w:r>
    </w:p>
    <w:bookmarkEnd w:id="769"/>
    <w:bookmarkStart w:name="z837" w:id="770"/>
    <w:p>
      <w:pPr>
        <w:spacing w:after="0"/>
        <w:ind w:left="0"/>
        <w:jc w:val="both"/>
      </w:pPr>
      <w:r>
        <w:rPr>
          <w:rFonts w:ascii="Times New Roman"/>
          <w:b w:val="false"/>
          <w:i w:val="false"/>
          <w:color w:val="000000"/>
          <w:sz w:val="28"/>
        </w:rPr>
        <w:t>
      63. Кендер мен концентраттарды балқытуға арналған электр пештерінен шығатын газдар тазартылуы тиіс. Кендер мен концентраттарды балқытуға арналған пештердің күмбездері мен температуралық жіктері герметикаланады.</w:t>
      </w:r>
    </w:p>
    <w:bookmarkEnd w:id="770"/>
    <w:bookmarkStart w:name="z838" w:id="771"/>
    <w:p>
      <w:pPr>
        <w:spacing w:after="0"/>
        <w:ind w:left="0"/>
        <w:jc w:val="both"/>
      </w:pPr>
      <w:r>
        <w:rPr>
          <w:rFonts w:ascii="Times New Roman"/>
          <w:b w:val="false"/>
          <w:i w:val="false"/>
          <w:color w:val="000000"/>
          <w:sz w:val="28"/>
        </w:rPr>
        <w:t>
      64. Шахта пештерін толтыру құрылғылары пешті толтыру кезінде газдың және шаңның бөлінуін болдырмайды.</w:t>
      </w:r>
    </w:p>
    <w:bookmarkEnd w:id="771"/>
    <w:bookmarkStart w:name="z839" w:id="772"/>
    <w:p>
      <w:pPr>
        <w:spacing w:after="0"/>
        <w:ind w:left="0"/>
        <w:jc w:val="both"/>
      </w:pPr>
      <w:r>
        <w:rPr>
          <w:rFonts w:ascii="Times New Roman"/>
          <w:b w:val="false"/>
          <w:i w:val="false"/>
          <w:color w:val="000000"/>
          <w:sz w:val="28"/>
        </w:rPr>
        <w:t>
      65. Конвертерлер шаң жібермейтін тыстармен және металл қалдықтарын жинау және шығару үшін механикаландырылған құрылғылармен жабдықталады.</w:t>
      </w:r>
    </w:p>
    <w:bookmarkEnd w:id="772"/>
    <w:bookmarkStart w:name="z840" w:id="773"/>
    <w:p>
      <w:pPr>
        <w:spacing w:after="0"/>
        <w:ind w:left="0"/>
        <w:jc w:val="both"/>
      </w:pPr>
      <w:r>
        <w:rPr>
          <w:rFonts w:ascii="Times New Roman"/>
          <w:b w:val="false"/>
          <w:i w:val="false"/>
          <w:color w:val="000000"/>
          <w:sz w:val="28"/>
        </w:rPr>
        <w:t>
      66. Бак аппаратурасынан ерітінділерді беру және шығару құбырлардың бойымен жүргізіледі. Бак аппаратурасы ерітінділердің асып төгілуін автоматты түрде болдырмайтын құралдармен, сусымалы материалдарды механикаландырылған түрде тиеу құрылғыларымен және жергілікті тиімді сорғылармен жабдықталады, сондай-ақ қақпақтармен жабылады.</w:t>
      </w:r>
    </w:p>
    <w:bookmarkEnd w:id="773"/>
    <w:bookmarkStart w:name="z841" w:id="774"/>
    <w:p>
      <w:pPr>
        <w:spacing w:after="0"/>
        <w:ind w:left="0"/>
        <w:jc w:val="both"/>
      </w:pPr>
      <w:r>
        <w:rPr>
          <w:rFonts w:ascii="Times New Roman"/>
          <w:b w:val="false"/>
          <w:i w:val="false"/>
          <w:color w:val="000000"/>
          <w:sz w:val="28"/>
        </w:rPr>
        <w:t>
      67. Өндірістің барлық кезеңдерінде құрамында қауіптілігі 1 және 3 сыныпты зиянды заттар бар ерітінділерді тасымалдау жабық құбырлар бойымен жүзеге асырылады. Мұндай ерітінділерді ашық ағынмен жіберуге немесе науаларды қолдануға жол берілмейді.</w:t>
      </w:r>
    </w:p>
    <w:bookmarkEnd w:id="774"/>
    <w:bookmarkStart w:name="z842" w:id="775"/>
    <w:p>
      <w:pPr>
        <w:spacing w:after="0"/>
        <w:ind w:left="0"/>
        <w:jc w:val="both"/>
      </w:pPr>
      <w:r>
        <w:rPr>
          <w:rFonts w:ascii="Times New Roman"/>
          <w:b w:val="false"/>
          <w:i w:val="false"/>
          <w:color w:val="000000"/>
          <w:sz w:val="28"/>
        </w:rPr>
        <w:t>
      68. Уытты заттары бар жабдықты жөндеу алдында олар ішіндегі материалдардан босатылады және бейтараптандырушы заттарды қолданумен жуылады.</w:t>
      </w:r>
    </w:p>
    <w:bookmarkEnd w:id="775"/>
    <w:bookmarkStart w:name="z843" w:id="776"/>
    <w:p>
      <w:pPr>
        <w:spacing w:after="0"/>
        <w:ind w:left="0"/>
        <w:jc w:val="both"/>
      </w:pPr>
      <w:r>
        <w:rPr>
          <w:rFonts w:ascii="Times New Roman"/>
          <w:b w:val="false"/>
          <w:i w:val="false"/>
          <w:color w:val="000000"/>
          <w:sz w:val="28"/>
        </w:rPr>
        <w:t>
      69. Бак аппаратурасын, булаушы және түтік тектес аппараттарды, автоклавтарды, реакторларды тазалау жұмыстары механикаландырылады және желдеткіш қосулы кезде жүргізіледі.</w:t>
      </w:r>
    </w:p>
    <w:bookmarkEnd w:id="776"/>
    <w:bookmarkStart w:name="z844" w:id="777"/>
    <w:p>
      <w:pPr>
        <w:spacing w:after="0"/>
        <w:ind w:left="0"/>
        <w:jc w:val="both"/>
      </w:pPr>
      <w:r>
        <w:rPr>
          <w:rFonts w:ascii="Times New Roman"/>
          <w:b w:val="false"/>
          <w:i w:val="false"/>
          <w:color w:val="000000"/>
          <w:sz w:val="28"/>
        </w:rPr>
        <w:t>
      70. Электролиздік ванналар жергілікті сыртқа шығару желдеткіші жүйесімен жабдықталады. Су ерітінділерін электролиздеу кезінде арнайы көбіктендіргіш саптамалар қолданылады.</w:t>
      </w:r>
    </w:p>
    <w:bookmarkEnd w:id="777"/>
    <w:bookmarkStart w:name="z845" w:id="778"/>
    <w:p>
      <w:pPr>
        <w:spacing w:after="0"/>
        <w:ind w:left="0"/>
        <w:jc w:val="both"/>
      </w:pPr>
      <w:r>
        <w:rPr>
          <w:rFonts w:ascii="Times New Roman"/>
          <w:b w:val="false"/>
          <w:i w:val="false"/>
          <w:color w:val="000000"/>
          <w:sz w:val="28"/>
        </w:rPr>
        <w:t>
      71. Құбыр аралық кеңістіктерді және тоңазытқыштардың қабырғаларын органикалық шөгінділер мен жиналған заттардан тазарту үшін физикалық күш жұмсауды және тері мен киімнің зиянды заттармен ластануын болдырмайтын тәсілдер қолданылады.</w:t>
      </w:r>
    </w:p>
    <w:bookmarkEnd w:id="778"/>
    <w:bookmarkStart w:name="z846" w:id="779"/>
    <w:p>
      <w:pPr>
        <w:spacing w:after="0"/>
        <w:ind w:left="0"/>
        <w:jc w:val="both"/>
      </w:pPr>
      <w:r>
        <w:rPr>
          <w:rFonts w:ascii="Times New Roman"/>
          <w:b w:val="false"/>
          <w:i w:val="false"/>
          <w:color w:val="000000"/>
          <w:sz w:val="28"/>
        </w:rPr>
        <w:t>
      72. Өздігінен жүретін машиналардың ауа баптау және ауаны зиянды химиялық заттардан тазартатын құрылғылармен жабдықталған жабық кабиналары болады. Дизельді және карбюраторлы қозғалтқыштармен жүретін машиналар шығатын газдарды залалсыздандыру құрылғыларымен жабдықталады.</w:t>
      </w:r>
    </w:p>
    <w:bookmarkEnd w:id="779"/>
    <w:bookmarkStart w:name="z847" w:id="780"/>
    <w:p>
      <w:pPr>
        <w:spacing w:after="0"/>
        <w:ind w:left="0"/>
        <w:jc w:val="both"/>
      </w:pPr>
      <w:r>
        <w:rPr>
          <w:rFonts w:ascii="Times New Roman"/>
          <w:b w:val="false"/>
          <w:i w:val="false"/>
          <w:color w:val="000000"/>
          <w:sz w:val="28"/>
        </w:rPr>
        <w:t>
      73. Жаңадан салынатын және реконструкцияланатын бастапқы алюминий өндірістерінде жұмыс аймағындағы ауаға шайырлы заттар мен пекококсты композициялар шайырлы заттардың бөлінуіне жол бермейтін электролизерлер типі көзделеді.</w:t>
      </w:r>
    </w:p>
    <w:bookmarkEnd w:id="780"/>
    <w:bookmarkStart w:name="z848" w:id="781"/>
    <w:p>
      <w:pPr>
        <w:spacing w:after="0"/>
        <w:ind w:left="0"/>
        <w:jc w:val="both"/>
      </w:pPr>
      <w:r>
        <w:rPr>
          <w:rFonts w:ascii="Times New Roman"/>
          <w:b w:val="false"/>
          <w:i w:val="false"/>
          <w:color w:val="000000"/>
          <w:sz w:val="28"/>
        </w:rPr>
        <w:t>
      74. Барлық типтегі электролизерлер жаппалармен және жергілікті сору желдеткіштерімен жарақталады.</w:t>
      </w:r>
    </w:p>
    <w:bookmarkEnd w:id="781"/>
    <w:bookmarkStart w:name="z849" w:id="782"/>
    <w:p>
      <w:pPr>
        <w:spacing w:after="0"/>
        <w:ind w:left="0"/>
        <w:jc w:val="both"/>
      </w:pPr>
      <w:r>
        <w:rPr>
          <w:rFonts w:ascii="Times New Roman"/>
          <w:b w:val="false"/>
          <w:i w:val="false"/>
          <w:color w:val="000000"/>
          <w:sz w:val="28"/>
        </w:rPr>
        <w:t>
      75. Қайталама алюминий өндірісінде жабық вагондар мен автофургондардан алюминий жаңқаларын, ірі көлемді сынықтар мен қалдықтарды түсіру процесі, сұрыптау конвейерлерінде сынықтарды сұрыптау механикаландырылады.</w:t>
      </w:r>
    </w:p>
    <w:bookmarkEnd w:id="782"/>
    <w:bookmarkStart w:name="z850" w:id="783"/>
    <w:p>
      <w:pPr>
        <w:spacing w:after="0"/>
        <w:ind w:left="0"/>
        <w:jc w:val="both"/>
      </w:pPr>
      <w:r>
        <w:rPr>
          <w:rFonts w:ascii="Times New Roman"/>
          <w:b w:val="false"/>
          <w:i w:val="false"/>
          <w:color w:val="000000"/>
          <w:sz w:val="28"/>
        </w:rPr>
        <w:t>
      76. Алюминий жаңқаларын (зауыт ішінде) тасымалдау, жабық автотранспорт құралдарымен жүргізіледі.</w:t>
      </w:r>
    </w:p>
    <w:bookmarkEnd w:id="783"/>
    <w:bookmarkStart w:name="z851" w:id="784"/>
    <w:p>
      <w:pPr>
        <w:spacing w:after="0"/>
        <w:ind w:left="0"/>
        <w:jc w:val="both"/>
      </w:pPr>
      <w:r>
        <w:rPr>
          <w:rFonts w:ascii="Times New Roman"/>
          <w:b w:val="false"/>
          <w:i w:val="false"/>
          <w:color w:val="000000"/>
          <w:sz w:val="28"/>
        </w:rPr>
        <w:t>
      77. Электрлі индукциялық пештердің тигельдерін және құю ожауларын жөндеу жеке үй-жайларда жүргізіледі.</w:t>
      </w:r>
    </w:p>
    <w:bookmarkEnd w:id="784"/>
    <w:bookmarkStart w:name="z852" w:id="785"/>
    <w:p>
      <w:pPr>
        <w:spacing w:after="0"/>
        <w:ind w:left="0"/>
        <w:jc w:val="both"/>
      </w:pPr>
      <w:r>
        <w:rPr>
          <w:rFonts w:ascii="Times New Roman"/>
          <w:b w:val="false"/>
          <w:i w:val="false"/>
          <w:color w:val="000000"/>
          <w:sz w:val="28"/>
        </w:rPr>
        <w:t>
      78. Қорғасын өндірісінде қорғасын кесектерін құю кезіндегі тазарту механикаландырылады.</w:t>
      </w:r>
    </w:p>
    <w:bookmarkEnd w:id="785"/>
    <w:bookmarkStart w:name="z853" w:id="786"/>
    <w:p>
      <w:pPr>
        <w:spacing w:after="0"/>
        <w:ind w:left="0"/>
        <w:jc w:val="both"/>
      </w:pPr>
      <w:r>
        <w:rPr>
          <w:rFonts w:ascii="Times New Roman"/>
          <w:b w:val="false"/>
          <w:i w:val="false"/>
          <w:color w:val="000000"/>
          <w:sz w:val="28"/>
        </w:rPr>
        <w:t>
      79. Горндарды, сифондарды, шлак терезелерін ашу, жабу, шахта пештерінің фурмаларын тазарту, қара қорғасынды тазалау процесінде шликерлер мен күмісті көбіктерді алу процестері механикаландырылады.</w:t>
      </w:r>
    </w:p>
    <w:bookmarkEnd w:id="786"/>
    <w:bookmarkStart w:name="z854" w:id="787"/>
    <w:p>
      <w:pPr>
        <w:spacing w:after="0"/>
        <w:ind w:left="0"/>
        <w:jc w:val="both"/>
      </w:pPr>
      <w:r>
        <w:rPr>
          <w:rFonts w:ascii="Times New Roman"/>
          <w:b w:val="false"/>
          <w:i w:val="false"/>
          <w:color w:val="000000"/>
          <w:sz w:val="28"/>
        </w:rPr>
        <w:t>
      80. Мырыш өндірісінде мырыш тұқылдарын сілтіден айыру және қойыртпақты қоюландыру процестері қашықтықтан басқарылады.</w:t>
      </w:r>
    </w:p>
    <w:bookmarkEnd w:id="787"/>
    <w:bookmarkStart w:name="z855" w:id="788"/>
    <w:p>
      <w:pPr>
        <w:spacing w:after="0"/>
        <w:ind w:left="0"/>
        <w:jc w:val="both"/>
      </w:pPr>
      <w:r>
        <w:rPr>
          <w:rFonts w:ascii="Times New Roman"/>
          <w:b w:val="false"/>
          <w:i w:val="false"/>
          <w:color w:val="000000"/>
          <w:sz w:val="28"/>
        </w:rPr>
        <w:t>
      81. Никельді металлургиялық өндіруде шахта пештерінің колошниктері сумен немесе ауамен салқындатылады. Троллейкарщиктің жұмыс орны жылумен сәулеленуден экранмен қорғалады.</w:t>
      </w:r>
    </w:p>
    <w:bookmarkEnd w:id="788"/>
    <w:bookmarkStart w:name="z856" w:id="789"/>
    <w:p>
      <w:pPr>
        <w:spacing w:after="0"/>
        <w:ind w:left="0"/>
        <w:jc w:val="both"/>
      </w:pPr>
      <w:r>
        <w:rPr>
          <w:rFonts w:ascii="Times New Roman"/>
          <w:b w:val="false"/>
          <w:i w:val="false"/>
          <w:color w:val="000000"/>
          <w:sz w:val="28"/>
        </w:rPr>
        <w:t>
      82. Никельді электролиттік тазарту кезінде және кобальт өндіруде құрамында реакцияланбаған хлоры бар ерітінділерді сүзгіге жіберуге жол берілмейді.</w:t>
      </w:r>
    </w:p>
    <w:bookmarkEnd w:id="789"/>
    <w:bookmarkStart w:name="z857" w:id="790"/>
    <w:p>
      <w:pPr>
        <w:spacing w:after="0"/>
        <w:ind w:left="0"/>
        <w:jc w:val="both"/>
      </w:pPr>
      <w:r>
        <w:rPr>
          <w:rFonts w:ascii="Times New Roman"/>
          <w:b w:val="false"/>
          <w:i w:val="false"/>
          <w:color w:val="000000"/>
          <w:sz w:val="28"/>
        </w:rPr>
        <w:t>
      83. Негізгі процестер үшін тек өздігінен босатылатын герметикаланған сүзгілер қолданылады. Рамалы сүзгі-престерді орнатуға жол берілмейді.</w:t>
      </w:r>
    </w:p>
    <w:bookmarkEnd w:id="790"/>
    <w:bookmarkStart w:name="z858" w:id="791"/>
    <w:p>
      <w:pPr>
        <w:spacing w:after="0"/>
        <w:ind w:left="0"/>
        <w:jc w:val="both"/>
      </w:pPr>
      <w:r>
        <w:rPr>
          <w:rFonts w:ascii="Times New Roman"/>
          <w:b w:val="false"/>
          <w:i w:val="false"/>
          <w:color w:val="000000"/>
          <w:sz w:val="28"/>
        </w:rPr>
        <w:t>
      84. Күкірт қышқылы мен оның ерітінділерін соңғысының концентрациясы литріне 100 граммнан (бұдан әрі – г/л) жоғары болған кезде дозаторлардан жабдыққа беру стационарлық коммуникациялар бойынша жүргізіледі. Коммуникациялардың герметикалануы жүйелі түрде бақыланады.</w:t>
      </w:r>
    </w:p>
    <w:bookmarkEnd w:id="791"/>
    <w:bookmarkStart w:name="z859" w:id="792"/>
    <w:p>
      <w:pPr>
        <w:spacing w:after="0"/>
        <w:ind w:left="0"/>
        <w:jc w:val="both"/>
      </w:pPr>
      <w:r>
        <w:rPr>
          <w:rFonts w:ascii="Times New Roman"/>
          <w:b w:val="false"/>
          <w:i w:val="false"/>
          <w:color w:val="000000"/>
          <w:sz w:val="28"/>
        </w:rPr>
        <w:t>
      85. Катод ұяшықтарын желімдеу орындары, оларды кептіруге арналған сөрелер жаппалармен және сыртқа шығару желдеткіштерімен жабдықталады.</w:t>
      </w:r>
    </w:p>
    <w:bookmarkEnd w:id="792"/>
    <w:bookmarkStart w:name="z860" w:id="793"/>
    <w:p>
      <w:pPr>
        <w:spacing w:after="0"/>
        <w:ind w:left="0"/>
        <w:jc w:val="both"/>
      </w:pPr>
      <w:r>
        <w:rPr>
          <w:rFonts w:ascii="Times New Roman"/>
          <w:b w:val="false"/>
          <w:i w:val="false"/>
          <w:color w:val="000000"/>
          <w:sz w:val="28"/>
        </w:rPr>
        <w:t>
      86. Мына цехтарда:</w:t>
      </w:r>
    </w:p>
    <w:bookmarkEnd w:id="793"/>
    <w:bookmarkStart w:name="z861" w:id="794"/>
    <w:p>
      <w:pPr>
        <w:spacing w:after="0"/>
        <w:ind w:left="0"/>
        <w:jc w:val="both"/>
      </w:pPr>
      <w:r>
        <w:rPr>
          <w:rFonts w:ascii="Times New Roman"/>
          <w:b w:val="false"/>
          <w:i w:val="false"/>
          <w:color w:val="000000"/>
          <w:sz w:val="28"/>
        </w:rPr>
        <w:t>
      1) никель электролизі – никельдінегіздерді дайындау, тазарту бөлімдерінің барлық процестері, катодты никельді өңдеудің және тасымалдаудың барлық түрлері, дайын өнімді пакеттеу;</w:t>
      </w:r>
    </w:p>
    <w:bookmarkEnd w:id="794"/>
    <w:bookmarkStart w:name="z862" w:id="795"/>
    <w:p>
      <w:pPr>
        <w:spacing w:after="0"/>
        <w:ind w:left="0"/>
        <w:jc w:val="both"/>
      </w:pPr>
      <w:r>
        <w:rPr>
          <w:rFonts w:ascii="Times New Roman"/>
          <w:b w:val="false"/>
          <w:i w:val="false"/>
          <w:color w:val="000000"/>
          <w:sz w:val="28"/>
        </w:rPr>
        <w:t>
      2) кобальт – гидробөлімдердегі барлық бөлшектеу, ұсақтау және магниттік ажырату, футеровкалар мен шлактарды шығару және тауарлық кобальт тотығын ыдыстарға салу процестер механикаландырылады.</w:t>
      </w:r>
    </w:p>
    <w:bookmarkEnd w:id="795"/>
    <w:bookmarkStart w:name="z863" w:id="796"/>
    <w:p>
      <w:pPr>
        <w:spacing w:after="0"/>
        <w:ind w:left="0"/>
        <w:jc w:val="both"/>
      </w:pPr>
      <w:r>
        <w:rPr>
          <w:rFonts w:ascii="Times New Roman"/>
          <w:b w:val="false"/>
          <w:i w:val="false"/>
          <w:color w:val="000000"/>
          <w:sz w:val="28"/>
        </w:rPr>
        <w:t>
      87. Карбонильді әдіспен таза никель өндірісінде:</w:t>
      </w:r>
    </w:p>
    <w:bookmarkEnd w:id="796"/>
    <w:bookmarkStart w:name="z864" w:id="797"/>
    <w:p>
      <w:pPr>
        <w:spacing w:after="0"/>
        <w:ind w:left="0"/>
        <w:jc w:val="both"/>
      </w:pPr>
      <w:r>
        <w:rPr>
          <w:rFonts w:ascii="Times New Roman"/>
          <w:b w:val="false"/>
          <w:i w:val="false"/>
          <w:color w:val="000000"/>
          <w:sz w:val="28"/>
        </w:rPr>
        <w:t>
      1) никель карбонилімен зертханалық жағдайларда жүргізілетін барлық жұмыстар, оның ішінде сынамаларды сақтау сыртқа шығару шкафтарында жүзеге асырылады;</w:t>
      </w:r>
    </w:p>
    <w:bookmarkEnd w:id="797"/>
    <w:bookmarkStart w:name="z865" w:id="798"/>
    <w:p>
      <w:pPr>
        <w:spacing w:after="0"/>
        <w:ind w:left="0"/>
        <w:jc w:val="both"/>
      </w:pPr>
      <w:r>
        <w:rPr>
          <w:rFonts w:ascii="Times New Roman"/>
          <w:b w:val="false"/>
          <w:i w:val="false"/>
          <w:color w:val="000000"/>
          <w:sz w:val="28"/>
        </w:rPr>
        <w:t>
      2) реакторларды түсіру орындары желдеткіштермен жабдықталады;</w:t>
      </w:r>
    </w:p>
    <w:bookmarkEnd w:id="798"/>
    <w:bookmarkStart w:name="z866" w:id="799"/>
    <w:p>
      <w:pPr>
        <w:spacing w:after="0"/>
        <w:ind w:left="0"/>
        <w:jc w:val="both"/>
      </w:pPr>
      <w:r>
        <w:rPr>
          <w:rFonts w:ascii="Times New Roman"/>
          <w:b w:val="false"/>
          <w:i w:val="false"/>
          <w:color w:val="000000"/>
          <w:sz w:val="28"/>
        </w:rPr>
        <w:t>
      3) өндірісте қолданылатын барлық материалдарды тиеуге және түсіруге байланысты процестер никель ұнтақтарымен жасалатын операциялар механикаландырылады.</w:t>
      </w:r>
    </w:p>
    <w:bookmarkEnd w:id="799"/>
    <w:bookmarkStart w:name="z867" w:id="800"/>
    <w:p>
      <w:pPr>
        <w:spacing w:after="0"/>
        <w:ind w:left="0"/>
        <w:jc w:val="both"/>
      </w:pPr>
      <w:r>
        <w:rPr>
          <w:rFonts w:ascii="Times New Roman"/>
          <w:b w:val="false"/>
          <w:i w:val="false"/>
          <w:color w:val="000000"/>
          <w:sz w:val="28"/>
        </w:rPr>
        <w:t>
      88. Молибден және вольфрам өндірісінде:</w:t>
      </w:r>
    </w:p>
    <w:bookmarkEnd w:id="800"/>
    <w:bookmarkStart w:name="z868" w:id="801"/>
    <w:p>
      <w:pPr>
        <w:spacing w:after="0"/>
        <w:ind w:left="0"/>
        <w:jc w:val="both"/>
      </w:pPr>
      <w:r>
        <w:rPr>
          <w:rFonts w:ascii="Times New Roman"/>
          <w:b w:val="false"/>
          <w:i w:val="false"/>
          <w:color w:val="000000"/>
          <w:sz w:val="28"/>
        </w:rPr>
        <w:t>
      1) күкіртті натрийді қолданумен ерітінділерді ауыр металдардан тазарту герметикаланған жабдықтарда орындалады;</w:t>
      </w:r>
    </w:p>
    <w:bookmarkEnd w:id="801"/>
    <w:bookmarkStart w:name="z869" w:id="802"/>
    <w:p>
      <w:pPr>
        <w:spacing w:after="0"/>
        <w:ind w:left="0"/>
        <w:jc w:val="both"/>
      </w:pPr>
      <w:r>
        <w:rPr>
          <w:rFonts w:ascii="Times New Roman"/>
          <w:b w:val="false"/>
          <w:i w:val="false"/>
          <w:color w:val="000000"/>
          <w:sz w:val="28"/>
        </w:rPr>
        <w:t>
      2) ұнтақтарды пластификаторлармен араластыру (глицерин, спирт) аспирациялық жаппаларда жүргізіледі.</w:t>
      </w:r>
    </w:p>
    <w:bookmarkEnd w:id="802"/>
    <w:bookmarkStart w:name="z870" w:id="803"/>
    <w:p>
      <w:pPr>
        <w:spacing w:after="0"/>
        <w:ind w:left="0"/>
        <w:jc w:val="both"/>
      </w:pPr>
      <w:r>
        <w:rPr>
          <w:rFonts w:ascii="Times New Roman"/>
          <w:b w:val="false"/>
          <w:i w:val="false"/>
          <w:color w:val="000000"/>
          <w:sz w:val="28"/>
        </w:rPr>
        <w:t>
      89. Магний және электролизерлердегі анодтық жабынды тығыздауға арналған қорытпалар өндіруде құрғақ себінділер қолданылады.</w:t>
      </w:r>
    </w:p>
    <w:bookmarkEnd w:id="803"/>
    <w:bookmarkStart w:name="z871" w:id="804"/>
    <w:p>
      <w:pPr>
        <w:spacing w:after="0"/>
        <w:ind w:left="0"/>
        <w:jc w:val="both"/>
      </w:pPr>
      <w:r>
        <w:rPr>
          <w:rFonts w:ascii="Times New Roman"/>
          <w:b w:val="false"/>
          <w:i w:val="false"/>
          <w:color w:val="000000"/>
          <w:sz w:val="28"/>
        </w:rPr>
        <w:t>
      90. Шламды, электролизерлердің істен шыққан электролиттерін алу, хлор өткізгіштерді және пештерден газды бұруға арналған арналарды тазарту бойынша қолмен істелетін операцияларға; негізгі цехта істен шыққан электролитті қораптарға құюға жол берілмейді.</w:t>
      </w:r>
    </w:p>
    <w:bookmarkEnd w:id="804"/>
    <w:bookmarkStart w:name="z872" w:id="805"/>
    <w:p>
      <w:pPr>
        <w:spacing w:after="0"/>
        <w:ind w:left="0"/>
        <w:jc w:val="both"/>
      </w:pPr>
      <w:r>
        <w:rPr>
          <w:rFonts w:ascii="Times New Roman"/>
          <w:b w:val="false"/>
          <w:i w:val="false"/>
          <w:color w:val="000000"/>
          <w:sz w:val="28"/>
        </w:rPr>
        <w:t>
      91. Титан өндірісінде:</w:t>
      </w:r>
    </w:p>
    <w:bookmarkEnd w:id="805"/>
    <w:bookmarkStart w:name="z873" w:id="806"/>
    <w:p>
      <w:pPr>
        <w:spacing w:after="0"/>
        <w:ind w:left="0"/>
        <w:jc w:val="both"/>
      </w:pPr>
      <w:r>
        <w:rPr>
          <w:rFonts w:ascii="Times New Roman"/>
          <w:b w:val="false"/>
          <w:i w:val="false"/>
          <w:color w:val="000000"/>
          <w:sz w:val="28"/>
        </w:rPr>
        <w:t>
      1) жүйелі конденсациядағы хлоратордың қышқылды ағынды суды ағызу жүйесіне жіберетін өздігінен шығару жүйесі болады.</w:t>
      </w:r>
    </w:p>
    <w:bookmarkEnd w:id="806"/>
    <w:bookmarkStart w:name="z874" w:id="807"/>
    <w:p>
      <w:pPr>
        <w:spacing w:after="0"/>
        <w:ind w:left="0"/>
        <w:jc w:val="both"/>
      </w:pPr>
      <w:r>
        <w:rPr>
          <w:rFonts w:ascii="Times New Roman"/>
          <w:b w:val="false"/>
          <w:i w:val="false"/>
          <w:color w:val="000000"/>
          <w:sz w:val="28"/>
        </w:rPr>
        <w:t>
      2) қайта қалпына келтіру аппараттарынан хлорлы магнийді құрғақ және қыздырылған ожаулар мен қораптарға ағызу, жергілікті сыртқа шығару желдеткіші жұмыс істеп тұрған кезде жүргізіледі;</w:t>
      </w:r>
    </w:p>
    <w:bookmarkEnd w:id="807"/>
    <w:bookmarkStart w:name="z875" w:id="808"/>
    <w:p>
      <w:pPr>
        <w:spacing w:after="0"/>
        <w:ind w:left="0"/>
        <w:jc w:val="both"/>
      </w:pPr>
      <w:r>
        <w:rPr>
          <w:rFonts w:ascii="Times New Roman"/>
          <w:b w:val="false"/>
          <w:i w:val="false"/>
          <w:color w:val="000000"/>
          <w:sz w:val="28"/>
        </w:rPr>
        <w:t>
      3) реагенттерді өнімдерді ванадийден және алюминийден тазартуға арналған қондырғыларға толтыру механикаландырылады және жұмыс істеп тұрған жергілікті сорғылар кезінде жүргізіледі;</w:t>
      </w:r>
    </w:p>
    <w:bookmarkEnd w:id="808"/>
    <w:bookmarkStart w:name="z876" w:id="809"/>
    <w:p>
      <w:pPr>
        <w:spacing w:after="0"/>
        <w:ind w:left="0"/>
        <w:jc w:val="both"/>
      </w:pPr>
      <w:r>
        <w:rPr>
          <w:rFonts w:ascii="Times New Roman"/>
          <w:b w:val="false"/>
          <w:i w:val="false"/>
          <w:color w:val="000000"/>
          <w:sz w:val="28"/>
        </w:rPr>
        <w:t>
      4) қайта қалпына келтіру және вакуумдық дистилляция аппараттарын монтаждау, демонтаждау және тазарту, реторттағы титанды губкаларды іріктеу, жергілікті сорғылармен жабдықталған арнайы стендтерде жүргізіледі. Барлық тасымалдау, аппараттарды қондыру, түсіру, титан губкаларды іріктеу және ұсақтау жұмыстары механикаландырылады.</w:t>
      </w:r>
    </w:p>
    <w:bookmarkEnd w:id="809"/>
    <w:bookmarkStart w:name="z877" w:id="810"/>
    <w:p>
      <w:pPr>
        <w:spacing w:after="0"/>
        <w:ind w:left="0"/>
        <w:jc w:val="both"/>
      </w:pPr>
      <w:r>
        <w:rPr>
          <w:rFonts w:ascii="Times New Roman"/>
          <w:b w:val="false"/>
          <w:i w:val="false"/>
          <w:color w:val="000000"/>
          <w:sz w:val="28"/>
        </w:rPr>
        <w:t>
      92. Алтын шығару үшін су айналымының тұйық циклімен сорбциялы-сүзгісіз технология қолданылады.</w:t>
      </w:r>
    </w:p>
    <w:bookmarkEnd w:id="810"/>
    <w:bookmarkStart w:name="z878" w:id="811"/>
    <w:p>
      <w:pPr>
        <w:spacing w:after="0"/>
        <w:ind w:left="0"/>
        <w:jc w:val="both"/>
      </w:pPr>
      <w:r>
        <w:rPr>
          <w:rFonts w:ascii="Times New Roman"/>
          <w:b w:val="false"/>
          <w:i w:val="false"/>
          <w:color w:val="000000"/>
          <w:sz w:val="28"/>
        </w:rPr>
        <w:t>
      93. Басты сынамаларды талдау тұмшаланған елеуіштерде жүргізілуі тиіс. Елеу процесі механикаландырылады және сыртқа шкафында жүзеге асырылады.</w:t>
      </w:r>
    </w:p>
    <w:bookmarkEnd w:id="811"/>
    <w:bookmarkStart w:name="z879" w:id="812"/>
    <w:p>
      <w:pPr>
        <w:spacing w:after="0"/>
        <w:ind w:left="0"/>
        <w:jc w:val="both"/>
      </w:pPr>
      <w:r>
        <w:rPr>
          <w:rFonts w:ascii="Times New Roman"/>
          <w:b w:val="false"/>
          <w:i w:val="false"/>
          <w:color w:val="000000"/>
          <w:sz w:val="28"/>
        </w:rPr>
        <w:t>
      94. Цианды қойыртпақты сүзуге арналған фабрикаларды жобалау және реконструкциялау кезінде автоматты басқарылатын вакуум-сүзгілер көзделеді.</w:t>
      </w:r>
    </w:p>
    <w:bookmarkEnd w:id="812"/>
    <w:bookmarkStart w:name="z880" w:id="813"/>
    <w:p>
      <w:pPr>
        <w:spacing w:after="0"/>
        <w:ind w:left="0"/>
        <w:jc w:val="both"/>
      </w:pPr>
      <w:r>
        <w:rPr>
          <w:rFonts w:ascii="Times New Roman"/>
          <w:b w:val="false"/>
          <w:i w:val="false"/>
          <w:color w:val="000000"/>
          <w:sz w:val="28"/>
        </w:rPr>
        <w:t>
      95. Циан қорытпасын ерітуге арналған күбілер, агитаторлар, алтынсызданған және айналмалы ерітінділердің (сүзгі рамкалармен жабдықталған ағартушы (түссіздендіруші) күбілерден басқа) жиналмалы күбілері, дискілі (шөмішті) цианды қорытпаларды қоректендіргіштері қақпақтармен жабылады және механикалық сыртқа шығару желдеткішіне қосылады.</w:t>
      </w:r>
    </w:p>
    <w:bookmarkEnd w:id="813"/>
    <w:bookmarkStart w:name="z881" w:id="814"/>
    <w:p>
      <w:pPr>
        <w:spacing w:after="0"/>
        <w:ind w:left="0"/>
        <w:jc w:val="both"/>
      </w:pPr>
      <w:r>
        <w:rPr>
          <w:rFonts w:ascii="Times New Roman"/>
          <w:b w:val="false"/>
          <w:i w:val="false"/>
          <w:color w:val="000000"/>
          <w:sz w:val="28"/>
        </w:rPr>
        <w:t>
      96. Құрамында алтын бар өнімдерді өңдеу пештерінің механикалық сыртқа шығару және термо оқшаулауы бар сыртқа шығару шкафтары пішіміндегі жаппалары, электрлі доғалы пештердің шудан және электр доғасының жарық сәулесінен қорғауы болады.</w:t>
      </w:r>
    </w:p>
    <w:bookmarkEnd w:id="814"/>
    <w:bookmarkStart w:name="z882" w:id="815"/>
    <w:p>
      <w:pPr>
        <w:spacing w:after="0"/>
        <w:ind w:left="0"/>
        <w:jc w:val="both"/>
      </w:pPr>
      <w:r>
        <w:rPr>
          <w:rFonts w:ascii="Times New Roman"/>
          <w:b w:val="false"/>
          <w:i w:val="false"/>
          <w:color w:val="000000"/>
          <w:sz w:val="28"/>
        </w:rPr>
        <w:t>
      97. Пачуктер мен бағаналардың дренажды торларын тазарту операциялары механикаландырылады.</w:t>
      </w:r>
    </w:p>
    <w:bookmarkEnd w:id="815"/>
    <w:bookmarkStart w:name="z883" w:id="816"/>
    <w:p>
      <w:pPr>
        <w:spacing w:after="0"/>
        <w:ind w:left="0"/>
        <w:jc w:val="both"/>
      </w:pPr>
      <w:r>
        <w:rPr>
          <w:rFonts w:ascii="Times New Roman"/>
          <w:b w:val="false"/>
          <w:i w:val="false"/>
          <w:color w:val="000000"/>
          <w:sz w:val="28"/>
        </w:rPr>
        <w:t>
      98. Жуатын және қалпына келтіретін бағаналардың конструкциясы, оларға қызмет көрсетуді ұйымдастыру оларда қарайтын терезелердің орнатылуын болдырмайды.</w:t>
      </w:r>
    </w:p>
    <w:bookmarkEnd w:id="816"/>
    <w:bookmarkStart w:name="z884" w:id="817"/>
    <w:p>
      <w:pPr>
        <w:spacing w:after="0"/>
        <w:ind w:left="0"/>
        <w:jc w:val="both"/>
      </w:pPr>
      <w:r>
        <w:rPr>
          <w:rFonts w:ascii="Times New Roman"/>
          <w:b w:val="false"/>
          <w:i w:val="false"/>
          <w:color w:val="000000"/>
          <w:sz w:val="28"/>
        </w:rPr>
        <w:t>
      99. Тұндырушы электролизерлер (қайта тұндырушы) газ сорғышы бар кабина үлгісіндегі жаппамен жабдықталады.</w:t>
      </w:r>
    </w:p>
    <w:bookmarkEnd w:id="817"/>
    <w:bookmarkStart w:name="z885" w:id="818"/>
    <w:p>
      <w:pPr>
        <w:spacing w:after="0"/>
        <w:ind w:left="0"/>
        <w:jc w:val="both"/>
      </w:pPr>
      <w:r>
        <w:rPr>
          <w:rFonts w:ascii="Times New Roman"/>
          <w:b w:val="false"/>
          <w:i w:val="false"/>
          <w:color w:val="000000"/>
          <w:sz w:val="28"/>
        </w:rPr>
        <w:t>
      100. Сирек кездесетін металдар (бұдан әрі – СКМ) өндірісінде:</w:t>
      </w:r>
    </w:p>
    <w:bookmarkEnd w:id="818"/>
    <w:bookmarkStart w:name="z886" w:id="819"/>
    <w:p>
      <w:pPr>
        <w:spacing w:after="0"/>
        <w:ind w:left="0"/>
        <w:jc w:val="both"/>
      </w:pPr>
      <w:r>
        <w:rPr>
          <w:rFonts w:ascii="Times New Roman"/>
          <w:b w:val="false"/>
          <w:i w:val="false"/>
          <w:color w:val="000000"/>
          <w:sz w:val="28"/>
        </w:rPr>
        <w:t>
      1) СКМ-ды каскадты бөлу кезінде жаппамен және жергілікті аспирациямен жабдықталған жабық үлгідегі тік экстрактор қолданылады;</w:t>
      </w:r>
    </w:p>
    <w:bookmarkEnd w:id="819"/>
    <w:bookmarkStart w:name="z887" w:id="820"/>
    <w:p>
      <w:pPr>
        <w:spacing w:after="0"/>
        <w:ind w:left="0"/>
        <w:jc w:val="both"/>
      </w:pPr>
      <w:r>
        <w:rPr>
          <w:rFonts w:ascii="Times New Roman"/>
          <w:b w:val="false"/>
          <w:i w:val="false"/>
          <w:color w:val="000000"/>
          <w:sz w:val="28"/>
        </w:rPr>
        <w:t>
      2) СКМ-ды ионалмасу арқылы бөлу үшін жүйені реагенттермен толтыру және ерітінділерді ағызу автоматты түрде жүргізіледі;</w:t>
      </w:r>
    </w:p>
    <w:bookmarkEnd w:id="820"/>
    <w:bookmarkStart w:name="z888" w:id="821"/>
    <w:p>
      <w:pPr>
        <w:spacing w:after="0"/>
        <w:ind w:left="0"/>
        <w:jc w:val="both"/>
      </w:pPr>
      <w:r>
        <w:rPr>
          <w:rFonts w:ascii="Times New Roman"/>
          <w:b w:val="false"/>
          <w:i w:val="false"/>
          <w:color w:val="000000"/>
          <w:sz w:val="28"/>
        </w:rPr>
        <w:t>
      3) реакторлар мен тұндырғыштарға аммиакты ашық тәсілмен жіберуге жол берілмейді;</w:t>
      </w:r>
    </w:p>
    <w:bookmarkEnd w:id="821"/>
    <w:bookmarkStart w:name="z889" w:id="822"/>
    <w:p>
      <w:pPr>
        <w:spacing w:after="0"/>
        <w:ind w:left="0"/>
        <w:jc w:val="both"/>
      </w:pPr>
      <w:r>
        <w:rPr>
          <w:rFonts w:ascii="Times New Roman"/>
          <w:b w:val="false"/>
          <w:i w:val="false"/>
          <w:color w:val="000000"/>
          <w:sz w:val="28"/>
        </w:rPr>
        <w:t>
      4) СКМ қосындыларының тұнбаларын сүзу қыздыру пештеріне механикалық жолмен шығаруға және тұмшаланған коммуникациялар бойымен жіберуге арналған құрылғылармен жабдықталған барабанды сүзгілерде жүзеге асырылады;</w:t>
      </w:r>
    </w:p>
    <w:bookmarkEnd w:id="822"/>
    <w:bookmarkStart w:name="z890" w:id="823"/>
    <w:p>
      <w:pPr>
        <w:spacing w:after="0"/>
        <w:ind w:left="0"/>
        <w:jc w:val="both"/>
      </w:pPr>
      <w:r>
        <w:rPr>
          <w:rFonts w:ascii="Times New Roman"/>
          <w:b w:val="false"/>
          <w:i w:val="false"/>
          <w:color w:val="000000"/>
          <w:sz w:val="28"/>
        </w:rPr>
        <w:t>
      5) СКМ қосындыларының тұнбаларын сүзу үшін нутчсүзгілерді пайдалану кезінде олар герметикалық жаппалар және жергілікті сорғылармен жабдықталған тұндырғыштардың ішіне орналастырылады;</w:t>
      </w:r>
    </w:p>
    <w:bookmarkEnd w:id="823"/>
    <w:bookmarkStart w:name="z891" w:id="824"/>
    <w:p>
      <w:pPr>
        <w:spacing w:after="0"/>
        <w:ind w:left="0"/>
        <w:jc w:val="both"/>
      </w:pPr>
      <w:r>
        <w:rPr>
          <w:rFonts w:ascii="Times New Roman"/>
          <w:b w:val="false"/>
          <w:i w:val="false"/>
          <w:color w:val="000000"/>
          <w:sz w:val="28"/>
        </w:rPr>
        <w:t>
      6) тұздар тұнбаларын шығару және нутчсүзгілерді түсіру механикаландырылады;</w:t>
      </w:r>
    </w:p>
    <w:bookmarkEnd w:id="824"/>
    <w:bookmarkStart w:name="z892" w:id="825"/>
    <w:p>
      <w:pPr>
        <w:spacing w:after="0"/>
        <w:ind w:left="0"/>
        <w:jc w:val="both"/>
      </w:pPr>
      <w:r>
        <w:rPr>
          <w:rFonts w:ascii="Times New Roman"/>
          <w:b w:val="false"/>
          <w:i w:val="false"/>
          <w:color w:val="000000"/>
          <w:sz w:val="28"/>
        </w:rPr>
        <w:t>
      7) тұнбаларды алу және сүзгі-престер полотноларын тазарту тұздарды механикалық кетіруді және оларды одан әрі өңдеуге жіберуді қамтамасыз ететін арнайы құрылғыларда жүзеге асырылады;</w:t>
      </w:r>
    </w:p>
    <w:bookmarkEnd w:id="825"/>
    <w:bookmarkStart w:name="z893" w:id="826"/>
    <w:p>
      <w:pPr>
        <w:spacing w:after="0"/>
        <w:ind w:left="0"/>
        <w:jc w:val="both"/>
      </w:pPr>
      <w:r>
        <w:rPr>
          <w:rFonts w:ascii="Times New Roman"/>
          <w:b w:val="false"/>
          <w:i w:val="false"/>
          <w:color w:val="000000"/>
          <w:sz w:val="28"/>
        </w:rPr>
        <w:t>
      8) СКМ хлорид ерітінділерін буландыру үшін қолданылатын реакторлар герметикаланады;</w:t>
      </w:r>
    </w:p>
    <w:bookmarkEnd w:id="826"/>
    <w:bookmarkStart w:name="z894" w:id="827"/>
    <w:p>
      <w:pPr>
        <w:spacing w:after="0"/>
        <w:ind w:left="0"/>
        <w:jc w:val="both"/>
      </w:pPr>
      <w:r>
        <w:rPr>
          <w:rFonts w:ascii="Times New Roman"/>
          <w:b w:val="false"/>
          <w:i w:val="false"/>
          <w:color w:val="000000"/>
          <w:sz w:val="28"/>
        </w:rPr>
        <w:t>
      9) СКМ тұздары ұнтақтарын қыздыру материалдарды механикаландырылған түрде тиеу және түсіру герметикаланып бұғатталған, себу жабдықтарымен құрылғылармен жабдықталған өтпе жол үлгісіндегі айналмалы пештерде жүргізіледі;</w:t>
      </w:r>
    </w:p>
    <w:bookmarkEnd w:id="827"/>
    <w:bookmarkStart w:name="z895" w:id="828"/>
    <w:p>
      <w:pPr>
        <w:spacing w:after="0"/>
        <w:ind w:left="0"/>
        <w:jc w:val="both"/>
      </w:pPr>
      <w:r>
        <w:rPr>
          <w:rFonts w:ascii="Times New Roman"/>
          <w:b w:val="false"/>
          <w:i w:val="false"/>
          <w:color w:val="000000"/>
          <w:sz w:val="28"/>
        </w:rPr>
        <w:t>
      10) хлоридтерді кептіру механикаландырылған түрде тиеу және құрылғыларымен және себу жабдықтарымен бұғатталған, жабдықталған пештерде жүзеге асырылады;</w:t>
      </w:r>
    </w:p>
    <w:bookmarkEnd w:id="828"/>
    <w:bookmarkStart w:name="z896" w:id="829"/>
    <w:p>
      <w:pPr>
        <w:spacing w:after="0"/>
        <w:ind w:left="0"/>
        <w:jc w:val="both"/>
      </w:pPr>
      <w:r>
        <w:rPr>
          <w:rFonts w:ascii="Times New Roman"/>
          <w:b w:val="false"/>
          <w:i w:val="false"/>
          <w:color w:val="000000"/>
          <w:sz w:val="28"/>
        </w:rPr>
        <w:t>
      11) дайын ұнтақтарды ажырату, қыздыру пештерінің түсіру учаскелеріне және жинаушы-бункерлерге герметикаланып қосылған ауа классификаторларында жүзеге асырылады;</w:t>
      </w:r>
    </w:p>
    <w:bookmarkEnd w:id="829"/>
    <w:bookmarkStart w:name="z897" w:id="830"/>
    <w:p>
      <w:pPr>
        <w:spacing w:after="0"/>
        <w:ind w:left="0"/>
        <w:jc w:val="both"/>
      </w:pPr>
      <w:r>
        <w:rPr>
          <w:rFonts w:ascii="Times New Roman"/>
          <w:b w:val="false"/>
          <w:i w:val="false"/>
          <w:color w:val="000000"/>
          <w:sz w:val="28"/>
        </w:rPr>
        <w:t>
      12) классификаторлар жүйесіне ауа ағыны мен материалдарды беру жүйе ішінде теріс қысымның пайда болуын ескере отырып жүргізіледі;</w:t>
      </w:r>
    </w:p>
    <w:bookmarkEnd w:id="830"/>
    <w:bookmarkStart w:name="z898" w:id="831"/>
    <w:p>
      <w:pPr>
        <w:spacing w:after="0"/>
        <w:ind w:left="0"/>
        <w:jc w:val="both"/>
      </w:pPr>
      <w:r>
        <w:rPr>
          <w:rFonts w:ascii="Times New Roman"/>
          <w:b w:val="false"/>
          <w:i w:val="false"/>
          <w:color w:val="000000"/>
          <w:sz w:val="28"/>
        </w:rPr>
        <w:t>
      13) пеш ойықтары ұнтағы бар тигельдерді пешке механикалық беруді және жұмысшыларға сәулеленудің әсер етуіне жол бермеуді қамтамасыз ететін камера-шлюздермен және жабық транспортерлермен жабдықталады;</w:t>
      </w:r>
    </w:p>
    <w:bookmarkEnd w:id="831"/>
    <w:bookmarkStart w:name="z899" w:id="832"/>
    <w:p>
      <w:pPr>
        <w:spacing w:after="0"/>
        <w:ind w:left="0"/>
        <w:jc w:val="both"/>
      </w:pPr>
      <w:r>
        <w:rPr>
          <w:rFonts w:ascii="Times New Roman"/>
          <w:b w:val="false"/>
          <w:i w:val="false"/>
          <w:color w:val="000000"/>
          <w:sz w:val="28"/>
        </w:rPr>
        <w:t>
      14) тигельдерді суыту үшін пештерден шығару механикаландырылады;</w:t>
      </w:r>
    </w:p>
    <w:bookmarkEnd w:id="832"/>
    <w:bookmarkStart w:name="z900" w:id="833"/>
    <w:p>
      <w:pPr>
        <w:spacing w:after="0"/>
        <w:ind w:left="0"/>
        <w:jc w:val="both"/>
      </w:pPr>
      <w:r>
        <w:rPr>
          <w:rFonts w:ascii="Times New Roman"/>
          <w:b w:val="false"/>
          <w:i w:val="false"/>
          <w:color w:val="000000"/>
          <w:sz w:val="28"/>
        </w:rPr>
        <w:t>
      15) ұнтақтарды суытуға арналған учаскелер ұнтақтарды жинаушы-бункерлерге механикалық түсіруге арналған тигельдерді өздігінен аударатын құралмен жабдықталады;</w:t>
      </w:r>
    </w:p>
    <w:bookmarkEnd w:id="833"/>
    <w:bookmarkStart w:name="z901" w:id="834"/>
    <w:p>
      <w:pPr>
        <w:spacing w:after="0"/>
        <w:ind w:left="0"/>
        <w:jc w:val="both"/>
      </w:pPr>
      <w:r>
        <w:rPr>
          <w:rFonts w:ascii="Times New Roman"/>
          <w:b w:val="false"/>
          <w:i w:val="false"/>
          <w:color w:val="000000"/>
          <w:sz w:val="28"/>
        </w:rPr>
        <w:t>
      16) ұнтақтарды орталауыштарға тиеу және оларды түсіру тиеу және түсіру люктарына тұмшаланып қосылған жабық шнекті құрылғылар көмегімен жүргізіледі;</w:t>
      </w:r>
    </w:p>
    <w:bookmarkEnd w:id="834"/>
    <w:bookmarkStart w:name="z902" w:id="835"/>
    <w:p>
      <w:pPr>
        <w:spacing w:after="0"/>
        <w:ind w:left="0"/>
        <w:jc w:val="both"/>
      </w:pPr>
      <w:r>
        <w:rPr>
          <w:rFonts w:ascii="Times New Roman"/>
          <w:b w:val="false"/>
          <w:i w:val="false"/>
          <w:color w:val="000000"/>
          <w:sz w:val="28"/>
        </w:rPr>
        <w:t>
      17) дайын ұнтақтарды өлшеу және орау автоматты дозаторлар мен қаптамалау машиналарының көмегімен арнайы учаскелерде жүргізіледі.</w:t>
      </w:r>
    </w:p>
    <w:bookmarkEnd w:id="835"/>
    <w:bookmarkStart w:name="z903" w:id="836"/>
    <w:p>
      <w:pPr>
        <w:spacing w:after="0"/>
        <w:ind w:left="0"/>
        <w:jc w:val="left"/>
      </w:pPr>
      <w:r>
        <w:rPr>
          <w:rFonts w:ascii="Times New Roman"/>
          <w:b/>
          <w:i w:val="false"/>
          <w:color w:val="000000"/>
        </w:rPr>
        <w:t xml:space="preserve"> 5. Жерасты тәсілімен пайдалы қазбаларды өндіру жөніндегі</w:t>
      </w:r>
      <w:r>
        <w:br/>
      </w:r>
      <w:r>
        <w:rPr>
          <w:rFonts w:ascii="Times New Roman"/>
          <w:b/>
          <w:i w:val="false"/>
          <w:color w:val="000000"/>
        </w:rPr>
        <w:t>кәсіпорындарға қойылатын санитариялық-эпидемиологиялық талаптар</w:t>
      </w:r>
      <w:r>
        <w:br/>
      </w:r>
      <w:r>
        <w:rPr>
          <w:rFonts w:ascii="Times New Roman"/>
          <w:b/>
          <w:i w:val="false"/>
          <w:color w:val="000000"/>
        </w:rPr>
        <w:t>5.1. Тау қазбалары мен қосалқы жерасты ғимараттары</w:t>
      </w:r>
    </w:p>
    <w:bookmarkEnd w:id="836"/>
    <w:bookmarkStart w:name="z904" w:id="837"/>
    <w:p>
      <w:pPr>
        <w:spacing w:after="0"/>
        <w:ind w:left="0"/>
        <w:jc w:val="both"/>
      </w:pPr>
      <w:r>
        <w:rPr>
          <w:rFonts w:ascii="Times New Roman"/>
          <w:b w:val="false"/>
          <w:i w:val="false"/>
          <w:color w:val="000000"/>
          <w:sz w:val="28"/>
        </w:rPr>
        <w:t>
      101. Әрекеттегі барлық жыныстар мен құрылыстар бөгде заттардан босатылады және үнемі шаңнан тазаланады.</w:t>
      </w:r>
    </w:p>
    <w:bookmarkEnd w:id="837"/>
    <w:bookmarkStart w:name="z905" w:id="838"/>
    <w:p>
      <w:pPr>
        <w:spacing w:after="0"/>
        <w:ind w:left="0"/>
        <w:jc w:val="both"/>
      </w:pPr>
      <w:r>
        <w:rPr>
          <w:rFonts w:ascii="Times New Roman"/>
          <w:b w:val="false"/>
          <w:i w:val="false"/>
          <w:color w:val="000000"/>
          <w:sz w:val="28"/>
        </w:rPr>
        <w:t>
      102. Сильвинитті, кариолитті, күкіртті және құрамында күкірті бар пайдалы қазбаларды өндіруді жүргізетін шахталарда, шахталардағы газдың көптігі категориясы мен кен орнының ерекшелігіне байланысты сутегі, күкіртті сутегі және басқа да газдардың бөлінуінен күрес бойынша іс-шаралар жүргізіледі. Кеніш атмосферасындағы зиянды газдардың болуын жүйелі бақылауды жүзеге асыру және жұмысшының шырышты және тері қабатына қышқылдар мен сілтілі сулардың әсерін болдырмау бойынша іс-шаралар жүргізу қажет.</w:t>
      </w:r>
    </w:p>
    <w:bookmarkEnd w:id="838"/>
    <w:bookmarkStart w:name="z906" w:id="839"/>
    <w:p>
      <w:pPr>
        <w:spacing w:after="0"/>
        <w:ind w:left="0"/>
        <w:jc w:val="both"/>
      </w:pPr>
      <w:r>
        <w:rPr>
          <w:rFonts w:ascii="Times New Roman"/>
          <w:b w:val="false"/>
          <w:i w:val="false"/>
          <w:color w:val="000000"/>
          <w:sz w:val="28"/>
        </w:rPr>
        <w:t>
      103. Адамдарды түсіруге және көтеруге арналған шахталардың бағандарында киімге су тамшылаудан және су болудан жұмысшыларды қорғау үшін шахталық суды жинауға және бұруға арналған арнайы бөгеттер орнатылады. Жұмысшылар жүретін қазбаларда су тамшылау болған кезде, сондай–ақ үнемі су тамшылайтын жұмыс орындарында (жұмыс орнының қазбалардағы өтпелі жерлердегі жұмыс орындарын қоспағанда), шатыр немесе маңдайша тәріздес қорғау құрылыстары көзделеді.</w:t>
      </w:r>
    </w:p>
    <w:bookmarkEnd w:id="839"/>
    <w:bookmarkStart w:name="z907" w:id="840"/>
    <w:p>
      <w:pPr>
        <w:spacing w:after="0"/>
        <w:ind w:left="0"/>
        <w:jc w:val="both"/>
      </w:pPr>
      <w:r>
        <w:rPr>
          <w:rFonts w:ascii="Times New Roman"/>
          <w:b w:val="false"/>
          <w:i w:val="false"/>
          <w:color w:val="000000"/>
          <w:sz w:val="28"/>
        </w:rPr>
        <w:t xml:space="preserve">
      104. Адамдарды түсіруге және көтеруге арналған барлық әрекеттегі алаңдарда және шахта бағандарының үстінде, сондай-ақ кеніш көлігіне адамдарды отырғызудың тұрақты пункттерде және одан шығатын жерде жұмысшыларға арналған күту камералары орналастырылады. Олар стационарлы жарықтандырумен, желдеткішпен жылытатын және салқындататын құрылғылармен, сондай-ақ орындықтармен жабдықталады. Күту камераларындағы ауа температурасы +19 </w:t>
      </w:r>
      <w:r>
        <w:rPr>
          <w:rFonts w:ascii="Times New Roman"/>
          <w:b w:val="false"/>
          <w:i w:val="false"/>
          <w:color w:val="000000"/>
          <w:vertAlign w:val="superscript"/>
        </w:rPr>
        <w:t>0</w:t>
      </w:r>
      <w:r>
        <w:rPr>
          <w:rFonts w:ascii="Times New Roman"/>
          <w:b w:val="false"/>
          <w:i w:val="false"/>
          <w:color w:val="000000"/>
          <w:sz w:val="28"/>
        </w:rPr>
        <w:t xml:space="preserve">С төмен және +25 </w:t>
      </w:r>
      <w:r>
        <w:rPr>
          <w:rFonts w:ascii="Times New Roman"/>
          <w:b w:val="false"/>
          <w:i w:val="false"/>
          <w:color w:val="000000"/>
          <w:vertAlign w:val="superscript"/>
        </w:rPr>
        <w:t>0</w:t>
      </w:r>
      <w:r>
        <w:rPr>
          <w:rFonts w:ascii="Times New Roman"/>
          <w:b w:val="false"/>
          <w:i w:val="false"/>
          <w:color w:val="000000"/>
          <w:sz w:val="28"/>
        </w:rPr>
        <w:t>С жоғары болмауы керек. Күту камерасының алаңы әр күтушіге 0,5 шаршы метр есебімен (бұдан әрі – ш.м) айқындалады. Орындар саны осы алаңдағы ауысымда жұмыс жасайтын адамдардың кемінде жартысын камерада орналастыруды қамтамасыз етеді.</w:t>
      </w:r>
    </w:p>
    <w:bookmarkEnd w:id="840"/>
    <w:bookmarkStart w:name="z908" w:id="841"/>
    <w:p>
      <w:pPr>
        <w:spacing w:after="0"/>
        <w:ind w:left="0"/>
        <w:jc w:val="both"/>
      </w:pPr>
      <w:r>
        <w:rPr>
          <w:rFonts w:ascii="Times New Roman"/>
          <w:b w:val="false"/>
          <w:i w:val="false"/>
          <w:color w:val="000000"/>
          <w:sz w:val="28"/>
        </w:rPr>
        <w:t>
      105. Бағанды, конвейерлердің көлік операторлары, бөлшектегіш пен төңкергіштердің жұмыс орындарында жұмысшыларды қолайсыз өндірістік факторлардан қорғау үшін арнайы камералар (кабина) орнатылады.</w:t>
      </w:r>
    </w:p>
    <w:bookmarkEnd w:id="841"/>
    <w:bookmarkStart w:name="z909" w:id="842"/>
    <w:p>
      <w:pPr>
        <w:spacing w:after="0"/>
        <w:ind w:left="0"/>
        <w:jc w:val="both"/>
      </w:pPr>
      <w:r>
        <w:rPr>
          <w:rFonts w:ascii="Times New Roman"/>
          <w:b w:val="false"/>
          <w:i w:val="false"/>
          <w:color w:val="000000"/>
          <w:sz w:val="28"/>
        </w:rPr>
        <w:t>
      106. Жерасты қазбаларында стационарлы немесе жылжымалы қоқысқа арналған жәшіктер орналастырылады. Олардың ішкі және сыртқы жақтарын дезинфекциялау күнделікті жүргізіледі.</w:t>
      </w:r>
    </w:p>
    <w:bookmarkEnd w:id="842"/>
    <w:bookmarkStart w:name="z910" w:id="843"/>
    <w:p>
      <w:pPr>
        <w:spacing w:after="0"/>
        <w:ind w:left="0"/>
        <w:jc w:val="both"/>
      </w:pPr>
      <w:r>
        <w:rPr>
          <w:rFonts w:ascii="Times New Roman"/>
          <w:b w:val="false"/>
          <w:i w:val="false"/>
          <w:color w:val="000000"/>
          <w:sz w:val="28"/>
        </w:rPr>
        <w:t>
      107. Ассенизациялық вагонеткалардың коррозияға қарсы жабыны және автоматты түрде ашылатын, жабылатын люгы болады. Ассенизациялық вагонеткаларды босату, жуу және дезинфекциялау жер бетінде орналасқан құю пунктінде жүргізіледі.</w:t>
      </w:r>
    </w:p>
    <w:bookmarkEnd w:id="843"/>
    <w:bookmarkStart w:name="z911" w:id="844"/>
    <w:p>
      <w:pPr>
        <w:spacing w:after="0"/>
        <w:ind w:left="0"/>
        <w:jc w:val="both"/>
      </w:pPr>
      <w:r>
        <w:rPr>
          <w:rFonts w:ascii="Times New Roman"/>
          <w:b w:val="false"/>
          <w:i w:val="false"/>
          <w:color w:val="000000"/>
          <w:sz w:val="28"/>
        </w:rPr>
        <w:t xml:space="preserve">
      108. Жер асты кен өндіру кезінде 2015 жылғы 27 мамырдағы нормативтік-құқықтық актілерді мемлекеттік тіркеу тізіліміне № 11205 болып тіркелген, Ұлттық экономика министрінің 2015 жылғы 27 наурыздағы "Радиациялық қауіпсіздікті қамтамасыз етуге қойылатын санитариялық-эпидемиологиялық талаптар" санитариялық қағидаларын бекіту туралы" № 261 </w:t>
      </w:r>
      <w:r>
        <w:rPr>
          <w:rFonts w:ascii="Times New Roman"/>
          <w:b w:val="false"/>
          <w:i w:val="false"/>
          <w:color w:val="000000"/>
          <w:sz w:val="28"/>
        </w:rPr>
        <w:t>бұйрығымен</w:t>
      </w:r>
      <w:r>
        <w:rPr>
          <w:rFonts w:ascii="Times New Roman"/>
          <w:b w:val="false"/>
          <w:i w:val="false"/>
          <w:color w:val="000000"/>
          <w:sz w:val="28"/>
        </w:rPr>
        <w:t xml:space="preserve"> белгіленген радиациялық қауіпсіздік талаптары сақталады.</w:t>
      </w:r>
    </w:p>
    <w:bookmarkEnd w:id="844"/>
    <w:bookmarkStart w:name="z912" w:id="845"/>
    <w:p>
      <w:pPr>
        <w:spacing w:after="0"/>
        <w:ind w:left="0"/>
        <w:jc w:val="left"/>
      </w:pPr>
      <w:r>
        <w:rPr>
          <w:rFonts w:ascii="Times New Roman"/>
          <w:b/>
          <w:i w:val="false"/>
          <w:color w:val="000000"/>
        </w:rPr>
        <w:t xml:space="preserve"> 5.2. Технологиялық процестер және жабдықтар</w:t>
      </w:r>
    </w:p>
    <w:bookmarkEnd w:id="845"/>
    <w:bookmarkStart w:name="z913" w:id="846"/>
    <w:p>
      <w:pPr>
        <w:spacing w:after="0"/>
        <w:ind w:left="0"/>
        <w:jc w:val="both"/>
      </w:pPr>
      <w:r>
        <w:rPr>
          <w:rFonts w:ascii="Times New Roman"/>
          <w:b w:val="false"/>
          <w:i w:val="false"/>
          <w:color w:val="000000"/>
          <w:sz w:val="28"/>
        </w:rPr>
        <w:t>
      109. Пайдалы қазбалардың кен орындарын өңдеу жүйелерін, тау жұмыстарын желдету схемалары мен жабдықтарды таңдау, барлық технологиялық операциялар кезіндегі шу мен діріл деңгейлерін, шаң және газ бөлуі барынша төмендету қажеттігін есепке алып, сондай-ақ технологиялық процестерді кешенді механикаландыру мүмкіндіктері ескеріп жасалады.</w:t>
      </w:r>
    </w:p>
    <w:bookmarkEnd w:id="846"/>
    <w:bookmarkStart w:name="z914" w:id="847"/>
    <w:p>
      <w:pPr>
        <w:spacing w:after="0"/>
        <w:ind w:left="0"/>
        <w:jc w:val="left"/>
      </w:pPr>
      <w:r>
        <w:rPr>
          <w:rFonts w:ascii="Times New Roman"/>
          <w:b/>
          <w:i w:val="false"/>
          <w:color w:val="000000"/>
        </w:rPr>
        <w:t xml:space="preserve"> 5.3. Бұрғылау-жару жұмыстары</w:t>
      </w:r>
    </w:p>
    <w:bookmarkEnd w:id="847"/>
    <w:bookmarkStart w:name="z915" w:id="848"/>
    <w:p>
      <w:pPr>
        <w:spacing w:after="0"/>
        <w:ind w:left="0"/>
        <w:jc w:val="both"/>
      </w:pPr>
      <w:r>
        <w:rPr>
          <w:rFonts w:ascii="Times New Roman"/>
          <w:b w:val="false"/>
          <w:i w:val="false"/>
          <w:color w:val="000000"/>
          <w:sz w:val="28"/>
        </w:rPr>
        <w:t>
      110. Бұрғылау жұмыстырының технологиясы станоктарды, өздігінен жүретін кареталарды, бұрғылау құрылғыларын қолданумен барынша механикаландыруды және автоматтандыруды ұсақ теспені бұрғылау;шаң шығуын, сондай-ақ шу мен діріл деңгейлерін барынша төмендетуді қамтамасыз ететін құралдарды қолдану көлемін қысқартуды көздейді.</w:t>
      </w:r>
    </w:p>
    <w:bookmarkEnd w:id="848"/>
    <w:bookmarkStart w:name="z916" w:id="849"/>
    <w:p>
      <w:pPr>
        <w:spacing w:after="0"/>
        <w:ind w:left="0"/>
        <w:jc w:val="both"/>
      </w:pPr>
      <w:r>
        <w:rPr>
          <w:rFonts w:ascii="Times New Roman"/>
          <w:b w:val="false"/>
          <w:i w:val="false"/>
          <w:color w:val="000000"/>
          <w:sz w:val="28"/>
        </w:rPr>
        <w:t>
      111. Рұқсат етілген деңгейге дейін ауаның шаңдануын төмендетуді қамтамасыз ететін, шаңды жинап алу және оны азайтатын құралды қолданусыз, теспелер мен ұңғымаларды бұрғылау және қайта бұрғылауға жол берілмейді.</w:t>
      </w:r>
    </w:p>
    <w:bookmarkEnd w:id="849"/>
    <w:bookmarkStart w:name="z917" w:id="850"/>
    <w:p>
      <w:pPr>
        <w:spacing w:after="0"/>
        <w:ind w:left="0"/>
        <w:jc w:val="both"/>
      </w:pPr>
      <w:r>
        <w:rPr>
          <w:rFonts w:ascii="Times New Roman"/>
          <w:b w:val="false"/>
          <w:i w:val="false"/>
          <w:color w:val="000000"/>
          <w:sz w:val="28"/>
        </w:rPr>
        <w:t>
      112. Жергілікті дірілдің деңгейінен асатын жабдықтарды пайдалану кезінде дірілді құралдар және жабдықтармен жұмыс жасаудың жиынтық ұзақтығы бойынша "уақытпен қорғау" қағидатын сақтау керек.</w:t>
      </w:r>
    </w:p>
    <w:bookmarkEnd w:id="850"/>
    <w:bookmarkStart w:name="z918" w:id="851"/>
    <w:p>
      <w:pPr>
        <w:spacing w:after="0"/>
        <w:ind w:left="0"/>
        <w:jc w:val="both"/>
      </w:pPr>
      <w:r>
        <w:rPr>
          <w:rFonts w:ascii="Times New Roman"/>
          <w:b w:val="false"/>
          <w:i w:val="false"/>
          <w:color w:val="000000"/>
          <w:sz w:val="28"/>
        </w:rPr>
        <w:t>
      113. Бұрғылау қақтарынан теспелер мен ұңғымаларды тазарту сумен шаюмен немесе кейіннен тығыз ауамен үрлей отырып шаюмен тазартылады. Мұздаған жыныстардағы ұқсас жұмыстар қалдықтар мен шаңның бұрғылау қақтарын сору арқылы жүзеге асырылады.</w:t>
      </w:r>
    </w:p>
    <w:bookmarkEnd w:id="851"/>
    <w:bookmarkStart w:name="z919" w:id="852"/>
    <w:p>
      <w:pPr>
        <w:spacing w:after="0"/>
        <w:ind w:left="0"/>
        <w:jc w:val="both"/>
      </w:pPr>
      <w:r>
        <w:rPr>
          <w:rFonts w:ascii="Times New Roman"/>
          <w:b w:val="false"/>
          <w:i w:val="false"/>
          <w:color w:val="000000"/>
          <w:sz w:val="28"/>
        </w:rPr>
        <w:t>
      114. Бұрғылау жұмыстары кезінде шаңды тиімді басу үшін шаюдың оңтайлы режиміне және мыналарды қолдану кезінде сұйықтықты шығындау бұрғылау машинасының типіне байланысты жасалады:</w:t>
      </w:r>
    </w:p>
    <w:bookmarkEnd w:id="852"/>
    <w:p>
      <w:pPr>
        <w:spacing w:after="0"/>
        <w:ind w:left="0"/>
        <w:jc w:val="both"/>
      </w:pPr>
      <w:r>
        <w:rPr>
          <w:rFonts w:ascii="Times New Roman"/>
          <w:b w:val="false"/>
          <w:i w:val="false"/>
          <w:color w:val="000000"/>
          <w:sz w:val="28"/>
        </w:rPr>
        <w:t>
      қолмен басқарылатын перфораторларда – минутына кем дегенде 4,0 литр (бұрғылау машинасының типіне байланысты жасалады.)</w:t>
      </w:r>
    </w:p>
    <w:p>
      <w:pPr>
        <w:spacing w:after="0"/>
        <w:ind w:left="0"/>
        <w:jc w:val="both"/>
      </w:pPr>
      <w:r>
        <w:rPr>
          <w:rFonts w:ascii="Times New Roman"/>
          <w:b w:val="false"/>
          <w:i w:val="false"/>
          <w:color w:val="000000"/>
          <w:sz w:val="28"/>
        </w:rPr>
        <w:t>
      бағаналық перфораторларда – минутына кем дегенде 10,0 л</w:t>
      </w:r>
    </w:p>
    <w:p>
      <w:pPr>
        <w:spacing w:after="0"/>
        <w:ind w:left="0"/>
        <w:jc w:val="both"/>
      </w:pPr>
      <w:r>
        <w:rPr>
          <w:rFonts w:ascii="Times New Roman"/>
          <w:b w:val="false"/>
          <w:i w:val="false"/>
          <w:color w:val="000000"/>
          <w:sz w:val="28"/>
        </w:rPr>
        <w:t>
      телескоптық перфораторларда – минутына кем дегенде 6,0 л</w:t>
      </w:r>
    </w:p>
    <w:p>
      <w:pPr>
        <w:spacing w:after="0"/>
        <w:ind w:left="0"/>
        <w:jc w:val="both"/>
      </w:pPr>
      <w:r>
        <w:rPr>
          <w:rFonts w:ascii="Times New Roman"/>
          <w:b w:val="false"/>
          <w:i w:val="false"/>
          <w:color w:val="000000"/>
          <w:sz w:val="28"/>
        </w:rPr>
        <w:t>
      терең ұғымаларды қазуға арналған бағаналық және телескоптық перфораторларда – минутына кем дегенде 10,0 л</w:t>
      </w:r>
    </w:p>
    <w:p>
      <w:pPr>
        <w:spacing w:after="0"/>
        <w:ind w:left="0"/>
        <w:jc w:val="both"/>
      </w:pPr>
      <w:r>
        <w:rPr>
          <w:rFonts w:ascii="Times New Roman"/>
          <w:b w:val="false"/>
          <w:i w:val="false"/>
          <w:color w:val="000000"/>
          <w:sz w:val="28"/>
        </w:rPr>
        <w:t>
      терең ұйғымаларды бұрғылауға арналған станоктарда – минутына кем дегенде 15 л.</w:t>
      </w:r>
    </w:p>
    <w:bookmarkStart w:name="z920" w:id="853"/>
    <w:p>
      <w:pPr>
        <w:spacing w:after="0"/>
        <w:ind w:left="0"/>
        <w:jc w:val="both"/>
      </w:pPr>
      <w:r>
        <w:rPr>
          <w:rFonts w:ascii="Times New Roman"/>
          <w:b w:val="false"/>
          <w:i w:val="false"/>
          <w:color w:val="000000"/>
          <w:sz w:val="28"/>
        </w:rPr>
        <w:t>
      115. Комбайндармен өрлеме қазбаларды ұңғылау кезінде диаметрі 600 милиметрге (бұдан әрі – мм) дейін алдыңғы ұңғыманы бұрғылау кезінде шаюға арналған сұйықтық шығысы минутына 25 литрді және диаметрі 1500 мм дейінгі өрлемені бұрғылау кезінде минутына 55 литрді құрайды.</w:t>
      </w:r>
    </w:p>
    <w:bookmarkEnd w:id="853"/>
    <w:bookmarkStart w:name="z921" w:id="854"/>
    <w:p>
      <w:pPr>
        <w:spacing w:after="0"/>
        <w:ind w:left="0"/>
        <w:jc w:val="both"/>
      </w:pPr>
      <w:r>
        <w:rPr>
          <w:rFonts w:ascii="Times New Roman"/>
          <w:b w:val="false"/>
          <w:i w:val="false"/>
          <w:color w:val="000000"/>
          <w:sz w:val="28"/>
        </w:rPr>
        <w:t>
      116. Өрлеме теспелерін мен ұңғымаларды бұрғылау жұмыс айлағынан тыс теспенің немесе ұңғыманың сағасынан пайдаланылған қалдықты және қысылған ауаны бұруды қамтамасыз ететін, құрылғылдарды қолданумен нормаланған режимде шаюмен жүзеге асырылады.</w:t>
      </w:r>
    </w:p>
    <w:bookmarkEnd w:id="854"/>
    <w:bookmarkStart w:name="z922" w:id="855"/>
    <w:p>
      <w:pPr>
        <w:spacing w:after="0"/>
        <w:ind w:left="0"/>
        <w:jc w:val="both"/>
      </w:pPr>
      <w:r>
        <w:rPr>
          <w:rFonts w:ascii="Times New Roman"/>
          <w:b w:val="false"/>
          <w:i w:val="false"/>
          <w:color w:val="000000"/>
          <w:sz w:val="28"/>
        </w:rPr>
        <w:t xml:space="preserve">
      117. Мұздаған жыныстарда теспелер мен ұңғымаларды бұрғылау кезінде шаңмен күресу, олардың температурасына және мұздың құрамына байланысты, оны сағадан сорып алумен немесе теспені кесу, шаң ұстаушыларда кейіннен тұндыра отырып жүзеге асырылады.Құрғақ түрде шаң ұстап қалу, дербес шаң ұстаушы құрылғылардың сондай-ақ орталықтандырылған (топталған) құрғақ шаң ұстаушы жүйелердің көмегімен жүзеге асырылады. Тау жыныстарының 5 </w:t>
      </w:r>
      <w:r>
        <w:rPr>
          <w:rFonts w:ascii="Times New Roman"/>
          <w:b w:val="false"/>
          <w:i w:val="false"/>
          <w:color w:val="000000"/>
          <w:vertAlign w:val="superscript"/>
        </w:rPr>
        <w:t>0</w:t>
      </w:r>
      <w:r>
        <w:rPr>
          <w:rFonts w:ascii="Times New Roman"/>
          <w:b w:val="false"/>
          <w:i w:val="false"/>
          <w:color w:val="000000"/>
          <w:sz w:val="28"/>
        </w:rPr>
        <w:t xml:space="preserve">С-ға дейінгі кезінде, теспелерге (ұңғыма) тікелей берумен, антифриздердің диспергирленген ерітінділерін қолдануға рұқсат беріледі. </w:t>
      </w:r>
    </w:p>
    <w:bookmarkEnd w:id="855"/>
    <w:bookmarkStart w:name="z925" w:id="856"/>
    <w:p>
      <w:pPr>
        <w:spacing w:after="0"/>
        <w:ind w:left="0"/>
        <w:jc w:val="both"/>
      </w:pPr>
      <w:r>
        <w:rPr>
          <w:rFonts w:ascii="Times New Roman"/>
          <w:b w:val="false"/>
          <w:i w:val="false"/>
          <w:color w:val="000000"/>
          <w:sz w:val="28"/>
        </w:rPr>
        <w:t>
      118. Перфораторлар газ шығарудың тиімді тұншықтырғыштары дірілді бұрғылау болатының шуын төмендету құрылғылары, дірілге қарсы құрылғылардың болған кезде ғана пайдаланылады. Өздігінен жүретін бұрғылау кареталары мен құрылғылардың дірілді басатын алаңдар болады. Күрделі жөндеуден кейін бұрылғылау жабдығының шу мен діріл параметрлері тексеріледі.</w:t>
      </w:r>
    </w:p>
    <w:bookmarkEnd w:id="856"/>
    <w:bookmarkStart w:name="z926" w:id="857"/>
    <w:p>
      <w:pPr>
        <w:spacing w:after="0"/>
        <w:ind w:left="0"/>
        <w:jc w:val="both"/>
      </w:pPr>
      <w:r>
        <w:rPr>
          <w:rFonts w:ascii="Times New Roman"/>
          <w:b w:val="false"/>
          <w:i w:val="false"/>
          <w:color w:val="000000"/>
          <w:sz w:val="28"/>
        </w:rPr>
        <w:t>
      119. Телескоптық перфораторлармен жұмыс кезінде жұмысшыларды жалпы діріл әсерінен қорғау шаралары көзделеді.</w:t>
      </w:r>
    </w:p>
    <w:bookmarkEnd w:id="857"/>
    <w:bookmarkStart w:name="z927" w:id="858"/>
    <w:p>
      <w:pPr>
        <w:spacing w:after="0"/>
        <w:ind w:left="0"/>
        <w:jc w:val="left"/>
      </w:pPr>
      <w:r>
        <w:rPr>
          <w:rFonts w:ascii="Times New Roman"/>
          <w:b/>
          <w:i w:val="false"/>
          <w:color w:val="000000"/>
        </w:rPr>
        <w:t xml:space="preserve"> 5.4. Жару жұмыстары мен жарғыш заттар</w:t>
      </w:r>
    </w:p>
    <w:bookmarkEnd w:id="858"/>
    <w:bookmarkStart w:name="z928" w:id="859"/>
    <w:p>
      <w:pPr>
        <w:spacing w:after="0"/>
        <w:ind w:left="0"/>
        <w:jc w:val="both"/>
      </w:pPr>
      <w:r>
        <w:rPr>
          <w:rFonts w:ascii="Times New Roman"/>
          <w:b w:val="false"/>
          <w:i w:val="false"/>
          <w:color w:val="000000"/>
          <w:sz w:val="28"/>
        </w:rPr>
        <w:t>
      120. Жару жұмыстары шаң мен газға қарсы күрес бойынша кешенді іс-шараларды қолданумен жүргізіледі.</w:t>
      </w:r>
    </w:p>
    <w:bookmarkEnd w:id="859"/>
    <w:bookmarkStart w:name="z929" w:id="860"/>
    <w:p>
      <w:pPr>
        <w:spacing w:after="0"/>
        <w:ind w:left="0"/>
        <w:jc w:val="both"/>
      </w:pPr>
      <w:r>
        <w:rPr>
          <w:rFonts w:ascii="Times New Roman"/>
          <w:b w:val="false"/>
          <w:i w:val="false"/>
          <w:color w:val="000000"/>
          <w:sz w:val="28"/>
        </w:rPr>
        <w:t>
      121. Қазба жару жұмыстарын жүргізуден бұрын, кенжар жерінен 10–15 м ұзақтықта ылғалдандырылады (шашу). Жару жұмыстарын жергілігі көп жылғы мұздаған жыныстарда орындау кезінде ылғалдау антифриз ерітінділерімен жүргізіледі. 30%-дан асатын мұз қабаты бар көп жылдық мұздалған шөгінділерді жару кезінде ылғалдау жасамауға рұқсат етіледі.</w:t>
      </w:r>
    </w:p>
    <w:bookmarkEnd w:id="860"/>
    <w:bookmarkStart w:name="z930" w:id="861"/>
    <w:p>
      <w:pPr>
        <w:spacing w:after="0"/>
        <w:ind w:left="0"/>
        <w:jc w:val="both"/>
      </w:pPr>
      <w:r>
        <w:rPr>
          <w:rFonts w:ascii="Times New Roman"/>
          <w:b w:val="false"/>
          <w:i w:val="false"/>
          <w:color w:val="000000"/>
          <w:sz w:val="28"/>
        </w:rPr>
        <w:t>
      122. Жарылғыш заттардың (бұдан әрі – ЖЗ) шашылуының, олардың жұмысшыларының терісіне, шырышты қабығына түсуінің алдын алу үшін теспелер мен ұңғымаларды толтыру кезінде, ЖЗ түйіршіктелген, тығыз қаптарға салынған түрде ғана қолдану қажет. Мұндай ЖЗ тығыз қабыршақсыз, кендір қаптарда жеткізуге жол берілмейді. ЖЗ патрондарда қолдану кезінде, патрондар қабығының бұзылмауын бақылау қажет.</w:t>
      </w:r>
    </w:p>
    <w:bookmarkEnd w:id="861"/>
    <w:bookmarkStart w:name="z931" w:id="862"/>
    <w:p>
      <w:pPr>
        <w:spacing w:after="0"/>
        <w:ind w:left="0"/>
        <w:jc w:val="both"/>
      </w:pPr>
      <w:r>
        <w:rPr>
          <w:rFonts w:ascii="Times New Roman"/>
          <w:b w:val="false"/>
          <w:i w:val="false"/>
          <w:color w:val="000000"/>
          <w:sz w:val="28"/>
        </w:rPr>
        <w:t>
      123. Ұңғымаларға ЖЗ толтыру және тығыздау, сондай-ақ ЖЗ толтыру машиналарына тиеу механикаландырылады. Толтырушы машиналар мен механизмдердің жұмысы кезінде шаң үстаудан және шаң басудың тімді құралдарын қолдану қажет.</w:t>
      </w:r>
    </w:p>
    <w:bookmarkEnd w:id="862"/>
    <w:bookmarkStart w:name="z932" w:id="863"/>
    <w:p>
      <w:pPr>
        <w:spacing w:after="0"/>
        <w:ind w:left="0"/>
        <w:jc w:val="both"/>
      </w:pPr>
      <w:r>
        <w:rPr>
          <w:rFonts w:ascii="Times New Roman"/>
          <w:b w:val="false"/>
          <w:i w:val="false"/>
          <w:color w:val="000000"/>
          <w:sz w:val="28"/>
        </w:rPr>
        <w:t>
      124. Ұңғымалар мен теспелерді ЖЗ-мен толтыруына жұмысшылардың жеке қорғаныш заттарын қолданбай жасауына жол берілмейді.</w:t>
      </w:r>
    </w:p>
    <w:bookmarkEnd w:id="863"/>
    <w:bookmarkStart w:name="z933" w:id="864"/>
    <w:p>
      <w:pPr>
        <w:spacing w:after="0"/>
        <w:ind w:left="0"/>
        <w:jc w:val="both"/>
      </w:pPr>
      <w:r>
        <w:rPr>
          <w:rFonts w:ascii="Times New Roman"/>
          <w:b w:val="false"/>
          <w:i w:val="false"/>
          <w:color w:val="000000"/>
          <w:sz w:val="28"/>
        </w:rPr>
        <w:t>
      125. ЖЗ шашырандысын ұстау мен шаң басуға арналған құрылғы істен шыққан кезде ұңғымаларды механикаландырыған толтыруға жол берілмейді.</w:t>
      </w:r>
    </w:p>
    <w:bookmarkEnd w:id="864"/>
    <w:bookmarkStart w:name="z934" w:id="865"/>
    <w:p>
      <w:pPr>
        <w:spacing w:after="0"/>
        <w:ind w:left="0"/>
        <w:jc w:val="both"/>
      </w:pPr>
      <w:r>
        <w:rPr>
          <w:rFonts w:ascii="Times New Roman"/>
          <w:b w:val="false"/>
          <w:i w:val="false"/>
          <w:color w:val="000000"/>
          <w:sz w:val="28"/>
        </w:rPr>
        <w:t>
      126. Шатырлауық сынап немесе қорғасын азидымен жарақталған капсюля-детонатарларды қолдану кезінде ауада сынап пен қорғасын буының болуын бақылауды жүзеге асыру қажет.</w:t>
      </w:r>
    </w:p>
    <w:bookmarkEnd w:id="865"/>
    <w:bookmarkStart w:name="z935" w:id="866"/>
    <w:p>
      <w:pPr>
        <w:spacing w:after="0"/>
        <w:ind w:left="0"/>
        <w:jc w:val="both"/>
      </w:pPr>
      <w:r>
        <w:rPr>
          <w:rFonts w:ascii="Times New Roman"/>
          <w:b w:val="false"/>
          <w:i w:val="false"/>
          <w:color w:val="000000"/>
          <w:sz w:val="28"/>
        </w:rPr>
        <w:t>
      127. Жару жұмыстарын жүргізу кезінде шаңның бөлінуін азайту мен улы газдарды бейтараптандыру үшін мыналар қолданылады:</w:t>
      </w:r>
    </w:p>
    <w:bookmarkEnd w:id="866"/>
    <w:bookmarkStart w:name="z936" w:id="867"/>
    <w:p>
      <w:pPr>
        <w:spacing w:after="0"/>
        <w:ind w:left="0"/>
        <w:jc w:val="both"/>
      </w:pPr>
      <w:r>
        <w:rPr>
          <w:rFonts w:ascii="Times New Roman"/>
          <w:b w:val="false"/>
          <w:i w:val="false"/>
          <w:color w:val="000000"/>
          <w:sz w:val="28"/>
        </w:rPr>
        <w:t>
      1) ішкі гидрокенжар немесе гидропастамен кенжару (аязға төзімді-мұздаған тау жыныстарын өңдеу кезінде);</w:t>
      </w:r>
    </w:p>
    <w:bookmarkEnd w:id="867"/>
    <w:bookmarkStart w:name="z937" w:id="868"/>
    <w:p>
      <w:pPr>
        <w:spacing w:after="0"/>
        <w:ind w:left="0"/>
        <w:jc w:val="both"/>
      </w:pPr>
      <w:r>
        <w:rPr>
          <w:rFonts w:ascii="Times New Roman"/>
          <w:b w:val="false"/>
          <w:i w:val="false"/>
          <w:color w:val="000000"/>
          <w:sz w:val="28"/>
        </w:rPr>
        <w:t>
      2) құрылғысы бар тұман жасағыштар жару кіндігінен 10–15 м қашықтықта жарылыс жерінің қиылысқан орнын тұман факелмен толық жабу есебі кезінде қолданады.Тұман жасағыштар жарылысқа 1–2 мин қалғанда қосылады. Тұман жасағыштың жалынын жарылыс толқынына қарсы бағыттау керек;</w:t>
      </w:r>
    </w:p>
    <w:bookmarkEnd w:id="868"/>
    <w:bookmarkStart w:name="z938" w:id="869"/>
    <w:p>
      <w:pPr>
        <w:spacing w:after="0"/>
        <w:ind w:left="0"/>
        <w:jc w:val="both"/>
      </w:pPr>
      <w:r>
        <w:rPr>
          <w:rFonts w:ascii="Times New Roman"/>
          <w:b w:val="false"/>
          <w:i w:val="false"/>
          <w:color w:val="000000"/>
          <w:sz w:val="28"/>
        </w:rPr>
        <w:t>
      3) су массасының қосарлы зарядтың массасына 2:1 қатынасындағы кесек емес жарылысты бөлшектеу кезіндегі ішкі гидрожару.</w:t>
      </w:r>
    </w:p>
    <w:bookmarkEnd w:id="869"/>
    <w:bookmarkStart w:name="z939" w:id="870"/>
    <w:p>
      <w:pPr>
        <w:spacing w:after="0"/>
        <w:ind w:left="0"/>
        <w:jc w:val="both"/>
      </w:pPr>
      <w:r>
        <w:rPr>
          <w:rFonts w:ascii="Times New Roman"/>
          <w:b w:val="false"/>
          <w:i w:val="false"/>
          <w:color w:val="000000"/>
          <w:sz w:val="28"/>
        </w:rPr>
        <w:t>
      128. ЖЗ салынған ыдыс өртеледі немесе арнайы орындарда көмуге жатады.</w:t>
      </w:r>
    </w:p>
    <w:bookmarkEnd w:id="870"/>
    <w:bookmarkStart w:name="z940" w:id="871"/>
    <w:p>
      <w:pPr>
        <w:spacing w:after="0"/>
        <w:ind w:left="0"/>
        <w:jc w:val="left"/>
      </w:pPr>
      <w:r>
        <w:rPr>
          <w:rFonts w:ascii="Times New Roman"/>
          <w:b/>
          <w:i w:val="false"/>
          <w:color w:val="000000"/>
        </w:rPr>
        <w:t xml:space="preserve"> 5.5. Тиеу-түсіру және көлік жұмыстары</w:t>
      </w:r>
    </w:p>
    <w:bookmarkEnd w:id="871"/>
    <w:bookmarkStart w:name="z941" w:id="872"/>
    <w:p>
      <w:pPr>
        <w:spacing w:after="0"/>
        <w:ind w:left="0"/>
        <w:jc w:val="both"/>
      </w:pPr>
      <w:r>
        <w:rPr>
          <w:rFonts w:ascii="Times New Roman"/>
          <w:b w:val="false"/>
          <w:i w:val="false"/>
          <w:color w:val="000000"/>
          <w:sz w:val="28"/>
        </w:rPr>
        <w:t>
      129. Тау массасын тиегенге дейін кен жаруға дайындау кезінде желдетуді, бөлініп алынған тау массасы мен тиеу орнынан 10–15 м ұзақтықтағы тау қазбасының үстін алдын ала суаруды көздейді.</w:t>
      </w:r>
    </w:p>
    <w:bookmarkEnd w:id="872"/>
    <w:bookmarkStart w:name="z942" w:id="873"/>
    <w:p>
      <w:pPr>
        <w:spacing w:after="0"/>
        <w:ind w:left="0"/>
        <w:jc w:val="both"/>
      </w:pPr>
      <w:r>
        <w:rPr>
          <w:rFonts w:ascii="Times New Roman"/>
          <w:b w:val="false"/>
          <w:i w:val="false"/>
          <w:color w:val="000000"/>
          <w:sz w:val="28"/>
        </w:rPr>
        <w:t>
      130. Тиеу процесі вагонетка кузовының, тиеу погының немесе басқа да қабылдау құрылғысының көлденең қиылысын диспергирленген сұйықтығын факелмен толық жабу қажеттігін ескере отырып, міндетті қазба орнын желдетумен және тау массасын суарумен бірге жасалу керек.</w:t>
      </w:r>
    </w:p>
    <w:bookmarkEnd w:id="873"/>
    <w:bookmarkStart w:name="z943" w:id="874"/>
    <w:p>
      <w:pPr>
        <w:spacing w:after="0"/>
        <w:ind w:left="0"/>
        <w:jc w:val="both"/>
      </w:pPr>
      <w:r>
        <w:rPr>
          <w:rFonts w:ascii="Times New Roman"/>
          <w:b w:val="false"/>
          <w:i w:val="false"/>
          <w:color w:val="000000"/>
          <w:sz w:val="28"/>
        </w:rPr>
        <w:t>
      131. Тиеу машиналарының шашыратқыш жүйелері тиелген тау массасының 1 текше метріне кемінде 8 литр (бұдан әрі – л) су шығысын қамтамасыз етеді. Шашыратқыштары жоқ машиналарды пайдалануға жол берілмейді.</w:t>
      </w:r>
    </w:p>
    <w:bookmarkEnd w:id="874"/>
    <w:bookmarkStart w:name="z944" w:id="875"/>
    <w:p>
      <w:pPr>
        <w:spacing w:after="0"/>
        <w:ind w:left="0"/>
        <w:jc w:val="both"/>
      </w:pPr>
      <w:r>
        <w:rPr>
          <w:rFonts w:ascii="Times New Roman"/>
          <w:b w:val="false"/>
          <w:i w:val="false"/>
          <w:color w:val="000000"/>
          <w:sz w:val="28"/>
        </w:rPr>
        <w:t>
      132. Тау массасын сыру процесінде сыру жолында және шығару саңылауында, ал ылғал аз болған кезде кенді түсіру үсті де үнемі су шашылады шашыратқыш шашыратылатын сұйықтықтың факелы қабылдау құрылғының қиылысын толық жауып тұратын қашықтықта орналастырылады. Ысырмалы жүк шығыр төменде болған жағдайда, тростарды да ылғалдандыруды жүзеге асыру қажет. Бұл жағдайда шашыратқыш шығыршықта, шашыратылатын сұйықтықтың факелы тростардың қозғалысы бойына бағыттала орналастырылады.</w:t>
      </w:r>
    </w:p>
    <w:bookmarkEnd w:id="875"/>
    <w:bookmarkStart w:name="z945" w:id="876"/>
    <w:p>
      <w:pPr>
        <w:spacing w:after="0"/>
        <w:ind w:left="0"/>
        <w:jc w:val="both"/>
      </w:pPr>
      <w:r>
        <w:rPr>
          <w:rFonts w:ascii="Times New Roman"/>
          <w:b w:val="false"/>
          <w:i w:val="false"/>
          <w:color w:val="000000"/>
          <w:sz w:val="28"/>
        </w:rPr>
        <w:t>
      133. Ысыру кезінде тазарту кенжаруға келетін ауаны шаңсыздандыру бойынша іс-шаралар, қазба орны қабырғаларының бетін және ысыру жолдарын, кен жерінен түсу және бөлінген кенді жұмыс орнынан 10 м радиусында ылғалдандыруды қамтиды.</w:t>
      </w:r>
    </w:p>
    <w:bookmarkEnd w:id="876"/>
    <w:bookmarkStart w:name="z946" w:id="877"/>
    <w:p>
      <w:pPr>
        <w:spacing w:after="0"/>
        <w:ind w:left="0"/>
        <w:jc w:val="both"/>
      </w:pPr>
      <w:r>
        <w:rPr>
          <w:rFonts w:ascii="Times New Roman"/>
          <w:b w:val="false"/>
          <w:i w:val="false"/>
          <w:color w:val="000000"/>
          <w:sz w:val="28"/>
        </w:rPr>
        <w:t>
      134. Тазалау блогынан және оларды вагонеткаға, оның ішінде механикаландырылған кешенмен тиеу кезінде, шығару және тиеу орындарында шаңдануды төмендету мақсатында тұман жасағыштар орнатылады.</w:t>
      </w:r>
    </w:p>
    <w:bookmarkEnd w:id="877"/>
    <w:bookmarkStart w:name="z947" w:id="878"/>
    <w:p>
      <w:pPr>
        <w:spacing w:after="0"/>
        <w:ind w:left="0"/>
        <w:jc w:val="both"/>
      </w:pPr>
      <w:r>
        <w:rPr>
          <w:rFonts w:ascii="Times New Roman"/>
          <w:b w:val="false"/>
          <w:i w:val="false"/>
          <w:color w:val="000000"/>
          <w:sz w:val="28"/>
        </w:rPr>
        <w:t>
      135. Мұздаған жыныстарды қазатын кәсіпорындардағы, тиеу-тусіру операциялары кезінде шаңға қарсы құралдарды жобалау және пайдалану кезінде мынадай іс-шаралар:</w:t>
      </w:r>
    </w:p>
    <w:bookmarkEnd w:id="878"/>
    <w:bookmarkStart w:name="z948" w:id="879"/>
    <w:p>
      <w:pPr>
        <w:spacing w:after="0"/>
        <w:ind w:left="0"/>
        <w:jc w:val="both"/>
      </w:pPr>
      <w:r>
        <w:rPr>
          <w:rFonts w:ascii="Times New Roman"/>
          <w:b w:val="false"/>
          <w:i w:val="false"/>
          <w:color w:val="000000"/>
          <w:sz w:val="28"/>
        </w:rPr>
        <w:t>
      1) стационарлы кен түсіру люгінен кенді вагонеткаға тиеу кезінде шаңмен күресудің типтік схемалар;</w:t>
      </w:r>
    </w:p>
    <w:bookmarkEnd w:id="879"/>
    <w:bookmarkStart w:name="z949" w:id="880"/>
    <w:p>
      <w:pPr>
        <w:spacing w:after="0"/>
        <w:ind w:left="0"/>
        <w:jc w:val="both"/>
      </w:pPr>
      <w:r>
        <w:rPr>
          <w:rFonts w:ascii="Times New Roman"/>
          <w:b w:val="false"/>
          <w:i w:val="false"/>
          <w:color w:val="000000"/>
          <w:sz w:val="28"/>
        </w:rPr>
        <w:t>
      2) скипті бункерге тиеу және сіңіргіш бункерден конвейерге тиеу кезінде типтік жабындар;</w:t>
      </w:r>
    </w:p>
    <w:bookmarkEnd w:id="880"/>
    <w:bookmarkStart w:name="z950" w:id="881"/>
    <w:p>
      <w:pPr>
        <w:spacing w:after="0"/>
        <w:ind w:left="0"/>
        <w:jc w:val="both"/>
      </w:pPr>
      <w:r>
        <w:rPr>
          <w:rFonts w:ascii="Times New Roman"/>
          <w:b w:val="false"/>
          <w:i w:val="false"/>
          <w:color w:val="000000"/>
          <w:sz w:val="28"/>
        </w:rPr>
        <w:t>
      3) тау массасын люктан тиеу кезінде шаңмен күресу үшін шаң аулағыш құрылғысы бар типтік аспирациялық схемалар қолданылады.</w:t>
      </w:r>
    </w:p>
    <w:bookmarkEnd w:id="881"/>
    <w:bookmarkStart w:name="z951" w:id="882"/>
    <w:p>
      <w:pPr>
        <w:spacing w:after="0"/>
        <w:ind w:left="0"/>
        <w:jc w:val="both"/>
      </w:pPr>
      <w:r>
        <w:rPr>
          <w:rFonts w:ascii="Times New Roman"/>
          <w:b w:val="false"/>
          <w:i w:val="false"/>
          <w:color w:val="000000"/>
          <w:sz w:val="28"/>
        </w:rPr>
        <w:t>
      136. Қайта тиеу орнындағы транспортерлерде (конвейерлерде) реттеу, тазалау және жөндеуге оңай қолжетімді шашыратқыштар орнатылады.</w:t>
      </w:r>
    </w:p>
    <w:bookmarkEnd w:id="882"/>
    <w:bookmarkStart w:name="z952" w:id="883"/>
    <w:p>
      <w:pPr>
        <w:spacing w:after="0"/>
        <w:ind w:left="0"/>
        <w:jc w:val="both"/>
      </w:pPr>
      <w:r>
        <w:rPr>
          <w:rFonts w:ascii="Times New Roman"/>
          <w:b w:val="false"/>
          <w:i w:val="false"/>
          <w:color w:val="000000"/>
          <w:sz w:val="28"/>
        </w:rPr>
        <w:t>
      137. Жүк вагондарының ашық бетінен шаңның бұрқырауын болдырмау үшін ылғалдандыру қолданылады, ол үшін негізгі дөңгелету қазбаларында шашыратқыш станциялар мен автоматты басқыларылатын, көлік жүріп өткен кездегі шашыратқыштардың жұмысын қамтамасыз ететін көпретті сулы ілмелер орнатылады. Ылғалдандыруға сұйықтықтың үлес шығысы ірі кесекті тау массасының шаршы метріне кемінде 0,8 литр (бұдан әрі –л/ш.м.), ал ұсақ кесекті тау массасына 1,2 л/ш.м. құрайды.</w:t>
      </w:r>
    </w:p>
    <w:bookmarkEnd w:id="883"/>
    <w:bookmarkStart w:name="z953" w:id="884"/>
    <w:p>
      <w:pPr>
        <w:spacing w:after="0"/>
        <w:ind w:left="0"/>
        <w:jc w:val="both"/>
      </w:pPr>
      <w:r>
        <w:rPr>
          <w:rFonts w:ascii="Times New Roman"/>
          <w:b w:val="false"/>
          <w:i w:val="false"/>
          <w:color w:val="000000"/>
          <w:sz w:val="28"/>
        </w:rPr>
        <w:t>
      138. Төңкергіштерді төмен түсіру және көтеру кезінде шаңды болдырмау үшін олардың бетіне қонған шаңды шаю қажет. Төңкергіштерді босату аймағы ұңғымадан оқшауланады және механикалық желдеткішпен жабдықталады.</w:t>
      </w:r>
    </w:p>
    <w:bookmarkEnd w:id="884"/>
    <w:bookmarkStart w:name="z954" w:id="885"/>
    <w:p>
      <w:pPr>
        <w:spacing w:after="0"/>
        <w:ind w:left="0"/>
        <w:jc w:val="both"/>
      </w:pPr>
      <w:r>
        <w:rPr>
          <w:rFonts w:ascii="Times New Roman"/>
          <w:b w:val="false"/>
          <w:i w:val="false"/>
          <w:color w:val="000000"/>
          <w:sz w:val="28"/>
        </w:rPr>
        <w:t>
      139. Аспирациялық жабындардың оларға қызмет көрсетуге қолайлы және жобада қарастырылған герметизация деңгейімен қамтамасыз етілген болуы керек. Аспирациялық жабындардың ауа қабылдау сағасының қиылысы, ондағы ауаның жылдамдығы заттың жабынның астыңғы жағына кетіп қалуын болдырматындай, шаңды жоюды қамтамасыз ететіндей орналастырылады.</w:t>
      </w:r>
    </w:p>
    <w:bookmarkEnd w:id="885"/>
    <w:bookmarkStart w:name="z955" w:id="886"/>
    <w:p>
      <w:pPr>
        <w:spacing w:after="0"/>
        <w:ind w:left="0"/>
        <w:jc w:val="both"/>
      </w:pPr>
      <w:r>
        <w:rPr>
          <w:rFonts w:ascii="Times New Roman"/>
          <w:b w:val="false"/>
          <w:i w:val="false"/>
          <w:color w:val="000000"/>
          <w:sz w:val="28"/>
        </w:rPr>
        <w:t>
      140. Кен атмосферасына шаң шығарындыларын болдырмау үшін негізгі түсірулерге көлік құралдарын түсіру кезінде, соңғысы тек түсіру кезеңінде ғана кен түсіруге қолжетімділікті ашатын, механикалық қашықтықты жетекті герметикалық лядалармен жабдықталады.</w:t>
      </w:r>
    </w:p>
    <w:bookmarkEnd w:id="886"/>
    <w:bookmarkStart w:name="z956" w:id="887"/>
    <w:p>
      <w:pPr>
        <w:spacing w:after="0"/>
        <w:ind w:left="0"/>
        <w:jc w:val="both"/>
      </w:pPr>
      <w:r>
        <w:rPr>
          <w:rFonts w:ascii="Times New Roman"/>
          <w:b w:val="false"/>
          <w:i w:val="false"/>
          <w:color w:val="000000"/>
          <w:sz w:val="28"/>
        </w:rPr>
        <w:t>
      141. Іштен жану қозғалтқышы бар (бұдан әрі – ІЖҚ) машинаны шығарынды улылығын төмендету құралдарынсыз, сондай-ақ, олардың жұмысы үшін этилді бензинді пайдалануға мүлдем жол берілмейді.</w:t>
      </w:r>
    </w:p>
    <w:bookmarkEnd w:id="887"/>
    <w:bookmarkStart w:name="z957" w:id="888"/>
    <w:p>
      <w:pPr>
        <w:spacing w:after="0"/>
        <w:ind w:left="0"/>
        <w:jc w:val="both"/>
      </w:pPr>
      <w:r>
        <w:rPr>
          <w:rFonts w:ascii="Times New Roman"/>
          <w:b w:val="false"/>
          <w:i w:val="false"/>
          <w:color w:val="000000"/>
          <w:sz w:val="28"/>
        </w:rPr>
        <w:t xml:space="preserve">
      142. Іштен шыққан газды тазалау жүйесі бар ІЖҚ көліктер желдеткішке қосылғанда жұмыс аймағының ауасындағы зиянды газдар мен күйенің концентрацияларын 2015 жылғы 13 мамырдағы нормативтік-құқықтық актілерді мемлекеттік тіркеу тізіліміне № 11036 болып тіркелген, Ұлттық экономика министрінің 2015 жылғы 28 ақпандағы "Қалалық және ауылдық елді мекендердегі атмосфералық ауасының гигиеналық нормативтерін бекіту туралы" № 168 </w:t>
      </w:r>
      <w:r>
        <w:rPr>
          <w:rFonts w:ascii="Times New Roman"/>
          <w:b w:val="false"/>
          <w:i w:val="false"/>
          <w:color w:val="000000"/>
          <w:sz w:val="28"/>
        </w:rPr>
        <w:t>бұйрығына</w:t>
      </w:r>
      <w:r>
        <w:rPr>
          <w:rFonts w:ascii="Times New Roman"/>
          <w:b w:val="false"/>
          <w:i w:val="false"/>
          <w:color w:val="000000"/>
          <w:sz w:val="28"/>
        </w:rPr>
        <w:t xml:space="preserve"> сәйкес рұқсат етілген шекті шоғырлануға(бұдан әрі – РШШ) дейін төмендетуді қамтамасыз етуі қажет.</w:t>
      </w:r>
    </w:p>
    <w:bookmarkEnd w:id="888"/>
    <w:bookmarkStart w:name="z962" w:id="889"/>
    <w:p>
      <w:pPr>
        <w:spacing w:after="0"/>
        <w:ind w:left="0"/>
        <w:jc w:val="both"/>
      </w:pPr>
      <w:r>
        <w:rPr>
          <w:rFonts w:ascii="Times New Roman"/>
          <w:b w:val="false"/>
          <w:i w:val="false"/>
          <w:color w:val="000000"/>
          <w:sz w:val="28"/>
        </w:rPr>
        <w:t>
      143. Шаңданудың алдын алу мақсатында, топырақ пен көлік қазбаларының жолдары ылғалдандырылады. Ылғалдандыру кезеңділігі мен деңгейі жобада көзделеді, ал жұмыс істеп тұрған кеніштерде – кәсіпорын белгілейді.</w:t>
      </w:r>
    </w:p>
    <w:bookmarkEnd w:id="889"/>
    <w:bookmarkStart w:name="z963" w:id="890"/>
    <w:p>
      <w:pPr>
        <w:spacing w:after="0"/>
        <w:ind w:left="0"/>
        <w:jc w:val="left"/>
      </w:pPr>
      <w:r>
        <w:rPr>
          <w:rFonts w:ascii="Times New Roman"/>
          <w:b/>
          <w:i w:val="false"/>
          <w:color w:val="000000"/>
        </w:rPr>
        <w:t xml:space="preserve"> 6. Ашық әдіспен (карьер, разрез, ашық тау қазбалары) пайдалы</w:t>
      </w:r>
      <w:r>
        <w:br/>
      </w:r>
      <w:r>
        <w:rPr>
          <w:rFonts w:ascii="Times New Roman"/>
          <w:b/>
          <w:i w:val="false"/>
          <w:color w:val="000000"/>
        </w:rPr>
        <w:t>қазбаларды өндіру бойынша кәсіпорындарға қойылатын</w:t>
      </w:r>
      <w:r>
        <w:br/>
      </w:r>
      <w:r>
        <w:rPr>
          <w:rFonts w:ascii="Times New Roman"/>
          <w:b/>
          <w:i w:val="false"/>
          <w:color w:val="000000"/>
        </w:rPr>
        <w:t>санитариялық-эпидемиологиялық талаптар</w:t>
      </w:r>
      <w:r>
        <w:br/>
      </w:r>
      <w:r>
        <w:rPr>
          <w:rFonts w:ascii="Times New Roman"/>
          <w:b/>
          <w:i w:val="false"/>
          <w:color w:val="000000"/>
        </w:rPr>
        <w:t>6.1. Бұрғылау-жару жұмыстары</w:t>
      </w:r>
    </w:p>
    <w:bookmarkEnd w:id="890"/>
    <w:bookmarkStart w:name="z965" w:id="891"/>
    <w:p>
      <w:pPr>
        <w:spacing w:after="0"/>
        <w:ind w:left="0"/>
        <w:jc w:val="both"/>
      </w:pPr>
      <w:r>
        <w:rPr>
          <w:rFonts w:ascii="Times New Roman"/>
          <w:b w:val="false"/>
          <w:i w:val="false"/>
          <w:color w:val="000000"/>
          <w:sz w:val="28"/>
        </w:rPr>
        <w:t>
      144. Кен шығарылатын орындарды жобалау және пайдалану кезіндегі технологиялық процесс ашу және өндіру жұмыстарының механикаландырылуын, тау техникасының орналастырылуын, негізгі жұмыс орындарының карьердегі ауа ағынының аэродинамикасын ескере отырып жобалануды көздейді.</w:t>
      </w:r>
    </w:p>
    <w:bookmarkEnd w:id="891"/>
    <w:bookmarkStart w:name="z966" w:id="892"/>
    <w:p>
      <w:pPr>
        <w:spacing w:after="0"/>
        <w:ind w:left="0"/>
        <w:jc w:val="both"/>
      </w:pPr>
      <w:r>
        <w:rPr>
          <w:rFonts w:ascii="Times New Roman"/>
          <w:b w:val="false"/>
          <w:i w:val="false"/>
          <w:color w:val="000000"/>
          <w:sz w:val="28"/>
        </w:rPr>
        <w:t>
      145. Ұңғымалар мен теспелерді бұрғылау беткей-белсенді заттар (бұдан әрі - ББЗ) ерітіндісімен немесе тұзды су ерітінділерімен шаюмен жүргізіледі.</w:t>
      </w:r>
    </w:p>
    <w:bookmarkEnd w:id="892"/>
    <w:bookmarkStart w:name="z969" w:id="893"/>
    <w:p>
      <w:pPr>
        <w:spacing w:after="0"/>
        <w:ind w:left="0"/>
        <w:jc w:val="both"/>
      </w:pPr>
      <w:r>
        <w:rPr>
          <w:rFonts w:ascii="Times New Roman"/>
          <w:b w:val="false"/>
          <w:i w:val="false"/>
          <w:color w:val="000000"/>
          <w:sz w:val="28"/>
        </w:rPr>
        <w:t>
      146. Соғу-айналмалы, шаржы және отты бұрғылау станоктарының жұмысы кезінде шаңдануды болдырмау үшін ылғалды бұрғылау мүмкін болмаған жағдайда, құрғақ шаңаулағыштар қолданылады.</w:t>
      </w:r>
    </w:p>
    <w:bookmarkEnd w:id="893"/>
    <w:bookmarkStart w:name="z970" w:id="894"/>
    <w:p>
      <w:pPr>
        <w:spacing w:after="0"/>
        <w:ind w:left="0"/>
        <w:jc w:val="both"/>
      </w:pPr>
      <w:r>
        <w:rPr>
          <w:rFonts w:ascii="Times New Roman"/>
          <w:b w:val="false"/>
          <w:i w:val="false"/>
          <w:color w:val="000000"/>
          <w:sz w:val="28"/>
        </w:rPr>
        <w:t>
      147. Карьерлердегі ұсақ теспе бұрғылау кезінде шаң, шу және дірілмен күрес бойынша іс-шаралар жүзеге асырылады.</w:t>
      </w:r>
    </w:p>
    <w:bookmarkEnd w:id="894"/>
    <w:bookmarkStart w:name="z971" w:id="895"/>
    <w:p>
      <w:pPr>
        <w:spacing w:after="0"/>
        <w:ind w:left="0"/>
        <w:jc w:val="both"/>
      </w:pPr>
      <w:r>
        <w:rPr>
          <w:rFonts w:ascii="Times New Roman"/>
          <w:b w:val="false"/>
          <w:i w:val="false"/>
          <w:color w:val="000000"/>
          <w:sz w:val="28"/>
        </w:rPr>
        <w:t>
      148. Жару жұмыстары кезінде ауаның шаңдануын төмендету үшін:</w:t>
      </w:r>
    </w:p>
    <w:bookmarkEnd w:id="895"/>
    <w:bookmarkStart w:name="z972" w:id="896"/>
    <w:p>
      <w:pPr>
        <w:spacing w:after="0"/>
        <w:ind w:left="0"/>
        <w:jc w:val="both"/>
      </w:pPr>
      <w:r>
        <w:rPr>
          <w:rFonts w:ascii="Times New Roman"/>
          <w:b w:val="false"/>
          <w:i w:val="false"/>
          <w:color w:val="000000"/>
          <w:sz w:val="28"/>
        </w:rPr>
        <w:t>
      1) сусымалы материалдарды сумен ылғалдау немесе;</w:t>
      </w:r>
    </w:p>
    <w:bookmarkEnd w:id="896"/>
    <w:bookmarkStart w:name="z973" w:id="897"/>
    <w:p>
      <w:pPr>
        <w:spacing w:after="0"/>
        <w:ind w:left="0"/>
        <w:jc w:val="both"/>
      </w:pPr>
      <w:r>
        <w:rPr>
          <w:rFonts w:ascii="Times New Roman"/>
          <w:b w:val="false"/>
          <w:i w:val="false"/>
          <w:color w:val="000000"/>
          <w:sz w:val="28"/>
        </w:rPr>
        <w:t>
      2) тау массасын жарғанға дейін құзу аймағын сумен ылғалдау (алаңның 10 л/ш.м. есебінен) немесе;</w:t>
      </w:r>
    </w:p>
    <w:bookmarkEnd w:id="897"/>
    <w:bookmarkStart w:name="z974" w:id="898"/>
    <w:p>
      <w:pPr>
        <w:spacing w:after="0"/>
        <w:ind w:left="0"/>
        <w:jc w:val="both"/>
      </w:pPr>
      <w:r>
        <w:rPr>
          <w:rFonts w:ascii="Times New Roman"/>
          <w:b w:val="false"/>
          <w:i w:val="false"/>
          <w:color w:val="000000"/>
          <w:sz w:val="28"/>
        </w:rPr>
        <w:t>
      3) жаратын жердің үстін жарылғыш заттарға және жару құралдарына инертті көбікпен жабу қолданылады.</w:t>
      </w:r>
    </w:p>
    <w:bookmarkEnd w:id="898"/>
    <w:bookmarkStart w:name="z975" w:id="899"/>
    <w:p>
      <w:pPr>
        <w:spacing w:after="0"/>
        <w:ind w:left="0"/>
        <w:jc w:val="both"/>
      </w:pPr>
      <w:r>
        <w:rPr>
          <w:rFonts w:ascii="Times New Roman"/>
          <w:b w:val="false"/>
          <w:i w:val="false"/>
          <w:color w:val="000000"/>
          <w:sz w:val="28"/>
        </w:rPr>
        <w:t>
      149. Жаппай жару жұмыстары тез және улы газдарды толық ұшыру мақсатында неғұрлым табиғи желді күндері кезеңінде жүргізіледі.</w:t>
      </w:r>
    </w:p>
    <w:bookmarkEnd w:id="899"/>
    <w:bookmarkStart w:name="z976" w:id="900"/>
    <w:p>
      <w:pPr>
        <w:spacing w:after="0"/>
        <w:ind w:left="0"/>
        <w:jc w:val="both"/>
      </w:pPr>
      <w:r>
        <w:rPr>
          <w:rFonts w:ascii="Times New Roman"/>
          <w:b w:val="false"/>
          <w:i w:val="false"/>
          <w:color w:val="000000"/>
          <w:sz w:val="28"/>
        </w:rPr>
        <w:t>
      150. Жаппай жару жүргізілгеннен кейін карьерлерге адамдарға тек желдетіп, ауадан зиянды газдардың (көміртегі тотықтары, азот тотықтары) және шаңнын болуына сынама алынып, оның талдау нәтижесі РШШ аспаған жағдайда ғана рұқсат беріледі.</w:t>
      </w:r>
    </w:p>
    <w:bookmarkEnd w:id="900"/>
    <w:bookmarkStart w:name="z977" w:id="901"/>
    <w:p>
      <w:pPr>
        <w:spacing w:after="0"/>
        <w:ind w:left="0"/>
        <w:jc w:val="both"/>
      </w:pPr>
      <w:r>
        <w:rPr>
          <w:rFonts w:ascii="Times New Roman"/>
          <w:b w:val="false"/>
          <w:i w:val="false"/>
          <w:color w:val="000000"/>
          <w:sz w:val="28"/>
        </w:rPr>
        <w:t>
      151. Жаппай жарулардан кейін карьердің желдету уақытын қысқарту үшін кенжарларды жасанды желдету жүргізіледі.</w:t>
      </w:r>
    </w:p>
    <w:bookmarkEnd w:id="901"/>
    <w:bookmarkStart w:name="z978" w:id="902"/>
    <w:p>
      <w:pPr>
        <w:spacing w:after="0"/>
        <w:ind w:left="0"/>
        <w:jc w:val="left"/>
      </w:pPr>
      <w:r>
        <w:rPr>
          <w:rFonts w:ascii="Times New Roman"/>
          <w:b/>
          <w:i w:val="false"/>
          <w:color w:val="000000"/>
        </w:rPr>
        <w:t xml:space="preserve"> 6.2. Тау массасын қазып алу, тиеу және тасымалдау</w:t>
      </w:r>
    </w:p>
    <w:bookmarkEnd w:id="902"/>
    <w:bookmarkStart w:name="z979" w:id="903"/>
    <w:p>
      <w:pPr>
        <w:spacing w:after="0"/>
        <w:ind w:left="0"/>
        <w:jc w:val="both"/>
      </w:pPr>
      <w:r>
        <w:rPr>
          <w:rFonts w:ascii="Times New Roman"/>
          <w:b w:val="false"/>
          <w:i w:val="false"/>
          <w:color w:val="000000"/>
          <w:sz w:val="28"/>
        </w:rPr>
        <w:t>
      152. Жарылған тау массасын қазып алу және тиеу (еруге немесе нығыздалуға икемді пайдалы қазбалардан басқасы) алдын ала ылғалдандырылғаннан кейін жұргізіледі:</w:t>
      </w:r>
    </w:p>
    <w:bookmarkEnd w:id="903"/>
    <w:bookmarkStart w:name="z980" w:id="904"/>
    <w:p>
      <w:pPr>
        <w:spacing w:after="0"/>
        <w:ind w:left="0"/>
        <w:jc w:val="both"/>
      </w:pPr>
      <w:r>
        <w:rPr>
          <w:rFonts w:ascii="Times New Roman"/>
          <w:b w:val="false"/>
          <w:i w:val="false"/>
          <w:color w:val="000000"/>
          <w:sz w:val="28"/>
        </w:rPr>
        <w:t>
      1) сумен немесе ББЗ ерітіндісімен (оң температура кезінде);</w:t>
      </w:r>
    </w:p>
    <w:bookmarkEnd w:id="904"/>
    <w:bookmarkStart w:name="z981" w:id="905"/>
    <w:p>
      <w:pPr>
        <w:spacing w:after="0"/>
        <w:ind w:left="0"/>
        <w:jc w:val="both"/>
      </w:pPr>
      <w:r>
        <w:rPr>
          <w:rFonts w:ascii="Times New Roman"/>
          <w:b w:val="false"/>
          <w:i w:val="false"/>
          <w:color w:val="000000"/>
          <w:sz w:val="28"/>
        </w:rPr>
        <w:t>
      2) тұзды су ерітінділерімен (теріс температура кезінде).</w:t>
      </w:r>
    </w:p>
    <w:bookmarkEnd w:id="905"/>
    <w:bookmarkStart w:name="z982" w:id="906"/>
    <w:p>
      <w:pPr>
        <w:spacing w:after="0"/>
        <w:ind w:left="0"/>
        <w:jc w:val="both"/>
      </w:pPr>
      <w:r>
        <w:rPr>
          <w:rFonts w:ascii="Times New Roman"/>
          <w:b w:val="false"/>
          <w:i w:val="false"/>
          <w:color w:val="000000"/>
          <w:sz w:val="28"/>
        </w:rPr>
        <w:t>
      153. Физикалық-химиялық қасиеттері ылғалдауды көтермейтін пайдалы қазбаларды тиеуге желдету және құрғақ шаңаулаудың тиімді тәсілдерін пайдалана отырып жүзеге асырылады.</w:t>
      </w:r>
    </w:p>
    <w:bookmarkEnd w:id="906"/>
    <w:bookmarkStart w:name="z983" w:id="907"/>
    <w:p>
      <w:pPr>
        <w:spacing w:after="0"/>
        <w:ind w:left="0"/>
        <w:jc w:val="both"/>
      </w:pPr>
      <w:r>
        <w:rPr>
          <w:rFonts w:ascii="Times New Roman"/>
          <w:b w:val="false"/>
          <w:i w:val="false"/>
          <w:color w:val="000000"/>
          <w:sz w:val="28"/>
        </w:rPr>
        <w:t>
      154. Түрлі шикізатты тасымалдау кезінде суландырудың жиілігі мен қарқындылығы тау массасының түрі мен сипатына, климаттық-географиялық орналасу аймағына, жыл және тәулік мезгіліне байланысты эксперименталды анықталады. Таза табиғи асбестты қолмен іріктеу кезінде ауысым бойы жұмыс учаскесін 3-4 рет сумен ылғалдандыру жүргізіледі.</w:t>
      </w:r>
    </w:p>
    <w:bookmarkEnd w:id="907"/>
    <w:bookmarkStart w:name="z984" w:id="908"/>
    <w:p>
      <w:pPr>
        <w:spacing w:after="0"/>
        <w:ind w:left="0"/>
        <w:jc w:val="both"/>
      </w:pPr>
      <w:r>
        <w:rPr>
          <w:rFonts w:ascii="Times New Roman"/>
          <w:b w:val="false"/>
          <w:i w:val="false"/>
          <w:color w:val="000000"/>
          <w:sz w:val="28"/>
        </w:rPr>
        <w:t>
      155. Шығарылған, сусымалы немесе күйіп кеткен жыныстарды экскавациялау кезінде үздіксіз суландыру қолданылады.</w:t>
      </w:r>
    </w:p>
    <w:bookmarkEnd w:id="908"/>
    <w:bookmarkStart w:name="z985" w:id="909"/>
    <w:p>
      <w:pPr>
        <w:spacing w:after="0"/>
        <w:ind w:left="0"/>
        <w:jc w:val="both"/>
      </w:pPr>
      <w:r>
        <w:rPr>
          <w:rFonts w:ascii="Times New Roman"/>
          <w:b w:val="false"/>
          <w:i w:val="false"/>
          <w:color w:val="000000"/>
          <w:sz w:val="28"/>
        </w:rPr>
        <w:t>
      156. Карьерлік су құбыры болмаған жағдайда кенжарларды алдын ала суландыру суландыру қондырғысы бар арнайы машиналардың немесе басқа техниканың көмегімен жүргізіледі. Суды шашу кезіндегі шашылған факелдері, шаң пайда болу көзінің шаңды бұлтын толықтай жабады.</w:t>
      </w:r>
    </w:p>
    <w:bookmarkEnd w:id="909"/>
    <w:bookmarkStart w:name="z986" w:id="910"/>
    <w:p>
      <w:pPr>
        <w:spacing w:after="0"/>
        <w:ind w:left="0"/>
        <w:jc w:val="both"/>
      </w:pPr>
      <w:r>
        <w:rPr>
          <w:rFonts w:ascii="Times New Roman"/>
          <w:b w:val="false"/>
          <w:i w:val="false"/>
          <w:color w:val="000000"/>
          <w:sz w:val="28"/>
        </w:rPr>
        <w:t>
      157. Карьерлерде іштей жану қозғалтқышы бар автокөліктерді тиімді бейтараптандыру құралынсыз және пайдаланған газдарды тазалаусыз қолдануға жол берілмейді. Бейтараптандырғыш пен тазалау құралдары жұмыс аймағының ауасындағы зиянды заттарды РШШ-дан артпайтын деңгейде болуын қамтамасыз етеді.</w:t>
      </w:r>
    </w:p>
    <w:bookmarkEnd w:id="910"/>
    <w:bookmarkStart w:name="z987" w:id="911"/>
    <w:p>
      <w:pPr>
        <w:spacing w:after="0"/>
        <w:ind w:left="0"/>
        <w:jc w:val="both"/>
      </w:pPr>
      <w:r>
        <w:rPr>
          <w:rFonts w:ascii="Times New Roman"/>
          <w:b w:val="false"/>
          <w:i w:val="false"/>
          <w:color w:val="000000"/>
          <w:sz w:val="28"/>
        </w:rPr>
        <w:t>
      158. Автосамосвал кузовына тиелген шаңданатын тау массасы, жылдың жылы мезгілінде карьер аумағынан кен өндіру орнынан шыққанға дейін суландырылады. Су шашу факелы автосамосвал кузовының мөлшерімен сәйкес келеді.</w:t>
      </w:r>
    </w:p>
    <w:bookmarkEnd w:id="911"/>
    <w:bookmarkStart w:name="z988" w:id="912"/>
    <w:p>
      <w:pPr>
        <w:spacing w:after="0"/>
        <w:ind w:left="0"/>
        <w:jc w:val="both"/>
      </w:pPr>
      <w:r>
        <w:rPr>
          <w:rFonts w:ascii="Times New Roman"/>
          <w:b w:val="false"/>
          <w:i w:val="false"/>
          <w:color w:val="000000"/>
          <w:sz w:val="28"/>
        </w:rPr>
        <w:t>
      159. Сусымалы шикізат материалдарын автомашиналармен тасымалдау кезінде жол бойы шаң пайда болумен қоса материалдардың төгілуіне жол берілмеді.</w:t>
      </w:r>
    </w:p>
    <w:bookmarkEnd w:id="912"/>
    <w:bookmarkStart w:name="z989" w:id="913"/>
    <w:p>
      <w:pPr>
        <w:spacing w:after="0"/>
        <w:ind w:left="0"/>
        <w:jc w:val="both"/>
      </w:pPr>
      <w:r>
        <w:rPr>
          <w:rFonts w:ascii="Times New Roman"/>
          <w:b w:val="false"/>
          <w:i w:val="false"/>
          <w:color w:val="000000"/>
          <w:sz w:val="28"/>
        </w:rPr>
        <w:t>
      160. Тау массасын тасымалдауға арналған жол үсті жыныс және кен қалдықтары мен шаңнан үнемі тазаланып отырылуы тиіс. Ірі кұм және ұсақталған тас кесіктерінен жасалған жолдар тұтқыр материалдармен өңдеуге жатады.Осы мақсатта көмірлітас пектерін, қара май және смоланы пайдалануға жол берілмейді.</w:t>
      </w:r>
    </w:p>
    <w:bookmarkEnd w:id="913"/>
    <w:bookmarkStart w:name="z990" w:id="914"/>
    <w:p>
      <w:pPr>
        <w:spacing w:after="0"/>
        <w:ind w:left="0"/>
        <w:jc w:val="both"/>
      </w:pPr>
      <w:r>
        <w:rPr>
          <w:rFonts w:ascii="Times New Roman"/>
          <w:b w:val="false"/>
          <w:i w:val="false"/>
          <w:color w:val="000000"/>
          <w:sz w:val="28"/>
        </w:rPr>
        <w:t>
      161. Қозғалысы тұрақты әлі қарқынды жолдарда жол төсемі үздіксіз суландырылып отыруы тиіс. Жылдың жылы құрғақ мезгілінде шаң басудың тиімділігін арттыру үшін жолдардың өңдеуін ылғалдандырылған материалдармен жүргізіледі.</w:t>
      </w:r>
    </w:p>
    <w:bookmarkEnd w:id="914"/>
    <w:bookmarkStart w:name="z991" w:id="915"/>
    <w:p>
      <w:pPr>
        <w:spacing w:after="0"/>
        <w:ind w:left="0"/>
        <w:jc w:val="both"/>
      </w:pPr>
      <w:r>
        <w:rPr>
          <w:rFonts w:ascii="Times New Roman"/>
          <w:b w:val="false"/>
          <w:i w:val="false"/>
          <w:color w:val="000000"/>
          <w:sz w:val="28"/>
        </w:rPr>
        <w:t>
      162. Теміржол көлігі жолдарын монтаждау, құру және жөндеу жұмыстар механикаландырылады.</w:t>
      </w:r>
    </w:p>
    <w:bookmarkEnd w:id="915"/>
    <w:bookmarkStart w:name="z992" w:id="916"/>
    <w:p>
      <w:pPr>
        <w:spacing w:after="0"/>
        <w:ind w:left="0"/>
        <w:jc w:val="both"/>
      </w:pPr>
      <w:r>
        <w:rPr>
          <w:rFonts w:ascii="Times New Roman"/>
          <w:b w:val="false"/>
          <w:i w:val="false"/>
          <w:color w:val="000000"/>
          <w:sz w:val="28"/>
        </w:rPr>
        <w:t>
      163. Думпкарлар мен самосвалдарды жабысқан тау массасынан тазалау механикаландырылады және арнайы жабдықталған пунктерде жүргізіледі.</w:t>
      </w:r>
    </w:p>
    <w:bookmarkEnd w:id="916"/>
    <w:bookmarkStart w:name="z993" w:id="917"/>
    <w:p>
      <w:pPr>
        <w:spacing w:after="0"/>
        <w:ind w:left="0"/>
        <w:jc w:val="both"/>
      </w:pPr>
      <w:r>
        <w:rPr>
          <w:rFonts w:ascii="Times New Roman"/>
          <w:b w:val="false"/>
          <w:i w:val="false"/>
          <w:color w:val="000000"/>
          <w:sz w:val="28"/>
        </w:rPr>
        <w:t>
      164. Роторлы кешендердің ленталық конвейерлерін және гидромониторларды басқару кабиналары негізгі технологиялық жабдықтан жеке орналастырылады.</w:t>
      </w:r>
    </w:p>
    <w:bookmarkEnd w:id="917"/>
    <w:bookmarkStart w:name="z994" w:id="918"/>
    <w:p>
      <w:pPr>
        <w:spacing w:after="0"/>
        <w:ind w:left="0"/>
        <w:jc w:val="both"/>
      </w:pPr>
      <w:r>
        <w:rPr>
          <w:rFonts w:ascii="Times New Roman"/>
          <w:b w:val="false"/>
          <w:i w:val="false"/>
          <w:color w:val="000000"/>
          <w:sz w:val="28"/>
        </w:rPr>
        <w:t>
      165. Опырылған кен үйінділерінде жұмыс істеген кезде, шаңданудың алдын алу үшін:</w:t>
      </w:r>
    </w:p>
    <w:bookmarkEnd w:id="918"/>
    <w:bookmarkStart w:name="z995" w:id="919"/>
    <w:p>
      <w:pPr>
        <w:spacing w:after="0"/>
        <w:ind w:left="0"/>
        <w:jc w:val="both"/>
      </w:pPr>
      <w:r>
        <w:rPr>
          <w:rFonts w:ascii="Times New Roman"/>
          <w:b w:val="false"/>
          <w:i w:val="false"/>
          <w:color w:val="000000"/>
          <w:sz w:val="28"/>
        </w:rPr>
        <w:t>
      1) кенжардағы тау массасын ылғалдандыру;</w:t>
      </w:r>
    </w:p>
    <w:bookmarkEnd w:id="919"/>
    <w:bookmarkStart w:name="z996" w:id="920"/>
    <w:p>
      <w:pPr>
        <w:spacing w:after="0"/>
        <w:ind w:left="0"/>
        <w:jc w:val="both"/>
      </w:pPr>
      <w:r>
        <w:rPr>
          <w:rFonts w:ascii="Times New Roman"/>
          <w:b w:val="false"/>
          <w:i w:val="false"/>
          <w:color w:val="000000"/>
          <w:sz w:val="28"/>
        </w:rPr>
        <w:t>
      2) опырылған құламалар мен үйінділерді байланыстырушы ертінділер көмегімен бекіту;</w:t>
      </w:r>
    </w:p>
    <w:bookmarkEnd w:id="920"/>
    <w:bookmarkStart w:name="z997" w:id="921"/>
    <w:p>
      <w:pPr>
        <w:spacing w:after="0"/>
        <w:ind w:left="0"/>
        <w:jc w:val="both"/>
      </w:pPr>
      <w:r>
        <w:rPr>
          <w:rFonts w:ascii="Times New Roman"/>
          <w:b w:val="false"/>
          <w:i w:val="false"/>
          <w:color w:val="000000"/>
          <w:sz w:val="28"/>
        </w:rPr>
        <w:t>
      3) опырылған үйінділердің үстін (оны салып алғаннан кейін) қалпына келтіру қажет.</w:t>
      </w:r>
    </w:p>
    <w:bookmarkEnd w:id="921"/>
    <w:bookmarkStart w:name="z998" w:id="922"/>
    <w:p>
      <w:pPr>
        <w:spacing w:after="0"/>
        <w:ind w:left="0"/>
        <w:jc w:val="both"/>
      </w:pPr>
      <w:r>
        <w:rPr>
          <w:rFonts w:ascii="Times New Roman"/>
          <w:b w:val="false"/>
          <w:i w:val="false"/>
          <w:color w:val="000000"/>
          <w:sz w:val="28"/>
        </w:rPr>
        <w:t>
      166. Карьерлердегі ленталық конвейерлерді, сондай-ақ, тұрақты және жылжымалы жабдықтарды (таселекті, ұнтақтағыш және басқалар) пайдалану учаскелерінде шаңдатуды азайту үшін:</w:t>
      </w:r>
    </w:p>
    <w:bookmarkEnd w:id="922"/>
    <w:bookmarkStart w:name="z999" w:id="923"/>
    <w:p>
      <w:pPr>
        <w:spacing w:after="0"/>
        <w:ind w:left="0"/>
        <w:jc w:val="both"/>
      </w:pPr>
      <w:r>
        <w:rPr>
          <w:rFonts w:ascii="Times New Roman"/>
          <w:b w:val="false"/>
          <w:i w:val="false"/>
          <w:color w:val="000000"/>
          <w:sz w:val="28"/>
        </w:rPr>
        <w:t>
      1) суарғыштарды немесе ауа бүркенішнің көмегімен:</w:t>
      </w:r>
    </w:p>
    <w:bookmarkEnd w:id="923"/>
    <w:bookmarkStart w:name="z1000" w:id="924"/>
    <w:p>
      <w:pPr>
        <w:spacing w:after="0"/>
        <w:ind w:left="0"/>
        <w:jc w:val="both"/>
      </w:pPr>
      <w:r>
        <w:rPr>
          <w:rFonts w:ascii="Times New Roman"/>
          <w:b w:val="false"/>
          <w:i w:val="false"/>
          <w:color w:val="000000"/>
          <w:sz w:val="28"/>
        </w:rPr>
        <w:t>
      2) шаң қонатын тораптардан тазалай отырып ауаны сору жүйесін қамтитын құрғақ шаңұстағышты қолдану қажет.</w:t>
      </w:r>
    </w:p>
    <w:bookmarkEnd w:id="924"/>
    <w:bookmarkStart w:name="z1001" w:id="925"/>
    <w:p>
      <w:pPr>
        <w:spacing w:after="0"/>
        <w:ind w:left="0"/>
        <w:jc w:val="left"/>
      </w:pPr>
      <w:r>
        <w:rPr>
          <w:rFonts w:ascii="Times New Roman"/>
          <w:b/>
          <w:i w:val="false"/>
          <w:color w:val="000000"/>
        </w:rPr>
        <w:t xml:space="preserve"> 6.3. Кен өндіру және жұмыс орындарындағы ауаны тазарту</w:t>
      </w:r>
    </w:p>
    <w:bookmarkEnd w:id="925"/>
    <w:bookmarkStart w:name="z1002" w:id="926"/>
    <w:p>
      <w:pPr>
        <w:spacing w:after="0"/>
        <w:ind w:left="0"/>
        <w:jc w:val="both"/>
      </w:pPr>
      <w:r>
        <w:rPr>
          <w:rFonts w:ascii="Times New Roman"/>
          <w:b w:val="false"/>
          <w:i w:val="false"/>
          <w:color w:val="000000"/>
          <w:sz w:val="28"/>
        </w:rPr>
        <w:t>
      167. Табиғи желдетуді барынша пайдалану және шаңның жинақталуына жол бермеу мақсатында тау-кен жұмыстарын жүргізген кезде карьерлердің кемерлер бір-біріне қарағанда біркелкі асып отыруы қажет.</w:t>
      </w:r>
    </w:p>
    <w:bookmarkEnd w:id="926"/>
    <w:bookmarkStart w:name="z1003" w:id="927"/>
    <w:p>
      <w:pPr>
        <w:spacing w:after="0"/>
        <w:ind w:left="0"/>
        <w:jc w:val="both"/>
      </w:pPr>
      <w:r>
        <w:rPr>
          <w:rFonts w:ascii="Times New Roman"/>
          <w:b w:val="false"/>
          <w:i w:val="false"/>
          <w:color w:val="000000"/>
          <w:sz w:val="28"/>
        </w:rPr>
        <w:t>
      168. Кен өндіру орындарында табиғи ауа алмасуды жақсарту үшін жел бағыттайтын және желден қорғайтын құрылғылар көзделеді.</w:t>
      </w:r>
    </w:p>
    <w:bookmarkEnd w:id="927"/>
    <w:bookmarkStart w:name="z1004" w:id="928"/>
    <w:p>
      <w:pPr>
        <w:spacing w:after="0"/>
        <w:ind w:left="0"/>
        <w:jc w:val="both"/>
      </w:pPr>
      <w:r>
        <w:rPr>
          <w:rFonts w:ascii="Times New Roman"/>
          <w:b w:val="false"/>
          <w:i w:val="false"/>
          <w:color w:val="000000"/>
          <w:sz w:val="28"/>
        </w:rPr>
        <w:t>
      169. Тереңдігі 100 м асатын карьерлерде және жел жоқ аймақтарда ШРК-дан жоғары зиянды газдар жинақталған кезде автокөлікті пайдалану және ұзақ уақыт желсіз күн болған жағдайда механикалық арнайы кен желдеткіштерін немесе қондырғыларын пайдалану көзделеді.</w:t>
      </w:r>
    </w:p>
    <w:bookmarkEnd w:id="928"/>
    <w:bookmarkStart w:name="z1005" w:id="929"/>
    <w:p>
      <w:pPr>
        <w:spacing w:after="0"/>
        <w:ind w:left="0"/>
        <w:jc w:val="both"/>
      </w:pPr>
      <w:r>
        <w:rPr>
          <w:rFonts w:ascii="Times New Roman"/>
          <w:b w:val="false"/>
          <w:i w:val="false"/>
          <w:color w:val="000000"/>
          <w:sz w:val="28"/>
        </w:rPr>
        <w:t>
      Желдеткіш қондырғыларының түрін таңдау және оларды орналастыру схемасы карьерлердің пішіні мен көлеміне, тау-кен жұмыстарының бағытына және жел өтіне байланысты.</w:t>
      </w:r>
    </w:p>
    <w:bookmarkEnd w:id="929"/>
    <w:bookmarkStart w:name="z1006" w:id="930"/>
    <w:p>
      <w:pPr>
        <w:spacing w:after="0"/>
        <w:ind w:left="0"/>
        <w:jc w:val="both"/>
      </w:pPr>
      <w:r>
        <w:rPr>
          <w:rFonts w:ascii="Times New Roman"/>
          <w:b w:val="false"/>
          <w:i w:val="false"/>
          <w:color w:val="000000"/>
          <w:sz w:val="28"/>
        </w:rPr>
        <w:t>
      170. Ұзындығы 10 м артық штольня мен миналық камералардан өту кезінде жергілікті желдету желдеткішінің көмегімен механикалық желдеткіш ұйымдастырылады.</w:t>
      </w:r>
    </w:p>
    <w:bookmarkEnd w:id="930"/>
    <w:bookmarkStart w:name="z1007" w:id="931"/>
    <w:p>
      <w:pPr>
        <w:spacing w:after="0"/>
        <w:ind w:left="0"/>
        <w:jc w:val="left"/>
      </w:pPr>
      <w:r>
        <w:rPr>
          <w:rFonts w:ascii="Times New Roman"/>
          <w:b/>
          <w:i w:val="false"/>
          <w:color w:val="000000"/>
        </w:rPr>
        <w:t xml:space="preserve"> 6.4. Ұсақ пайдалы қазбаларды шөмішті қалқыма тәсілімен өндіруге</w:t>
      </w:r>
      <w:r>
        <w:br/>
      </w:r>
      <w:r>
        <w:rPr>
          <w:rFonts w:ascii="Times New Roman"/>
          <w:b/>
          <w:i w:val="false"/>
          <w:color w:val="000000"/>
        </w:rPr>
        <w:t>қойылатын гигиеналық талаптар</w:t>
      </w:r>
    </w:p>
    <w:bookmarkEnd w:id="931"/>
    <w:bookmarkStart w:name="z1008" w:id="932"/>
    <w:p>
      <w:pPr>
        <w:spacing w:after="0"/>
        <w:ind w:left="0"/>
        <w:jc w:val="both"/>
      </w:pPr>
      <w:r>
        <w:rPr>
          <w:rFonts w:ascii="Times New Roman"/>
          <w:b w:val="false"/>
          <w:i w:val="false"/>
          <w:color w:val="000000"/>
          <w:sz w:val="28"/>
        </w:rPr>
        <w:t>
      171. Бағалы металлдарды басқа тәсілмен шығаруға мүмкіндік болмаған жағдайда және қызмет көрсетуші персонал сынаппен және оның буымен тікелей байланысы болмаған жағдайда ғана шөмішті қалқымада амальгамация процесін қолдануға жол беріледі.</w:t>
      </w:r>
    </w:p>
    <w:bookmarkEnd w:id="932"/>
    <w:bookmarkStart w:name="z1009" w:id="933"/>
    <w:p>
      <w:pPr>
        <w:spacing w:after="0"/>
        <w:ind w:left="0"/>
        <w:jc w:val="both"/>
      </w:pPr>
      <w:r>
        <w:rPr>
          <w:rFonts w:ascii="Times New Roman"/>
          <w:b w:val="false"/>
          <w:i w:val="false"/>
          <w:color w:val="000000"/>
          <w:sz w:val="28"/>
        </w:rPr>
        <w:t>
      172. Шөмішті қалқыманың сынаппен жұмыс жүргізілетін өндірістік үй-жайлары жеке блокқа (шлюзге) бөлінеді және тиісінше жабдықталады.</w:t>
      </w:r>
    </w:p>
    <w:bookmarkEnd w:id="933"/>
    <w:bookmarkStart w:name="z1010" w:id="934"/>
    <w:p>
      <w:pPr>
        <w:spacing w:after="0"/>
        <w:ind w:left="0"/>
        <w:jc w:val="both"/>
      </w:pPr>
      <w:r>
        <w:rPr>
          <w:rFonts w:ascii="Times New Roman"/>
          <w:b w:val="false"/>
          <w:i w:val="false"/>
          <w:color w:val="000000"/>
          <w:sz w:val="28"/>
        </w:rPr>
        <w:t>
      173. Шөмішті қалқыманың басқару пульты микроклимат параметрлері қолайлы оқшауланған үй-жайларда орналастырылады.</w:t>
      </w:r>
    </w:p>
    <w:bookmarkEnd w:id="934"/>
    <w:bookmarkStart w:name="z1011" w:id="935"/>
    <w:p>
      <w:pPr>
        <w:spacing w:after="0"/>
        <w:ind w:left="0"/>
        <w:jc w:val="both"/>
      </w:pPr>
      <w:r>
        <w:rPr>
          <w:rFonts w:ascii="Times New Roman"/>
          <w:b w:val="false"/>
          <w:i w:val="false"/>
          <w:color w:val="000000"/>
          <w:sz w:val="28"/>
        </w:rPr>
        <w:t>
      174. Амальгаманы булап жібіту механикалық желдеткішпен жабдықталған жеке үй-жайда орналасқан булап жібіту бөлімшесінде орналасқан роторлық пештерде жүзеге асырылады. Амальгаманы тікелей шөмішті қалқымада булап жібітуге жол берілмейді.</w:t>
      </w:r>
    </w:p>
    <w:bookmarkEnd w:id="935"/>
    <w:bookmarkStart w:name="z1012" w:id="936"/>
    <w:p>
      <w:pPr>
        <w:spacing w:after="0"/>
        <w:ind w:left="0"/>
        <w:jc w:val="both"/>
      </w:pPr>
      <w:r>
        <w:rPr>
          <w:rFonts w:ascii="Times New Roman"/>
          <w:b w:val="false"/>
          <w:i w:val="false"/>
          <w:color w:val="000000"/>
          <w:sz w:val="28"/>
        </w:rPr>
        <w:t>
      175. Булап жібіту бөлімшесінде амальгамация процесін қолдану кезінде реторлық пештерден қалқалау үшін борттық сору қарастырылады. Шығарылатын ауаның көлемі кіретін ауаның көлеміне қарағанда 10%-ға көп болуы көзделеді.</w:t>
      </w:r>
    </w:p>
    <w:bookmarkEnd w:id="936"/>
    <w:bookmarkStart w:name="z1013" w:id="937"/>
    <w:p>
      <w:pPr>
        <w:spacing w:after="0"/>
        <w:ind w:left="0"/>
        <w:jc w:val="both"/>
      </w:pPr>
      <w:r>
        <w:rPr>
          <w:rFonts w:ascii="Times New Roman"/>
          <w:b w:val="false"/>
          <w:i w:val="false"/>
          <w:color w:val="000000"/>
          <w:sz w:val="28"/>
        </w:rPr>
        <w:t>
      176. Булау реторталары нығыздау төсемдері бар қақапақтармен тығыз жабылады. Роторлық пештің әрбір толтырудың алдында тоңазытқышқа қарай сынаптың буын қайтарып отыратын түтікшесі міндетті түрде тазаланады. Металды шығару үшін роторлық пештің температурасы 100</w:t>
      </w:r>
      <w:r>
        <w:rPr>
          <w:rFonts w:ascii="Times New Roman"/>
          <w:b w:val="false"/>
          <w:i w:val="false"/>
          <w:color w:val="000000"/>
          <w:vertAlign w:val="superscript"/>
        </w:rPr>
        <w:t>0</w:t>
      </w:r>
      <w:r>
        <w:rPr>
          <w:rFonts w:ascii="Times New Roman"/>
          <w:b w:val="false"/>
          <w:i w:val="false"/>
          <w:color w:val="000000"/>
          <w:sz w:val="28"/>
        </w:rPr>
        <w:t>С жоғары болмаған кезде ғана қақпағын ашуға рұқсат етіледі. Бір уақытта бірнеше роторлық пешті металлдан босатуға жол берілмейді.</w:t>
      </w:r>
    </w:p>
    <w:bookmarkEnd w:id="937"/>
    <w:bookmarkStart w:name="z1014" w:id="938"/>
    <w:p>
      <w:pPr>
        <w:spacing w:after="0"/>
        <w:ind w:left="0"/>
        <w:jc w:val="both"/>
      </w:pPr>
      <w:r>
        <w:rPr>
          <w:rFonts w:ascii="Times New Roman"/>
          <w:b w:val="false"/>
          <w:i w:val="false"/>
          <w:color w:val="000000"/>
          <w:sz w:val="28"/>
        </w:rPr>
        <w:t>
      177. Амальгамацияға қолданылатын құралдар (амальгаматорлар, жеткізу және шығару машиналары және басқалар) герметикаланған және пайда болған жерде сынап буларын ұстайтын агрегаттармен немесе жергілікті сору қондырғысымен жабдықталады. Сынап сыртқа ағатын жабдықтың жұмыс істеуіне жол берілмейді.</w:t>
      </w:r>
    </w:p>
    <w:bookmarkEnd w:id="938"/>
    <w:bookmarkStart w:name="z1015" w:id="939"/>
    <w:p>
      <w:pPr>
        <w:spacing w:after="0"/>
        <w:ind w:left="0"/>
        <w:jc w:val="both"/>
      </w:pPr>
      <w:r>
        <w:rPr>
          <w:rFonts w:ascii="Times New Roman"/>
          <w:b w:val="false"/>
          <w:i w:val="false"/>
          <w:color w:val="000000"/>
          <w:sz w:val="28"/>
        </w:rPr>
        <w:t>
      178. Сынапты қолданумен және амальгамманы өңдеумен байланысты барлық операциялар, барынша механикаландырылады. Қызмет көрсету персоналы жұмысқа тек арнайы киімде және резеңке қолғапта жіберіледі. Сынаптың артығын амальгаммадан қолмен сығуға жол берілмейді.</w:t>
      </w:r>
    </w:p>
    <w:bookmarkEnd w:id="939"/>
    <w:bookmarkStart w:name="z1016" w:id="940"/>
    <w:p>
      <w:pPr>
        <w:spacing w:after="0"/>
        <w:ind w:left="0"/>
        <w:jc w:val="both"/>
      </w:pPr>
      <w:r>
        <w:rPr>
          <w:rFonts w:ascii="Times New Roman"/>
          <w:b w:val="false"/>
          <w:i w:val="false"/>
          <w:color w:val="000000"/>
          <w:sz w:val="28"/>
        </w:rPr>
        <w:t>
      179. Сынапты технологиялық процеске беру және жабдыққа салу автоматты берушілер мен мөлшерлеуіштер көмегімен жүргізіледі.</w:t>
      </w:r>
    </w:p>
    <w:bookmarkEnd w:id="940"/>
    <w:bookmarkStart w:name="z1017" w:id="941"/>
    <w:p>
      <w:pPr>
        <w:spacing w:after="0"/>
        <w:ind w:left="0"/>
        <w:jc w:val="both"/>
      </w:pPr>
      <w:r>
        <w:rPr>
          <w:rFonts w:ascii="Times New Roman"/>
          <w:b w:val="false"/>
          <w:i w:val="false"/>
          <w:color w:val="000000"/>
          <w:sz w:val="28"/>
        </w:rPr>
        <w:t>
      180. Сынап шөмішті сақтау қалқымада арнайы сорғыш шкафтарда орналастырылған бұрандалы қақпағы бар болат баллондарда жүзеге асырылады.</w:t>
      </w:r>
    </w:p>
    <w:bookmarkEnd w:id="941"/>
    <w:bookmarkStart w:name="z1018" w:id="942"/>
    <w:p>
      <w:pPr>
        <w:spacing w:after="0"/>
        <w:ind w:left="0"/>
        <w:jc w:val="both"/>
      </w:pPr>
      <w:r>
        <w:rPr>
          <w:rFonts w:ascii="Times New Roman"/>
          <w:b w:val="false"/>
          <w:i w:val="false"/>
          <w:color w:val="000000"/>
          <w:sz w:val="28"/>
        </w:rPr>
        <w:t>
      181. Технологиялық жабдықтар жөндеу жұмыстарын жүргізу алдында сынаптан тазаланады және бейтараптандырғыш заттарын қолдана отырып жуылады. Қондырғыларды сынаптан тазарту үшін ыстық суды пайдалануға жол берілмейді.</w:t>
      </w:r>
    </w:p>
    <w:bookmarkEnd w:id="942"/>
    <w:bookmarkStart w:name="z1019" w:id="943"/>
    <w:p>
      <w:pPr>
        <w:spacing w:after="0"/>
        <w:ind w:left="0"/>
        <w:jc w:val="both"/>
      </w:pPr>
      <w:r>
        <w:rPr>
          <w:rFonts w:ascii="Times New Roman"/>
          <w:b w:val="false"/>
          <w:i w:val="false"/>
          <w:color w:val="000000"/>
          <w:sz w:val="28"/>
        </w:rPr>
        <w:t>
      182. Шөмішті қалқымадағы жұмыс орында және өндірістік үй-жайлардағы шу мен дірілді азайту іс-шаралары, пайдаланылатын жабдықтың шулы дірілді сипаттамаларына қарай жүргізіледі.</w:t>
      </w:r>
    </w:p>
    <w:bookmarkEnd w:id="943"/>
    <w:bookmarkStart w:name="z1020" w:id="944"/>
    <w:p>
      <w:pPr>
        <w:spacing w:after="0"/>
        <w:ind w:left="0"/>
        <w:jc w:val="both"/>
      </w:pPr>
      <w:r>
        <w:rPr>
          <w:rFonts w:ascii="Times New Roman"/>
          <w:b w:val="false"/>
          <w:i w:val="false"/>
          <w:color w:val="000000"/>
          <w:sz w:val="28"/>
        </w:rPr>
        <w:t>
      183. Шөмішті қалқыманы реконструкциялау және жөндеу кезінде шу мен дірілдің деңгейін азайту мақсатында, машиналар мен жабдықтардың негізгі тораптарына статикалық және динамикалық теңгеру жүргізіледі.</w:t>
      </w:r>
    </w:p>
    <w:bookmarkEnd w:id="944"/>
    <w:bookmarkStart w:name="z1021" w:id="945"/>
    <w:p>
      <w:pPr>
        <w:spacing w:after="0"/>
        <w:ind w:left="0"/>
        <w:jc w:val="both"/>
      </w:pPr>
      <w:r>
        <w:rPr>
          <w:rFonts w:ascii="Times New Roman"/>
          <w:b w:val="false"/>
          <w:i w:val="false"/>
          <w:color w:val="000000"/>
          <w:sz w:val="28"/>
        </w:rPr>
        <w:t>
      184. Химиялық демеркуризация заттарын қолдана отырып, өндірістік үй-жайларды жинау тоқсан сайын кемінде бір рет және жөндеу жұмыстарының алдында тазарту маусымының соңында жүргізіледі.</w:t>
      </w:r>
    </w:p>
    <w:bookmarkEnd w:id="945"/>
    <w:bookmarkStart w:name="z1022" w:id="946"/>
    <w:p>
      <w:pPr>
        <w:spacing w:after="0"/>
        <w:ind w:left="0"/>
        <w:jc w:val="left"/>
      </w:pPr>
      <w:r>
        <w:rPr>
          <w:rFonts w:ascii="Times New Roman"/>
          <w:b/>
          <w:i w:val="false"/>
          <w:color w:val="000000"/>
        </w:rPr>
        <w:t xml:space="preserve"> 7. Кен байыту және ұсату-іріктеу фабрикаларына қойылатын</w:t>
      </w:r>
      <w:r>
        <w:br/>
      </w:r>
      <w:r>
        <w:rPr>
          <w:rFonts w:ascii="Times New Roman"/>
          <w:b/>
          <w:i w:val="false"/>
          <w:color w:val="000000"/>
        </w:rPr>
        <w:t>санитариялық-эпидемиологиялық талаптар</w:t>
      </w:r>
      <w:r>
        <w:br/>
      </w:r>
      <w:r>
        <w:rPr>
          <w:rFonts w:ascii="Times New Roman"/>
          <w:b/>
          <w:i w:val="false"/>
          <w:color w:val="000000"/>
        </w:rPr>
        <w:t>7.1. Өндірістік ғимараттар мен құрылыстар</w:t>
      </w:r>
    </w:p>
    <w:bookmarkEnd w:id="946"/>
    <w:bookmarkStart w:name="z1024" w:id="947"/>
    <w:p>
      <w:pPr>
        <w:spacing w:after="0"/>
        <w:ind w:left="0"/>
        <w:jc w:val="both"/>
      </w:pPr>
      <w:r>
        <w:rPr>
          <w:rFonts w:ascii="Times New Roman"/>
          <w:b w:val="false"/>
          <w:i w:val="false"/>
          <w:color w:val="000000"/>
          <w:sz w:val="28"/>
        </w:rPr>
        <w:t xml:space="preserve">
      185. Фабрикалардың өндірістік ғимараттары мен құрылыстарының көлемді – жоспарлау және конструкциялық шешімдері 2015 жылғы 05 мамырдағы нормативтік-құқықтық актілерді мемлекеттік тіркеу тізіліміне № 10939 болып тіркелген, Ұлттық экономика министрінің 2015 жылғы 28 ақпандағы "Өндірістік мақсаттағы ғимараттарға және құрылыстарға қойылатын санитариялық-эпидемиологиялық талаптар" санитариялық қағидаларын бекіту туралы" № 174 </w:t>
      </w:r>
      <w:r>
        <w:rPr>
          <w:rFonts w:ascii="Times New Roman"/>
          <w:b w:val="false"/>
          <w:i w:val="false"/>
          <w:color w:val="000000"/>
          <w:sz w:val="28"/>
        </w:rPr>
        <w:t>бұйрығы</w:t>
      </w:r>
      <w:r>
        <w:rPr>
          <w:rFonts w:ascii="Times New Roman"/>
          <w:b w:val="false"/>
          <w:i w:val="false"/>
          <w:color w:val="000000"/>
          <w:sz w:val="28"/>
        </w:rPr>
        <w:t xml:space="preserve"> талаптарына сәйкес келеді.</w:t>
      </w:r>
    </w:p>
    <w:bookmarkEnd w:id="947"/>
    <w:bookmarkStart w:name="z1025" w:id="948"/>
    <w:p>
      <w:pPr>
        <w:spacing w:after="0"/>
        <w:ind w:left="0"/>
        <w:jc w:val="both"/>
      </w:pPr>
      <w:r>
        <w:rPr>
          <w:rFonts w:ascii="Times New Roman"/>
          <w:b w:val="false"/>
          <w:i w:val="false"/>
          <w:color w:val="000000"/>
          <w:sz w:val="28"/>
        </w:rPr>
        <w:t>
      186. Сусымалы материалдар қоймалары, ұсату-көлік бөлімшелері, флотация, флоторагенттерді сақтау, флоторагенттер ерітінділерін дайындау, қойылту, сүзу, сорбциялау, қалпына келтіру бөлімшелері, кептіру және күйдіру бөлімшелері, зиянды заттар таралуының алдын алу мақсатында құрғақ кен байыту процестері оқшауланған үй-жайларда орналастырылады. Реагент ерітінділерін сақтауға және дайындауға арналған бөлме есігінің сыртында педаль арқылы басқарылатын суық және ыстық су крандары, арнаулы киім мен жеке қорғаныш құралдарына арналған шкафтар орнатылған тамбур-шлюз көзделеді.</w:t>
      </w:r>
    </w:p>
    <w:bookmarkEnd w:id="948"/>
    <w:bookmarkStart w:name="z1026" w:id="949"/>
    <w:p>
      <w:pPr>
        <w:spacing w:after="0"/>
        <w:ind w:left="0"/>
        <w:jc w:val="both"/>
      </w:pPr>
      <w:r>
        <w:rPr>
          <w:rFonts w:ascii="Times New Roman"/>
          <w:b w:val="false"/>
          <w:i w:val="false"/>
          <w:color w:val="000000"/>
          <w:sz w:val="28"/>
        </w:rPr>
        <w:t xml:space="preserve">
      187. Өндірістік ғимараттарды желдету және жылыту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санитариялық-эпидемиологиялық нормалаудың мемлекеттік жүйесінің құжаттары талаптарына сәйкес жобаланады.</w:t>
      </w:r>
    </w:p>
    <w:bookmarkEnd w:id="949"/>
    <w:p>
      <w:pPr>
        <w:spacing w:after="0"/>
        <w:ind w:left="0"/>
        <w:jc w:val="both"/>
      </w:pPr>
      <w:r>
        <w:rPr>
          <w:rFonts w:ascii="Times New Roman"/>
          <w:b w:val="false"/>
          <w:i w:val="false"/>
          <w:color w:val="000000"/>
          <w:sz w:val="28"/>
        </w:rPr>
        <w:t xml:space="preserve">
      Кен байыту фабрикаларының адамдар үнемі немесе ұзақ уақыт (2 сағаттан артық) болатын өндірістік үй-жайлардағы ауа ортасының параметрлері 2015 жылғы 23 мамырдағы нормативтік-құқықтық актілерді мемлекеттік тіркеу тізіліміне № 11147 болып тіркелген, Ұлттық экономика министрінің 2015 жылғы 28 ақпандағы </w:t>
      </w:r>
      <w:r>
        <w:rPr>
          <w:rFonts w:ascii="Times New Roman"/>
          <w:b/>
          <w:i w:val="false"/>
          <w:color w:val="000000"/>
          <w:sz w:val="28"/>
        </w:rPr>
        <w:t>"</w:t>
      </w:r>
      <w:r>
        <w:rPr>
          <w:rFonts w:ascii="Times New Roman"/>
          <w:b w:val="false"/>
          <w:i w:val="false"/>
          <w:color w:val="000000"/>
          <w:sz w:val="28"/>
        </w:rPr>
        <w:t xml:space="preserve">Адамға әсер ететін физикалық факторлардың гигиеналық нормативтерін бекіту туралы" № 169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Start w:name="z1032" w:id="950"/>
    <w:p>
      <w:pPr>
        <w:spacing w:after="0"/>
        <w:ind w:left="0"/>
        <w:jc w:val="both"/>
      </w:pPr>
      <w:r>
        <w:rPr>
          <w:rFonts w:ascii="Times New Roman"/>
          <w:b w:val="false"/>
          <w:i w:val="false"/>
          <w:color w:val="000000"/>
          <w:sz w:val="28"/>
        </w:rPr>
        <w:t>
      188. Жабдықты басқару посты, диспетчерлік пунктер үй-жайлары және цех әкімшілігі жеке үй-жайларда немесе кабиналарда (операторлық) орналастырылады. ұнтақтау және таселек басқару постары шу мен дірілден оқшауландырылады.</w:t>
      </w:r>
    </w:p>
    <w:bookmarkEnd w:id="950"/>
    <w:bookmarkStart w:name="z1033" w:id="951"/>
    <w:p>
      <w:pPr>
        <w:spacing w:after="0"/>
        <w:ind w:left="0"/>
        <w:jc w:val="both"/>
      </w:pPr>
      <w:r>
        <w:rPr>
          <w:rFonts w:ascii="Times New Roman"/>
          <w:b w:val="false"/>
          <w:i w:val="false"/>
          <w:color w:val="000000"/>
          <w:sz w:val="28"/>
        </w:rPr>
        <w:t>
      189. Өндірісті басқару үй-жайларында барлық желдеткіш жүйелері және сумен шаңсыздандыру жүйелерінің жұмысы туралы автоматтық ақпарат жүйесі орнатылады.</w:t>
      </w:r>
    </w:p>
    <w:bookmarkEnd w:id="951"/>
    <w:bookmarkStart w:name="z1034" w:id="952"/>
    <w:p>
      <w:pPr>
        <w:spacing w:after="0"/>
        <w:ind w:left="0"/>
        <w:jc w:val="both"/>
      </w:pPr>
      <w:r>
        <w:rPr>
          <w:rFonts w:ascii="Times New Roman"/>
          <w:b w:val="false"/>
          <w:i w:val="false"/>
          <w:color w:val="000000"/>
          <w:sz w:val="28"/>
        </w:rPr>
        <w:t>
      190. Шу көзі болып табылатын жабдықтар орналасқан аралықтар басқа учаскелерден дыбыс өткізбейтін қалқалармен бөлінеді.</w:t>
      </w:r>
    </w:p>
    <w:bookmarkEnd w:id="952"/>
    <w:bookmarkStart w:name="z1035" w:id="953"/>
    <w:p>
      <w:pPr>
        <w:spacing w:after="0"/>
        <w:ind w:left="0"/>
        <w:jc w:val="both"/>
      </w:pPr>
      <w:r>
        <w:rPr>
          <w:rFonts w:ascii="Times New Roman"/>
          <w:b w:val="false"/>
          <w:i w:val="false"/>
          <w:color w:val="000000"/>
          <w:sz w:val="28"/>
        </w:rPr>
        <w:t>
      191. Үлкен ашық су беті бар (флотациялық көліктер, классификаторлар, қоюлатуға арналған күбілер, концентарциялық үстел және басқалар) жабдықтар орналасқан бөлмелерде конденсаттың бір жерге ағуын қамтамасыз ететін қондырғылар қарастырылады.</w:t>
      </w:r>
    </w:p>
    <w:bookmarkEnd w:id="953"/>
    <w:bookmarkStart w:name="z1036" w:id="954"/>
    <w:p>
      <w:pPr>
        <w:spacing w:after="0"/>
        <w:ind w:left="0"/>
        <w:jc w:val="both"/>
      </w:pPr>
      <w:r>
        <w:rPr>
          <w:rFonts w:ascii="Times New Roman"/>
          <w:b w:val="false"/>
          <w:i w:val="false"/>
          <w:color w:val="000000"/>
          <w:sz w:val="28"/>
        </w:rPr>
        <w:t>
      192. Ғимараттардың қабырғаларында, төбелерінде және ішкі құрылымы бетінде және жеңіл тазалауды қамтамасыз ететін сынаптың, цианидтердің және тағы басқа заттардың жиналуын, шөгуін болдырмайтын беті және жабынды бар. Технологиялық операциялар қышқыл ортада жүзеге асырылатын үй-жайлардың қабырғалары, едендері, панельдері мен қабат аралық жабындысы коррозиядан қорғалады.</w:t>
      </w:r>
    </w:p>
    <w:bookmarkEnd w:id="954"/>
    <w:bookmarkStart w:name="z1037" w:id="955"/>
    <w:p>
      <w:pPr>
        <w:spacing w:after="0"/>
        <w:ind w:left="0"/>
        <w:jc w:val="both"/>
      </w:pPr>
      <w:r>
        <w:rPr>
          <w:rFonts w:ascii="Times New Roman"/>
          <w:b w:val="false"/>
          <w:i w:val="false"/>
          <w:color w:val="000000"/>
          <w:sz w:val="28"/>
        </w:rPr>
        <w:t>
      193. Жылу көп бөлінетін үй-жайлар шатырының құрылысы ластанған ауаның кері ағынының пайда болуын болдырмайды. Корпустарда артық жылу (20 ккал/ш.м.·сағ астам) бөліну кезінде желден қорғау панельдері бар жарық аэрациялық фонарьлар жобаланады.</w:t>
      </w:r>
    </w:p>
    <w:bookmarkEnd w:id="955"/>
    <w:bookmarkStart w:name="z1038" w:id="956"/>
    <w:p>
      <w:pPr>
        <w:spacing w:after="0"/>
        <w:ind w:left="0"/>
        <w:jc w:val="both"/>
      </w:pPr>
      <w:r>
        <w:rPr>
          <w:rFonts w:ascii="Times New Roman"/>
          <w:b w:val="false"/>
          <w:i w:val="false"/>
          <w:color w:val="000000"/>
          <w:sz w:val="28"/>
        </w:rPr>
        <w:t>
      194. Өндірістік үй-жайларда өткелдер, алаңдар, сондай-ақ, жөндеу, шынылау, терезелерді екі жағынан тазалау, жарықтандыру арматурасы мен аэрациялық фонарьларды жөндеу жұмыстарын ыңғайлы және қауіпсіз орындау үшін арнайы қондырғылар мен бейімделген құралдар көзделеді.</w:t>
      </w:r>
    </w:p>
    <w:bookmarkEnd w:id="956"/>
    <w:bookmarkStart w:name="z1039" w:id="957"/>
    <w:p>
      <w:pPr>
        <w:spacing w:after="0"/>
        <w:ind w:left="0"/>
        <w:jc w:val="left"/>
      </w:pPr>
      <w:r>
        <w:rPr>
          <w:rFonts w:ascii="Times New Roman"/>
          <w:b/>
          <w:i w:val="false"/>
          <w:color w:val="000000"/>
        </w:rPr>
        <w:t xml:space="preserve"> 7.2. Технологиялық процестер мен жабдықтар</w:t>
      </w:r>
    </w:p>
    <w:bookmarkEnd w:id="957"/>
    <w:bookmarkStart w:name="z1040" w:id="958"/>
    <w:p>
      <w:pPr>
        <w:spacing w:after="0"/>
        <w:ind w:left="0"/>
        <w:jc w:val="both"/>
      </w:pPr>
      <w:r>
        <w:rPr>
          <w:rFonts w:ascii="Times New Roman"/>
          <w:b w:val="false"/>
          <w:i w:val="false"/>
          <w:color w:val="000000"/>
          <w:sz w:val="28"/>
        </w:rPr>
        <w:t>
      195. Пайдалы қазбаларды байыту технологиясы зиянды факторларды болдырмау немесе оның деңгейін және байланыс уақытын төмендету мақсатында мыналарды: мыналарды қамтамасыз етеді:</w:t>
      </w:r>
    </w:p>
    <w:bookmarkEnd w:id="958"/>
    <w:bookmarkStart w:name="z1041" w:id="959"/>
    <w:p>
      <w:pPr>
        <w:spacing w:after="0"/>
        <w:ind w:left="0"/>
        <w:jc w:val="both"/>
      </w:pPr>
      <w:r>
        <w:rPr>
          <w:rFonts w:ascii="Times New Roman"/>
          <w:b w:val="false"/>
          <w:i w:val="false"/>
          <w:color w:val="000000"/>
          <w:sz w:val="28"/>
        </w:rPr>
        <w:t>
      1) үздіксіз және арналы өндірісті;</w:t>
      </w:r>
    </w:p>
    <w:bookmarkEnd w:id="959"/>
    <w:bookmarkStart w:name="z1042" w:id="960"/>
    <w:p>
      <w:pPr>
        <w:spacing w:after="0"/>
        <w:ind w:left="0"/>
        <w:jc w:val="both"/>
      </w:pPr>
      <w:r>
        <w:rPr>
          <w:rFonts w:ascii="Times New Roman"/>
          <w:b w:val="false"/>
          <w:i w:val="false"/>
          <w:color w:val="000000"/>
          <w:sz w:val="28"/>
        </w:rPr>
        <w:t>
      2) технологиялық процесс пен жабдықтар барысын қашықтықтан бақылауды;</w:t>
      </w:r>
    </w:p>
    <w:bookmarkEnd w:id="960"/>
    <w:bookmarkStart w:name="z1043" w:id="961"/>
    <w:p>
      <w:pPr>
        <w:spacing w:after="0"/>
        <w:ind w:left="0"/>
        <w:jc w:val="both"/>
      </w:pPr>
      <w:r>
        <w:rPr>
          <w:rFonts w:ascii="Times New Roman"/>
          <w:b w:val="false"/>
          <w:i w:val="false"/>
          <w:color w:val="000000"/>
          <w:sz w:val="28"/>
        </w:rPr>
        <w:t>
      3) өндіріс процестерін және шикізат пен дайын өнімдердің сапасын бақылауды механикаландыруды және автоматтандыруды;</w:t>
      </w:r>
    </w:p>
    <w:bookmarkEnd w:id="961"/>
    <w:bookmarkStart w:name="z1044" w:id="962"/>
    <w:p>
      <w:pPr>
        <w:spacing w:after="0"/>
        <w:ind w:left="0"/>
        <w:jc w:val="both"/>
      </w:pPr>
      <w:r>
        <w:rPr>
          <w:rFonts w:ascii="Times New Roman"/>
          <w:b w:val="false"/>
          <w:i w:val="false"/>
          <w:color w:val="000000"/>
          <w:sz w:val="28"/>
        </w:rPr>
        <w:t>
      4) шикізаттың орнын ауыстыру қашықтығын және жолдарын қайта тиеу саны мен сусымалы материалдардың жоғарыдан құлау биіктігін қысқартуды;</w:t>
      </w:r>
    </w:p>
    <w:bookmarkEnd w:id="962"/>
    <w:bookmarkStart w:name="z1045" w:id="963"/>
    <w:p>
      <w:pPr>
        <w:spacing w:after="0"/>
        <w:ind w:left="0"/>
        <w:jc w:val="both"/>
      </w:pPr>
      <w:r>
        <w:rPr>
          <w:rFonts w:ascii="Times New Roman"/>
          <w:b w:val="false"/>
          <w:i w:val="false"/>
          <w:color w:val="000000"/>
          <w:sz w:val="28"/>
        </w:rPr>
        <w:t>
      5) еркін қызмет көрсету мүмкіндігін қамтамасыз ететін, жабдықтарды орналастырудың қолайлы тығыздығын;</w:t>
      </w:r>
    </w:p>
    <w:bookmarkEnd w:id="963"/>
    <w:bookmarkStart w:name="z1046" w:id="964"/>
    <w:p>
      <w:pPr>
        <w:spacing w:after="0"/>
        <w:ind w:left="0"/>
        <w:jc w:val="both"/>
      </w:pPr>
      <w:r>
        <w:rPr>
          <w:rFonts w:ascii="Times New Roman"/>
          <w:b w:val="false"/>
          <w:i w:val="false"/>
          <w:color w:val="000000"/>
          <w:sz w:val="28"/>
        </w:rPr>
        <w:t>
      6) құрғақ заттармен жұмыс істеу процестерін, пульпамен жұмыс істеу операцияларына ауыстыруды;</w:t>
      </w:r>
    </w:p>
    <w:bookmarkEnd w:id="964"/>
    <w:bookmarkStart w:name="z1047" w:id="965"/>
    <w:p>
      <w:pPr>
        <w:spacing w:after="0"/>
        <w:ind w:left="0"/>
        <w:jc w:val="both"/>
      </w:pPr>
      <w:r>
        <w:rPr>
          <w:rFonts w:ascii="Times New Roman"/>
          <w:b w:val="false"/>
          <w:i w:val="false"/>
          <w:color w:val="000000"/>
          <w:sz w:val="28"/>
        </w:rPr>
        <w:t>
      7) өндірістік бөлмелердің шаңы мен газды өнімдердің пайда болуына және ауа ортасына бөлінуіне ықпал ететін процестер мен жабдықтарды оқшаулауды және герметикалауды;</w:t>
      </w:r>
    </w:p>
    <w:bookmarkEnd w:id="965"/>
    <w:bookmarkStart w:name="z1048" w:id="966"/>
    <w:p>
      <w:pPr>
        <w:spacing w:after="0"/>
        <w:ind w:left="0"/>
        <w:jc w:val="both"/>
      </w:pPr>
      <w:r>
        <w:rPr>
          <w:rFonts w:ascii="Times New Roman"/>
          <w:b w:val="false"/>
          <w:i w:val="false"/>
          <w:color w:val="000000"/>
          <w:sz w:val="28"/>
        </w:rPr>
        <w:t>
      8) құрамында қауіпсіздік класы төмен және тағы басқа химиялық заттары бар флоторагенттерді пайдалануды қамтамасыз ететін прогрессивті технологиялық схемалар мен жабдықтарды пайдалану.</w:t>
      </w:r>
    </w:p>
    <w:bookmarkEnd w:id="966"/>
    <w:bookmarkStart w:name="z1049" w:id="967"/>
    <w:p>
      <w:pPr>
        <w:spacing w:after="0"/>
        <w:ind w:left="0"/>
        <w:jc w:val="both"/>
      </w:pPr>
      <w:r>
        <w:rPr>
          <w:rFonts w:ascii="Times New Roman"/>
          <w:b w:val="false"/>
          <w:i w:val="false"/>
          <w:color w:val="000000"/>
          <w:sz w:val="28"/>
        </w:rPr>
        <w:t xml:space="preserve">
      196. Едәуір жылу бөлетін көздер болып табылатын (кептіру, күйдіру пештері және тағы басқалар) өндірістік жабдықтардың, беттерінің 2015 жылғы 23 мамырдағы нормативтік-құқықтық актілерді мемлекеттік тіркеу тізіліміне № 11147 болып тіркелген, Ұлттық экономика министрінің 2015 жылғы 28 ақпандағы "Адамға әсер ететін физикалық факторлардың гигиеналық нормативтерін бекіту туралы" № 169 </w:t>
      </w:r>
      <w:r>
        <w:rPr>
          <w:rFonts w:ascii="Times New Roman"/>
          <w:b w:val="false"/>
          <w:i w:val="false"/>
          <w:color w:val="000000"/>
          <w:sz w:val="28"/>
        </w:rPr>
        <w:t>бұйрығы</w:t>
      </w:r>
      <w:r>
        <w:rPr>
          <w:rFonts w:ascii="Times New Roman"/>
          <w:b w:val="false"/>
          <w:i w:val="false"/>
          <w:color w:val="000000"/>
          <w:sz w:val="28"/>
        </w:rPr>
        <w:t xml:space="preserve"> талаптарына сай бетінің температурасын қамтамасыз ететін жылу оқшаулағыш болады.</w:t>
      </w:r>
    </w:p>
    <w:bookmarkEnd w:id="967"/>
    <w:bookmarkStart w:name="z1054" w:id="968"/>
    <w:p>
      <w:pPr>
        <w:spacing w:after="0"/>
        <w:ind w:left="0"/>
        <w:jc w:val="both"/>
      </w:pPr>
      <w:r>
        <w:rPr>
          <w:rFonts w:ascii="Times New Roman"/>
          <w:b w:val="false"/>
          <w:i w:val="false"/>
          <w:color w:val="000000"/>
          <w:sz w:val="28"/>
        </w:rPr>
        <w:t>
      197. Құрғақ өнімдер мен концентраттарды түсірудегі тиеу, операциялары дайын концентраттарды шихталау мен қаптау операциялары механикаландырылады және герметикаландарылады.</w:t>
      </w:r>
    </w:p>
    <w:bookmarkEnd w:id="968"/>
    <w:bookmarkStart w:name="z1055" w:id="969"/>
    <w:p>
      <w:pPr>
        <w:spacing w:after="0"/>
        <w:ind w:left="0"/>
        <w:jc w:val="both"/>
      </w:pPr>
      <w:r>
        <w:rPr>
          <w:rFonts w:ascii="Times New Roman"/>
          <w:b w:val="false"/>
          <w:i w:val="false"/>
          <w:color w:val="000000"/>
          <w:sz w:val="28"/>
        </w:rPr>
        <w:t>
      198. Кен өнімдерін қабылдау бункерлері тығыздалудың, майысудың, жабысудың, қатып қалудың алдын алатын қондырғылармен жабдықталады. Жұмыс аймағына шаңның түсуін болдырмау мақсатында, бункерлерге тиеу және босату үшін, материалдың біркелкі емес түсуін болдырмайтын мөлшерлеуіш қондырғы қолданылады, құрғақ кенге арналған жинақтаушы бункерлер мен ыдыстар олардың асып кетуін және қалдықтың қалуын болдырмайтын автоматты қондырғылармен жабдықталады. Бункердегі қалдық материал қабатының биіктігі 1 м аспайды.</w:t>
      </w:r>
    </w:p>
    <w:bookmarkEnd w:id="969"/>
    <w:bookmarkStart w:name="z1056" w:id="970"/>
    <w:p>
      <w:pPr>
        <w:spacing w:after="0"/>
        <w:ind w:left="0"/>
        <w:jc w:val="both"/>
      </w:pPr>
      <w:r>
        <w:rPr>
          <w:rFonts w:ascii="Times New Roman"/>
          <w:b w:val="false"/>
          <w:i w:val="false"/>
          <w:color w:val="000000"/>
          <w:sz w:val="28"/>
        </w:rPr>
        <w:t>
      199. Асбестті байыту фабрикаларындағы бункерлер науаларының қасында ауа бүркеніші орнластырылады. Асбест талшықтарын бөлу, материалдарды ұнтақтау және шашу бойынша операциялары қолмен жүргізілетін жұмыс үстелдері борттық сору қондырғыларымен жабдықталады.</w:t>
      </w:r>
    </w:p>
    <w:bookmarkEnd w:id="970"/>
    <w:bookmarkStart w:name="z1058" w:id="971"/>
    <w:p>
      <w:pPr>
        <w:spacing w:after="0"/>
        <w:ind w:left="0"/>
        <w:jc w:val="both"/>
      </w:pPr>
      <w:r>
        <w:rPr>
          <w:rFonts w:ascii="Times New Roman"/>
          <w:b w:val="false"/>
          <w:i w:val="false"/>
          <w:color w:val="000000"/>
          <w:sz w:val="28"/>
        </w:rPr>
        <w:t>
      200. Ұнтағыштар, кенді және аралық өнімдерді беретін көлік таспалары, оларды жабдыққа тиеу және қайта шашу орындары (қоректендіргіштер, құрғататын агрегаттар, электростатикалық және электромагнитті сепараторлар, флотомашинаның көбікқабылдайтын науасы, реагенттер ерітінділері бар ыдыстар және басқалар) жұмысы өндірістік жабдықпен бұғатталатын аспирирленген жабындармен немесе сумен шаңсыздандыру жүйелерімен жабдықталады. Жүйені құрылғыларының бұғатталуы оның жұмысы бас толғанға дейін 3–5 минут бұрын қосылуын және жабдық тоқтағаннан кейін кемінде 5 минуттан кейін өшуін қамтамасыз етеді.</w:t>
      </w:r>
    </w:p>
    <w:bookmarkEnd w:id="971"/>
    <w:bookmarkStart w:name="z1059" w:id="972"/>
    <w:p>
      <w:pPr>
        <w:spacing w:after="0"/>
        <w:ind w:left="0"/>
        <w:jc w:val="both"/>
      </w:pPr>
      <w:r>
        <w:rPr>
          <w:rFonts w:ascii="Times New Roman"/>
          <w:b w:val="false"/>
          <w:i w:val="false"/>
          <w:color w:val="000000"/>
          <w:sz w:val="28"/>
        </w:rPr>
        <w:t>
      201. Қайта өңделетін шикізаттың әр түріне технологиялық процеспен жол беретін ылғалдандыру дәрежесін ескере отырып, барлық пайда болатын операциялар кезіндегі беретін шаңды тиімді басу үшін судың қолайлы шығыны эксперименталды орнатылады.</w:t>
      </w:r>
    </w:p>
    <w:bookmarkEnd w:id="972"/>
    <w:bookmarkStart w:name="z1060" w:id="973"/>
    <w:p>
      <w:pPr>
        <w:spacing w:after="0"/>
        <w:ind w:left="0"/>
        <w:jc w:val="both"/>
      </w:pPr>
      <w:r>
        <w:rPr>
          <w:rFonts w:ascii="Times New Roman"/>
          <w:b w:val="false"/>
          <w:i w:val="false"/>
          <w:color w:val="000000"/>
          <w:sz w:val="28"/>
        </w:rPr>
        <w:t>
      202. Реагенттік, флотация, регенерация, жұту, қоюлату, кептіру және қалдықтарды залалсыздандыру үй-жайларында ауада шекті рұқсат етілген шамадан асатын концентрациялардағы қауіптілігі жоғары, I және II сынып улы заттардың болуын ескертетін газталдауыштар орнатылады.</w:t>
      </w:r>
    </w:p>
    <w:bookmarkEnd w:id="973"/>
    <w:bookmarkStart w:name="z1061" w:id="974"/>
    <w:p>
      <w:pPr>
        <w:spacing w:after="0"/>
        <w:ind w:left="0"/>
        <w:jc w:val="both"/>
      </w:pPr>
      <w:r>
        <w:rPr>
          <w:rFonts w:ascii="Times New Roman"/>
          <w:b w:val="false"/>
          <w:i w:val="false"/>
          <w:color w:val="000000"/>
          <w:sz w:val="28"/>
        </w:rPr>
        <w:t>
      203. Діріл тудыратын қондырғылар үшін (ұнтақтағыштар, диірмендер және басқалары) діріл деңгейін шекті рұқсат ететін деңгейге (бұдан әрі</w:t>
      </w:r>
      <w:r>
        <w:rPr>
          <w:rFonts w:ascii="Times New Roman"/>
          <w:b/>
          <w:i w:val="false"/>
          <w:color w:val="000000"/>
          <w:sz w:val="28"/>
        </w:rPr>
        <w:t xml:space="preserve"> –</w:t>
      </w:r>
      <w:r>
        <w:rPr>
          <w:rFonts w:ascii="Times New Roman"/>
          <w:b w:val="false"/>
          <w:i w:val="false"/>
          <w:color w:val="000000"/>
          <w:sz w:val="28"/>
        </w:rPr>
        <w:t xml:space="preserve"> ШРД) дейін төмендетді қамтамасыз ететін құрылыстық, технологиялық және санитариялық-техникалық шаралар кешенін қолдану қажет.</w:t>
      </w:r>
    </w:p>
    <w:bookmarkEnd w:id="974"/>
    <w:bookmarkStart w:name="z1064" w:id="975"/>
    <w:p>
      <w:pPr>
        <w:spacing w:after="0"/>
        <w:ind w:left="0"/>
        <w:jc w:val="both"/>
      </w:pPr>
      <w:r>
        <w:rPr>
          <w:rFonts w:ascii="Times New Roman"/>
          <w:b w:val="false"/>
          <w:i w:val="false"/>
          <w:color w:val="000000"/>
          <w:sz w:val="28"/>
        </w:rPr>
        <w:t>
      204. Жоғары шу деңгейін тудыратын негізгі технологиялық қондырғы (тарсыл және басқасы) шудан қорғайтын қоршаулармен жабдықталады.</w:t>
      </w:r>
    </w:p>
    <w:bookmarkEnd w:id="975"/>
    <w:bookmarkStart w:name="z1065" w:id="976"/>
    <w:p>
      <w:pPr>
        <w:spacing w:after="0"/>
        <w:ind w:left="0"/>
        <w:jc w:val="both"/>
      </w:pPr>
      <w:r>
        <w:rPr>
          <w:rFonts w:ascii="Times New Roman"/>
          <w:b w:val="false"/>
          <w:i w:val="false"/>
          <w:color w:val="000000"/>
          <w:sz w:val="28"/>
        </w:rPr>
        <w:t xml:space="preserve">
      205. Фабрикалар мен қоймаларда орналастырылған крандардың кабиналарындағы және микроклимат көрсеткіштері ауадағы зиянды заттардың 2015 жылғы 23 мамырдағы нормативтік-құқықтық актілерді мемлекеттік тіркеу тізіліміне № 11147 болып тіркелген, Ұлттық экономика министрінің 2015 жылғы 28 ақпандағы "Адамға әсер ететін физикалық факторлардың гигиеналық нормативтерін бекіту туралы" № 169 </w:t>
      </w:r>
      <w:r>
        <w:rPr>
          <w:rFonts w:ascii="Times New Roman"/>
          <w:b w:val="false"/>
          <w:i w:val="false"/>
          <w:color w:val="000000"/>
          <w:sz w:val="28"/>
        </w:rPr>
        <w:t>бұйрығы</w:t>
      </w:r>
      <w:r>
        <w:rPr>
          <w:rFonts w:ascii="Times New Roman"/>
          <w:b w:val="false"/>
          <w:i w:val="false"/>
          <w:color w:val="000000"/>
          <w:sz w:val="28"/>
        </w:rPr>
        <w:t xml:space="preserve"> талаптарына сәйкес келеді.</w:t>
      </w:r>
    </w:p>
    <w:bookmarkEnd w:id="976"/>
    <w:bookmarkStart w:name="z1070" w:id="977"/>
    <w:p>
      <w:pPr>
        <w:spacing w:after="0"/>
        <w:ind w:left="0"/>
        <w:jc w:val="left"/>
      </w:pPr>
      <w:r>
        <w:rPr>
          <w:rFonts w:ascii="Times New Roman"/>
          <w:b/>
          <w:i w:val="false"/>
          <w:color w:val="000000"/>
        </w:rPr>
        <w:t xml:space="preserve"> 7.3. Ылғалды байыту процестері:</w:t>
      </w:r>
    </w:p>
    <w:bookmarkEnd w:id="977"/>
    <w:bookmarkStart w:name="z1071" w:id="978"/>
    <w:p>
      <w:pPr>
        <w:spacing w:after="0"/>
        <w:ind w:left="0"/>
        <w:jc w:val="both"/>
      </w:pPr>
      <w:r>
        <w:rPr>
          <w:rFonts w:ascii="Times New Roman"/>
          <w:b w:val="false"/>
          <w:i w:val="false"/>
          <w:color w:val="000000"/>
          <w:sz w:val="28"/>
        </w:rPr>
        <w:t>
      206. Дезинтеграторларға кен мен суды жіберу және мөлшерлеу механикаландырылады және жабық коммуникациялар бойынша жүзеге асырылады.</w:t>
      </w:r>
    </w:p>
    <w:bookmarkEnd w:id="978"/>
    <w:bookmarkStart w:name="z1072" w:id="979"/>
    <w:p>
      <w:pPr>
        <w:spacing w:after="0"/>
        <w:ind w:left="0"/>
        <w:jc w:val="both"/>
      </w:pPr>
      <w:r>
        <w:rPr>
          <w:rFonts w:ascii="Times New Roman"/>
          <w:b w:val="false"/>
          <w:i w:val="false"/>
          <w:color w:val="000000"/>
          <w:sz w:val="28"/>
        </w:rPr>
        <w:t>
      207. Мөлшерлеу алаңдарында орналасқан тарату ыдыстарынан байланыстық чандарға, флотациялық машиналарға және басқа агрегаттарға реагенттерді жіберу жабық коммуникациялар бойынша автоматты герметикаланған мөлшерлегіштердің көмегімен жүзеге асырылады.</w:t>
      </w:r>
    </w:p>
    <w:bookmarkEnd w:id="979"/>
    <w:bookmarkStart w:name="z1073" w:id="980"/>
    <w:p>
      <w:pPr>
        <w:spacing w:after="0"/>
        <w:ind w:left="0"/>
        <w:jc w:val="both"/>
      </w:pPr>
      <w:r>
        <w:rPr>
          <w:rFonts w:ascii="Times New Roman"/>
          <w:b w:val="false"/>
          <w:i w:val="false"/>
          <w:color w:val="000000"/>
          <w:sz w:val="28"/>
        </w:rPr>
        <w:t>
      208. Пульпаны, қалдықтарды сүзудің, ертінділерді ашықтандырудың технологиялық процестері рамды нутчсүзбелердің қолданылуын болдырмайды.</w:t>
      </w:r>
    </w:p>
    <w:bookmarkEnd w:id="980"/>
    <w:bookmarkStart w:name="z1074" w:id="981"/>
    <w:p>
      <w:pPr>
        <w:spacing w:after="0"/>
        <w:ind w:left="0"/>
        <w:jc w:val="both"/>
      </w:pPr>
      <w:r>
        <w:rPr>
          <w:rFonts w:ascii="Times New Roman"/>
          <w:b w:val="false"/>
          <w:i w:val="false"/>
          <w:color w:val="000000"/>
          <w:sz w:val="28"/>
        </w:rPr>
        <w:t>
      209. Концентраттар мен қалдықтарды мен сүзу үшін жабық түрдегі жабдық қолданылады.</w:t>
      </w:r>
    </w:p>
    <w:bookmarkEnd w:id="981"/>
    <w:bookmarkStart w:name="z1075" w:id="982"/>
    <w:p>
      <w:pPr>
        <w:spacing w:after="0"/>
        <w:ind w:left="0"/>
        <w:jc w:val="both"/>
      </w:pPr>
      <w:r>
        <w:rPr>
          <w:rFonts w:ascii="Times New Roman"/>
          <w:b w:val="false"/>
          <w:i w:val="false"/>
          <w:color w:val="000000"/>
          <w:sz w:val="28"/>
        </w:rPr>
        <w:t>
      210. Құрамында сынабы бар ерітінділерді (пульпалар) тасымалдауға арналған насостардың құрылымы сынаптың өндірістік үй-жайларға түсуіне кедергі келтіреді.</w:t>
      </w:r>
    </w:p>
    <w:bookmarkEnd w:id="982"/>
    <w:bookmarkStart w:name="z1076" w:id="983"/>
    <w:p>
      <w:pPr>
        <w:spacing w:after="0"/>
        <w:ind w:left="0"/>
        <w:jc w:val="both"/>
      </w:pPr>
      <w:r>
        <w:rPr>
          <w:rFonts w:ascii="Times New Roman"/>
          <w:b w:val="false"/>
          <w:i w:val="false"/>
          <w:color w:val="000000"/>
          <w:sz w:val="28"/>
        </w:rPr>
        <w:t>
      211. Вакуумсүзбелерден кектерді түсіру және олардың тасымалдау механикаландырылады.</w:t>
      </w:r>
    </w:p>
    <w:bookmarkEnd w:id="983"/>
    <w:bookmarkStart w:name="z1077" w:id="984"/>
    <w:p>
      <w:pPr>
        <w:spacing w:after="0"/>
        <w:ind w:left="0"/>
        <w:jc w:val="both"/>
      </w:pPr>
      <w:r>
        <w:rPr>
          <w:rFonts w:ascii="Times New Roman"/>
          <w:b w:val="false"/>
          <w:i w:val="false"/>
          <w:color w:val="000000"/>
          <w:sz w:val="28"/>
        </w:rPr>
        <w:t>
      212. Ылғандандырылған кенді флотациялау мен электромагнитті бөлшектеу процестері кезінде пульпаның, судың шашырауын және аэрозольдердің шығуын болдырмайтын шаралар көзделеді.</w:t>
      </w:r>
    </w:p>
    <w:bookmarkEnd w:id="984"/>
    <w:bookmarkStart w:name="z1078" w:id="985"/>
    <w:p>
      <w:pPr>
        <w:spacing w:after="0"/>
        <w:ind w:left="0"/>
        <w:jc w:val="both"/>
      </w:pPr>
      <w:r>
        <w:rPr>
          <w:rFonts w:ascii="Times New Roman"/>
          <w:b w:val="false"/>
          <w:i w:val="false"/>
          <w:color w:val="000000"/>
          <w:sz w:val="28"/>
        </w:rPr>
        <w:t>
      213. Қарқынды газ бөлінуі мүмкін орындарда мыналар:</w:t>
      </w:r>
    </w:p>
    <w:bookmarkEnd w:id="985"/>
    <w:bookmarkStart w:name="z1079" w:id="986"/>
    <w:p>
      <w:pPr>
        <w:spacing w:after="0"/>
        <w:ind w:left="0"/>
        <w:jc w:val="both"/>
      </w:pPr>
      <w:r>
        <w:rPr>
          <w:rFonts w:ascii="Times New Roman"/>
          <w:b w:val="false"/>
          <w:i w:val="false"/>
          <w:color w:val="000000"/>
          <w:sz w:val="28"/>
        </w:rPr>
        <w:t>
      1) атмосфераға шығарылу алдында ауаны тазалаумен пульпаны буландыру үшін жабық ыдыстардан аспирация;</w:t>
      </w:r>
    </w:p>
    <w:bookmarkEnd w:id="986"/>
    <w:bookmarkStart w:name="z1080" w:id="987"/>
    <w:p>
      <w:pPr>
        <w:spacing w:after="0"/>
        <w:ind w:left="0"/>
        <w:jc w:val="both"/>
      </w:pPr>
      <w:r>
        <w:rPr>
          <w:rFonts w:ascii="Times New Roman"/>
          <w:b w:val="false"/>
          <w:i w:val="false"/>
          <w:color w:val="000000"/>
          <w:sz w:val="28"/>
        </w:rPr>
        <w:t>
      2) қыздырылған пульпаны сүзу кезіндегі вакуумсүзбелер алдындағы сорып шығару зонттары;</w:t>
      </w:r>
    </w:p>
    <w:bookmarkEnd w:id="987"/>
    <w:bookmarkStart w:name="z1081" w:id="988"/>
    <w:p>
      <w:pPr>
        <w:spacing w:after="0"/>
        <w:ind w:left="0"/>
        <w:jc w:val="both"/>
      </w:pPr>
      <w:r>
        <w:rPr>
          <w:rFonts w:ascii="Times New Roman"/>
          <w:b w:val="false"/>
          <w:i w:val="false"/>
          <w:color w:val="000000"/>
          <w:sz w:val="28"/>
        </w:rPr>
        <w:t>
      3) тотыққан кенді флотациялаған кезде сілтілеу үшін жабық чандарды аспирациялау;</w:t>
      </w:r>
    </w:p>
    <w:bookmarkEnd w:id="988"/>
    <w:bookmarkStart w:name="z1082" w:id="989"/>
    <w:p>
      <w:pPr>
        <w:spacing w:after="0"/>
        <w:ind w:left="0"/>
        <w:jc w:val="both"/>
      </w:pPr>
      <w:r>
        <w:rPr>
          <w:rFonts w:ascii="Times New Roman"/>
          <w:b w:val="false"/>
          <w:i w:val="false"/>
          <w:color w:val="000000"/>
          <w:sz w:val="28"/>
        </w:rPr>
        <w:t>
      4) технологиялық қондырғыдан бөлінген сынап буы мен газдарды ұстап қалу немесе сіңіру бойынша қосалқы сорғылар немесе агрегаттар көзделеді;</w:t>
      </w:r>
    </w:p>
    <w:bookmarkEnd w:id="989"/>
    <w:bookmarkStart w:name="z1083" w:id="990"/>
    <w:p>
      <w:pPr>
        <w:spacing w:after="0"/>
        <w:ind w:left="0"/>
        <w:jc w:val="both"/>
      </w:pPr>
      <w:r>
        <w:rPr>
          <w:rFonts w:ascii="Times New Roman"/>
          <w:b w:val="false"/>
          <w:i w:val="false"/>
          <w:color w:val="000000"/>
          <w:sz w:val="28"/>
        </w:rPr>
        <w:t>
      214. Қоюлату кезінде пульпаның тығыздығын реттеу, оның вакуум-фильтр ыдысындағы деңгейін ұстау процестері автоматтандырылады.</w:t>
      </w:r>
    </w:p>
    <w:bookmarkEnd w:id="990"/>
    <w:bookmarkStart w:name="z1084" w:id="991"/>
    <w:p>
      <w:pPr>
        <w:spacing w:after="0"/>
        <w:ind w:left="0"/>
        <w:jc w:val="both"/>
      </w:pPr>
      <w:r>
        <w:rPr>
          <w:rFonts w:ascii="Times New Roman"/>
          <w:b w:val="false"/>
          <w:i w:val="false"/>
          <w:color w:val="000000"/>
          <w:sz w:val="28"/>
        </w:rPr>
        <w:t>
      215. Доғалы пештердің конструкциясы жұмысшыларды элетродоға шуы мен жарығынан тиімді қорғанышын көздейді.</w:t>
      </w:r>
    </w:p>
    <w:bookmarkEnd w:id="991"/>
    <w:bookmarkStart w:name="z1085" w:id="992"/>
    <w:p>
      <w:pPr>
        <w:spacing w:after="0"/>
        <w:ind w:left="0"/>
        <w:jc w:val="both"/>
      </w:pPr>
      <w:r>
        <w:rPr>
          <w:rFonts w:ascii="Times New Roman"/>
          <w:b w:val="false"/>
          <w:i w:val="false"/>
          <w:color w:val="000000"/>
          <w:sz w:val="28"/>
        </w:rPr>
        <w:t>
      216. Құрамында циан бар өндірістік іркіндерді хлор өнімдерін және басқа да реагенттерді қолданумен зиянсыздандыру тек қана қашықтан басқару, бақылау қондырғыларымен және аспирациямен қамтамасыз етілген герметикаланған жабдықта жүзеге асырылады.</w:t>
      </w:r>
    </w:p>
    <w:bookmarkEnd w:id="992"/>
    <w:bookmarkStart w:name="z1086" w:id="993"/>
    <w:p>
      <w:pPr>
        <w:spacing w:after="0"/>
        <w:ind w:left="0"/>
        <w:jc w:val="both"/>
      </w:pPr>
      <w:r>
        <w:rPr>
          <w:rFonts w:ascii="Times New Roman"/>
          <w:b w:val="false"/>
          <w:i w:val="false"/>
          <w:color w:val="000000"/>
          <w:sz w:val="28"/>
        </w:rPr>
        <w:t>
      217. Жұмысшылардың флотореагенттермен жанасу мүмкіндігі бар бөлімшелерде ыстық және суық су тартылған қолжуғыштар орнатылылады, су ағынымен жуу арқылы теріге түскен заттарды тез кетіру үшін құрылғылар және көзді шаятын су шашқыштар көзделген.</w:t>
      </w:r>
    </w:p>
    <w:bookmarkEnd w:id="993"/>
    <w:bookmarkStart w:name="z1087" w:id="994"/>
    <w:p>
      <w:pPr>
        <w:spacing w:after="0"/>
        <w:ind w:left="0"/>
        <w:jc w:val="left"/>
      </w:pPr>
      <w:r>
        <w:rPr>
          <w:rFonts w:ascii="Times New Roman"/>
          <w:b/>
          <w:i w:val="false"/>
          <w:color w:val="000000"/>
        </w:rPr>
        <w:t xml:space="preserve"> 7.4. Кептіру бөлімшелері</w:t>
      </w:r>
    </w:p>
    <w:bookmarkEnd w:id="994"/>
    <w:bookmarkStart w:name="z1089" w:id="995"/>
    <w:p>
      <w:pPr>
        <w:spacing w:after="0"/>
        <w:ind w:left="0"/>
        <w:jc w:val="both"/>
      </w:pPr>
      <w:r>
        <w:rPr>
          <w:rFonts w:ascii="Times New Roman"/>
          <w:b w:val="false"/>
          <w:i w:val="false"/>
          <w:color w:val="000000"/>
          <w:sz w:val="28"/>
        </w:rPr>
        <w:t>
      218. Концентратты кептіру және түйіршіктеу, оны тиеуге жіберу процестерін басқару, желдеткіш және шаң-газ тазалау жүйелерінің жұмысын басқару операторлық бөлмеде орналастырылған пульттермен жүзеге асырылады. Кептіру агрегаттарының қызмет көрсететін орындарында жіберілетін ауа температурасын автоматты реттейтін қондырғылар көзделеді.</w:t>
      </w:r>
    </w:p>
    <w:bookmarkEnd w:id="995"/>
    <w:bookmarkStart w:name="z1090" w:id="996"/>
    <w:p>
      <w:pPr>
        <w:spacing w:after="0"/>
        <w:ind w:left="0"/>
        <w:jc w:val="both"/>
      </w:pPr>
      <w:r>
        <w:rPr>
          <w:rFonts w:ascii="Times New Roman"/>
          <w:b w:val="false"/>
          <w:i w:val="false"/>
          <w:color w:val="000000"/>
          <w:sz w:val="28"/>
        </w:rPr>
        <w:t>
      219. Кептіру агрегаттарында қатты отынды пайдаланған кезде жұмыс үй-жайына көмірге арналған бункерлер арқылы газдың жіберілуі болмайды. Көмірдің бірқалыпты жіберілуі үшін, пештер көмірдің тұрып қалуын болдырмайтын құрылғылармен жабдықталады. Бункерлер мен науаларда тұрып қалған көмірді жою механикаландырылады.</w:t>
      </w:r>
    </w:p>
    <w:bookmarkEnd w:id="996"/>
    <w:bookmarkStart w:name="z1091" w:id="997"/>
    <w:p>
      <w:pPr>
        <w:spacing w:after="0"/>
        <w:ind w:left="0"/>
        <w:jc w:val="both"/>
      </w:pPr>
      <w:r>
        <w:rPr>
          <w:rFonts w:ascii="Times New Roman"/>
          <w:b w:val="false"/>
          <w:i w:val="false"/>
          <w:color w:val="000000"/>
          <w:sz w:val="28"/>
        </w:rPr>
        <w:t>
      220. Оттықтан қалдық пен күлді алып тастау (қондырғының кез келген өнімділігінде) жабық коммуникациялар бойынша гидравликалық немесе пневматикалық әдіспен жүзеге асырылады. Тұндырғылардан қалдықты алып тастау механикаландырылады.</w:t>
      </w:r>
    </w:p>
    <w:bookmarkEnd w:id="997"/>
    <w:bookmarkStart w:name="z1092" w:id="998"/>
    <w:p>
      <w:pPr>
        <w:spacing w:after="0"/>
        <w:ind w:left="0"/>
        <w:jc w:val="both"/>
      </w:pPr>
      <w:r>
        <w:rPr>
          <w:rFonts w:ascii="Times New Roman"/>
          <w:b w:val="false"/>
          <w:i w:val="false"/>
          <w:color w:val="000000"/>
          <w:sz w:val="28"/>
        </w:rPr>
        <w:t>
      221. Өндірістік үй-жайлардың ауа ортасына шаңның және өртенген газдардың түсуіне жол бермейтін кептіру агрегаттарының аэродинамикалық қондырғылары ауаның жұмыс ойықтары арқылы сорып шығарылуының жылдамдығын 1 м/с кем емес жылдамдықта қамтамасыз етеді.</w:t>
      </w:r>
    </w:p>
    <w:bookmarkEnd w:id="998"/>
    <w:bookmarkStart w:name="z1093" w:id="999"/>
    <w:p>
      <w:pPr>
        <w:spacing w:after="0"/>
        <w:ind w:left="0"/>
        <w:jc w:val="both"/>
      </w:pPr>
      <w:r>
        <w:rPr>
          <w:rFonts w:ascii="Times New Roman"/>
          <w:b w:val="false"/>
          <w:i w:val="false"/>
          <w:color w:val="000000"/>
          <w:sz w:val="28"/>
        </w:rPr>
        <w:t>
      222. Кептіру пештерін оттықтар ауа жүру жолдары, циклондар, скрубберлер герметикаланады.</w:t>
      </w:r>
    </w:p>
    <w:bookmarkEnd w:id="999"/>
    <w:bookmarkStart w:name="z1094" w:id="1000"/>
    <w:p>
      <w:pPr>
        <w:spacing w:after="0"/>
        <w:ind w:left="0"/>
        <w:jc w:val="both"/>
      </w:pPr>
      <w:r>
        <w:rPr>
          <w:rFonts w:ascii="Times New Roman"/>
          <w:b w:val="false"/>
          <w:i w:val="false"/>
          <w:color w:val="000000"/>
          <w:sz w:val="28"/>
        </w:rPr>
        <w:t>
      223. Шикізат пен материалдарының құрамындағы табиғи-радиоактивті заттардың мүмкін концентратына байланысты байыту өнімдерімен жұмыс кезінде (дайын немесе аралық өнімдер және концентраттар) жұмыс сыныбына сәйкес радиациялық қауіпсіздікті қамтамасыз ету бойынша шараларды көздейді.</w:t>
      </w:r>
    </w:p>
    <w:bookmarkEnd w:id="1000"/>
    <w:bookmarkStart w:name="z1095" w:id="1001"/>
    <w:p>
      <w:pPr>
        <w:spacing w:after="0"/>
        <w:ind w:left="0"/>
        <w:jc w:val="both"/>
      </w:pPr>
      <w:r>
        <w:rPr>
          <w:rFonts w:ascii="Times New Roman"/>
          <w:b w:val="false"/>
          <w:i w:val="false"/>
          <w:color w:val="000000"/>
          <w:sz w:val="28"/>
        </w:rPr>
        <w:t>
      224. Құрғақ концентратты кептіру агрегаттарынан дайын өнімдер қоймасына немесе құрғақ байытуға түсіру және беру аспирациялық коммуникациялар жүйесі бойынша жүзеге асырылады.</w:t>
      </w:r>
    </w:p>
    <w:bookmarkEnd w:id="1001"/>
    <w:bookmarkStart w:name="z1096" w:id="1002"/>
    <w:p>
      <w:pPr>
        <w:spacing w:after="0"/>
        <w:ind w:left="0"/>
        <w:jc w:val="left"/>
      </w:pPr>
      <w:r>
        <w:rPr>
          <w:rFonts w:ascii="Times New Roman"/>
          <w:b/>
          <w:i w:val="false"/>
          <w:color w:val="000000"/>
        </w:rPr>
        <w:t xml:space="preserve"> 7.5. Дайын өнімдерді байыту және жетілдірудің құрғақ</w:t>
      </w:r>
      <w:r>
        <w:br/>
      </w:r>
      <w:r>
        <w:rPr>
          <w:rFonts w:ascii="Times New Roman"/>
          <w:b/>
          <w:i w:val="false"/>
          <w:color w:val="000000"/>
        </w:rPr>
        <w:t>процестері, тасымалдау, ыдысқа салу және қоймаға жинау</w:t>
      </w:r>
    </w:p>
    <w:bookmarkEnd w:id="1002"/>
    <w:bookmarkStart w:name="z1027" w:id="1003"/>
    <w:p>
      <w:pPr>
        <w:spacing w:after="0"/>
        <w:ind w:left="0"/>
        <w:jc w:val="both"/>
      </w:pPr>
      <w:r>
        <w:rPr>
          <w:rFonts w:ascii="Times New Roman"/>
          <w:b w:val="false"/>
          <w:i w:val="false"/>
          <w:color w:val="000000"/>
          <w:sz w:val="28"/>
        </w:rPr>
        <w:t>
      225. Магнитті және электростатикалық сепарация үшін, аспирациялық жабындары бар сепараторлар қолданылады.</w:t>
      </w:r>
    </w:p>
    <w:bookmarkEnd w:id="1003"/>
    <w:bookmarkStart w:name="z1028" w:id="1004"/>
    <w:p>
      <w:pPr>
        <w:spacing w:after="0"/>
        <w:ind w:left="0"/>
        <w:jc w:val="both"/>
      </w:pPr>
      <w:r>
        <w:rPr>
          <w:rFonts w:ascii="Times New Roman"/>
          <w:b w:val="false"/>
          <w:i w:val="false"/>
          <w:color w:val="000000"/>
          <w:sz w:val="28"/>
        </w:rPr>
        <w:t>
      226. Өндірістік бөлмелерде құрғақ материалды тасымалдау үшін тасымалдаудың жабық тәсілдері (роликсіз және скребтік конвейерлер, бигармоникалық тербелісті конвейерлер және басқасы) немесе пневмокөлік қолданылады.</w:t>
      </w:r>
    </w:p>
    <w:bookmarkEnd w:id="1004"/>
    <w:bookmarkStart w:name="z1029" w:id="1005"/>
    <w:p>
      <w:pPr>
        <w:spacing w:after="0"/>
        <w:ind w:left="0"/>
        <w:jc w:val="both"/>
      </w:pPr>
      <w:r>
        <w:rPr>
          <w:rFonts w:ascii="Times New Roman"/>
          <w:b w:val="false"/>
          <w:i w:val="false"/>
          <w:color w:val="000000"/>
          <w:sz w:val="28"/>
        </w:rPr>
        <w:t>
      227. Ағу жолдарымен жүретін сусымалы материалдарды барлық қайта тиеу орындарында жеткілікті еңістермен, материалдың ағу жылдамдығын тежегіштер қолданылады. Материалдың құлау биіктігі 0,5 м-ден аспайды. Ұнтақ материалдары конвейерлік таспамен тасымалдау кезінде қозғалыс жылдамдығы 1 м/с аспайды. Ағу жолдары мен науаларды механикаландырылған тазалау көзделген.</w:t>
      </w:r>
    </w:p>
    <w:bookmarkEnd w:id="1005"/>
    <w:bookmarkStart w:name="z1030" w:id="1006"/>
    <w:p>
      <w:pPr>
        <w:spacing w:after="0"/>
        <w:ind w:left="0"/>
        <w:jc w:val="both"/>
      </w:pPr>
      <w:r>
        <w:rPr>
          <w:rFonts w:ascii="Times New Roman"/>
          <w:b w:val="false"/>
          <w:i w:val="false"/>
          <w:color w:val="000000"/>
          <w:sz w:val="28"/>
        </w:rPr>
        <w:t>
      228. Шаңның шығуын болдырмау үшін, пневматикалық көлік ауа қысымын реттегіштермен жабдықталады.</w:t>
      </w:r>
    </w:p>
    <w:bookmarkEnd w:id="1006"/>
    <w:bookmarkStart w:name="z1031" w:id="1007"/>
    <w:p>
      <w:pPr>
        <w:spacing w:after="0"/>
        <w:ind w:left="0"/>
        <w:jc w:val="both"/>
      </w:pPr>
      <w:r>
        <w:rPr>
          <w:rFonts w:ascii="Times New Roman"/>
          <w:b w:val="false"/>
          <w:i w:val="false"/>
          <w:color w:val="000000"/>
          <w:sz w:val="28"/>
        </w:rPr>
        <w:t>
      229. Циклондардан және газ жолдарынан шаңды жою механикаландырылады және гидро-пневмокөлік көмегімен жүзеге асырылады.</w:t>
      </w:r>
    </w:p>
    <w:bookmarkEnd w:id="1007"/>
    <w:bookmarkStart w:name="z1050" w:id="1008"/>
    <w:p>
      <w:pPr>
        <w:spacing w:after="0"/>
        <w:ind w:left="0"/>
        <w:jc w:val="both"/>
      </w:pPr>
      <w:r>
        <w:rPr>
          <w:rFonts w:ascii="Times New Roman"/>
          <w:b w:val="false"/>
          <w:i w:val="false"/>
          <w:color w:val="000000"/>
          <w:sz w:val="28"/>
        </w:rPr>
        <w:t>
      230. Материалдарды себу және шихталау механикаландырылады және аспирациялық жабындармен жабдықталған арнайы орындарда жүзеге асырылады.</w:t>
      </w:r>
    </w:p>
    <w:bookmarkEnd w:id="1008"/>
    <w:bookmarkStart w:name="z1051" w:id="1009"/>
    <w:p>
      <w:pPr>
        <w:spacing w:after="0"/>
        <w:ind w:left="0"/>
        <w:jc w:val="both"/>
      </w:pPr>
      <w:r>
        <w:rPr>
          <w:rFonts w:ascii="Times New Roman"/>
          <w:b w:val="false"/>
          <w:i w:val="false"/>
          <w:color w:val="000000"/>
          <w:sz w:val="28"/>
        </w:rPr>
        <w:t>
      231. Аралық өнімдер мен материалдарды механикаландырылмаған шихталауды цехтар үй-жайларында жүргізуге жол берілмейді. Жекелеген жағдайларда концентраттың және аралық өнімнің аз көлемі үшін (100 килограммға дейін) жұмысшылардың міндетті түрде жеке қорғаныш құралдарын заттарын қолдануы кезінде сору шкафтарында шихталауға жол беріледі.</w:t>
      </w:r>
    </w:p>
    <w:bookmarkEnd w:id="1009"/>
    <w:bookmarkStart w:name="z1052" w:id="1010"/>
    <w:p>
      <w:pPr>
        <w:spacing w:after="0"/>
        <w:ind w:left="0"/>
        <w:jc w:val="both"/>
      </w:pPr>
      <w:r>
        <w:rPr>
          <w:rFonts w:ascii="Times New Roman"/>
          <w:b w:val="false"/>
          <w:i w:val="false"/>
          <w:color w:val="000000"/>
          <w:sz w:val="28"/>
        </w:rPr>
        <w:t>
      232. Материалды ыдыстарға салу ыдысты аспирациялық жабында орналастырып, автоматты мөлшерлегіштері бар ыдысқа салғыш немесе қаптауыш машиналардың көмегімен жүргізіледі. Материалдың ыдыс түбіне дейінгі құлау биіктігі 0,5 м артық емес болуы керек. Ұнтақ материалды тікелей ыдысқа қысымды ауамен жіберуге жол берілмейді.</w:t>
      </w:r>
    </w:p>
    <w:bookmarkEnd w:id="1010"/>
    <w:bookmarkStart w:name="z1053" w:id="1011"/>
    <w:p>
      <w:pPr>
        <w:spacing w:after="0"/>
        <w:ind w:left="0"/>
        <w:jc w:val="both"/>
      </w:pPr>
      <w:r>
        <w:rPr>
          <w:rFonts w:ascii="Times New Roman"/>
          <w:b w:val="false"/>
          <w:i w:val="false"/>
          <w:color w:val="000000"/>
          <w:sz w:val="28"/>
        </w:rPr>
        <w:t>
      233. Шығыс тарату бункерлерінен материалды теміржол вагондарына немесе басқа көлікке беру жабық коммуникациялар бойынша жүзеге асырылады. Тиеу орындары аспирациялық жабындармен жабдықталады.</w:t>
      </w:r>
    </w:p>
    <w:bookmarkEnd w:id="1011"/>
    <w:bookmarkStart w:name="z1062" w:id="1012"/>
    <w:p>
      <w:pPr>
        <w:spacing w:after="0"/>
        <w:ind w:left="0"/>
        <w:jc w:val="both"/>
      </w:pPr>
      <w:r>
        <w:rPr>
          <w:rFonts w:ascii="Times New Roman"/>
          <w:b w:val="false"/>
          <w:i w:val="false"/>
          <w:color w:val="000000"/>
          <w:sz w:val="28"/>
        </w:rPr>
        <w:t>
      234. Асбет талшығын және гальді тиеу жабық вагондарға телескопты ағу жолдарының көмегімен жүргізіледі. Вагоннан шығатын ауа сүзгіштерде тазаланады. Асбестті төңкеріп тиеуге жол берілмейді.</w:t>
      </w:r>
    </w:p>
    <w:bookmarkEnd w:id="1012"/>
    <w:bookmarkStart w:name="z1063" w:id="1013"/>
    <w:p>
      <w:pPr>
        <w:spacing w:after="0"/>
        <w:ind w:left="0"/>
        <w:jc w:val="both"/>
      </w:pPr>
      <w:r>
        <w:rPr>
          <w:rFonts w:ascii="Times New Roman"/>
          <w:b w:val="false"/>
          <w:i w:val="false"/>
          <w:color w:val="000000"/>
          <w:sz w:val="28"/>
        </w:rPr>
        <w:t>
      235. Тиеу алаңдары төгілген ұнтақты механикаландырылған жинау құрылғыларымен жабдықталады. Асбестті қоймалау материалдардың тұрып қалуын болдырмайтын құралдармен және қоректендіргіш-мөлшерлегішпен жабдықталған бункерлерде жүзеге асырылады. Асбесттің жекелеген сорттарын араластыру механикаландырылады және жабық араластырғаш бункерлерде жүргізіледі.</w:t>
      </w:r>
    </w:p>
    <w:bookmarkEnd w:id="1013"/>
    <w:bookmarkStart w:name="z1066" w:id="1014"/>
    <w:p>
      <w:pPr>
        <w:spacing w:after="0"/>
        <w:ind w:left="0"/>
        <w:jc w:val="both"/>
      </w:pPr>
      <w:r>
        <w:rPr>
          <w:rFonts w:ascii="Times New Roman"/>
          <w:b w:val="false"/>
          <w:i w:val="false"/>
          <w:color w:val="000000"/>
          <w:sz w:val="28"/>
        </w:rPr>
        <w:t>
      236. Қойма шекарасындағы материалдарды түсіру және тасымалдау механикаландырылады.</w:t>
      </w:r>
    </w:p>
    <w:bookmarkEnd w:id="1014"/>
    <w:bookmarkStart w:name="z1067" w:id="1015"/>
    <w:p>
      <w:pPr>
        <w:spacing w:after="0"/>
        <w:ind w:left="0"/>
        <w:jc w:val="left"/>
      </w:pPr>
      <w:r>
        <w:rPr>
          <w:rFonts w:ascii="Times New Roman"/>
          <w:b/>
          <w:i w:val="false"/>
          <w:color w:val="000000"/>
        </w:rPr>
        <w:t xml:space="preserve"> 8. Реагенттерді сақтау жағдайларына, реагенттік бөлімшелерге</w:t>
      </w:r>
      <w:r>
        <w:br/>
      </w:r>
      <w:r>
        <w:rPr>
          <w:rFonts w:ascii="Times New Roman"/>
          <w:b/>
          <w:i w:val="false"/>
          <w:color w:val="000000"/>
        </w:rPr>
        <w:t>қойылатын санитариялық-эпидемиологиялық талаптар</w:t>
      </w:r>
    </w:p>
    <w:bookmarkEnd w:id="1015"/>
    <w:bookmarkStart w:name="z1068" w:id="1016"/>
    <w:p>
      <w:pPr>
        <w:spacing w:after="0"/>
        <w:ind w:left="0"/>
        <w:jc w:val="both"/>
      </w:pPr>
      <w:r>
        <w:rPr>
          <w:rFonts w:ascii="Times New Roman"/>
          <w:b w:val="false"/>
          <w:i w:val="false"/>
          <w:color w:val="000000"/>
          <w:sz w:val="28"/>
        </w:rPr>
        <w:t>
      237. Ұйымдарда технологиялық процестерді жүргізу үшін қолданылатын реагенттер (қышқылдар, сілтілер, цианидтер, аммиакты су, аммиакты селитра, карбонаттар және сілтілі және сілтілі топырақты металдар гидрокарбонаттары және осыған ұқсастар) шығыс қоймаларында сақталады.</w:t>
      </w:r>
    </w:p>
    <w:bookmarkEnd w:id="1016"/>
    <w:bookmarkStart w:name="z1069" w:id="1017"/>
    <w:p>
      <w:pPr>
        <w:spacing w:after="0"/>
        <w:ind w:left="0"/>
        <w:jc w:val="both"/>
      </w:pPr>
      <w:r>
        <w:rPr>
          <w:rFonts w:ascii="Times New Roman"/>
          <w:b w:val="false"/>
          <w:i w:val="false"/>
          <w:color w:val="000000"/>
          <w:sz w:val="28"/>
        </w:rPr>
        <w:t>
      238. Шығыс қоймалары, қоймаларды жалпыға ортақ пайдаланылатын автомобиль жолдарымен байланыстыратын қойма ішілік автомобиль жолдарымен және қоймаларды жалпыға ортақ пайдаланылатын теміржолдармен байланыстыратын қойма ішілік кіретін теміржолдармен қамтамасыз етіледі.</w:t>
      </w:r>
    </w:p>
    <w:bookmarkEnd w:id="1017"/>
    <w:bookmarkStart w:name="z1097" w:id="1018"/>
    <w:p>
      <w:pPr>
        <w:spacing w:after="0"/>
        <w:ind w:left="0"/>
        <w:jc w:val="both"/>
      </w:pPr>
      <w:r>
        <w:rPr>
          <w:rFonts w:ascii="Times New Roman"/>
          <w:b w:val="false"/>
          <w:i w:val="false"/>
          <w:color w:val="000000"/>
          <w:sz w:val="28"/>
        </w:rPr>
        <w:t>
      239. Жалпыға ортақ пайдаланылатын автомобиль және теміржолдардан едәуір қашықтықтағы қоймалар үшін кірме жолдар ретінде автомобильдерге арналған тапталған топырақ жол төсемдеріне рұқсат етіледі.</w:t>
      </w:r>
    </w:p>
    <w:bookmarkEnd w:id="1018"/>
    <w:bookmarkStart w:name="z1098" w:id="1019"/>
    <w:p>
      <w:pPr>
        <w:spacing w:after="0"/>
        <w:ind w:left="0"/>
        <w:jc w:val="both"/>
      </w:pPr>
      <w:r>
        <w:rPr>
          <w:rFonts w:ascii="Times New Roman"/>
          <w:b w:val="false"/>
          <w:i w:val="false"/>
          <w:color w:val="000000"/>
          <w:sz w:val="28"/>
        </w:rPr>
        <w:t>
      240. Реагенттер қоймасын топырақтың, жерасты суларының және атмосфералық ауаның ластануын болдырмау шараларын міндетті түрде қабылдай отырып, жер үстінде немесе жартылай тереңдіктерде орналастырылады.</w:t>
      </w:r>
    </w:p>
    <w:bookmarkEnd w:id="1019"/>
    <w:bookmarkStart w:name="z1099" w:id="1020"/>
    <w:p>
      <w:pPr>
        <w:spacing w:after="0"/>
        <w:ind w:left="0"/>
        <w:jc w:val="both"/>
      </w:pPr>
      <w:r>
        <w:rPr>
          <w:rFonts w:ascii="Times New Roman"/>
          <w:b w:val="false"/>
          <w:i w:val="false"/>
          <w:color w:val="000000"/>
          <w:sz w:val="28"/>
        </w:rPr>
        <w:t xml:space="preserve">
      241. Жаңа салынған қоймаларға қатты әсер ететін уытты заттар мен прекурсорлар қатарына жататын реагенттерді әкелу және сақтау Кодекстің 62-бабының </w:t>
      </w:r>
      <w:r>
        <w:rPr>
          <w:rFonts w:ascii="Times New Roman"/>
          <w:b w:val="false"/>
          <w:i w:val="false"/>
          <w:color w:val="000000"/>
          <w:sz w:val="28"/>
        </w:rPr>
        <w:t>8-тармағына</w:t>
      </w:r>
      <w:r>
        <w:rPr>
          <w:rFonts w:ascii="Times New Roman"/>
          <w:b w:val="false"/>
          <w:i w:val="false"/>
          <w:color w:val="000000"/>
          <w:sz w:val="28"/>
        </w:rPr>
        <w:t xml:space="preserve"> сәйкес келісілгеннен кейін ғана жол беріледі.</w:t>
      </w:r>
    </w:p>
    <w:bookmarkEnd w:id="1020"/>
    <w:bookmarkStart w:name="z1100" w:id="1021"/>
    <w:p>
      <w:pPr>
        <w:spacing w:after="0"/>
        <w:ind w:left="0"/>
        <w:jc w:val="both"/>
      </w:pPr>
      <w:r>
        <w:rPr>
          <w:rFonts w:ascii="Times New Roman"/>
          <w:b w:val="false"/>
          <w:i w:val="false"/>
          <w:color w:val="000000"/>
          <w:sz w:val="28"/>
        </w:rPr>
        <w:t>
      242. Бір қоймалық үй-жайда химиялық өзара белсенді реагенттерді немесе бөтен материалдарды бірге сақтауға жол берілмейді.</w:t>
      </w:r>
    </w:p>
    <w:bookmarkEnd w:id="1021"/>
    <w:bookmarkStart w:name="z1101" w:id="1022"/>
    <w:p>
      <w:pPr>
        <w:spacing w:after="0"/>
        <w:ind w:left="0"/>
        <w:jc w:val="both"/>
      </w:pPr>
      <w:r>
        <w:rPr>
          <w:rFonts w:ascii="Times New Roman"/>
          <w:b w:val="false"/>
          <w:i w:val="false"/>
          <w:color w:val="000000"/>
          <w:sz w:val="28"/>
        </w:rPr>
        <w:t>
      243. Әрбір жинақталған сұйық реагенттер тобы үшін аумақтың су өтпейтін құрғақ учаскелерінде орналасқан тиісті қойма аймағына кіретін жеке теміржол немесе автомобиль жолы көзделеді.</w:t>
      </w:r>
    </w:p>
    <w:bookmarkEnd w:id="1022"/>
    <w:bookmarkStart w:name="z1102" w:id="1023"/>
    <w:p>
      <w:pPr>
        <w:spacing w:after="0"/>
        <w:ind w:left="0"/>
        <w:jc w:val="both"/>
      </w:pPr>
      <w:r>
        <w:rPr>
          <w:rFonts w:ascii="Times New Roman"/>
          <w:b w:val="false"/>
          <w:i w:val="false"/>
          <w:color w:val="000000"/>
          <w:sz w:val="28"/>
        </w:rPr>
        <w:t>
      244. Теміржол жолдарында тұрған теміржол цистерналарын стационарлық, қоймалық (шығыс) сыйымдылықтар ретінде қолдануға жол берілмейді.</w:t>
      </w:r>
    </w:p>
    <w:bookmarkEnd w:id="1023"/>
    <w:bookmarkStart w:name="z1103" w:id="1024"/>
    <w:p>
      <w:pPr>
        <w:spacing w:after="0"/>
        <w:ind w:left="0"/>
        <w:jc w:val="both"/>
      </w:pPr>
      <w:r>
        <w:rPr>
          <w:rFonts w:ascii="Times New Roman"/>
          <w:b w:val="false"/>
          <w:i w:val="false"/>
          <w:color w:val="000000"/>
          <w:sz w:val="28"/>
        </w:rPr>
        <w:t>
      245. Тез тұтанғыш сұйықтардан және уытты заттардан босатылған бос ыдыстар тығындалады және арнайы бөлінген алаңда сақталады.</w:t>
      </w:r>
    </w:p>
    <w:bookmarkEnd w:id="1024"/>
    <w:bookmarkStart w:name="z1104" w:id="1025"/>
    <w:p>
      <w:pPr>
        <w:spacing w:after="0"/>
        <w:ind w:left="0"/>
        <w:jc w:val="both"/>
      </w:pPr>
      <w:r>
        <w:rPr>
          <w:rFonts w:ascii="Times New Roman"/>
          <w:b w:val="false"/>
          <w:i w:val="false"/>
          <w:color w:val="000000"/>
          <w:sz w:val="28"/>
        </w:rPr>
        <w:t>
      246. Тасымалдануы, қабылдануы және босатылуы ұйымның бас инженері бекіткен нұсқаулық талабына сәйкес жүргізілетін қышқылдар, сілтілер және басқа да уытты заттар қоймаға арнайы ыдыспен жеткізіледі.</w:t>
      </w:r>
    </w:p>
    <w:bookmarkEnd w:id="1025"/>
    <w:bookmarkStart w:name="z1105" w:id="1026"/>
    <w:p>
      <w:pPr>
        <w:spacing w:after="0"/>
        <w:ind w:left="0"/>
        <w:jc w:val="both"/>
      </w:pPr>
      <w:r>
        <w:rPr>
          <w:rFonts w:ascii="Times New Roman"/>
          <w:b w:val="false"/>
          <w:i w:val="false"/>
          <w:color w:val="000000"/>
          <w:sz w:val="28"/>
        </w:rPr>
        <w:t>
      247. Сұйытылған күкірт қышқылы футерленген болаттан немесе қышқылға төзімді болаттан жасалған резервуарларда сақталады.</w:t>
      </w:r>
    </w:p>
    <w:bookmarkEnd w:id="1026"/>
    <w:bookmarkStart w:name="z1106" w:id="1027"/>
    <w:p>
      <w:pPr>
        <w:spacing w:after="0"/>
        <w:ind w:left="0"/>
        <w:jc w:val="both"/>
      </w:pPr>
      <w:r>
        <w:rPr>
          <w:rFonts w:ascii="Times New Roman"/>
          <w:b w:val="false"/>
          <w:i w:val="false"/>
          <w:color w:val="000000"/>
          <w:sz w:val="28"/>
        </w:rPr>
        <w:t>
      248. Концентрацияланған күкірт қышқылы және олеум (жақсартылған және техникалық) қышқылға төзімді материалдармен немесе қышқылға берік кірпіштермен футерленген не футерленбеген шошақ қақпақтары бар, жалпақ табанды арнайы болаттан немесе болаттан жасалған тік резервуарларда сақталады. Концентрацияланған күкірт қышқылын көлденең резервуарларда сақтауға жол беріледі.</w:t>
      </w:r>
    </w:p>
    <w:bookmarkEnd w:id="1027"/>
    <w:bookmarkStart w:name="z1107" w:id="1028"/>
    <w:p>
      <w:pPr>
        <w:spacing w:after="0"/>
        <w:ind w:left="0"/>
        <w:jc w:val="both"/>
      </w:pPr>
      <w:r>
        <w:rPr>
          <w:rFonts w:ascii="Times New Roman"/>
          <w:b w:val="false"/>
          <w:i w:val="false"/>
          <w:color w:val="000000"/>
          <w:sz w:val="28"/>
        </w:rPr>
        <w:t>
      249. Олеумді сақтауға арналған резервуарлар футерленеді. Жақсартылған күкірт қышқылы тот баспайтын болаттан жасалған герметикалық жабық таза сыйымдылықтарда немесе қышқылға берік плиткалардан немесе кірпішпен футерленген болаттан жасалған сыйымдылықтарда сақталады.</w:t>
      </w:r>
    </w:p>
    <w:bookmarkEnd w:id="1028"/>
    <w:bookmarkStart w:name="z1108" w:id="1029"/>
    <w:p>
      <w:pPr>
        <w:spacing w:after="0"/>
        <w:ind w:left="0"/>
        <w:jc w:val="both"/>
      </w:pPr>
      <w:r>
        <w:rPr>
          <w:rFonts w:ascii="Times New Roman"/>
          <w:b w:val="false"/>
          <w:i w:val="false"/>
          <w:color w:val="000000"/>
          <w:sz w:val="28"/>
        </w:rPr>
        <w:t>
      250. Жасық меланжды және азот қышқылын сақтауға арналған резервуарлар тот баспайтын болаттан жасалады. Концентратцияланған азот қышқылын алюминийден жасалған сыйымдылықтарда сақтайды.</w:t>
      </w:r>
    </w:p>
    <w:bookmarkEnd w:id="1029"/>
    <w:bookmarkStart w:name="z1109" w:id="1030"/>
    <w:p>
      <w:pPr>
        <w:spacing w:after="0"/>
        <w:ind w:left="0"/>
        <w:jc w:val="both"/>
      </w:pPr>
      <w:r>
        <w:rPr>
          <w:rFonts w:ascii="Times New Roman"/>
          <w:b w:val="false"/>
          <w:i w:val="false"/>
          <w:color w:val="000000"/>
          <w:sz w:val="28"/>
        </w:rPr>
        <w:t>
      251. Тұз қышқылы тотығудан қорғаушы құралдармен жабдықталған көміртекті болаттан жасалған резервуарларда сақталады.</w:t>
      </w:r>
    </w:p>
    <w:bookmarkEnd w:id="1030"/>
    <w:bookmarkStart w:name="z1110" w:id="1031"/>
    <w:p>
      <w:pPr>
        <w:spacing w:after="0"/>
        <w:ind w:left="0"/>
        <w:jc w:val="both"/>
      </w:pPr>
      <w:r>
        <w:rPr>
          <w:rFonts w:ascii="Times New Roman"/>
          <w:b w:val="false"/>
          <w:i w:val="false"/>
          <w:color w:val="000000"/>
          <w:sz w:val="28"/>
        </w:rPr>
        <w:t>
      252. Қышқыл қоймалары резервуарларды жер үстінде орналастырумен ашық алаңдарда орналастырылады.</w:t>
      </w:r>
    </w:p>
    <w:bookmarkEnd w:id="1031"/>
    <w:bookmarkStart w:name="z1111" w:id="1032"/>
    <w:p>
      <w:pPr>
        <w:spacing w:after="0"/>
        <w:ind w:left="0"/>
        <w:jc w:val="both"/>
      </w:pPr>
      <w:r>
        <w:rPr>
          <w:rFonts w:ascii="Times New Roman"/>
          <w:b w:val="false"/>
          <w:i w:val="false"/>
          <w:color w:val="000000"/>
          <w:sz w:val="28"/>
        </w:rPr>
        <w:t>
      253. Ыдыс астындағы еден қышқыл төгілген жағдайда оны жинайтын лотокқа және атмосфералық жауын-шашын жиналатын шұңқырға қарай еңіс орнатылады. Бейтараптандырылғаннан кейін олар өндірістік кәрізге жіберіледі.</w:t>
      </w:r>
    </w:p>
    <w:bookmarkEnd w:id="1032"/>
    <w:bookmarkStart w:name="z1112" w:id="1033"/>
    <w:p>
      <w:pPr>
        <w:spacing w:after="0"/>
        <w:ind w:left="0"/>
        <w:jc w:val="both"/>
      </w:pPr>
      <w:r>
        <w:rPr>
          <w:rFonts w:ascii="Times New Roman"/>
          <w:b w:val="false"/>
          <w:i w:val="false"/>
          <w:color w:val="000000"/>
          <w:sz w:val="28"/>
        </w:rPr>
        <w:t>
      254. Қышқылға күйіп қалу қаупі бар орындарында бетті және қолды шаюға арналған шүмектер мен бұрқақтар, сондай-ақ денені көлемді күйік шалғанда жуынуға арналған ағынды суы бар сыйымдылықтар мен себезгілер орнатылады.</w:t>
      </w:r>
    </w:p>
    <w:bookmarkEnd w:id="1033"/>
    <w:bookmarkStart w:name="z1113" w:id="1034"/>
    <w:p>
      <w:pPr>
        <w:spacing w:after="0"/>
        <w:ind w:left="0"/>
        <w:jc w:val="both"/>
      </w:pPr>
      <w:r>
        <w:rPr>
          <w:rFonts w:ascii="Times New Roman"/>
          <w:b w:val="false"/>
          <w:i w:val="false"/>
          <w:color w:val="000000"/>
          <w:sz w:val="28"/>
        </w:rPr>
        <w:t>
      255. Каустикалық соданы тот баспайтын болаттан немесе көміртекті болаттан жасалған жылудан оқшауланған резервуарларда сақтайды. Жылытқыш құралдардың резервуардың гуммирленген қабырғаларымен жанасуына жол берілмейді.</w:t>
      </w:r>
    </w:p>
    <w:bookmarkEnd w:id="1034"/>
    <w:bookmarkStart w:name="z1114" w:id="1035"/>
    <w:p>
      <w:pPr>
        <w:spacing w:after="0"/>
        <w:ind w:left="0"/>
        <w:jc w:val="both"/>
      </w:pPr>
      <w:r>
        <w:rPr>
          <w:rFonts w:ascii="Times New Roman"/>
          <w:b w:val="false"/>
          <w:i w:val="false"/>
          <w:color w:val="000000"/>
          <w:sz w:val="28"/>
        </w:rPr>
        <w:t>
      256. Аммиакты сулардың қоймалары жер үстінде орналастырылады.</w:t>
      </w:r>
    </w:p>
    <w:bookmarkEnd w:id="1035"/>
    <w:bookmarkStart w:name="z1115" w:id="1036"/>
    <w:p>
      <w:pPr>
        <w:spacing w:after="0"/>
        <w:ind w:left="0"/>
        <w:jc w:val="both"/>
      </w:pPr>
      <w:r>
        <w:rPr>
          <w:rFonts w:ascii="Times New Roman"/>
          <w:b w:val="false"/>
          <w:i w:val="false"/>
          <w:color w:val="000000"/>
          <w:sz w:val="28"/>
        </w:rPr>
        <w:t>
      257. Аммиакты су қоймасы төгілген сұйықтықтың гидростатикалық қысымына есептелген топырақ үйінділерімен (қабырғамен) тұтастай қоршауға алынады.</w:t>
      </w:r>
    </w:p>
    <w:bookmarkEnd w:id="1036"/>
    <w:bookmarkStart w:name="z1116" w:id="1037"/>
    <w:p>
      <w:pPr>
        <w:spacing w:after="0"/>
        <w:ind w:left="0"/>
        <w:jc w:val="both"/>
      </w:pPr>
      <w:r>
        <w:rPr>
          <w:rFonts w:ascii="Times New Roman"/>
          <w:b w:val="false"/>
          <w:i w:val="false"/>
          <w:color w:val="000000"/>
          <w:sz w:val="28"/>
        </w:rPr>
        <w:t>
      258. Аммиакты суды сақтауға арналған резервуарлар күкіртті болаттан, арматура мен құбырлар құрамында мыс және оның қоспалары жоқ металдардан жасалады.</w:t>
      </w:r>
    </w:p>
    <w:bookmarkEnd w:id="1037"/>
    <w:bookmarkStart w:name="z1117" w:id="1038"/>
    <w:p>
      <w:pPr>
        <w:spacing w:after="0"/>
        <w:ind w:left="0"/>
        <w:jc w:val="both"/>
      </w:pPr>
      <w:r>
        <w:rPr>
          <w:rFonts w:ascii="Times New Roman"/>
          <w:b w:val="false"/>
          <w:i w:val="false"/>
          <w:color w:val="000000"/>
          <w:sz w:val="28"/>
        </w:rPr>
        <w:t>
      259. Көлденең резервуарларды жер үстінде орналастыру кезінде олар ерге ұқсайтын тіректерге тіреледі.</w:t>
      </w:r>
    </w:p>
    <w:bookmarkEnd w:id="1038"/>
    <w:bookmarkStart w:name="z1118" w:id="1039"/>
    <w:p>
      <w:pPr>
        <w:spacing w:after="0"/>
        <w:ind w:left="0"/>
        <w:jc w:val="both"/>
      </w:pPr>
      <w:r>
        <w:rPr>
          <w:rFonts w:ascii="Times New Roman"/>
          <w:b w:val="false"/>
          <w:i w:val="false"/>
          <w:color w:val="000000"/>
          <w:sz w:val="28"/>
        </w:rPr>
        <w:t>
      260. Жер үстіндегі тік резервуарлардың негізі құмды жастықта бетон әзірлемелері бойынша темірбетон плиталарынан жасалады.</w:t>
      </w:r>
    </w:p>
    <w:bookmarkEnd w:id="1039"/>
    <w:bookmarkStart w:name="z1119" w:id="1040"/>
    <w:p>
      <w:pPr>
        <w:spacing w:after="0"/>
        <w:ind w:left="0"/>
        <w:jc w:val="both"/>
      </w:pPr>
      <w:r>
        <w:rPr>
          <w:rFonts w:ascii="Times New Roman"/>
          <w:b w:val="false"/>
          <w:i w:val="false"/>
          <w:color w:val="000000"/>
          <w:sz w:val="28"/>
        </w:rPr>
        <w:t>
      261. Аммиакты селитра 2500 тоннадан (бұдан әрі – тн) аспайтын қаптарға салынған селитраны сақтауға есептелген бір қабатты қойма ғимараттарында сақталады.</w:t>
      </w:r>
    </w:p>
    <w:bookmarkEnd w:id="1040"/>
    <w:bookmarkStart w:name="z1120" w:id="1041"/>
    <w:p>
      <w:pPr>
        <w:spacing w:after="0"/>
        <w:ind w:left="0"/>
        <w:jc w:val="both"/>
      </w:pPr>
      <w:r>
        <w:rPr>
          <w:rFonts w:ascii="Times New Roman"/>
          <w:b w:val="false"/>
          <w:i w:val="false"/>
          <w:color w:val="000000"/>
          <w:sz w:val="28"/>
        </w:rPr>
        <w:t>
      262. Суға берік аммиакты селитра әрқайсысының сыйымдылығы 500 тн аспайтын қойма үй-жайларына бөлінген сыйымдылығы 1500 тн аспайтын бір қабатты қойма ғимараттарында сақталады.</w:t>
      </w:r>
    </w:p>
    <w:bookmarkEnd w:id="1041"/>
    <w:bookmarkStart w:name="z1121" w:id="1042"/>
    <w:p>
      <w:pPr>
        <w:spacing w:after="0"/>
        <w:ind w:left="0"/>
        <w:jc w:val="both"/>
      </w:pPr>
      <w:r>
        <w:rPr>
          <w:rFonts w:ascii="Times New Roman"/>
          <w:b w:val="false"/>
          <w:i w:val="false"/>
          <w:color w:val="000000"/>
          <w:sz w:val="28"/>
        </w:rPr>
        <w:t>
      263. Қойма ғимараттарында жертөлелер, арықтар, жақын шұңқырлар, едендегі қазаншұңқырлар, сондай-ақ соқпақтар мен басқа да көрінбейтін учаскелер салуға жол берілмейді.</w:t>
      </w:r>
    </w:p>
    <w:bookmarkEnd w:id="1042"/>
    <w:bookmarkStart w:name="z1122" w:id="1043"/>
    <w:p>
      <w:pPr>
        <w:spacing w:after="0"/>
        <w:ind w:left="0"/>
        <w:jc w:val="both"/>
      </w:pPr>
      <w:r>
        <w:rPr>
          <w:rFonts w:ascii="Times New Roman"/>
          <w:b w:val="false"/>
          <w:i w:val="false"/>
          <w:color w:val="000000"/>
          <w:sz w:val="28"/>
        </w:rPr>
        <w:t>
      264. Құбырмен таратушы коммуникациялары бар калориферлер орнатуға жол берілмейді.</w:t>
      </w:r>
    </w:p>
    <w:bookmarkEnd w:id="1043"/>
    <w:bookmarkStart w:name="z1123" w:id="1044"/>
    <w:p>
      <w:pPr>
        <w:spacing w:after="0"/>
        <w:ind w:left="0"/>
        <w:jc w:val="both"/>
      </w:pPr>
      <w:r>
        <w:rPr>
          <w:rFonts w:ascii="Times New Roman"/>
          <w:b w:val="false"/>
          <w:i w:val="false"/>
          <w:color w:val="000000"/>
          <w:sz w:val="28"/>
        </w:rPr>
        <w:t>
      265. Қоймаға және тиеу алаңдарына жақын орналасқан аумағы атмосфералық суды ағызуға арналған еңісі бар аммиакты селитраның әсеріне төзімді материалдармен тұтас жабынмен жабылады.</w:t>
      </w:r>
    </w:p>
    <w:bookmarkEnd w:id="1044"/>
    <w:bookmarkStart w:name="z1124" w:id="1045"/>
    <w:p>
      <w:pPr>
        <w:spacing w:after="0"/>
        <w:ind w:left="0"/>
        <w:jc w:val="both"/>
      </w:pPr>
      <w:r>
        <w:rPr>
          <w:rFonts w:ascii="Times New Roman"/>
          <w:b w:val="false"/>
          <w:i w:val="false"/>
          <w:color w:val="000000"/>
          <w:sz w:val="28"/>
        </w:rPr>
        <w:t xml:space="preserve">
      266. Оралған аммиакты селитраның температурасы 50 </w:t>
      </w:r>
      <w:r>
        <w:rPr>
          <w:rFonts w:ascii="Times New Roman"/>
          <w:b w:val="false"/>
          <w:i w:val="false"/>
          <w:color w:val="000000"/>
          <w:vertAlign w:val="superscript"/>
        </w:rPr>
        <w:t>0</w:t>
      </w:r>
      <w:r>
        <w:rPr>
          <w:rFonts w:ascii="Times New Roman"/>
          <w:b w:val="false"/>
          <w:i w:val="false"/>
          <w:color w:val="000000"/>
          <w:sz w:val="28"/>
        </w:rPr>
        <w:t>С-дан аспайды. Шашылған селитраны, зақымдалған қаптарды, қағаз қиындыларын және оған ұқсас заттарды тез арада жинайды.</w:t>
      </w:r>
    </w:p>
    <w:bookmarkEnd w:id="1045"/>
    <w:bookmarkStart w:name="z1127" w:id="1046"/>
    <w:p>
      <w:pPr>
        <w:spacing w:after="0"/>
        <w:ind w:left="0"/>
        <w:jc w:val="both"/>
      </w:pPr>
      <w:r>
        <w:rPr>
          <w:rFonts w:ascii="Times New Roman"/>
          <w:b w:val="false"/>
          <w:i w:val="false"/>
          <w:color w:val="000000"/>
          <w:sz w:val="28"/>
        </w:rPr>
        <w:t>
      267. Аммиакты селитра қоймасының үй-жайларын үнемі ағымды жинаумен қатар, барлық қойма (немесе қойманың әрбір бөлігі немесе учаскесі кезекпен) жылына кеміне 1 рет босатылып, оның едені жұғылған селитрадан мұқият тазартылады.</w:t>
      </w:r>
    </w:p>
    <w:bookmarkEnd w:id="1046"/>
    <w:bookmarkStart w:name="z1128" w:id="1047"/>
    <w:p>
      <w:pPr>
        <w:spacing w:after="0"/>
        <w:ind w:left="0"/>
        <w:jc w:val="both"/>
      </w:pPr>
      <w:r>
        <w:rPr>
          <w:rFonts w:ascii="Times New Roman"/>
          <w:b w:val="false"/>
          <w:i w:val="false"/>
          <w:color w:val="000000"/>
          <w:sz w:val="28"/>
        </w:rPr>
        <w:t>
      268. Бір қоймалы үй-жайда аммиакты селитрамен бірге басқа өнімдер және материалдарды сақтауға жол берілмейді.</w:t>
      </w:r>
    </w:p>
    <w:bookmarkEnd w:id="1047"/>
    <w:bookmarkStart w:name="z1129" w:id="1048"/>
    <w:p>
      <w:pPr>
        <w:spacing w:after="0"/>
        <w:ind w:left="0"/>
        <w:jc w:val="both"/>
      </w:pPr>
      <w:r>
        <w:rPr>
          <w:rFonts w:ascii="Times New Roman"/>
          <w:b w:val="false"/>
          <w:i w:val="false"/>
          <w:color w:val="000000"/>
          <w:sz w:val="28"/>
        </w:rPr>
        <w:t>
      269. Аммиакты селитра қоймасының үй-жайларында сыпырындыларды (ластанған аммиакты селитра) сақтауға тыйым салынады. Соңғылары сыйымдылығы 60 тн аспайтын жеке үй-жайларда сақталады.</w:t>
      </w:r>
    </w:p>
    <w:bookmarkEnd w:id="1048"/>
    <w:bookmarkStart w:name="z1130" w:id="1049"/>
    <w:p>
      <w:pPr>
        <w:spacing w:after="0"/>
        <w:ind w:left="0"/>
        <w:jc w:val="both"/>
      </w:pPr>
      <w:r>
        <w:rPr>
          <w:rFonts w:ascii="Times New Roman"/>
          <w:b w:val="false"/>
          <w:i w:val="false"/>
          <w:color w:val="000000"/>
          <w:sz w:val="28"/>
        </w:rPr>
        <w:t>
      270. Аммиакты селитра қапқа салынған қатарларының көліктік-тиеу машиналарының жүрісі үшін арақашықтығы кемінде 1,5 м, ал өту жолдарының ені 1,0 м. Орталық жүру жолдарының ені 3,0 м құрайды.</w:t>
      </w:r>
    </w:p>
    <w:bookmarkEnd w:id="1049"/>
    <w:bookmarkStart w:name="z1131" w:id="1050"/>
    <w:p>
      <w:pPr>
        <w:spacing w:after="0"/>
        <w:ind w:left="0"/>
        <w:jc w:val="both"/>
      </w:pPr>
      <w:r>
        <w:rPr>
          <w:rFonts w:ascii="Times New Roman"/>
          <w:b w:val="false"/>
          <w:i w:val="false"/>
          <w:color w:val="000000"/>
          <w:sz w:val="28"/>
        </w:rPr>
        <w:t>
      271. Аммиакты селитра қоймаларына бөтен тұлғалардың кіруіне жол берілмейді.</w:t>
      </w:r>
    </w:p>
    <w:bookmarkEnd w:id="1050"/>
    <w:bookmarkStart w:name="z1132" w:id="1051"/>
    <w:p>
      <w:pPr>
        <w:spacing w:after="0"/>
        <w:ind w:left="0"/>
        <w:jc w:val="both"/>
      </w:pPr>
      <w:r>
        <w:rPr>
          <w:rFonts w:ascii="Times New Roman"/>
          <w:b w:val="false"/>
          <w:i w:val="false"/>
          <w:color w:val="000000"/>
          <w:sz w:val="28"/>
        </w:rPr>
        <w:t>
      272. Аммиакты селитра қоймаларына кіре беріс жолдарда қышқыл толтырылған теміржол цистерналары мен автомобильдер тұрағына жол берілмейді.</w:t>
      </w:r>
    </w:p>
    <w:bookmarkEnd w:id="1051"/>
    <w:bookmarkStart w:name="z1133" w:id="1052"/>
    <w:p>
      <w:pPr>
        <w:spacing w:after="0"/>
        <w:ind w:left="0"/>
        <w:jc w:val="both"/>
      </w:pPr>
      <w:r>
        <w:rPr>
          <w:rFonts w:ascii="Times New Roman"/>
          <w:b w:val="false"/>
          <w:i w:val="false"/>
          <w:color w:val="000000"/>
          <w:sz w:val="28"/>
        </w:rPr>
        <w:t>
      273. Натрий, калий, кальций, магний карбонаттары мен гидрокарбонаттары қаптарда сақталады. Қойма сыйымдылығы 1500 тн аспайды.</w:t>
      </w:r>
    </w:p>
    <w:bookmarkEnd w:id="1052"/>
    <w:bookmarkStart w:name="z1134" w:id="1053"/>
    <w:p>
      <w:pPr>
        <w:spacing w:after="0"/>
        <w:ind w:left="0"/>
        <w:jc w:val="both"/>
      </w:pPr>
      <w:r>
        <w:rPr>
          <w:rFonts w:ascii="Times New Roman"/>
          <w:b w:val="false"/>
          <w:i w:val="false"/>
          <w:color w:val="000000"/>
          <w:sz w:val="28"/>
        </w:rPr>
        <w:t>
      274. Тиеу-түсіру жұмыстары механикаландырылады.</w:t>
      </w:r>
    </w:p>
    <w:bookmarkEnd w:id="1053"/>
    <w:bookmarkStart w:name="z1135" w:id="1054"/>
    <w:p>
      <w:pPr>
        <w:spacing w:after="0"/>
        <w:ind w:left="0"/>
        <w:jc w:val="both"/>
      </w:pPr>
      <w:r>
        <w:rPr>
          <w:rFonts w:ascii="Times New Roman"/>
          <w:b w:val="false"/>
          <w:i w:val="false"/>
          <w:color w:val="000000"/>
          <w:sz w:val="28"/>
        </w:rPr>
        <w:t>
      275. Қоймадағы қатарлардың тиеу-түсіру машиналарының жүруіне арналған ара қашықтығы кемінде 1,5 м, ал өту жолдарының ені 1,0 м, орталық жолдардың ені 3,0 м құрайды.</w:t>
      </w:r>
    </w:p>
    <w:bookmarkEnd w:id="1054"/>
    <w:bookmarkStart w:name="z1136" w:id="1055"/>
    <w:p>
      <w:pPr>
        <w:spacing w:after="0"/>
        <w:ind w:left="0"/>
        <w:jc w:val="both"/>
      </w:pPr>
      <w:r>
        <w:rPr>
          <w:rFonts w:ascii="Times New Roman"/>
          <w:b w:val="false"/>
          <w:i w:val="false"/>
          <w:color w:val="000000"/>
          <w:sz w:val="28"/>
        </w:rPr>
        <w:t>
      276. Оралған гидрокарбонаттардың температурасы 55 0 С-дан аспайды.</w:t>
      </w:r>
    </w:p>
    <w:bookmarkEnd w:id="1055"/>
    <w:bookmarkStart w:name="z1139" w:id="1056"/>
    <w:p>
      <w:pPr>
        <w:spacing w:after="0"/>
        <w:ind w:left="0"/>
        <w:jc w:val="both"/>
      </w:pPr>
      <w:r>
        <w:rPr>
          <w:rFonts w:ascii="Times New Roman"/>
          <w:b w:val="false"/>
          <w:i w:val="false"/>
          <w:color w:val="000000"/>
          <w:sz w:val="28"/>
        </w:rPr>
        <w:t>
      277. Көгертетін қышқыл тұзы технологиясында қолданылатын цианды натрий, калий, кальций және цианды препараттар (циан қорытпалары) базисті, шығыс және цех қоймаларында сақталады.</w:t>
      </w:r>
    </w:p>
    <w:bookmarkEnd w:id="1056"/>
    <w:bookmarkStart w:name="z1140" w:id="1057"/>
    <w:p>
      <w:pPr>
        <w:spacing w:after="0"/>
        <w:ind w:left="0"/>
        <w:jc w:val="both"/>
      </w:pPr>
      <w:r>
        <w:rPr>
          <w:rFonts w:ascii="Times New Roman"/>
          <w:b w:val="false"/>
          <w:i w:val="false"/>
          <w:color w:val="000000"/>
          <w:sz w:val="28"/>
        </w:rPr>
        <w:t>
      278. Көгертетін қышқыл тұзын сақтайтын үй-жайларда көгертетін қышқыл тұзынан босаған ыдысты зарарсыздандыратын қондырғылар орналастырылады. Реагенттер ерітінділерін дайындайтын үй-жайлар ыстық және суық суы бар қолжуғыштармен, құрғату орамалдарымен, противогаз бен қорғау заттарын сақтайтын шкафтармен, желдеткіш қондырғылары мен жасанды жарықтануды қосатын құрылғыларымен жабдықталады.</w:t>
      </w:r>
    </w:p>
    <w:bookmarkEnd w:id="1057"/>
    <w:bookmarkStart w:name="z1141" w:id="1058"/>
    <w:p>
      <w:pPr>
        <w:spacing w:after="0"/>
        <w:ind w:left="0"/>
        <w:jc w:val="both"/>
      </w:pPr>
      <w:r>
        <w:rPr>
          <w:rFonts w:ascii="Times New Roman"/>
          <w:b w:val="false"/>
          <w:i w:val="false"/>
          <w:color w:val="000000"/>
          <w:sz w:val="28"/>
        </w:rPr>
        <w:t>
      279. Хлорлы әкті және сөндірілмеген әкті, қышқыл тұзын сақтау жеке үй-жайларда жүзеге асырылады. Бір үй-жайда құрғақ және сұйық флотореагенттерді сақтауға жол берілмейді. Уытты емес сусымалы флотореагенттерді үйіп сақтауға арналған үй-жайларда бөліктермен жабдықталады. Аталған реагенттерді закромнан тыс жерде сақтауға жол берілмейді.</w:t>
      </w:r>
    </w:p>
    <w:bookmarkEnd w:id="1058"/>
    <w:bookmarkStart w:name="z1142" w:id="1059"/>
    <w:p>
      <w:pPr>
        <w:spacing w:after="0"/>
        <w:ind w:left="0"/>
        <w:jc w:val="both"/>
      </w:pPr>
      <w:r>
        <w:rPr>
          <w:rFonts w:ascii="Times New Roman"/>
          <w:b w:val="false"/>
          <w:i w:val="false"/>
          <w:color w:val="000000"/>
          <w:sz w:val="28"/>
        </w:rPr>
        <w:t>
      280. Флотореагенттер ерітінділерін дайындайтын үй-жайларды сору-шығару желдеткішімен жабдықтайды. Сорылатын ауа жоғарғы аймаққа беріледі. Цианды ерітінділерді дайындайтын бөлімдердегі келетін ауаның 70% жоғарғы аймаққа, ал 30 %-н шлюзге жіберу керек.</w:t>
      </w:r>
    </w:p>
    <w:bookmarkEnd w:id="1059"/>
    <w:bookmarkStart w:name="z1143" w:id="1060"/>
    <w:p>
      <w:pPr>
        <w:spacing w:after="0"/>
        <w:ind w:left="0"/>
        <w:jc w:val="both"/>
      </w:pPr>
      <w:r>
        <w:rPr>
          <w:rFonts w:ascii="Times New Roman"/>
          <w:b w:val="false"/>
          <w:i w:val="false"/>
          <w:color w:val="000000"/>
          <w:sz w:val="28"/>
        </w:rPr>
        <w:t>
      281. Флотореагенттерді ұнтақтайтын және ұсақтайтын жабдық, сондай-ақ дайындауға және сақтауға арналған барлық ыдыстар аспирацияланатын жабындары бар.</w:t>
      </w:r>
    </w:p>
    <w:bookmarkEnd w:id="1060"/>
    <w:bookmarkStart w:name="z1144" w:id="1061"/>
    <w:p>
      <w:pPr>
        <w:spacing w:after="0"/>
        <w:ind w:left="0"/>
        <w:jc w:val="both"/>
      </w:pPr>
      <w:r>
        <w:rPr>
          <w:rFonts w:ascii="Times New Roman"/>
          <w:b w:val="false"/>
          <w:i w:val="false"/>
          <w:color w:val="000000"/>
          <w:sz w:val="28"/>
        </w:rPr>
        <w:t>
      282. Флотореагенттер ерітінділерінің үлкен көлемін сақтауға және дайындауға арналған тұрақты ыдыстар оларды толықтай төңкеру мүмкіндігі болатындай етіп орналастырылады. Олар нейтрализаторға енгізілген деңгейді өлшеуішпен, ағызу түтіктерімен жабдықталады.</w:t>
      </w:r>
    </w:p>
    <w:bookmarkEnd w:id="1061"/>
    <w:bookmarkStart w:name="z1145" w:id="1062"/>
    <w:p>
      <w:pPr>
        <w:spacing w:after="0"/>
        <w:ind w:left="0"/>
        <w:jc w:val="both"/>
      </w:pPr>
      <w:r>
        <w:rPr>
          <w:rFonts w:ascii="Times New Roman"/>
          <w:b w:val="false"/>
          <w:i w:val="false"/>
          <w:color w:val="000000"/>
          <w:sz w:val="28"/>
        </w:rPr>
        <w:t>
      283. Флотогеагенттері бар ыдыстарды ашу, ерітінділерді дайындау және оларды чандарға жіберу (ерітінділік, ағарту, шығыс), ыдысты тазалау мен басқа реагенттерге ыдысты дайындау жұмыстары механикаландырылады және қолмен операциялар жасауды болдырмайды. Цианды тұзы бар сыйымдылықтарды қол аспаптарымен ашуға және цианды тұздарды қолмен қайта тиеуге жол берілмейді. Флотореагенттерді беру тәсілдері ерітінділердің және олардың буларының үй-жайға жіберілуі мүмкіндігін жояды.</w:t>
      </w:r>
    </w:p>
    <w:bookmarkEnd w:id="1062"/>
    <w:bookmarkStart w:name="z1146" w:id="1063"/>
    <w:p>
      <w:pPr>
        <w:spacing w:after="0"/>
        <w:ind w:left="0"/>
        <w:jc w:val="both"/>
      </w:pPr>
      <w:r>
        <w:rPr>
          <w:rFonts w:ascii="Times New Roman"/>
          <w:b w:val="false"/>
          <w:i w:val="false"/>
          <w:color w:val="000000"/>
          <w:sz w:val="28"/>
        </w:rPr>
        <w:t>
      284. Жабдық сыйымдылықтарынан және пульпаның, реагенттердің және ерітінділердің сынамаларын алу автоматтандырылады.</w:t>
      </w:r>
    </w:p>
    <w:bookmarkEnd w:id="1063"/>
    <w:bookmarkStart w:name="z1147" w:id="1064"/>
    <w:p>
      <w:pPr>
        <w:spacing w:after="0"/>
        <w:ind w:left="0"/>
        <w:jc w:val="both"/>
      </w:pPr>
      <w:r>
        <w:rPr>
          <w:rFonts w:ascii="Times New Roman"/>
          <w:b w:val="false"/>
          <w:i w:val="false"/>
          <w:color w:val="000000"/>
          <w:sz w:val="28"/>
        </w:rPr>
        <w:t>
      285. Технологиялық циклге жатпайтын реагенттерге арналған барлық металл ыдысымен барлық операциялар реагенттік бөлімшеден тыс жүргізіледі.</w:t>
      </w:r>
    </w:p>
    <w:bookmarkEnd w:id="1064"/>
    <w:bookmarkStart w:name="z1148" w:id="1065"/>
    <w:p>
      <w:pPr>
        <w:spacing w:after="0"/>
        <w:ind w:left="0"/>
        <w:jc w:val="both"/>
      </w:pPr>
      <w:r>
        <w:rPr>
          <w:rFonts w:ascii="Times New Roman"/>
          <w:b w:val="false"/>
          <w:i w:val="false"/>
          <w:color w:val="000000"/>
          <w:sz w:val="28"/>
        </w:rPr>
        <w:t>
      286. Қатты әсер ететін уытты заттарды қалқа астында, ашық аспан астында, сондай-ақ ылғалды үй-жайлар мен жертөлелерде сақтауға жол берілмейді.</w:t>
      </w:r>
    </w:p>
    <w:bookmarkEnd w:id="1065"/>
    <w:bookmarkStart w:name="z1149" w:id="1066"/>
    <w:p>
      <w:pPr>
        <w:spacing w:after="0"/>
        <w:ind w:left="0"/>
        <w:jc w:val="both"/>
      </w:pPr>
      <w:r>
        <w:rPr>
          <w:rFonts w:ascii="Times New Roman"/>
          <w:b w:val="false"/>
          <w:i w:val="false"/>
          <w:color w:val="000000"/>
          <w:sz w:val="28"/>
        </w:rPr>
        <w:t>
      287. Қойма үйлері көлемінде орналасқан тұрмыстық үй-жайлар, қатты әсер ететін уытты заттарды сақтауға, орауға (құюға) арналған үй-жайлардан оқшауландырылады және оларға жеке тамбур арқылы кіретін есігі болады.</w:t>
      </w:r>
    </w:p>
    <w:bookmarkEnd w:id="1066"/>
    <w:bookmarkStart w:name="z1150" w:id="1067"/>
    <w:p>
      <w:pPr>
        <w:spacing w:after="0"/>
        <w:ind w:left="0"/>
        <w:jc w:val="both"/>
      </w:pPr>
      <w:r>
        <w:rPr>
          <w:rFonts w:ascii="Times New Roman"/>
          <w:b w:val="false"/>
          <w:i w:val="false"/>
          <w:color w:val="000000"/>
          <w:sz w:val="28"/>
        </w:rPr>
        <w:t>
      288. Қатты әсер ететін уытты заттарды сақтауға, құюға арналған қойма үй-жайларының қабырғаларын, төбелерін және ішкі құрылыстарын өңдеу үшін қатты әсер ететін уытты заттардың химиялық әсерінен қорғауға қабілеті бар және өз беттеріне шаң мен буды сіңірмейтін, үсті жуылатын, жеңіл тазартылатын материалдар қолданылады. Қабырғалардың еденмен және төбемен жанасу орындары жұмыр болады.</w:t>
      </w:r>
    </w:p>
    <w:bookmarkEnd w:id="1067"/>
    <w:bookmarkStart w:name="z1151" w:id="1068"/>
    <w:p>
      <w:pPr>
        <w:spacing w:after="0"/>
        <w:ind w:left="0"/>
        <w:jc w:val="both"/>
      </w:pPr>
      <w:r>
        <w:rPr>
          <w:rFonts w:ascii="Times New Roman"/>
          <w:b w:val="false"/>
          <w:i w:val="false"/>
          <w:color w:val="000000"/>
          <w:sz w:val="28"/>
        </w:rPr>
        <w:t>
      289. Қатты әсер ететін уытты заттарды сақтауға арналған үй-жайларда тұрақты жұмыс істейтін табиғи ішке сору-сыртқа шығару желдеткіші және апаттық жағдайға механикаландырылған сыртқа шығару желдеткіші көзделеді. Механикаландырылған сыртқа шығару желдеткішінің қондырғылары тұрмыстық үй-жайлар мен қатты әсер ететін уытты заттарды еріту және сақтау үй-жайларынан бөлек болады.</w:t>
      </w:r>
    </w:p>
    <w:bookmarkEnd w:id="1068"/>
    <w:bookmarkStart w:name="z1152" w:id="1069"/>
    <w:p>
      <w:pPr>
        <w:spacing w:after="0"/>
        <w:ind w:left="0"/>
        <w:jc w:val="both"/>
      </w:pPr>
      <w:r>
        <w:rPr>
          <w:rFonts w:ascii="Times New Roman"/>
          <w:b w:val="false"/>
          <w:i w:val="false"/>
          <w:color w:val="000000"/>
          <w:sz w:val="28"/>
        </w:rPr>
        <w:t>
      290. Желдеткіш қондырғылары шығыс қоймасына кірерден 15 мин бұрын қосылады. Ол жөнінде кіретін есікке ескерту плакаты ілінеді. Бұл қондырғылардың іске қосу құрылғылары кіретін есіктің тыс жағында орналасады.</w:t>
      </w:r>
    </w:p>
    <w:bookmarkEnd w:id="1069"/>
    <w:bookmarkStart w:name="z1153" w:id="1070"/>
    <w:p>
      <w:pPr>
        <w:spacing w:after="0"/>
        <w:ind w:left="0"/>
        <w:jc w:val="both"/>
      </w:pPr>
      <w:r>
        <w:rPr>
          <w:rFonts w:ascii="Times New Roman"/>
          <w:b w:val="false"/>
          <w:i w:val="false"/>
          <w:color w:val="000000"/>
          <w:sz w:val="28"/>
        </w:rPr>
        <w:t>
      291. Желдеткіш қондырғыларының жарықпен – жұмыс кезінде, дыбыспен – жұмыстың күтпеген жерден тоқтап қалуы кезінде берілетін дабыл қаққыштары болады.</w:t>
      </w:r>
    </w:p>
    <w:bookmarkEnd w:id="1070"/>
    <w:bookmarkStart w:name="z1154" w:id="1071"/>
    <w:p>
      <w:pPr>
        <w:spacing w:after="0"/>
        <w:ind w:left="0"/>
        <w:jc w:val="both"/>
      </w:pPr>
      <w:r>
        <w:rPr>
          <w:rFonts w:ascii="Times New Roman"/>
          <w:b w:val="false"/>
          <w:i w:val="false"/>
          <w:color w:val="000000"/>
          <w:sz w:val="28"/>
        </w:rPr>
        <w:t>
      292. Қатты әсер ететін уытты заттарды сақтауға, орауға және құюға арналған үй-жайлардағы ауа ортасының жай-күйін жарық және дыбыс дабыл қаққыш құрылғысы бар автоматты газ талдаушының көмегімен және онымен бір мезгілде іске қосылатын ауа ортасының ауа концентрациясы шегіне жақындаған кезде жұмыс істей бастайтын апатты желдету арқылы үздіксіз бақылау жүзеге асырылады.</w:t>
      </w:r>
    </w:p>
    <w:bookmarkEnd w:id="1071"/>
    <w:bookmarkStart w:name="z1155" w:id="1072"/>
    <w:p>
      <w:pPr>
        <w:spacing w:after="0"/>
        <w:ind w:left="0"/>
        <w:jc w:val="both"/>
      </w:pPr>
      <w:r>
        <w:rPr>
          <w:rFonts w:ascii="Times New Roman"/>
          <w:b w:val="false"/>
          <w:i w:val="false"/>
          <w:color w:val="000000"/>
          <w:sz w:val="28"/>
        </w:rPr>
        <w:t>
      293. Қатты әсер ететін уытты заттардың барлық тобын ұсақ ыдыста (барабандарда, баллондарда, шөлмектерде және басқалары) сақтау кезінде базисті және шығыс қоймалары, ыдыс көлеміне сәйкес орналастырылған қабырғаға ілінген қолжетімді сөрелер және ұялы (торлы) стеллаждармен жабдықталады, сондай-ақ арбалардың көмегімен қозғалатын барабандар, баллондар, шөлмектер және басқалары орналастырылатын арнайы жүк үстелдері болады.</w:t>
      </w:r>
    </w:p>
    <w:bookmarkEnd w:id="1072"/>
    <w:bookmarkStart w:name="z1156" w:id="1073"/>
    <w:p>
      <w:pPr>
        <w:spacing w:after="0"/>
        <w:ind w:left="0"/>
        <w:jc w:val="both"/>
      </w:pPr>
      <w:r>
        <w:rPr>
          <w:rFonts w:ascii="Times New Roman"/>
          <w:b w:val="false"/>
          <w:i w:val="false"/>
          <w:color w:val="000000"/>
          <w:sz w:val="28"/>
        </w:rPr>
        <w:t>
      294. Қатты әсер ететін уытты заттардың барлық базисті және шығыс қоймалары уларды залалсыздандыруға арналған құралдармен, жеке қорғаныш құралдарымен, алғашқы көмек көрсетуге арналған дәрі-дәрмек қобдишасымен және байланыс құралдарымен жеткілікті көлемде қамтамасыз етіледі.</w:t>
      </w:r>
    </w:p>
    <w:bookmarkEnd w:id="1073"/>
    <w:bookmarkStart w:name="z1157" w:id="1074"/>
    <w:p>
      <w:pPr>
        <w:spacing w:after="0"/>
        <w:ind w:left="0"/>
        <w:jc w:val="both"/>
      </w:pPr>
      <w:r>
        <w:rPr>
          <w:rFonts w:ascii="Times New Roman"/>
          <w:b w:val="false"/>
          <w:i w:val="false"/>
          <w:color w:val="000000"/>
          <w:sz w:val="28"/>
        </w:rPr>
        <w:t xml:space="preserve">
      295. Қатты әсер ететін уытты заттармен арнайы киімдерсіз және жеке қорғаныш құралынсыз (бұдан әрі </w:t>
      </w:r>
      <w:r>
        <w:rPr>
          <w:rFonts w:ascii="Times New Roman"/>
          <w:b/>
          <w:i w:val="false"/>
          <w:color w:val="000000"/>
          <w:sz w:val="28"/>
        </w:rPr>
        <w:t>–</w:t>
      </w:r>
      <w:r>
        <w:rPr>
          <w:rFonts w:ascii="Times New Roman"/>
          <w:b w:val="false"/>
          <w:i w:val="false"/>
          <w:color w:val="000000"/>
          <w:sz w:val="28"/>
        </w:rPr>
        <w:t xml:space="preserve"> ЖҚҚ), зақымданған арнайы киімдермен және ЖҚҚ-мен жұмыс істеуге жол берілмейді.</w:t>
      </w:r>
    </w:p>
    <w:bookmarkEnd w:id="1074"/>
    <w:bookmarkStart w:name="z1160" w:id="1075"/>
    <w:p>
      <w:pPr>
        <w:spacing w:after="0"/>
        <w:ind w:left="0"/>
        <w:jc w:val="both"/>
      </w:pPr>
      <w:r>
        <w:rPr>
          <w:rFonts w:ascii="Times New Roman"/>
          <w:b w:val="false"/>
          <w:i w:val="false"/>
          <w:color w:val="000000"/>
          <w:sz w:val="28"/>
        </w:rPr>
        <w:t>
      296. Газтұтқыштар жеке шкафта немесе арнайы киімдерге арналған шкафтың ұясында сақталады.</w:t>
      </w:r>
    </w:p>
    <w:bookmarkEnd w:id="1075"/>
    <w:bookmarkStart w:name="z1161" w:id="1076"/>
    <w:p>
      <w:pPr>
        <w:spacing w:after="0"/>
        <w:ind w:left="0"/>
        <w:jc w:val="both"/>
      </w:pPr>
      <w:r>
        <w:rPr>
          <w:rFonts w:ascii="Times New Roman"/>
          <w:b w:val="false"/>
          <w:i w:val="false"/>
          <w:color w:val="000000"/>
          <w:sz w:val="28"/>
        </w:rPr>
        <w:t>
      297. Қатты әсер ететін уытты заттармен жұмыс істеу кезінде тамақ, су ішуге, темекі шегуге жол берілмейді.</w:t>
      </w:r>
    </w:p>
    <w:bookmarkEnd w:id="1076"/>
    <w:bookmarkStart w:name="z1162" w:id="1077"/>
    <w:p>
      <w:pPr>
        <w:spacing w:after="0"/>
        <w:ind w:left="0"/>
        <w:jc w:val="both"/>
      </w:pPr>
      <w:r>
        <w:rPr>
          <w:rFonts w:ascii="Times New Roman"/>
          <w:b w:val="false"/>
          <w:i w:val="false"/>
          <w:color w:val="000000"/>
          <w:sz w:val="28"/>
        </w:rPr>
        <w:t>
      298. Қауіпті жүктері бар вагондарды тұрған орнынан қолмен жылжытуға жол берілмейді.</w:t>
      </w:r>
    </w:p>
    <w:bookmarkEnd w:id="1077"/>
    <w:bookmarkStart w:name="z1163" w:id="1078"/>
    <w:p>
      <w:pPr>
        <w:spacing w:after="0"/>
        <w:ind w:left="0"/>
        <w:jc w:val="both"/>
      </w:pPr>
      <w:r>
        <w:rPr>
          <w:rFonts w:ascii="Times New Roman"/>
          <w:b w:val="false"/>
          <w:i w:val="false"/>
          <w:color w:val="000000"/>
          <w:sz w:val="28"/>
        </w:rPr>
        <w:t>
      299. Жарылғыш қоспалар (аммиакты селитра), тез тұтанғыш және жанғыш сұйықтықтар мен жарылу қаупі бар заттар (аммиакты су), күйдіргіш заттар (күкірт, азот, тұз қышқылдары, каустикалық сода) түзуге қабілетті қауіпті жүктерді түсіру арнайы бөлінген орындарда жүргізіледі.</w:t>
      </w:r>
    </w:p>
    <w:bookmarkEnd w:id="1078"/>
    <w:bookmarkStart w:name="z1164" w:id="1079"/>
    <w:p>
      <w:pPr>
        <w:spacing w:after="0"/>
        <w:ind w:left="0"/>
        <w:jc w:val="both"/>
      </w:pPr>
      <w:r>
        <w:rPr>
          <w:rFonts w:ascii="Times New Roman"/>
          <w:b w:val="false"/>
          <w:i w:val="false"/>
          <w:color w:val="000000"/>
          <w:sz w:val="28"/>
        </w:rPr>
        <w:t>
      300. Тез тұтанғыш және жанғыш сұйықтықтарды цистерналардан ағызу механикаландырылған тәсілмен жүзеге асырылады.</w:t>
      </w:r>
    </w:p>
    <w:bookmarkEnd w:id="1079"/>
    <w:bookmarkStart w:name="z1165" w:id="1080"/>
    <w:p>
      <w:pPr>
        <w:spacing w:after="0"/>
        <w:ind w:left="0"/>
        <w:jc w:val="both"/>
      </w:pPr>
      <w:r>
        <w:rPr>
          <w:rFonts w:ascii="Times New Roman"/>
          <w:b w:val="false"/>
          <w:i w:val="false"/>
          <w:color w:val="000000"/>
          <w:sz w:val="28"/>
        </w:rPr>
        <w:t>
      301. Реагенттерді ағызу орындары өрт сөндіру құралдарымен жабдықталады, жұмысты жүргізуді тәулік бойы қамтамасыз ететін жарылысқа қауіпсіз жарықтандырумен жабдықталады.</w:t>
      </w:r>
    </w:p>
    <w:bookmarkEnd w:id="1080"/>
    <w:bookmarkStart w:name="z1166" w:id="1081"/>
    <w:p>
      <w:pPr>
        <w:spacing w:after="0"/>
        <w:ind w:left="0"/>
        <w:jc w:val="both"/>
      </w:pPr>
      <w:r>
        <w:rPr>
          <w:rFonts w:ascii="Times New Roman"/>
          <w:b w:val="false"/>
          <w:i w:val="false"/>
          <w:color w:val="000000"/>
          <w:sz w:val="28"/>
        </w:rPr>
        <w:t>
      302. Тез тұтанғыш және жанғыш сұйықтықтармен жұмыс істеу орындарында тамақ ішуге, темекі шегуге және ашық от көзін қолдануға жол берілмейді.</w:t>
      </w:r>
    </w:p>
    <w:bookmarkEnd w:id="1081"/>
    <w:bookmarkStart w:name="z1167" w:id="1082"/>
    <w:p>
      <w:pPr>
        <w:spacing w:after="0"/>
        <w:ind w:left="0"/>
        <w:jc w:val="both"/>
      </w:pPr>
      <w:r>
        <w:rPr>
          <w:rFonts w:ascii="Times New Roman"/>
          <w:b w:val="false"/>
          <w:i w:val="false"/>
          <w:color w:val="000000"/>
          <w:sz w:val="28"/>
        </w:rPr>
        <w:t>
      303. Құю пункттерінде адамдардың тексеру үшін цистерналарға түсуіне жол берілмейді. Қышқылдар мен басқа да күйдіргіш заттарды түсіру және құю едені вагон еденінің деңгейіндегі арнайы қоймаларда жүргізіледі.</w:t>
      </w:r>
    </w:p>
    <w:bookmarkEnd w:id="1082"/>
    <w:bookmarkStart w:name="z1168" w:id="1083"/>
    <w:p>
      <w:pPr>
        <w:spacing w:after="0"/>
        <w:ind w:left="0"/>
        <w:jc w:val="both"/>
      </w:pPr>
      <w:r>
        <w:rPr>
          <w:rFonts w:ascii="Times New Roman"/>
          <w:b w:val="false"/>
          <w:i w:val="false"/>
          <w:color w:val="000000"/>
          <w:sz w:val="28"/>
        </w:rPr>
        <w:t>
      304. Қауіпті және зиянды заттармен жұмыс арнайы киімдермен қорғаныш көзілдіріктерін немесе көзілдірікті бетперделерді, респираторларды, резеңке қолғаптар мен етіктерді, алжапқыштарды пайдалана отырып жүргізіледі; әрбір жұмысшы зиянды заттардың буы мен аэрозольдарынан қорғайтын тиісті сүзгі қорабы бар апатты газтұтқышпен, ал тері қабатын қышқылдар мен сілтілерден қорғайтын қорғаныш пасталарымен қамтамасыз етіледі.</w:t>
      </w:r>
    </w:p>
    <w:bookmarkEnd w:id="1083"/>
    <w:bookmarkStart w:name="z1169" w:id="1084"/>
    <w:p>
      <w:pPr>
        <w:spacing w:after="0"/>
        <w:ind w:left="0"/>
        <w:jc w:val="both"/>
      </w:pPr>
      <w:r>
        <w:rPr>
          <w:rFonts w:ascii="Times New Roman"/>
          <w:b w:val="false"/>
          <w:i w:val="false"/>
          <w:color w:val="000000"/>
          <w:sz w:val="28"/>
        </w:rPr>
        <w:t xml:space="preserve">
      305. Қауіпті жүктерді автомобиль көліктерімен тасымалдау 2015 жылғы 14 мамырдағы нормативтік-құқықтық актілерді мемлекеттік тіркеу тізіліміне № 11049 болып тіркелген, Ұлттық экономика министрінің 2015 жылғы 20 наурыздағы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 240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084"/>
    <w:bookmarkStart w:name="z1170" w:id="1085"/>
    <w:p>
      <w:pPr>
        <w:spacing w:after="0"/>
        <w:ind w:left="0"/>
        <w:jc w:val="both"/>
      </w:pPr>
      <w:r>
        <w:rPr>
          <w:rFonts w:ascii="Times New Roman"/>
          <w:b w:val="false"/>
          <w:i w:val="false"/>
          <w:color w:val="000000"/>
          <w:sz w:val="28"/>
        </w:rPr>
        <w:t xml:space="preserve">
      306. Радиоактивті заттарды автомобиль көліктерімен тасымалдау 2015 жылғы 27 мамырдағы нормативтік-құқықтық актілерді мемлекеттік тіркеу тізіліміне № 11205 болып тіркелген, Ұлттық экономика министрінің 2015 жылғы 27 наурыздағы "Радиациялық қауіпсіздікті қамтамасыз етуге қойылатын санитариялық-эпидемиологиялық талаптар" санитариялық қағидаларын бекіту туралы" № 261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085"/>
    <w:bookmarkStart w:name="z1171" w:id="1086"/>
    <w:p>
      <w:pPr>
        <w:spacing w:after="0"/>
        <w:ind w:left="0"/>
        <w:jc w:val="both"/>
      </w:pPr>
      <w:r>
        <w:rPr>
          <w:rFonts w:ascii="Times New Roman"/>
          <w:b w:val="false"/>
          <w:i w:val="false"/>
          <w:color w:val="000000"/>
          <w:sz w:val="28"/>
        </w:rPr>
        <w:t>
      307. Қауіпті және зиянды заттарды тасымалдау үшін қолданылатын көлік құралдары тасымалданатын жүктің қауіптілік сыныбына байланысты:</w:t>
      </w:r>
    </w:p>
    <w:bookmarkEnd w:id="1086"/>
    <w:bookmarkStart w:name="z1172" w:id="1087"/>
    <w:p>
      <w:pPr>
        <w:spacing w:after="0"/>
        <w:ind w:left="0"/>
        <w:jc w:val="both"/>
      </w:pPr>
      <w:r>
        <w:rPr>
          <w:rFonts w:ascii="Times New Roman"/>
          <w:b w:val="false"/>
          <w:i w:val="false"/>
          <w:color w:val="000000"/>
          <w:sz w:val="28"/>
        </w:rPr>
        <w:t>
      1) өрт сөндірудің бастапқы құралдарымен (өрт сөндіргіштермен, қарапайым аспаптар жинағымен, шелекпен, киізбен, құрғақ құмды жәшікпен және басқа құралдармен);</w:t>
      </w:r>
    </w:p>
    <w:bookmarkEnd w:id="1087"/>
    <w:bookmarkStart w:name="z1173" w:id="1088"/>
    <w:p>
      <w:pPr>
        <w:spacing w:after="0"/>
        <w:ind w:left="0"/>
        <w:jc w:val="both"/>
      </w:pPr>
      <w:r>
        <w:rPr>
          <w:rFonts w:ascii="Times New Roman"/>
          <w:b w:val="false"/>
          <w:i w:val="false"/>
          <w:color w:val="000000"/>
          <w:sz w:val="28"/>
        </w:rPr>
        <w:t>
      2) теріні және көзді жеке қорғаныш құралдарымен (резеңке етіктермен, резеңке қолғаптармен, резеңкеленген алжапқыштармен, қышқылдан қорғағыш зат сіңірілген костюммен, қорғаныш көзілдірігімен, газтұтқышпен);</w:t>
      </w:r>
    </w:p>
    <w:bookmarkEnd w:id="1088"/>
    <w:bookmarkStart w:name="z1174" w:id="1089"/>
    <w:p>
      <w:pPr>
        <w:spacing w:after="0"/>
        <w:ind w:left="0"/>
        <w:jc w:val="both"/>
      </w:pPr>
      <w:r>
        <w:rPr>
          <w:rFonts w:ascii="Times New Roman"/>
          <w:b w:val="false"/>
          <w:i w:val="false"/>
          <w:color w:val="000000"/>
          <w:sz w:val="28"/>
        </w:rPr>
        <w:t>
      3) апатты аспаптармен және саймандармен ("Кіруге тыйым салынады" және "Апатты тоқтау" белгілерімен, кейін дөңгелеуге қарсы тіректермен, апат болған орынды қоршауға арналған жіппен және арқанмен, бейтараптандырушы ерітінділер құйылған канистралармен);</w:t>
      </w:r>
    </w:p>
    <w:bookmarkEnd w:id="1089"/>
    <w:bookmarkStart w:name="z1175" w:id="1090"/>
    <w:p>
      <w:pPr>
        <w:spacing w:after="0"/>
        <w:ind w:left="0"/>
        <w:jc w:val="both"/>
      </w:pPr>
      <w:r>
        <w:rPr>
          <w:rFonts w:ascii="Times New Roman"/>
          <w:b w:val="false"/>
          <w:i w:val="false"/>
          <w:color w:val="000000"/>
          <w:sz w:val="28"/>
        </w:rPr>
        <w:t>
      4) алғашқы көмек көрсету медициналық қобдишасымен;</w:t>
      </w:r>
    </w:p>
    <w:bookmarkEnd w:id="1090"/>
    <w:bookmarkStart w:name="z1176" w:id="1091"/>
    <w:p>
      <w:pPr>
        <w:spacing w:after="0"/>
        <w:ind w:left="0"/>
        <w:jc w:val="both"/>
      </w:pPr>
      <w:r>
        <w:rPr>
          <w:rFonts w:ascii="Times New Roman"/>
          <w:b w:val="false"/>
          <w:i w:val="false"/>
          <w:color w:val="000000"/>
          <w:sz w:val="28"/>
        </w:rPr>
        <w:t>
      5) радиоактивті заттарды тасымалдау кезінде – қосымша: "Жапырақша" респираторымен, төрт радиациялық қауіптілік белгісімен және таза шүберек салынған пластик пакеттермен жабдықталады.</w:t>
      </w:r>
    </w:p>
    <w:bookmarkEnd w:id="1091"/>
    <w:bookmarkStart w:name="z1177" w:id="1092"/>
    <w:p>
      <w:pPr>
        <w:spacing w:after="0"/>
        <w:ind w:left="0"/>
        <w:jc w:val="both"/>
      </w:pPr>
      <w:r>
        <w:rPr>
          <w:rFonts w:ascii="Times New Roman"/>
          <w:b w:val="false"/>
          <w:i w:val="false"/>
          <w:color w:val="000000"/>
          <w:sz w:val="28"/>
        </w:rPr>
        <w:t>
      308. Аммиакты селитраны тиеу үшін кез келген басқа материалдардан мұқият тазаланған, бүтін кузовты және күн сәулесі мен атфосфералық жауын-шашынның тікелей түсуінен қорғауға арналған арнайы жапқышпен жабдықталған автокөлік құралдары беріледі.</w:t>
      </w:r>
    </w:p>
    <w:bookmarkEnd w:id="1092"/>
    <w:bookmarkStart w:name="z1178" w:id="1093"/>
    <w:p>
      <w:pPr>
        <w:spacing w:after="0"/>
        <w:ind w:left="0"/>
        <w:jc w:val="both"/>
      </w:pPr>
      <w:r>
        <w:rPr>
          <w:rFonts w:ascii="Times New Roman"/>
          <w:b w:val="false"/>
          <w:i w:val="false"/>
          <w:color w:val="000000"/>
          <w:sz w:val="28"/>
        </w:rPr>
        <w:t xml:space="preserve">
      309. Қауіпті жүктерді тасымалдаушы көлік құралдарын басқаруға 2015 жылғы 08 сәуірдегі нормативтік-құқықтық актілерді мемлекеттік тіркеу тізіліміне № 10634 болып тіркелген, Ұлттық экономика министрінің 2015 жылғы 24 ақпандағы "Міндетті медициналық қарап тексеруді өткізу қағидаларын бекіту туралы" № 127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тексеруден өткен жүргізушілер жіберіледі.</w:t>
      </w:r>
    </w:p>
    <w:bookmarkEnd w:id="1093"/>
    <w:bookmarkStart w:name="z1181" w:id="1094"/>
    <w:p>
      <w:pPr>
        <w:spacing w:after="0"/>
        <w:ind w:left="0"/>
        <w:jc w:val="both"/>
      </w:pPr>
      <w:r>
        <w:rPr>
          <w:rFonts w:ascii="Times New Roman"/>
          <w:b w:val="false"/>
          <w:i w:val="false"/>
          <w:color w:val="000000"/>
          <w:sz w:val="28"/>
        </w:rPr>
        <w:t>
      310. Көлік құралында құжаттамада көзделмеген жүктерді, сондай-ақ аталған қауіпті жүкті тасымалдауға қатысы жоқ бөтен адамдарды тасымалдауға жол берілмейді.</w:t>
      </w:r>
    </w:p>
    <w:bookmarkEnd w:id="1094"/>
    <w:bookmarkStart w:name="z1182" w:id="1095"/>
    <w:p>
      <w:pPr>
        <w:spacing w:after="0"/>
        <w:ind w:left="0"/>
        <w:jc w:val="both"/>
      </w:pPr>
      <w:r>
        <w:rPr>
          <w:rFonts w:ascii="Times New Roman"/>
          <w:b w:val="false"/>
          <w:i w:val="false"/>
          <w:color w:val="000000"/>
          <w:sz w:val="28"/>
        </w:rPr>
        <w:t>
      311. Құрамында уытты реагенттері және агрессиялық заттары бар үлкен көлемдегі қондырғыны жөндеу жұмыстары, тек арнайы киімнің және ЖҚҚ бар болуы жағдайында ғана жүргізіледі.</w:t>
      </w:r>
    </w:p>
    <w:bookmarkEnd w:id="1095"/>
    <w:bookmarkStart w:name="z1183" w:id="1096"/>
    <w:p>
      <w:pPr>
        <w:spacing w:after="0"/>
        <w:ind w:left="0"/>
        <w:jc w:val="both"/>
      </w:pPr>
      <w:r>
        <w:rPr>
          <w:rFonts w:ascii="Times New Roman"/>
          <w:b w:val="false"/>
          <w:i w:val="false"/>
          <w:color w:val="000000"/>
          <w:sz w:val="28"/>
        </w:rPr>
        <w:t>
      312. Жөнделетін құрылғы жұмыс басталар алдында ластанған заттардан тазартылады және улы заттар қалдықтары болған жағдайда, зарарсыздандырылады. Қондырғыны тазалау әдісі улы заттардың жұмысшыға әсер етуін болдырмайды.</w:t>
      </w:r>
    </w:p>
    <w:bookmarkEnd w:id="1096"/>
    <w:bookmarkStart w:name="z1184" w:id="1097"/>
    <w:p>
      <w:pPr>
        <w:spacing w:after="0"/>
        <w:ind w:left="0"/>
        <w:jc w:val="both"/>
      </w:pPr>
      <w:r>
        <w:rPr>
          <w:rFonts w:ascii="Times New Roman"/>
          <w:b w:val="false"/>
          <w:i w:val="false"/>
          <w:color w:val="000000"/>
          <w:sz w:val="28"/>
        </w:rPr>
        <w:t>
      313. Реагент және флотация бөлімдеріндегі жөндеуге қолданылған құралдар флотореагенттерден тазаланады.</w:t>
      </w:r>
    </w:p>
    <w:bookmarkEnd w:id="1097"/>
    <w:bookmarkStart w:name="z1185" w:id="1098"/>
    <w:p>
      <w:pPr>
        <w:spacing w:after="0"/>
        <w:ind w:left="0"/>
        <w:jc w:val="both"/>
      </w:pPr>
      <w:r>
        <w:rPr>
          <w:rFonts w:ascii="Times New Roman"/>
          <w:b w:val="false"/>
          <w:i w:val="false"/>
          <w:color w:val="000000"/>
          <w:sz w:val="28"/>
        </w:rPr>
        <w:t xml:space="preserve">
      314. Радиоактивті изотоптары бар технологиялық бақылау құралдары мен жабдықтарын жөндеу 2015 жылғы 27 мамырдағы нормативтік-құқықтық актілерді мемлекеттік тіркеу тізіліміне № 11205 болып тіркелген, Ұлттық экономика министрінің 2015 жылғы 27 наурыздағы "Радиациялық қауіпсіздікті қамтамасыз етуге қойылатын санитариялық-эпидемиологиялық талаптар" санитариялық қағидаларын бекіту туралы" № 261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1098"/>
    <w:bookmarkStart w:name="z1186" w:id="1099"/>
    <w:p>
      <w:pPr>
        <w:spacing w:after="0"/>
        <w:ind w:left="0"/>
        <w:jc w:val="both"/>
      </w:pPr>
      <w:r>
        <w:rPr>
          <w:rFonts w:ascii="Times New Roman"/>
          <w:b w:val="false"/>
          <w:i w:val="false"/>
          <w:color w:val="000000"/>
          <w:sz w:val="28"/>
        </w:rPr>
        <w:t>
      315. Қондырғыны жөндеу кезіндегі барлық этапта дәнекерлеу жұмыстарын өткізгенде, жұмысшыны зиянды және қауіпті өндіріс факторларынан қорғау шаралары көзделеді. Жеке қорғаныш құралдарын қолданбай жұмыс жүргізуге жол берілмейді. Дәнекерлеу жұмыстарын сорып шығару желдеткіші істемеген жағдайда жүргізуге жол берілмейді.</w:t>
      </w:r>
    </w:p>
    <w:bookmarkEnd w:id="1099"/>
    <w:bookmarkStart w:name="z1187" w:id="1100"/>
    <w:p>
      <w:pPr>
        <w:spacing w:after="0"/>
        <w:ind w:left="0"/>
        <w:jc w:val="left"/>
      </w:pPr>
      <w:r>
        <w:rPr>
          <w:rFonts w:ascii="Times New Roman"/>
          <w:b/>
          <w:i w:val="false"/>
          <w:color w:val="000000"/>
        </w:rPr>
        <w:t xml:space="preserve"> 9. Өндірістік орта факторларының жай-күйін бақылау</w:t>
      </w:r>
    </w:p>
    <w:bookmarkEnd w:id="1100"/>
    <w:bookmarkStart w:name="z1188" w:id="1101"/>
    <w:p>
      <w:pPr>
        <w:spacing w:after="0"/>
        <w:ind w:left="0"/>
        <w:jc w:val="both"/>
      </w:pPr>
      <w:r>
        <w:rPr>
          <w:rFonts w:ascii="Times New Roman"/>
          <w:b w:val="false"/>
          <w:i w:val="false"/>
          <w:color w:val="000000"/>
          <w:sz w:val="28"/>
        </w:rPr>
        <w:t>
      316. Еңбек жағдайының жай-күйін бақылау технологиялық процесті, оның өзгерулерін, әр түрлі жұмыстарды орындаудағы нақты шарттарды жабдықты жөндеуді, сауықтыру іс-шараларын енгізуді ескере отырып жүзеге асырылады.</w:t>
      </w:r>
    </w:p>
    <w:bookmarkEnd w:id="1101"/>
    <w:bookmarkStart w:name="z1189" w:id="1102"/>
    <w:p>
      <w:pPr>
        <w:spacing w:after="0"/>
        <w:ind w:left="0"/>
        <w:jc w:val="both"/>
      </w:pPr>
      <w:r>
        <w:rPr>
          <w:rFonts w:ascii="Times New Roman"/>
          <w:b w:val="false"/>
          <w:i w:val="false"/>
          <w:color w:val="000000"/>
          <w:sz w:val="28"/>
        </w:rPr>
        <w:t>
      317. Өндірістік факторларды өлшеуді қолданыстағы әдістемелерге сай орындау қажет.</w:t>
      </w:r>
    </w:p>
    <w:bookmarkEnd w:id="1102"/>
    <w:bookmarkStart w:name="z1190" w:id="1103"/>
    <w:p>
      <w:pPr>
        <w:spacing w:after="0"/>
        <w:ind w:left="0"/>
        <w:jc w:val="both"/>
      </w:pPr>
      <w:r>
        <w:rPr>
          <w:rFonts w:ascii="Times New Roman"/>
          <w:b w:val="false"/>
          <w:i w:val="false"/>
          <w:color w:val="000000"/>
          <w:sz w:val="28"/>
        </w:rPr>
        <w:t>
      318. Түсті металлургия және тау-кен өнеркәсібі объектілерінде өндірістік (ведомстволық) бақылау жүргізіледі. Өндірістік (ведомстволық) бақылау өндірістік немесе тәуелсіз аккредиттелген зертханалармен өткізіледі. Ведомстволық бақылау нәтижелері тиісті аумақтағы халықтың санитариялық-эпидемиологиялық саламаттылығы саласындағы мемлекеттік орган ведомствосының құрылымдық бөлмшелеріне ұсынылады.</w:t>
      </w:r>
    </w:p>
    <w:bookmarkEnd w:id="1103"/>
    <w:bookmarkStart w:name="z1191" w:id="1104"/>
    <w:p>
      <w:pPr>
        <w:spacing w:after="0"/>
        <w:ind w:left="0"/>
        <w:jc w:val="both"/>
      </w:pPr>
      <w:r>
        <w:rPr>
          <w:rFonts w:ascii="Times New Roman"/>
          <w:b w:val="false"/>
          <w:i w:val="false"/>
          <w:color w:val="000000"/>
          <w:sz w:val="28"/>
        </w:rPr>
        <w:t xml:space="preserve">
      319. Жұмысшылардың денсаулығына физикалық факторлардың зиянды әсері ШРД 2015 жылғы 23 мамырдағы нормативтік-құқықтық актілерді мемлекеттік тіркеу тізіліміне № 11147 болып тіркелген, Ұлттық экономика министрінің 2015 жылғы 28 ақпандағы "Адамға әсер ететін физикалық факторлардың гигиеналық нормативтерін бекіту туралы" № 169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1104"/>
    <w:p>
      <w:pPr>
        <w:spacing w:after="0"/>
        <w:ind w:left="0"/>
        <w:jc w:val="both"/>
      </w:pPr>
      <w:r>
        <w:rPr>
          <w:rFonts w:ascii="Times New Roman"/>
          <w:b w:val="false"/>
          <w:i w:val="false"/>
          <w:color w:val="000000"/>
          <w:sz w:val="28"/>
        </w:rPr>
        <w:t xml:space="preserve">
      320. Өндірістік үй-жайлардағы жұмыс орындарында шудың деңгейі 2015 жылғы 23 мамырдағы нормативтік-құқықтық актілерді мемлекеттік тіркеу тізіліміне № 11147 болып тіркелген, Ұлттық экономика министрінің 2015 жылғы 28 ақпандағы " Адамға әсер ететін физикалық факторлардың гигиеналық нормативтерін бекіту туралы" № 169 </w:t>
      </w:r>
      <w:r>
        <w:rPr>
          <w:rFonts w:ascii="Times New Roman"/>
          <w:b w:val="false"/>
          <w:i w:val="false"/>
          <w:color w:val="000000"/>
          <w:sz w:val="28"/>
        </w:rPr>
        <w:t>бұйрығына</w:t>
      </w:r>
      <w:r>
        <w:rPr>
          <w:rFonts w:ascii="Times New Roman"/>
          <w:b w:val="false"/>
          <w:i w:val="false"/>
          <w:color w:val="000000"/>
          <w:sz w:val="28"/>
        </w:rPr>
        <w:t xml:space="preserve"> сәйкес келеді. Шудың баламалы деңгейі 80 децибелден (бұдан әрі – дБА) асатын цехтарда (бөлімдерде) шу деңгейі 40 дБА-дан аспайтын демалыс бөлмелері көзделеді.</w:t>
      </w:r>
    </w:p>
    <w:bookmarkStart w:name="z31" w:id="1105"/>
    <w:p>
      <w:pPr>
        <w:spacing w:after="0"/>
        <w:ind w:left="0"/>
        <w:jc w:val="both"/>
      </w:pPr>
      <w:r>
        <w:rPr>
          <w:rFonts w:ascii="Times New Roman"/>
          <w:b w:val="false"/>
          <w:i w:val="false"/>
          <w:color w:val="000000"/>
          <w:sz w:val="28"/>
        </w:rPr>
        <w:t xml:space="preserve">
      321. Жұмысшыларға жалпы діріл жүктемесінің ШРД мәндері 2015 жылғы 23 мамырдағы нормативтік-құқықтық актілерді мемлекеттік тіркеу тізіліміне № 11147 болып тіркелген, Ұлттық экономика министрінің 2015 жылғы 28 ақпандағы "Адамға әсер ететін физикалық факторлардың гигиеналық нормативтерін бекіту туралы" № 169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1105"/>
    <w:bookmarkStart w:name="z30" w:id="1106"/>
    <w:p>
      <w:pPr>
        <w:spacing w:after="0"/>
        <w:ind w:left="0"/>
        <w:jc w:val="both"/>
      </w:pPr>
      <w:r>
        <w:rPr>
          <w:rFonts w:ascii="Times New Roman"/>
          <w:b w:val="false"/>
          <w:i w:val="false"/>
          <w:color w:val="000000"/>
          <w:sz w:val="28"/>
        </w:rPr>
        <w:t xml:space="preserve">
      322. Жұмысшыларға жергілікті діріл күштемесінің ШРД мәндері 2015 жылғы 23 мамырдағы нормативтік-құқықтық актілерді мемлекеттік тіркеу тізіліміне № 11147 болып тіркелген, Ұлттық экономика министрінің 2015 жылғы 28 ақпандағы "Адамға әсер ететін физикалық факторлардың гигиеналық нормативтерін бекіту туралы" № 169 </w:t>
      </w:r>
      <w:r>
        <w:rPr>
          <w:rFonts w:ascii="Times New Roman"/>
          <w:b w:val="false"/>
          <w:i w:val="false"/>
          <w:color w:val="000000"/>
          <w:sz w:val="28"/>
        </w:rPr>
        <w:t>бұйрығына</w:t>
      </w:r>
      <w:r>
        <w:rPr>
          <w:rFonts w:ascii="Times New Roman"/>
          <w:b w:val="false"/>
          <w:i w:val="false"/>
          <w:color w:val="000000"/>
          <w:sz w:val="28"/>
        </w:rPr>
        <w:t xml:space="preserve"> сәйкес болуы керек.</w:t>
      </w:r>
    </w:p>
    <w:bookmarkEnd w:id="1106"/>
    <w:bookmarkStart w:name="z1213" w:id="1107"/>
    <w:p>
      <w:pPr>
        <w:spacing w:after="0"/>
        <w:ind w:left="0"/>
        <w:jc w:val="both"/>
      </w:pPr>
      <w:r>
        <w:rPr>
          <w:rFonts w:ascii="Times New Roman"/>
          <w:b w:val="false"/>
          <w:i w:val="false"/>
          <w:color w:val="000000"/>
          <w:sz w:val="28"/>
        </w:rPr>
        <w:t xml:space="preserve">
      323. Жер асты қазбалары кезінде, тұрақты жұмыс орындарында микроклимат осы Санитариялық қағидаларға 1-қосымшадағы </w:t>
      </w:r>
      <w:r>
        <w:rPr>
          <w:rFonts w:ascii="Times New Roman"/>
          <w:b w:val="false"/>
          <w:i w:val="false"/>
          <w:color w:val="000000"/>
          <w:sz w:val="28"/>
        </w:rPr>
        <w:t>1-кестеде</w:t>
      </w:r>
      <w:r>
        <w:rPr>
          <w:rFonts w:ascii="Times New Roman"/>
          <w:b w:val="false"/>
          <w:i w:val="false"/>
          <w:color w:val="000000"/>
          <w:sz w:val="28"/>
        </w:rPr>
        <w:t xml:space="preserve"> көрсетілген параметрлерін сақтау керек.</w:t>
      </w:r>
    </w:p>
    <w:bookmarkEnd w:id="1107"/>
    <w:bookmarkStart w:name="z1214" w:id="1108"/>
    <w:p>
      <w:pPr>
        <w:spacing w:after="0"/>
        <w:ind w:left="0"/>
        <w:jc w:val="both"/>
      </w:pPr>
      <w:r>
        <w:rPr>
          <w:rFonts w:ascii="Times New Roman"/>
          <w:b w:val="false"/>
          <w:i w:val="false"/>
          <w:color w:val="000000"/>
          <w:sz w:val="28"/>
        </w:rPr>
        <w:t>
      324. Тау-геологиялық және технологиялық жағдайларға байланысты ауа температурасының, ылғалдылықтың, ауа қозғалысы жылдамдығының шекті жол берілетін нормаларын (пайдалы қазбалардың тереңде жатуы және тағы басқалар) қамтамасыз ету мүмкін болмаған жағдайда, тау жұмысшыларын ағза шамадан тыс салқындатылуынан немесе қызуынан қорғау бойынша іс-шаралар көзделеді.</w:t>
      </w:r>
    </w:p>
    <w:bookmarkEnd w:id="1108"/>
    <w:bookmarkStart w:name="z1215" w:id="1109"/>
    <w:p>
      <w:pPr>
        <w:spacing w:after="0"/>
        <w:ind w:left="0"/>
        <w:jc w:val="both"/>
      </w:pPr>
      <w:r>
        <w:rPr>
          <w:rFonts w:ascii="Times New Roman"/>
          <w:b w:val="false"/>
          <w:i w:val="false"/>
          <w:color w:val="000000"/>
          <w:sz w:val="28"/>
        </w:rPr>
        <w:t>
      325. Ауа температурасы +16</w:t>
      </w:r>
      <w:r>
        <w:rPr>
          <w:rFonts w:ascii="Times New Roman"/>
          <w:b w:val="false"/>
          <w:i w:val="false"/>
          <w:color w:val="000000"/>
          <w:vertAlign w:val="superscript"/>
        </w:rPr>
        <w:t>0</w:t>
      </w:r>
      <w:r>
        <w:rPr>
          <w:rFonts w:ascii="Times New Roman"/>
          <w:b w:val="false"/>
          <w:i w:val="false"/>
          <w:color w:val="000000"/>
          <w:sz w:val="28"/>
        </w:rPr>
        <w:t>С-тан төмен болған кезде, тау жұмысшыларын тиісінше жылу ұстайтын және ылғал өткізбейтін арнайы киім мен аяқ киіммен қамтамасыз ету қажет. Істеп тұрған кенжарлар жанында жылынуға арналған бөлмелер орналастырылады.</w:t>
      </w:r>
    </w:p>
    <w:bookmarkEnd w:id="1109"/>
    <w:p>
      <w:pPr>
        <w:spacing w:after="0"/>
        <w:ind w:left="0"/>
        <w:jc w:val="both"/>
      </w:pPr>
      <w:r>
        <w:rPr>
          <w:rFonts w:ascii="Times New Roman"/>
          <w:b w:val="false"/>
          <w:i w:val="false"/>
          <w:color w:val="000000"/>
          <w:sz w:val="28"/>
        </w:rPr>
        <w:t xml:space="preserve">
      326. Ауа температурасын жұмыс орындарында +26 </w:t>
      </w:r>
      <w:r>
        <w:rPr>
          <w:rFonts w:ascii="Times New Roman"/>
          <w:b w:val="false"/>
          <w:i w:val="false"/>
          <w:color w:val="000000"/>
          <w:vertAlign w:val="superscript"/>
        </w:rPr>
        <w:t>0</w:t>
      </w:r>
      <w:r>
        <w:rPr>
          <w:rFonts w:ascii="Times New Roman"/>
          <w:b w:val="false"/>
          <w:i w:val="false"/>
          <w:color w:val="000000"/>
          <w:sz w:val="28"/>
        </w:rPr>
        <w:t xml:space="preserve">С-тан төмен түсіру мүмкін болмаған жағдайда, </w:t>
      </w:r>
      <w:r>
        <w:rPr>
          <w:rFonts w:ascii="Times New Roman"/>
          <w:b w:val="false"/>
          <w:i w:val="false"/>
          <w:color w:val="000000"/>
          <w:sz w:val="28"/>
        </w:rPr>
        <w:t>1-кестеде</w:t>
      </w:r>
      <w:r>
        <w:rPr>
          <w:rFonts w:ascii="Times New Roman"/>
          <w:b w:val="false"/>
          <w:i w:val="false"/>
          <w:color w:val="000000"/>
          <w:sz w:val="28"/>
        </w:rPr>
        <w:t xml:space="preserve"> келтірілген талаптарға дейін келтіре алатын ауаны кондиционерлеу жүйелері орнатылады немесе жасанды салқындату жүйесі бар жеке бас қорғаныс заттары қолданылады.</w:t>
      </w:r>
    </w:p>
    <w:bookmarkStart w:name="z1219" w:id="1110"/>
    <w:p>
      <w:pPr>
        <w:spacing w:after="0"/>
        <w:ind w:left="0"/>
        <w:jc w:val="both"/>
      </w:pPr>
      <w:r>
        <w:rPr>
          <w:rFonts w:ascii="Times New Roman"/>
          <w:b w:val="false"/>
          <w:i w:val="false"/>
          <w:color w:val="000000"/>
          <w:sz w:val="28"/>
        </w:rPr>
        <w:t>
      327. Ауа температурасы +10</w:t>
      </w:r>
      <w:r>
        <w:rPr>
          <w:rFonts w:ascii="Times New Roman"/>
          <w:b w:val="false"/>
          <w:i w:val="false"/>
          <w:color w:val="000000"/>
          <w:vertAlign w:val="superscript"/>
        </w:rPr>
        <w:t>0</w:t>
      </w:r>
      <w:r>
        <w:rPr>
          <w:rFonts w:ascii="Times New Roman"/>
          <w:b w:val="false"/>
          <w:i w:val="false"/>
          <w:color w:val="000000"/>
          <w:sz w:val="28"/>
        </w:rPr>
        <w:t xml:space="preserve">С-тан төмен немесе +26 </w:t>
      </w:r>
      <w:r>
        <w:rPr>
          <w:rFonts w:ascii="Times New Roman"/>
          <w:b w:val="false"/>
          <w:i w:val="false"/>
          <w:color w:val="000000"/>
          <w:vertAlign w:val="superscript"/>
        </w:rPr>
        <w:t>0</w:t>
      </w:r>
      <w:r>
        <w:rPr>
          <w:rFonts w:ascii="Times New Roman"/>
          <w:b w:val="false"/>
          <w:i w:val="false"/>
          <w:color w:val="000000"/>
          <w:sz w:val="28"/>
        </w:rPr>
        <w:t>С –тан жоғары болса, жұмысшылар бір адамға шаққанда ауысымына 1,0–2,0 л. сәйкесінше ыстық шай немесе салқын сумен қамтамасыз етіледі.</w:t>
      </w:r>
    </w:p>
    <w:bookmarkEnd w:id="1110"/>
    <w:bookmarkStart w:name="z1222" w:id="1111"/>
    <w:p>
      <w:pPr>
        <w:spacing w:after="0"/>
        <w:ind w:left="0"/>
        <w:jc w:val="both"/>
      </w:pPr>
      <w:r>
        <w:rPr>
          <w:rFonts w:ascii="Times New Roman"/>
          <w:b w:val="false"/>
          <w:i w:val="false"/>
          <w:color w:val="000000"/>
          <w:sz w:val="28"/>
        </w:rPr>
        <w:t>
      328. Тау қазбаларының жасанды желдеткіштерімен болады.</w:t>
      </w:r>
    </w:p>
    <w:bookmarkEnd w:id="1111"/>
    <w:bookmarkStart w:name="z1223" w:id="1112"/>
    <w:p>
      <w:pPr>
        <w:spacing w:after="0"/>
        <w:ind w:left="0"/>
        <w:jc w:val="both"/>
      </w:pPr>
      <w:r>
        <w:rPr>
          <w:rFonts w:ascii="Times New Roman"/>
          <w:b w:val="false"/>
          <w:i w:val="false"/>
          <w:color w:val="000000"/>
          <w:sz w:val="28"/>
        </w:rPr>
        <w:t>
      329. Кендік атмосферадағы параметрлерді бақылау депрессиондық және ауалық түсірімдерден басқа, зиянды газдар мен шаңның болуына сынамаларды іріктеу және талдауды көздейді. Жағымсыз микроклиматы бар шахталарда аталғандардан басқа, температуралық түсірілім міндетті болып табылады.</w:t>
      </w:r>
    </w:p>
    <w:bookmarkEnd w:id="1112"/>
    <w:bookmarkStart w:name="z1224" w:id="1113"/>
    <w:p>
      <w:pPr>
        <w:spacing w:after="0"/>
        <w:ind w:left="0"/>
        <w:jc w:val="both"/>
      </w:pPr>
      <w:r>
        <w:rPr>
          <w:rFonts w:ascii="Times New Roman"/>
          <w:b w:val="false"/>
          <w:i w:val="false"/>
          <w:color w:val="000000"/>
          <w:sz w:val="28"/>
        </w:rPr>
        <w:t xml:space="preserve">
      330. Түсті металлургия мен тау-кен өнеркәсібі кәсіпорындары объектілеріндегі өндірістік (ведомстволық) бақылау және жұмыс орындарының ауасындағы зиянды заттардың болуы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санитариялық-эпидемиологиялық нормалаудың мемлекеттік жүйесінің құжаттары талаптарына сәйкес келеді.</w:t>
      </w:r>
    </w:p>
    <w:bookmarkEnd w:id="1113"/>
    <w:bookmarkStart w:name="z1225" w:id="1114"/>
    <w:p>
      <w:pPr>
        <w:spacing w:after="0"/>
        <w:ind w:left="0"/>
        <w:jc w:val="both"/>
      </w:pPr>
      <w:r>
        <w:rPr>
          <w:rFonts w:ascii="Times New Roman"/>
          <w:b w:val="false"/>
          <w:i w:val="false"/>
          <w:color w:val="000000"/>
          <w:sz w:val="28"/>
        </w:rPr>
        <w:t xml:space="preserve">
      331. Негізгі зиянды заттардың жұмыс аумағы ауасында болуынан өндірістік (ведомстволық) бақылау осы Санитариялық қағидалардың 2-қосымшасының </w:t>
      </w:r>
      <w:r>
        <w:rPr>
          <w:rFonts w:ascii="Times New Roman"/>
          <w:b w:val="false"/>
          <w:i w:val="false"/>
          <w:color w:val="000000"/>
          <w:sz w:val="28"/>
        </w:rPr>
        <w:t>1-кестесіне</w:t>
      </w:r>
      <w:r>
        <w:rPr>
          <w:rFonts w:ascii="Times New Roman"/>
          <w:b w:val="false"/>
          <w:i w:val="false"/>
          <w:color w:val="000000"/>
          <w:sz w:val="28"/>
        </w:rPr>
        <w:t xml:space="preserve"> сәйкес жұмыс аумағы ауасының зертханалық бақылауға жататын негізгі зиянды заттар тізіміне сәйкес технологиялық процестің жекелеген кезеңдерінде жұмыс айлағының ауасына бөлінетін заттарға байланысты толықтырылады.</w:t>
      </w:r>
    </w:p>
    <w:bookmarkEnd w:id="1114"/>
    <w:bookmarkStart w:name="z1226" w:id="1115"/>
    <w:p>
      <w:pPr>
        <w:spacing w:after="0"/>
        <w:ind w:left="0"/>
        <w:jc w:val="both"/>
      </w:pPr>
      <w:r>
        <w:rPr>
          <w:rFonts w:ascii="Times New Roman"/>
          <w:b w:val="false"/>
          <w:i w:val="false"/>
          <w:color w:val="000000"/>
          <w:sz w:val="28"/>
        </w:rPr>
        <w:t xml:space="preserve">
      332. Қоршаған орта объектілерінде (атмосфералық ауа, су, топырақ) және жұмыс аумағының ауасындағы зиянды заттардың болуы шегі 2015 жылғы 23 мамырдағы нормативтік-құқықтық актілерді мемлекеттік тіркеу тізіліміне № 11147 болып тіркелген, Ұлттық экономика министрінің 2015 жылғы 28 ақпандағы </w:t>
      </w:r>
      <w:r>
        <w:rPr>
          <w:rFonts w:ascii="Times New Roman"/>
          <w:b/>
          <w:i w:val="false"/>
          <w:color w:val="000000"/>
          <w:sz w:val="28"/>
        </w:rPr>
        <w:t>"</w:t>
      </w:r>
      <w:r>
        <w:rPr>
          <w:rFonts w:ascii="Times New Roman"/>
          <w:b w:val="false"/>
          <w:i w:val="false"/>
          <w:color w:val="000000"/>
          <w:sz w:val="28"/>
        </w:rPr>
        <w:t xml:space="preserve"> Адамға әсер ететін физикалық факторлардың гигиеналық нормативтерін бекіту туралы" № 169 </w:t>
      </w:r>
      <w:r>
        <w:rPr>
          <w:rFonts w:ascii="Times New Roman"/>
          <w:b w:val="false"/>
          <w:i w:val="false"/>
          <w:color w:val="000000"/>
          <w:sz w:val="28"/>
        </w:rPr>
        <w:t>бұйрығына</w:t>
      </w:r>
      <w:r>
        <w:rPr>
          <w:rFonts w:ascii="Times New Roman"/>
          <w:b w:val="false"/>
          <w:i w:val="false"/>
          <w:color w:val="000000"/>
          <w:sz w:val="28"/>
        </w:rPr>
        <w:t xml:space="preserve"> сәйкес келеді.</w:t>
      </w:r>
    </w:p>
    <w:bookmarkEnd w:id="1115"/>
    <w:bookmarkStart w:name="z1229" w:id="1116"/>
    <w:p>
      <w:pPr>
        <w:spacing w:after="0"/>
        <w:ind w:left="0"/>
        <w:jc w:val="both"/>
      </w:pPr>
      <w:r>
        <w:rPr>
          <w:rFonts w:ascii="Times New Roman"/>
          <w:b w:val="false"/>
          <w:i w:val="false"/>
          <w:color w:val="000000"/>
          <w:sz w:val="28"/>
        </w:rPr>
        <w:t>
      333. Шу, шаң, діріл және тағы да басқа жағымсыз факторлармен күресуге арналған құрылғылар жұмысы өндірістік ортада басқа да зиянды факторлардың болуына алып келмейді.</w:t>
      </w:r>
    </w:p>
    <w:bookmarkEnd w:id="1116"/>
    <w:bookmarkStart w:name="z1230" w:id="1117"/>
    <w:p>
      <w:pPr>
        <w:spacing w:after="0"/>
        <w:ind w:left="0"/>
        <w:jc w:val="both"/>
      </w:pPr>
      <w:r>
        <w:rPr>
          <w:rFonts w:ascii="Times New Roman"/>
          <w:b w:val="false"/>
          <w:i w:val="false"/>
          <w:color w:val="000000"/>
          <w:sz w:val="28"/>
        </w:rPr>
        <w:t>
      334. Қолданыстағы кеніштер мен карьерлер кен орындарын өңдеудің тау-геологиялық және технологиялық жағдайларының өзгеруіне қарай кешенді шаңсыздандыру жобаларына түзетулер енгізіледі.</w:t>
      </w:r>
    </w:p>
    <w:bookmarkEnd w:id="1117"/>
    <w:bookmarkStart w:name="z1231" w:id="1118"/>
    <w:p>
      <w:pPr>
        <w:spacing w:after="0"/>
        <w:ind w:left="0"/>
        <w:jc w:val="both"/>
      </w:pPr>
      <w:r>
        <w:rPr>
          <w:rFonts w:ascii="Times New Roman"/>
          <w:b w:val="false"/>
          <w:i w:val="false"/>
          <w:color w:val="000000"/>
          <w:sz w:val="28"/>
        </w:rPr>
        <w:t>
      335. Суды қажет ететін барлық технологиялық операциялар және жұмысшыларға санитариялық-тұрмыстық қызмет көрсету кезінде ауыз су сапасындағы су қолданылады.</w:t>
      </w:r>
    </w:p>
    <w:bookmarkEnd w:id="1118"/>
    <w:bookmarkStart w:name="z1232" w:id="1119"/>
    <w:p>
      <w:pPr>
        <w:spacing w:after="0"/>
        <w:ind w:left="0"/>
        <w:jc w:val="both"/>
      </w:pPr>
      <w:r>
        <w:rPr>
          <w:rFonts w:ascii="Times New Roman"/>
          <w:b w:val="false"/>
          <w:i w:val="false"/>
          <w:color w:val="000000"/>
          <w:sz w:val="28"/>
        </w:rPr>
        <w:t>
      336. Шаңмен күресуге және басқа да технологиялық мақсаттарда ауыз судың қажетті мөлшерінің болмауы немесе жеткіліксіздігі кезінде алдын ала тазалау, залалсыздандыру және удан және залалсыздандыру шартымен, құрамында зиянды және ауыр жойылатын қоспасы жоқ басқа да су көздерін қолдануға болады.</w:t>
      </w:r>
    </w:p>
    <w:bookmarkEnd w:id="1119"/>
    <w:bookmarkStart w:name="z1233" w:id="1120"/>
    <w:p>
      <w:pPr>
        <w:spacing w:after="0"/>
        <w:ind w:left="0"/>
        <w:jc w:val="both"/>
      </w:pPr>
      <w:r>
        <w:rPr>
          <w:rFonts w:ascii="Times New Roman"/>
          <w:b w:val="false"/>
          <w:i w:val="false"/>
          <w:color w:val="000000"/>
          <w:sz w:val="28"/>
        </w:rPr>
        <w:t>
      337. Шаңмен күресуге арналған ББЗ, антифриздер мен оның ерітінділері адамдар үшін қауіпсіз. Тұнған шаңды байланыстыру мақматындағы ББЗ-ды қолданумен байланысты жұмыстар, тек қана механизацияланған жолмен жүргізіледі. Жұмысшылардың жоғары концентратталған ББЗ-дан ерітінділерді жасауға ЖҚҚ қолданбай жұмыс істеуге жол берілмейді.</w:t>
      </w:r>
    </w:p>
    <w:bookmarkEnd w:id="1120"/>
    <w:bookmarkStart w:name="z1234" w:id="1121"/>
    <w:p>
      <w:pPr>
        <w:spacing w:after="0"/>
        <w:ind w:left="0"/>
        <w:jc w:val="both"/>
      </w:pPr>
      <w:r>
        <w:rPr>
          <w:rFonts w:ascii="Times New Roman"/>
          <w:b w:val="false"/>
          <w:i w:val="false"/>
          <w:color w:val="000000"/>
          <w:sz w:val="28"/>
        </w:rPr>
        <w:t xml:space="preserve">
      338. Пайдалы қазбаларда, олардың өңделген өнімдерінде, күлде (жерасты суларда, технологиялық және тағы басқалар) айқын шаң-радиациялық фактор болып табылатын, табиғи-радиоактивті заттардың қоспалары болған жағдайда, 2015 жылғы 27 мамырдағы нормативтік-құқықтық актілерді мемлекеттік тіркеу тізіліміне № 11205 болып тіркелген, Ұлттық экономика министрінің 2015 жылғы 27 наурыздағы "Радиациялық қауіпсіздікті қамтамасыз етуге қойылатын санитариялық-эпидемиологиялық талаптар" санитариялық қағидаларын бекіту туралы" № 261 </w:t>
      </w:r>
      <w:r>
        <w:rPr>
          <w:rFonts w:ascii="Times New Roman"/>
          <w:b w:val="false"/>
          <w:i w:val="false"/>
          <w:color w:val="000000"/>
          <w:sz w:val="28"/>
        </w:rPr>
        <w:t>бұйрығына</w:t>
      </w:r>
      <w:r>
        <w:rPr>
          <w:rFonts w:ascii="Times New Roman"/>
          <w:b w:val="false"/>
          <w:i w:val="false"/>
          <w:color w:val="000000"/>
          <w:sz w:val="28"/>
        </w:rPr>
        <w:t xml:space="preserve"> сәйкес өндірістік үй-жайларда, СҚА шегіндегі өнеркәсіп аумағында және бақыланатын аймақта радиациялық жағдайды дозиметрлік бақылауды жүзеге асыру қажет.</w:t>
      </w:r>
    </w:p>
    <w:bookmarkEnd w:id="1121"/>
    <w:bookmarkStart w:name="z1235" w:id="1122"/>
    <w:p>
      <w:pPr>
        <w:spacing w:after="0"/>
        <w:ind w:left="0"/>
        <w:jc w:val="left"/>
      </w:pPr>
      <w:r>
        <w:rPr>
          <w:rFonts w:ascii="Times New Roman"/>
          <w:b/>
          <w:i w:val="false"/>
          <w:color w:val="000000"/>
        </w:rPr>
        <w:t xml:space="preserve"> 10. Жұмыс істейтін адамдарға қызмет көрсетуге</w:t>
      </w:r>
      <w:r>
        <w:br/>
      </w:r>
      <w:r>
        <w:rPr>
          <w:rFonts w:ascii="Times New Roman"/>
          <w:b/>
          <w:i w:val="false"/>
          <w:color w:val="000000"/>
        </w:rPr>
        <w:t>арналған қосалқы ғимараттар мен үй-жайларға қойылатын</w:t>
      </w:r>
      <w:r>
        <w:br/>
      </w:r>
      <w:r>
        <w:rPr>
          <w:rFonts w:ascii="Times New Roman"/>
          <w:b/>
          <w:i w:val="false"/>
          <w:color w:val="000000"/>
        </w:rPr>
        <w:t>санитариялық-эпидемиологиялық талаптар</w:t>
      </w:r>
    </w:p>
    <w:bookmarkEnd w:id="1122"/>
    <w:bookmarkStart w:name="z1236" w:id="1123"/>
    <w:p>
      <w:pPr>
        <w:spacing w:after="0"/>
        <w:ind w:left="0"/>
        <w:jc w:val="both"/>
      </w:pPr>
      <w:r>
        <w:rPr>
          <w:rFonts w:ascii="Times New Roman"/>
          <w:b w:val="false"/>
          <w:i w:val="false"/>
          <w:color w:val="000000"/>
          <w:sz w:val="28"/>
        </w:rPr>
        <w:t>
      339. Гидрометаллургиялық, реагенттік бөлімдерде, фтор тұздары өндірісіндегі күкірт қышқылды және пеш бөлімдерінде, зертханалық үй-жайларда тұрақты жұмыс орнынан 25 м аспайтын қашықтықта агрессивті заттарды жедел жуу үшін автоматты іске қосылатын, медицина персоналын шақыруға арналған сиренамен бұғатталатын гидранттар мен апатты себезгілер көзделеді.</w:t>
      </w:r>
    </w:p>
    <w:bookmarkEnd w:id="1123"/>
    <w:bookmarkStart w:name="z1237" w:id="1124"/>
    <w:p>
      <w:pPr>
        <w:spacing w:after="0"/>
        <w:ind w:left="0"/>
        <w:jc w:val="both"/>
      </w:pPr>
      <w:r>
        <w:rPr>
          <w:rFonts w:ascii="Times New Roman"/>
          <w:b w:val="false"/>
          <w:i w:val="false"/>
          <w:color w:val="000000"/>
          <w:sz w:val="28"/>
        </w:rPr>
        <w:t>
      340. Барлық өндірістердің жұмысшылары үшін жұмыс кезінде демалатын үй-жайлар көзделеді.</w:t>
      </w:r>
    </w:p>
    <w:bookmarkEnd w:id="1124"/>
    <w:bookmarkStart w:name="z1238" w:id="1125"/>
    <w:p>
      <w:pPr>
        <w:spacing w:after="0"/>
        <w:ind w:left="0"/>
        <w:jc w:val="both"/>
      </w:pPr>
      <w:r>
        <w:rPr>
          <w:rFonts w:ascii="Times New Roman"/>
          <w:b w:val="false"/>
          <w:i w:val="false"/>
          <w:color w:val="000000"/>
          <w:sz w:val="28"/>
        </w:rPr>
        <w:t>
      341. Өндірістік үй-жайларда тамақты сақтауға және ішуге жол берілмейді.</w:t>
      </w:r>
    </w:p>
    <w:bookmarkEnd w:id="1125"/>
    <w:bookmarkStart w:name="z1239" w:id="1126"/>
    <w:p>
      <w:pPr>
        <w:spacing w:after="0"/>
        <w:ind w:left="0"/>
        <w:jc w:val="both"/>
      </w:pPr>
      <w:r>
        <w:rPr>
          <w:rFonts w:ascii="Times New Roman"/>
          <w:b w:val="false"/>
          <w:i w:val="false"/>
          <w:color w:val="000000"/>
          <w:sz w:val="28"/>
        </w:rPr>
        <w:t>
      342. Сазбалшық өндірудің барлық негізгі технологиялық цехтарында арнайы киімді шаңнан тазартуға арналған үй-жайлар мен жабдықтар көзделеді.</w:t>
      </w:r>
    </w:p>
    <w:bookmarkEnd w:id="1126"/>
    <w:bookmarkStart w:name="z1240" w:id="1127"/>
    <w:p>
      <w:pPr>
        <w:spacing w:after="0"/>
        <w:ind w:left="0"/>
        <w:jc w:val="both"/>
      </w:pPr>
      <w:r>
        <w:rPr>
          <w:rFonts w:ascii="Times New Roman"/>
          <w:b w:val="false"/>
          <w:i w:val="false"/>
          <w:color w:val="000000"/>
          <w:sz w:val="28"/>
        </w:rPr>
        <w:t>
      343. Алтын шығару фабрикаларының цианды қайта өңдеудің өндірістік үй-жайларында сорбциялау, регенерациялау, реагентті ерітінділерді дайындау бөлімдерінде цианға қарсы препараттармен жабдықталған жедел дәрігерге дейінгі көмек пункттері жабдықталады.</w:t>
      </w:r>
    </w:p>
    <w:bookmarkEnd w:id="1127"/>
    <w:bookmarkStart w:name="z1241" w:id="1128"/>
    <w:p>
      <w:pPr>
        <w:spacing w:after="0"/>
        <w:ind w:left="0"/>
        <w:jc w:val="both"/>
      </w:pPr>
      <w:r>
        <w:rPr>
          <w:rFonts w:ascii="Times New Roman"/>
          <w:b w:val="false"/>
          <w:i w:val="false"/>
          <w:color w:val="000000"/>
          <w:sz w:val="28"/>
        </w:rPr>
        <w:t xml:space="preserve">
      344. Қосалқы ғимараттар мен үй-жайлардың құрылымы және жабдықтары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санитариялық-эпидемиологиялық нормалаудың мемлекеттік жүйесінің құжаттары талаптарына сәйкес болуы керек.</w:t>
      </w:r>
    </w:p>
    <w:bookmarkEnd w:id="1128"/>
    <w:bookmarkStart w:name="z1242" w:id="1129"/>
    <w:p>
      <w:pPr>
        <w:spacing w:after="0"/>
        <w:ind w:left="0"/>
        <w:jc w:val="both"/>
      </w:pPr>
      <w:r>
        <w:rPr>
          <w:rFonts w:ascii="Times New Roman"/>
          <w:b w:val="false"/>
          <w:i w:val="false"/>
          <w:color w:val="000000"/>
          <w:sz w:val="28"/>
        </w:rPr>
        <w:t xml:space="preserve">
      345. Өндірістік процестер тобының негізінде осы санитариялық қағидалардың 3-қосымшасының </w:t>
      </w:r>
      <w:r>
        <w:rPr>
          <w:rFonts w:ascii="Times New Roman"/>
          <w:b w:val="false"/>
          <w:i w:val="false"/>
          <w:color w:val="000000"/>
          <w:sz w:val="28"/>
        </w:rPr>
        <w:t>1-кестесіне</w:t>
      </w:r>
      <w:r>
        <w:rPr>
          <w:rFonts w:ascii="Times New Roman"/>
          <w:b w:val="false"/>
          <w:i w:val="false"/>
          <w:color w:val="000000"/>
          <w:sz w:val="28"/>
        </w:rPr>
        <w:t xml:space="preserve"> сәйкес олардың санитариялық сипаттамалары бойынша санитариялық-тұрмыстық үй-жайлар құрамы айқындалады.</w:t>
      </w:r>
    </w:p>
    <w:bookmarkEnd w:id="1129"/>
    <w:bookmarkStart w:name="z1243" w:id="1130"/>
    <w:p>
      <w:pPr>
        <w:spacing w:after="0"/>
        <w:ind w:left="0"/>
        <w:jc w:val="both"/>
      </w:pPr>
      <w:r>
        <w:rPr>
          <w:rFonts w:ascii="Times New Roman"/>
          <w:b w:val="false"/>
          <w:i w:val="false"/>
          <w:color w:val="000000"/>
          <w:sz w:val="28"/>
        </w:rPr>
        <w:t>
      346. Бұдан басқа, шахтаның кенжар тобының, жарушылар және фабрикаларды ылғалды байытатын цехтар жұмысшылары үшін арнайы киімдер мен аяқ киімдерді химиялық тазалау мен жөндеуге арналған үй-жайлар көзделеді.</w:t>
      </w:r>
    </w:p>
    <w:bookmarkEnd w:id="1130"/>
    <w:bookmarkStart w:name="z1244" w:id="1131"/>
    <w:p>
      <w:pPr>
        <w:spacing w:after="0"/>
        <w:ind w:left="0"/>
        <w:jc w:val="both"/>
      </w:pPr>
      <w:r>
        <w:rPr>
          <w:rFonts w:ascii="Times New Roman"/>
          <w:b w:val="false"/>
          <w:i w:val="false"/>
          <w:color w:val="000000"/>
          <w:sz w:val="28"/>
        </w:rPr>
        <w:t>
      347. Үй-жайлар жылытылатын және жұмысшыларды көтеріп түсіретін жарықтандырылған шахта оқпанымен (штольнямен) немесе фабриканың бас корпусымен қосылады.</w:t>
      </w:r>
    </w:p>
    <w:bookmarkEnd w:id="1131"/>
    <w:bookmarkStart w:name="z1245" w:id="1132"/>
    <w:p>
      <w:pPr>
        <w:spacing w:after="0"/>
        <w:ind w:left="0"/>
        <w:jc w:val="both"/>
      </w:pPr>
      <w:r>
        <w:rPr>
          <w:rFonts w:ascii="Times New Roman"/>
          <w:b w:val="false"/>
          <w:i w:val="false"/>
          <w:color w:val="000000"/>
          <w:sz w:val="28"/>
        </w:rPr>
        <w:t>
      348. Арнайы киімдер мен арнайы аяқ киімдерді кептіруге арналған киім ілетін үй-жайлар жалпы алмасу ішке сору-сыртқа шығару механикалық желдеткішімен (жылдың суық кездерінде ауа ағынын жылытумен) жабдықталады.</w:t>
      </w:r>
    </w:p>
    <w:bookmarkEnd w:id="1132"/>
    <w:bookmarkStart w:name="z1246" w:id="1133"/>
    <w:p>
      <w:pPr>
        <w:spacing w:after="0"/>
        <w:ind w:left="0"/>
        <w:jc w:val="both"/>
      </w:pPr>
      <w:r>
        <w:rPr>
          <w:rFonts w:ascii="Times New Roman"/>
          <w:b w:val="false"/>
          <w:i w:val="false"/>
          <w:color w:val="000000"/>
          <w:sz w:val="28"/>
        </w:rPr>
        <w:t>
      349. Киім ілетін үй-жайларда қосымша жабдық ретінде мыналар:</w:t>
      </w:r>
    </w:p>
    <w:bookmarkEnd w:id="1133"/>
    <w:bookmarkStart w:name="z1247" w:id="1134"/>
    <w:p>
      <w:pPr>
        <w:spacing w:after="0"/>
        <w:ind w:left="0"/>
        <w:jc w:val="both"/>
      </w:pPr>
      <w:r>
        <w:rPr>
          <w:rFonts w:ascii="Times New Roman"/>
          <w:b w:val="false"/>
          <w:i w:val="false"/>
          <w:color w:val="000000"/>
          <w:sz w:val="28"/>
        </w:rPr>
        <w:t>
      1) пленка түзетін дезинфекциялаушы препараттарды сақтауға арналған дәрі-дәрмек шкафтары (ауысымға дейін және одан кейін шағын жарақаттарды өңдеуге арналған), сондай-ақ табан терісі терлеуінің және грибокты ауруларының алдын алуға арналған дәрі-дәрмектер;</w:t>
      </w:r>
    </w:p>
    <w:bookmarkEnd w:id="1134"/>
    <w:bookmarkStart w:name="z1248" w:id="1135"/>
    <w:p>
      <w:pPr>
        <w:spacing w:after="0"/>
        <w:ind w:left="0"/>
        <w:jc w:val="both"/>
      </w:pPr>
      <w:r>
        <w:rPr>
          <w:rFonts w:ascii="Times New Roman"/>
          <w:b w:val="false"/>
          <w:i w:val="false"/>
          <w:color w:val="000000"/>
          <w:sz w:val="28"/>
        </w:rPr>
        <w:t>
      2) қорғаныс пасталары мен жуу құралдарына арналған арнайы дозатор-қондырғылар көзделеді.</w:t>
      </w:r>
    </w:p>
    <w:bookmarkEnd w:id="1135"/>
    <w:bookmarkStart w:name="z1249" w:id="1136"/>
    <w:p>
      <w:pPr>
        <w:spacing w:after="0"/>
        <w:ind w:left="0"/>
        <w:jc w:val="both"/>
      </w:pPr>
      <w:r>
        <w:rPr>
          <w:rFonts w:ascii="Times New Roman"/>
          <w:b w:val="false"/>
          <w:i w:val="false"/>
          <w:color w:val="000000"/>
          <w:sz w:val="28"/>
        </w:rPr>
        <w:t>
      350. Арнайы киімдер мен аяқ киімдерді кептіретін үй-жайлардың құрылымы олардың өткізу қабілеті және кептіру тәсілдері жұмыс ауысымының басына арнайы киімдер мен аяқ киімдердің толық кептілуін қамтамасыз етеді.</w:t>
      </w:r>
    </w:p>
    <w:bookmarkEnd w:id="1136"/>
    <w:bookmarkStart w:name="z1250" w:id="1137"/>
    <w:p>
      <w:pPr>
        <w:spacing w:after="0"/>
        <w:ind w:left="0"/>
        <w:jc w:val="both"/>
      </w:pPr>
      <w:r>
        <w:rPr>
          <w:rFonts w:ascii="Times New Roman"/>
          <w:b w:val="false"/>
          <w:i w:val="false"/>
          <w:color w:val="000000"/>
          <w:sz w:val="28"/>
        </w:rPr>
        <w:t>
      351. Кір жуу орнының ауданы және жабдықтарының құрамы айына кемінде екі рет қолданылатын қолданылған арнайы киімді жууды ескере отырып, анықталады. Арнайы киімнің айрықша жіті кірленуі кезінде кір жуу орындары арнайы киімді жиі жууды ескереді. Әрбір ауысымнан кейін, ұнтақ тәрізді ненатропирленген жарылғыш заттармен және басқа уытты заттармен жұмыс істейтін жұмысшылардың арнайы киімдері басқаларының арнайы киімдерінен жеке жуылады. Қыстық арнайы киімдер химиялық тазалауға жатады.</w:t>
      </w:r>
    </w:p>
    <w:bookmarkEnd w:id="1137"/>
    <w:bookmarkStart w:name="z1251" w:id="1138"/>
    <w:p>
      <w:pPr>
        <w:spacing w:after="0"/>
        <w:ind w:left="0"/>
        <w:jc w:val="both"/>
      </w:pPr>
      <w:r>
        <w:rPr>
          <w:rFonts w:ascii="Times New Roman"/>
          <w:b w:val="false"/>
          <w:i w:val="false"/>
          <w:color w:val="000000"/>
          <w:sz w:val="28"/>
        </w:rPr>
        <w:t>
      352. Калий кенін байытатын фабрикаларда жабдықтың жөндеу аяқталған соң арнайы киімнің резеңке бөлшектері сумен жуылып, ары қарай 3% сірке қышқылымен өңдеу, арнайы киімді тез арада ауыстырып дененің ашық жерлеріне өңдеу жүргізіледі (сірке қышқылының 3% ерітіндісімен).</w:t>
      </w:r>
    </w:p>
    <w:bookmarkEnd w:id="1138"/>
    <w:bookmarkStart w:name="z1252" w:id="1139"/>
    <w:p>
      <w:pPr>
        <w:spacing w:after="0"/>
        <w:ind w:left="0"/>
        <w:jc w:val="both"/>
      </w:pPr>
      <w:r>
        <w:rPr>
          <w:rFonts w:ascii="Times New Roman"/>
          <w:b w:val="false"/>
          <w:i w:val="false"/>
          <w:color w:val="000000"/>
          <w:sz w:val="28"/>
        </w:rPr>
        <w:t>
      353. Пайдалы қазбаларды өндірумен және байытумен айналысатын жұмысшылар типтік салалық нормаларға сәйкес арнайы киіммен, арнайы аяқ киіммен және ЖҚҚ қамтамасыз етіледі.</w:t>
      </w:r>
    </w:p>
    <w:bookmarkEnd w:id="1139"/>
    <w:bookmarkStart w:name="z1253" w:id="1140"/>
    <w:p>
      <w:pPr>
        <w:spacing w:after="0"/>
        <w:ind w:left="0"/>
        <w:jc w:val="both"/>
      </w:pPr>
      <w:r>
        <w:rPr>
          <w:rFonts w:ascii="Times New Roman"/>
          <w:b w:val="false"/>
          <w:i w:val="false"/>
          <w:color w:val="000000"/>
          <w:sz w:val="28"/>
        </w:rPr>
        <w:t>
      354. Қажетті арнайы киіммен және жеке қорғаныш құралдарымен қамтамасыз етілмеген немесе олар ақаулы жағдайда болса жұмысқа жіберілмейді. Жұмысшылар арнайы кіим, аяқ киім және жеке қорғаныш құралдарын қолдануға олармен жұмыс істеуге міндетті.</w:t>
      </w:r>
    </w:p>
    <w:bookmarkEnd w:id="1140"/>
    <w:bookmarkStart w:name="z1254" w:id="1141"/>
    <w:p>
      <w:pPr>
        <w:spacing w:after="0"/>
        <w:ind w:left="0"/>
        <w:jc w:val="both"/>
      </w:pPr>
      <w:r>
        <w:rPr>
          <w:rFonts w:ascii="Times New Roman"/>
          <w:b w:val="false"/>
          <w:i w:val="false"/>
          <w:color w:val="000000"/>
          <w:sz w:val="28"/>
        </w:rPr>
        <w:t>
      355. Жоғары табиғи радиобелсенді құрамдауыштары бар кенді өңдеу және байыту кезінде сәйкес ЖҚҚ қолданылады.</w:t>
      </w:r>
    </w:p>
    <w:bookmarkEnd w:id="1141"/>
    <w:bookmarkStart w:name="z1255" w:id="1142"/>
    <w:p>
      <w:pPr>
        <w:spacing w:after="0"/>
        <w:ind w:left="0"/>
        <w:jc w:val="both"/>
      </w:pPr>
      <w:r>
        <w:rPr>
          <w:rFonts w:ascii="Times New Roman"/>
          <w:b w:val="false"/>
          <w:i w:val="false"/>
          <w:color w:val="000000"/>
          <w:sz w:val="28"/>
        </w:rPr>
        <w:t>
      356. Арнайы киімді жуу, жөндеу және зиянсыздандыру орталықтандырылып жүргізіледі. Арнайы киімді өндірістен алып шығуға және үй жағдайында жууға жол берілмейді.</w:t>
      </w:r>
    </w:p>
    <w:bookmarkEnd w:id="1142"/>
    <w:bookmarkStart w:name="z1256" w:id="1143"/>
    <w:p>
      <w:pPr>
        <w:spacing w:after="0"/>
        <w:ind w:left="0"/>
        <w:jc w:val="both"/>
      </w:pPr>
      <w:r>
        <w:rPr>
          <w:rFonts w:ascii="Times New Roman"/>
          <w:b w:val="false"/>
          <w:i w:val="false"/>
          <w:color w:val="000000"/>
          <w:sz w:val="28"/>
        </w:rPr>
        <w:t>
      357. Арнайы киімнің шаңмен ластануы мүмкін өндірістерде, қоршаған ортаға, сондай-ақ жұмысшылардың арнайы киімінің ішіне және денесіне шаңның түспеуі үшін шаңсыздандыратын құрылғылар көзделеді.</w:t>
      </w:r>
    </w:p>
    <w:bookmarkEnd w:id="1143"/>
    <w:bookmarkStart w:name="z1257" w:id="1144"/>
    <w:p>
      <w:pPr>
        <w:spacing w:after="0"/>
        <w:ind w:left="0"/>
        <w:jc w:val="both"/>
      </w:pPr>
      <w:r>
        <w:rPr>
          <w:rFonts w:ascii="Times New Roman"/>
          <w:b w:val="false"/>
          <w:i w:val="false"/>
          <w:color w:val="000000"/>
          <w:sz w:val="28"/>
        </w:rPr>
        <w:t>
      358. Арнайы киімдерді шаңнан арылту, зиянсыздандыру, химиялық өңдеу және жөндеуге арналған үй-жайлары оқшауландырылады және басқа үй-жайларға ластанған ауаның түсуін болдырмайтын автономды желдеткішпен жабдықталады.</w:t>
      </w:r>
    </w:p>
    <w:bookmarkEnd w:id="1144"/>
    <w:bookmarkStart w:name="z1258" w:id="1145"/>
    <w:p>
      <w:pPr>
        <w:spacing w:after="0"/>
        <w:ind w:left="0"/>
        <w:jc w:val="both"/>
      </w:pPr>
      <w:r>
        <w:rPr>
          <w:rFonts w:ascii="Times New Roman"/>
          <w:b w:val="false"/>
          <w:i w:val="false"/>
          <w:color w:val="000000"/>
          <w:sz w:val="28"/>
        </w:rPr>
        <w:t>
      359. Әрбір ауысымнан кейін гардеробтың едені, қабырғалары және жабдықтары, себезгі, аяқ ванналары ылғалды жинастыруға және дезинфекцияланады. Себезгі алдындағы бөлмесінде әрбір қолданғаннан кейін сандалдарды дезинфекциялайтын құрылғы және де формалин ерітіндісіне арналған ванналар көзделеді. Эпидермофитиямен ауыратын адамдар үшін жұмыс аяқ киімін күнделікті дезинфекциялайтын және кептіретін арнайы бөлме жабдықталады.</w:t>
      </w:r>
    </w:p>
    <w:bookmarkEnd w:id="1145"/>
    <w:bookmarkStart w:name="z1259" w:id="1146"/>
    <w:p>
      <w:pPr>
        <w:spacing w:after="0"/>
        <w:ind w:left="0"/>
        <w:jc w:val="both"/>
      </w:pPr>
      <w:r>
        <w:rPr>
          <w:rFonts w:ascii="Times New Roman"/>
          <w:b w:val="false"/>
          <w:i w:val="false"/>
          <w:color w:val="000000"/>
          <w:sz w:val="28"/>
        </w:rPr>
        <w:t>
      360. Себезгі үй-жайларының құрылғысы едендерін, қабырғаларын және төбелерін жуу және дезинфекциялау құралдарын пайдалана отырып, ыстық сумен жеңіл тазалауды және жууды, сондай-ақ себезгі кабиналарының қолданылған суын ағызуды көздейді.</w:t>
      </w:r>
    </w:p>
    <w:bookmarkEnd w:id="1146"/>
    <w:bookmarkStart w:name="z1260" w:id="1147"/>
    <w:p>
      <w:pPr>
        <w:spacing w:after="0"/>
        <w:ind w:left="0"/>
        <w:jc w:val="both"/>
      </w:pPr>
      <w:r>
        <w:rPr>
          <w:rFonts w:ascii="Times New Roman"/>
          <w:b w:val="false"/>
          <w:i w:val="false"/>
          <w:color w:val="000000"/>
          <w:sz w:val="28"/>
        </w:rPr>
        <w:t>
      361. Жерасты учаскелері ашық жерлерде кен игеретін тау жұмысшыларына аз уақытқа дем алатын, қазбалар жылынатын және салқынданатын, сондай-ақ көлікті күткен кезде атмосфералық жауын-шашыннан қорғанатын үй-жайлар көзделеді. Ауа температурасы +22–25</w:t>
      </w:r>
      <w:r>
        <w:rPr>
          <w:rFonts w:ascii="Times New Roman"/>
          <w:b w:val="false"/>
          <w:i w:val="false"/>
          <w:color w:val="000000"/>
          <w:vertAlign w:val="superscript"/>
        </w:rPr>
        <w:t>0</w:t>
      </w:r>
      <w:r>
        <w:rPr>
          <w:rFonts w:ascii="Times New Roman"/>
          <w:b w:val="false"/>
          <w:i w:val="false"/>
          <w:color w:val="000000"/>
          <w:sz w:val="28"/>
        </w:rPr>
        <w:t>С шегінде ұсталады. Ауа қозғалысының жылдамдығы 0,2м/с аспайды. Үй-жайларда ауыз су және ыстық шайға арналған қондырғылар орнатылады. Тамақтану орны 600 м астам алыс жерде орналасқан жағдайда үй-жайда тамақ беретін қосымша жағдайлар жасалады. Үй-жайларда қол мен аяқты жергілікті жылытатын қондырғылар көзделеді.</w:t>
      </w:r>
    </w:p>
    <w:bookmarkEnd w:id="1147"/>
    <w:bookmarkStart w:name="z1261" w:id="1148"/>
    <w:p>
      <w:pPr>
        <w:spacing w:after="0"/>
        <w:ind w:left="0"/>
        <w:jc w:val="both"/>
      </w:pPr>
      <w:r>
        <w:rPr>
          <w:rFonts w:ascii="Times New Roman"/>
          <w:b w:val="false"/>
          <w:i w:val="false"/>
          <w:color w:val="000000"/>
          <w:sz w:val="28"/>
        </w:rPr>
        <w:t>
      362. Қосалқы ғимараттарда жұмысшыларға тамақтануды ұйымдастыру үшін тамақ дайындайтын, ыстық тағамды термостарда жеке пакеттерде өлшеп-орап беретін, үлестіретін үй-жайлар көзделеді. Флягаларды қабылдайтын, жуатын және дезинфекциялайтын, су мен сусындарды дайындайтын, флягаларды сақтайтын, беретін және толтыратын бөлімшелерімен бірге ауыз су мен сусындарды дайындайтын және беретін үй-жайлар қажет.</w:t>
      </w:r>
    </w:p>
    <w:bookmarkEnd w:id="1148"/>
    <w:bookmarkStart w:name="z1262" w:id="1149"/>
    <w:p>
      <w:pPr>
        <w:spacing w:after="0"/>
        <w:ind w:left="0"/>
        <w:jc w:val="both"/>
      </w:pPr>
      <w:r>
        <w:rPr>
          <w:rFonts w:ascii="Times New Roman"/>
          <w:b w:val="false"/>
          <w:i w:val="false"/>
          <w:color w:val="000000"/>
          <w:sz w:val="28"/>
        </w:rPr>
        <w:t>
      363. Жер асты қазбалары жұмысшыларының тамақтануын ұйымдастыруға кәсіпорынның бірінші басшылары жауапты болып табылады.</w:t>
      </w:r>
    </w:p>
    <w:bookmarkEnd w:id="1149"/>
    <w:bookmarkStart w:name="z1263" w:id="1150"/>
    <w:p>
      <w:pPr>
        <w:spacing w:after="0"/>
        <w:ind w:left="0"/>
        <w:jc w:val="both"/>
      </w:pPr>
      <w:r>
        <w:rPr>
          <w:rFonts w:ascii="Times New Roman"/>
          <w:b w:val="false"/>
          <w:i w:val="false"/>
          <w:color w:val="000000"/>
          <w:sz w:val="28"/>
        </w:rPr>
        <w:t>
      364. Жер асты қазбаларындағы тамақтану пунктері ыстық тамақтанумен жақын жатқан лавалар мен даярлаушы учаскелері шахтерларын қамтамасыз етеді.</w:t>
      </w:r>
    </w:p>
    <w:bookmarkEnd w:id="1150"/>
    <w:bookmarkStart w:name="z1264" w:id="1151"/>
    <w:p>
      <w:pPr>
        <w:spacing w:after="0"/>
        <w:ind w:left="0"/>
        <w:jc w:val="both"/>
      </w:pPr>
      <w:r>
        <w:rPr>
          <w:rFonts w:ascii="Times New Roman"/>
          <w:b w:val="false"/>
          <w:i w:val="false"/>
          <w:color w:val="000000"/>
          <w:sz w:val="28"/>
        </w:rPr>
        <w:t>
      365. Тамақтану пунктері ауаның барынша аз, таза ауасы мол жерде орналасқан, жұмыс орнына бару-келу 15–20 мин қашықтықта орналастырылады.</w:t>
      </w:r>
    </w:p>
    <w:bookmarkEnd w:id="1151"/>
    <w:bookmarkStart w:name="z1265" w:id="1152"/>
    <w:p>
      <w:pPr>
        <w:spacing w:after="0"/>
        <w:ind w:left="0"/>
        <w:jc w:val="both"/>
      </w:pPr>
      <w:r>
        <w:rPr>
          <w:rFonts w:ascii="Times New Roman"/>
          <w:b w:val="false"/>
          <w:i w:val="false"/>
          <w:color w:val="000000"/>
          <w:sz w:val="28"/>
        </w:rPr>
        <w:t xml:space="preserve">
      366. Жер асты тамақтануының жаңа пунктерінің орны мен құрылғыларын анықтау Кодекстің 62-бабының </w:t>
      </w:r>
      <w:r>
        <w:rPr>
          <w:rFonts w:ascii="Times New Roman"/>
          <w:b w:val="false"/>
          <w:i w:val="false"/>
          <w:color w:val="000000"/>
          <w:sz w:val="28"/>
        </w:rPr>
        <w:t>8-тармағына</w:t>
      </w:r>
      <w:r>
        <w:rPr>
          <w:rFonts w:ascii="Times New Roman"/>
          <w:b w:val="false"/>
          <w:i w:val="false"/>
          <w:color w:val="000000"/>
          <w:sz w:val="28"/>
        </w:rPr>
        <w:t xml:space="preserve"> сәйкес халықтың санитариялық-эпидемирологиялық саламаттылығы саласындағы мемлекеттік орган ведомствосының аумақтық құрылымның келісімімен анықталады.</w:t>
      </w:r>
    </w:p>
    <w:bookmarkEnd w:id="1152"/>
    <w:bookmarkStart w:name="z1266" w:id="1153"/>
    <w:p>
      <w:pPr>
        <w:spacing w:after="0"/>
        <w:ind w:left="0"/>
        <w:jc w:val="both"/>
      </w:pPr>
      <w:r>
        <w:rPr>
          <w:rFonts w:ascii="Times New Roman"/>
          <w:b w:val="false"/>
          <w:i w:val="false"/>
          <w:color w:val="000000"/>
          <w:sz w:val="28"/>
        </w:rPr>
        <w:t>
      367. Жұмыстың соңында: термостағы тығыз полиэтиленді қапта тамақ қалдықтары, пайдаланылған ас үй ыдыстары мен аспаптары, санитариялық өңдеу үшін полиэтиленді қаптарда таратушылардың санитариялық киімдері тазалау үшін жоғары бетке жіберіледі.</w:t>
      </w:r>
    </w:p>
    <w:bookmarkEnd w:id="1153"/>
    <w:bookmarkStart w:name="z1267" w:id="1154"/>
    <w:p>
      <w:pPr>
        <w:spacing w:after="0"/>
        <w:ind w:left="0"/>
        <w:jc w:val="both"/>
      </w:pPr>
      <w:r>
        <w:rPr>
          <w:rFonts w:ascii="Times New Roman"/>
          <w:b w:val="false"/>
          <w:i w:val="false"/>
          <w:color w:val="000000"/>
          <w:sz w:val="28"/>
        </w:rPr>
        <w:t>
      368. Уақытша тамақтанудың жылжымалы пунктін ұйымдастырған кезде жиналып–шашылатын қалқан қолдануға жол беріледі. 10–12 орынды жергілікті үстелдерді жабдықтаған кезде пункт ауданы бір уақытта ыстық тамақ қабылдағандар және әрбір тамақтанушы үшін 0,7ш.м. есебімен регламенттеледі.</w:t>
      </w:r>
    </w:p>
    <w:bookmarkEnd w:id="1154"/>
    <w:bookmarkStart w:name="z1268" w:id="1155"/>
    <w:p>
      <w:pPr>
        <w:spacing w:after="0"/>
        <w:ind w:left="0"/>
        <w:jc w:val="both"/>
      </w:pPr>
      <w:r>
        <w:rPr>
          <w:rFonts w:ascii="Times New Roman"/>
          <w:b w:val="false"/>
          <w:i w:val="false"/>
          <w:color w:val="000000"/>
          <w:sz w:val="28"/>
        </w:rPr>
        <w:t>
      369. Қабырғаларды қаптауға арналған қалқандар ағаштан немесе үсті тегіс жеңіл материал қаңқасынан және де гигиеналық пластикалық материалдардан дайындалады, еденге тесіктері жоқ тегіс сүргіленген ағаш қалқандар қолданылады.</w:t>
      </w:r>
    </w:p>
    <w:bookmarkEnd w:id="1155"/>
    <w:bookmarkStart w:name="z1269" w:id="1156"/>
    <w:p>
      <w:pPr>
        <w:spacing w:after="0"/>
        <w:ind w:left="0"/>
        <w:jc w:val="both"/>
      </w:pPr>
      <w:r>
        <w:rPr>
          <w:rFonts w:ascii="Times New Roman"/>
          <w:b w:val="false"/>
          <w:i w:val="false"/>
          <w:color w:val="000000"/>
          <w:sz w:val="28"/>
        </w:rPr>
        <w:t>
      370. Тамақтану пунктіне кіре берісте аяқ киім тазалауға арналған металды тор немесе шарбақ орналастырылады.</w:t>
      </w:r>
    </w:p>
    <w:bookmarkEnd w:id="1156"/>
    <w:bookmarkStart w:name="z1270" w:id="1157"/>
    <w:p>
      <w:pPr>
        <w:spacing w:after="0"/>
        <w:ind w:left="0"/>
        <w:jc w:val="both"/>
      </w:pPr>
      <w:r>
        <w:rPr>
          <w:rFonts w:ascii="Times New Roman"/>
          <w:b w:val="false"/>
          <w:i w:val="false"/>
          <w:color w:val="000000"/>
          <w:sz w:val="28"/>
        </w:rPr>
        <w:t>
      371. Жер асты тамақтану пункті мыналармен:</w:t>
      </w:r>
    </w:p>
    <w:bookmarkEnd w:id="1157"/>
    <w:bookmarkStart w:name="z1271" w:id="1158"/>
    <w:p>
      <w:pPr>
        <w:spacing w:after="0"/>
        <w:ind w:left="0"/>
        <w:jc w:val="both"/>
      </w:pPr>
      <w:r>
        <w:rPr>
          <w:rFonts w:ascii="Times New Roman"/>
          <w:b w:val="false"/>
          <w:i w:val="false"/>
          <w:color w:val="000000"/>
          <w:sz w:val="28"/>
        </w:rPr>
        <w:t>
      1) қол жууға арналған су келіп тұратын раковина немесе қол жуғышпен жабдықталады. Қолжууға арналған су арнайы жабық ыдыспен әкелініп сонда сақталады, ол қолданыстағы нормативті құжаттар талабына сәйкес келеді.</w:t>
      </w:r>
    </w:p>
    <w:bookmarkEnd w:id="1158"/>
    <w:bookmarkStart w:name="z1272" w:id="1159"/>
    <w:p>
      <w:pPr>
        <w:spacing w:after="0"/>
        <w:ind w:left="0"/>
        <w:jc w:val="both"/>
      </w:pPr>
      <w:r>
        <w:rPr>
          <w:rFonts w:ascii="Times New Roman"/>
          <w:b w:val="false"/>
          <w:i w:val="false"/>
          <w:color w:val="000000"/>
          <w:sz w:val="28"/>
        </w:rPr>
        <w:t>
      Осы мақсатта судың үнемі болуы және жеткізілуіне шахта басшылары жауапты болады;</w:t>
      </w:r>
    </w:p>
    <w:bookmarkEnd w:id="1159"/>
    <w:bookmarkStart w:name="z1273" w:id="1160"/>
    <w:p>
      <w:pPr>
        <w:spacing w:after="0"/>
        <w:ind w:left="0"/>
        <w:jc w:val="both"/>
      </w:pPr>
      <w:r>
        <w:rPr>
          <w:rFonts w:ascii="Times New Roman"/>
          <w:b w:val="false"/>
          <w:i w:val="false"/>
          <w:color w:val="000000"/>
          <w:sz w:val="28"/>
        </w:rPr>
        <w:t>
      2) жиналып-шашылатын гигиеналық жабыны бар үстел мен орындықпен, оларды орнату жағдайы болмаған кезде - шалқаймалы үстелдер;</w:t>
      </w:r>
    </w:p>
    <w:bookmarkEnd w:id="1160"/>
    <w:bookmarkStart w:name="z1274" w:id="1161"/>
    <w:p>
      <w:pPr>
        <w:spacing w:after="0"/>
        <w:ind w:left="0"/>
        <w:jc w:val="both"/>
      </w:pPr>
      <w:r>
        <w:rPr>
          <w:rFonts w:ascii="Times New Roman"/>
          <w:b w:val="false"/>
          <w:i w:val="false"/>
          <w:color w:val="000000"/>
          <w:sz w:val="28"/>
        </w:rPr>
        <w:t>
      3) термостар үшін тіреулер.</w:t>
      </w:r>
    </w:p>
    <w:bookmarkEnd w:id="1161"/>
    <w:bookmarkStart w:name="z1275" w:id="1162"/>
    <w:p>
      <w:pPr>
        <w:spacing w:after="0"/>
        <w:ind w:left="0"/>
        <w:jc w:val="both"/>
      </w:pPr>
      <w:r>
        <w:rPr>
          <w:rFonts w:ascii="Times New Roman"/>
          <w:b w:val="false"/>
          <w:i w:val="false"/>
          <w:color w:val="000000"/>
          <w:sz w:val="28"/>
        </w:rPr>
        <w:t>
      372. Түстік ас үстелдері тамақ ішіп болғаннан кейін бірден жиналады.</w:t>
      </w:r>
    </w:p>
    <w:bookmarkEnd w:id="1162"/>
    <w:bookmarkStart w:name="z1276" w:id="1163"/>
    <w:p>
      <w:pPr>
        <w:spacing w:after="0"/>
        <w:ind w:left="0"/>
        <w:jc w:val="both"/>
      </w:pPr>
      <w:r>
        <w:rPr>
          <w:rFonts w:ascii="Times New Roman"/>
          <w:b w:val="false"/>
          <w:i w:val="false"/>
          <w:color w:val="000000"/>
          <w:sz w:val="28"/>
        </w:rPr>
        <w:t>
      373. Асхана әкімшілігі тамақтанудың барлық пункттерін мыналармен:</w:t>
      </w:r>
    </w:p>
    <w:bookmarkEnd w:id="1163"/>
    <w:bookmarkStart w:name="z1277" w:id="1164"/>
    <w:p>
      <w:pPr>
        <w:spacing w:after="0"/>
        <w:ind w:left="0"/>
        <w:jc w:val="both"/>
      </w:pPr>
      <w:r>
        <w:rPr>
          <w:rFonts w:ascii="Times New Roman"/>
          <w:b w:val="false"/>
          <w:i w:val="false"/>
          <w:color w:val="000000"/>
          <w:sz w:val="28"/>
        </w:rPr>
        <w:t>
      1) тамақ тарататын әрбір жұмысшыны санитариялық киімнің 3 жинағымен (күрте немесе халат, жеңқап, бас киім);</w:t>
      </w:r>
    </w:p>
    <w:bookmarkEnd w:id="1164"/>
    <w:bookmarkStart w:name="z1278" w:id="1165"/>
    <w:p>
      <w:pPr>
        <w:spacing w:after="0"/>
        <w:ind w:left="0"/>
        <w:jc w:val="both"/>
      </w:pPr>
      <w:r>
        <w:rPr>
          <w:rFonts w:ascii="Times New Roman"/>
          <w:b w:val="false"/>
          <w:i w:val="false"/>
          <w:color w:val="000000"/>
          <w:sz w:val="28"/>
        </w:rPr>
        <w:t>
      2) қағаз салфеткамен;</w:t>
      </w:r>
    </w:p>
    <w:bookmarkEnd w:id="1165"/>
    <w:bookmarkStart w:name="z1279" w:id="1166"/>
    <w:p>
      <w:pPr>
        <w:spacing w:after="0"/>
        <w:ind w:left="0"/>
        <w:jc w:val="both"/>
      </w:pPr>
      <w:r>
        <w:rPr>
          <w:rFonts w:ascii="Times New Roman"/>
          <w:b w:val="false"/>
          <w:i w:val="false"/>
          <w:color w:val="000000"/>
          <w:sz w:val="28"/>
        </w:rPr>
        <w:t>
      3) сабынмен, киімнен көмір шаңын сілкіп тазалайтын сыпыртқылармен, сүлгілермен қамтамасыз етеді.</w:t>
      </w:r>
    </w:p>
    <w:bookmarkEnd w:id="1166"/>
    <w:bookmarkStart w:name="z1280" w:id="1167"/>
    <w:p>
      <w:pPr>
        <w:spacing w:after="0"/>
        <w:ind w:left="0"/>
        <w:jc w:val="both"/>
      </w:pPr>
      <w:r>
        <w:rPr>
          <w:rFonts w:ascii="Times New Roman"/>
          <w:b w:val="false"/>
          <w:i w:val="false"/>
          <w:color w:val="000000"/>
          <w:sz w:val="28"/>
        </w:rPr>
        <w:t>
      374. Базалық асханада түскі асты дайындау қоғамдық тамақтану кәсіпорнында тамақ дайындау кезінде жалпы қабылданған технологиялық процестің қағидаларына қатаң түрде сәйкес жүргізіледі.</w:t>
      </w:r>
    </w:p>
    <w:bookmarkEnd w:id="1167"/>
    <w:bookmarkStart w:name="z1281" w:id="1168"/>
    <w:p>
      <w:pPr>
        <w:spacing w:after="0"/>
        <w:ind w:left="0"/>
        <w:jc w:val="both"/>
      </w:pPr>
      <w:r>
        <w:rPr>
          <w:rFonts w:ascii="Times New Roman"/>
          <w:b w:val="false"/>
          <w:i w:val="false"/>
          <w:color w:val="000000"/>
          <w:sz w:val="28"/>
        </w:rPr>
        <w:t>
      375. Жер асты тамақтану үшін базалық асханаларда түскі астар әрбір ауысымға жеке дайындалады және дайындалған соң тез арада термосқа салынады.</w:t>
      </w:r>
    </w:p>
    <w:bookmarkEnd w:id="1168"/>
    <w:bookmarkStart w:name="z1282" w:id="1169"/>
    <w:p>
      <w:pPr>
        <w:spacing w:after="0"/>
        <w:ind w:left="0"/>
        <w:jc w:val="both"/>
      </w:pPr>
      <w:r>
        <w:rPr>
          <w:rFonts w:ascii="Times New Roman"/>
          <w:b w:val="false"/>
          <w:i w:val="false"/>
          <w:color w:val="000000"/>
          <w:sz w:val="28"/>
        </w:rPr>
        <w:t>
      376. Жер асты тамақтануының мәзірі 7–10 күнге құрастырылады және аптаның мед. пункт дәрігерімен бақыланып, аптаның күндерімен әр түрліленеді.</w:t>
      </w:r>
    </w:p>
    <w:bookmarkEnd w:id="1169"/>
    <w:bookmarkStart w:name="z1283" w:id="1170"/>
    <w:p>
      <w:pPr>
        <w:spacing w:after="0"/>
        <w:ind w:left="0"/>
        <w:jc w:val="both"/>
      </w:pPr>
      <w:r>
        <w:rPr>
          <w:rFonts w:ascii="Times New Roman"/>
          <w:b w:val="false"/>
          <w:i w:val="false"/>
          <w:color w:val="000000"/>
          <w:sz w:val="28"/>
        </w:rPr>
        <w:t>
      377. Тамақтар мен ыстық сусындар термосқа салған кезде: бірінші және жартылай сұйық тағамдар 90</w:t>
      </w:r>
      <w:r>
        <w:rPr>
          <w:rFonts w:ascii="Times New Roman"/>
          <w:b w:val="false"/>
          <w:i w:val="false"/>
          <w:color w:val="000000"/>
          <w:vertAlign w:val="superscript"/>
        </w:rPr>
        <w:t>0</w:t>
      </w:r>
      <w:r>
        <w:rPr>
          <w:rFonts w:ascii="Times New Roman"/>
          <w:b w:val="false"/>
          <w:i w:val="false"/>
          <w:color w:val="000000"/>
          <w:sz w:val="28"/>
        </w:rPr>
        <w:t>С; екінші тағамдар 70</w:t>
      </w:r>
      <w:r>
        <w:rPr>
          <w:rFonts w:ascii="Times New Roman"/>
          <w:b w:val="false"/>
          <w:i w:val="false"/>
          <w:color w:val="000000"/>
          <w:vertAlign w:val="superscript"/>
        </w:rPr>
        <w:t>0</w:t>
      </w:r>
      <w:r>
        <w:rPr>
          <w:rFonts w:ascii="Times New Roman"/>
          <w:b w:val="false"/>
          <w:i w:val="false"/>
          <w:color w:val="000000"/>
          <w:sz w:val="28"/>
        </w:rPr>
        <w:t>С – 75</w:t>
      </w:r>
      <w:r>
        <w:rPr>
          <w:rFonts w:ascii="Times New Roman"/>
          <w:b w:val="false"/>
          <w:i w:val="false"/>
          <w:color w:val="000000"/>
          <w:vertAlign w:val="superscript"/>
        </w:rPr>
        <w:t>0</w:t>
      </w:r>
      <w:r>
        <w:rPr>
          <w:rFonts w:ascii="Times New Roman"/>
          <w:b w:val="false"/>
          <w:i w:val="false"/>
          <w:color w:val="000000"/>
          <w:sz w:val="28"/>
        </w:rPr>
        <w:t>С, ыстық сусындар 90</w:t>
      </w:r>
      <w:r>
        <w:rPr>
          <w:rFonts w:ascii="Times New Roman"/>
          <w:b w:val="false"/>
          <w:i w:val="false"/>
          <w:color w:val="000000"/>
          <w:vertAlign w:val="superscript"/>
        </w:rPr>
        <w:t>0</w:t>
      </w:r>
      <w:r>
        <w:rPr>
          <w:rFonts w:ascii="Times New Roman"/>
          <w:b w:val="false"/>
          <w:i w:val="false"/>
          <w:color w:val="000000"/>
          <w:sz w:val="28"/>
        </w:rPr>
        <w:t>С, салқын сусындар (кисель, компот, витамин, сусындар) 14–18</w:t>
      </w:r>
      <w:r>
        <w:rPr>
          <w:rFonts w:ascii="Times New Roman"/>
          <w:b w:val="false"/>
          <w:i w:val="false"/>
          <w:color w:val="000000"/>
          <w:vertAlign w:val="superscript"/>
        </w:rPr>
        <w:t>0</w:t>
      </w:r>
      <w:r>
        <w:rPr>
          <w:rFonts w:ascii="Times New Roman"/>
          <w:b w:val="false"/>
          <w:i w:val="false"/>
          <w:color w:val="000000"/>
          <w:sz w:val="28"/>
        </w:rPr>
        <w:t>С температурада болады.</w:t>
      </w:r>
    </w:p>
    <w:bookmarkEnd w:id="1170"/>
    <w:bookmarkStart w:name="z1284" w:id="1171"/>
    <w:p>
      <w:pPr>
        <w:spacing w:after="0"/>
        <w:ind w:left="0"/>
        <w:jc w:val="both"/>
      </w:pPr>
      <w:r>
        <w:rPr>
          <w:rFonts w:ascii="Times New Roman"/>
          <w:b w:val="false"/>
          <w:i w:val="false"/>
          <w:color w:val="000000"/>
          <w:sz w:val="28"/>
        </w:rPr>
        <w:t>
      378. Тамақтың сапасын, олардың температурасын асханада құрамында өндіріс меңгерушісі және шахта комитеті өкілдері бар бракеражды комиссия тексереді. Бракераждың қортындысы, номерленген және шахта әкімшілігімен расталған белгілі объектідегі арнайы журналға енгізіледі, ыдысқа салынған тамақтың температурасы мен салу уақыты міндетті түрде көрсетіледі.</w:t>
      </w:r>
    </w:p>
    <w:bookmarkEnd w:id="1171"/>
    <w:bookmarkStart w:name="z1285" w:id="1172"/>
    <w:p>
      <w:pPr>
        <w:spacing w:after="0"/>
        <w:ind w:left="0"/>
        <w:jc w:val="both"/>
      </w:pPr>
      <w:r>
        <w:rPr>
          <w:rFonts w:ascii="Times New Roman"/>
          <w:b w:val="false"/>
          <w:i w:val="false"/>
          <w:color w:val="000000"/>
          <w:sz w:val="28"/>
        </w:rPr>
        <w:t>
      379. Термостағы дайын тамақ тамақтану пунктіне ыдысқа салған соң 1–2 сағаттан кейін жеткізіледі. Термоста тамақты 3 сағаттан көп емес сақтауға жол берілмейді (көкеніс тамақтары – 2 сағаттан көп емес).</w:t>
      </w:r>
    </w:p>
    <w:bookmarkEnd w:id="1172"/>
    <w:bookmarkStart w:name="z1286" w:id="1173"/>
    <w:p>
      <w:pPr>
        <w:spacing w:after="0"/>
        <w:ind w:left="0"/>
        <w:jc w:val="both"/>
      </w:pPr>
      <w:r>
        <w:rPr>
          <w:rFonts w:ascii="Times New Roman"/>
          <w:b w:val="false"/>
          <w:i w:val="false"/>
          <w:color w:val="000000"/>
          <w:sz w:val="28"/>
        </w:rPr>
        <w:t xml:space="preserve">
      380. Осы уақыттың ішінде азық жер үсті кәсіпорнынан жер асты тамақтану пунктіне жеткізіледі және таратылады. Әр түрлі себептермен осы мерзімдер сақталмаған кезде тамақ асханаға қайтарылып, 2015 жылғы 08 мамырдағы нормативтік-құқықтық актілерді мемлекеттік тіркеу тізіліміне № 10982 болып тіркелген, Ұлттық экономика министрінің 2015 жылғы 19 наурыздағы "Қоғамдық тамақтану объектілеріне қойылатын санитариялық-эпидемиологиялық талаптар" санитариялық қағидаларын бекіту туралы" № 234 </w:t>
      </w:r>
      <w:r>
        <w:rPr>
          <w:rFonts w:ascii="Times New Roman"/>
          <w:b w:val="false"/>
          <w:i w:val="false"/>
          <w:color w:val="000000"/>
          <w:sz w:val="28"/>
        </w:rPr>
        <w:t>бұйрығына</w:t>
      </w:r>
      <w:r>
        <w:rPr>
          <w:rFonts w:ascii="Times New Roman"/>
          <w:b w:val="false"/>
          <w:i w:val="false"/>
          <w:color w:val="000000"/>
          <w:sz w:val="28"/>
        </w:rPr>
        <w:t xml:space="preserve"> сәйкес міндетті түрде қайталап жылытумен өңделеді.</w:t>
      </w:r>
    </w:p>
    <w:bookmarkEnd w:id="1173"/>
    <w:bookmarkStart w:name="z1287" w:id="1174"/>
    <w:p>
      <w:pPr>
        <w:spacing w:after="0"/>
        <w:ind w:left="0"/>
        <w:jc w:val="both"/>
      </w:pPr>
      <w:r>
        <w:rPr>
          <w:rFonts w:ascii="Times New Roman"/>
          <w:b w:val="false"/>
          <w:i w:val="false"/>
          <w:color w:val="000000"/>
          <w:sz w:val="28"/>
        </w:rPr>
        <w:t>
      381. Тамақтану пунктінде тамақ тіреуде орнатылған термостан таратылады. Тамақ таратып жатқан кезде термосты еденге қоюға жол берілмейді.</w:t>
      </w:r>
    </w:p>
    <w:bookmarkEnd w:id="1174"/>
    <w:p>
      <w:pPr>
        <w:spacing w:after="0"/>
        <w:ind w:left="0"/>
        <w:jc w:val="both"/>
      </w:pPr>
      <w:r>
        <w:rPr>
          <w:rFonts w:ascii="Times New Roman"/>
          <w:b w:val="false"/>
          <w:i w:val="false"/>
          <w:color w:val="000000"/>
          <w:sz w:val="28"/>
        </w:rPr>
        <w:t>
      382. Тамақты таратпас бұрын таратушы қолын сабынмен және шөткемен жуып, санитариялық киім киіп (халат және қалпақ), тамақты түсірерде арнаулы мүлікті қолдануға міндетті.</w:t>
      </w:r>
    </w:p>
    <w:p>
      <w:pPr>
        <w:spacing w:after="0"/>
        <w:ind w:left="0"/>
        <w:jc w:val="both"/>
      </w:pPr>
      <w:r>
        <w:rPr>
          <w:rFonts w:ascii="Times New Roman"/>
          <w:b w:val="false"/>
          <w:i w:val="false"/>
          <w:color w:val="000000"/>
          <w:sz w:val="28"/>
        </w:rPr>
        <w:t xml:space="preserve">
      383. Бірінші тамақтың температурасы кемінде 60 </w:t>
      </w:r>
      <w:r>
        <w:rPr>
          <w:rFonts w:ascii="Times New Roman"/>
          <w:b w:val="false"/>
          <w:i w:val="false"/>
          <w:color w:val="000000"/>
          <w:vertAlign w:val="superscript"/>
        </w:rPr>
        <w:t>0</w:t>
      </w:r>
      <w:r>
        <w:rPr>
          <w:rFonts w:ascii="Times New Roman"/>
          <w:b w:val="false"/>
          <w:i w:val="false"/>
          <w:color w:val="000000"/>
          <w:sz w:val="28"/>
        </w:rPr>
        <w:t xml:space="preserve">С, екінші тағам кемінде 50 </w:t>
      </w:r>
      <w:r>
        <w:rPr>
          <w:rFonts w:ascii="Times New Roman"/>
          <w:b w:val="false"/>
          <w:i w:val="false"/>
          <w:color w:val="000000"/>
          <w:vertAlign w:val="superscript"/>
        </w:rPr>
        <w:t>0</w:t>
      </w:r>
      <w:r>
        <w:rPr>
          <w:rFonts w:ascii="Times New Roman"/>
          <w:b w:val="false"/>
          <w:i w:val="false"/>
          <w:color w:val="000000"/>
          <w:sz w:val="28"/>
        </w:rPr>
        <w:t xml:space="preserve">С, ал суық тағамдар кемінде +14–18 </w:t>
      </w:r>
      <w:r>
        <w:rPr>
          <w:rFonts w:ascii="Times New Roman"/>
          <w:b w:val="false"/>
          <w:i w:val="false"/>
          <w:color w:val="000000"/>
          <w:vertAlign w:val="superscript"/>
        </w:rPr>
        <w:t>0</w:t>
      </w:r>
      <w:r>
        <w:rPr>
          <w:rFonts w:ascii="Times New Roman"/>
          <w:b w:val="false"/>
          <w:i w:val="false"/>
          <w:color w:val="000000"/>
          <w:sz w:val="28"/>
        </w:rPr>
        <w:t>С құрайды.</w:t>
      </w:r>
    </w:p>
    <w:bookmarkStart w:name="z1289" w:id="1175"/>
    <w:p>
      <w:pPr>
        <w:spacing w:after="0"/>
        <w:ind w:left="0"/>
        <w:jc w:val="both"/>
      </w:pPr>
      <w:r>
        <w:rPr>
          <w:rFonts w:ascii="Times New Roman"/>
          <w:b w:val="false"/>
          <w:i w:val="false"/>
          <w:color w:val="000000"/>
          <w:sz w:val="28"/>
        </w:rPr>
        <w:t>
      384. Тамақтану пунктінде сынбайтын: алюминийден немесе тот баспайтын болаттан жасалған ыдыстар ғана қолданылады. Ұжымдық және жеке тамақтануға арналған термостар қолданыстағы нормативтер талаптарына сай дайындалады.</w:t>
      </w:r>
    </w:p>
    <w:bookmarkEnd w:id="1175"/>
    <w:bookmarkStart w:name="z1290" w:id="1176"/>
    <w:p>
      <w:pPr>
        <w:spacing w:after="0"/>
        <w:ind w:left="0"/>
        <w:jc w:val="both"/>
      </w:pPr>
      <w:r>
        <w:rPr>
          <w:rFonts w:ascii="Times New Roman"/>
          <w:b w:val="false"/>
          <w:i w:val="false"/>
          <w:color w:val="000000"/>
          <w:sz w:val="28"/>
        </w:rPr>
        <w:t>
      385. Жер асты тамақтануының ыдыстары мен мүліктері базалық асхананың жеке шкафтарында арнайы қақпағы бар жәшіктерде немесе сөрелерде; термостар ашық, төңкерілген күйінде сақталады.</w:t>
      </w:r>
    </w:p>
    <w:bookmarkEnd w:id="1176"/>
    <w:bookmarkStart w:name="z1291" w:id="1177"/>
    <w:p>
      <w:pPr>
        <w:spacing w:after="0"/>
        <w:ind w:left="0"/>
        <w:jc w:val="both"/>
      </w:pPr>
      <w:r>
        <w:rPr>
          <w:rFonts w:ascii="Times New Roman"/>
          <w:b w:val="false"/>
          <w:i w:val="false"/>
          <w:color w:val="000000"/>
          <w:sz w:val="28"/>
        </w:rPr>
        <w:t>
      386. Шахталардан қайтарылған ыдыстар мен мүліктерге жер үсті асханасында қолданыстағы санитариялық қағидаларға сәйкес қолмен немесе механикалық тәсілмен санитариялық өңдеу жүзеге асырылады.</w:t>
      </w:r>
    </w:p>
    <w:bookmarkEnd w:id="1177"/>
    <w:bookmarkStart w:name="z1292" w:id="1178"/>
    <w:p>
      <w:pPr>
        <w:spacing w:after="0"/>
        <w:ind w:left="0"/>
        <w:jc w:val="both"/>
      </w:pPr>
      <w:r>
        <w:rPr>
          <w:rFonts w:ascii="Times New Roman"/>
          <w:b w:val="false"/>
          <w:i w:val="false"/>
          <w:color w:val="000000"/>
          <w:sz w:val="28"/>
        </w:rPr>
        <w:t>
      387. Термостың сыртқы бетін өңдеу үшін корпусын шөткемен және жуғыш заттарды қосып, 85</w:t>
      </w:r>
      <w:r>
        <w:rPr>
          <w:rFonts w:ascii="Times New Roman"/>
          <w:b w:val="false"/>
          <w:i w:val="false"/>
          <w:color w:val="000000"/>
          <w:vertAlign w:val="superscript"/>
        </w:rPr>
        <w:t>0</w:t>
      </w:r>
      <w:r>
        <w:rPr>
          <w:rFonts w:ascii="Times New Roman"/>
          <w:b w:val="false"/>
          <w:i w:val="false"/>
          <w:color w:val="000000"/>
          <w:sz w:val="28"/>
        </w:rPr>
        <w:t>С төмен емес температурадағы ыстық сумен жуу керек. Термостың ішкі бөлігін өңдеу келесі тәртіппен жүргізіледі:</w:t>
      </w:r>
    </w:p>
    <w:bookmarkEnd w:id="1178"/>
    <w:bookmarkStart w:name="z1293" w:id="1179"/>
    <w:p>
      <w:pPr>
        <w:spacing w:after="0"/>
        <w:ind w:left="0"/>
        <w:jc w:val="both"/>
      </w:pPr>
      <w:r>
        <w:rPr>
          <w:rFonts w:ascii="Times New Roman"/>
          <w:b w:val="false"/>
          <w:i w:val="false"/>
          <w:color w:val="000000"/>
          <w:sz w:val="28"/>
        </w:rPr>
        <w:t>
      а) тамақ қалдықтарын алу;</w:t>
      </w:r>
    </w:p>
    <w:bookmarkEnd w:id="1179"/>
    <w:bookmarkStart w:name="z1294" w:id="1180"/>
    <w:p>
      <w:pPr>
        <w:spacing w:after="0"/>
        <w:ind w:left="0"/>
        <w:jc w:val="both"/>
      </w:pPr>
      <w:r>
        <w:rPr>
          <w:rFonts w:ascii="Times New Roman"/>
          <w:b w:val="false"/>
          <w:i w:val="false"/>
          <w:color w:val="000000"/>
          <w:sz w:val="28"/>
        </w:rPr>
        <w:t>
      б) жөкемен жуу немесе жуғыш сұйықтықты қолдана отырып ыстық сумен жуу;</w:t>
      </w:r>
    </w:p>
    <w:bookmarkEnd w:id="1180"/>
    <w:bookmarkStart w:name="z1295" w:id="1181"/>
    <w:p>
      <w:pPr>
        <w:spacing w:after="0"/>
        <w:ind w:left="0"/>
        <w:jc w:val="both"/>
      </w:pPr>
      <w:r>
        <w:rPr>
          <w:rFonts w:ascii="Times New Roman"/>
          <w:b w:val="false"/>
          <w:i w:val="false"/>
          <w:color w:val="000000"/>
          <w:sz w:val="28"/>
        </w:rPr>
        <w:t xml:space="preserve">
      в) кемінде 75 </w:t>
      </w:r>
      <w:r>
        <w:rPr>
          <w:rFonts w:ascii="Times New Roman"/>
          <w:b w:val="false"/>
          <w:i w:val="false"/>
          <w:color w:val="000000"/>
          <w:vertAlign w:val="superscript"/>
        </w:rPr>
        <w:t>0</w:t>
      </w:r>
      <w:r>
        <w:rPr>
          <w:rFonts w:ascii="Times New Roman"/>
          <w:b w:val="false"/>
          <w:i w:val="false"/>
          <w:color w:val="000000"/>
          <w:sz w:val="28"/>
        </w:rPr>
        <w:t>С температурада ыстық сумен шаю;</w:t>
      </w:r>
    </w:p>
    <w:bookmarkEnd w:id="1181"/>
    <w:p>
      <w:pPr>
        <w:spacing w:after="0"/>
        <w:ind w:left="0"/>
        <w:jc w:val="both"/>
      </w:pPr>
      <w:r>
        <w:rPr>
          <w:rFonts w:ascii="Times New Roman"/>
          <w:b w:val="false"/>
          <w:i w:val="false"/>
          <w:color w:val="000000"/>
          <w:sz w:val="28"/>
        </w:rPr>
        <w:t>
      Жууға арналған шөткелер, жөкелер жұмыстан кейін күнделікті жуылады, қайнатылады және кептіріледі.</w:t>
      </w:r>
    </w:p>
    <w:bookmarkStart w:name="z1296" w:id="1182"/>
    <w:p>
      <w:pPr>
        <w:spacing w:after="0"/>
        <w:ind w:left="0"/>
        <w:jc w:val="both"/>
      </w:pPr>
      <w:r>
        <w:rPr>
          <w:rFonts w:ascii="Times New Roman"/>
          <w:b w:val="false"/>
          <w:i w:val="false"/>
          <w:color w:val="000000"/>
          <w:sz w:val="28"/>
        </w:rPr>
        <w:t xml:space="preserve">
      388. Тамақ таратушы 2015 жылғы 08 мамырдағы нормативтік-құқықтық актілерді мемлекеттік тіркеу тізіліміне № 10982 болып тіркелген, Ұлттық экономика министрінің 2015 жылғы 19 наурыздағы "Қоғамдық тамақтану объектілеріне қойылатын санитариялық-эпидемиологиялық талаптар" санитариялық қағидаларын бекіту туралы" № 234 </w:t>
      </w:r>
      <w:r>
        <w:rPr>
          <w:rFonts w:ascii="Times New Roman"/>
          <w:b w:val="false"/>
          <w:i w:val="false"/>
          <w:color w:val="000000"/>
          <w:sz w:val="28"/>
        </w:rPr>
        <w:t>бұйрығына</w:t>
      </w:r>
      <w:r>
        <w:rPr>
          <w:rFonts w:ascii="Times New Roman"/>
          <w:b w:val="false"/>
          <w:i w:val="false"/>
          <w:color w:val="000000"/>
          <w:sz w:val="28"/>
        </w:rPr>
        <w:t xml:space="preserve"> сәйкес жеке бас гигиенасы қағидаларын сақтауға міндетті.</w:t>
      </w:r>
    </w:p>
    <w:bookmarkEnd w:id="1182"/>
    <w:bookmarkStart w:name="z1297" w:id="1183"/>
    <w:p>
      <w:pPr>
        <w:spacing w:after="0"/>
        <w:ind w:left="0"/>
        <w:jc w:val="both"/>
      </w:pPr>
      <w:r>
        <w:rPr>
          <w:rFonts w:ascii="Times New Roman"/>
          <w:b w:val="false"/>
          <w:i w:val="false"/>
          <w:color w:val="000000"/>
          <w:sz w:val="28"/>
        </w:rPr>
        <w:t>
      389. Жер астындағы тамақтануын ұйымдастыру, пунктің жалпы санитариялық жағдайы және ондағы санитариялық-гигиеналық режимнің сақталуына шахта басшысы жауапты болады.</w:t>
      </w:r>
    </w:p>
    <w:bookmarkEnd w:id="1183"/>
    <w:bookmarkStart w:name="z1298" w:id="1184"/>
    <w:p>
      <w:pPr>
        <w:spacing w:after="0"/>
        <w:ind w:left="0"/>
        <w:jc w:val="both"/>
      </w:pPr>
      <w:r>
        <w:rPr>
          <w:rFonts w:ascii="Times New Roman"/>
          <w:b w:val="false"/>
          <w:i w:val="false"/>
          <w:color w:val="000000"/>
          <w:sz w:val="28"/>
        </w:rPr>
        <w:t>
      390. Жер асты тамақтануының тамақ сапасына және тамақты өткізу мерзімдерінің сақталуына тамақ температурасының сақталуына өндірістің меңгерушісі, ал жер асты тарату пунктеріне - таратушы және асхана директоры жауапты.</w:t>
      </w:r>
    </w:p>
    <w:bookmarkEnd w:id="1184"/>
    <w:bookmarkStart w:name="z1299" w:id="1185"/>
    <w:p>
      <w:pPr>
        <w:spacing w:after="0"/>
        <w:ind w:left="0"/>
        <w:jc w:val="both"/>
      </w:pPr>
      <w:r>
        <w:rPr>
          <w:rFonts w:ascii="Times New Roman"/>
          <w:b w:val="false"/>
          <w:i w:val="false"/>
          <w:color w:val="000000"/>
          <w:sz w:val="28"/>
        </w:rPr>
        <w:t>
      391. Жер асты тамақтануы үшін ыстық тамақты тасымалдау осы мақсатқа арналған, 6–24л термоконтейнерлермен жүзеге асырылады. Жұмыс ерекшелігін ескере отырып, шахтаның тамақтану пунктінде термоконтейнерлерді жеткізуді ұйымдастыруды шахта бастығы анықтайды.</w:t>
      </w:r>
    </w:p>
    <w:bookmarkEnd w:id="1185"/>
    <w:bookmarkStart w:name="z1300" w:id="1186"/>
    <w:p>
      <w:pPr>
        <w:spacing w:after="0"/>
        <w:ind w:left="0"/>
        <w:jc w:val="both"/>
      </w:pPr>
      <w:r>
        <w:rPr>
          <w:rFonts w:ascii="Times New Roman"/>
          <w:b w:val="false"/>
          <w:i w:val="false"/>
          <w:color w:val="000000"/>
          <w:sz w:val="28"/>
        </w:rPr>
        <w:t>
      392. Көлікті күнделікті санитариялық өңдеу азық-түлік өнімдерін және мүліктерді тасып болған соң жүргізіледі.</w:t>
      </w:r>
    </w:p>
    <w:bookmarkEnd w:id="1186"/>
    <w:bookmarkStart w:name="z1301" w:id="1187"/>
    <w:p>
      <w:pPr>
        <w:spacing w:after="0"/>
        <w:ind w:left="0"/>
        <w:jc w:val="both"/>
      </w:pPr>
      <w:r>
        <w:rPr>
          <w:rFonts w:ascii="Times New Roman"/>
          <w:b w:val="false"/>
          <w:i w:val="false"/>
          <w:color w:val="000000"/>
          <w:sz w:val="28"/>
        </w:rPr>
        <w:t>
      393. Көлікті ұстауға және тамақты жеткізуге жауаптылықты шахта басшысы айқындайды.</w:t>
      </w:r>
    </w:p>
    <w:bookmarkEnd w:id="1187"/>
    <w:bookmarkStart w:name="z1302" w:id="1188"/>
    <w:p>
      <w:pPr>
        <w:spacing w:after="0"/>
        <w:ind w:left="0"/>
        <w:jc w:val="both"/>
      </w:pPr>
      <w:r>
        <w:rPr>
          <w:rFonts w:ascii="Times New Roman"/>
          <w:b w:val="false"/>
          <w:i w:val="false"/>
          <w:color w:val="000000"/>
          <w:sz w:val="28"/>
        </w:rPr>
        <w:t>
      394. Респираторлық бөлме сүзгіні шаңнан тазартатын және оның қарсылығын бақылайтын, жууға, жартылай маскаларды дезинфекциялауға және кептіруге, обтюраторды күтуге арналған құрылғылармен жабдықталады.</w:t>
      </w:r>
    </w:p>
    <w:bookmarkEnd w:id="1188"/>
    <w:bookmarkStart w:name="z1303" w:id="1189"/>
    <w:p>
      <w:pPr>
        <w:spacing w:after="0"/>
        <w:ind w:left="0"/>
        <w:jc w:val="both"/>
      </w:pPr>
      <w:r>
        <w:rPr>
          <w:rFonts w:ascii="Times New Roman"/>
          <w:b w:val="false"/>
          <w:i w:val="false"/>
          <w:color w:val="000000"/>
          <w:sz w:val="28"/>
        </w:rPr>
        <w:t>
      395. Жұмысшыларға үшін жарық және ультракүлгін жетіспеушілігінің алдын алу үшін ультракүлгінді сәулеленуді ұйымдастыратын және фотариалар құрылғылары мен жабдықтары көзделеді.</w:t>
      </w:r>
    </w:p>
    <w:bookmarkEnd w:id="1189"/>
    <w:bookmarkStart w:name="z1304" w:id="1190"/>
    <w:p>
      <w:pPr>
        <w:spacing w:after="0"/>
        <w:ind w:left="0"/>
        <w:jc w:val="both"/>
      </w:pPr>
      <w:r>
        <w:rPr>
          <w:rFonts w:ascii="Times New Roman"/>
          <w:b w:val="false"/>
          <w:i w:val="false"/>
          <w:color w:val="000000"/>
          <w:sz w:val="28"/>
        </w:rPr>
        <w:t>
      396. Денсаулық сақтау пункттерінде агрессивті өндірістік заттар теріге немесе көзге түскен кезде оларды бейтараптандыруға мүмкіндік береді (зақымдалған жерді сумен жуғаннан кейін) инактиваторлар жинағы болады.</w:t>
      </w:r>
    </w:p>
    <w:bookmarkEnd w:id="1190"/>
    <w:bookmarkStart w:name="z1305" w:id="1191"/>
    <w:p>
      <w:pPr>
        <w:spacing w:after="0"/>
        <w:ind w:left="0"/>
        <w:jc w:val="both"/>
      </w:pPr>
      <w:r>
        <w:rPr>
          <w:rFonts w:ascii="Times New Roman"/>
          <w:b w:val="false"/>
          <w:i w:val="false"/>
          <w:color w:val="000000"/>
          <w:sz w:val="28"/>
        </w:rPr>
        <w:t xml:space="preserve">
      397. Барлық жұмысшылар 2015 жылғы 08 сәуірдегі нормативтік-құқықтық актілерді мемлекеттік тіркеу тізіліміне № 10634 болып тіркелген, Ұлттық экономика министрінің 2015 жылғы 24 ақпандағы "Міндетті медициналық қарап тексеруді өткізу қағидаларын бекіту туралы" № 127 </w:t>
      </w:r>
      <w:r>
        <w:rPr>
          <w:rFonts w:ascii="Times New Roman"/>
          <w:b w:val="false"/>
          <w:i w:val="false"/>
          <w:color w:val="000000"/>
          <w:sz w:val="28"/>
        </w:rPr>
        <w:t>бұйрығына</w:t>
      </w:r>
      <w:r>
        <w:rPr>
          <w:rFonts w:ascii="Times New Roman"/>
          <w:b w:val="false"/>
          <w:i w:val="false"/>
          <w:color w:val="000000"/>
          <w:sz w:val="28"/>
        </w:rPr>
        <w:t xml:space="preserve"> сәйкес жұмысқа тұру кезінде алдын ала және мерзімдік медициналық тексеруден өтеді.</w:t>
      </w:r>
    </w:p>
    <w:bookmarkEnd w:id="1191"/>
    <w:bookmarkStart w:name="z1308" w:id="1192"/>
    <w:p>
      <w:pPr>
        <w:spacing w:after="0"/>
        <w:ind w:left="0"/>
        <w:jc w:val="left"/>
      </w:pPr>
      <w:r>
        <w:rPr>
          <w:rFonts w:ascii="Times New Roman"/>
          <w:b/>
          <w:i w:val="false"/>
          <w:color w:val="000000"/>
        </w:rPr>
        <w:t xml:space="preserve"> 11. Қоршаған ортаны (су айдындары, топырақ, ауа) қорғауға</w:t>
      </w:r>
      <w:r>
        <w:br/>
      </w:r>
      <w:r>
        <w:rPr>
          <w:rFonts w:ascii="Times New Roman"/>
          <w:b/>
          <w:i w:val="false"/>
          <w:color w:val="000000"/>
        </w:rPr>
        <w:t>қойылатын санитариялық-эпидемиологиялық талаптар</w:t>
      </w:r>
    </w:p>
    <w:bookmarkEnd w:id="1192"/>
    <w:bookmarkStart w:name="z1309" w:id="1193"/>
    <w:p>
      <w:pPr>
        <w:spacing w:after="0"/>
        <w:ind w:left="0"/>
        <w:jc w:val="both"/>
      </w:pPr>
      <w:r>
        <w:rPr>
          <w:rFonts w:ascii="Times New Roman"/>
          <w:b w:val="false"/>
          <w:i w:val="false"/>
          <w:color w:val="000000"/>
          <w:sz w:val="28"/>
        </w:rPr>
        <w:t>
      398. Тау кен өндірісі кәсіпорындарының су айдындарына ағынды суларын ағызуы, ағыстан төмен бірінші пунктегі су қолданылатын сумен жабдықтау көздеріндегі су сапасының талаптарын қатаң сақтаған кезде жүзеге асырылады.</w:t>
      </w:r>
    </w:p>
    <w:bookmarkEnd w:id="1193"/>
    <w:bookmarkStart w:name="z1310" w:id="1194"/>
    <w:p>
      <w:pPr>
        <w:spacing w:after="0"/>
        <w:ind w:left="0"/>
        <w:jc w:val="both"/>
      </w:pPr>
      <w:r>
        <w:rPr>
          <w:rFonts w:ascii="Times New Roman"/>
          <w:b w:val="false"/>
          <w:i w:val="false"/>
          <w:color w:val="000000"/>
          <w:sz w:val="28"/>
        </w:rPr>
        <w:t>
      399. Өнеркәсіп объектілерінің сумен жабдықтау схемалары айналысты циклдерді, ағынды суларды жергілікті тазартуды, өндірістің бағалы қалдықтарын ағынды сулардан алып тастауды ұйымдастыруды көздейді.</w:t>
      </w:r>
    </w:p>
    <w:bookmarkEnd w:id="1194"/>
    <w:bookmarkStart w:name="z1311" w:id="1195"/>
    <w:p>
      <w:pPr>
        <w:spacing w:after="0"/>
        <w:ind w:left="0"/>
        <w:jc w:val="both"/>
      </w:pPr>
      <w:r>
        <w:rPr>
          <w:rFonts w:ascii="Times New Roman"/>
          <w:b w:val="false"/>
          <w:i w:val="false"/>
          <w:color w:val="000000"/>
          <w:sz w:val="28"/>
        </w:rPr>
        <w:t>
      400. Су айдындарына тиісті ШРК белгіленбеген флотореагенттер және басқа химиялық заттарды қолдануға және су айдынына тастауға жол берілмейді.</w:t>
      </w:r>
    </w:p>
    <w:bookmarkEnd w:id="1195"/>
    <w:bookmarkStart w:name="z1312" w:id="1196"/>
    <w:p>
      <w:pPr>
        <w:spacing w:after="0"/>
        <w:ind w:left="0"/>
        <w:jc w:val="both"/>
      </w:pPr>
      <w:r>
        <w:rPr>
          <w:rFonts w:ascii="Times New Roman"/>
          <w:b w:val="false"/>
          <w:i w:val="false"/>
          <w:color w:val="000000"/>
          <w:sz w:val="28"/>
        </w:rPr>
        <w:t>
      401. Ағынды суларды төгуге оларды өлшегіш және суда еріген заттарынан тиімді тазартылғаннан кейін ғана су айдындарына төгуге жол беріледі. Тазалау құрылғылары жобасында өлшегіш заттардың тұнуын есепке ала отырып және коагулянттар мен флокулянттардың (немесе қолданысынан бас тарқанда) қолданылуының дәлелдігімен кинетикасы есебінде ағынды сулардың тұну уақытының есебі көрсетілуі тиіс.</w:t>
      </w:r>
    </w:p>
    <w:bookmarkEnd w:id="1196"/>
    <w:bookmarkStart w:name="z1313" w:id="1197"/>
    <w:p>
      <w:pPr>
        <w:spacing w:after="0"/>
        <w:ind w:left="0"/>
        <w:jc w:val="both"/>
      </w:pPr>
      <w:r>
        <w:rPr>
          <w:rFonts w:ascii="Times New Roman"/>
          <w:b w:val="false"/>
          <w:i w:val="false"/>
          <w:color w:val="000000"/>
          <w:sz w:val="28"/>
        </w:rPr>
        <w:t>
      402. Суды тазартатын құрылғының өндіріс есебі шығарумен және байытумен айналысатын кәсіпорындардың (20 жылдан кем емес мерзімі бар) қуаттылығын ұлғайтуына әсер етуі керек.</w:t>
      </w:r>
    </w:p>
    <w:bookmarkEnd w:id="1197"/>
    <w:bookmarkStart w:name="z1314" w:id="1198"/>
    <w:p>
      <w:pPr>
        <w:spacing w:after="0"/>
        <w:ind w:left="0"/>
        <w:jc w:val="both"/>
      </w:pPr>
      <w:r>
        <w:rPr>
          <w:rFonts w:ascii="Times New Roman"/>
          <w:b w:val="false"/>
          <w:i w:val="false"/>
          <w:color w:val="000000"/>
          <w:sz w:val="28"/>
        </w:rPr>
        <w:t xml:space="preserve">
      403. Қалдықтарды сақтайтын және қоқыс жинайтын жердің пайдаланылуын бақылау 2015 жылғы 05 мамырдағы нормативтік-құқықтық актілерді мемлекеттік тіркеу тізіліміне № 10936 болып тіркелген, Ұлттық экономика министрінің 2015 жылғы 28 ақпандағы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 176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198"/>
    <w:bookmarkStart w:name="z1315" w:id="1199"/>
    <w:p>
      <w:pPr>
        <w:spacing w:after="0"/>
        <w:ind w:left="0"/>
        <w:jc w:val="both"/>
      </w:pPr>
      <w:r>
        <w:rPr>
          <w:rFonts w:ascii="Times New Roman"/>
          <w:b w:val="false"/>
          <w:i w:val="false"/>
          <w:color w:val="000000"/>
          <w:sz w:val="28"/>
        </w:rPr>
        <w:t>
      404. Кәсіпорын объектісі шекарасынан алынған үстіңгі ағынды сулар және еденнен алынған шайындылар су айдындарына төгілмес бұрын жергілікті тазаланады немесе жалпы тазалау қондырғысына жіберіледі.</w:t>
      </w:r>
    </w:p>
    <w:bookmarkEnd w:id="1199"/>
    <w:bookmarkStart w:name="z1316" w:id="1200"/>
    <w:p>
      <w:pPr>
        <w:spacing w:after="0"/>
        <w:ind w:left="0"/>
        <w:jc w:val="both"/>
      </w:pPr>
      <w:r>
        <w:rPr>
          <w:rFonts w:ascii="Times New Roman"/>
          <w:b w:val="false"/>
          <w:i w:val="false"/>
          <w:color w:val="000000"/>
          <w:sz w:val="28"/>
        </w:rPr>
        <w:t>
      405. Бос жыныстардың үйінділерінде үстіне эрозияға қарсы бекітпе қолдану керек.</w:t>
      </w:r>
    </w:p>
    <w:bookmarkEnd w:id="1200"/>
    <w:bookmarkStart w:name="z1317" w:id="1201"/>
    <w:p>
      <w:pPr>
        <w:spacing w:after="0"/>
        <w:ind w:left="0"/>
        <w:jc w:val="both"/>
      </w:pPr>
      <w:r>
        <w:rPr>
          <w:rFonts w:ascii="Times New Roman"/>
          <w:b w:val="false"/>
          <w:i w:val="false"/>
          <w:color w:val="000000"/>
          <w:sz w:val="28"/>
        </w:rPr>
        <w:t>
      406. Қазбаларды өндіру кезінде жыныстар үйінділері техникалық және биологиялық қалпына келтіру жүргізіледі.</w:t>
      </w:r>
    </w:p>
    <w:bookmarkEnd w:id="1201"/>
    <w:bookmarkStart w:name="z1318" w:id="1202"/>
    <w:p>
      <w:pPr>
        <w:spacing w:after="0"/>
        <w:ind w:left="0"/>
        <w:jc w:val="both"/>
      </w:pPr>
      <w:r>
        <w:rPr>
          <w:rFonts w:ascii="Times New Roman"/>
          <w:b w:val="false"/>
          <w:i w:val="false"/>
          <w:color w:val="000000"/>
          <w:sz w:val="28"/>
        </w:rPr>
        <w:t>
      407. Газ-шаң ұстайтын құрылғылар жұмысының тиімділігіне және санитариялық -қорғаныш аймағында атмосфералық ауа ластануының жай-күйіне бақылау жүргізу қажет.</w:t>
      </w:r>
    </w:p>
    <w:bookmarkEnd w:id="1202"/>
    <w:bookmarkStart w:name="z1319" w:id="1203"/>
    <w:p>
      <w:pPr>
        <w:spacing w:after="0"/>
        <w:ind w:left="0"/>
        <w:jc w:val="both"/>
      </w:pPr>
      <w:r>
        <w:rPr>
          <w:rFonts w:ascii="Times New Roman"/>
          <w:b w:val="false"/>
          <w:i w:val="false"/>
          <w:color w:val="000000"/>
          <w:sz w:val="28"/>
        </w:rPr>
        <w:t>
      408. Пайдалы қазбаларды жер асты немесе ашық түрде өндіру нәтижесінде бұзылған ауыл шаруашылық жерлерін қалпына келтіру және жер пайдалану жобасына сәйкес тау жыныстарының үйінділерін тау жұмыстары жобасымен сабақтастырылып орналастыру.</w:t>
      </w:r>
    </w:p>
    <w:bookmarkEnd w:id="1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"Түсті металлургия және тау</w:t>
            </w:r>
            <w:r>
              <w:br/>
            </w:r>
            <w:r>
              <w:rPr>
                <w:rFonts w:ascii="Times New Roman"/>
                <w:b w:val="false"/>
                <w:i w:val="false"/>
                <w:color w:val="000000"/>
                <w:sz w:val="20"/>
              </w:rPr>
              <w:t>кен өнеркәсібі объектілеріне</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1-қосымша</w:t>
            </w:r>
            <w:r>
              <w:br/>
            </w:r>
            <w:r>
              <w:rPr>
                <w:rFonts w:ascii="Times New Roman"/>
                <w:b w:val="false"/>
                <w:i w:val="false"/>
                <w:color w:val="000000"/>
                <w:sz w:val="20"/>
              </w:rPr>
              <w:t>1-кесте</w:t>
            </w:r>
          </w:p>
        </w:tc>
      </w:tr>
    </w:tbl>
    <w:bookmarkStart w:name="z1322" w:id="1204"/>
    <w:p>
      <w:pPr>
        <w:spacing w:after="0"/>
        <w:ind w:left="0"/>
        <w:jc w:val="left"/>
      </w:pPr>
      <w:r>
        <w:rPr>
          <w:rFonts w:ascii="Times New Roman"/>
          <w:b/>
          <w:i w:val="false"/>
          <w:color w:val="000000"/>
        </w:rPr>
        <w:t xml:space="preserve"> Жер асты қазбаларының жұмыс орындарындағы температураның,</w:t>
      </w:r>
      <w:r>
        <w:br/>
      </w:r>
      <w:r>
        <w:rPr>
          <w:rFonts w:ascii="Times New Roman"/>
          <w:b/>
          <w:i w:val="false"/>
          <w:color w:val="000000"/>
        </w:rPr>
        <w:t>ылғалдылықтың және ауа қозғалысы жылдамдығының жол берілетін</w:t>
      </w:r>
      <w:r>
        <w:br/>
      </w:r>
      <w:r>
        <w:rPr>
          <w:rFonts w:ascii="Times New Roman"/>
          <w:b/>
          <w:i w:val="false"/>
          <w:color w:val="000000"/>
        </w:rPr>
        <w:t>үйлесімділігі</w:t>
      </w:r>
    </w:p>
    <w:bookmarkEnd w:id="1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факторлары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үйлесімділігі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bl>
    <w:p>
      <w:pPr>
        <w:spacing w:after="0"/>
        <w:ind w:left="0"/>
        <w:jc w:val="left"/>
      </w:pPr>
      <w:r>
        <w:br/>
      </w:r>
      <w:r>
        <w:rPr>
          <w:rFonts w:ascii="Times New Roman"/>
          <w:b w:val="false"/>
          <w:i w:val="false"/>
          <w:color w:val="000000"/>
          <w:sz w:val="28"/>
        </w:rPr>
        <w:t>
</w:t>
      </w:r>
    </w:p>
    <w:bookmarkStart w:name="z1323" w:id="1205"/>
    <w:p>
      <w:pPr>
        <w:spacing w:after="0"/>
        <w:ind w:left="0"/>
        <w:jc w:val="both"/>
      </w:pPr>
      <w:r>
        <w:rPr>
          <w:rFonts w:ascii="Times New Roman"/>
          <w:b w:val="false"/>
          <w:i w:val="false"/>
          <w:color w:val="000000"/>
          <w:sz w:val="28"/>
        </w:rPr>
        <w:t>
      Ескертпе:</w:t>
      </w:r>
    </w:p>
    <w:bookmarkEnd w:id="1205"/>
    <w:p>
      <w:pPr>
        <w:spacing w:after="0"/>
        <w:ind w:left="0"/>
        <w:jc w:val="both"/>
      </w:pPr>
      <w:r>
        <w:rPr>
          <w:rFonts w:ascii="Times New Roman"/>
          <w:b w:val="false"/>
          <w:i w:val="false"/>
          <w:color w:val="000000"/>
          <w:sz w:val="28"/>
        </w:rPr>
        <w:t>
      * Суландырылған қазбаларда - салыстырмалы ылғалдылықтан 10% асуына жол беріледі.</w:t>
      </w:r>
    </w:p>
    <w:p>
      <w:pPr>
        <w:spacing w:after="0"/>
        <w:ind w:left="0"/>
        <w:jc w:val="both"/>
      </w:pPr>
      <w:r>
        <w:rPr>
          <w:rFonts w:ascii="Times New Roman"/>
          <w:b w:val="false"/>
          <w:i w:val="false"/>
          <w:color w:val="000000"/>
          <w:sz w:val="28"/>
        </w:rPr>
        <w:t>
      ** үлкен жылдамдық, ауа қозғалысы жылдамдығы максималды температураға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"Түсті металлургия және тау</w:t>
            </w:r>
            <w:r>
              <w:br/>
            </w:r>
            <w:r>
              <w:rPr>
                <w:rFonts w:ascii="Times New Roman"/>
                <w:b w:val="false"/>
                <w:i w:val="false"/>
                <w:color w:val="000000"/>
                <w:sz w:val="20"/>
              </w:rPr>
              <w:t>кен өнеркәсібі объектілеріне</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bookmarkStart w:name="z1326" w:id="1206"/>
    <w:p>
      <w:pPr>
        <w:spacing w:after="0"/>
        <w:ind w:left="0"/>
        <w:jc w:val="left"/>
      </w:pPr>
      <w:r>
        <w:rPr>
          <w:rFonts w:ascii="Times New Roman"/>
          <w:b/>
          <w:i w:val="false"/>
          <w:color w:val="000000"/>
        </w:rPr>
        <w:t xml:space="preserve"> Жұмыс аймағы ауасындағы зертханалық өндірістік бақылауға</w:t>
      </w:r>
      <w:r>
        <w:br/>
      </w:r>
      <w:r>
        <w:rPr>
          <w:rFonts w:ascii="Times New Roman"/>
          <w:b/>
          <w:i w:val="false"/>
          <w:color w:val="000000"/>
        </w:rPr>
        <w:t>жататын негізгі зиянды заттардың тізбесі</w:t>
      </w:r>
    </w:p>
    <w:bookmarkEnd w:id="1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материалдары, спектер, сазбалшық шаңы, сілтілер, хром қосындылары, көміртек тотығы, күкіртті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материалдарын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материалдарының шаңдары, таскөмір шайыры мен пек айдамалары, бенз(а)пирин, көміртек тотығы, күкіртті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күйе шаңы, бенз(а)пирен, көміртек тотығы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электролизі цехтары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глинозем бар шаңдар, фторлы қосындылар, таскөмір шайыры мен пек айдамалары, бенз(а)пирен, көміртек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алюминийлі электролизерлерді күрделі жөндеу цехтары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кремнезем бар шаң, көміртекті шаңдар, фторлы қосындылар, таскөмір шайыры мен пек айдамалары, бенз(а)пирин, аммиак, азот тотықтары, көміртек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тұздар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қосындылар, сілтілер, күкірт қышқылы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алюминийді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қорытпаларының шаңдары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қорытпаларының шаңы, май аэрозольдері және оның жоғары температуралық деструкциялық өнімдері, акролеин, көміртек тотығы, күкіртті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қорытпаларының шаңы, май аэрозольдері және оның жоғары температуралық деструкциялық өнімдері, акролеин, көміртек тотығы, күкіртті ангидрид, хлорлы және фторлы сутектер, фторлы сутек қышқылының тұздары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ұсақтау-шихталау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күшәла ангидриді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агломерациялау және балқыту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күшәла ангидриді, күкіртті ангидрид, көміртек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рафинациялау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күшәла ангидриді, күкіртті ангидрид, сілтілер және шикізатта сирек кездесетін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ұсақтау-шихталау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барабандары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қорғасын, мыс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және балқыту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күшәла, күкіртті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сілтіден айыру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қышқылының аэрозолі, мырыш сульфаты, фторлы және күшәла сутектер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дистиляциялау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көміртек тотығы, хлор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электролиздеу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қышқылының аэрозолі, мырыш сульфаты, тұз қышқылы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генератор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шекемтастар дайындайтын ұсақтау-шихталау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флотациялау және реагенттеу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шихтаны күйдіру және агломерациялау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қорғасын, күшәла ангидриді, күшәла сутек, күкіртті ангидрид, көміртек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шағылыспалы балқыту және штейнді конвертерлеу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қорғасын, мырыш, берилий, күшәла ангидрид, күкіртті ангидрид, күшәла сутек, күкіртті сутек, фторлы сутек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электротермиялық, оттегі-өлшеулі және кивцетті балқыту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қорғасын, мырыш, күшәла ангидрид, күшәла сутек, күкіртті ангидрид, көміртек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 отпен тазарту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қорғасын, күкіртті ангидрид, көміртек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электролиздеу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мыстың, никелдің, күкірт қышқылы тұздарының гидроаэрозольдері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 өндіру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және ұсақтау бөлімдері, қоймалар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кремнийдің бос қостотығы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кептіру-престеу бөлімдері және аглофабрикадағы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қосындыларының аэрозольдері, күкіртті ангидрид, көміртек тотығы, әк (сульфидті кендерді қайта өңдеу кезінде – күшәла)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бөлімдері (кенді термиялық және шахталық балқыту, штейндерді конвертерлеу)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қосындыларының аэрозольдері, көміртек тотығы, штейндердің күкіртті және күкірт ангидридтері (кенді термиялық балқыту кезінде - бенз(а)пирен)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күйдіру-қалпына келтіру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қосындыларының аэрозольдері, күкіртті және күкірт ангидриді, көміртек тотығы, хлор ( электр пеші бөлімшесінде - бенз(а)пирен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автоклавтық-химиялық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қосындыларының аэрозольдері, күкіртті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электролиздеу цехтары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қосындыларының және хлор аэрозольдері (электролиздеу цехтарының тазарту бөлімдерінде)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цехтарының гидробөлімдері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қосындыларының аэрозольдері, хлор, суда ерігіш кобальт қосындылары және күкіртті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цехтарының пиробөлімдері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(тотықты қосындылар)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карбонильді процеспен никель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карбонилінің аэрозольдері, көміртек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ұсақтау-тасымалдау бөлімдері, майдалау және жіктеу, сүзу, кептіру, концентраттарды буып-түю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флотореагенттер бөлімдері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натрий, күкіртті көміртек, күкіртті сутек, пропилен тотығы, бутил спирті, скипидар, керосин, минералды майлар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флотация, қоюлату және сүзу бөлімдері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ксантогенат гидрозолі, натрий метасиликаты, күкіртті натрий, күкіртті сутек, күкіртті көміртек, пропилен тотығы, бутил спирті, минералды майлар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концентраттарды кептіру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 көміртек тотығы, молибден, мыс, селен, теллур аэрозольдері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пештерінде концентраттарды күйдіру және айналмалы пештерден шығатын циклонды шаң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 көміртек тотығы, молибденнің, селеннің, теллурдың, дезинтеграциясы мен конденсациясының аэрозольдері, кремний қос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тұқылдарды сілтіден айыру және эелктросүзгілерден шығатын циклонды шаңдар, сүзу, центрифугалау учаскелері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тұз қышқылының буы, күкіртті ангидрид, күкіртті сутек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 аммонийді парамолибдат амонийға кристализациялау, центрифугалау, ірілету және өлшеп-орау учаскелері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тұз қышқылының буы, күкіртті сутек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парамолибдатын қыздыру және молибден тотығын металға дейін қалпына келтіру (тотықсыздандыру)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көміртек тотығы, молибден аэрозольдері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штабиктерді пісіру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аэрозольдері, молибден аэрозолы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молибден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ұсақтау-майдалау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вольфрам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және соданы пісіру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сілтілер мен вольфрам аэрозольдері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ангидрид, көміртек тотығы, вольфрам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сілтіден айыру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сілтілер, тұз қышқылы, аэрозольдері, вольфрам, аммиак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және өлшеп-орау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вольфрам өндіру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аэрозолі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карналлитті түсіру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карналлитті сусыздандыру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электролиздеу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 хлорлы сутек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магний-сынап қорытпаларын алатын бөлімдер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сынап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қорытпаның прокаттық табақтарын жинау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магний-сынап қорытпаларын кесу және механикалық өңдеу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сынап буы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ұсақтау-үгу бөлімі, шикізат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шаңы, титан қостотығының аэрозолі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хлорлау және төртхлорлы титанды тазарту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хлорлы сутек, фосген, төртхлорлы 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(тотықсыздандыру) және дистилляциялау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сутек, хлор, төртхлорлы 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губкаларын қағу және қайта өңдеу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аэрозолдары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шығару фабрикалары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ұсақтау-көлік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кремнийдің қостотығы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шығару технологиясының сорбциялық және тұнбалық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сутек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шығарудың амальгамациялық технологиясы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келтіру және электролиздеу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сутек, қышқылдар буы, сілтілер аэрозольдері, аммиак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сүрмені, күшәланы, сульфидті кендерді агитациялау, қойылту және гравитациялық байыту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күшәланы сутек, күкіртті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флотациялау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күкіртті сутек, күкіртті көміртек (қолданылатын флотореагентке байланысты)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және платиноидтар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шикізаттарды қабылдау, дайындау және дайын өнімдер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 металдар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процестер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 металдар, аммиак, хлор, азот тотығы, азот, тұз және күкірт қышқылдарының булары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пирометаллургиялық процестер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 металдар және олардың қосындылары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және оның қорытпаларын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концентраттарын жетілдіру және сілтіден айыру цехтары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қалайы, күкірт және тұз қышқылдарының, керосиннің, ксантогенаттың булары, хлорлы сутек, күкіртті сутек, табиғи радиоактивті элементтердің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көміртек, күкіртті сутек, төртхлорлы көміртек, көміртек тотығы, хлорлы сутек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кремнийдің қостотығы, күкіртті газ, көміртек тотығы, күшәла, табиғи радиоактивті элементтер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түйіршіктерді жаю және кептіру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қалайы, күшәла тотықтары, кремнийдің қостотығы, көміртек тотығы, күшәла көміртек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кремнийдің қостотығы, қалайы, күшәла, қорғасын конденсацияларының аэрозольдері, азот тотықтары, күшәла сутек, көміртек тотығы, күкіртті сутек, хлор, табиғи радиоактивті элементтердің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фьюмингілеу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кремнийдің қостотығы, табиғи радиоактивті элементтердің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рафинациялау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күшәла және сүрмелі сутектер, табиғи радиоактивті элементтердің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қоймасы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сутек, күкіртті көміртек, күкірт қышқылы, табиғи радиоактивті элементтердің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металдар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элементтер қоспасы бөліміндегі процестер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санитариялық-эпидемиологиялық қағидалар мен нормалардың талаптары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СКМ-ды каскадты бөлу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трибутилфосфат, азот қышқылының булары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елеуге, шихталауға және ұнтақтарды қаптамалауға байланысты барлық жұмыстар, сонымен бірге тиеу-түсіру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СКМ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гидрометаллургиялық және гидрохимиялық процестер цехтары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азот тотығы, азот, тұз және күкірт қышқылдарының булары, хлор, фторлы сутек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металдар фторидін алу бөлімдері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"Түсті металлургия және тау</w:t>
            </w:r>
            <w:r>
              <w:br/>
            </w:r>
            <w:r>
              <w:rPr>
                <w:rFonts w:ascii="Times New Roman"/>
                <w:b w:val="false"/>
                <w:i w:val="false"/>
                <w:color w:val="000000"/>
                <w:sz w:val="20"/>
              </w:rPr>
              <w:t>кен өнеркәсібі объектілеріне</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3-қосымша</w:t>
            </w:r>
            <w:r>
              <w:br/>
            </w:r>
            <w:r>
              <w:rPr>
                <w:rFonts w:ascii="Times New Roman"/>
                <w:b w:val="false"/>
                <w:i w:val="false"/>
                <w:color w:val="000000"/>
                <w:sz w:val="20"/>
              </w:rPr>
              <w:t>1-кесте</w:t>
            </w:r>
          </w:p>
        </w:tc>
      </w:tr>
    </w:tbl>
    <w:bookmarkStart w:name="z1329" w:id="1207"/>
    <w:p>
      <w:pPr>
        <w:spacing w:after="0"/>
        <w:ind w:left="0"/>
        <w:jc w:val="left"/>
      </w:pPr>
      <w:r>
        <w:rPr>
          <w:rFonts w:ascii="Times New Roman"/>
          <w:b/>
          <w:i w:val="false"/>
          <w:color w:val="000000"/>
        </w:rPr>
        <w:t xml:space="preserve"> Пайдалы қазбалардың кенді, кенсіз және ұсақ тау жынысты кен</w:t>
      </w:r>
      <w:r>
        <w:br/>
      </w:r>
      <w:r>
        <w:rPr>
          <w:rFonts w:ascii="Times New Roman"/>
          <w:b/>
          <w:i w:val="false"/>
          <w:color w:val="000000"/>
        </w:rPr>
        <w:t>орындарын өндіру және байыту кәсіпорындарындағы</w:t>
      </w:r>
      <w:r>
        <w:br/>
      </w:r>
      <w:r>
        <w:rPr>
          <w:rFonts w:ascii="Times New Roman"/>
          <w:b/>
          <w:i w:val="false"/>
          <w:color w:val="000000"/>
        </w:rPr>
        <w:t>тұрмыстық-санитариялық үй-жайлардың құрамын айқындайтын негізгі</w:t>
      </w:r>
      <w:r>
        <w:br/>
      </w:r>
      <w:r>
        <w:rPr>
          <w:rFonts w:ascii="Times New Roman"/>
          <w:b/>
          <w:i w:val="false"/>
          <w:color w:val="000000"/>
        </w:rPr>
        <w:t>өндірістік процестер топтары</w:t>
      </w:r>
    </w:p>
    <w:bookmarkEnd w:id="1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 топтар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жұмыстары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маман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Жарғыштар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өңдеулер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және көлік машиналарында жұмыс істейтін негізгі мамандық жұмысшылары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 II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мамандық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Амальгамация қолданылатын, қалқымада жұмыс істейтін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Амальгамация үрдісін қолданбай қалқымада жұмыс істейтін жұмысшылар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Байыту фабрикалары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 II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ұсатқыш-іріктеуші цехтар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байыту цех жұмысшылары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байыту цех жұмысшылары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"Өнеркәсіп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 бекіту туралы"</w:t>
            </w:r>
            <w:r>
              <w:br/>
            </w:r>
            <w:r>
              <w:rPr>
                <w:rFonts w:ascii="Times New Roman"/>
                <w:b w:val="false"/>
                <w:i w:val="false"/>
                <w:color w:val="000000"/>
                <w:sz w:val="20"/>
              </w:rPr>
              <w:t>2015 жылғы 20 наурыздағы</w:t>
            </w:r>
            <w:r>
              <w:br/>
            </w:r>
            <w:r>
              <w:rPr>
                <w:rFonts w:ascii="Times New Roman"/>
                <w:b w:val="false"/>
                <w:i w:val="false"/>
                <w:color w:val="000000"/>
                <w:sz w:val="20"/>
              </w:rPr>
              <w:t>№ 236 бұйрығына</w:t>
            </w:r>
            <w:r>
              <w:br/>
            </w:r>
            <w:r>
              <w:rPr>
                <w:rFonts w:ascii="Times New Roman"/>
                <w:b w:val="false"/>
                <w:i w:val="false"/>
                <w:color w:val="000000"/>
                <w:sz w:val="20"/>
              </w:rPr>
              <w:t>4-қосымша</w:t>
            </w:r>
          </w:p>
        </w:tc>
      </w:tr>
    </w:tbl>
    <w:bookmarkStart w:name="z1331" w:id="1208"/>
    <w:p>
      <w:pPr>
        <w:spacing w:after="0"/>
        <w:ind w:left="0"/>
        <w:jc w:val="left"/>
      </w:pPr>
      <w:r>
        <w:rPr>
          <w:rFonts w:ascii="Times New Roman"/>
          <w:b/>
          <w:i w:val="false"/>
          <w:color w:val="000000"/>
        </w:rPr>
        <w:t xml:space="preserve"> "Мұнай операцияларын жүзеге асыратын технологиялық және қосалқы</w:t>
      </w:r>
      <w:r>
        <w:br/>
      </w:r>
      <w:r>
        <w:rPr>
          <w:rFonts w:ascii="Times New Roman"/>
          <w:b/>
          <w:i w:val="false"/>
          <w:color w:val="000000"/>
        </w:rPr>
        <w:t>объектілер мен құрылыстарға қойылатын</w:t>
      </w:r>
      <w:r>
        <w:br/>
      </w:r>
      <w:r>
        <w:rPr>
          <w:rFonts w:ascii="Times New Roman"/>
          <w:b/>
          <w:i w:val="false"/>
          <w:color w:val="000000"/>
        </w:rPr>
        <w:t>санитариялық-эпидемиологиялық талаптар"</w:t>
      </w:r>
      <w:r>
        <w:br/>
      </w:r>
      <w:r>
        <w:rPr>
          <w:rFonts w:ascii="Times New Roman"/>
          <w:b/>
          <w:i w:val="false"/>
          <w:color w:val="000000"/>
        </w:rPr>
        <w:t>санитариялық қағидалары</w:t>
      </w:r>
      <w:r>
        <w:br/>
      </w:r>
      <w:r>
        <w:rPr>
          <w:rFonts w:ascii="Times New Roman"/>
          <w:b/>
          <w:i w:val="false"/>
          <w:color w:val="000000"/>
        </w:rPr>
        <w:t>1. Жалпы ережелер</w:t>
      </w:r>
    </w:p>
    <w:bookmarkEnd w:id="1208"/>
    <w:bookmarkStart w:name="z1332" w:id="1209"/>
    <w:p>
      <w:pPr>
        <w:spacing w:after="0"/>
        <w:ind w:left="0"/>
        <w:jc w:val="both"/>
      </w:pPr>
      <w:r>
        <w:rPr>
          <w:rFonts w:ascii="Times New Roman"/>
          <w:b w:val="false"/>
          <w:i w:val="false"/>
          <w:color w:val="000000"/>
          <w:sz w:val="28"/>
        </w:rPr>
        <w:t xml:space="preserve">
      1. "Мұнай операцияларын жүзеге асыратын технологиялық және қосалқы объектілер мен құрылыстарға қойылатын санитариялық-эпидемиологиялық талаптар" санитариялық кағидалар (бұдан әрі – Санитариялық қағидалар), Қазақстан Республикасының "Халықтың денсаулығы және денсаулық сақтау жүйесі туралы" 2009 жылғы 18 қыркүйектегі Кодексінің (бұдан әрі – Кодекс)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қызметі мұнай операцияларын жүзеге асыратын объектілер мен құрылыстарды, сондай-ақ мұнай операцияларымен (жасанды аралдармен, эстакадалармен, бұрғылау платформалармен, дамбалармен және жүзгіш бұрғылау қондырғылармен – ЖБҚ) байланысты өзге теңіз құрылыстарын жобалаумен, реконструкциялаумен, пайдаланумен байланысты жеке және заңды тұлғаларға арналған.</w:t>
      </w:r>
    </w:p>
    <w:bookmarkEnd w:id="1209"/>
    <w:bookmarkStart w:name="z1333" w:id="1210"/>
    <w:p>
      <w:pPr>
        <w:spacing w:after="0"/>
        <w:ind w:left="0"/>
        <w:jc w:val="both"/>
      </w:pPr>
      <w:r>
        <w:rPr>
          <w:rFonts w:ascii="Times New Roman"/>
          <w:b w:val="false"/>
          <w:i w:val="false"/>
          <w:color w:val="000000"/>
          <w:sz w:val="28"/>
        </w:rPr>
        <w:t>
      2. Гигиеналық крийтерилер бойынша мұнай өнеркәсібі объектілеріне мынадай негізгі өндірістер мен жұмыс түрлері жатады:</w:t>
      </w:r>
    </w:p>
    <w:bookmarkEnd w:id="1210"/>
    <w:bookmarkStart w:name="z1334" w:id="1211"/>
    <w:p>
      <w:pPr>
        <w:spacing w:after="0"/>
        <w:ind w:left="0"/>
        <w:jc w:val="both"/>
      </w:pPr>
      <w:r>
        <w:rPr>
          <w:rFonts w:ascii="Times New Roman"/>
          <w:b w:val="false"/>
          <w:i w:val="false"/>
          <w:color w:val="000000"/>
          <w:sz w:val="28"/>
        </w:rPr>
        <w:t>
      1) мұнаралық құрылыстар (бұрғылау қондырғыларының құрылысы);</w:t>
      </w:r>
    </w:p>
    <w:bookmarkEnd w:id="1211"/>
    <w:bookmarkStart w:name="z1335" w:id="1212"/>
    <w:p>
      <w:pPr>
        <w:spacing w:after="0"/>
        <w:ind w:left="0"/>
        <w:jc w:val="both"/>
      </w:pPr>
      <w:r>
        <w:rPr>
          <w:rFonts w:ascii="Times New Roman"/>
          <w:b w:val="false"/>
          <w:i w:val="false"/>
          <w:color w:val="000000"/>
          <w:sz w:val="28"/>
        </w:rPr>
        <w:t>
      2) барлау жүргізетін және пайдаланатын мұнай ұңғымаларын бұрғылау;</w:t>
      </w:r>
    </w:p>
    <w:bookmarkEnd w:id="1212"/>
    <w:bookmarkStart w:name="z1336" w:id="1213"/>
    <w:p>
      <w:pPr>
        <w:spacing w:after="0"/>
        <w:ind w:left="0"/>
        <w:jc w:val="both"/>
      </w:pPr>
      <w:r>
        <w:rPr>
          <w:rFonts w:ascii="Times New Roman"/>
          <w:b w:val="false"/>
          <w:i w:val="false"/>
          <w:color w:val="000000"/>
          <w:sz w:val="28"/>
        </w:rPr>
        <w:t>
      3) мұнай кенорындарын пайдалану (өндіру, мұнайды алғашқы және кешенді өңдеу, қосымша газды өндіру);</w:t>
      </w:r>
    </w:p>
    <w:bookmarkEnd w:id="1213"/>
    <w:bookmarkStart w:name="z1337" w:id="1214"/>
    <w:p>
      <w:pPr>
        <w:spacing w:after="0"/>
        <w:ind w:left="0"/>
        <w:jc w:val="both"/>
      </w:pPr>
      <w:r>
        <w:rPr>
          <w:rFonts w:ascii="Times New Roman"/>
          <w:b w:val="false"/>
          <w:i w:val="false"/>
          <w:color w:val="000000"/>
          <w:sz w:val="28"/>
        </w:rPr>
        <w:t>
      4) ұңғымаларды күрделі және ағымдағы жөндеуден өткізу;</w:t>
      </w:r>
    </w:p>
    <w:bookmarkEnd w:id="1214"/>
    <w:bookmarkStart w:name="z1338" w:id="1215"/>
    <w:p>
      <w:pPr>
        <w:spacing w:after="0"/>
        <w:ind w:left="0"/>
        <w:jc w:val="both"/>
      </w:pPr>
      <w:r>
        <w:rPr>
          <w:rFonts w:ascii="Times New Roman"/>
          <w:b w:val="false"/>
          <w:i w:val="false"/>
          <w:color w:val="000000"/>
          <w:sz w:val="28"/>
        </w:rPr>
        <w:t>
      5) ұңғымаларды сынақтан өткізу және игеру;</w:t>
      </w:r>
    </w:p>
    <w:bookmarkEnd w:id="1215"/>
    <w:bookmarkStart w:name="z1339" w:id="1216"/>
    <w:p>
      <w:pPr>
        <w:spacing w:after="0"/>
        <w:ind w:left="0"/>
        <w:jc w:val="both"/>
      </w:pPr>
      <w:r>
        <w:rPr>
          <w:rFonts w:ascii="Times New Roman"/>
          <w:b w:val="false"/>
          <w:i w:val="false"/>
          <w:color w:val="000000"/>
          <w:sz w:val="28"/>
        </w:rPr>
        <w:t>
      6) тығындау жұмыстары.</w:t>
      </w:r>
    </w:p>
    <w:bookmarkEnd w:id="1216"/>
    <w:bookmarkStart w:name="z1340" w:id="1217"/>
    <w:p>
      <w:pPr>
        <w:spacing w:after="0"/>
        <w:ind w:left="0"/>
        <w:jc w:val="both"/>
      </w:pPr>
      <w:r>
        <w:rPr>
          <w:rFonts w:ascii="Times New Roman"/>
          <w:b w:val="false"/>
          <w:i w:val="false"/>
          <w:color w:val="000000"/>
          <w:sz w:val="28"/>
        </w:rPr>
        <w:t>
      3. Осы Санитариялық кағидаларда мынадай терминдер мен анықтамалар қолданылды:</w:t>
      </w:r>
    </w:p>
    <w:bookmarkEnd w:id="1217"/>
    <w:bookmarkStart w:name="z1341" w:id="1218"/>
    <w:p>
      <w:pPr>
        <w:spacing w:after="0"/>
        <w:ind w:left="0"/>
        <w:jc w:val="both"/>
      </w:pPr>
      <w:r>
        <w:rPr>
          <w:rFonts w:ascii="Times New Roman"/>
          <w:b w:val="false"/>
          <w:i w:val="false"/>
          <w:color w:val="000000"/>
          <w:sz w:val="28"/>
        </w:rPr>
        <w:t>
      1) атмосфераның жерге жақын қабаты – жердің бетінен бірнеше он метрлік биіктіктегі атмосфераның шекаралық қабатының бөлігі;</w:t>
      </w:r>
    </w:p>
    <w:bookmarkEnd w:id="1218"/>
    <w:bookmarkStart w:name="z1342" w:id="1219"/>
    <w:p>
      <w:pPr>
        <w:spacing w:after="0"/>
        <w:ind w:left="0"/>
        <w:jc w:val="both"/>
      </w:pPr>
      <w:r>
        <w:rPr>
          <w:rFonts w:ascii="Times New Roman"/>
          <w:b w:val="false"/>
          <w:i w:val="false"/>
          <w:color w:val="000000"/>
          <w:sz w:val="28"/>
        </w:rPr>
        <w:t>
      2) вахтаның ұзақтығы – жүзгіш бұрғылау қондырғының бортына болу уақытының ұзақтығы;</w:t>
      </w:r>
    </w:p>
    <w:bookmarkEnd w:id="1219"/>
    <w:bookmarkStart w:name="z1343" w:id="1220"/>
    <w:p>
      <w:pPr>
        <w:spacing w:after="0"/>
        <w:ind w:left="0"/>
        <w:jc w:val="both"/>
      </w:pPr>
      <w:r>
        <w:rPr>
          <w:rFonts w:ascii="Times New Roman"/>
          <w:b w:val="false"/>
          <w:i w:val="false"/>
          <w:color w:val="000000"/>
          <w:sz w:val="28"/>
        </w:rPr>
        <w:t>
      3) жүзгіш бұрғылау қондырғысы – теңіз түбіндегі жерасты ресурстарын барлау және (немесе) өндіру бойынша бұрғылау жұмыстарын орындауға арналған кеме (жүзгіш құрылғы);</w:t>
      </w:r>
    </w:p>
    <w:bookmarkEnd w:id="1220"/>
    <w:bookmarkStart w:name="z1344" w:id="1221"/>
    <w:p>
      <w:pPr>
        <w:spacing w:after="0"/>
        <w:ind w:left="0"/>
        <w:jc w:val="both"/>
      </w:pPr>
      <w:r>
        <w:rPr>
          <w:rFonts w:ascii="Times New Roman"/>
          <w:b w:val="false"/>
          <w:i w:val="false"/>
          <w:color w:val="000000"/>
          <w:sz w:val="28"/>
        </w:rPr>
        <w:t>
      4) жүзу ауданы шектелмеген бұрғылау кемесі – тіркелген порттан шектелмеген қашықтыққа жүзетін кеме;</w:t>
      </w:r>
    </w:p>
    <w:bookmarkEnd w:id="1221"/>
    <w:bookmarkStart w:name="z1345" w:id="1222"/>
    <w:p>
      <w:pPr>
        <w:spacing w:after="0"/>
        <w:ind w:left="0"/>
        <w:jc w:val="both"/>
      </w:pPr>
      <w:r>
        <w:rPr>
          <w:rFonts w:ascii="Times New Roman"/>
          <w:b w:val="false"/>
          <w:i w:val="false"/>
          <w:color w:val="000000"/>
          <w:sz w:val="28"/>
        </w:rPr>
        <w:t>
      5) комингс – кеменің палубасындағы тесікке таңба салу;</w:t>
      </w:r>
    </w:p>
    <w:bookmarkEnd w:id="1222"/>
    <w:bookmarkStart w:name="z1346" w:id="1223"/>
    <w:p>
      <w:pPr>
        <w:spacing w:after="0"/>
        <w:ind w:left="0"/>
        <w:jc w:val="both"/>
      </w:pPr>
      <w:r>
        <w:rPr>
          <w:rFonts w:ascii="Times New Roman"/>
          <w:b w:val="false"/>
          <w:i w:val="false"/>
          <w:color w:val="000000"/>
          <w:sz w:val="28"/>
        </w:rPr>
        <w:t>
      6) коффердам – кемедегі тар, газ өте алмайтын бөлік;</w:t>
      </w:r>
    </w:p>
    <w:bookmarkEnd w:id="1223"/>
    <w:bookmarkStart w:name="z1347" w:id="1224"/>
    <w:p>
      <w:pPr>
        <w:spacing w:after="0"/>
        <w:ind w:left="0"/>
        <w:jc w:val="both"/>
      </w:pPr>
      <w:r>
        <w:rPr>
          <w:rFonts w:ascii="Times New Roman"/>
          <w:b w:val="false"/>
          <w:i w:val="false"/>
          <w:color w:val="000000"/>
          <w:sz w:val="28"/>
        </w:rPr>
        <w:t>
      7) құрғақ климат – ауаның жоғарғы температурасы қалыптасқан және атмосфералық жауын-шашын аз түсетін құрғақ климат;</w:t>
      </w:r>
    </w:p>
    <w:bookmarkEnd w:id="1224"/>
    <w:bookmarkStart w:name="z1348" w:id="1225"/>
    <w:p>
      <w:pPr>
        <w:spacing w:after="0"/>
        <w:ind w:left="0"/>
        <w:jc w:val="both"/>
      </w:pPr>
      <w:r>
        <w:rPr>
          <w:rFonts w:ascii="Times New Roman"/>
          <w:b w:val="false"/>
          <w:i w:val="false"/>
          <w:color w:val="000000"/>
          <w:sz w:val="28"/>
        </w:rPr>
        <w:t>
      8) мұнай өндіретін өнеркәсіп объектілері – өнеркәсіптің, мұнай және мұнайгаз кенорындарына барлау, пайдалануға дайындау жөніндегі мұнай операцияларын жүзеге асыратын, көмірсутегі шикізаттарын өндіретін саласы;</w:t>
      </w:r>
    </w:p>
    <w:bookmarkEnd w:id="1225"/>
    <w:bookmarkStart w:name="z1349" w:id="1226"/>
    <w:p>
      <w:pPr>
        <w:spacing w:after="0"/>
        <w:ind w:left="0"/>
        <w:jc w:val="both"/>
      </w:pPr>
      <w:r>
        <w:rPr>
          <w:rFonts w:ascii="Times New Roman"/>
          <w:b w:val="false"/>
          <w:i w:val="false"/>
          <w:color w:val="000000"/>
          <w:sz w:val="28"/>
        </w:rPr>
        <w:t>
      9) өндірістік бақылау – санитариялық қағидалардың сақталуын және санитариялық-эпидемияға қарсы (профилактикалық) іс-шаралардың орындалуын заңды тұлғалар мен және жеке кәсіпкерлер мен олардың санитариялық қағидалар мен гигиеналық нормативтердің сақталуын, санитариялық-эпидемияға қарсы (профилактикалық) іс-шаралардың орындалуын бақылауды қамтамасыз ету бойынша жүзеге асырылып жатқан қызметтеріне сәйкес жүргізілетін бақылау;</w:t>
      </w:r>
    </w:p>
    <w:bookmarkEnd w:id="1226"/>
    <w:bookmarkStart w:name="z1350" w:id="1227"/>
    <w:p>
      <w:pPr>
        <w:spacing w:after="0"/>
        <w:ind w:left="0"/>
        <w:jc w:val="both"/>
      </w:pPr>
      <w:r>
        <w:rPr>
          <w:rFonts w:ascii="Times New Roman"/>
          <w:b w:val="false"/>
          <w:i w:val="false"/>
          <w:color w:val="000000"/>
          <w:sz w:val="28"/>
        </w:rPr>
        <w:t>
      10) өнім беретін қабаттар – мұнай және газды түзілімдер;</w:t>
      </w:r>
    </w:p>
    <w:bookmarkEnd w:id="1227"/>
    <w:bookmarkStart w:name="z1351" w:id="1228"/>
    <w:p>
      <w:pPr>
        <w:spacing w:after="0"/>
        <w:ind w:left="0"/>
        <w:jc w:val="both"/>
      </w:pPr>
      <w:r>
        <w:rPr>
          <w:rFonts w:ascii="Times New Roman"/>
          <w:b w:val="false"/>
          <w:i w:val="false"/>
          <w:color w:val="000000"/>
          <w:sz w:val="28"/>
        </w:rPr>
        <w:t>
      11) теңіз құрылыстары – теңізде орналастырылған, жасанды аралдарды, дамбаларды, қондырғыларды, теңізде мұнай операцияларын жүзеге асыру үшін қозғалмайтын және жүзгіш жабдықтарды қоса алғанда жасанды-жасалған құрылыстар;</w:t>
      </w:r>
    </w:p>
    <w:bookmarkEnd w:id="1228"/>
    <w:bookmarkStart w:name="z1352" w:id="1229"/>
    <w:p>
      <w:pPr>
        <w:spacing w:after="0"/>
        <w:ind w:left="0"/>
        <w:jc w:val="both"/>
      </w:pPr>
      <w:r>
        <w:rPr>
          <w:rFonts w:ascii="Times New Roman"/>
          <w:b w:val="false"/>
          <w:i w:val="false"/>
          <w:color w:val="000000"/>
          <w:sz w:val="28"/>
        </w:rPr>
        <w:t>
      12) фидер – кабелмен немесе ауа арқылы берілетін үлестірмелі электр желісі;</w:t>
      </w:r>
    </w:p>
    <w:bookmarkEnd w:id="1229"/>
    <w:bookmarkStart w:name="z1353" w:id="1230"/>
    <w:p>
      <w:pPr>
        <w:spacing w:after="0"/>
        <w:ind w:left="0"/>
        <w:jc w:val="both"/>
      </w:pPr>
      <w:r>
        <w:rPr>
          <w:rFonts w:ascii="Times New Roman"/>
          <w:b w:val="false"/>
          <w:i w:val="false"/>
          <w:color w:val="000000"/>
          <w:sz w:val="28"/>
        </w:rPr>
        <w:t>
      13) форпик – кеменің шеткі тұмсығындағы бөлігі;</w:t>
      </w:r>
    </w:p>
    <w:bookmarkEnd w:id="1230"/>
    <w:bookmarkStart w:name="z1354" w:id="1231"/>
    <w:p>
      <w:pPr>
        <w:spacing w:after="0"/>
        <w:ind w:left="0"/>
        <w:jc w:val="both"/>
      </w:pPr>
      <w:r>
        <w:rPr>
          <w:rFonts w:ascii="Times New Roman"/>
          <w:b w:val="false"/>
          <w:i w:val="false"/>
          <w:color w:val="000000"/>
          <w:sz w:val="28"/>
        </w:rPr>
        <w:t>
      14) футшток – ашық су қоймасындағы судың деңгейін бақылауға арналған бөліктері бар тақтайша;</w:t>
      </w:r>
    </w:p>
    <w:bookmarkEnd w:id="1231"/>
    <w:bookmarkStart w:name="z1355" w:id="1232"/>
    <w:p>
      <w:pPr>
        <w:spacing w:after="0"/>
        <w:ind w:left="0"/>
        <w:jc w:val="both"/>
      </w:pPr>
      <w:r>
        <w:rPr>
          <w:rFonts w:ascii="Times New Roman"/>
          <w:b w:val="false"/>
          <w:i w:val="false"/>
          <w:color w:val="000000"/>
          <w:sz w:val="28"/>
        </w:rPr>
        <w:t>
      15) шпигат – кеменің палубасындағы суды борттың сыртына шығаруға арналған тесік.</w:t>
      </w:r>
    </w:p>
    <w:bookmarkEnd w:id="1232"/>
    <w:bookmarkStart w:name="z1356" w:id="1233"/>
    <w:p>
      <w:pPr>
        <w:spacing w:after="0"/>
        <w:ind w:left="0"/>
        <w:jc w:val="left"/>
      </w:pPr>
      <w:r>
        <w:rPr>
          <w:rFonts w:ascii="Times New Roman"/>
          <w:b/>
          <w:i w:val="false"/>
          <w:color w:val="000000"/>
        </w:rPr>
        <w:t xml:space="preserve"> 2. Мұнай операцияларын жүзеге асыратын объектілер мен</w:t>
      </w:r>
      <w:r>
        <w:br/>
      </w:r>
      <w:r>
        <w:rPr>
          <w:rFonts w:ascii="Times New Roman"/>
          <w:b/>
          <w:i w:val="false"/>
          <w:color w:val="000000"/>
        </w:rPr>
        <w:t>құрылыстарды жобалауға және күтіп ұстауға қойылатын</w:t>
      </w:r>
      <w:r>
        <w:br/>
      </w:r>
      <w:r>
        <w:rPr>
          <w:rFonts w:ascii="Times New Roman"/>
          <w:b/>
          <w:i w:val="false"/>
          <w:color w:val="000000"/>
        </w:rPr>
        <w:t>санитариялық-эпидемиологиялық талаптар</w:t>
      </w:r>
    </w:p>
    <w:bookmarkEnd w:id="1233"/>
    <w:bookmarkStart w:name="z1357" w:id="1234"/>
    <w:p>
      <w:pPr>
        <w:spacing w:after="0"/>
        <w:ind w:left="0"/>
        <w:jc w:val="both"/>
      </w:pPr>
      <w:r>
        <w:rPr>
          <w:rFonts w:ascii="Times New Roman"/>
          <w:b w:val="false"/>
          <w:i w:val="false"/>
          <w:color w:val="000000"/>
          <w:sz w:val="28"/>
        </w:rPr>
        <w:t>
      4. Жаңа кәсіпорындар мен объектілерді орналастыру, жобалау, сондай-ақ жұмыс істеп тұрған кәсіпорындар мен объектілерді кеңейту және реконструкциялау аудандық жоспарлау схемалары мен жобалары негізінде жүзеге асырылады.</w:t>
      </w:r>
    </w:p>
    <w:bookmarkEnd w:id="1234"/>
    <w:bookmarkStart w:name="z1358" w:id="1235"/>
    <w:p>
      <w:pPr>
        <w:spacing w:after="0"/>
        <w:ind w:left="0"/>
        <w:jc w:val="both"/>
      </w:pPr>
      <w:r>
        <w:rPr>
          <w:rFonts w:ascii="Times New Roman"/>
          <w:b w:val="false"/>
          <w:i w:val="false"/>
          <w:color w:val="000000"/>
          <w:sz w:val="28"/>
        </w:rPr>
        <w:t>
      5. Мұнай өнеркәсібіндегі объектілер кешені жалпы объектілермен (өнеркәсіптік тораптағы) бірге жасалатын бас жоспарының схемасы жалпы объектілермен (өнеркәсіптік торап) бірге жасалатын кәсіпорындар топтарының бас жоспарларының схемаларын әзірлеу бойынша колданыстағы нұсқауға сәйкес әзірленеді.</w:t>
      </w:r>
    </w:p>
    <w:bookmarkEnd w:id="1235"/>
    <w:bookmarkStart w:name="z1359" w:id="1236"/>
    <w:p>
      <w:pPr>
        <w:spacing w:after="0"/>
        <w:ind w:left="0"/>
        <w:jc w:val="both"/>
      </w:pPr>
      <w:r>
        <w:rPr>
          <w:rFonts w:ascii="Times New Roman"/>
          <w:b w:val="false"/>
          <w:i w:val="false"/>
          <w:color w:val="000000"/>
          <w:sz w:val="28"/>
        </w:rPr>
        <w:t>
      6. Жаңа кәсіпорындар мен объектілер салу учаскелеріне жер бөлу және қолданыстағы кәсіпорындар мен объектілерді реконструкциялау Қазақстан Республикасының заңнамасына сәйкес жүзеге асырылады.</w:t>
      </w:r>
    </w:p>
    <w:bookmarkEnd w:id="1236"/>
    <w:bookmarkStart w:name="z1360" w:id="1237"/>
    <w:p>
      <w:pPr>
        <w:spacing w:after="0"/>
        <w:ind w:left="0"/>
        <w:jc w:val="both"/>
      </w:pPr>
      <w:r>
        <w:rPr>
          <w:rFonts w:ascii="Times New Roman"/>
          <w:b w:val="false"/>
          <w:i w:val="false"/>
          <w:color w:val="000000"/>
          <w:sz w:val="28"/>
        </w:rPr>
        <w:t xml:space="preserve">
      7. Мұнай оперцияларын жүзеге асыратын кенорындар мен өндірістік объектілер аумағының шекарасынан санитариялық-қорғау аймағының (бұдан әрі – СҚА) көлемі 2015 жылғы 22 мамырдағы нормативтік-құқықтық актілерді мемлекеттік тіркеу тізіліміне № 11124 болып тіркелген, Ұлттық экономика министрінің 2015 жылғы 20 наурыздағы "Өндірістік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 № 237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w:t>
      </w:r>
    </w:p>
    <w:bookmarkEnd w:id="1237"/>
    <w:bookmarkStart w:name="z1361" w:id="1238"/>
    <w:p>
      <w:pPr>
        <w:spacing w:after="0"/>
        <w:ind w:left="0"/>
        <w:jc w:val="both"/>
      </w:pPr>
      <w:r>
        <w:rPr>
          <w:rFonts w:ascii="Times New Roman"/>
          <w:b w:val="false"/>
          <w:i w:val="false"/>
          <w:color w:val="000000"/>
          <w:sz w:val="28"/>
        </w:rPr>
        <w:t>
      8. Жиі орын ауыстыратын объектілерді жинақтап, орналастырғанда (бұрғылау қондырғыларын, ұңғымаларды күрделі және ағымдағы жөндеуден өткізуге арналған қондырғылар, ұңғымаларды сынақтан өткізуге және игеруге арналған қондырғылар) өндірістік жабдықтардың жекеленген блоктарын және орналастыру элементтерін жылдың сол кезеңінде болатын желдің басымды бағытын ескере отырып орналастырады.</w:t>
      </w:r>
    </w:p>
    <w:bookmarkEnd w:id="1238"/>
    <w:bookmarkStart w:name="z1362" w:id="1239"/>
    <w:p>
      <w:pPr>
        <w:spacing w:after="0"/>
        <w:ind w:left="0"/>
        <w:jc w:val="both"/>
      </w:pPr>
      <w:r>
        <w:rPr>
          <w:rFonts w:ascii="Times New Roman"/>
          <w:b w:val="false"/>
          <w:i w:val="false"/>
          <w:color w:val="000000"/>
          <w:sz w:val="28"/>
        </w:rPr>
        <w:t>
      9. Құрамында жоғарғы көлемде күкіртсутегі бар шикізаттардың келіп түсуі мүмкін объектілерді жақсы желденетін аумақта орналастыру керек.</w:t>
      </w:r>
    </w:p>
    <w:bookmarkEnd w:id="1239"/>
    <w:bookmarkStart w:name="z1363" w:id="1240"/>
    <w:p>
      <w:pPr>
        <w:spacing w:after="0"/>
        <w:ind w:left="0"/>
        <w:jc w:val="both"/>
      </w:pPr>
      <w:r>
        <w:rPr>
          <w:rFonts w:ascii="Times New Roman"/>
          <w:b w:val="false"/>
          <w:i w:val="false"/>
          <w:color w:val="000000"/>
          <w:sz w:val="28"/>
        </w:rPr>
        <w:t>
      10. Мұнай операцияларын жобалау және жүргізу кезінде апатты жағдайлар қалыптасқан жағдайда персоналды және тұрғындарды қорғауға бағытталған іс-шаралар (көшіру, жеке және ұжымдық қорғану шараларын және басқа) қарастырылады және жүзеге асырылады.</w:t>
      </w:r>
    </w:p>
    <w:bookmarkEnd w:id="1240"/>
    <w:bookmarkStart w:name="z1364" w:id="1241"/>
    <w:p>
      <w:pPr>
        <w:spacing w:after="0"/>
        <w:ind w:left="0"/>
        <w:jc w:val="both"/>
      </w:pPr>
      <w:r>
        <w:rPr>
          <w:rFonts w:ascii="Times New Roman"/>
          <w:b w:val="false"/>
          <w:i w:val="false"/>
          <w:color w:val="000000"/>
          <w:sz w:val="28"/>
        </w:rPr>
        <w:t>
      11. Аумақта және топталған қондырғылар мен мұнайды кешенді өңдеуден өткізетін құрылғылар орналастырылған өндірістік ғимараттарда, резервуарлы парктарда жерасты үй-жайларын, каналдарды, құдықтарды және басқа да жобада қаралмаған шұңқырларды орналастыруға тиым салынады.</w:t>
      </w:r>
    </w:p>
    <w:bookmarkEnd w:id="1241"/>
    <w:bookmarkStart w:name="z1365" w:id="1242"/>
    <w:p>
      <w:pPr>
        <w:spacing w:after="0"/>
        <w:ind w:left="0"/>
        <w:jc w:val="both"/>
      </w:pPr>
      <w:r>
        <w:rPr>
          <w:rFonts w:ascii="Times New Roman"/>
          <w:b w:val="false"/>
          <w:i w:val="false"/>
          <w:color w:val="000000"/>
          <w:sz w:val="28"/>
        </w:rPr>
        <w:t>
      12. Қышқылдар мен сілтілерді сақтауға арналған базисті және зат жіберетін қоймалар вахталық кенттердің, лагерьлердің, елді мекендердің ық жағынан, жақсы желденетін ашық учаскелерде орналастырылады.</w:t>
      </w:r>
    </w:p>
    <w:bookmarkEnd w:id="1242"/>
    <w:bookmarkStart w:name="z1366" w:id="1243"/>
    <w:p>
      <w:pPr>
        <w:spacing w:after="0"/>
        <w:ind w:left="0"/>
        <w:jc w:val="left"/>
      </w:pPr>
      <w:r>
        <w:rPr>
          <w:rFonts w:ascii="Times New Roman"/>
          <w:b/>
          <w:i w:val="false"/>
          <w:color w:val="000000"/>
        </w:rPr>
        <w:t xml:space="preserve"> 3. Мұнай операцияларын өндірістік ғимараттар мен құрылыстарға</w:t>
      </w:r>
      <w:r>
        <w:br/>
      </w:r>
      <w:r>
        <w:rPr>
          <w:rFonts w:ascii="Times New Roman"/>
          <w:b/>
          <w:i w:val="false"/>
          <w:color w:val="000000"/>
        </w:rPr>
        <w:t>қойылатын санитариялық-эпидемиологиялық талаптар</w:t>
      </w:r>
    </w:p>
    <w:bookmarkEnd w:id="1243"/>
    <w:bookmarkStart w:name="z1367" w:id="1244"/>
    <w:p>
      <w:pPr>
        <w:spacing w:after="0"/>
        <w:ind w:left="0"/>
        <w:jc w:val="both"/>
      </w:pPr>
      <w:r>
        <w:rPr>
          <w:rFonts w:ascii="Times New Roman"/>
          <w:b w:val="false"/>
          <w:i w:val="false"/>
          <w:color w:val="000000"/>
          <w:sz w:val="28"/>
        </w:rPr>
        <w:t>
      13. Өндірістік ғимараттар, имараттар және алаңдар құрылыс технологиялық жобалау нормаларын және осы санитариялық қағидаларды ескере отырып жобаланады.</w:t>
      </w:r>
    </w:p>
    <w:bookmarkEnd w:id="1244"/>
    <w:bookmarkStart w:name="z1368" w:id="1245"/>
    <w:p>
      <w:pPr>
        <w:spacing w:after="0"/>
        <w:ind w:left="0"/>
        <w:jc w:val="both"/>
      </w:pPr>
      <w:r>
        <w:rPr>
          <w:rFonts w:ascii="Times New Roman"/>
          <w:b w:val="false"/>
          <w:i w:val="false"/>
          <w:color w:val="000000"/>
          <w:sz w:val="28"/>
        </w:rPr>
        <w:t>
      14. Ғимараттың көлемдік-жоспарлау және конструктивті шешімдері технологиялық процестің ағынын, жұмысты механикаландыруды және қауіпті және зиянды өндірістік факторлардың жапсарлас үй-жайларға таралуын ескертуді қамтамасыз етуге тиіс.</w:t>
      </w:r>
    </w:p>
    <w:bookmarkEnd w:id="1245"/>
    <w:bookmarkStart w:name="z1369" w:id="1246"/>
    <w:p>
      <w:pPr>
        <w:spacing w:after="0"/>
        <w:ind w:left="0"/>
        <w:jc w:val="both"/>
      </w:pPr>
      <w:r>
        <w:rPr>
          <w:rFonts w:ascii="Times New Roman"/>
          <w:b w:val="false"/>
          <w:i w:val="false"/>
          <w:color w:val="000000"/>
          <w:sz w:val="28"/>
        </w:rPr>
        <w:t>
      15. Кезеңмен жұмысшылардың қызмет көрсетуін талап ететін сыртта орналастырылған қондырғылар, жауын-шашыннан, желден, қардың және құмның басып қалуынан, күн өтуден қорғайтын жергілікті баспанамен жабдықталуы керек.</w:t>
      </w:r>
    </w:p>
    <w:bookmarkEnd w:id="1246"/>
    <w:p>
      <w:pPr>
        <w:spacing w:after="0"/>
        <w:ind w:left="0"/>
        <w:jc w:val="both"/>
      </w:pPr>
      <w:r>
        <w:rPr>
          <w:rFonts w:ascii="Times New Roman"/>
          <w:b w:val="false"/>
          <w:i w:val="false"/>
          <w:color w:val="000000"/>
          <w:sz w:val="28"/>
        </w:rPr>
        <w:t>
      Ауаның температурасы аса суық бескүндікте минус 40</w:t>
      </w:r>
      <w:r>
        <w:rPr>
          <w:rFonts w:ascii="Times New Roman"/>
          <w:b w:val="false"/>
          <w:i w:val="false"/>
          <w:color w:val="000000"/>
          <w:vertAlign w:val="superscript"/>
        </w:rPr>
        <w:t>0</w:t>
      </w:r>
      <w:r>
        <w:rPr>
          <w:rFonts w:ascii="Times New Roman"/>
          <w:b w:val="false"/>
          <w:i w:val="false"/>
          <w:color w:val="000000"/>
          <w:sz w:val="28"/>
        </w:rPr>
        <w:t xml:space="preserve">С Цельсия (бұдан әрі – </w:t>
      </w:r>
      <w:r>
        <w:rPr>
          <w:rFonts w:ascii="Times New Roman"/>
          <w:b w:val="false"/>
          <w:i w:val="false"/>
          <w:color w:val="000000"/>
          <w:vertAlign w:val="superscript"/>
        </w:rPr>
        <w:t>0</w:t>
      </w:r>
      <w:r>
        <w:rPr>
          <w:rFonts w:ascii="Times New Roman"/>
          <w:b w:val="false"/>
          <w:i w:val="false"/>
          <w:color w:val="000000"/>
          <w:sz w:val="28"/>
        </w:rPr>
        <w:t>С) және одан да төмен болған жағдайда жабдықтармен жұмыс істейтін жұмысшылар, бақылау-өлшеу құралдары (бұдан әрі – БӨҚ), автоматтандыру құралдары үшін жылынатын баспана жабдықталуға тиіс.</w:t>
      </w:r>
    </w:p>
    <w:bookmarkStart w:name="z1370" w:id="1247"/>
    <w:p>
      <w:pPr>
        <w:spacing w:after="0"/>
        <w:ind w:left="0"/>
        <w:jc w:val="both"/>
      </w:pPr>
      <w:r>
        <w:rPr>
          <w:rFonts w:ascii="Times New Roman"/>
          <w:b w:val="false"/>
          <w:i w:val="false"/>
          <w:color w:val="000000"/>
          <w:sz w:val="28"/>
        </w:rPr>
        <w:t>
      16. Өндірістік үй-жайлардағы және объектілердегі негізгі жұмыс орындарында ауаға күкіртсутегі түсуі мүмкін жұмысшы аумағы, автоматтандырылған белгі бергіші бар газдыанықтағышпен жабдықталуы керек.</w:t>
      </w:r>
    </w:p>
    <w:bookmarkEnd w:id="1247"/>
    <w:bookmarkStart w:name="z1371" w:id="1248"/>
    <w:p>
      <w:pPr>
        <w:spacing w:after="0"/>
        <w:ind w:left="0"/>
        <w:jc w:val="both"/>
      </w:pPr>
      <w:r>
        <w:rPr>
          <w:rFonts w:ascii="Times New Roman"/>
          <w:b w:val="false"/>
          <w:i w:val="false"/>
          <w:color w:val="000000"/>
          <w:sz w:val="28"/>
        </w:rPr>
        <w:t>
      17. Ғимараттан шығатын есікті күкіртсутегі бөлуі мүмкін қондырғы немесе объект орналаспаған жаққа бағдарлау керек.</w:t>
      </w:r>
    </w:p>
    <w:bookmarkEnd w:id="1248"/>
    <w:bookmarkStart w:name="z1372" w:id="1249"/>
    <w:p>
      <w:pPr>
        <w:spacing w:after="0"/>
        <w:ind w:left="0"/>
        <w:jc w:val="both"/>
      </w:pPr>
      <w:r>
        <w:rPr>
          <w:rFonts w:ascii="Times New Roman"/>
          <w:b w:val="false"/>
          <w:i w:val="false"/>
          <w:color w:val="000000"/>
          <w:sz w:val="28"/>
        </w:rPr>
        <w:t>
      18. Өндірістік үй-жайлардың жұмысшы ауасына зиянды заттар бөлінуі мүмкін болған жағдайда, ауа алмастыратын жалпы желдету жүйесімен жабдықталуға тиіс (мұндай талап бұрғылау қондырғысына таралмайды).</w:t>
      </w:r>
    </w:p>
    <w:bookmarkEnd w:id="1249"/>
    <w:bookmarkStart w:name="z1373" w:id="1250"/>
    <w:p>
      <w:pPr>
        <w:spacing w:after="0"/>
        <w:ind w:left="0"/>
        <w:jc w:val="both"/>
      </w:pPr>
      <w:r>
        <w:rPr>
          <w:rFonts w:ascii="Times New Roman"/>
          <w:b w:val="false"/>
          <w:i w:val="false"/>
          <w:color w:val="000000"/>
          <w:sz w:val="28"/>
        </w:rPr>
        <w:t>
      Бұрғылау қондырғысы жабындысының конструкциясында ашылатын терезе қарастырылады.</w:t>
      </w:r>
    </w:p>
    <w:bookmarkEnd w:id="1250"/>
    <w:bookmarkStart w:name="z1374" w:id="1251"/>
    <w:p>
      <w:pPr>
        <w:spacing w:after="0"/>
        <w:ind w:left="0"/>
        <w:jc w:val="both"/>
      </w:pPr>
      <w:r>
        <w:rPr>
          <w:rFonts w:ascii="Times New Roman"/>
          <w:b w:val="false"/>
          <w:i w:val="false"/>
          <w:color w:val="000000"/>
          <w:sz w:val="28"/>
        </w:rPr>
        <w:t>
      19. Бұрғылау қондырғыларының дизелді қозғалтқыштарының түтін шығаратын құбырларын өндірістік үй-жайларға қатысты жергілікті жердегі болатын желдің басымды бағыттарының ық жағынан шығару керек.</w:t>
      </w:r>
    </w:p>
    <w:bookmarkEnd w:id="1251"/>
    <w:bookmarkStart w:name="z1375" w:id="1252"/>
    <w:p>
      <w:pPr>
        <w:spacing w:after="0"/>
        <w:ind w:left="0"/>
        <w:jc w:val="both"/>
      </w:pPr>
      <w:r>
        <w:rPr>
          <w:rFonts w:ascii="Times New Roman"/>
          <w:b w:val="false"/>
          <w:i w:val="false"/>
          <w:color w:val="000000"/>
          <w:sz w:val="28"/>
        </w:rPr>
        <w:t>
      20. Суық және ызғарлы климаттық аудандарда (І, ІІ және ІІІ климаттық аудандар) өндірістік үй-жайларға кіретін есіктерді кіре беріспен жабдықтау керек (мұндай талап бұрғылау қондырғыларына таралмайды).</w:t>
      </w:r>
    </w:p>
    <w:bookmarkEnd w:id="1252"/>
    <w:bookmarkStart w:name="z1376" w:id="1253"/>
    <w:p>
      <w:pPr>
        <w:spacing w:after="0"/>
        <w:ind w:left="0"/>
        <w:jc w:val="both"/>
      </w:pPr>
      <w:r>
        <w:rPr>
          <w:rFonts w:ascii="Times New Roman"/>
          <w:b w:val="false"/>
          <w:i w:val="false"/>
          <w:color w:val="000000"/>
          <w:sz w:val="28"/>
        </w:rPr>
        <w:t>
      21. Қарқынды шу шығаратын қондырғымен жабдықталған өндірістік үй-жайлардың қабырғалары, онда тұрақты жұмыскерлер болған жағдайда, олар шуды сіңіретіндей етіп жасалуға тиіс (мұндай талап бұрғылау қондырғыларына таралмайды).</w:t>
      </w:r>
    </w:p>
    <w:bookmarkEnd w:id="1253"/>
    <w:bookmarkStart w:name="z1377" w:id="1254"/>
    <w:p>
      <w:pPr>
        <w:spacing w:after="0"/>
        <w:ind w:left="0"/>
        <w:jc w:val="both"/>
      </w:pPr>
      <w:r>
        <w:rPr>
          <w:rFonts w:ascii="Times New Roman"/>
          <w:b w:val="false"/>
          <w:i w:val="false"/>
          <w:color w:val="000000"/>
          <w:sz w:val="28"/>
        </w:rPr>
        <w:t>
      Бұрғылаушы қондырғыларды жобалау кезінде жұмысшы алаңын редукторлық үй-жайдың күш беретін және сорғыш блоктарының шуы мен дірілінен оқшаулау орналастыру керек.</w:t>
      </w:r>
    </w:p>
    <w:bookmarkEnd w:id="1254"/>
    <w:bookmarkStart w:name="z1378" w:id="1255"/>
    <w:p>
      <w:pPr>
        <w:spacing w:after="0"/>
        <w:ind w:left="0"/>
        <w:jc w:val="both"/>
      </w:pPr>
      <w:r>
        <w:rPr>
          <w:rFonts w:ascii="Times New Roman"/>
          <w:b w:val="false"/>
          <w:i w:val="false"/>
          <w:color w:val="000000"/>
          <w:sz w:val="28"/>
        </w:rPr>
        <w:t>
      22. Метеорологиялық жағдайлардың ықпалынан қорғайтын жабындысы жоқ ғимараттың еденінің құрылымында және пайдалану жағдайларында, еденде қақ тұрудан сақтау шаралары қарастырылуға тиіс. Еденге төгілген лас заттар мен майлар, химиялық реактивтердерді уақытында тазартып отыру керек.</w:t>
      </w:r>
    </w:p>
    <w:bookmarkEnd w:id="1255"/>
    <w:bookmarkStart w:name="z1379" w:id="1256"/>
    <w:p>
      <w:pPr>
        <w:spacing w:after="0"/>
        <w:ind w:left="0"/>
        <w:jc w:val="both"/>
      </w:pPr>
      <w:r>
        <w:rPr>
          <w:rFonts w:ascii="Times New Roman"/>
          <w:b w:val="false"/>
          <w:i w:val="false"/>
          <w:color w:val="000000"/>
          <w:sz w:val="28"/>
        </w:rPr>
        <w:t xml:space="preserve">
      23. Өндірістік объектілерде жылыту, желдету және ауаны алмастыру жүйелерінің жобалары және пайдалану жағдайлары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санитариялық-эпидемиологиялық нормалаудың мемлекеттік жүйесінің құжаттары талаптарына сәйкес болады.</w:t>
      </w:r>
    </w:p>
    <w:bookmarkEnd w:id="1256"/>
    <w:bookmarkStart w:name="z1380" w:id="1257"/>
    <w:p>
      <w:pPr>
        <w:spacing w:after="0"/>
        <w:ind w:left="0"/>
        <w:jc w:val="both"/>
      </w:pPr>
      <w:r>
        <w:rPr>
          <w:rFonts w:ascii="Times New Roman"/>
          <w:b w:val="false"/>
          <w:i w:val="false"/>
          <w:color w:val="000000"/>
          <w:sz w:val="28"/>
        </w:rPr>
        <w:t>
      24. Шикі мұнайды сорып айдайтын сорғылар орналасқан үй-жайларда жалпы алмасуды қамтамасыз ететін, сорып-шығаратын желдету жүйесімен жабдықталуға тиіс. Еркін күкіртсутегі бар, шикі мұнайды сорып айдаған кезде, сорғылар сальниктері жергілікті сорып-шығаратын жүйесімен жабдықталады.</w:t>
      </w:r>
    </w:p>
    <w:bookmarkEnd w:id="1257"/>
    <w:bookmarkStart w:name="z1381" w:id="1258"/>
    <w:p>
      <w:pPr>
        <w:spacing w:after="0"/>
        <w:ind w:left="0"/>
        <w:jc w:val="both"/>
      </w:pPr>
      <w:r>
        <w:rPr>
          <w:rFonts w:ascii="Times New Roman"/>
          <w:b w:val="false"/>
          <w:i w:val="false"/>
          <w:color w:val="000000"/>
          <w:sz w:val="28"/>
        </w:rPr>
        <w:t>
      25. Газды мотормен жұмыс істейтін компрессорлардың сальниктері мен картерлері жергілікті сорғымен жабдықталуы керек.</w:t>
      </w:r>
    </w:p>
    <w:bookmarkEnd w:id="1258"/>
    <w:bookmarkStart w:name="z1382" w:id="1259"/>
    <w:p>
      <w:pPr>
        <w:spacing w:after="0"/>
        <w:ind w:left="0"/>
        <w:jc w:val="both"/>
      </w:pPr>
      <w:r>
        <w:rPr>
          <w:rFonts w:ascii="Times New Roman"/>
          <w:b w:val="false"/>
          <w:i w:val="false"/>
          <w:color w:val="000000"/>
          <w:sz w:val="28"/>
        </w:rPr>
        <w:t>
      26. Зиянды заттар бөлетін орында тиеу-түсіру жұмыстары жергілікті желдету жүйесі қосылған жағдайда жүргізіледі.</w:t>
      </w:r>
    </w:p>
    <w:bookmarkEnd w:id="1259"/>
    <w:bookmarkStart w:name="z1383" w:id="1260"/>
    <w:p>
      <w:pPr>
        <w:spacing w:after="0"/>
        <w:ind w:left="0"/>
        <w:jc w:val="both"/>
      </w:pPr>
      <w:r>
        <w:rPr>
          <w:rFonts w:ascii="Times New Roman"/>
          <w:b w:val="false"/>
          <w:i w:val="false"/>
          <w:color w:val="000000"/>
          <w:sz w:val="28"/>
        </w:rPr>
        <w:t>
      27. Желдету жүйесі дұрыс жұмыс істемейтін және ажыратылған өндірістер мен цехтарды пайдалануға рұқсат етілмейді.</w:t>
      </w:r>
    </w:p>
    <w:bookmarkEnd w:id="1260"/>
    <w:bookmarkStart w:name="z1384" w:id="1261"/>
    <w:p>
      <w:pPr>
        <w:spacing w:after="0"/>
        <w:ind w:left="0"/>
        <w:jc w:val="both"/>
      </w:pPr>
      <w:r>
        <w:rPr>
          <w:rFonts w:ascii="Times New Roman"/>
          <w:b w:val="false"/>
          <w:i w:val="false"/>
          <w:color w:val="000000"/>
          <w:sz w:val="28"/>
        </w:rPr>
        <w:t>
      28. Ыстық және өте ыстық климаттық аудандарда қызметтік үй-жайларға және вахталық поселкелердегі жатаханалардың бөлмелеріне кондиционер орнатылуы керек.</w:t>
      </w:r>
    </w:p>
    <w:bookmarkEnd w:id="1261"/>
    <w:bookmarkStart w:name="z1385" w:id="1262"/>
    <w:p>
      <w:pPr>
        <w:spacing w:after="0"/>
        <w:ind w:left="0"/>
        <w:jc w:val="both"/>
      </w:pPr>
      <w:r>
        <w:rPr>
          <w:rFonts w:ascii="Times New Roman"/>
          <w:b w:val="false"/>
          <w:i w:val="false"/>
          <w:color w:val="000000"/>
          <w:sz w:val="28"/>
        </w:rPr>
        <w:t>
      29. Жұмысшылар тұрақты жұмыс істейтін өндірістік үй-жайларда табиғи жарық көзі қарастырылуға тиіс (бұрғылау қондырғысына қарастырылмайды).</w:t>
      </w:r>
    </w:p>
    <w:bookmarkEnd w:id="1262"/>
    <w:bookmarkStart w:name="z1386" w:id="1263"/>
    <w:p>
      <w:pPr>
        <w:spacing w:after="0"/>
        <w:ind w:left="0"/>
        <w:jc w:val="both"/>
      </w:pPr>
      <w:r>
        <w:rPr>
          <w:rFonts w:ascii="Times New Roman"/>
          <w:b w:val="false"/>
          <w:i w:val="false"/>
          <w:color w:val="000000"/>
          <w:sz w:val="28"/>
        </w:rPr>
        <w:t>
      30. Жасанды жарықтандыру көзін жобалау және пайдалану кезінде ортаның жағдайлары (шаң-тозаңның болуы, ылғалдық, жарылыс беру қаупі) есепке алынуы қажет.</w:t>
      </w:r>
    </w:p>
    <w:bookmarkEnd w:id="1263"/>
    <w:bookmarkStart w:name="z1387" w:id="1264"/>
    <w:p>
      <w:pPr>
        <w:spacing w:after="0"/>
        <w:ind w:left="0"/>
        <w:jc w:val="both"/>
      </w:pPr>
      <w:r>
        <w:rPr>
          <w:rFonts w:ascii="Times New Roman"/>
          <w:b w:val="false"/>
          <w:i w:val="false"/>
          <w:color w:val="000000"/>
          <w:sz w:val="28"/>
        </w:rPr>
        <w:t>
      31. Бұрғылау қондырғысының, сорғыш стансаның, өндірістік шеберхананың үй-жайларындағы атқарылатын жұмыстың разряды ғимараттың ішіндегі жұмыстар өндіріс ретінде анықталуға тиіс.</w:t>
      </w:r>
    </w:p>
    <w:bookmarkEnd w:id="1264"/>
    <w:bookmarkStart w:name="z1388" w:id="1265"/>
    <w:p>
      <w:pPr>
        <w:spacing w:after="0"/>
        <w:ind w:left="0"/>
        <w:jc w:val="both"/>
      </w:pPr>
      <w:r>
        <w:rPr>
          <w:rFonts w:ascii="Times New Roman"/>
          <w:b w:val="false"/>
          <w:i w:val="false"/>
          <w:color w:val="000000"/>
          <w:sz w:val="28"/>
        </w:rPr>
        <w:t>
      32. Жұмысшы алаңында, қабылдағыш көпірде және бұрғылайтын қондырғының сөрелерінде атқарылатын жұмыстардың, ұңғымаларға жүргізілетін ағымдағы және күрделі жөндеулер, топталған қондырғылардың алаңдарында, мұнайды дайындайтын қондырғыларда, резервуарлық парктерде атқарылатын жұмыстардың разрядтары ғимараттан тыс жұмыс өндірісі ретінде теңестіріліп анықталуы керек.</w:t>
      </w:r>
    </w:p>
    <w:bookmarkEnd w:id="1265"/>
    <w:bookmarkStart w:name="z1389" w:id="1266"/>
    <w:p>
      <w:pPr>
        <w:spacing w:after="0"/>
        <w:ind w:left="0"/>
        <w:jc w:val="both"/>
      </w:pPr>
      <w:r>
        <w:rPr>
          <w:rFonts w:ascii="Times New Roman"/>
          <w:b w:val="false"/>
          <w:i w:val="false"/>
          <w:color w:val="000000"/>
          <w:sz w:val="28"/>
        </w:rPr>
        <w:t xml:space="preserve">
      33. Негізгі өндірістік ғимараттарды және алаңдарды жасанды жарық көзімен жарықтандыру кезінде жұмысшы бетінің жарықталуы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баяндалған нормативтерге сәйкес болуға тиіс.</w:t>
      </w:r>
    </w:p>
    <w:bookmarkEnd w:id="1266"/>
    <w:bookmarkStart w:name="z1390" w:id="1267"/>
    <w:p>
      <w:pPr>
        <w:spacing w:after="0"/>
        <w:ind w:left="0"/>
        <w:jc w:val="left"/>
      </w:pPr>
      <w:r>
        <w:rPr>
          <w:rFonts w:ascii="Times New Roman"/>
          <w:b/>
          <w:i w:val="false"/>
          <w:color w:val="000000"/>
        </w:rPr>
        <w:t xml:space="preserve"> 4. Өндірістік процестер мен жабдықтарға қойылатын</w:t>
      </w:r>
      <w:r>
        <w:br/>
      </w:r>
      <w:r>
        <w:rPr>
          <w:rFonts w:ascii="Times New Roman"/>
          <w:b/>
          <w:i w:val="false"/>
          <w:color w:val="000000"/>
        </w:rPr>
        <w:t>санитариялық-эпидемиологиялық талаптар</w:t>
      </w:r>
    </w:p>
    <w:bookmarkEnd w:id="1267"/>
    <w:bookmarkStart w:name="z1391" w:id="1268"/>
    <w:p>
      <w:pPr>
        <w:spacing w:after="0"/>
        <w:ind w:left="0"/>
        <w:jc w:val="both"/>
      </w:pPr>
      <w:r>
        <w:rPr>
          <w:rFonts w:ascii="Times New Roman"/>
          <w:b w:val="false"/>
          <w:i w:val="false"/>
          <w:color w:val="000000"/>
          <w:sz w:val="28"/>
        </w:rPr>
        <w:t>
      34. Тіреуіш бағандардың құбырларының қабырғасын қатайту орталықтандырылуы керек.</w:t>
      </w:r>
    </w:p>
    <w:bookmarkEnd w:id="1268"/>
    <w:bookmarkStart w:name="z1392" w:id="1269"/>
    <w:p>
      <w:pPr>
        <w:spacing w:after="0"/>
        <w:ind w:left="0"/>
        <w:jc w:val="both"/>
      </w:pPr>
      <w:r>
        <w:rPr>
          <w:rFonts w:ascii="Times New Roman"/>
          <w:b w:val="false"/>
          <w:i w:val="false"/>
          <w:color w:val="000000"/>
          <w:sz w:val="28"/>
        </w:rPr>
        <w:t>
      35. Кәсіпорынның ашық алаңдарында, тұрақты қызмет көрсететін персоналдың болуын талап ететін, технологиялық және тоқ беретін жабдықтарды орналастыруға рұқсат етілмейді.</w:t>
      </w:r>
    </w:p>
    <w:bookmarkEnd w:id="1269"/>
    <w:bookmarkStart w:name="z1393" w:id="1270"/>
    <w:p>
      <w:pPr>
        <w:spacing w:after="0"/>
        <w:ind w:left="0"/>
        <w:jc w:val="both"/>
      </w:pPr>
      <w:r>
        <w:rPr>
          <w:rFonts w:ascii="Times New Roman"/>
          <w:b w:val="false"/>
          <w:i w:val="false"/>
          <w:color w:val="000000"/>
          <w:sz w:val="28"/>
        </w:rPr>
        <w:t>
      36. Ашық алаңдарда орналастырылатын жабдықтар автоматтандырылып, дистанциялық бақылау және басқару құралдарымен жабдықталып, жөндеу жұмыстары механикаландырылуы керек.</w:t>
      </w:r>
    </w:p>
    <w:bookmarkEnd w:id="1270"/>
    <w:bookmarkStart w:name="z1394" w:id="1271"/>
    <w:p>
      <w:pPr>
        <w:spacing w:after="0"/>
        <w:ind w:left="0"/>
        <w:jc w:val="both"/>
      </w:pPr>
      <w:r>
        <w:rPr>
          <w:rFonts w:ascii="Times New Roman"/>
          <w:b w:val="false"/>
          <w:i w:val="false"/>
          <w:color w:val="000000"/>
          <w:sz w:val="28"/>
        </w:rPr>
        <w:t>
      37. Мұнай және газ өндірісінде, оларды қымталған жабық сызба бойынша жинау қарастырылуға тиіс.</w:t>
      </w:r>
    </w:p>
    <w:bookmarkEnd w:id="1271"/>
    <w:bookmarkStart w:name="z1395" w:id="1272"/>
    <w:p>
      <w:pPr>
        <w:spacing w:after="0"/>
        <w:ind w:left="0"/>
        <w:jc w:val="both"/>
      </w:pPr>
      <w:r>
        <w:rPr>
          <w:rFonts w:ascii="Times New Roman"/>
          <w:b w:val="false"/>
          <w:i w:val="false"/>
          <w:color w:val="000000"/>
          <w:sz w:val="28"/>
        </w:rPr>
        <w:t>
      38. Құдықта, ордың ішінде немесе басқалай тереңдікте орналасқан реттейтін және бекітетін арматура қашықтықтан басқару құралдарымен қамтамасыз етілуге тиіс.</w:t>
      </w:r>
    </w:p>
    <w:bookmarkEnd w:id="1272"/>
    <w:bookmarkStart w:name="z1396" w:id="1273"/>
    <w:p>
      <w:pPr>
        <w:spacing w:after="0"/>
        <w:ind w:left="0"/>
        <w:jc w:val="both"/>
      </w:pPr>
      <w:r>
        <w:rPr>
          <w:rFonts w:ascii="Times New Roman"/>
          <w:b w:val="false"/>
          <w:i w:val="false"/>
          <w:color w:val="000000"/>
          <w:sz w:val="28"/>
        </w:rPr>
        <w:t>
      39. Өндірістік ұңғымалардың жұмыс режимін анықтау үшін автоматтандырылған қашықтан бақылау жүйесі қарастырылғаны дұрыс.</w:t>
      </w:r>
    </w:p>
    <w:bookmarkEnd w:id="1273"/>
    <w:bookmarkStart w:name="z1397" w:id="1274"/>
    <w:p>
      <w:pPr>
        <w:spacing w:after="0"/>
        <w:ind w:left="0"/>
        <w:jc w:val="both"/>
      </w:pPr>
      <w:r>
        <w:rPr>
          <w:rFonts w:ascii="Times New Roman"/>
          <w:b w:val="false"/>
          <w:i w:val="false"/>
          <w:color w:val="000000"/>
          <w:sz w:val="28"/>
        </w:rPr>
        <w:t>
      40. Резервуарлық парктердегі, мұнайды кешенді түрде өңдейтін қондырғылардағы және басқа да осыған ұқсас өндірістердегі негізгі реттейтін және тығындайтын арматуралар электрмен іске қосылатындай жабдықталуы керек.</w:t>
      </w:r>
    </w:p>
    <w:bookmarkEnd w:id="1274"/>
    <w:bookmarkStart w:name="z1398" w:id="1275"/>
    <w:p>
      <w:pPr>
        <w:spacing w:after="0"/>
        <w:ind w:left="0"/>
        <w:jc w:val="both"/>
      </w:pPr>
      <w:r>
        <w:rPr>
          <w:rFonts w:ascii="Times New Roman"/>
          <w:b w:val="false"/>
          <w:i w:val="false"/>
          <w:color w:val="000000"/>
          <w:sz w:val="28"/>
        </w:rPr>
        <w:t>
      41. Мұнай өндіретін өнеркәсіптік объектілердің ұңғымаларына қышқылмен өңдеу жүргізу кезінде ауадағы зиянды заттардың құрамына зертханалық бақылау жүргізу керек. Аумақтағы халықтың санитариялық-эпидемиологиялық саламаттылығы саласындағы мемлекеттік органдарымен келісіле отырып тексеру көлемі мен кезеңдігі заттардың қауіптілік сыныбын, өндірістік және геологиялық жағдайларын ескере отырып анықталады.</w:t>
      </w:r>
    </w:p>
    <w:bookmarkEnd w:id="1275"/>
    <w:bookmarkStart w:name="z1399" w:id="1276"/>
    <w:p>
      <w:pPr>
        <w:spacing w:after="0"/>
        <w:ind w:left="0"/>
        <w:jc w:val="both"/>
      </w:pPr>
      <w:r>
        <w:rPr>
          <w:rFonts w:ascii="Times New Roman"/>
          <w:b w:val="false"/>
          <w:i w:val="false"/>
          <w:color w:val="000000"/>
          <w:sz w:val="28"/>
        </w:rPr>
        <w:t xml:space="preserve">
      42. Ұңғымаларға радиоактивті заттардың қолдану арқылы жүргізілетін зерттеу және әрі қарай сынақтан өткізу жұмыстары 2015 жылғы 27 мамырдағы нормативтік-құқықтық актілерді мемлекеттік тіркеу тізіліміне № 11205 болып тіркелген, Ұлттық экономика министрінің 2015 жылғы 27 наурыздағы "Радиациялық қауіпсіздікті қамтамасыз етуге қойылатын санитариялық-эпидемиологиялық талаптар" санитариялық қағидаларын бекіту туралы" № 261 </w:t>
      </w:r>
      <w:r>
        <w:rPr>
          <w:rFonts w:ascii="Times New Roman"/>
          <w:b w:val="false"/>
          <w:i w:val="false"/>
          <w:color w:val="000000"/>
          <w:sz w:val="28"/>
        </w:rPr>
        <w:t>бұйрығына</w:t>
      </w:r>
      <w:r>
        <w:rPr>
          <w:rFonts w:ascii="Times New Roman"/>
          <w:b w:val="false"/>
          <w:i w:val="false"/>
          <w:color w:val="000000"/>
          <w:sz w:val="28"/>
        </w:rPr>
        <w:t xml:space="preserve"> сәйкес жүргізілуі тиіс.</w:t>
      </w:r>
    </w:p>
    <w:bookmarkEnd w:id="1276"/>
    <w:bookmarkStart w:name="z1400" w:id="1277"/>
    <w:p>
      <w:pPr>
        <w:spacing w:after="0"/>
        <w:ind w:left="0"/>
        <w:jc w:val="both"/>
      </w:pPr>
      <w:r>
        <w:rPr>
          <w:rFonts w:ascii="Times New Roman"/>
          <w:b w:val="false"/>
          <w:i w:val="false"/>
          <w:color w:val="000000"/>
          <w:sz w:val="28"/>
        </w:rPr>
        <w:t>
      43. Мұнайдың құрамында әдеттегі пайдалануға мүмкіндік бермейтін күкіртсутегі мен қысымының шамадан тыс тыс жоғары болуы кезінде, арнайы іс-шаралар көзделеді және жүзеге асырылады.</w:t>
      </w:r>
    </w:p>
    <w:bookmarkEnd w:id="1277"/>
    <w:bookmarkStart w:name="z1401" w:id="1278"/>
    <w:p>
      <w:pPr>
        <w:spacing w:after="0"/>
        <w:ind w:left="0"/>
        <w:jc w:val="both"/>
      </w:pPr>
      <w:r>
        <w:rPr>
          <w:rFonts w:ascii="Times New Roman"/>
          <w:b w:val="false"/>
          <w:i w:val="false"/>
          <w:color w:val="000000"/>
          <w:sz w:val="28"/>
        </w:rPr>
        <w:t>
      44. Мұнай мен газды өндіретін, жинайтын, дайындайтын және тасымалдайтын объектілерде жабдықтар мен аппаратуралар сульфидтік-тотығу әсеріне шыдамды болуы керек.</w:t>
      </w:r>
    </w:p>
    <w:bookmarkEnd w:id="1278"/>
    <w:bookmarkStart w:name="z1402" w:id="1279"/>
    <w:p>
      <w:pPr>
        <w:spacing w:after="0"/>
        <w:ind w:left="0"/>
        <w:jc w:val="both"/>
      </w:pPr>
      <w:r>
        <w:rPr>
          <w:rFonts w:ascii="Times New Roman"/>
          <w:b w:val="false"/>
          <w:i w:val="false"/>
          <w:color w:val="000000"/>
          <w:sz w:val="28"/>
        </w:rPr>
        <w:t>
      45. Фланцты қосылыстар мен бекітетін құрылғылардың күкірттісутектің әсеріне шыдамды тығыздағыш аралық төсемдері болуға тиіс.</w:t>
      </w:r>
    </w:p>
    <w:bookmarkEnd w:id="1279"/>
    <w:bookmarkStart w:name="z1403" w:id="1280"/>
    <w:p>
      <w:pPr>
        <w:spacing w:after="0"/>
        <w:ind w:left="0"/>
        <w:jc w:val="both"/>
      </w:pPr>
      <w:r>
        <w:rPr>
          <w:rFonts w:ascii="Times New Roman"/>
          <w:b w:val="false"/>
          <w:i w:val="false"/>
          <w:color w:val="000000"/>
          <w:sz w:val="28"/>
        </w:rPr>
        <w:t>
      46. Ұңғымаларды сынақтан өткізу күкірттісутектің бөлінуін болдырмайтын технологиялық шаралар жүзеге асырылғаннан кейін жүргізіледі.</w:t>
      </w:r>
    </w:p>
    <w:bookmarkEnd w:id="1280"/>
    <w:bookmarkStart w:name="z1404" w:id="1281"/>
    <w:p>
      <w:pPr>
        <w:spacing w:after="0"/>
        <w:ind w:left="0"/>
        <w:jc w:val="both"/>
      </w:pPr>
      <w:r>
        <w:rPr>
          <w:rFonts w:ascii="Times New Roman"/>
          <w:b w:val="false"/>
          <w:i w:val="false"/>
          <w:color w:val="000000"/>
          <w:sz w:val="28"/>
        </w:rPr>
        <w:t>
      47. Бұрғылау жұмыстарын жобалау және жұргізу кезінде мынадай арнайы шараларды жүзеге асыру керек:</w:t>
      </w:r>
    </w:p>
    <w:bookmarkEnd w:id="1281"/>
    <w:bookmarkStart w:name="z1405" w:id="1282"/>
    <w:p>
      <w:pPr>
        <w:spacing w:after="0"/>
        <w:ind w:left="0"/>
        <w:jc w:val="both"/>
      </w:pPr>
      <w:r>
        <w:rPr>
          <w:rFonts w:ascii="Times New Roman"/>
          <w:b w:val="false"/>
          <w:i w:val="false"/>
          <w:color w:val="000000"/>
          <w:sz w:val="28"/>
        </w:rPr>
        <w:t>
      1) апатты жағдай қалыптасқанда адамдарды қорғау;</w:t>
      </w:r>
    </w:p>
    <w:bookmarkEnd w:id="1282"/>
    <w:bookmarkStart w:name="z1406" w:id="1283"/>
    <w:p>
      <w:pPr>
        <w:spacing w:after="0"/>
        <w:ind w:left="0"/>
        <w:jc w:val="both"/>
      </w:pPr>
      <w:r>
        <w:rPr>
          <w:rFonts w:ascii="Times New Roman"/>
          <w:b w:val="false"/>
          <w:i w:val="false"/>
          <w:color w:val="000000"/>
          <w:sz w:val="28"/>
        </w:rPr>
        <w:t>
      2) бұрғылау ертіндісінде күкірттісутекті бейтараптандыруды қамтамасыз ететін технологияны қолдану;</w:t>
      </w:r>
    </w:p>
    <w:bookmarkEnd w:id="1283"/>
    <w:bookmarkStart w:name="z1407" w:id="1284"/>
    <w:p>
      <w:pPr>
        <w:spacing w:after="0"/>
        <w:ind w:left="0"/>
        <w:jc w:val="both"/>
      </w:pPr>
      <w:r>
        <w:rPr>
          <w:rFonts w:ascii="Times New Roman"/>
          <w:b w:val="false"/>
          <w:i w:val="false"/>
          <w:color w:val="000000"/>
          <w:sz w:val="28"/>
        </w:rPr>
        <w:t>
      3) бұрғылау ертіндісінің құрамын және күкірттісутекті бейтараптандыруды бақылау.</w:t>
      </w:r>
    </w:p>
    <w:bookmarkEnd w:id="1284"/>
    <w:bookmarkStart w:name="z1408" w:id="1285"/>
    <w:p>
      <w:pPr>
        <w:spacing w:after="0"/>
        <w:ind w:left="0"/>
        <w:jc w:val="both"/>
      </w:pPr>
      <w:r>
        <w:rPr>
          <w:rFonts w:ascii="Times New Roman"/>
          <w:b w:val="false"/>
          <w:i w:val="false"/>
          <w:color w:val="000000"/>
          <w:sz w:val="28"/>
        </w:rPr>
        <w:t>
      48. Жерастында күрделі жөндеу жұмыстарын газдың пайда болмауы және жұмысшы аумағындағы күкірттісутектің құрамына тұрақты автоматтандырылған бақылауды қамтамасыз етілген жағдайда ғана жүргізу керек.</w:t>
      </w:r>
    </w:p>
    <w:bookmarkEnd w:id="1285"/>
    <w:bookmarkStart w:name="z1409" w:id="1286"/>
    <w:p>
      <w:pPr>
        <w:spacing w:after="0"/>
        <w:ind w:left="0"/>
        <w:jc w:val="both"/>
      </w:pPr>
      <w:r>
        <w:rPr>
          <w:rFonts w:ascii="Times New Roman"/>
          <w:b w:val="false"/>
          <w:i w:val="false"/>
          <w:color w:val="000000"/>
          <w:sz w:val="28"/>
        </w:rPr>
        <w:t>
      49. Жабдықтардың, қондырғылардың, объектілердің нормативтік-техникалық және жобалау - конструкторлық құжаттарында мыналар кіруге тиіс:</w:t>
      </w:r>
    </w:p>
    <w:bookmarkEnd w:id="1286"/>
    <w:bookmarkStart w:name="z1410" w:id="1287"/>
    <w:p>
      <w:pPr>
        <w:spacing w:after="0"/>
        <w:ind w:left="0"/>
        <w:jc w:val="both"/>
      </w:pPr>
      <w:r>
        <w:rPr>
          <w:rFonts w:ascii="Times New Roman"/>
          <w:b w:val="false"/>
          <w:i w:val="false"/>
          <w:color w:val="000000"/>
          <w:sz w:val="28"/>
        </w:rPr>
        <w:t>
      1) қолданыстағы стандартқа сәйкес анықталатын жабдықтардың шу және дірілдеу сипаттамалары;</w:t>
      </w:r>
    </w:p>
    <w:bookmarkEnd w:id="1287"/>
    <w:bookmarkStart w:name="z1411" w:id="1288"/>
    <w:p>
      <w:pPr>
        <w:spacing w:after="0"/>
        <w:ind w:left="0"/>
        <w:jc w:val="both"/>
      </w:pPr>
      <w:r>
        <w:rPr>
          <w:rFonts w:ascii="Times New Roman"/>
          <w:b w:val="false"/>
          <w:i w:val="false"/>
          <w:color w:val="000000"/>
          <w:sz w:val="28"/>
        </w:rPr>
        <w:t>
      2) жұмыс орнында және жұмысшы аймақтардағы шудың және дірілдің есеп деңгейі;</w:t>
      </w:r>
    </w:p>
    <w:bookmarkEnd w:id="1288"/>
    <w:bookmarkStart w:name="z1412" w:id="1289"/>
    <w:p>
      <w:pPr>
        <w:spacing w:after="0"/>
        <w:ind w:left="0"/>
        <w:jc w:val="both"/>
      </w:pPr>
      <w:r>
        <w:rPr>
          <w:rFonts w:ascii="Times New Roman"/>
          <w:b w:val="false"/>
          <w:i w:val="false"/>
          <w:color w:val="000000"/>
          <w:sz w:val="28"/>
        </w:rPr>
        <w:t>
      3) жобада көзделген шудан және дірілден қорғайтын іс-шаралар туралы мәліметтер қамтылады.</w:t>
      </w:r>
    </w:p>
    <w:bookmarkEnd w:id="1289"/>
    <w:bookmarkStart w:name="z1413" w:id="1290"/>
    <w:p>
      <w:pPr>
        <w:spacing w:after="0"/>
        <w:ind w:left="0"/>
        <w:jc w:val="both"/>
      </w:pPr>
      <w:r>
        <w:rPr>
          <w:rFonts w:ascii="Times New Roman"/>
          <w:b w:val="false"/>
          <w:i w:val="false"/>
          <w:color w:val="000000"/>
          <w:sz w:val="28"/>
        </w:rPr>
        <w:t>
      50. Бұрғылау қондырғыларындағы жинап орнатқаннан кейінгі жалпы діріл деңгейі рұқсат етілген деңгейден аспауға және ол қабылдау комиссиясының актісінде тіркелуге тиіс.</w:t>
      </w:r>
    </w:p>
    <w:bookmarkEnd w:id="1290"/>
    <w:bookmarkStart w:name="z1414" w:id="1291"/>
    <w:p>
      <w:pPr>
        <w:spacing w:after="0"/>
        <w:ind w:left="0"/>
        <w:jc w:val="both"/>
      </w:pPr>
      <w:r>
        <w:rPr>
          <w:rFonts w:ascii="Times New Roman"/>
          <w:b w:val="false"/>
          <w:i w:val="false"/>
          <w:color w:val="000000"/>
          <w:sz w:val="28"/>
        </w:rPr>
        <w:t>
      51. Вахтаның құрамы түгел болмаған жағдайда бұрғылаудың түсіру-көтеру операцияларын жүргізуге, игеруге, ұңғымаларды жерасты және күрделі жөндеуден өткізуге тиым салынады.</w:t>
      </w:r>
    </w:p>
    <w:bookmarkEnd w:id="1291"/>
    <w:bookmarkStart w:name="z1415" w:id="1292"/>
    <w:p>
      <w:pPr>
        <w:spacing w:after="0"/>
        <w:ind w:left="0"/>
        <w:jc w:val="both"/>
      </w:pPr>
      <w:r>
        <w:rPr>
          <w:rFonts w:ascii="Times New Roman"/>
          <w:b w:val="false"/>
          <w:i w:val="false"/>
          <w:color w:val="000000"/>
          <w:sz w:val="28"/>
        </w:rPr>
        <w:t>
      52. Жұмыскерлерді тұрғылықты орнынан үлкен қашықтықта (60 километрден (бұдан әрі – км) артық) орналасқан объектілерге жеткізу үшін комфортабельді көлікті пайдалануы керек.</w:t>
      </w:r>
    </w:p>
    <w:bookmarkEnd w:id="1292"/>
    <w:bookmarkStart w:name="z1416" w:id="1293"/>
    <w:p>
      <w:pPr>
        <w:spacing w:after="0"/>
        <w:ind w:left="0"/>
        <w:jc w:val="both"/>
      </w:pPr>
      <w:r>
        <w:rPr>
          <w:rFonts w:ascii="Times New Roman"/>
          <w:b w:val="false"/>
          <w:i w:val="false"/>
          <w:color w:val="000000"/>
          <w:sz w:val="28"/>
        </w:rPr>
        <w:t>
      53. Бұрғылау қондырғыларын және жабдықтарды бұзу және жинастыру кезінде барынша өткелдердің саны мен ұзындығын қысқарта отырып жұмыстарды ұйымдастыру схемасын көздейді.</w:t>
      </w:r>
    </w:p>
    <w:bookmarkEnd w:id="1293"/>
    <w:bookmarkStart w:name="z1417" w:id="1294"/>
    <w:p>
      <w:pPr>
        <w:spacing w:after="0"/>
        <w:ind w:left="0"/>
        <w:jc w:val="both"/>
      </w:pPr>
      <w:r>
        <w:rPr>
          <w:rFonts w:ascii="Times New Roman"/>
          <w:b w:val="false"/>
          <w:i w:val="false"/>
          <w:color w:val="000000"/>
          <w:sz w:val="28"/>
        </w:rPr>
        <w:t>
      54. Бұрғылау және мұнай өндіру жабдықтарын жобалау және пайдалану кезінде өндірістік операцияларды орындауды жеңілдететін тиісті жабдықтар мен жұмыс тісілдері қараластырылуы керек.</w:t>
      </w:r>
    </w:p>
    <w:bookmarkEnd w:id="1294"/>
    <w:bookmarkStart w:name="z1418" w:id="1295"/>
    <w:p>
      <w:pPr>
        <w:spacing w:after="0"/>
        <w:ind w:left="0"/>
        <w:jc w:val="both"/>
      </w:pPr>
      <w:r>
        <w:rPr>
          <w:rFonts w:ascii="Times New Roman"/>
          <w:b w:val="false"/>
          <w:i w:val="false"/>
          <w:color w:val="000000"/>
          <w:sz w:val="28"/>
        </w:rPr>
        <w:t>
      55. Өндірістік жабдықтардың орналасуы және конструкциясы жұмысты барынша механикаландыра отырып агрегаттық-тораптық жөндеу әдісін қарастыруға тиіс.</w:t>
      </w:r>
    </w:p>
    <w:bookmarkEnd w:id="1295"/>
    <w:bookmarkStart w:name="z1419" w:id="1296"/>
    <w:p>
      <w:pPr>
        <w:spacing w:after="0"/>
        <w:ind w:left="0"/>
        <w:jc w:val="both"/>
      </w:pPr>
      <w:r>
        <w:rPr>
          <w:rFonts w:ascii="Times New Roman"/>
          <w:b w:val="false"/>
          <w:i w:val="false"/>
          <w:color w:val="000000"/>
          <w:sz w:val="28"/>
        </w:rPr>
        <w:t>
      56. Атмосфералық ауаның ластануының алдын алу үшін мынадай іс-шаралар әзірлейді:</w:t>
      </w:r>
    </w:p>
    <w:bookmarkEnd w:id="1296"/>
    <w:bookmarkStart w:name="z1420" w:id="1297"/>
    <w:p>
      <w:pPr>
        <w:spacing w:after="0"/>
        <w:ind w:left="0"/>
        <w:jc w:val="both"/>
      </w:pPr>
      <w:r>
        <w:rPr>
          <w:rFonts w:ascii="Times New Roman"/>
          <w:b w:val="false"/>
          <w:i w:val="false"/>
          <w:color w:val="000000"/>
          <w:sz w:val="28"/>
        </w:rPr>
        <w:t>
      1) резервуарлар паркіндегі газды теңестіргіш жүйемен байланған, еркін қимылдағы қақпағы немесе понтоны бар тыныс алу арматурасы бар резервуарлық жабдықтар. Техникалық жағдайға байланысты аталған шараны жүзеге асыру мүмкін болмағанда, кері-қайтаратын дискілер орнату керек. Резервуардың сыртқы бетін сәулені кері қайтаратын қабілеті жоғары майлы бояулармен бояйды;</w:t>
      </w:r>
    </w:p>
    <w:bookmarkEnd w:id="1297"/>
    <w:bookmarkStart w:name="z1421" w:id="1298"/>
    <w:p>
      <w:pPr>
        <w:spacing w:after="0"/>
        <w:ind w:left="0"/>
        <w:jc w:val="both"/>
      </w:pPr>
      <w:r>
        <w:rPr>
          <w:rFonts w:ascii="Times New Roman"/>
          <w:b w:val="false"/>
          <w:i w:val="false"/>
          <w:color w:val="000000"/>
          <w:sz w:val="28"/>
        </w:rPr>
        <w:t>
      2) ұңғымаларды бұрғылау және жөндеу кезінде мұнайгаздың шығу ықтималдығының алдын алу;</w:t>
      </w:r>
    </w:p>
    <w:bookmarkEnd w:id="1298"/>
    <w:bookmarkStart w:name="z1422" w:id="1299"/>
    <w:p>
      <w:pPr>
        <w:spacing w:after="0"/>
        <w:ind w:left="0"/>
        <w:jc w:val="both"/>
      </w:pPr>
      <w:r>
        <w:rPr>
          <w:rFonts w:ascii="Times New Roman"/>
          <w:b w:val="false"/>
          <w:i w:val="false"/>
          <w:color w:val="000000"/>
          <w:sz w:val="28"/>
        </w:rPr>
        <w:t>
      3) аппараттар мен құбырларды үрлеуде жабық жүйені қолдану;</w:t>
      </w:r>
    </w:p>
    <w:bookmarkEnd w:id="1299"/>
    <w:bookmarkStart w:name="z1423" w:id="1300"/>
    <w:p>
      <w:pPr>
        <w:spacing w:after="0"/>
        <w:ind w:left="0"/>
        <w:jc w:val="both"/>
      </w:pPr>
      <w:r>
        <w:rPr>
          <w:rFonts w:ascii="Times New Roman"/>
          <w:b w:val="false"/>
          <w:i w:val="false"/>
          <w:color w:val="000000"/>
          <w:sz w:val="28"/>
        </w:rPr>
        <w:t>
      4) құрамында күкіртсутегі бар өндірістік ағынды суларды дайындауда жабық жүйені қолдану;</w:t>
      </w:r>
    </w:p>
    <w:bookmarkEnd w:id="1300"/>
    <w:bookmarkStart w:name="z1424" w:id="1301"/>
    <w:p>
      <w:pPr>
        <w:spacing w:after="0"/>
        <w:ind w:left="0"/>
        <w:jc w:val="both"/>
      </w:pPr>
      <w:r>
        <w:rPr>
          <w:rFonts w:ascii="Times New Roman"/>
          <w:b w:val="false"/>
          <w:i w:val="false"/>
          <w:color w:val="000000"/>
          <w:sz w:val="28"/>
        </w:rPr>
        <w:t>
      5) істен шыққан ұңғымалардың қымталып жабылуын қамтамасыз ету және олардың техникалық жағдайын бақылау;</w:t>
      </w:r>
    </w:p>
    <w:bookmarkEnd w:id="1301"/>
    <w:bookmarkStart w:name="z1425" w:id="1302"/>
    <w:p>
      <w:pPr>
        <w:spacing w:after="0"/>
        <w:ind w:left="0"/>
        <w:jc w:val="both"/>
      </w:pPr>
      <w:r>
        <w:rPr>
          <w:rFonts w:ascii="Times New Roman"/>
          <w:b w:val="false"/>
          <w:i w:val="false"/>
          <w:color w:val="000000"/>
          <w:sz w:val="28"/>
        </w:rPr>
        <w:t>
      6) ұңғымалардың, өткізгіш құбырлардың, аппараттардың және сорғыш агрегаттардың бекітетін арматураларының сальниктерін қымтап жабуды қамтамасыз ету;</w:t>
      </w:r>
    </w:p>
    <w:bookmarkEnd w:id="1302"/>
    <w:bookmarkStart w:name="z1426" w:id="1303"/>
    <w:p>
      <w:pPr>
        <w:spacing w:after="0"/>
        <w:ind w:left="0"/>
        <w:jc w:val="both"/>
      </w:pPr>
      <w:r>
        <w:rPr>
          <w:rFonts w:ascii="Times New Roman"/>
          <w:b w:val="false"/>
          <w:i w:val="false"/>
          <w:color w:val="000000"/>
          <w:sz w:val="28"/>
        </w:rPr>
        <w:t>
      7) дренажды жүйелердің, канализациялық құдықтардың және жабық түрдегі мұнай ұстағыштарды тұмшалауды қамтамасыз ету;</w:t>
      </w:r>
    </w:p>
    <w:bookmarkEnd w:id="1303"/>
    <w:bookmarkStart w:name="z1427" w:id="1304"/>
    <w:p>
      <w:pPr>
        <w:spacing w:after="0"/>
        <w:ind w:left="0"/>
        <w:jc w:val="both"/>
      </w:pPr>
      <w:r>
        <w:rPr>
          <w:rFonts w:ascii="Times New Roman"/>
          <w:b w:val="false"/>
          <w:i w:val="false"/>
          <w:color w:val="000000"/>
          <w:sz w:val="28"/>
        </w:rPr>
        <w:t>
      8) мүмкіндігіне қарай, қосымша өндірілетін газды алау арқылы жағуды қысқарту мақсатында қайта өңдеуге жіберу. Газды жағу, күйесіз жағу процесін сақтау арқылы жүзеге асырылу керек.</w:t>
      </w:r>
    </w:p>
    <w:bookmarkEnd w:id="1304"/>
    <w:bookmarkStart w:name="z1428" w:id="1305"/>
    <w:p>
      <w:pPr>
        <w:spacing w:after="0"/>
        <w:ind w:left="0"/>
        <w:jc w:val="both"/>
      </w:pPr>
      <w:r>
        <w:rPr>
          <w:rFonts w:ascii="Times New Roman"/>
          <w:b w:val="false"/>
          <w:i w:val="false"/>
          <w:color w:val="000000"/>
          <w:sz w:val="28"/>
        </w:rPr>
        <w:t>
      57. Жер асты суларын ластануының алдын алу бойынша мынадай іс- шаралар қарастырылуға тиіс:</w:t>
      </w:r>
    </w:p>
    <w:bookmarkEnd w:id="1305"/>
    <w:bookmarkStart w:name="z1429" w:id="1306"/>
    <w:p>
      <w:pPr>
        <w:spacing w:after="0"/>
        <w:ind w:left="0"/>
        <w:jc w:val="both"/>
      </w:pPr>
      <w:r>
        <w:rPr>
          <w:rFonts w:ascii="Times New Roman"/>
          <w:b w:val="false"/>
          <w:i w:val="false"/>
          <w:color w:val="000000"/>
          <w:sz w:val="28"/>
        </w:rPr>
        <w:t>
      1) өндірістік ағынды суларды өнімдік қаттарға сорып ағызудан бұрын тазартылуға тиіс;</w:t>
      </w:r>
    </w:p>
    <w:bookmarkEnd w:id="1306"/>
    <w:bookmarkStart w:name="z1430" w:id="1307"/>
    <w:p>
      <w:pPr>
        <w:spacing w:after="0"/>
        <w:ind w:left="0"/>
        <w:jc w:val="both"/>
      </w:pPr>
      <w:r>
        <w:rPr>
          <w:rFonts w:ascii="Times New Roman"/>
          <w:b w:val="false"/>
          <w:i w:val="false"/>
          <w:color w:val="000000"/>
          <w:sz w:val="28"/>
        </w:rPr>
        <w:t>
      2) мұнай өндірісінен шыққан ағынды суларды оқшауланған тереңдегі қаттарға көму тиісті геологиялық негізделуі кезінде жүргізіледі;</w:t>
      </w:r>
    </w:p>
    <w:bookmarkEnd w:id="1307"/>
    <w:bookmarkStart w:name="z1431" w:id="1308"/>
    <w:p>
      <w:pPr>
        <w:spacing w:after="0"/>
        <w:ind w:left="0"/>
        <w:jc w:val="both"/>
      </w:pPr>
      <w:r>
        <w:rPr>
          <w:rFonts w:ascii="Times New Roman"/>
          <w:b w:val="false"/>
          <w:i w:val="false"/>
          <w:color w:val="000000"/>
          <w:sz w:val="28"/>
        </w:rPr>
        <w:t>
      3) мұнай өндірісінен шыққан ағынды суларды көму тәсілдері кенорындарын ашу және пайдалану жобаларында қарастырылуға тиіс.</w:t>
      </w:r>
    </w:p>
    <w:bookmarkEnd w:id="1308"/>
    <w:bookmarkStart w:name="z1432" w:id="1309"/>
    <w:p>
      <w:pPr>
        <w:spacing w:after="0"/>
        <w:ind w:left="0"/>
        <w:jc w:val="both"/>
      </w:pPr>
      <w:r>
        <w:rPr>
          <w:rFonts w:ascii="Times New Roman"/>
          <w:b w:val="false"/>
          <w:i w:val="false"/>
          <w:color w:val="000000"/>
          <w:sz w:val="28"/>
        </w:rPr>
        <w:t>
      58. Қаттарға өндірістік ағынды суларды сорып айдайтын объектілер, ағынды сулардың жағымсыз әсер етуі мүмкін аудандарда жерасты және жер бетіндегі сулардың сапасын бақылауды қамтамасыз етуге міндетті.</w:t>
      </w:r>
    </w:p>
    <w:bookmarkEnd w:id="1309"/>
    <w:bookmarkStart w:name="z1433" w:id="1310"/>
    <w:p>
      <w:pPr>
        <w:spacing w:after="0"/>
        <w:ind w:left="0"/>
        <w:jc w:val="both"/>
      </w:pPr>
      <w:r>
        <w:rPr>
          <w:rFonts w:ascii="Times New Roman"/>
          <w:b w:val="false"/>
          <w:i w:val="false"/>
          <w:color w:val="000000"/>
          <w:sz w:val="28"/>
        </w:rPr>
        <w:t>
      59. Суқоймаларына, мұнаймен бірге өндіру барысында және ұңғымаларды жөндеу барысында алынған ластанбаған немесе тазартылған судың, құмның органикалық тізбесін қоспағанда, мұнай өндірісінен шыққан ағынды суларды, сондай-ақ бұрғылау ертіндісінің артық көлемін және шламды жіберуге тиым салынады.</w:t>
      </w:r>
    </w:p>
    <w:bookmarkEnd w:id="1310"/>
    <w:bookmarkStart w:name="z1434" w:id="1311"/>
    <w:p>
      <w:pPr>
        <w:spacing w:after="0"/>
        <w:ind w:left="0"/>
        <w:jc w:val="both"/>
      </w:pPr>
      <w:r>
        <w:rPr>
          <w:rFonts w:ascii="Times New Roman"/>
          <w:b w:val="false"/>
          <w:i w:val="false"/>
          <w:color w:val="000000"/>
          <w:sz w:val="28"/>
        </w:rPr>
        <w:t>
      60. Бұрғылау жұмыстарын жүргізу кезінде пайдаланылған бұрғылау ертіндісімен өңделген топырақ және жерасты суларының ластану ықтималдығын болдырмау керек.</w:t>
      </w:r>
    </w:p>
    <w:bookmarkEnd w:id="1311"/>
    <w:bookmarkStart w:name="z1435" w:id="1312"/>
    <w:p>
      <w:pPr>
        <w:spacing w:after="0"/>
        <w:ind w:left="0"/>
        <w:jc w:val="both"/>
      </w:pPr>
      <w:r>
        <w:rPr>
          <w:rFonts w:ascii="Times New Roman"/>
          <w:b w:val="false"/>
          <w:i w:val="false"/>
          <w:color w:val="000000"/>
          <w:sz w:val="28"/>
        </w:rPr>
        <w:t>
      61. Кенорындарын дайындау жобасында мұнайды қарқынды өндіру, ұңғымаларды бұрғылау үшін және де басқа өндірістік процестерде қолданылатын беткей-белсенді заттар (бұдан әрі – ББЗ) және химиялық реагенттермен жерасты және жер бетіндегі сулардың ластануының алдын алатын іс-шаралар қарастырылуы керек.</w:t>
      </w:r>
    </w:p>
    <w:bookmarkEnd w:id="1312"/>
    <w:bookmarkStart w:name="z1436" w:id="1313"/>
    <w:p>
      <w:pPr>
        <w:spacing w:after="0"/>
        <w:ind w:left="0"/>
        <w:jc w:val="both"/>
      </w:pPr>
      <w:r>
        <w:rPr>
          <w:rFonts w:ascii="Times New Roman"/>
          <w:b w:val="false"/>
          <w:i w:val="false"/>
          <w:color w:val="000000"/>
          <w:sz w:val="28"/>
        </w:rPr>
        <w:t>
      62. Құрамында ББЗ бар ертінділер және ағынды суларды жалпы және өнеркәсіптік кәріз жүйесіне алдын-ала тазартылмаған күйінде жіберуге болмайды.</w:t>
      </w:r>
    </w:p>
    <w:bookmarkEnd w:id="1313"/>
    <w:bookmarkStart w:name="z1437" w:id="1314"/>
    <w:p>
      <w:pPr>
        <w:spacing w:after="0"/>
        <w:ind w:left="0"/>
        <w:jc w:val="both"/>
      </w:pPr>
      <w:r>
        <w:rPr>
          <w:rFonts w:ascii="Times New Roman"/>
          <w:b w:val="false"/>
          <w:i w:val="false"/>
          <w:color w:val="000000"/>
          <w:sz w:val="28"/>
        </w:rPr>
        <w:t>
      63. ББЗ-ны және басқа химиялық реагенттерді қолданатын объектілер жерасты және жер бетіндегі сулардың, сондай-ақ қаттарға жіберілетін ағынды сулардың сапасына тиісті бақылауды қамтамасыз етеді.</w:t>
      </w:r>
    </w:p>
    <w:bookmarkEnd w:id="1314"/>
    <w:bookmarkStart w:name="z1438" w:id="1315"/>
    <w:p>
      <w:pPr>
        <w:spacing w:after="0"/>
        <w:ind w:left="0"/>
        <w:jc w:val="both"/>
      </w:pPr>
      <w:r>
        <w:rPr>
          <w:rFonts w:ascii="Times New Roman"/>
          <w:b w:val="false"/>
          <w:i w:val="false"/>
          <w:color w:val="000000"/>
          <w:sz w:val="28"/>
        </w:rPr>
        <w:t>
      64. Суқоймаларының суында болатын шекті жол берілетін концентрациялары (бұдан әрі – ШЖК) белгіленбеген жағдайда, ББЗ-ны және полимерлерді қолдануға жол берілмейді.</w:t>
      </w:r>
    </w:p>
    <w:bookmarkEnd w:id="1315"/>
    <w:bookmarkStart w:name="z1439" w:id="1316"/>
    <w:p>
      <w:pPr>
        <w:spacing w:after="0"/>
        <w:ind w:left="0"/>
        <w:jc w:val="both"/>
      </w:pPr>
      <w:r>
        <w:rPr>
          <w:rFonts w:ascii="Times New Roman"/>
          <w:b w:val="false"/>
          <w:i w:val="false"/>
          <w:color w:val="000000"/>
          <w:sz w:val="28"/>
        </w:rPr>
        <w:t>
      65. Кенорындарын қазу және игеру, құрылысын жүргізу, реконструкциялау және жекелеген өндірістік объектілерін пайдалануды жобалау топырақтың ластануының алдын-алу, жерді қайта өңдеу және топырақтың құнарлы қабатын сақтау іс-шараларын қамтиды.</w:t>
      </w:r>
    </w:p>
    <w:bookmarkEnd w:id="1316"/>
    <w:bookmarkStart w:name="z1440" w:id="1317"/>
    <w:p>
      <w:pPr>
        <w:spacing w:after="0"/>
        <w:ind w:left="0"/>
        <w:jc w:val="both"/>
      </w:pPr>
      <w:r>
        <w:rPr>
          <w:rFonts w:ascii="Times New Roman"/>
          <w:b w:val="false"/>
          <w:i w:val="false"/>
          <w:color w:val="000000"/>
          <w:sz w:val="28"/>
        </w:rPr>
        <w:t>
      66. Өндірістік қалдықтар арнайы бөлінген жерде жойылуға жатады. Жүйелердегі қысым технологиялық регламентте белгіленген деңгейден төмендеп немесе асып кеткен жағдайда, құрамында ББЗ және химиялық реагенттер бар мұнайды, ағынды суларды сорып айдайтын сорғыларды автоматты түрде тоқтату көзделуі тиіс.</w:t>
      </w:r>
    </w:p>
    <w:bookmarkEnd w:id="1317"/>
    <w:bookmarkStart w:name="z1441" w:id="1318"/>
    <w:p>
      <w:pPr>
        <w:spacing w:after="0"/>
        <w:ind w:left="0"/>
        <w:jc w:val="both"/>
      </w:pPr>
      <w:r>
        <w:rPr>
          <w:rFonts w:ascii="Times New Roman"/>
          <w:b w:val="false"/>
          <w:i w:val="false"/>
          <w:color w:val="000000"/>
          <w:sz w:val="28"/>
        </w:rPr>
        <w:t>
      67. Апат кезінде төгілген мұнай мен ағынды су сыйымдылықтарға сорып құйылады, ал төгілген орындар, одан әрі топырақты қалпына келтіре отырып бейтараптандырылады.</w:t>
      </w:r>
    </w:p>
    <w:bookmarkEnd w:id="1318"/>
    <w:bookmarkStart w:name="z1442" w:id="1319"/>
    <w:p>
      <w:pPr>
        <w:spacing w:after="0"/>
        <w:ind w:left="0"/>
        <w:jc w:val="both"/>
      </w:pPr>
      <w:r>
        <w:rPr>
          <w:rFonts w:ascii="Times New Roman"/>
          <w:b w:val="false"/>
          <w:i w:val="false"/>
          <w:color w:val="000000"/>
          <w:sz w:val="28"/>
        </w:rPr>
        <w:t>
      68. Мұнай ұңғымаларын жөндеу кезінде ұңғымадан төгілетін сұйықтықтарды жинап, одан әрі кәдеге жарату немесе бейтараптандыру үшін қымталған сыйымдылықтарды қолдану керек.</w:t>
      </w:r>
    </w:p>
    <w:bookmarkEnd w:id="1319"/>
    <w:bookmarkStart w:name="z1443" w:id="1320"/>
    <w:p>
      <w:pPr>
        <w:spacing w:after="0"/>
        <w:ind w:left="0"/>
        <w:jc w:val="both"/>
      </w:pPr>
      <w:r>
        <w:rPr>
          <w:rFonts w:ascii="Times New Roman"/>
          <w:b w:val="false"/>
          <w:i w:val="false"/>
          <w:color w:val="000000"/>
          <w:sz w:val="28"/>
        </w:rPr>
        <w:t>
      69. Өндірістік объектілерді жобалау және пайдалану кезінде өндірістік жабдықтарды тотығудан сақтандыратын іс-шаралар кешенін көздейді және жүзеге асырады.</w:t>
      </w:r>
    </w:p>
    <w:bookmarkEnd w:id="1320"/>
    <w:bookmarkStart w:name="z1444" w:id="1321"/>
    <w:p>
      <w:pPr>
        <w:spacing w:after="0"/>
        <w:ind w:left="0"/>
        <w:jc w:val="both"/>
      </w:pPr>
      <w:r>
        <w:rPr>
          <w:rFonts w:ascii="Times New Roman"/>
          <w:b w:val="false"/>
          <w:i w:val="false"/>
          <w:color w:val="000000"/>
          <w:sz w:val="28"/>
        </w:rPr>
        <w:t>
      70. Құрамында күкіртсутегі көп мұнайды өндіргенде технологиялық аппараттар мен жабдықтардан шығатын газды, оларды жөндеуден өткізу, қалпына келтіру немесе іске қосу үшін тоқтатқан жағдайда, қалдықтарды отты кедергіден өткізіп өртеу арқылы газжинағышқа жіберу немесе жабық сыйымдылыққа жинап, бейтараптандыру керек.</w:t>
      </w:r>
    </w:p>
    <w:bookmarkEnd w:id="1321"/>
    <w:bookmarkStart w:name="z1445" w:id="1322"/>
    <w:p>
      <w:pPr>
        <w:spacing w:after="0"/>
        <w:ind w:left="0"/>
        <w:jc w:val="both"/>
      </w:pPr>
      <w:r>
        <w:rPr>
          <w:rFonts w:ascii="Times New Roman"/>
          <w:b w:val="false"/>
          <w:i w:val="false"/>
          <w:color w:val="000000"/>
          <w:sz w:val="28"/>
        </w:rPr>
        <w:t>
      71. Кенорындарының аумағында және іргелес жатқан аудандарда арнайы автомобильдердің жіне технологиялық көлік құралдарының қозғалысы кенорын қазу және игеру жобасында көзделген қатаң түрде айқындалған маршрут бойынша жүзеге асырылады.</w:t>
      </w:r>
    </w:p>
    <w:bookmarkEnd w:id="1322"/>
    <w:bookmarkStart w:name="z1446" w:id="1323"/>
    <w:p>
      <w:pPr>
        <w:spacing w:after="0"/>
        <w:ind w:left="0"/>
        <w:jc w:val="both"/>
      </w:pPr>
      <w:r>
        <w:rPr>
          <w:rFonts w:ascii="Times New Roman"/>
          <w:b w:val="false"/>
          <w:i w:val="false"/>
          <w:color w:val="000000"/>
          <w:sz w:val="28"/>
        </w:rPr>
        <w:t>
      72. Қоршаған орта объектілерінің ластануына алып келген апаттың барлық жағдайлары туралы кәсіпорынның басшылары тиісті аумақтағы халықтың санитариялық-эпидемиологиялық саламаттылығы саласындағы мемлекеттік органдары ведомстволарының аумақтық бөлімшелерін дереу хабардар етеді.</w:t>
      </w:r>
    </w:p>
    <w:bookmarkEnd w:id="1323"/>
    <w:bookmarkStart w:name="z1447" w:id="1324"/>
    <w:p>
      <w:pPr>
        <w:spacing w:after="0"/>
        <w:ind w:left="0"/>
        <w:jc w:val="both"/>
      </w:pPr>
      <w:r>
        <w:rPr>
          <w:rFonts w:ascii="Times New Roman"/>
          <w:b w:val="false"/>
          <w:i w:val="false"/>
          <w:color w:val="000000"/>
          <w:sz w:val="28"/>
        </w:rPr>
        <w:t>
      73. Мұнай өндіру өнеркәсібі обьектілерінде өндірістік (ведомстволық) бақылау жүргізіледі. Өндірістік (ведомстволық) бақылауды өндірістік немесе тәуелсіз аккредителген зертханалар жүргізеді. Ведомстволық бақылау нәтижелері тиісті аумақтағы халықтың санитариялық-эпидемиологиялық саламаттылығы саласындағы мемлекеттік органдары ведомстволарының құрылымдық бөлімшелеріне ұсынылады.</w:t>
      </w:r>
    </w:p>
    <w:bookmarkEnd w:id="1324"/>
    <w:bookmarkStart w:name="z1448" w:id="1325"/>
    <w:p>
      <w:pPr>
        <w:spacing w:after="0"/>
        <w:ind w:left="0"/>
        <w:jc w:val="both"/>
      </w:pPr>
      <w:r>
        <w:rPr>
          <w:rFonts w:ascii="Times New Roman"/>
          <w:b w:val="false"/>
          <w:i w:val="false"/>
          <w:color w:val="000000"/>
          <w:sz w:val="28"/>
        </w:rPr>
        <w:t xml:space="preserve">
      74. Обьектілерде өндірістік (ведомстволық) бақылау және жұмыс аймақтарының ауасындағы зиянды заттарды өндірістік (ведомстволық) бақылау және болуы 2015 жылғы 13 мамырдағы нормативтік-құқықтық актілерді мемлекеттік тіркеу тізіліміне № 11036 болып тіркелген, Ұлттық экономика министрінің 2015 жылғы 28 ақпандағы "Қалалық және ауылдық елді мекендердегі атмосфералық ауасының гигиеналық нормативтерін бекіту туралы" № 168 </w:t>
      </w:r>
      <w:r>
        <w:rPr>
          <w:rFonts w:ascii="Times New Roman"/>
          <w:b w:val="false"/>
          <w:i w:val="false"/>
          <w:color w:val="000000"/>
          <w:sz w:val="28"/>
        </w:rPr>
        <w:t>бұйрығы</w:t>
      </w:r>
      <w:r>
        <w:rPr>
          <w:rFonts w:ascii="Times New Roman"/>
          <w:b w:val="false"/>
          <w:i w:val="false"/>
          <w:color w:val="000000"/>
          <w:sz w:val="28"/>
        </w:rPr>
        <w:t xml:space="preserve"> талаптарына сәйкес болады.</w:t>
      </w:r>
    </w:p>
    <w:bookmarkEnd w:id="1325"/>
    <w:bookmarkStart w:name="z1449" w:id="1326"/>
    <w:p>
      <w:pPr>
        <w:spacing w:after="0"/>
        <w:ind w:left="0"/>
        <w:jc w:val="both"/>
      </w:pPr>
      <w:r>
        <w:rPr>
          <w:rFonts w:ascii="Times New Roman"/>
          <w:b w:val="false"/>
          <w:i w:val="false"/>
          <w:color w:val="000000"/>
          <w:sz w:val="28"/>
        </w:rPr>
        <w:t xml:space="preserve">
      75. Жұмысшылардың денсаулығына физикалық факторлардың зиянды әсерінің шекті жол берілетін (бұдан әрі – ШЖД) 2015 жылғы 23 мамырдағы нормативтік-құқықтық актілерді мемлекеттік тіркеу тізіліміне № 11147 болып тіркелген, Ұлттық экономика министрінің 2015 жылғы 28 ақпандағы "Адамға әсер ететін физикалық факторлардың гигиеналық нормативтерін бекіту туралы" № 169 </w:t>
      </w:r>
      <w:r>
        <w:rPr>
          <w:rFonts w:ascii="Times New Roman"/>
          <w:b w:val="false"/>
          <w:i w:val="false"/>
          <w:color w:val="000000"/>
          <w:sz w:val="28"/>
        </w:rPr>
        <w:t>бұйрығы</w:t>
      </w:r>
      <w:r>
        <w:rPr>
          <w:rFonts w:ascii="Times New Roman"/>
          <w:b w:val="false"/>
          <w:i w:val="false"/>
          <w:color w:val="000000"/>
          <w:sz w:val="28"/>
        </w:rPr>
        <w:t xml:space="preserve"> талаптарына сәйкес болады.</w:t>
      </w:r>
    </w:p>
    <w:bookmarkEnd w:id="1326"/>
    <w:bookmarkStart w:name="z1450" w:id="1327"/>
    <w:p>
      <w:pPr>
        <w:spacing w:after="0"/>
        <w:ind w:left="0"/>
        <w:jc w:val="left"/>
      </w:pPr>
      <w:r>
        <w:rPr>
          <w:rFonts w:ascii="Times New Roman"/>
          <w:b/>
          <w:i w:val="false"/>
          <w:color w:val="000000"/>
        </w:rPr>
        <w:t xml:space="preserve"> 5. Санитариялық-тұрмыстық үй-жайларға қойылатын</w:t>
      </w:r>
      <w:r>
        <w:br/>
      </w:r>
      <w:r>
        <w:rPr>
          <w:rFonts w:ascii="Times New Roman"/>
          <w:b/>
          <w:i w:val="false"/>
          <w:color w:val="000000"/>
        </w:rPr>
        <w:t>санитариялық-эпидемиологиялық талаптар</w:t>
      </w:r>
    </w:p>
    <w:bookmarkEnd w:id="1327"/>
    <w:bookmarkStart w:name="z1451" w:id="1328"/>
    <w:p>
      <w:pPr>
        <w:spacing w:after="0"/>
        <w:ind w:left="0"/>
        <w:jc w:val="both"/>
      </w:pPr>
      <w:r>
        <w:rPr>
          <w:rFonts w:ascii="Times New Roman"/>
          <w:b w:val="false"/>
          <w:i w:val="false"/>
          <w:color w:val="000000"/>
          <w:sz w:val="28"/>
        </w:rPr>
        <w:t>
      76. Өндірістердің (объектілердің) ерекшелігіне қарай қосымша және санитариялық-тұрмыстық үй-жайлар жұмыс жүргізіліп жатқан ауданның климаттық-географиялық ерекшеліктерін ескере отырып, стационарлық немесе жылжымалы етіп жасалуы керек.</w:t>
      </w:r>
    </w:p>
    <w:bookmarkEnd w:id="1328"/>
    <w:bookmarkStart w:name="z1452" w:id="1329"/>
    <w:p>
      <w:pPr>
        <w:spacing w:after="0"/>
        <w:ind w:left="0"/>
        <w:jc w:val="both"/>
      </w:pPr>
      <w:r>
        <w:rPr>
          <w:rFonts w:ascii="Times New Roman"/>
          <w:b w:val="false"/>
          <w:i w:val="false"/>
          <w:color w:val="000000"/>
          <w:sz w:val="28"/>
        </w:rPr>
        <w:t xml:space="preserve">
      77. Ұңғымаларды бұрғылау және кенорындарды пайдалану кезінде өндірістік объектідегі санитариялық-тұрмыстық үй-жайлар мен құрылғылар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келуі керек.</w:t>
      </w:r>
    </w:p>
    <w:bookmarkEnd w:id="1329"/>
    <w:bookmarkStart w:name="z1453" w:id="1330"/>
    <w:p>
      <w:pPr>
        <w:spacing w:after="0"/>
        <w:ind w:left="0"/>
        <w:jc w:val="both"/>
      </w:pPr>
      <w:r>
        <w:rPr>
          <w:rFonts w:ascii="Times New Roman"/>
          <w:b w:val="false"/>
          <w:i w:val="false"/>
          <w:color w:val="000000"/>
          <w:sz w:val="28"/>
        </w:rPr>
        <w:t xml:space="preserve">
      78. Мұнай өндіру өнеркәсібі объектілерінің жұмыскерлері жұмысқа кірісер алдында және кезең-кезеңмен 2015 жылғы 08 мамырдағы нормативтік-құқықтық актілерді мемлекеттік тіркеу тізіліміне № 10987 болып тіркелген, Ұлттық экономика министрінің 2015 жылғы 28 ақпандағы "Міндетті медициналық қарап тексеру өткізілетін зиянды өндірістік факторлардың, кәсіптердің тізбесін бекіту туралы" </w:t>
      </w:r>
      <w:r>
        <w:rPr>
          <w:rFonts w:ascii="Times New Roman"/>
          <w:b w:val="false"/>
          <w:i w:val="false"/>
          <w:color w:val="000000"/>
          <w:sz w:val="28"/>
        </w:rPr>
        <w:t>№ 175</w:t>
      </w:r>
      <w:r>
        <w:rPr>
          <w:rFonts w:ascii="Times New Roman"/>
          <w:b w:val="false"/>
          <w:i w:val="false"/>
          <w:color w:val="000000"/>
          <w:sz w:val="28"/>
        </w:rPr>
        <w:t xml:space="preserve"> және 2015 жылғы 08 сәуірдегі нормативтік-құқықтық актілерді мемлекеттік тіркеу тізіліміне № 10634 болып тіркелген, 2015 жылғы 24 ақпандағы "Міндетті медициналық қарап тексеруді өткізу қағидаларын бекіту туралы" </w:t>
      </w:r>
      <w:r>
        <w:rPr>
          <w:rFonts w:ascii="Times New Roman"/>
          <w:b w:val="false"/>
          <w:i w:val="false"/>
          <w:color w:val="000000"/>
          <w:sz w:val="28"/>
        </w:rPr>
        <w:t>№ 127</w:t>
      </w:r>
      <w:r>
        <w:rPr>
          <w:rFonts w:ascii="Times New Roman"/>
          <w:b w:val="false"/>
          <w:i w:val="false"/>
          <w:color w:val="000000"/>
          <w:sz w:val="28"/>
        </w:rPr>
        <w:t xml:space="preserve"> бұйрықтарының талаптарына сәйкес медициналық тексеруден өтуге тиіс.</w:t>
      </w:r>
    </w:p>
    <w:bookmarkEnd w:id="1330"/>
    <w:bookmarkStart w:name="z1454" w:id="1331"/>
    <w:p>
      <w:pPr>
        <w:spacing w:after="0"/>
        <w:ind w:left="0"/>
        <w:jc w:val="both"/>
      </w:pPr>
      <w:r>
        <w:rPr>
          <w:rFonts w:ascii="Times New Roman"/>
          <w:b w:val="false"/>
          <w:i w:val="false"/>
          <w:color w:val="000000"/>
          <w:sz w:val="28"/>
        </w:rPr>
        <w:t xml:space="preserve">
      79. Жұмыскерлер 2015 жылғы 22 мамырдағы нормативтік-құқықтық актілерді мемлекеттік тіркеу тізіліміне № 10774 болып тіркелген, Ұлттық экономика министрінің 2015 жылғы 16 наурыздағы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 209 </w:t>
      </w:r>
      <w:r>
        <w:rPr>
          <w:rFonts w:ascii="Times New Roman"/>
          <w:b w:val="false"/>
          <w:i w:val="false"/>
          <w:color w:val="000000"/>
          <w:sz w:val="28"/>
        </w:rPr>
        <w:t>бұйрығы</w:t>
      </w:r>
      <w:r>
        <w:rPr>
          <w:rFonts w:ascii="Times New Roman"/>
          <w:b w:val="false"/>
          <w:i w:val="false"/>
          <w:color w:val="000000"/>
          <w:sz w:val="28"/>
        </w:rPr>
        <w:t xml:space="preserve"> талаптарына сәйкес ауыз сумен қамтамасыз етілуі керек.</w:t>
      </w:r>
    </w:p>
    <w:bookmarkEnd w:id="1331"/>
    <w:bookmarkStart w:name="z1455" w:id="1332"/>
    <w:p>
      <w:pPr>
        <w:spacing w:after="0"/>
        <w:ind w:left="0"/>
        <w:jc w:val="both"/>
      </w:pPr>
      <w:r>
        <w:rPr>
          <w:rFonts w:ascii="Times New Roman"/>
          <w:b w:val="false"/>
          <w:i w:val="false"/>
          <w:color w:val="000000"/>
          <w:sz w:val="28"/>
        </w:rPr>
        <w:t>
      80. Мұнай өндіру өнеркәсібінің кәсіпорындары мен объектілерін шаруашылық-ауыз сумен қамтамасыз етуші арнайы қызмет көрсетушілер немесе кәсіпорындар судың сапасына зертханалық бақылау жүргізуді қамтамасыз етуі керек, ал тасымалы сумен қамтамасыз еткен жағдайда ауыз су стансаларының суды тасымалдауға, сақтауға арналған, жуылатын залалсыздандырылатын сыйымдылықтары болуға тиіс.</w:t>
      </w:r>
    </w:p>
    <w:bookmarkEnd w:id="1332"/>
    <w:bookmarkStart w:name="z1456" w:id="1333"/>
    <w:p>
      <w:pPr>
        <w:spacing w:after="0"/>
        <w:ind w:left="0"/>
        <w:jc w:val="both"/>
      </w:pPr>
      <w:r>
        <w:rPr>
          <w:rFonts w:ascii="Times New Roman"/>
          <w:b w:val="false"/>
          <w:i w:val="false"/>
          <w:color w:val="000000"/>
          <w:sz w:val="28"/>
        </w:rPr>
        <w:t>
      Судың пайдалану нормасы өндірістік процестің топтары мен санитариялық сипаттамасына сәйкес санитариялық жабдықтар мен құрылғыларға жұмсалатын суды қоса есептей отырып алынады.</w:t>
      </w:r>
    </w:p>
    <w:bookmarkEnd w:id="1333"/>
    <w:bookmarkStart w:name="z1457" w:id="1334"/>
    <w:p>
      <w:pPr>
        <w:spacing w:after="0"/>
        <w:ind w:left="0"/>
        <w:jc w:val="both"/>
      </w:pPr>
      <w:r>
        <w:rPr>
          <w:rFonts w:ascii="Times New Roman"/>
          <w:b w:val="false"/>
          <w:i w:val="false"/>
          <w:color w:val="000000"/>
          <w:sz w:val="28"/>
        </w:rPr>
        <w:t>
      81. Барып-келіп істелінетін сипаттағы жұмыстарды орындаушылар, құрылысы толық аяқталмаған объектілерде жұмыскерлердің (мұнараны монтаждау бригадасының жұмысшылары, ұңғымаларға ағымдағы және күрделі жөндеу жүргізетін бригада) ауыз сумен қамтамасыз ететін жеке құтылары болуы керек.</w:t>
      </w:r>
    </w:p>
    <w:bookmarkEnd w:id="1334"/>
    <w:bookmarkStart w:name="z35" w:id="1335"/>
    <w:p>
      <w:pPr>
        <w:spacing w:after="0"/>
        <w:ind w:left="0"/>
        <w:jc w:val="both"/>
      </w:pPr>
      <w:r>
        <w:rPr>
          <w:rFonts w:ascii="Times New Roman"/>
          <w:b w:val="false"/>
          <w:i w:val="false"/>
          <w:color w:val="000000"/>
          <w:sz w:val="28"/>
        </w:rPr>
        <w:t xml:space="preserve">
      82. Ыстық климаттық жағдайда (сыртқы температура плюс 36 </w:t>
      </w:r>
      <w:r>
        <w:rPr>
          <w:rFonts w:ascii="Times New Roman"/>
          <w:b w:val="false"/>
          <w:i w:val="false"/>
          <w:color w:val="000000"/>
          <w:vertAlign w:val="superscript"/>
        </w:rPr>
        <w:t>0</w:t>
      </w:r>
      <w:r>
        <w:rPr>
          <w:rFonts w:ascii="Times New Roman"/>
          <w:b w:val="false"/>
          <w:i w:val="false"/>
          <w:color w:val="000000"/>
          <w:sz w:val="28"/>
        </w:rPr>
        <w:t xml:space="preserve"> С жоғары) ашық ауада жұмыс істейтін өндірісітік объектілерінде ауыз су режимін оңтайландыруға мүмкіндік беретін сусындармен қамтамасыз етіледі.</w:t>
      </w:r>
    </w:p>
    <w:bookmarkEnd w:id="1335"/>
    <w:bookmarkStart w:name="z1461" w:id="1336"/>
    <w:p>
      <w:pPr>
        <w:spacing w:after="0"/>
        <w:ind w:left="0"/>
        <w:jc w:val="both"/>
      </w:pPr>
      <w:r>
        <w:rPr>
          <w:rFonts w:ascii="Times New Roman"/>
          <w:b w:val="false"/>
          <w:i w:val="false"/>
          <w:color w:val="000000"/>
          <w:sz w:val="28"/>
        </w:rPr>
        <w:t xml:space="preserve">
      83. Вахталық - экспедициялық әдіспен (вахталық кенттер, уақытша лагерьлер, тұрғылықты жүзу кешендері), сондай-ақ вахталық кенттерде тұрмыстық қызмет көрсету объектілерінде (шаштараздар, кір жуатын орындар, бассейндер, хауыздар) жұмыс істейтін жұмыскерлерге арналған жатақхана 2015 жылғы 08 сәуірдегі нормативтік-құқықтық актілерді мемлекеттік тіркеу тізіліміне № 10637 болып тіркелген, Ұлттық экономика министрінің 2015 жылғы 24 ақпандағы ""Тұрғын үйді және басқа да үй-жайларды, қоғамдық ғимараттарды күтіп-ұстауға және пайдалануға қойылатын санитариялық-эпидемиологиялық талаптар" санитариялық қағидаларын бекіту туралы" </w:t>
      </w:r>
      <w:r>
        <w:rPr>
          <w:rFonts w:ascii="Times New Roman"/>
          <w:b w:val="false"/>
          <w:i w:val="false"/>
          <w:color w:val="000000"/>
          <w:sz w:val="28"/>
        </w:rPr>
        <w:t>№ 125</w:t>
      </w:r>
      <w:r>
        <w:rPr>
          <w:rFonts w:ascii="Times New Roman"/>
          <w:b w:val="false"/>
          <w:i w:val="false"/>
          <w:color w:val="000000"/>
          <w:sz w:val="28"/>
        </w:rPr>
        <w:t xml:space="preserve"> және 2015 жылғы 24 сәуірдегі нормативтік-құқықтық актілерді мемлекеттік тіркеу тізіліміне № 10796 болып тіркелген, Ұлттық экономика министрінің 2015 жылғы 03 наурыздағы "Коммуналдық мақсаттағы объектілерге қойылатын санитариялық-эпидемиологиялық талаптар" санитариялық қағидаларын бекіту туралы" </w:t>
      </w:r>
      <w:r>
        <w:rPr>
          <w:rFonts w:ascii="Times New Roman"/>
          <w:b w:val="false"/>
          <w:i w:val="false"/>
          <w:color w:val="000000"/>
          <w:sz w:val="28"/>
        </w:rPr>
        <w:t>№ 183</w:t>
      </w:r>
      <w:r>
        <w:rPr>
          <w:rFonts w:ascii="Times New Roman"/>
          <w:b w:val="false"/>
          <w:i w:val="false"/>
          <w:color w:val="000000"/>
          <w:sz w:val="28"/>
        </w:rPr>
        <w:t xml:space="preserve"> бұйрықтары талаптарына сәйкес болуға тиіс.</w:t>
      </w:r>
    </w:p>
    <w:bookmarkEnd w:id="1336"/>
    <w:bookmarkStart w:name="z1462" w:id="1337"/>
    <w:p>
      <w:pPr>
        <w:spacing w:after="0"/>
        <w:ind w:left="0"/>
        <w:jc w:val="both"/>
      </w:pPr>
      <w:r>
        <w:rPr>
          <w:rFonts w:ascii="Times New Roman"/>
          <w:b w:val="false"/>
          <w:i w:val="false"/>
          <w:color w:val="000000"/>
          <w:sz w:val="28"/>
        </w:rPr>
        <w:t>
      Бұл ереже типті модульді блоктар мен жылжымалы вагон-жатаханаларға қолданылады. Тұрғын үй-жайлардағы орын саны жобада көрсетілгеннен аспауға тиіс.</w:t>
      </w:r>
    </w:p>
    <w:bookmarkEnd w:id="1337"/>
    <w:bookmarkStart w:name="z1463" w:id="1338"/>
    <w:p>
      <w:pPr>
        <w:spacing w:after="0"/>
        <w:ind w:left="0"/>
        <w:jc w:val="both"/>
      </w:pPr>
      <w:r>
        <w:rPr>
          <w:rFonts w:ascii="Times New Roman"/>
          <w:b w:val="false"/>
          <w:i w:val="false"/>
          <w:color w:val="000000"/>
          <w:sz w:val="28"/>
        </w:rPr>
        <w:t>
      84. Вахталық поселкелерді орналастыруға санитариялық-эпидемиологиялық саламаттылығы саласындағы мемлекеттік органдарының қорытындысы болуы керек.</w:t>
      </w:r>
    </w:p>
    <w:bookmarkEnd w:id="1338"/>
    <w:bookmarkStart w:name="z1464" w:id="1339"/>
    <w:p>
      <w:pPr>
        <w:spacing w:after="0"/>
        <w:ind w:left="0"/>
        <w:jc w:val="both"/>
      </w:pPr>
      <w:r>
        <w:rPr>
          <w:rFonts w:ascii="Times New Roman"/>
          <w:b w:val="false"/>
          <w:i w:val="false"/>
          <w:color w:val="000000"/>
          <w:sz w:val="28"/>
        </w:rPr>
        <w:t>
      85. Барлық өндірістік объектілерде жұмыс істейтіндер ыстық тамақпен қамтамасыз етілуге тиіс. Асханаға дейінгі арақашықтық 300 метрден (бұдан әрі – м), үзіліссіз технологиялық процеспен істейтін және тиісінше түскі тамақтану уақыты регламенттелмеген өндірісте жұмыскерлер үшін – 75 м аспауы керек. Объектілерге ыстық тамақты тасымалдау кезінде тамақ ішетін пункт ұйымдастырылуы керек.</w:t>
      </w:r>
    </w:p>
    <w:bookmarkEnd w:id="1339"/>
    <w:p>
      <w:pPr>
        <w:spacing w:after="0"/>
        <w:ind w:left="0"/>
        <w:jc w:val="both"/>
      </w:pPr>
      <w:r>
        <w:rPr>
          <w:rFonts w:ascii="Times New Roman"/>
          <w:b w:val="false"/>
          <w:i w:val="false"/>
          <w:color w:val="000000"/>
          <w:sz w:val="28"/>
        </w:rPr>
        <w:t>
      Бұрғылаушы бригадада жұмыс істейтіндер үшін бұрғылау қондырғысын орналастыру кешенінде асхана (вагон-асхана) жабдықталуға тиіс. Базалық асханадан бұрғылау орнына ыстық тамақты тасымалдау және арнайы бөлінген үй-жайда тарату мен тамақтандыру арқылы ұйымдастыруға жол беріледі.</w:t>
      </w:r>
    </w:p>
    <w:bookmarkStart w:name="z1465" w:id="1340"/>
    <w:p>
      <w:pPr>
        <w:spacing w:after="0"/>
        <w:ind w:left="0"/>
        <w:jc w:val="both"/>
      </w:pPr>
      <w:r>
        <w:rPr>
          <w:rFonts w:ascii="Times New Roman"/>
          <w:b w:val="false"/>
          <w:i w:val="false"/>
          <w:color w:val="000000"/>
          <w:sz w:val="28"/>
        </w:rPr>
        <w:t>
      86. Мұнаралық монтаж бригадаларында жұмыс істейтіндер, кәсіпшілік объектілердің жұмысшылары және ұңғымаларды жөндеумен, құбыр өткізу құрылысымен айналысатын жұмысшылар үшін тікелей жұмыс орнында жылжымалы асханалар ұйымдастырылады. Базалық асханадан ыстық тамақты жұмыс орнына тасымалдауға және арнайы бөлінген үй-жайда тарату мен тамақтандыруға, сондай-ақ, жұмыс орнынан асханаға дейінгі арақашықтық 300 м-ден аспайтын болса, кәсіпшілік стационарлық асханаларда ұйымдастыруға рұқсат етіледі. Еңбегі көшпелі сипатталған жұмысшылар үшін және жайластырылмаған объектілерде жұмыс істейтіндерге (мұнаралық монтаж бригадалардың жұмысшылары, ұңғымаларды ағымды жіне күрделі жөндеу бригадалары) биодәретханалар көзделеді.</w:t>
      </w:r>
    </w:p>
    <w:bookmarkEnd w:id="1340"/>
    <w:bookmarkStart w:name="z1466" w:id="1341"/>
    <w:p>
      <w:pPr>
        <w:spacing w:after="0"/>
        <w:ind w:left="0"/>
        <w:jc w:val="both"/>
      </w:pPr>
      <w:r>
        <w:rPr>
          <w:rFonts w:ascii="Times New Roman"/>
          <w:b w:val="false"/>
          <w:i w:val="false"/>
          <w:color w:val="000000"/>
          <w:sz w:val="28"/>
        </w:rPr>
        <w:t>
      87. Жұмыскерлер, мұнай өнеркәсібі объектілеріне арналған қолданыстағы салалық нормаларға сәйкес арнайы киіммен, аяқ киіммен және жеке қорғану құралдарымен қамтамасыз етіледі.</w:t>
      </w:r>
    </w:p>
    <w:bookmarkEnd w:id="1341"/>
    <w:bookmarkStart w:name="z1467" w:id="1342"/>
    <w:p>
      <w:pPr>
        <w:spacing w:after="0"/>
        <w:ind w:left="0"/>
        <w:jc w:val="both"/>
      </w:pPr>
      <w:r>
        <w:rPr>
          <w:rFonts w:ascii="Times New Roman"/>
          <w:b w:val="false"/>
          <w:i w:val="false"/>
          <w:color w:val="000000"/>
          <w:sz w:val="28"/>
        </w:rPr>
        <w:t>
      88. Өндірістік объектілердің құрамында химиялық тазартуды, кір жууды және арнайы киім мен аяқ киімді жөндеуді қамтамасыз ететін орталықтандырылған қызметтер көзделеді.</w:t>
      </w:r>
    </w:p>
    <w:bookmarkEnd w:id="1342"/>
    <w:bookmarkStart w:name="z1468" w:id="1343"/>
    <w:p>
      <w:pPr>
        <w:spacing w:after="0"/>
        <w:ind w:left="0"/>
        <w:jc w:val="both"/>
      </w:pPr>
      <w:r>
        <w:rPr>
          <w:rFonts w:ascii="Times New Roman"/>
          <w:b w:val="false"/>
          <w:i w:val="false"/>
          <w:color w:val="000000"/>
          <w:sz w:val="28"/>
        </w:rPr>
        <w:t>
      89. Мұнай өндіретін өнеркәсіп объектілерінің қызметкерлері медициналық санитариялық қызметтермен қамтамасыз етіледі.</w:t>
      </w:r>
    </w:p>
    <w:bookmarkEnd w:id="1343"/>
    <w:bookmarkStart w:name="z1469" w:id="1344"/>
    <w:p>
      <w:pPr>
        <w:spacing w:after="0"/>
        <w:ind w:left="0"/>
        <w:jc w:val="both"/>
      </w:pPr>
      <w:r>
        <w:rPr>
          <w:rFonts w:ascii="Times New Roman"/>
          <w:b w:val="false"/>
          <w:i w:val="false"/>
          <w:color w:val="000000"/>
          <w:sz w:val="28"/>
        </w:rPr>
        <w:t>
      90. Қышқылдар мен сілтілердің қаныққан ерітіндісін, түйіршікті және сусыз каустикалық соданы жинайтын, сақтайтын және пайдаланатын объектілерде (бұрғылау қондырғылары және ұңғымаларға күрделі жөндеу жүргізетін қондырғылар) жұмысты механикаландыру қамтамасыз етеді және ерітінділер мен суды бейтараптандыратын жұмсалмайтын қоры (200 литрден кем емес) болуға тиіс. Судың жұмсалмайтын қоры объектіге су әкелінген сайын ауыстырылып отыруы керек.</w:t>
      </w:r>
    </w:p>
    <w:bookmarkEnd w:id="1344"/>
    <w:bookmarkStart w:name="z1470" w:id="1345"/>
    <w:p>
      <w:pPr>
        <w:spacing w:after="0"/>
        <w:ind w:left="0"/>
        <w:jc w:val="both"/>
      </w:pPr>
      <w:r>
        <w:rPr>
          <w:rFonts w:ascii="Times New Roman"/>
          <w:b w:val="false"/>
          <w:i w:val="false"/>
          <w:color w:val="000000"/>
          <w:sz w:val="28"/>
        </w:rPr>
        <w:t>
      91. Бұрғылау қондырғысындағы және басқа объектілердегі қойманың конструкциясы мен монтаждау схемасы жуатын сұйықтықтарды дайындауға, кен өндіретін қуыстарды өңдеуге қолданылатын химиялық реагенттермен топырақтың ластануын болдырмауы керек.</w:t>
      </w:r>
    </w:p>
    <w:bookmarkEnd w:id="1345"/>
    <w:bookmarkStart w:name="z1471" w:id="1346"/>
    <w:p>
      <w:pPr>
        <w:spacing w:after="0"/>
        <w:ind w:left="0"/>
        <w:jc w:val="left"/>
      </w:pPr>
      <w:r>
        <w:rPr>
          <w:rFonts w:ascii="Times New Roman"/>
          <w:b/>
          <w:i w:val="false"/>
          <w:color w:val="000000"/>
        </w:rPr>
        <w:t xml:space="preserve"> 6. Мұнай операцияларымен байланысты теңіз құрлыстарының</w:t>
      </w:r>
      <w:r>
        <w:br/>
      </w:r>
      <w:r>
        <w:rPr>
          <w:rFonts w:ascii="Times New Roman"/>
          <w:b/>
          <w:i w:val="false"/>
          <w:color w:val="000000"/>
        </w:rPr>
        <w:t>қызметтік үй-жайларына қойылатын</w:t>
      </w:r>
      <w:r>
        <w:br/>
      </w:r>
      <w:r>
        <w:rPr>
          <w:rFonts w:ascii="Times New Roman"/>
          <w:b/>
          <w:i w:val="false"/>
          <w:color w:val="000000"/>
        </w:rPr>
        <w:t>санитариялық-эпидемиологиялық талаптар</w:t>
      </w:r>
    </w:p>
    <w:bookmarkEnd w:id="1346"/>
    <w:bookmarkStart w:name="z1472" w:id="1347"/>
    <w:p>
      <w:pPr>
        <w:spacing w:after="0"/>
        <w:ind w:left="0"/>
        <w:jc w:val="both"/>
      </w:pPr>
      <w:r>
        <w:rPr>
          <w:rFonts w:ascii="Times New Roman"/>
          <w:b w:val="false"/>
          <w:i w:val="false"/>
          <w:color w:val="000000"/>
          <w:sz w:val="28"/>
        </w:rPr>
        <w:t>
      92. Мұнай операцияларымен байланысты теңіз құрылысын салу мен пайдалану Қазақстан Республикасының заңнамасына сәйкес жұзеге асырылады.</w:t>
      </w:r>
    </w:p>
    <w:bookmarkEnd w:id="1347"/>
    <w:bookmarkStart w:name="z1473" w:id="1348"/>
    <w:p>
      <w:pPr>
        <w:spacing w:after="0"/>
        <w:ind w:left="0"/>
        <w:jc w:val="both"/>
      </w:pPr>
      <w:r>
        <w:rPr>
          <w:rFonts w:ascii="Times New Roman"/>
          <w:b w:val="false"/>
          <w:i w:val="false"/>
          <w:color w:val="000000"/>
          <w:sz w:val="28"/>
        </w:rPr>
        <w:t>
      93. Жабдықтардың конструкциясы мен орналасуы қолданыстағы эргономикалық талаптарға жауап беруге тиіс. Үй-жайдағы жүретін көпірден, негізгі басқару бекетіне айналаны толық шолу мүмкіндігі қамтамасыз етілуі керек. Терезелерде әйнекті тазартқыш қондырғылар және әйнекті терлеуден қорғайтын құралдар қарастырылуға тиіс.</w:t>
      </w:r>
    </w:p>
    <w:bookmarkEnd w:id="1348"/>
    <w:p>
      <w:pPr>
        <w:spacing w:after="0"/>
        <w:ind w:left="0"/>
        <w:jc w:val="both"/>
      </w:pPr>
      <w:r>
        <w:rPr>
          <w:rFonts w:ascii="Times New Roman"/>
          <w:b w:val="false"/>
          <w:i w:val="false"/>
          <w:color w:val="000000"/>
          <w:sz w:val="28"/>
        </w:rPr>
        <w:t>
      Жүргіш көпірдің (рулдік рубкада) кем дегенде үш терезесінде жарықсүзгіштер орнатылуы керек, рулдеушің жұмыс орны арқасымен сүйеніп отыруға ыңғайлы, биіктігіне қарай реттелетін тіреуішпен жабдықталуға тиіс.</w:t>
      </w:r>
    </w:p>
    <w:bookmarkStart w:name="z1474" w:id="1349"/>
    <w:p>
      <w:pPr>
        <w:spacing w:after="0"/>
        <w:ind w:left="0"/>
        <w:jc w:val="both"/>
      </w:pPr>
      <w:r>
        <w:rPr>
          <w:rFonts w:ascii="Times New Roman"/>
          <w:b w:val="false"/>
          <w:i w:val="false"/>
          <w:color w:val="000000"/>
          <w:sz w:val="28"/>
        </w:rPr>
        <w:t>
      94. Радиолокациялық стансаның генераторлық қондырғысы арнайы экрандалған үй-жайда орналасуы керек. Радиорубкаға арналған үй-жай тұрғын үй-жайлармен (радистің каютасын есептемегенде) жапсарлас орналаспауға тиіс. Фидерлік желілер тұрғын үй-жайлар мен қызметтік үй-жайлар арқылы жүргізілмеуі керек.</w:t>
      </w:r>
    </w:p>
    <w:bookmarkEnd w:id="1349"/>
    <w:bookmarkStart w:name="z1475" w:id="1350"/>
    <w:p>
      <w:pPr>
        <w:spacing w:after="0"/>
        <w:ind w:left="0"/>
        <w:jc w:val="both"/>
      </w:pPr>
      <w:r>
        <w:rPr>
          <w:rFonts w:ascii="Times New Roman"/>
          <w:b w:val="false"/>
          <w:i w:val="false"/>
          <w:color w:val="000000"/>
          <w:sz w:val="28"/>
        </w:rPr>
        <w:t>
      95. Бақылаушы аппаратураның басқару пулті радиорубканың үй-жайында орналасуы керек, жоғарғы жиілікті бергіш (әрі қарай – ЖЖ), фидерлік желілер және коммуттаушы құрылғылар арнайы экрандалған үй-жайларға шығарылуға тиіс. Алыстан басқару құралы болмаған жағдайда бергіштердің алдыңғы панелі радиорубканың үй-жайында орналасып, бергіштің корпусы ЖЖ фидермен экранның артында орналасу керек.</w:t>
      </w:r>
    </w:p>
    <w:bookmarkEnd w:id="1350"/>
    <w:bookmarkStart w:name="z1476" w:id="1351"/>
    <w:p>
      <w:pPr>
        <w:spacing w:after="0"/>
        <w:ind w:left="0"/>
        <w:jc w:val="both"/>
      </w:pPr>
      <w:r>
        <w:rPr>
          <w:rFonts w:ascii="Times New Roman"/>
          <w:b w:val="false"/>
          <w:i w:val="false"/>
          <w:color w:val="000000"/>
          <w:sz w:val="28"/>
        </w:rPr>
        <w:t>
      96. Мұнай операцияларымен және терең суда суға жүзетін кешендерінің орталық басқару бекеттері жабық жылу және дыбыстан оқшауланған, желдету жүйесімен жабдықталған үй-жайларда орналасуы керек.</w:t>
      </w:r>
    </w:p>
    <w:bookmarkEnd w:id="1351"/>
    <w:bookmarkStart w:name="z1477" w:id="1352"/>
    <w:p>
      <w:pPr>
        <w:spacing w:after="0"/>
        <w:ind w:left="0"/>
        <w:jc w:val="both"/>
      </w:pPr>
      <w:r>
        <w:rPr>
          <w:rFonts w:ascii="Times New Roman"/>
          <w:b w:val="false"/>
          <w:i w:val="false"/>
          <w:color w:val="000000"/>
          <w:sz w:val="28"/>
        </w:rPr>
        <w:t>
      97. Пульттің биіктігі оператор жағынан 1000 миллиметрден кем болмауға тиіс (бұдан әрі - мм). Басқару пультіндегі индикациялау құралдары оператордың көру аумағында 100 градустан артық емес бұрыш астында, бөлек 1800 мм артық емес биіктікте орналасуы керек. Басқару пультінің беті біркелкі жұмсақ болып, әртүлі жүйенің жұмысын көрсеткіштердің жарықтық индикаторы болуға тиіс.</w:t>
      </w:r>
    </w:p>
    <w:bookmarkEnd w:id="1352"/>
    <w:bookmarkStart w:name="z1478" w:id="1353"/>
    <w:p>
      <w:pPr>
        <w:spacing w:after="0"/>
        <w:ind w:left="0"/>
        <w:jc w:val="both"/>
      </w:pPr>
      <w:r>
        <w:rPr>
          <w:rFonts w:ascii="Times New Roman"/>
          <w:b w:val="false"/>
          <w:i w:val="false"/>
          <w:color w:val="000000"/>
          <w:sz w:val="28"/>
        </w:rPr>
        <w:t>
      98. Машиналық-қазандық, дизельдік, генераторлық, электр стансалардың жабдықтары олармен жұмыс істеуге ыңғайлы және жөндеу-профилактикалық жұмыстарын жүргізу үшін қауіпсіз жағдайда орналасуға тиіс, жүккөтергіш құрылғылар қарастырылуы керек, ауыр бөлшектер – жүккөтергіш құрылғымен тасылатын аймақта, штаттық орындарда орнатылады.</w:t>
      </w:r>
    </w:p>
    <w:bookmarkEnd w:id="1353"/>
    <w:bookmarkStart w:name="z1479" w:id="1354"/>
    <w:p>
      <w:pPr>
        <w:spacing w:after="0"/>
        <w:ind w:left="0"/>
        <w:jc w:val="both"/>
      </w:pPr>
      <w:r>
        <w:rPr>
          <w:rFonts w:ascii="Times New Roman"/>
          <w:b w:val="false"/>
          <w:i w:val="false"/>
          <w:color w:val="000000"/>
          <w:sz w:val="28"/>
        </w:rPr>
        <w:t>
      99. Желдету жүйесімен жабдықталған сәуле беретін жылу, шу, діріл көздері жеке үй-жайларда (қоғаштауларда) орналасуы керек.</w:t>
      </w:r>
    </w:p>
    <w:bookmarkEnd w:id="1354"/>
    <w:bookmarkStart w:name="z1480" w:id="1355"/>
    <w:p>
      <w:pPr>
        <w:spacing w:after="0"/>
        <w:ind w:left="0"/>
        <w:jc w:val="both"/>
      </w:pPr>
      <w:r>
        <w:rPr>
          <w:rFonts w:ascii="Times New Roman"/>
          <w:b w:val="false"/>
          <w:i w:val="false"/>
          <w:color w:val="000000"/>
          <w:sz w:val="28"/>
        </w:rPr>
        <w:t>
      100. Тұрақты жұмыс орындарында 2100 мм кем емес бос биктік, ал уақытша жұмыс орындарында кем дегенде 1850 мм бос биктік болуы керек.</w:t>
      </w:r>
    </w:p>
    <w:bookmarkEnd w:id="1355"/>
    <w:bookmarkStart w:name="z1481" w:id="1356"/>
    <w:p>
      <w:pPr>
        <w:spacing w:after="0"/>
        <w:ind w:left="0"/>
        <w:jc w:val="left"/>
      </w:pPr>
      <w:r>
        <w:rPr>
          <w:rFonts w:ascii="Times New Roman"/>
          <w:b/>
          <w:i w:val="false"/>
          <w:color w:val="000000"/>
        </w:rPr>
        <w:t xml:space="preserve"> 7. Мұнай операцияларымен байланысты теңіз құрылыстарының</w:t>
      </w:r>
      <w:r>
        <w:br/>
      </w:r>
      <w:r>
        <w:rPr>
          <w:rFonts w:ascii="Times New Roman"/>
          <w:b/>
          <w:i w:val="false"/>
          <w:color w:val="000000"/>
        </w:rPr>
        <w:t>технологиялық кешендерін күтіп ұстауға және пайдалануға</w:t>
      </w:r>
      <w:r>
        <w:br/>
      </w:r>
      <w:r>
        <w:rPr>
          <w:rFonts w:ascii="Times New Roman"/>
          <w:b/>
          <w:i w:val="false"/>
          <w:color w:val="000000"/>
        </w:rPr>
        <w:t>қойылатын санитариялық-эпидемиологиялық талаптар</w:t>
      </w:r>
    </w:p>
    <w:bookmarkEnd w:id="1356"/>
    <w:bookmarkStart w:name="z1482" w:id="1357"/>
    <w:p>
      <w:pPr>
        <w:spacing w:after="0"/>
        <w:ind w:left="0"/>
        <w:jc w:val="both"/>
      </w:pPr>
      <w:r>
        <w:rPr>
          <w:rFonts w:ascii="Times New Roman"/>
          <w:b w:val="false"/>
          <w:i w:val="false"/>
          <w:color w:val="000000"/>
          <w:sz w:val="28"/>
        </w:rPr>
        <w:t>
      101. Барлық еңбек процестері механикаландырылуы керек. Тасымалдау-такелаждау, жөндеу жұмыстары және ауыр заттарды жылжыту стационарлық және жылжымалы көтергіштердің көмегімен, құбырларды түсіру және көтеру, ажырату және жинау, мұнараның ішінде алынған штангалар мен құбырларды ілу-автоматтандырылған құбырлық кілттерді, пневматикалық клиндік ұстағыштарды, көтеріп-тасымалдағыш механизмдерді қолдану арқылы жүргізіледі.</w:t>
      </w:r>
    </w:p>
    <w:bookmarkEnd w:id="1357"/>
    <w:bookmarkStart w:name="z1483" w:id="1358"/>
    <w:p>
      <w:pPr>
        <w:spacing w:after="0"/>
        <w:ind w:left="0"/>
        <w:jc w:val="both"/>
      </w:pPr>
      <w:r>
        <w:rPr>
          <w:rFonts w:ascii="Times New Roman"/>
          <w:b w:val="false"/>
          <w:i w:val="false"/>
          <w:color w:val="000000"/>
          <w:sz w:val="28"/>
        </w:rPr>
        <w:t>
      102. Жұмысшы аймағының ауасына зиянды булар және газдардың түсуі мүмкін өндірістік үй-жайлар автоматтандырылған белгі бергіші бар газталдауышпен жабдықталуы керек.</w:t>
      </w:r>
    </w:p>
    <w:bookmarkEnd w:id="1358"/>
    <w:bookmarkStart w:name="z1484" w:id="1359"/>
    <w:p>
      <w:pPr>
        <w:spacing w:after="0"/>
        <w:ind w:left="0"/>
        <w:jc w:val="both"/>
      </w:pPr>
      <w:r>
        <w:rPr>
          <w:rFonts w:ascii="Times New Roman"/>
          <w:b w:val="false"/>
          <w:i w:val="false"/>
          <w:color w:val="000000"/>
          <w:sz w:val="28"/>
        </w:rPr>
        <w:t>
      103. Бұрғылау ертіндісі құйылған цистерналар, тазалау жүйесінің бұрғылау сорғыларының және бұрғылау ертіндісінің циркуляциялық жүйесі орналасқан үй-жайлар тұрғын үй-жайларға және басқару бекеттеріне жақын орналаспауға тиіс.</w:t>
      </w:r>
    </w:p>
    <w:bookmarkEnd w:id="1359"/>
    <w:bookmarkStart w:name="z1485" w:id="1360"/>
    <w:p>
      <w:pPr>
        <w:spacing w:after="0"/>
        <w:ind w:left="0"/>
        <w:jc w:val="both"/>
      </w:pPr>
      <w:r>
        <w:rPr>
          <w:rFonts w:ascii="Times New Roman"/>
          <w:b w:val="false"/>
          <w:i w:val="false"/>
          <w:color w:val="000000"/>
          <w:sz w:val="28"/>
        </w:rPr>
        <w:t>
      Бұрғылау, тампонаждау ертінділернің және ұнтақты материалдардың пневмокөліктерінің құбырлары тұрғын және машиналық үй-жайлар арқылы жүргізілмеуі керек.</w:t>
      </w:r>
    </w:p>
    <w:bookmarkEnd w:id="1360"/>
    <w:bookmarkStart w:name="z1486" w:id="1361"/>
    <w:p>
      <w:pPr>
        <w:spacing w:after="0"/>
        <w:ind w:left="0"/>
        <w:jc w:val="both"/>
      </w:pPr>
      <w:r>
        <w:rPr>
          <w:rFonts w:ascii="Times New Roman"/>
          <w:b w:val="false"/>
          <w:i w:val="false"/>
          <w:color w:val="000000"/>
          <w:sz w:val="28"/>
        </w:rPr>
        <w:t>
      104. Спайдерлік алаңдағы бұрғылау бригадасының жұмысшы аймағы қоршалуға тиіс. Жұмыс аймағына жақын жерде жылытылатын тұрмыстық үй-жай қарастырылуы керек.</w:t>
      </w:r>
    </w:p>
    <w:bookmarkEnd w:id="1361"/>
    <w:bookmarkStart w:name="z1487" w:id="1362"/>
    <w:p>
      <w:pPr>
        <w:spacing w:after="0"/>
        <w:ind w:left="0"/>
        <w:jc w:val="both"/>
      </w:pPr>
      <w:r>
        <w:rPr>
          <w:rFonts w:ascii="Times New Roman"/>
          <w:b w:val="false"/>
          <w:i w:val="false"/>
          <w:color w:val="000000"/>
          <w:sz w:val="28"/>
        </w:rPr>
        <w:t>
      105. Сусымалы материалдарды жинайтын қоймада сыйымдылықтарды химиялық реагенттермен толтыру үшін, жұмысшылардың химиялық материалдармен тікелей жанасуын болдырмайтын, техникалық құрылғылар қарастырылады, ал сусымалы шаң туғызатын материалдарды бункерге тиеу үшін - пневматикалық құрылғы қолданылады. Қождарды және құрамында улы заттар бар өңдеуден шыққан материалдарды сақтау үшін герметикалық сыйымдылықтар пайдаланылады.</w:t>
      </w:r>
    </w:p>
    <w:bookmarkEnd w:id="1362"/>
    <w:bookmarkStart w:name="z1488" w:id="1363"/>
    <w:p>
      <w:pPr>
        <w:spacing w:after="0"/>
        <w:ind w:left="0"/>
        <w:jc w:val="both"/>
      </w:pPr>
      <w:r>
        <w:rPr>
          <w:rFonts w:ascii="Times New Roman"/>
          <w:b w:val="false"/>
          <w:i w:val="false"/>
          <w:color w:val="000000"/>
          <w:sz w:val="28"/>
        </w:rPr>
        <w:t>
      106. Қождар және құрамында улы заттар бар өңдеуден шыққан материалдар герметикалық сыйымдылықтарда сақталып және уақытында жағаға тасымалдануы керек.</w:t>
      </w:r>
    </w:p>
    <w:bookmarkEnd w:id="1363"/>
    <w:bookmarkStart w:name="z1489" w:id="1364"/>
    <w:p>
      <w:pPr>
        <w:spacing w:after="0"/>
        <w:ind w:left="0"/>
        <w:jc w:val="both"/>
      </w:pPr>
      <w:r>
        <w:rPr>
          <w:rFonts w:ascii="Times New Roman"/>
          <w:b w:val="false"/>
          <w:i w:val="false"/>
          <w:color w:val="000000"/>
          <w:sz w:val="28"/>
        </w:rPr>
        <w:t>
      107. Сүңгуірлердің шағын және орташа тереңдікке түсуін қамтамасыз ету үшін, сүңгуірлерді түсіруге арналған газ қоспасын беретін қалқанмен, сүңгуірлерге арналған байланыс құралдарымен, сүңгуірлерді түсіру және керекті аспаптарын берудің механикаландырылған жүйесімен жабдықталған жабық үй-жайлар қарастырылады. Үй-жайдың ішінде сүңгуірлердің керек-жарақтарын және аспаптарын санитариялық өңдеуден өткізуге арналған ыстық және суық су құбырларымен, ауыз сумен, себезгі және ағын су жүйесімен жабдықталған орын бөлінеді. Ағаш палубаның торланған төсеніші болуы керек. Сүңгуірлік жұмыстар барокамера болған жағдайда жүргізілуге тиіс.</w:t>
      </w:r>
    </w:p>
    <w:bookmarkEnd w:id="1364"/>
    <w:bookmarkStart w:name="z1490" w:id="1365"/>
    <w:p>
      <w:pPr>
        <w:spacing w:after="0"/>
        <w:ind w:left="0"/>
        <w:jc w:val="left"/>
      </w:pPr>
      <w:r>
        <w:rPr>
          <w:rFonts w:ascii="Times New Roman"/>
          <w:b/>
          <w:i w:val="false"/>
          <w:color w:val="000000"/>
        </w:rPr>
        <w:t xml:space="preserve"> 8. Мұнай операцияларымен байланысты теңіз құрылыстарын</w:t>
      </w:r>
      <w:r>
        <w:br/>
      </w:r>
      <w:r>
        <w:rPr>
          <w:rFonts w:ascii="Times New Roman"/>
          <w:b/>
          <w:i w:val="false"/>
          <w:color w:val="000000"/>
        </w:rPr>
        <w:t>жарықтандыру, жылыту, желдету және ауа баптау жүйесіне</w:t>
      </w:r>
      <w:r>
        <w:br/>
      </w:r>
      <w:r>
        <w:rPr>
          <w:rFonts w:ascii="Times New Roman"/>
          <w:b/>
          <w:i w:val="false"/>
          <w:color w:val="000000"/>
        </w:rPr>
        <w:t>қойылатын санитариялық-эпидемиологиялық талаптар</w:t>
      </w:r>
    </w:p>
    <w:bookmarkEnd w:id="1365"/>
    <w:bookmarkStart w:name="z1491" w:id="1366"/>
    <w:p>
      <w:pPr>
        <w:spacing w:after="0"/>
        <w:ind w:left="0"/>
        <w:jc w:val="both"/>
      </w:pPr>
      <w:r>
        <w:rPr>
          <w:rFonts w:ascii="Times New Roman"/>
          <w:b w:val="false"/>
          <w:i w:val="false"/>
          <w:color w:val="000000"/>
          <w:sz w:val="28"/>
        </w:rPr>
        <w:t xml:space="preserve">
      108. Барлық үй-жайлар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табиғи және жасанды жарықпен қамтамасыз етілуге тиіс. Ашық палубаға шығатын иллюминаторлар мен терезелердің жалюздері мен перделері болуы керек.</w:t>
      </w:r>
    </w:p>
    <w:bookmarkEnd w:id="1366"/>
    <w:bookmarkStart w:name="z1492" w:id="1367"/>
    <w:p>
      <w:pPr>
        <w:spacing w:after="0"/>
        <w:ind w:left="0"/>
        <w:jc w:val="both"/>
      </w:pPr>
      <w:r>
        <w:rPr>
          <w:rFonts w:ascii="Times New Roman"/>
          <w:b w:val="false"/>
          <w:i w:val="false"/>
          <w:color w:val="000000"/>
          <w:sz w:val="28"/>
        </w:rPr>
        <w:t xml:space="preserve">
      109. Микроклимат көрсеткіштері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болуға тиіс. Машиналық-қазандық бөлімшенің, механизмдерді басқару бекеттерінің, компрессордың үй-жайларында, цементтелген сорғыштарда, ауаның температурасы плюс 28 градус Цельсиден кем болмауға тиіс (бұдан әрі – </w:t>
      </w:r>
      <w:r>
        <w:rPr>
          <w:rFonts w:ascii="Times New Roman"/>
          <w:b w:val="false"/>
          <w:i w:val="false"/>
          <w:color w:val="000000"/>
          <w:vertAlign w:val="superscript"/>
        </w:rPr>
        <w:t>0</w:t>
      </w:r>
      <w:r>
        <w:rPr>
          <w:rFonts w:ascii="Times New Roman"/>
          <w:b w:val="false"/>
          <w:i w:val="false"/>
          <w:color w:val="000000"/>
          <w:sz w:val="28"/>
        </w:rPr>
        <w:t xml:space="preserve">С) жоғары болғанда сырттан берілетін салқындатылған ауаның температурасы плюс 22 </w:t>
      </w:r>
      <w:r>
        <w:rPr>
          <w:rFonts w:ascii="Times New Roman"/>
          <w:b w:val="false"/>
          <w:i w:val="false"/>
          <w:color w:val="000000"/>
          <w:vertAlign w:val="superscript"/>
        </w:rPr>
        <w:t>0</w:t>
      </w:r>
      <w:r>
        <w:rPr>
          <w:rFonts w:ascii="Times New Roman"/>
          <w:b w:val="false"/>
          <w:i w:val="false"/>
          <w:color w:val="000000"/>
          <w:sz w:val="28"/>
        </w:rPr>
        <w:t>С, қысқы кезеңде – плюс 18</w:t>
      </w:r>
      <w:r>
        <w:rPr>
          <w:rFonts w:ascii="Times New Roman"/>
          <w:b w:val="false"/>
          <w:i w:val="false"/>
          <w:color w:val="000000"/>
          <w:vertAlign w:val="superscript"/>
        </w:rPr>
        <w:t>0</w:t>
      </w:r>
      <w:r>
        <w:rPr>
          <w:rFonts w:ascii="Times New Roman"/>
          <w:b w:val="false"/>
          <w:i w:val="false"/>
          <w:color w:val="000000"/>
          <w:sz w:val="28"/>
        </w:rPr>
        <w:t>С кем емес.</w:t>
      </w:r>
    </w:p>
    <w:bookmarkEnd w:id="1367"/>
    <w:p>
      <w:pPr>
        <w:spacing w:after="0"/>
        <w:ind w:left="0"/>
        <w:jc w:val="both"/>
      </w:pPr>
      <w:r>
        <w:rPr>
          <w:rFonts w:ascii="Times New Roman"/>
          <w:b w:val="false"/>
          <w:i w:val="false"/>
          <w:color w:val="000000"/>
          <w:sz w:val="28"/>
        </w:rPr>
        <w:t xml:space="preserve">
      Үй-жайдың ішіндегі ауаның температурасы берілетін ауаның температурасы есебінен төмендеуі плюс 5 </w:t>
      </w:r>
      <w:r>
        <w:rPr>
          <w:rFonts w:ascii="Times New Roman"/>
          <w:b w:val="false"/>
          <w:i w:val="false"/>
          <w:color w:val="000000"/>
          <w:vertAlign w:val="superscript"/>
        </w:rPr>
        <w:t>0</w:t>
      </w:r>
      <w:r>
        <w:rPr>
          <w:rFonts w:ascii="Times New Roman"/>
          <w:b w:val="false"/>
          <w:i w:val="false"/>
          <w:color w:val="000000"/>
          <w:sz w:val="28"/>
        </w:rPr>
        <w:t>С, жұмысшы аумағындағы ауа қозғалысының жылдамдығы секундына 0,3–0,5 метрден (бұдан әрі – м/сек) артық болмауы керек.</w:t>
      </w:r>
    </w:p>
    <w:bookmarkStart w:name="z34" w:id="1368"/>
    <w:p>
      <w:pPr>
        <w:spacing w:after="0"/>
        <w:ind w:left="0"/>
        <w:jc w:val="both"/>
      </w:pPr>
      <w:r>
        <w:rPr>
          <w:rFonts w:ascii="Times New Roman"/>
          <w:b w:val="false"/>
          <w:i w:val="false"/>
          <w:color w:val="000000"/>
          <w:sz w:val="28"/>
        </w:rPr>
        <w:t xml:space="preserve">
      110. Ауаның температурасы ауа арқылы жылыту барысында плюс 40 </w:t>
      </w:r>
      <w:r>
        <w:rPr>
          <w:rFonts w:ascii="Times New Roman"/>
          <w:b w:val="false"/>
          <w:i w:val="false"/>
          <w:color w:val="000000"/>
          <w:vertAlign w:val="superscript"/>
        </w:rPr>
        <w:t>0</w:t>
      </w:r>
      <w:r>
        <w:rPr>
          <w:rFonts w:ascii="Times New Roman"/>
          <w:b w:val="false"/>
          <w:i w:val="false"/>
          <w:color w:val="000000"/>
          <w:sz w:val="28"/>
        </w:rPr>
        <w:t xml:space="preserve">С аспауға тиіс. Ауаның алмасу шамасы мен ауа берудің ең төменгі нормасы қысқы кезеңде ауаны баптаған кезде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болуы керек.</w:t>
      </w:r>
    </w:p>
    <w:bookmarkEnd w:id="1368"/>
    <w:bookmarkStart w:name="z1496" w:id="1369"/>
    <w:p>
      <w:pPr>
        <w:spacing w:after="0"/>
        <w:ind w:left="0"/>
        <w:jc w:val="both"/>
      </w:pPr>
      <w:r>
        <w:rPr>
          <w:rFonts w:ascii="Times New Roman"/>
          <w:b w:val="false"/>
          <w:i w:val="false"/>
          <w:color w:val="000000"/>
          <w:sz w:val="28"/>
        </w:rPr>
        <w:t>
      111. Қыздыру құралдарының температурасын реттеуге арналған тетігі болады және үй-жайдың анағұрлым салқындау бөлігінің төменгі аймағында орналасуы керек. Қыздыру құралдарының конструкциясы оны тазалап отыруға ыңғайлы болуға тиіс. Су құбырлары және радиаторлар күйіп қалу қаупін тудырмайтын жерде орналасуы немесе тиісті қоршауы болуы керек.</w:t>
      </w:r>
    </w:p>
    <w:bookmarkEnd w:id="1369"/>
    <w:bookmarkStart w:name="z1497" w:id="1370"/>
    <w:p>
      <w:pPr>
        <w:spacing w:after="0"/>
        <w:ind w:left="0"/>
        <w:jc w:val="both"/>
      </w:pPr>
      <w:r>
        <w:rPr>
          <w:rFonts w:ascii="Times New Roman"/>
          <w:b w:val="false"/>
          <w:i w:val="false"/>
          <w:color w:val="000000"/>
          <w:sz w:val="28"/>
        </w:rPr>
        <w:t>
      112. Каюталар, медициналық мақсаттағы ұй-жайлар және қоғамдық үй-жайлар арқылы буға арналған магистральды құбырларды жүргізуге рұқсат етілмейді.</w:t>
      </w:r>
    </w:p>
    <w:bookmarkEnd w:id="1370"/>
    <w:bookmarkStart w:name="z1498" w:id="1371"/>
    <w:p>
      <w:pPr>
        <w:spacing w:after="0"/>
        <w:ind w:left="0"/>
        <w:jc w:val="both"/>
      </w:pPr>
      <w:r>
        <w:rPr>
          <w:rFonts w:ascii="Times New Roman"/>
          <w:b w:val="false"/>
          <w:i w:val="false"/>
          <w:color w:val="000000"/>
          <w:sz w:val="28"/>
        </w:rPr>
        <w:t>
      113. Желдету жүйесінің ауа соратын құрылғылары ластанған ауа, газ, су, қар түспейтін жерлерде орналасуға тиіс, ал шаңмен ластануы мүмкін жерде орналасқан жағдайда ауа сүзгішпен жабдықталуы керек. Ауа өткізгіштерді тазалау үшін қақпағы алынатын тесіктер қарастырылуы керек.</w:t>
      </w:r>
    </w:p>
    <w:bookmarkEnd w:id="1371"/>
    <w:bookmarkStart w:name="z1499" w:id="1372"/>
    <w:p>
      <w:pPr>
        <w:spacing w:after="0"/>
        <w:ind w:left="0"/>
        <w:jc w:val="both"/>
      </w:pPr>
      <w:r>
        <w:rPr>
          <w:rFonts w:ascii="Times New Roman"/>
          <w:b w:val="false"/>
          <w:i w:val="false"/>
          <w:color w:val="000000"/>
          <w:sz w:val="28"/>
        </w:rPr>
        <w:t>
      114. Желдету арқылы сырттан келетін ауаны ауатаратқыш жұмыс орындарына беруді қамтамасыз етеді, ол ауаның бағытын өзгертетін және қозғалысының жылдамдығын өзгертетін басқару құралдарымен жабдықталуға тиіс. Желдету жүйесінің соратын тесігі жылу-ылғал-газ-шаң бөлетін көздердің үстіне орналасуы керек.</w:t>
      </w:r>
    </w:p>
    <w:bookmarkEnd w:id="1372"/>
    <w:bookmarkStart w:name="z1500" w:id="1373"/>
    <w:p>
      <w:pPr>
        <w:spacing w:after="0"/>
        <w:ind w:left="0"/>
        <w:jc w:val="both"/>
      </w:pPr>
      <w:r>
        <w:rPr>
          <w:rFonts w:ascii="Times New Roman"/>
          <w:b w:val="false"/>
          <w:i w:val="false"/>
          <w:color w:val="000000"/>
          <w:sz w:val="28"/>
        </w:rPr>
        <w:t>
      115. Энергетикалық бөлімшелерде, жылу және газ бөлетін басқа бөлімшелерде желдету жүйесінің ауа кіретін және сыртқа соратын тесіктерінің орналасуы тұрғын үй-жайларға ластанған ауаның ену мүмкіндігін толық болдырмауға міндетті.</w:t>
      </w:r>
    </w:p>
    <w:bookmarkEnd w:id="1373"/>
    <w:bookmarkStart w:name="z1501" w:id="1374"/>
    <w:p>
      <w:pPr>
        <w:spacing w:after="0"/>
        <w:ind w:left="0"/>
        <w:jc w:val="both"/>
      </w:pPr>
      <w:r>
        <w:rPr>
          <w:rFonts w:ascii="Times New Roman"/>
          <w:b w:val="false"/>
          <w:i w:val="false"/>
          <w:color w:val="000000"/>
          <w:sz w:val="28"/>
        </w:rPr>
        <w:t>
      116. Технологиялық кешеннің жарылыс беру қаупі бар үй-жайларындағы желдету жүйесі жасанды түрде сору және табиғи түрде сырттан ауаның енуімен жабдықталуы керек. Улы және жарылыс беру қаупі бар заттар бөлінуі мүмкін өндірістік үй-жайлар апатты жағдайда автоматты газталдағышпен бұғатталған және қашықтықтан басқару арқылы іске қосылатын жасанды желдету жүйесімен жабдықталуы керек. Басқару пульты өндірістік үй-жайлардың сыртқы есіктеріне шығарылуға тиіс.</w:t>
      </w:r>
    </w:p>
    <w:bookmarkEnd w:id="1374"/>
    <w:bookmarkStart w:name="z1502" w:id="1375"/>
    <w:p>
      <w:pPr>
        <w:spacing w:after="0"/>
        <w:ind w:left="0"/>
        <w:jc w:val="both"/>
      </w:pPr>
      <w:r>
        <w:rPr>
          <w:rFonts w:ascii="Times New Roman"/>
          <w:b w:val="false"/>
          <w:i w:val="false"/>
          <w:color w:val="000000"/>
          <w:sz w:val="28"/>
        </w:rPr>
        <w:t>
      117. Барлық үй-жайлар жыл бойы, улы заттар, зиянды газдар және иіс бөлінбейтін үй-жайлардың ауасын қайта циркуляциялаумен қатар, ауаны баптау жүйесімен жабдықталуы керек. Ауаны қайта циркуляциялау үшін қажетті ауаның 30% артық емес көлемі қолданылуға тиіс. Қоғамдық үй-жайларға бапталған ауаны беру перфораторлы панелдер арқылы жүргізіледі</w:t>
      </w:r>
    </w:p>
    <w:bookmarkEnd w:id="1375"/>
    <w:bookmarkStart w:name="z1503" w:id="1376"/>
    <w:p>
      <w:pPr>
        <w:spacing w:after="0"/>
        <w:ind w:left="0"/>
        <w:jc w:val="left"/>
      </w:pPr>
      <w:r>
        <w:rPr>
          <w:rFonts w:ascii="Times New Roman"/>
          <w:b/>
          <w:i w:val="false"/>
          <w:color w:val="000000"/>
        </w:rPr>
        <w:t xml:space="preserve"> 9. Мұнай операцияларымен байланысты теңіз құрылыстарын сумен</w:t>
      </w:r>
      <w:r>
        <w:br/>
      </w:r>
      <w:r>
        <w:rPr>
          <w:rFonts w:ascii="Times New Roman"/>
          <w:b/>
          <w:i w:val="false"/>
          <w:color w:val="000000"/>
        </w:rPr>
        <w:t>қамтамасыз ету және ағынды су жүйелеріне қойылатын санитариялық-эпидемиологиялық талаптар</w:t>
      </w:r>
    </w:p>
    <w:bookmarkEnd w:id="1376"/>
    <w:bookmarkStart w:name="z1504" w:id="1377"/>
    <w:p>
      <w:pPr>
        <w:spacing w:after="0"/>
        <w:ind w:left="0"/>
        <w:jc w:val="both"/>
      </w:pPr>
      <w:r>
        <w:rPr>
          <w:rFonts w:ascii="Times New Roman"/>
          <w:b w:val="false"/>
          <w:i w:val="false"/>
          <w:color w:val="000000"/>
          <w:sz w:val="28"/>
        </w:rPr>
        <w:t xml:space="preserve">
      118. Әрбір жұмысшылардың тұруына арналған жатақхана шаруашылық-ауыз су жүйесімен жабдықталуы керек. Судың сапасы 2015 жылғы 22 мамырдағы нормативтік-құқықтық актілерді мемлекеттік тіркеу тізіліміне № 10774 болып тіркелген, Ұлттық экономика министрінің 2015 жылғы 16 наурыздағы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 209 </w:t>
      </w:r>
      <w:r>
        <w:rPr>
          <w:rFonts w:ascii="Times New Roman"/>
          <w:b w:val="false"/>
          <w:i w:val="false"/>
          <w:color w:val="000000"/>
          <w:sz w:val="28"/>
        </w:rPr>
        <w:t>бұйрығы</w:t>
      </w:r>
      <w:r>
        <w:rPr>
          <w:rFonts w:ascii="Times New Roman"/>
          <w:b w:val="false"/>
          <w:i w:val="false"/>
          <w:color w:val="000000"/>
          <w:sz w:val="28"/>
        </w:rPr>
        <w:t xml:space="preserve"> талаптарына сәйкес болады.</w:t>
      </w:r>
    </w:p>
    <w:bookmarkEnd w:id="1377"/>
    <w:bookmarkStart w:name="z1505" w:id="1378"/>
    <w:p>
      <w:pPr>
        <w:spacing w:after="0"/>
        <w:ind w:left="0"/>
        <w:jc w:val="both"/>
      </w:pPr>
      <w:r>
        <w:rPr>
          <w:rFonts w:ascii="Times New Roman"/>
          <w:b w:val="false"/>
          <w:i w:val="false"/>
          <w:color w:val="000000"/>
          <w:sz w:val="28"/>
        </w:rPr>
        <w:t>
      119. Сумен жабдықтау жағадағы орталықтандырылған шаруашылық- ауызсу құбырынан арнайы суқұйғыш-кемелермен тасымалдау арқылы немесе тұшытылған теңіз суымен жүзеге асырылады.</w:t>
      </w:r>
    </w:p>
    <w:bookmarkEnd w:id="1378"/>
    <w:bookmarkStart w:name="z1506" w:id="1379"/>
    <w:p>
      <w:pPr>
        <w:spacing w:after="0"/>
        <w:ind w:left="0"/>
        <w:jc w:val="both"/>
      </w:pPr>
      <w:r>
        <w:rPr>
          <w:rFonts w:ascii="Times New Roman"/>
          <w:b w:val="false"/>
          <w:i w:val="false"/>
          <w:color w:val="000000"/>
          <w:sz w:val="28"/>
        </w:rPr>
        <w:t>
      120. Суды жағадағы желіден суқұйғыш – кемелерге және суқұйғыш-кемелерден мұнай операцияларымен байланысты теңіз құрылыстарына беру, ластанудан қорғалған, белгі қойылған шлангалармен және фланцтармен жүргізіледі. Шаруашылық-ауыз сумен жабдықтау шлангілері мен сорғылары тікелей тағайындалуы бойынша қолданылуы керек.</w:t>
      </w:r>
    </w:p>
    <w:bookmarkEnd w:id="1379"/>
    <w:bookmarkStart w:name="z1507" w:id="1380"/>
    <w:p>
      <w:pPr>
        <w:spacing w:after="0"/>
        <w:ind w:left="0"/>
        <w:jc w:val="both"/>
      </w:pPr>
      <w:r>
        <w:rPr>
          <w:rFonts w:ascii="Times New Roman"/>
          <w:b w:val="false"/>
          <w:i w:val="false"/>
          <w:color w:val="000000"/>
          <w:sz w:val="28"/>
        </w:rPr>
        <w:t>
      121. Мұнай операцияларын жүзеге асыратын технологиялық және қосалқы объектілер мен құрылыстарды ауызсу және шаруашылық-тұрмыстық сумен қамтамасыз етудің автономды жүйесімен жабдықталған жағдайда, ауызсу ас блогы үй-жайларының су алатын барлық нүктелеріне, ауызсу қайнатқыштарға, сатураторларға, медициналық үй-жайларға берілуге тиіс. Шаруашылық-тұрмыстық қажеттілікке берілетін су ванналарға, себезгілерге, дәретханаларға, монша мен кір жуатын орындарға берілуі керек. Унитаздар мен писсуарларға борттың сыртындағы суды қолдануға жол берілмейді.</w:t>
      </w:r>
    </w:p>
    <w:bookmarkEnd w:id="1380"/>
    <w:bookmarkStart w:name="z1508" w:id="1381"/>
    <w:p>
      <w:pPr>
        <w:spacing w:after="0"/>
        <w:ind w:left="0"/>
        <w:jc w:val="both"/>
      </w:pPr>
      <w:r>
        <w:rPr>
          <w:rFonts w:ascii="Times New Roman"/>
          <w:b w:val="false"/>
          <w:i w:val="false"/>
          <w:color w:val="000000"/>
          <w:sz w:val="28"/>
        </w:rPr>
        <w:t>
      122. Шаруашылық-ауыз су мақсатындағы су қоры ең төменгі шығыс нормаларын есепке ала отырып есептелуге тиіс: бөлек қамтамасыз ету жүйесі бойынша тәулігіне 1 адамға – 50 литр (бұдан әрі – л) ауыз су және шаруашылық-тұрмыстық қажеттілікке – 100 л, ал бірлесіп есептеу жүйесі бойынша – 150 л су.</w:t>
      </w:r>
    </w:p>
    <w:bookmarkEnd w:id="1381"/>
    <w:bookmarkStart w:name="z1509" w:id="1382"/>
    <w:p>
      <w:pPr>
        <w:spacing w:after="0"/>
        <w:ind w:left="0"/>
        <w:jc w:val="both"/>
      </w:pPr>
      <w:r>
        <w:rPr>
          <w:rFonts w:ascii="Times New Roman"/>
          <w:b w:val="false"/>
          <w:i w:val="false"/>
          <w:color w:val="000000"/>
          <w:sz w:val="28"/>
        </w:rPr>
        <w:t>
      123. Ауыз суды плюс 10</w:t>
      </w:r>
      <w:r>
        <w:rPr>
          <w:rFonts w:ascii="Times New Roman"/>
          <w:b w:val="false"/>
          <w:i w:val="false"/>
          <w:color w:val="000000"/>
          <w:vertAlign w:val="superscript"/>
        </w:rPr>
        <w:t>0</w:t>
      </w:r>
      <w:r>
        <w:rPr>
          <w:rFonts w:ascii="Times New Roman"/>
          <w:b w:val="false"/>
          <w:i w:val="false"/>
          <w:color w:val="000000"/>
          <w:sz w:val="28"/>
        </w:rPr>
        <w:t>С жоғары температурада 5 тәулік бойы сақтағанда оны кондиционерлеу немесе консервациялау адам үшін қауіпсіз құралдарды пайдаланған кезде жол беріледі.</w:t>
      </w:r>
    </w:p>
    <w:bookmarkEnd w:id="1382"/>
    <w:bookmarkStart w:name="z1510" w:id="1383"/>
    <w:p>
      <w:pPr>
        <w:spacing w:after="0"/>
        <w:ind w:left="0"/>
        <w:jc w:val="both"/>
      </w:pPr>
      <w:r>
        <w:rPr>
          <w:rFonts w:ascii="Times New Roman"/>
          <w:b w:val="false"/>
          <w:i w:val="false"/>
          <w:color w:val="000000"/>
          <w:sz w:val="28"/>
        </w:rPr>
        <w:t>
      124. Су сақтауға арналған цистерналардың ағынды суды, отынды, майды және басқа да сұйықтықтарды сақтауға арналған сыйымдылықтармен алатын ортақ орны болмауға тиіс. Цистерналар жапсарлас салынуы керек, немесе олардың мықты корпусы болуға тиіс. Цистерналардың сыртқы беті коффердам жүйесімен қоршалуы керек. Цистерналар Қазақстан Республикасында ауызсумен жанасуға рұқсат етілген материалдан жасалуы керек.</w:t>
      </w:r>
    </w:p>
    <w:bookmarkEnd w:id="1383"/>
    <w:bookmarkStart w:name="z1511" w:id="1384"/>
    <w:p>
      <w:pPr>
        <w:spacing w:after="0"/>
        <w:ind w:left="0"/>
        <w:jc w:val="both"/>
      </w:pPr>
      <w:r>
        <w:rPr>
          <w:rFonts w:ascii="Times New Roman"/>
          <w:b w:val="false"/>
          <w:i w:val="false"/>
          <w:color w:val="000000"/>
          <w:sz w:val="28"/>
        </w:rPr>
        <w:t>
      125. Цистерналар тығыз жабылатын, комингсінің биіктігі кем дегенде 200 милиметр болатын мойындықтармен, палубаға шығарылған арнайы басы бар ауалық трубкамен жабдықталуы керек. Палубаға шығарылған ауалық трубканың ұшы палубаның деңгейінен кем дегенде 400 милиметр (бұдан әрі – мм) биіктікте орналасуы керек. Футштоктарды қолдануға рұқсат етілмейді. Цистернаны толық тазарту үшін түбі еңістеу және ағытатын тығыны болуы керек.</w:t>
      </w:r>
    </w:p>
    <w:bookmarkEnd w:id="1384"/>
    <w:bookmarkStart w:name="z1512" w:id="1385"/>
    <w:p>
      <w:pPr>
        <w:spacing w:after="0"/>
        <w:ind w:left="0"/>
        <w:jc w:val="both"/>
      </w:pPr>
      <w:r>
        <w:rPr>
          <w:rFonts w:ascii="Times New Roman"/>
          <w:b w:val="false"/>
          <w:i w:val="false"/>
          <w:color w:val="000000"/>
          <w:sz w:val="28"/>
        </w:rPr>
        <w:t>
      126. Цистерналар жылына екі рет тазартылып және ауызсумен жуылуға тиіс. Ақауы болған жағдайда коррозияға қарсы жабындысы қалпына келтірілуі тиіс.</w:t>
      </w:r>
    </w:p>
    <w:bookmarkEnd w:id="1385"/>
    <w:bookmarkStart w:name="z1513" w:id="1386"/>
    <w:p>
      <w:pPr>
        <w:spacing w:after="0"/>
        <w:ind w:left="0"/>
        <w:jc w:val="both"/>
      </w:pPr>
      <w:r>
        <w:rPr>
          <w:rFonts w:ascii="Times New Roman"/>
          <w:b w:val="false"/>
          <w:i w:val="false"/>
          <w:color w:val="000000"/>
          <w:sz w:val="28"/>
        </w:rPr>
        <w:t>
      127. Суды 10 тәуліктен артық сақтаған жағдайда, сондай-ақ мұнай операцияларымен байланысты теңіз құрылыстарындағы тұшытылған суды өңдеу су-құйғыш кемелерден суды қабылдар алдында және тарату желісіне берер алдында және тарату желісіне берер алдында залалсыздандыруға арналған заттар мен құрылғылар көзделеді.</w:t>
      </w:r>
    </w:p>
    <w:bookmarkEnd w:id="1386"/>
    <w:bookmarkStart w:name="z1514" w:id="1387"/>
    <w:p>
      <w:pPr>
        <w:spacing w:after="0"/>
        <w:ind w:left="0"/>
        <w:jc w:val="both"/>
      </w:pPr>
      <w:r>
        <w:rPr>
          <w:rFonts w:ascii="Times New Roman"/>
          <w:b w:val="false"/>
          <w:i w:val="false"/>
          <w:color w:val="000000"/>
          <w:sz w:val="28"/>
        </w:rPr>
        <w:t>
      128. Шаруашылық-ауыз сумен жабдықтау жүйесін балласты, өртке қарсы және бор сыртындағы су жүйелерімен біріктіруге жол берілмейді. Шаруашылық-ауыз сумен жабдықтауға арналған құбырлар коррозияға қарсы материалдардан жасалуы керек. Су құбырлары басқа сұйықтарды сақтауға арналған цистерналар арқылы жүргізілмеуге тиіс, басқа жүйенің құбырлары шаруашылық-ауыз су сақтайтын цистерна арқылы жүргізілмеуге тиіс.</w:t>
      </w:r>
    </w:p>
    <w:bookmarkEnd w:id="1387"/>
    <w:bookmarkStart w:name="z1515" w:id="1388"/>
    <w:p>
      <w:pPr>
        <w:spacing w:after="0"/>
        <w:ind w:left="0"/>
        <w:jc w:val="both"/>
      </w:pPr>
      <w:r>
        <w:rPr>
          <w:rFonts w:ascii="Times New Roman"/>
          <w:b w:val="false"/>
          <w:i w:val="false"/>
          <w:color w:val="000000"/>
          <w:sz w:val="28"/>
        </w:rPr>
        <w:t>
      129. Тұшыту қондырғысына порттың сыртындағы су кем дегенде 2,5 метр (бұдан әрі – м) тереңдіктен алынуға тиіс. Қабылдау патрубкасының орналасуы оған порттың сыртындағы ағынды судың және арнайы ерітіндінің түсу мүмкіндігін болдырмауы керек.</w:t>
      </w:r>
    </w:p>
    <w:bookmarkEnd w:id="1388"/>
    <w:bookmarkStart w:name="z1516" w:id="1389"/>
    <w:p>
      <w:pPr>
        <w:spacing w:after="0"/>
        <w:ind w:left="0"/>
        <w:jc w:val="both"/>
      </w:pPr>
      <w:r>
        <w:rPr>
          <w:rFonts w:ascii="Times New Roman"/>
          <w:b w:val="false"/>
          <w:i w:val="false"/>
          <w:color w:val="000000"/>
          <w:sz w:val="28"/>
        </w:rPr>
        <w:t>
      130. Минералдаушы тұздардың қорын сақтау үшін желденетін, ауасының температурасы тұрақты +25 0 С артық емес, арнайы құрғақ үй-жай қарастырылуы керек.</w:t>
      </w:r>
    </w:p>
    <w:bookmarkEnd w:id="1389"/>
    <w:bookmarkStart w:name="z1519" w:id="1390"/>
    <w:p>
      <w:pPr>
        <w:spacing w:after="0"/>
        <w:ind w:left="0"/>
        <w:jc w:val="both"/>
      </w:pPr>
      <w:r>
        <w:rPr>
          <w:rFonts w:ascii="Times New Roman"/>
          <w:b w:val="false"/>
          <w:i w:val="false"/>
          <w:color w:val="000000"/>
          <w:sz w:val="28"/>
        </w:rPr>
        <w:t>
      131. Су алатын нүктелердің: "ауыз су", "шаруашылық-тұрмыстық су", "борт сыртындағы су" деген арнайы таңбасы болуы керек. Тұрғын үй-жайларда және технологиялық кешеннің жанында сатураторлық қондырғылар немесе фонтандар жабдықталуға тиіс.</w:t>
      </w:r>
    </w:p>
    <w:bookmarkEnd w:id="1390"/>
    <w:bookmarkStart w:name="z1520" w:id="1391"/>
    <w:p>
      <w:pPr>
        <w:spacing w:after="0"/>
        <w:ind w:left="0"/>
        <w:jc w:val="both"/>
      </w:pPr>
      <w:r>
        <w:rPr>
          <w:rFonts w:ascii="Times New Roman"/>
          <w:b w:val="false"/>
          <w:i w:val="false"/>
          <w:color w:val="000000"/>
          <w:sz w:val="28"/>
        </w:rPr>
        <w:t>
      132. Шаруашылық-ауыз сумен қамтамасыз ету жүйесін залалсыздандыру пайдалануға берер алдында және жөндеу жұмыстарынан кейін жүргізілуге тиіс. Залалсыздандыру зауыттық жағдайда немесе бортта тұрғанда жүргізілуі керек.</w:t>
      </w:r>
    </w:p>
    <w:bookmarkEnd w:id="1391"/>
    <w:bookmarkStart w:name="z1521" w:id="1392"/>
    <w:p>
      <w:pPr>
        <w:spacing w:after="0"/>
        <w:ind w:left="0"/>
        <w:jc w:val="both"/>
      </w:pPr>
      <w:r>
        <w:rPr>
          <w:rFonts w:ascii="Times New Roman"/>
          <w:b w:val="false"/>
          <w:i w:val="false"/>
          <w:color w:val="000000"/>
          <w:sz w:val="28"/>
        </w:rPr>
        <w:t>
      133. Әрбір мұнай операцияларымен байланысты теңіз құрылыстарындағы өндірістік және шаруашылық–тұрмыстық ағын суларды бөлек жинайтын жүйе қарастырылуы керек. Жүйенің құрылғысы судың исінің үй-жайлардың ішіне кіруін және таралуын болдырмауға тиіс.</w:t>
      </w:r>
    </w:p>
    <w:bookmarkEnd w:id="1392"/>
    <w:bookmarkStart w:name="z1522" w:id="1393"/>
    <w:p>
      <w:pPr>
        <w:spacing w:after="0"/>
        <w:ind w:left="0"/>
        <w:jc w:val="both"/>
      </w:pPr>
      <w:r>
        <w:rPr>
          <w:rFonts w:ascii="Times New Roman"/>
          <w:b w:val="false"/>
          <w:i w:val="false"/>
          <w:color w:val="000000"/>
          <w:sz w:val="28"/>
        </w:rPr>
        <w:t>
      134. Жүйелер ағынды суды тазартатын және залалсыздандыратын қондырғымен жабдықталуы немесе суды жинайтын, сақтайтын әрі қарай арнайы кемеге немесе жағадағы қабылдағышқа жеткізетін құрылғымен жабдықталуы керек.</w:t>
      </w:r>
    </w:p>
    <w:bookmarkEnd w:id="1393"/>
    <w:bookmarkStart w:name="z1523" w:id="1394"/>
    <w:p>
      <w:pPr>
        <w:spacing w:after="0"/>
        <w:ind w:left="0"/>
        <w:jc w:val="both"/>
      </w:pPr>
      <w:r>
        <w:rPr>
          <w:rFonts w:ascii="Times New Roman"/>
          <w:b w:val="false"/>
          <w:i w:val="false"/>
          <w:color w:val="000000"/>
          <w:sz w:val="28"/>
        </w:rPr>
        <w:t>
      135. Ағынды суларды сақтауға арналған бір немесе бірнеше цистерна қарастырылады, олардың көлемі босату уақытының ұзақтығына қарай анықталады.</w:t>
      </w:r>
    </w:p>
    <w:bookmarkEnd w:id="1394"/>
    <w:bookmarkStart w:name="z1524" w:id="1395"/>
    <w:p>
      <w:pPr>
        <w:spacing w:after="0"/>
        <w:ind w:left="0"/>
        <w:jc w:val="both"/>
      </w:pPr>
      <w:r>
        <w:rPr>
          <w:rFonts w:ascii="Times New Roman"/>
          <w:b w:val="false"/>
          <w:i w:val="false"/>
          <w:color w:val="000000"/>
          <w:sz w:val="28"/>
        </w:rPr>
        <w:t>
      136. Цистерналар, ішкі бетін оңай тазартуды қамтамасыз ету үшін, болаттан жасалуы керек, тазарту жұмыстарын және залалсыздандыру жүргізуге арналған мойны, ауалық құбырлары, судың деңгейі жоғарыға жеткенде белгі беретін (көлемінің 80% толғанда) автоматты құрылғысы болуға тиіс. Цистерналар ауыз су сақталатын цистернадан, тұрғын, әкімшілік үй-жайлардан, ас блогынан және азық-түлік қоймасынан, коффердаммен бөлінуге тиіс.</w:t>
      </w:r>
    </w:p>
    <w:bookmarkEnd w:id="1395"/>
    <w:bookmarkStart w:name="z1525" w:id="1396"/>
    <w:p>
      <w:pPr>
        <w:spacing w:after="0"/>
        <w:ind w:left="0"/>
        <w:jc w:val="both"/>
      </w:pPr>
      <w:r>
        <w:rPr>
          <w:rFonts w:ascii="Times New Roman"/>
          <w:b w:val="false"/>
          <w:i w:val="false"/>
          <w:color w:val="000000"/>
          <w:sz w:val="28"/>
        </w:rPr>
        <w:t>
      137. Кәріз құбырлары медициналық үй-жайлар және ас блогы, асхана, кают-компаниялар, азық-түлік қоймалары және ауыз су немесе шаруашлық-тұрмыстық су сақталатын цистерналар арқылы жүргізілмеуі керек. Техникалық қажетілікке байланысты газ өтпейтін қабаты бар құбырларды ағытылып – қосылмайтындай жағдайда азық-түлік қоймалары және ауыз су цистерналарынан басқа аталған үй-жайлар арқылы өткізуге рұқсат етіледі.</w:t>
      </w:r>
    </w:p>
    <w:bookmarkEnd w:id="1396"/>
    <w:bookmarkStart w:name="z1526" w:id="1397"/>
    <w:p>
      <w:pPr>
        <w:spacing w:after="0"/>
        <w:ind w:left="0"/>
        <w:jc w:val="both"/>
      </w:pPr>
      <w:r>
        <w:rPr>
          <w:rFonts w:ascii="Times New Roman"/>
          <w:b w:val="false"/>
          <w:i w:val="false"/>
          <w:color w:val="000000"/>
          <w:sz w:val="28"/>
        </w:rPr>
        <w:t>
      138. Мұнай операцияларымен байланысты теңіз құрылыстарында жиналған ағынды суды өңдемей, ұсақтамай және заландандырусыз ашық теңізге жіберуге жол берілмейді.</w:t>
      </w:r>
    </w:p>
    <w:bookmarkEnd w:id="1397"/>
    <w:bookmarkStart w:name="z1527" w:id="1398"/>
    <w:p>
      <w:pPr>
        <w:spacing w:after="0"/>
        <w:ind w:left="0"/>
        <w:jc w:val="both"/>
      </w:pPr>
      <w:r>
        <w:rPr>
          <w:rFonts w:ascii="Times New Roman"/>
          <w:b w:val="false"/>
          <w:i w:val="false"/>
          <w:color w:val="000000"/>
          <w:sz w:val="28"/>
        </w:rPr>
        <w:t>
      139. Тазартқаннан және залалсыздандырылғаннан кейінгі ағынды судың коли-индексі – 2500 артық емес, өлшенетін заттардың саны 1 литрге – 100 милиграмнан (бұдан әрі – мг/л), оттегі биологиялық қажеттілігі – 50 мг/л артық емес, белсенді хлордың қалдық құрамы – 1,5 тен 5 мг/л дейін болуға тиіс. Мұнай операцияларымен байланысты теңіз құрылыстары 29 мг/л артық мұнайы бар суды жинау және кетіру ұшін құрылғылар көзделеді.</w:t>
      </w:r>
    </w:p>
    <w:bookmarkEnd w:id="1398"/>
    <w:bookmarkStart w:name="z1528" w:id="1399"/>
    <w:p>
      <w:pPr>
        <w:spacing w:after="0"/>
        <w:ind w:left="0"/>
        <w:jc w:val="both"/>
      </w:pPr>
      <w:r>
        <w:rPr>
          <w:rFonts w:ascii="Times New Roman"/>
          <w:b w:val="false"/>
          <w:i w:val="false"/>
          <w:color w:val="000000"/>
          <w:sz w:val="28"/>
        </w:rPr>
        <w:t>
      140. Мұнай операцияларымен байланысты теңіз құрылыстарындағы қалдықтарды жинайтын, ұсақтайтын, тығыздайтын және залалсыздандыратын қондырғы болуға тиіс, олардың құрылғысы жуу, тазарту және залалсыздандыруға ыңғайлы болуы керек. Қалдықтарды жинайтын контейнерлердің жабылатын қақпағы болуға тиіс.</w:t>
      </w:r>
    </w:p>
    <w:bookmarkEnd w:id="1399"/>
    <w:bookmarkStart w:name="z1529" w:id="1400"/>
    <w:p>
      <w:pPr>
        <w:spacing w:after="0"/>
        <w:ind w:left="0"/>
        <w:jc w:val="both"/>
      </w:pPr>
      <w:r>
        <w:rPr>
          <w:rFonts w:ascii="Times New Roman"/>
          <w:b w:val="false"/>
          <w:i w:val="false"/>
          <w:color w:val="000000"/>
          <w:sz w:val="28"/>
        </w:rPr>
        <w:t>
      141. Күш беретін қондырғылардың пайдаланудан кейінгі қалдықтарын жинауға арналған арнайы жәшік қарастырылып, оны әрі қарай оны өртеуі немесе көму қажет.</w:t>
      </w:r>
    </w:p>
    <w:bookmarkEnd w:id="1400"/>
    <w:bookmarkStart w:name="z1530" w:id="1401"/>
    <w:p>
      <w:pPr>
        <w:spacing w:after="0"/>
        <w:ind w:left="0"/>
        <w:jc w:val="left"/>
      </w:pPr>
      <w:r>
        <w:rPr>
          <w:rFonts w:ascii="Times New Roman"/>
          <w:b/>
          <w:i w:val="false"/>
          <w:color w:val="000000"/>
        </w:rPr>
        <w:t xml:space="preserve"> 10. Мұнай операцияларымен байланысты теңіз құрылыстарындағы</w:t>
      </w:r>
      <w:r>
        <w:br/>
      </w:r>
      <w:r>
        <w:rPr>
          <w:rFonts w:ascii="Times New Roman"/>
          <w:b/>
          <w:i w:val="false"/>
          <w:color w:val="000000"/>
        </w:rPr>
        <w:t>физикалық факторлары мен химиялық заттардың зиянды ықпалынан</w:t>
      </w:r>
      <w:r>
        <w:br/>
      </w:r>
      <w:r>
        <w:rPr>
          <w:rFonts w:ascii="Times New Roman"/>
          <w:b/>
          <w:i w:val="false"/>
          <w:color w:val="000000"/>
        </w:rPr>
        <w:t>қорғауға қойылатын санитариялық-эпидемиологиялық талаптар</w:t>
      </w:r>
    </w:p>
    <w:bookmarkEnd w:id="1401"/>
    <w:bookmarkStart w:name="z1531" w:id="1402"/>
    <w:p>
      <w:pPr>
        <w:spacing w:after="0"/>
        <w:ind w:left="0"/>
        <w:jc w:val="both"/>
      </w:pPr>
      <w:r>
        <w:rPr>
          <w:rFonts w:ascii="Times New Roman"/>
          <w:b w:val="false"/>
          <w:i w:val="false"/>
          <w:color w:val="000000"/>
          <w:sz w:val="28"/>
        </w:rPr>
        <w:t xml:space="preserve">
      142. Дыбыстың және дірілдің рұқсат етілген шегінің деңгейлері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болу тиіс. Шудың қолданылатын нормалары су асты жұмыстарын орындауға немесе орындауды қамтамасыз етуге байланысты мұнай операцияларымен байланысты теңіз құрылыстарындағы жұмыс орындарына немесе үй-жайларға таралмайды.</w:t>
      </w:r>
    </w:p>
    <w:bookmarkEnd w:id="1402"/>
    <w:bookmarkStart w:name="z1532" w:id="1403"/>
    <w:p>
      <w:pPr>
        <w:spacing w:after="0"/>
        <w:ind w:left="0"/>
        <w:jc w:val="both"/>
      </w:pPr>
      <w:r>
        <w:rPr>
          <w:rFonts w:ascii="Times New Roman"/>
          <w:b w:val="false"/>
          <w:i w:val="false"/>
          <w:color w:val="000000"/>
          <w:sz w:val="28"/>
        </w:rPr>
        <w:t>
      143. Шу мен дірілдің деңгейі асып кеткен жағдайда олардың зиянды ықпалын азайту бойынша шаралар көзделеді.</w:t>
      </w:r>
    </w:p>
    <w:bookmarkEnd w:id="1403"/>
    <w:bookmarkStart w:name="z1533" w:id="1404"/>
    <w:p>
      <w:pPr>
        <w:spacing w:after="0"/>
        <w:ind w:left="0"/>
        <w:jc w:val="both"/>
      </w:pPr>
      <w:r>
        <w:rPr>
          <w:rFonts w:ascii="Times New Roman"/>
          <w:b w:val="false"/>
          <w:i w:val="false"/>
          <w:color w:val="000000"/>
          <w:sz w:val="28"/>
        </w:rPr>
        <w:t>
      144. Ұзын толқынды инфрақызыл сәуле көзі болып табылатын жабдықтар, өткізгіш құбырлар және қоршаулардың оқшаулағышы, өткізгіш құбырлардың фланстық қосылыстары мен арматурасы – алынбалы жылу оқшаулағышы болып, беті-ашық түске боялуы керек.</w:t>
      </w:r>
    </w:p>
    <w:bookmarkEnd w:id="1404"/>
    <w:bookmarkStart w:name="z1534" w:id="1405"/>
    <w:p>
      <w:pPr>
        <w:spacing w:after="0"/>
        <w:ind w:left="0"/>
        <w:jc w:val="both"/>
      </w:pPr>
      <w:r>
        <w:rPr>
          <w:rFonts w:ascii="Times New Roman"/>
          <w:b w:val="false"/>
          <w:i w:val="false"/>
          <w:color w:val="000000"/>
          <w:sz w:val="28"/>
        </w:rPr>
        <w:t xml:space="preserve">
      145. Жылу бөлу қарқындылығы, жұмыс орнындағы жабдықтар мен қоршаулардың қызған бетінің температурасы 2015 жылғы 23 мамырдағы нормативтік-құқықтық актілерді мемлекеттік тіркеу тізіліміне № 11147 болып тіркелген, Ұлттық экономика министрінің 2015 жылғы 28 ақпандағы "Адамға әсер ететін физикалық факторлардың гигиеналық нормативтерін бекіту туралы" № 169 </w:t>
      </w:r>
      <w:r>
        <w:rPr>
          <w:rFonts w:ascii="Times New Roman"/>
          <w:b w:val="false"/>
          <w:i w:val="false"/>
          <w:color w:val="000000"/>
          <w:sz w:val="28"/>
        </w:rPr>
        <w:t>бұйрығы</w:t>
      </w:r>
      <w:r>
        <w:rPr>
          <w:rFonts w:ascii="Times New Roman"/>
          <w:b w:val="false"/>
          <w:i w:val="false"/>
          <w:color w:val="000000"/>
          <w:sz w:val="28"/>
        </w:rPr>
        <w:t xml:space="preserve"> талаптарына сәйкес болады.</w:t>
      </w:r>
    </w:p>
    <w:bookmarkEnd w:id="1405"/>
    <w:bookmarkStart w:name="z1535" w:id="1406"/>
    <w:p>
      <w:pPr>
        <w:spacing w:after="0"/>
        <w:ind w:left="0"/>
        <w:jc w:val="both"/>
      </w:pPr>
      <w:r>
        <w:rPr>
          <w:rFonts w:ascii="Times New Roman"/>
          <w:b w:val="false"/>
          <w:i w:val="false"/>
          <w:color w:val="000000"/>
          <w:sz w:val="28"/>
        </w:rPr>
        <w:t xml:space="preserve">
      146. Орта жиіліктегі (бұдан әрі – ОЖ), жоғарғы жиіліктегі (бұдан әрі – ЖЖБ), ультражоғары жиіліктегі диапазондарда радиожиілікті байланыс құралдарымен және радиолокаторлармен пайда болатын электрмагнит өрісінің деңгейлері (бұдан әрі – ЭМӨ) 2015 жылғы 23 мамырдағы нормативтік-құқықтық актілерді мемлекеттік тіркеу тізіліміне № 11147 болып тіркелген, Ұлттық экономика министрінің 2015 жылғы 28 ақпандағы </w:t>
      </w:r>
      <w:r>
        <w:rPr>
          <w:rFonts w:ascii="Times New Roman"/>
          <w:b/>
          <w:i w:val="false"/>
          <w:color w:val="000000"/>
          <w:sz w:val="28"/>
        </w:rPr>
        <w:t>"</w:t>
      </w:r>
      <w:r>
        <w:rPr>
          <w:rFonts w:ascii="Times New Roman"/>
          <w:b w:val="false"/>
          <w:i w:val="false"/>
          <w:color w:val="000000"/>
          <w:sz w:val="28"/>
        </w:rPr>
        <w:t xml:space="preserve">Адамға әсер ететін физикалық факторлардың гигиеналық нормативтерін бекіту туралы" № 169 </w:t>
      </w:r>
      <w:r>
        <w:rPr>
          <w:rFonts w:ascii="Times New Roman"/>
          <w:b w:val="false"/>
          <w:i w:val="false"/>
          <w:color w:val="000000"/>
          <w:sz w:val="28"/>
        </w:rPr>
        <w:t>бұйрығы</w:t>
      </w:r>
      <w:r>
        <w:rPr>
          <w:rFonts w:ascii="Times New Roman"/>
          <w:b w:val="false"/>
          <w:i w:val="false"/>
          <w:color w:val="000000"/>
          <w:sz w:val="28"/>
        </w:rPr>
        <w:t xml:space="preserve"> талаптарына сәйкес болады.</w:t>
      </w:r>
    </w:p>
    <w:bookmarkEnd w:id="1406"/>
    <w:bookmarkStart w:name="z1544" w:id="1407"/>
    <w:p>
      <w:pPr>
        <w:spacing w:after="0"/>
        <w:ind w:left="0"/>
        <w:jc w:val="both"/>
      </w:pPr>
      <w:r>
        <w:rPr>
          <w:rFonts w:ascii="Times New Roman"/>
          <w:b w:val="false"/>
          <w:i w:val="false"/>
          <w:color w:val="000000"/>
          <w:sz w:val="28"/>
        </w:rPr>
        <w:t>
      147. Радиотаратқыштар және ОЖЖ генераторлық құрылғыларының сәуле шығаратын блоктардың тиімді экраны болуы керек және олар арнайы бөлінген үй-жайларда орналасуы тиіс, қызмет көрсететін үй-жайлар арқылы өтетін таратқыштардың ОЖ фидерлік трактары радиожиліктегі шахтамен экрандалуы керек.</w:t>
      </w:r>
    </w:p>
    <w:bookmarkEnd w:id="1407"/>
    <w:bookmarkStart w:name="z1545" w:id="1408"/>
    <w:p>
      <w:pPr>
        <w:spacing w:after="0"/>
        <w:ind w:left="0"/>
        <w:jc w:val="both"/>
      </w:pPr>
      <w:r>
        <w:rPr>
          <w:rFonts w:ascii="Times New Roman"/>
          <w:b w:val="false"/>
          <w:i w:val="false"/>
          <w:color w:val="000000"/>
          <w:sz w:val="28"/>
        </w:rPr>
        <w:t>
      148. Ашық фидердің қызмет көрсетілмейтін үй-жайда орналастырған жағдайда жапсарлас үй-жайдағы экрандалуы керек. Таратқыштар орналасқан және экрандалмаған фидерлік трактар өтетін үй-жайдың есігінде жарықпен ескертетін табло болуға тиіс, ол таратқыштардың жұмысы кезінде автоматты түрдек іске қосылуы керек.</w:t>
      </w:r>
    </w:p>
    <w:bookmarkEnd w:id="1408"/>
    <w:bookmarkStart w:name="z1546" w:id="1409"/>
    <w:p>
      <w:pPr>
        <w:spacing w:after="0"/>
        <w:ind w:left="0"/>
        <w:jc w:val="both"/>
      </w:pPr>
      <w:r>
        <w:rPr>
          <w:rFonts w:ascii="Times New Roman"/>
          <w:b w:val="false"/>
          <w:i w:val="false"/>
          <w:color w:val="000000"/>
          <w:sz w:val="28"/>
        </w:rPr>
        <w:t xml:space="preserve">
      149. Ашық палубада және адамдар жүретін жердегі құрылыстардың үстінде, мұнай операцияларымен байланысты теңіз құрылыстарындағы үй-жайларында орналасқан антеналардан шығатын сәуле қарқындылығы 2015 жылғы 05 мамырдағы нормативтік-құқықтық актілерді мемлекеттік тіркеу тізіліміне № 10951 болып тіркелген, Ұлттық экономика министрінің 2015 жылғы 28 ақпандағы "Радиотехникалық объектілерге қойылатын санитариялық-эпидемиологиялық талаптар" санитариялық қағидаларын бекіту туралы" № 173 </w:t>
      </w:r>
      <w:r>
        <w:rPr>
          <w:rFonts w:ascii="Times New Roman"/>
          <w:b w:val="false"/>
          <w:i w:val="false"/>
          <w:color w:val="000000"/>
          <w:sz w:val="28"/>
        </w:rPr>
        <w:t>бұйрығы</w:t>
      </w:r>
      <w:r>
        <w:rPr>
          <w:rFonts w:ascii="Times New Roman"/>
          <w:b w:val="false"/>
          <w:i w:val="false"/>
          <w:color w:val="000000"/>
          <w:sz w:val="28"/>
        </w:rPr>
        <w:t xml:space="preserve"> талаптарына сәйкес болады.</w:t>
      </w:r>
    </w:p>
    <w:bookmarkEnd w:id="1409"/>
    <w:p>
      <w:pPr>
        <w:spacing w:after="0"/>
        <w:ind w:left="0"/>
        <w:jc w:val="both"/>
      </w:pPr>
      <w:r>
        <w:rPr>
          <w:rFonts w:ascii="Times New Roman"/>
          <w:b w:val="false"/>
          <w:i w:val="false"/>
          <w:color w:val="000000"/>
          <w:sz w:val="28"/>
        </w:rPr>
        <w:t>
      Радиотаратқыш құрылғылардың антеналары қоршалуы тиіс. Қоршаулардың радиусы ЭМӨ-нің қарқындылығымен анықталады.</w:t>
      </w:r>
    </w:p>
    <w:bookmarkStart w:name="z1548" w:id="1410"/>
    <w:p>
      <w:pPr>
        <w:spacing w:after="0"/>
        <w:ind w:left="0"/>
        <w:jc w:val="both"/>
      </w:pPr>
      <w:r>
        <w:rPr>
          <w:rFonts w:ascii="Times New Roman"/>
          <w:b w:val="false"/>
          <w:i w:val="false"/>
          <w:color w:val="000000"/>
          <w:sz w:val="28"/>
        </w:rPr>
        <w:t xml:space="preserve">
      150. Радиоактивті заттар қолданылатын және олардан иондаушы сәуле көздері болатын мұнай операцияларымен байланысты теңіз құрылыстарында 2015 жылғы 27 мамырдағы нормативтік-құқықтық актілерді мемлекеттік тіркеу тізіліміне № 11205 болып тіркелген, Ұлттық экономика министрінің 2015 жылғы 27 наурыздағы "Радиациялық қауіпсіздікті қамтамасыз етуге қойылатын санитариялық-эпидемиологиялық талаптар" санитариялық қағидаларын бекіту туралы" № 261 </w:t>
      </w:r>
      <w:r>
        <w:rPr>
          <w:rFonts w:ascii="Times New Roman"/>
          <w:b w:val="false"/>
          <w:i w:val="false"/>
          <w:color w:val="000000"/>
          <w:sz w:val="28"/>
        </w:rPr>
        <w:t>бұйрығы</w:t>
      </w:r>
      <w:r>
        <w:rPr>
          <w:rFonts w:ascii="Times New Roman"/>
          <w:b w:val="false"/>
          <w:i w:val="false"/>
          <w:color w:val="000000"/>
          <w:sz w:val="28"/>
        </w:rPr>
        <w:t xml:space="preserve"> талаптары сақталуға тиіс.</w:t>
      </w:r>
    </w:p>
    <w:bookmarkEnd w:id="1410"/>
    <w:bookmarkStart w:name="z1536" w:id="1411"/>
    <w:p>
      <w:pPr>
        <w:spacing w:after="0"/>
        <w:ind w:left="0"/>
        <w:jc w:val="left"/>
      </w:pPr>
      <w:r>
        <w:rPr>
          <w:rFonts w:ascii="Times New Roman"/>
          <w:b/>
          <w:i w:val="false"/>
          <w:color w:val="000000"/>
        </w:rPr>
        <w:t xml:space="preserve"> 11. Мұнай операцияларымен байланысты теңіз құрылыстарындағы</w:t>
      </w:r>
      <w:r>
        <w:br/>
      </w:r>
      <w:r>
        <w:rPr>
          <w:rFonts w:ascii="Times New Roman"/>
          <w:b/>
          <w:i w:val="false"/>
          <w:color w:val="000000"/>
        </w:rPr>
        <w:t>тұрғын және қоғамдық үй-жайларын күтіп ұстауға қойылатын</w:t>
      </w:r>
      <w:r>
        <w:br/>
      </w:r>
      <w:r>
        <w:rPr>
          <w:rFonts w:ascii="Times New Roman"/>
          <w:b/>
          <w:i w:val="false"/>
          <w:color w:val="000000"/>
        </w:rPr>
        <w:t>санитариялық-эпидемиологиялық талаптар</w:t>
      </w:r>
    </w:p>
    <w:bookmarkEnd w:id="1411"/>
    <w:bookmarkStart w:name="z1537" w:id="1412"/>
    <w:p>
      <w:pPr>
        <w:spacing w:after="0"/>
        <w:ind w:left="0"/>
        <w:jc w:val="both"/>
      </w:pPr>
      <w:r>
        <w:rPr>
          <w:rFonts w:ascii="Times New Roman"/>
          <w:b w:val="false"/>
          <w:i w:val="false"/>
          <w:color w:val="000000"/>
          <w:sz w:val="28"/>
        </w:rPr>
        <w:t xml:space="preserve">
      151. Мұнай операцияларымен байланысты теңіз құрылыстарында экипажды орналастыру үшін бір немесе екі орынды, жеке-жеке ұйықтайтын орындарымен, бір мезгілден демалатын экипаж (вахта) мүшелерінің санына сай, каюталар қарастырылуға тиіс, жеке құрамдық бөлігі үшін (30 пайыздан артық емес (бұдан әрі – %) – үш-төрт орынды каюталар. Каюталардың алаңы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болуы керек.</w:t>
      </w:r>
    </w:p>
    <w:bookmarkEnd w:id="1412"/>
    <w:bookmarkStart w:name="z1538" w:id="1413"/>
    <w:p>
      <w:pPr>
        <w:spacing w:after="0"/>
        <w:ind w:left="0"/>
        <w:jc w:val="both"/>
      </w:pPr>
      <w:r>
        <w:rPr>
          <w:rFonts w:ascii="Times New Roman"/>
          <w:b w:val="false"/>
          <w:i w:val="false"/>
          <w:color w:val="000000"/>
          <w:sz w:val="28"/>
        </w:rPr>
        <w:t>
      152. Терең судағы сүңгуірлік кешенде (бұдан әрі – ТСК) жұмыс істейтін сүңгуірлер және экипаж мүшелері, ашық палубаға шықпай бірден каютаға кіруді қамтамасыз ететін, ТСК-нің үй-жайларына жапсарлас тұратын каюталарда орналасуы керек.</w:t>
      </w:r>
    </w:p>
    <w:bookmarkEnd w:id="1413"/>
    <w:bookmarkStart w:name="z1539" w:id="1414"/>
    <w:p>
      <w:pPr>
        <w:spacing w:after="0"/>
        <w:ind w:left="0"/>
        <w:jc w:val="both"/>
      </w:pPr>
      <w:r>
        <w:rPr>
          <w:rFonts w:ascii="Times New Roman"/>
          <w:b w:val="false"/>
          <w:i w:val="false"/>
          <w:color w:val="000000"/>
          <w:sz w:val="28"/>
        </w:rPr>
        <w:t>
      153. Каюталардың төмендегідей жабдықтары мен аспаптары болуға тиіс: жататын адамның санына қарай – төсектер, төсектің жанына төселетін кілемшелер, екі бөлігі бар шкафтар, орындықтар, стакан салғыштар, санитариялық тораптары жоқ каюталарда - суық және ыстық ауыз су келтірілген қол жуғышы болуы керек.</w:t>
      </w:r>
    </w:p>
    <w:bookmarkEnd w:id="1414"/>
    <w:bookmarkStart w:name="z1540" w:id="1415"/>
    <w:p>
      <w:pPr>
        <w:spacing w:after="0"/>
        <w:ind w:left="0"/>
        <w:jc w:val="both"/>
      </w:pPr>
      <w:r>
        <w:rPr>
          <w:rFonts w:ascii="Times New Roman"/>
          <w:b w:val="false"/>
          <w:i w:val="false"/>
          <w:color w:val="000000"/>
          <w:sz w:val="28"/>
        </w:rPr>
        <w:t>
      154. Төсектер қатты және беті тегіс материалдан дайындалуға тиіс, олардың конструкциясы жеңіл тазарту мен залалсыздандыруды қамтамасыз етеді, төсектің басы және аяғы жағында қоршау қарастырылады. Екінші ярустағы төсектердің шаң өтпейтін тысы болуы керек. Төсектердің ішкі көлемі 1980 х 800 мм кем болмауға тиіс.</w:t>
      </w:r>
    </w:p>
    <w:bookmarkEnd w:id="1415"/>
    <w:bookmarkStart w:name="z1541" w:id="1416"/>
    <w:p>
      <w:pPr>
        <w:spacing w:after="0"/>
        <w:ind w:left="0"/>
        <w:jc w:val="both"/>
      </w:pPr>
      <w:r>
        <w:rPr>
          <w:rFonts w:ascii="Times New Roman"/>
          <w:b w:val="false"/>
          <w:i w:val="false"/>
          <w:color w:val="000000"/>
          <w:sz w:val="28"/>
        </w:rPr>
        <w:t>
      155. Төсектер иллюминатордың және желдету құбырлары тесігінің астында орналаспауы керек. Төсектің ұзына бойы жағы мен басқа жиһаз немесе заттардың арасындағы өтетін жолдың кеңдігі 0,7 м кем болмауы керек, ал екі-, үш және төрт орынды каюталарда параллель тұрған төсектердің арасы – кемінде 0,9 м құрайды.</w:t>
      </w:r>
    </w:p>
    <w:bookmarkEnd w:id="1416"/>
    <w:bookmarkStart w:name="z1542" w:id="1417"/>
    <w:p>
      <w:pPr>
        <w:spacing w:after="0"/>
        <w:ind w:left="0"/>
        <w:jc w:val="both"/>
      </w:pPr>
      <w:r>
        <w:rPr>
          <w:rFonts w:ascii="Times New Roman"/>
          <w:b w:val="false"/>
          <w:i w:val="false"/>
          <w:color w:val="000000"/>
          <w:sz w:val="28"/>
        </w:rPr>
        <w:t>
      Жиһаздарды (диван, кресло, орындық) қаптауға қолданылатын материал ауа өткізуі тиіс.</w:t>
      </w:r>
    </w:p>
    <w:bookmarkEnd w:id="1417"/>
    <w:bookmarkStart w:name="z1543" w:id="1418"/>
    <w:p>
      <w:pPr>
        <w:spacing w:after="0"/>
        <w:ind w:left="0"/>
        <w:jc w:val="both"/>
      </w:pPr>
      <w:r>
        <w:rPr>
          <w:rFonts w:ascii="Times New Roman"/>
          <w:b w:val="false"/>
          <w:i w:val="false"/>
          <w:color w:val="000000"/>
          <w:sz w:val="28"/>
        </w:rPr>
        <w:t>
      156. Мұнай операцияларымен байланысты теңіз құрылыстарында ұжыммен демалуға, тамақтануға арналған кают-компания, командалық құрам үшін салон, асхана, клуб, спортпен айналысатын үй-жай, кітапхана, ашық палубада орналасқан спорт алаңы, темекі шегуге арналған үй-жай көзделеді және жабдықталады.</w:t>
      </w:r>
    </w:p>
    <w:bookmarkEnd w:id="1418"/>
    <w:bookmarkStart w:name="z1547" w:id="1419"/>
    <w:p>
      <w:pPr>
        <w:spacing w:after="0"/>
        <w:ind w:left="0"/>
        <w:jc w:val="both"/>
      </w:pPr>
      <w:r>
        <w:rPr>
          <w:rFonts w:ascii="Times New Roman"/>
          <w:b w:val="false"/>
          <w:i w:val="false"/>
          <w:color w:val="000000"/>
          <w:sz w:val="28"/>
        </w:rPr>
        <w:t xml:space="preserve">
      157. Кают-компания мен асхана ашық палубаға шықпайтындай орналасуға тиіс. Кают-компания мен асхананың алаңы бір адамға шаққанда 1 шаршы метрден (бұдан әрі – м </w:t>
      </w:r>
      <w:r>
        <w:rPr>
          <w:rFonts w:ascii="Times New Roman"/>
          <w:b w:val="false"/>
          <w:i w:val="false"/>
          <w:color w:val="000000"/>
          <w:vertAlign w:val="superscript"/>
        </w:rPr>
        <w:t>2</w:t>
      </w:r>
      <w:r>
        <w:rPr>
          <w:rFonts w:ascii="Times New Roman"/>
          <w:b w:val="false"/>
          <w:i w:val="false"/>
          <w:color w:val="000000"/>
          <w:sz w:val="28"/>
        </w:rPr>
        <w:t>) кем болмауы керек.</w:t>
      </w:r>
    </w:p>
    <w:bookmarkEnd w:id="1419"/>
    <w:bookmarkStart w:name="z1551" w:id="1420"/>
    <w:p>
      <w:pPr>
        <w:spacing w:after="0"/>
        <w:ind w:left="0"/>
        <w:jc w:val="both"/>
      </w:pPr>
      <w:r>
        <w:rPr>
          <w:rFonts w:ascii="Times New Roman"/>
          <w:b w:val="false"/>
          <w:i w:val="false"/>
          <w:color w:val="000000"/>
          <w:sz w:val="28"/>
        </w:rPr>
        <w:t>
      158. Мұнай операцияларымен байланысты теңіз құрылыстарында кемедегі төсек жабдықтары мен экипаждың арнайы киімін жууға арналған кір жуатын орын қарастырылуға тиіс. Команданың арнайы киімін, сүңгуірлердің іш киімдері мен төсек жабдықтарын жуу үшін жеке кір жуатын машиналар орнатылуы керек.</w:t>
      </w:r>
    </w:p>
    <w:bookmarkEnd w:id="1420"/>
    <w:bookmarkStart w:name="z1552" w:id="1421"/>
    <w:p>
      <w:pPr>
        <w:spacing w:after="0"/>
        <w:ind w:left="0"/>
        <w:jc w:val="both"/>
      </w:pPr>
      <w:r>
        <w:rPr>
          <w:rFonts w:ascii="Times New Roman"/>
          <w:b w:val="false"/>
          <w:i w:val="false"/>
          <w:color w:val="000000"/>
          <w:sz w:val="28"/>
        </w:rPr>
        <w:t>
      159. Кір жуатын орынның және оның жабдықтарының орналасуы жуылатын заттарды өңдеу және жуу процесі ағынын қамтамасыз етуге тиіс. Сүңгуірлердің іш киімі залалсыздандыруға жатады. Экипаж және сүңгуірлердің киімдерін және төсек жабдықтарын кептіру және үтіктеуге арналған үй-жайлар бөлек болуы керек.</w:t>
      </w:r>
    </w:p>
    <w:bookmarkEnd w:id="1421"/>
    <w:bookmarkStart w:name="z1553" w:id="1422"/>
    <w:p>
      <w:pPr>
        <w:spacing w:after="0"/>
        <w:ind w:left="0"/>
        <w:jc w:val="both"/>
      </w:pPr>
      <w:r>
        <w:rPr>
          <w:rFonts w:ascii="Times New Roman"/>
          <w:b w:val="false"/>
          <w:i w:val="false"/>
          <w:color w:val="000000"/>
          <w:sz w:val="28"/>
        </w:rPr>
        <w:t>
      160. Кір жуатын орының кіретін есігін тұрғын, медициналық үй-жайлардың және ас блогының есігімен қатар орналастыруға жол берілмейді. Кір жуатын орын металдан қоршауы болуы керек. Іріктейтін, сүйрейтін және палуба алаңының суға төзімді жабындысы болуы керек. Суды ағызатын ағын қарастырылады.</w:t>
      </w:r>
    </w:p>
    <w:bookmarkEnd w:id="1422"/>
    <w:bookmarkStart w:name="z1554" w:id="1423"/>
    <w:p>
      <w:pPr>
        <w:spacing w:after="0"/>
        <w:ind w:left="0"/>
        <w:jc w:val="both"/>
      </w:pPr>
      <w:r>
        <w:rPr>
          <w:rFonts w:ascii="Times New Roman"/>
          <w:b w:val="false"/>
          <w:i w:val="false"/>
          <w:color w:val="000000"/>
          <w:sz w:val="28"/>
        </w:rPr>
        <w:t>
      161. Мұнай операцияларымен байланысты теңіз құрылыстарындағы экипаж мүшелері және сүңгуірлердің таза және лас киімдерін сақтайтын жеке шкафтар қарастырылады. Кір киімдерге арналған қойма кір жуатын орынға жақын, таза төсек жабдықтары тұрғын үй-жайларға жақын орналасады, асханалық таза жабдықтар - тамақ ішетін үй-жайларға (буфет) жақын жерде орналасады.</w:t>
      </w:r>
    </w:p>
    <w:bookmarkEnd w:id="1423"/>
    <w:bookmarkStart w:name="z1555" w:id="1424"/>
    <w:p>
      <w:pPr>
        <w:spacing w:after="0"/>
        <w:ind w:left="0"/>
        <w:jc w:val="both"/>
      </w:pPr>
      <w:r>
        <w:rPr>
          <w:rFonts w:ascii="Times New Roman"/>
          <w:b w:val="false"/>
          <w:i w:val="false"/>
          <w:color w:val="000000"/>
          <w:sz w:val="28"/>
        </w:rPr>
        <w:t>
      162. Мұнай операцияларымен байланысты теңіз құрылыстарында экипаж мүшелерінің санына қарай жұмысшы киімдерін сақтауға арналған жеке шкафтары бар бөлек үй-жайлар қарастырылады. Сүңгуірлердің жұмыс киімдерін сақтауға арналған жеке шкафтар жеке үй-жайда орналасады немесе бір үй-жайда болған жағдайда қоршаумен бөлінеді. Шкафтардың есігінде желдететін тесіктері болуға тиіс. Дауылдық және арнайы киімдерді кептіретін үй-жайлар киімдерді ілетін және аяқ киімдерді орналастыратын құрылғыларымен жабдықталады. Кептіретін үй-жайлардың біреуін залалсыздандырушы кептіргіш-камера есебінде қолдану үшін залалсыздандырғыш қондырғы орнатылады.</w:t>
      </w:r>
    </w:p>
    <w:bookmarkEnd w:id="1424"/>
    <w:bookmarkStart w:name="z1556" w:id="1425"/>
    <w:p>
      <w:pPr>
        <w:spacing w:after="0"/>
        <w:ind w:left="0"/>
        <w:jc w:val="both"/>
      </w:pPr>
      <w:r>
        <w:rPr>
          <w:rFonts w:ascii="Times New Roman"/>
          <w:b w:val="false"/>
          <w:i w:val="false"/>
          <w:color w:val="000000"/>
          <w:sz w:val="28"/>
        </w:rPr>
        <w:t>
      163. Ашық палубада жұмыс істейтін экипаж мүшелері үшін дауылдық және климаттық киімдері, арнайы аяқ киімдеріне арналған шкафтары бар үй-жайлар кептіретін үй-жайларға, себезгілеу және жуынатын үй-жайларға жақын орналасуы керек.</w:t>
      </w:r>
    </w:p>
    <w:bookmarkEnd w:id="1425"/>
    <w:bookmarkStart w:name="z1557" w:id="1426"/>
    <w:p>
      <w:pPr>
        <w:spacing w:after="0"/>
        <w:ind w:left="0"/>
        <w:jc w:val="both"/>
      </w:pPr>
      <w:r>
        <w:rPr>
          <w:rFonts w:ascii="Times New Roman"/>
          <w:b w:val="false"/>
          <w:i w:val="false"/>
          <w:color w:val="000000"/>
          <w:sz w:val="28"/>
        </w:rPr>
        <w:t>
      164. Мұнай операцияларымен байланысты теңіз құрылыстарында (жеке және жалпы қолданылатын) жуынатын себезгі, дәретханалық үй-жайларға, шаруашылық-ауыз суға арналған араластырғыш арқылы берілетін ыстық және суық құбырлары келтірілуі тиіс. Үй-жайлардың қабырғалары ылғал өткізбейтін және олардың беттері ылғалға қарсы жабындымен немесе бояумен әрленуі керек.</w:t>
      </w:r>
    </w:p>
    <w:bookmarkEnd w:id="1426"/>
    <w:bookmarkStart w:name="z1558" w:id="1427"/>
    <w:p>
      <w:pPr>
        <w:spacing w:after="0"/>
        <w:ind w:left="0"/>
        <w:jc w:val="both"/>
      </w:pPr>
      <w:r>
        <w:rPr>
          <w:rFonts w:ascii="Times New Roman"/>
          <w:b w:val="false"/>
          <w:i w:val="false"/>
          <w:color w:val="000000"/>
          <w:sz w:val="28"/>
        </w:rPr>
        <w:t>
      165. Әр палубада орналасқан санитариялық-гигиеналық үй-жайлар бірінің үстіне бірі орналасуға тиіс. Дәретханаларды медициналық үй-жайлардың, азық-түлік қоймасының және ас блогының, экипаж мүшелері орналасқан каютаның үстіне орналастыруға рұқсат етілмейді, дәретханаға кіретін есікті ас блогына, асханаға және кают-компанияға кіретін есікке қарсы немесе қатар орналастыруға болмайды.</w:t>
      </w:r>
    </w:p>
    <w:bookmarkEnd w:id="1427"/>
    <w:bookmarkStart w:name="z1559" w:id="1428"/>
    <w:p>
      <w:pPr>
        <w:spacing w:after="0"/>
        <w:ind w:left="0"/>
        <w:jc w:val="both"/>
      </w:pPr>
      <w:r>
        <w:rPr>
          <w:rFonts w:ascii="Times New Roman"/>
          <w:b w:val="false"/>
          <w:i w:val="false"/>
          <w:color w:val="000000"/>
          <w:sz w:val="28"/>
        </w:rPr>
        <w:t>
      166. Жалпы пайдаланылатын жуынатын орын бөлгіш қабырғадан тұратын және шешінетін орны бар бір немесе бірнеше жуынатын кабинадан тұрады. Жуынатын орын мен шешінетін орын арасы суға төзімді комингс және жапқышпен бөлінеді.</w:t>
      </w:r>
    </w:p>
    <w:bookmarkEnd w:id="1428"/>
    <w:bookmarkStart w:name="z1560" w:id="1429"/>
    <w:p>
      <w:pPr>
        <w:spacing w:after="0"/>
        <w:ind w:left="0"/>
        <w:jc w:val="both"/>
      </w:pPr>
      <w:r>
        <w:rPr>
          <w:rFonts w:ascii="Times New Roman"/>
          <w:b w:val="false"/>
          <w:i w:val="false"/>
          <w:color w:val="000000"/>
          <w:sz w:val="28"/>
        </w:rPr>
        <w:t>
      167. Жуынатын себезгілер араластырғыш арқылы берілетін ыстық және суық сумен қамтамасыз етіліп, шешінетін орын – орындықпен, киім және сүртінетін орамалға арналған ілгекпен, іш киім қоятын сөрелермен, айна мен жөкеге арналған сөрелермен жабдықталуы тиіс. Жуынатын орынның палубасында резиналық немесе пластикалық кілемшелер көзделеді.</w:t>
      </w:r>
    </w:p>
    <w:bookmarkEnd w:id="1429"/>
    <w:bookmarkStart w:name="z1561" w:id="1430"/>
    <w:p>
      <w:pPr>
        <w:spacing w:after="0"/>
        <w:ind w:left="0"/>
        <w:jc w:val="both"/>
      </w:pPr>
      <w:r>
        <w:rPr>
          <w:rFonts w:ascii="Times New Roman"/>
          <w:b w:val="false"/>
          <w:i w:val="false"/>
          <w:color w:val="000000"/>
          <w:sz w:val="28"/>
        </w:rPr>
        <w:t>
      168. Жалпы пайдаланылатын жуынатын үй-жайлар араластырғыш арқылы берілетін ыстық және суық су келтірілген қол жуғыштармен, жуынатын керек-жарақтарды қоятын сөрелермен және орамал мен киімдерге арналған ілгектермен жабдықталады.</w:t>
      </w:r>
    </w:p>
    <w:bookmarkEnd w:id="1430"/>
    <w:bookmarkStart w:name="z1562" w:id="1431"/>
    <w:p>
      <w:pPr>
        <w:spacing w:after="0"/>
        <w:ind w:left="0"/>
        <w:jc w:val="both"/>
      </w:pPr>
      <w:r>
        <w:rPr>
          <w:rFonts w:ascii="Times New Roman"/>
          <w:b w:val="false"/>
          <w:i w:val="false"/>
          <w:color w:val="000000"/>
          <w:sz w:val="28"/>
        </w:rPr>
        <w:t>
      169. Жалпы қолданылатын дәретханалардың унитаздың санына қарай бөлек кабиналары болуы керек. Әр кабинада дәретханалық қағазды ұстатқыш, унитазды тазалауға арналған таутан және оны сақтайтын ыдыс, киімге арналған ілгек, дауыл кезінде ұстағыштар болуға тиіс. Унитаз бен писсуардың суын ағызу үшін аяқ басатын педалы болуға тиіс. Тамбурда қолжуғыш, сабын қоятын сөре, электр орамал немесе қол орамал ілуге арналған ілгек болуы керек. Ас блогының персоналы үшін жеке дәретхана қарастырылады, оның есігінде "Ас блогының персоналы үшін" деген жазуы болады. Жалпы пайдаланылатын қол жуғыштар, ванналар және жуынатын себезгілерді дәретханамен бір үй-жайда орналастыруға рұқсат етілмейді.</w:t>
      </w:r>
    </w:p>
    <w:bookmarkEnd w:id="1431"/>
    <w:bookmarkStart w:name="z1563" w:id="1432"/>
    <w:p>
      <w:pPr>
        <w:spacing w:after="0"/>
        <w:ind w:left="0"/>
        <w:jc w:val="both"/>
      </w:pPr>
      <w:r>
        <w:rPr>
          <w:rFonts w:ascii="Times New Roman"/>
          <w:b w:val="false"/>
          <w:i w:val="false"/>
          <w:color w:val="000000"/>
          <w:sz w:val="28"/>
        </w:rPr>
        <w:t>
      170. Әйелдердің гигиенасына арналған үй-жайларда "биде", қол жуғыш, қол орамалған арналған ілгек және аяқпен басатын құрылғы болуы керек. Әйелдер гигиенасына арналған бөлек үй-жай болмаған жағдайда аталған жабдықтар әйелдер дәретханасының бір кабинасында орнатылады.</w:t>
      </w:r>
    </w:p>
    <w:bookmarkEnd w:id="1432"/>
    <w:bookmarkStart w:name="z1564" w:id="1433"/>
    <w:p>
      <w:pPr>
        <w:spacing w:after="0"/>
        <w:ind w:left="0"/>
        <w:jc w:val="both"/>
      </w:pPr>
      <w:r>
        <w:rPr>
          <w:rFonts w:ascii="Times New Roman"/>
          <w:b w:val="false"/>
          <w:i w:val="false"/>
          <w:color w:val="000000"/>
          <w:sz w:val="28"/>
        </w:rPr>
        <w:t>
      171. Себезгілеу секциясының минимальды алаңы – 0,8 м</w:t>
      </w:r>
      <w:r>
        <w:rPr>
          <w:rFonts w:ascii="Times New Roman"/>
          <w:b w:val="false"/>
          <w:i w:val="false"/>
          <w:color w:val="000000"/>
          <w:vertAlign w:val="superscript"/>
        </w:rPr>
        <w:t>2</w:t>
      </w:r>
      <w:r>
        <w:rPr>
          <w:rFonts w:ascii="Times New Roman"/>
          <w:b w:val="false"/>
          <w:i w:val="false"/>
          <w:color w:val="000000"/>
          <w:sz w:val="28"/>
        </w:rPr>
        <w:t>, себезгілеу кабинасының – 1,2 м</w:t>
      </w:r>
      <w:r>
        <w:rPr>
          <w:rFonts w:ascii="Times New Roman"/>
          <w:b w:val="false"/>
          <w:i w:val="false"/>
          <w:color w:val="000000"/>
          <w:vertAlign w:val="superscript"/>
        </w:rPr>
        <w:t>2</w:t>
      </w:r>
      <w:r>
        <w:rPr>
          <w:rFonts w:ascii="Times New Roman"/>
          <w:b w:val="false"/>
          <w:i w:val="false"/>
          <w:color w:val="000000"/>
          <w:sz w:val="28"/>
        </w:rPr>
        <w:t>, жуынатын себезгісі, қол жуғышы, унитазы бар жеке қолданылатын санитариялық тораптың алаңы – 2,3 м</w:t>
      </w:r>
      <w:r>
        <w:rPr>
          <w:rFonts w:ascii="Times New Roman"/>
          <w:b w:val="false"/>
          <w:i w:val="false"/>
          <w:color w:val="000000"/>
          <w:vertAlign w:val="superscript"/>
        </w:rPr>
        <w:t>2</w:t>
      </w:r>
      <w:r>
        <w:rPr>
          <w:rFonts w:ascii="Times New Roman"/>
          <w:b w:val="false"/>
          <w:i w:val="false"/>
          <w:color w:val="000000"/>
          <w:sz w:val="28"/>
        </w:rPr>
        <w:t>, ваннасы, қол жуғышы және унитазы бар жеке қолданылатын санитариялық тораптың алаңы – 4,0 м</w:t>
      </w:r>
      <w:r>
        <w:rPr>
          <w:rFonts w:ascii="Times New Roman"/>
          <w:b w:val="false"/>
          <w:i w:val="false"/>
          <w:color w:val="000000"/>
          <w:vertAlign w:val="superscript"/>
        </w:rPr>
        <w:t xml:space="preserve">2 </w:t>
      </w:r>
      <w:r>
        <w:rPr>
          <w:rFonts w:ascii="Times New Roman"/>
          <w:b w:val="false"/>
          <w:i w:val="false"/>
          <w:color w:val="000000"/>
          <w:sz w:val="28"/>
        </w:rPr>
        <w:t>(ванна мен қарама-қарсы жақтың арасы 70 сантиметрден (бұдан әрі- см) кем болмауы керек). Дәретхана кабинасының алаңы 0,95 м</w:t>
      </w:r>
      <w:r>
        <w:rPr>
          <w:rFonts w:ascii="Times New Roman"/>
          <w:b w:val="false"/>
          <w:i w:val="false"/>
          <w:color w:val="000000"/>
          <w:vertAlign w:val="superscript"/>
        </w:rPr>
        <w:t>2</w:t>
      </w:r>
      <w:r>
        <w:rPr>
          <w:rFonts w:ascii="Times New Roman"/>
          <w:b w:val="false"/>
          <w:i w:val="false"/>
          <w:color w:val="000000"/>
          <w:sz w:val="28"/>
        </w:rPr>
        <w:t xml:space="preserve"> кем болмауға тиіс. Дәретхана кабиналарының есігі сыртқа қарай ашылуы керек. Бұл өлшеулер санитариялық торапқа (модульдерге) кірмейді.</w:t>
      </w:r>
    </w:p>
    <w:bookmarkEnd w:id="1433"/>
    <w:bookmarkStart w:name="z1565" w:id="1434"/>
    <w:p>
      <w:pPr>
        <w:spacing w:after="0"/>
        <w:ind w:left="0"/>
        <w:jc w:val="both"/>
      </w:pPr>
      <w:r>
        <w:rPr>
          <w:rFonts w:ascii="Times New Roman"/>
          <w:b w:val="false"/>
          <w:i w:val="false"/>
          <w:color w:val="000000"/>
          <w:sz w:val="28"/>
        </w:rPr>
        <w:t xml:space="preserve">
      172. Жеке санитариялық тораптармен барлық блок–каюталар және командалық құрамға арналған бір орындық каюталар, сондай-ақ сүңгуірлерге арналған каюталар жабдықталуы тиіс. Жеке санитариялық тораптары жоқ каютада орналасқан экипаж мүшелері үшін жалпы қолданылатын санитариялық-гигиеналық үй-жайлар осы Санитариялық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талаптарға сәйкес жабдықталады.</w:t>
      </w:r>
    </w:p>
    <w:bookmarkEnd w:id="1434"/>
    <w:bookmarkStart w:name="z1566" w:id="1435"/>
    <w:p>
      <w:pPr>
        <w:spacing w:after="0"/>
        <w:ind w:left="0"/>
        <w:jc w:val="both"/>
      </w:pPr>
      <w:r>
        <w:rPr>
          <w:rFonts w:ascii="Times New Roman"/>
          <w:b w:val="false"/>
          <w:i w:val="false"/>
          <w:color w:val="000000"/>
          <w:sz w:val="28"/>
        </w:rPr>
        <w:t>
      173. Тұрғын және қоғамдық үй-жайлардың иллюминаторында (терезелерінде) перде болуы керек, жылдың жылы кезеңдерінде маса, шыбын-шіркейден қорғау үшін тор ілінуге тиіс. Мұнай операцияларымен байланысты теңіз құрылыстарында кеміргіш тышқандарға қарсы қорғану шаралары қарастырылады.</w:t>
      </w:r>
    </w:p>
    <w:bookmarkEnd w:id="1435"/>
    <w:bookmarkStart w:name="z1567" w:id="1436"/>
    <w:p>
      <w:pPr>
        <w:spacing w:after="0"/>
        <w:ind w:left="0"/>
        <w:jc w:val="left"/>
      </w:pPr>
      <w:r>
        <w:rPr>
          <w:rFonts w:ascii="Times New Roman"/>
          <w:b/>
          <w:i w:val="false"/>
          <w:color w:val="000000"/>
        </w:rPr>
        <w:t xml:space="preserve"> 12. Ас блогының үй-жайларын күтіп ұстауға қойылатын</w:t>
      </w:r>
      <w:r>
        <w:br/>
      </w:r>
      <w:r>
        <w:rPr>
          <w:rFonts w:ascii="Times New Roman"/>
          <w:b/>
          <w:i w:val="false"/>
          <w:color w:val="000000"/>
        </w:rPr>
        <w:t>санитариялық-эпидемиологиялық талаптар</w:t>
      </w:r>
    </w:p>
    <w:bookmarkEnd w:id="1436"/>
    <w:bookmarkStart w:name="z1568" w:id="1437"/>
    <w:p>
      <w:pPr>
        <w:spacing w:after="0"/>
        <w:ind w:left="0"/>
        <w:jc w:val="both"/>
      </w:pPr>
      <w:r>
        <w:rPr>
          <w:rFonts w:ascii="Times New Roman"/>
          <w:b w:val="false"/>
          <w:i w:val="false"/>
          <w:color w:val="000000"/>
          <w:sz w:val="28"/>
        </w:rPr>
        <w:t>
      174. Ас блогы үй-жайларының алаңы және құрамы экипаждың санына, вахтаның ұзақтығына, мұнай операцияларымен байланысты теңіз құрылыстарында орналасу ауданына, азық-түлік қорымен толықтыру кезеңіне қарай анықталуға тиіс.</w:t>
      </w:r>
    </w:p>
    <w:bookmarkEnd w:id="1437"/>
    <w:bookmarkStart w:name="z1569" w:id="1438"/>
    <w:p>
      <w:pPr>
        <w:spacing w:after="0"/>
        <w:ind w:left="0"/>
        <w:jc w:val="both"/>
      </w:pPr>
      <w:r>
        <w:rPr>
          <w:rFonts w:ascii="Times New Roman"/>
          <w:b w:val="false"/>
          <w:i w:val="false"/>
          <w:color w:val="000000"/>
          <w:sz w:val="28"/>
        </w:rPr>
        <w:t>
      175. Камбуз және тамақ ішетін үй-жай бір блокта орналасуы керек. Аталған үй-жайлар әртүрлі палубада орналасқан жағдайда ыстық тамақты жеткізу үшін лифтімен жабдықталуы керек.</w:t>
      </w:r>
    </w:p>
    <w:bookmarkEnd w:id="1438"/>
    <w:bookmarkStart w:name="z1570" w:id="1439"/>
    <w:p>
      <w:pPr>
        <w:spacing w:after="0"/>
        <w:ind w:left="0"/>
        <w:jc w:val="both"/>
      </w:pPr>
      <w:r>
        <w:rPr>
          <w:rFonts w:ascii="Times New Roman"/>
          <w:b w:val="false"/>
          <w:i w:val="false"/>
          <w:color w:val="000000"/>
          <w:sz w:val="28"/>
        </w:rPr>
        <w:t>
      176. Ас блогы үй-жайларының ішкі беті ашық түсті ылғалға шыдамды материалдармен жабылып, ылғалды тазалау және залалсыздандыру жұмыстарын жүргізуге оңтайлы болуға тиіс. Жабынды немесе жылудан оқшаулауға қолдану үшін Қазақстан Республикасында қолдануға рұқсат етілген материалдар пайдаланылады.</w:t>
      </w:r>
    </w:p>
    <w:bookmarkEnd w:id="1439"/>
    <w:bookmarkStart w:name="z1571" w:id="1440"/>
    <w:p>
      <w:pPr>
        <w:spacing w:after="0"/>
        <w:ind w:left="0"/>
        <w:jc w:val="both"/>
      </w:pPr>
      <w:r>
        <w:rPr>
          <w:rFonts w:ascii="Times New Roman"/>
          <w:b w:val="false"/>
          <w:i w:val="false"/>
          <w:color w:val="000000"/>
          <w:sz w:val="28"/>
        </w:rPr>
        <w:t>
      Ас блогы үй-жайлардың палубасы тайғанақ емес және су өткізбейтін матераилдармен жабылуы керек, олардың шпигатқа еңісі болуға тиіс.</w:t>
      </w:r>
    </w:p>
    <w:bookmarkEnd w:id="1440"/>
    <w:bookmarkStart w:name="z1572" w:id="1441"/>
    <w:p>
      <w:pPr>
        <w:spacing w:after="0"/>
        <w:ind w:left="0"/>
        <w:jc w:val="both"/>
      </w:pPr>
      <w:r>
        <w:rPr>
          <w:rFonts w:ascii="Times New Roman"/>
          <w:b w:val="false"/>
          <w:i w:val="false"/>
          <w:color w:val="000000"/>
          <w:sz w:val="28"/>
        </w:rPr>
        <w:t>
      177. Ас блогы үй-жайларын және ондағы жабдықтардың орналасуын жоспарлау тоқтаусыз технологиялық процесті қамтамасыз етуі керек. Шикі затпен дайын өнімдердің, таза және кір ыдыстардың қарама-қарсы ағыны болуға рұқсат етілмейді. Жабдықтардың құрылымы оның жұмысшы бөліктерін тез ажыратып, жуып және кептіруге мүмкіндік беруі керек. Жабдықтар, ыдыс-аяқтар және керек-жарақтар Қазақстан Республикасында қолдануға рұқсат етілген материалдан дайындалуы керек.</w:t>
      </w:r>
    </w:p>
    <w:bookmarkEnd w:id="1441"/>
    <w:bookmarkStart w:name="z1573" w:id="1442"/>
    <w:p>
      <w:pPr>
        <w:spacing w:after="0"/>
        <w:ind w:left="0"/>
        <w:jc w:val="both"/>
      </w:pPr>
      <w:r>
        <w:rPr>
          <w:rFonts w:ascii="Times New Roman"/>
          <w:b w:val="false"/>
          <w:i w:val="false"/>
          <w:color w:val="000000"/>
          <w:sz w:val="28"/>
        </w:rPr>
        <w:t>
      178. Ас блогының жабдықтарына араластырғыш арқылы берілетін суық және ыстық (температурасы +70</w:t>
      </w:r>
      <w:r>
        <w:rPr>
          <w:rFonts w:ascii="Times New Roman"/>
          <w:b w:val="false"/>
          <w:i w:val="false"/>
          <w:color w:val="000000"/>
          <w:vertAlign w:val="superscript"/>
        </w:rPr>
        <w:t>0</w:t>
      </w:r>
      <w:r>
        <w:rPr>
          <w:rFonts w:ascii="Times New Roman"/>
          <w:b w:val="false"/>
          <w:i w:val="false"/>
          <w:color w:val="000000"/>
          <w:sz w:val="28"/>
        </w:rPr>
        <w:t>С кем емес) ауыз суы келтірілуі керек. Ыдыс жуатын және өндірістік ванналардың шүмегі жұмсақ шлангалармен жабдықталуға тиіс. Жуатын ваннамен ағызатын құбырлардың кем дегенде 20 мм болатын ауалық ара қашықтығы болуға тиіс.</w:t>
      </w:r>
    </w:p>
    <w:bookmarkEnd w:id="1442"/>
    <w:bookmarkStart w:name="z1574" w:id="1443"/>
    <w:p>
      <w:pPr>
        <w:spacing w:after="0"/>
        <w:ind w:left="0"/>
        <w:jc w:val="both"/>
      </w:pPr>
      <w:r>
        <w:rPr>
          <w:rFonts w:ascii="Times New Roman"/>
          <w:b w:val="false"/>
          <w:i w:val="false"/>
          <w:color w:val="000000"/>
          <w:sz w:val="28"/>
        </w:rPr>
        <w:t>
      179. Ас блогының үй-жайларында тағамдық қалдықтарды жинауға арналған қақпағы және аяқпен басатын педалы бар таңбаланған бактар қарастырылуы керек. Тазалауға керекті заттар белгі қойылып, арнайы қоймалар немесе шкафтарда сақталуға тиіс. Тазалауға керекті заттарды басқа мақсатқа пайдалануға рұқсат етілмейді.</w:t>
      </w:r>
    </w:p>
    <w:bookmarkEnd w:id="1443"/>
    <w:bookmarkStart w:name="z1575" w:id="1444"/>
    <w:p>
      <w:pPr>
        <w:spacing w:after="0"/>
        <w:ind w:left="0"/>
        <w:jc w:val="both"/>
      </w:pPr>
      <w:r>
        <w:rPr>
          <w:rFonts w:ascii="Times New Roman"/>
          <w:b w:val="false"/>
          <w:i w:val="false"/>
          <w:color w:val="000000"/>
          <w:sz w:val="28"/>
        </w:rPr>
        <w:t>
      180. Тамақ қалдықтарын жинауға арналған бактардың 2/3 көлемі толған кезде босатылуы керек, жұмыстың аяғында бактар тазартылып, ыстық сумен жуылады. Тамақ қалдықтарын инсенераторларда өртеу және/немесе жағалық құрылыстарға шығару үшін арнайы кемелерге беру көзделеді.</w:t>
      </w:r>
    </w:p>
    <w:bookmarkEnd w:id="1444"/>
    <w:bookmarkStart w:name="z1576" w:id="1445"/>
    <w:p>
      <w:pPr>
        <w:spacing w:after="0"/>
        <w:ind w:left="0"/>
        <w:jc w:val="both"/>
      </w:pPr>
      <w:r>
        <w:rPr>
          <w:rFonts w:ascii="Times New Roman"/>
          <w:b w:val="false"/>
          <w:i w:val="false"/>
          <w:color w:val="000000"/>
          <w:sz w:val="28"/>
        </w:rPr>
        <w:t>
      181. Камбуздың камбуздық ыдысаяқ жуатын орынмен және дайындайтын үй-жаймен жапсарлас орналасқанда бұл үй-жайларды бөліп тұратын жартылай іріктеу орнын қолдануға рұқсат етіледі.</w:t>
      </w:r>
    </w:p>
    <w:bookmarkEnd w:id="1445"/>
    <w:bookmarkStart w:name="z1577" w:id="1446"/>
    <w:p>
      <w:pPr>
        <w:spacing w:after="0"/>
        <w:ind w:left="0"/>
        <w:jc w:val="both"/>
      </w:pPr>
      <w:r>
        <w:rPr>
          <w:rFonts w:ascii="Times New Roman"/>
          <w:b w:val="false"/>
          <w:i w:val="false"/>
          <w:color w:val="000000"/>
          <w:sz w:val="28"/>
        </w:rPr>
        <w:t>
      182. Дайындайтын бөлмеде және камбузда шикі, дайын өнімдерді бөлшектеу үшін Қазақстан Республикасында қолдануға рұқсат етілген материалдан жасалған жабындысы бар бөлшектеуші, тұтас темір үстелдер орнатылады. Үстел бұрыштары жүмырыланады, тігістері дәнекерленеді. Жабын үстелдің негізіне тығыз қосылады.</w:t>
      </w:r>
    </w:p>
    <w:bookmarkEnd w:id="1446"/>
    <w:bookmarkStart w:name="z1578" w:id="1447"/>
    <w:p>
      <w:pPr>
        <w:spacing w:after="0"/>
        <w:ind w:left="0"/>
        <w:jc w:val="both"/>
      </w:pPr>
      <w:r>
        <w:rPr>
          <w:rFonts w:ascii="Times New Roman"/>
          <w:b w:val="false"/>
          <w:i w:val="false"/>
          <w:color w:val="000000"/>
          <w:sz w:val="28"/>
        </w:rPr>
        <w:t>
      183. Шикі және дайын өнімдерді бөлшектеуге арнайы белгі қойылған тақтайшалар қолданылады. Бөлшектеуші тақтайшалар ағаштың қатты түрінен жасалып, бетінде тесігі жоқ тегіс болып, арнайы кассеталарда қырынан қойып сақталынады.</w:t>
      </w:r>
    </w:p>
    <w:bookmarkEnd w:id="1447"/>
    <w:bookmarkStart w:name="z1579" w:id="1448"/>
    <w:p>
      <w:pPr>
        <w:spacing w:after="0"/>
        <w:ind w:left="0"/>
        <w:jc w:val="both"/>
      </w:pPr>
      <w:r>
        <w:rPr>
          <w:rFonts w:ascii="Times New Roman"/>
          <w:b w:val="false"/>
          <w:i w:val="false"/>
          <w:color w:val="000000"/>
          <w:sz w:val="28"/>
        </w:rPr>
        <w:t>
      184. Сүңгуірлер үшін тиісті белгі қойылған жеке камбуздық ыдыстар бөлінеді.</w:t>
      </w:r>
    </w:p>
    <w:bookmarkEnd w:id="1448"/>
    <w:bookmarkStart w:name="z1580" w:id="1449"/>
    <w:p>
      <w:pPr>
        <w:spacing w:after="0"/>
        <w:ind w:left="0"/>
        <w:jc w:val="both"/>
      </w:pPr>
      <w:r>
        <w:rPr>
          <w:rFonts w:ascii="Times New Roman"/>
          <w:b w:val="false"/>
          <w:i w:val="false"/>
          <w:color w:val="000000"/>
          <w:sz w:val="28"/>
        </w:rPr>
        <w:t>
      185. Камбузалық, асханалық және шайға қажетті ыдыстар, жуатын ванналар Қазақстан Республикасы аумағында қолдануға рұқсат етілген материалдардан дайындалуы керек. Асханалық ыдыстардың отыратын орын санын есепке ала отырып, кем дегенде екі комплектісін қолда ұстау керек. Эмальданған ыдыстарды камбуздық және асханалық ыдыс ретінде қолдануға жол берілмейді.</w:t>
      </w:r>
    </w:p>
    <w:bookmarkEnd w:id="1449"/>
    <w:bookmarkStart w:name="z1581" w:id="1450"/>
    <w:p>
      <w:pPr>
        <w:spacing w:after="0"/>
        <w:ind w:left="0"/>
        <w:jc w:val="both"/>
      </w:pPr>
      <w:r>
        <w:rPr>
          <w:rFonts w:ascii="Times New Roman"/>
          <w:b w:val="false"/>
          <w:i w:val="false"/>
          <w:color w:val="000000"/>
          <w:sz w:val="28"/>
        </w:rPr>
        <w:t>
      186. Күнделікті жұмсалатын азық-түлікті сақтау үшін тоңазытқышпен, шкафпен немесе сөрелермен жабдықталған азық-түлік жіберетін қойма қарастырылуы керек.</w:t>
      </w:r>
    </w:p>
    <w:bookmarkEnd w:id="1450"/>
    <w:bookmarkStart w:name="z1582" w:id="1451"/>
    <w:p>
      <w:pPr>
        <w:spacing w:after="0"/>
        <w:ind w:left="0"/>
        <w:jc w:val="both"/>
      </w:pPr>
      <w:r>
        <w:rPr>
          <w:rFonts w:ascii="Times New Roman"/>
          <w:b w:val="false"/>
          <w:i w:val="false"/>
          <w:color w:val="000000"/>
          <w:sz w:val="28"/>
        </w:rPr>
        <w:t>
      187. Кают-компания камбуздан және асханадан қашық орналасқан жағдайда мармитпен, тоңазытқышпен, таза және лас ыдыстарға арналған үстелдермен, ыдыстарды және буфеттік құралдарды кептіруге және сақтауға арналған шкафтар және сөрелермен, үш бөлімшеден тұратын ванна немесе ыдыс жуғыш машинамен және шыны ыдыстарды жууға арналған екі бөлімшесі бар жуғыш ваннамен жабдықталған буфет қарастырылуы керек. Су қайнатқыштар ас блогының үй-жайларынан тыс жерде орнатылады.</w:t>
      </w:r>
    </w:p>
    <w:bookmarkEnd w:id="1451"/>
    <w:p>
      <w:pPr>
        <w:spacing w:after="0"/>
        <w:ind w:left="0"/>
        <w:jc w:val="both"/>
      </w:pPr>
      <w:r>
        <w:rPr>
          <w:rFonts w:ascii="Times New Roman"/>
          <w:b w:val="false"/>
          <w:i w:val="false"/>
          <w:color w:val="000000"/>
          <w:sz w:val="28"/>
        </w:rPr>
        <w:t>
      Буфетте араластырғыш арқылы келтірілген суық және ыстық суы бар қол жуғыш, қол орамалға арналған ілгек, сабын мен шөтке тұратын сөре болуы керек.</w:t>
      </w:r>
    </w:p>
    <w:bookmarkStart w:name="z1583" w:id="1452"/>
    <w:p>
      <w:pPr>
        <w:spacing w:after="0"/>
        <w:ind w:left="0"/>
        <w:jc w:val="both"/>
      </w:pPr>
      <w:r>
        <w:rPr>
          <w:rFonts w:ascii="Times New Roman"/>
          <w:b w:val="false"/>
          <w:i w:val="false"/>
          <w:color w:val="000000"/>
          <w:sz w:val="28"/>
        </w:rPr>
        <w:t>
      188. Асханалық ыдыстарды жуу үшін бөлек үй-жай немесе камбуздың ішінде қоршауы болуға тиіс. Ыдыс-аяқ жуатын үй-жайдың ішінде кір ыдыстарды қабылдайтын және таза ыдыстарды жіберетін бөлек екі терезесі болуы керек.</w:t>
      </w:r>
    </w:p>
    <w:bookmarkEnd w:id="1452"/>
    <w:bookmarkStart w:name="z1584" w:id="1453"/>
    <w:p>
      <w:pPr>
        <w:spacing w:after="0"/>
        <w:ind w:left="0"/>
        <w:jc w:val="both"/>
      </w:pPr>
      <w:r>
        <w:rPr>
          <w:rFonts w:ascii="Times New Roman"/>
          <w:b w:val="false"/>
          <w:i w:val="false"/>
          <w:color w:val="000000"/>
          <w:sz w:val="28"/>
        </w:rPr>
        <w:t>
      189. Тағамдық азық-түліктердің қорын сақтау үшін шикі өнімдер, гастрономиялық өнімдер, көкөніс және жемістерге арналған салқындатылған қоймалар және құрғақ сусымалы өнімдерге арналған салқындатылмаған қоймалар қарастырылуы керек. Азық-түліктік шикі заттары және тамақ өнімдерін сақтауға арналған температуралық режим мен сақтау жағдайлары қолданыстағы санитариялық қағидалар талаптарына сәйкес болуға тиіс.</w:t>
      </w:r>
    </w:p>
    <w:bookmarkEnd w:id="1453"/>
    <w:bookmarkStart w:name="z1585" w:id="1454"/>
    <w:p>
      <w:pPr>
        <w:spacing w:after="0"/>
        <w:ind w:left="0"/>
        <w:jc w:val="both"/>
      </w:pPr>
      <w:r>
        <w:rPr>
          <w:rFonts w:ascii="Times New Roman"/>
          <w:b w:val="false"/>
          <w:i w:val="false"/>
          <w:color w:val="000000"/>
          <w:sz w:val="28"/>
        </w:rPr>
        <w:t>
      190. Салқындатылатын қоймалар жалпы жылу оқшаулағыш тамбуры бар бір блокта орналасуы керек, ол жер ет және ет өнімдерін ерітуге және шабуға қолданылады. Тамбур үстелмен, ет шабатын қалыппен, суық және ыстық ауыз суы келтірілген қол жуғышпен, жұмсақ шлангымен және термометрмен жабдықталады.</w:t>
      </w:r>
    </w:p>
    <w:bookmarkEnd w:id="1454"/>
    <w:bookmarkStart w:name="z1586" w:id="1455"/>
    <w:p>
      <w:pPr>
        <w:spacing w:after="0"/>
        <w:ind w:left="0"/>
        <w:jc w:val="both"/>
      </w:pPr>
      <w:r>
        <w:rPr>
          <w:rFonts w:ascii="Times New Roman"/>
          <w:b w:val="false"/>
          <w:i w:val="false"/>
          <w:color w:val="000000"/>
          <w:sz w:val="28"/>
        </w:rPr>
        <w:t xml:space="preserve">
      191. Бір адамға жұмсалатын тәуліктік азық-түліктің нормасы және азық-түлік қоймасының алаңы осы Санитариялық қағидаларға </w:t>
      </w:r>
      <w:r>
        <w:rPr>
          <w:rFonts w:ascii="Times New Roman"/>
          <w:b w:val="false"/>
          <w:i w:val="false"/>
          <w:color w:val="000000"/>
          <w:sz w:val="28"/>
        </w:rPr>
        <w:t>5-қосымшасына</w:t>
      </w:r>
      <w:r>
        <w:rPr>
          <w:rFonts w:ascii="Times New Roman"/>
          <w:b w:val="false"/>
          <w:i w:val="false"/>
          <w:color w:val="000000"/>
          <w:sz w:val="28"/>
        </w:rPr>
        <w:t xml:space="preserve"> сәйкес болуы керек.</w:t>
      </w:r>
    </w:p>
    <w:bookmarkEnd w:id="1455"/>
    <w:bookmarkStart w:name="z1587" w:id="1456"/>
    <w:p>
      <w:pPr>
        <w:spacing w:after="0"/>
        <w:ind w:left="0"/>
        <w:jc w:val="both"/>
      </w:pPr>
      <w:r>
        <w:rPr>
          <w:rFonts w:ascii="Times New Roman"/>
          <w:b w:val="false"/>
          <w:i w:val="false"/>
          <w:color w:val="000000"/>
          <w:sz w:val="28"/>
        </w:rPr>
        <w:t>
      192. Азық-түлік қоймалары қолдану бағытына қарай жәшіктермен, сөрелермен, шкафтармен тотықпайтын болаттан жасалған ілгегі бар штангалармен жабдықталады.</w:t>
      </w:r>
    </w:p>
    <w:bookmarkEnd w:id="1456"/>
    <w:bookmarkStart w:name="z1588" w:id="1457"/>
    <w:p>
      <w:pPr>
        <w:spacing w:after="0"/>
        <w:ind w:left="0"/>
        <w:jc w:val="both"/>
      </w:pPr>
      <w:r>
        <w:rPr>
          <w:rFonts w:ascii="Times New Roman"/>
          <w:b w:val="false"/>
          <w:i w:val="false"/>
          <w:color w:val="000000"/>
          <w:sz w:val="28"/>
        </w:rPr>
        <w:t>
      193. Салқындататын батареялардың қоршауы болуы керек. Салқындататын құбырдың төбелік батерялары болған жағдайда жоғарғы сөрелермен төменгі сөрелердің арасы кем дегенде 600 мм (бұдан әрі – мм) және болмаған жағдайда 200 мм болуы керек.</w:t>
      </w:r>
    </w:p>
    <w:bookmarkEnd w:id="1457"/>
    <w:bookmarkStart w:name="z1589" w:id="1458"/>
    <w:p>
      <w:pPr>
        <w:spacing w:after="0"/>
        <w:ind w:left="0"/>
        <w:jc w:val="both"/>
      </w:pPr>
      <w:r>
        <w:rPr>
          <w:rFonts w:ascii="Times New Roman"/>
          <w:b w:val="false"/>
          <w:i w:val="false"/>
          <w:color w:val="000000"/>
          <w:sz w:val="28"/>
        </w:rPr>
        <w:t>
      Салқындатылған етті ілуге арналған штангалардың арасы кем дегенде 500 мм, ысталған өнімдер және балықтар үшін – 400 мм.</w:t>
      </w:r>
    </w:p>
    <w:bookmarkEnd w:id="1458"/>
    <w:bookmarkStart w:name="z1590" w:id="1459"/>
    <w:p>
      <w:pPr>
        <w:spacing w:after="0"/>
        <w:ind w:left="0"/>
        <w:jc w:val="both"/>
      </w:pPr>
      <w:r>
        <w:rPr>
          <w:rFonts w:ascii="Times New Roman"/>
          <w:b w:val="false"/>
          <w:i w:val="false"/>
          <w:color w:val="000000"/>
          <w:sz w:val="28"/>
        </w:rPr>
        <w:t>
      Құрғақ өнімдерге арналған шкафтың іші тотықпайтын немесе мырышталған болатпен қапталуы тиіс.</w:t>
      </w:r>
    </w:p>
    <w:bookmarkEnd w:id="1459"/>
    <w:bookmarkStart w:name="z1591" w:id="1460"/>
    <w:p>
      <w:pPr>
        <w:spacing w:after="0"/>
        <w:ind w:left="0"/>
        <w:jc w:val="both"/>
      </w:pPr>
      <w:r>
        <w:rPr>
          <w:rFonts w:ascii="Times New Roman"/>
          <w:b w:val="false"/>
          <w:i w:val="false"/>
          <w:color w:val="000000"/>
          <w:sz w:val="28"/>
        </w:rPr>
        <w:t xml:space="preserve">
      194. Ас блогының үй-жайларын күтіп ұстау, тамақ өнімдерін өндіру, азық-түлік шикізаттарын сақтау 2015 жылғы 08 мамырдағы нормативтік-құқықтық актілерді мемлекеттік тіркеу тізіліміне № 10982 болып тіркелген, Ұлттық экономика министрінің 2015 жылғы 19 наурыздағы "Қоғамдық тамақтану объектілеріне қойылатын санитариялық-эпидемиологиялық талаптар" санитариялық қағидаларын бекіту туралы" № 234 </w:t>
      </w:r>
      <w:r>
        <w:rPr>
          <w:rFonts w:ascii="Times New Roman"/>
          <w:b w:val="false"/>
          <w:i w:val="false"/>
          <w:color w:val="000000"/>
          <w:sz w:val="28"/>
        </w:rPr>
        <w:t>бұйрығы</w:t>
      </w:r>
      <w:r>
        <w:rPr>
          <w:rFonts w:ascii="Times New Roman"/>
          <w:b w:val="false"/>
          <w:i w:val="false"/>
          <w:color w:val="000000"/>
          <w:sz w:val="28"/>
        </w:rPr>
        <w:t xml:space="preserve"> талаптарына сәйкес болады.</w:t>
      </w:r>
    </w:p>
    <w:bookmarkEnd w:id="1460"/>
    <w:bookmarkStart w:name="z1592" w:id="1461"/>
    <w:p>
      <w:pPr>
        <w:spacing w:after="0"/>
        <w:ind w:left="0"/>
        <w:jc w:val="both"/>
      </w:pPr>
      <w:r>
        <w:rPr>
          <w:rFonts w:ascii="Times New Roman"/>
          <w:b w:val="false"/>
          <w:i w:val="false"/>
          <w:color w:val="000000"/>
          <w:sz w:val="28"/>
        </w:rPr>
        <w:t>
      195. Тағамдық азық-түліктерді жеткізу қамтамасыз етуші кемемен немесе вертолетпен жүргізіледі, оның ішінде тез бұзылатын өнімдер және жартылай дайын өнімдер салқындатылған немесе мұздатылған түрінде жеткізіліп, олардың сапасы мен қауіпсіздігін растайтын ілеспе құжаттары болады.</w:t>
      </w:r>
    </w:p>
    <w:bookmarkEnd w:id="1461"/>
    <w:bookmarkStart w:name="z1593" w:id="1462"/>
    <w:p>
      <w:pPr>
        <w:spacing w:after="0"/>
        <w:ind w:left="0"/>
        <w:jc w:val="both"/>
      </w:pPr>
      <w:r>
        <w:rPr>
          <w:rFonts w:ascii="Times New Roman"/>
          <w:b w:val="false"/>
          <w:i w:val="false"/>
          <w:color w:val="000000"/>
          <w:sz w:val="28"/>
        </w:rPr>
        <w:t>
      196. Мұнай операцияларымен байланысты теңіз құрылыстарында таңба қойылмаған етті, қаз, үйректің жұмыртқаларын, жұқпалы ауруларға жағымсыз шаруашылықтардан тауықтың жұмыртқаларын, екінші категориялы ішек-қарынды, қаннан және бүйрек-бауырдан жасалған шұжықтарды қабылдауға рұқсат етілмейді. Құстың еті ішек-қарынынан тазартылған күйде қабылдануға тиіс.</w:t>
      </w:r>
    </w:p>
    <w:bookmarkEnd w:id="1462"/>
    <w:bookmarkStart w:name="z1594" w:id="1463"/>
    <w:p>
      <w:pPr>
        <w:spacing w:after="0"/>
        <w:ind w:left="0"/>
        <w:jc w:val="both"/>
      </w:pPr>
      <w:r>
        <w:rPr>
          <w:rFonts w:ascii="Times New Roman"/>
          <w:b w:val="false"/>
          <w:i w:val="false"/>
          <w:color w:val="000000"/>
          <w:sz w:val="28"/>
        </w:rPr>
        <w:t>
      197. Мұнай операцияларымен байланысты теңіз құрылыстарында азық-түліктік өнімдерді тиеу бір мезгілде шаң-тозаң беретін, жағымсыз исі бар және санитариялық қауіпті заттарды тиеумен қатар жүргізілмеуі керек. Азық-түлік өнімдерін тиейтін, сондай-ақ оны алып жүретін адамдар арнайы таза киіммен және аяқ киіммен, қолғаппен қамтамасыз етілуі керек.</w:t>
      </w:r>
    </w:p>
    <w:bookmarkEnd w:id="1463"/>
    <w:bookmarkStart w:name="z1595" w:id="1464"/>
    <w:p>
      <w:pPr>
        <w:spacing w:after="0"/>
        <w:ind w:left="0"/>
        <w:jc w:val="both"/>
      </w:pPr>
      <w:r>
        <w:rPr>
          <w:rFonts w:ascii="Times New Roman"/>
          <w:b w:val="false"/>
          <w:i w:val="false"/>
          <w:color w:val="000000"/>
          <w:sz w:val="28"/>
        </w:rPr>
        <w:t xml:space="preserve">
      198. Мұнай операцияларымен байланысты теңіз құрылыстарында ерекше тез бұзылатын азық-түлік өнімдерін сақтау жағдайлары мен мерзімдері 2015 жылғы 08 мамырдағы нормативтік-құқықтық актілерді мемлекеттік тіркеу тізіліміне № 10982 болып тіркелген, Ұлттық экономика министрінің 2015 жылғы 19 наурыздағы "Қоғамдық тамақтану объектілеріне қойылатын санитариялық-эпидемиологиялық талаптар" санитариялық қағидаларын бекіту туралы" № 234 </w:t>
      </w:r>
      <w:r>
        <w:rPr>
          <w:rFonts w:ascii="Times New Roman"/>
          <w:b w:val="false"/>
          <w:i w:val="false"/>
          <w:color w:val="000000"/>
          <w:sz w:val="28"/>
        </w:rPr>
        <w:t>бұйрығы</w:t>
      </w:r>
      <w:r>
        <w:rPr>
          <w:rFonts w:ascii="Times New Roman"/>
          <w:b w:val="false"/>
          <w:i w:val="false"/>
          <w:color w:val="000000"/>
          <w:sz w:val="28"/>
        </w:rPr>
        <w:t xml:space="preserve"> талаптарына сәйкес болады.</w:t>
      </w:r>
    </w:p>
    <w:bookmarkEnd w:id="1464"/>
    <w:bookmarkStart w:name="z1596" w:id="1465"/>
    <w:p>
      <w:pPr>
        <w:spacing w:after="0"/>
        <w:ind w:left="0"/>
        <w:jc w:val="both"/>
      </w:pPr>
      <w:r>
        <w:rPr>
          <w:rFonts w:ascii="Times New Roman"/>
          <w:b w:val="false"/>
          <w:i w:val="false"/>
          <w:color w:val="000000"/>
          <w:sz w:val="28"/>
        </w:rPr>
        <w:t xml:space="preserve">
      199. Ас блогының жұмыскерлері жұмысқа алғаш кірісер алдында, әрі қарай кезеңмен 2015 жылғы 08 сәуірдегі нормативтік-құқықтық актілерді мемлекеттік тіркеу тізіліміне № 10634 болып тіркелген, Ұлттық экономика министрінің 2015 жылғы 24 ақпандағы "Міндетті медициналық қарап тексеруді өткізу қағидаларын бекіту туралы" № 127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тексеруден өткізілуі тиіс.</w:t>
      </w:r>
    </w:p>
    <w:bookmarkEnd w:id="1465"/>
    <w:bookmarkStart w:name="z1597" w:id="1466"/>
    <w:p>
      <w:pPr>
        <w:spacing w:after="0"/>
        <w:ind w:left="0"/>
        <w:jc w:val="both"/>
      </w:pPr>
      <w:r>
        <w:rPr>
          <w:rFonts w:ascii="Times New Roman"/>
          <w:b w:val="false"/>
          <w:i w:val="false"/>
          <w:color w:val="000000"/>
          <w:sz w:val="28"/>
        </w:rPr>
        <w:t>
      200. Ас блогында жұмыс істейметін, медициналық тексеруден өтпеген (экипаж мүшелер арасынан) бөгде адамдарды камбуздық персоналға көкөніс, балықты тазалау, ыдыстарды жуу және дайын тағамдарды үстелге беруге көмектесу үшін тартуға рұқсат етілмейді.</w:t>
      </w:r>
    </w:p>
    <w:bookmarkEnd w:id="1466"/>
    <w:bookmarkStart w:name="z1598" w:id="1467"/>
    <w:p>
      <w:pPr>
        <w:spacing w:after="0"/>
        <w:ind w:left="0"/>
        <w:jc w:val="both"/>
      </w:pPr>
      <w:r>
        <w:rPr>
          <w:rFonts w:ascii="Times New Roman"/>
          <w:b w:val="false"/>
          <w:i w:val="false"/>
          <w:color w:val="000000"/>
          <w:sz w:val="28"/>
        </w:rPr>
        <w:t>
      201. Ас блогының жұмыскерлері арнайы киіммен қамтамасыз етілуі керек. Арнайы киімді ауыстыру ластануына қарай жүргізіліп, бірақ екі күнде бір реттен сирек болмауы керек.</w:t>
      </w:r>
    </w:p>
    <w:bookmarkEnd w:id="1467"/>
    <w:bookmarkStart w:name="z1599" w:id="1468"/>
    <w:p>
      <w:pPr>
        <w:spacing w:after="0"/>
        <w:ind w:left="0"/>
        <w:jc w:val="both"/>
      </w:pPr>
      <w:r>
        <w:rPr>
          <w:rFonts w:ascii="Times New Roman"/>
          <w:b w:val="false"/>
          <w:i w:val="false"/>
          <w:color w:val="000000"/>
          <w:sz w:val="28"/>
        </w:rPr>
        <w:t>
      202. Ас блогының қызметкерлері жеке басының тазалығын сақтауға тиіс. Жұмыс алдында себезгі қабылдап, жұмыс кезінде арнайы таза киімін киіп, жинақы болуы, қолдарының тазалығын қадағалауға, арнайы киімдерін уақытында ауыстырып және дұрыс киюі, шаштарын орамалдың немесе қалпақтың астына жинап қоюы, сырға тақпауы, түйрегіш, моншақ пайдаланбауға, халатының немесе курткасының қалтасында темекі, түйреуіш және басқа заттарды сақтамауы керек.</w:t>
      </w:r>
    </w:p>
    <w:bookmarkEnd w:id="1468"/>
    <w:bookmarkStart w:name="z1600" w:id="1469"/>
    <w:p>
      <w:pPr>
        <w:spacing w:after="0"/>
        <w:ind w:left="0"/>
        <w:jc w:val="left"/>
      </w:pPr>
      <w:r>
        <w:rPr>
          <w:rFonts w:ascii="Times New Roman"/>
          <w:b/>
          <w:i w:val="false"/>
          <w:color w:val="000000"/>
        </w:rPr>
        <w:t xml:space="preserve"> 13. Медициналық үй-жайларға қойылатын</w:t>
      </w:r>
      <w:r>
        <w:br/>
      </w:r>
      <w:r>
        <w:rPr>
          <w:rFonts w:ascii="Times New Roman"/>
          <w:b/>
          <w:i w:val="false"/>
          <w:color w:val="000000"/>
        </w:rPr>
        <w:t>санитариялық-эпидемиологиялық талаптар</w:t>
      </w:r>
    </w:p>
    <w:bookmarkEnd w:id="1469"/>
    <w:bookmarkStart w:name="z1601" w:id="1470"/>
    <w:p>
      <w:pPr>
        <w:spacing w:after="0"/>
        <w:ind w:left="0"/>
        <w:jc w:val="both"/>
      </w:pPr>
      <w:r>
        <w:rPr>
          <w:rFonts w:ascii="Times New Roman"/>
          <w:b w:val="false"/>
          <w:i w:val="false"/>
          <w:color w:val="000000"/>
          <w:sz w:val="28"/>
        </w:rPr>
        <w:t>
      203. Мұнай операцияларымен байланысты теңіз құрылыстарында медициналық көмек көрсету үшін медициналық мақсаттағы үй-жайлар қарастырылуы керек. Үй-жайлар шайқалу, шу және дірілдің әсері неғұрлым аз берілетін, энергетикалық бөлімшеден барынша қашық және ас блогынан оқшауланған жерде орналасады, қажетті жұмсақ және қатты керек–жарақтармен жабдықталуы керек.</w:t>
      </w:r>
    </w:p>
    <w:bookmarkEnd w:id="1470"/>
    <w:bookmarkStart w:name="z1602" w:id="1471"/>
    <w:p>
      <w:pPr>
        <w:spacing w:after="0"/>
        <w:ind w:left="0"/>
        <w:jc w:val="both"/>
      </w:pPr>
      <w:r>
        <w:rPr>
          <w:rFonts w:ascii="Times New Roman"/>
          <w:b w:val="false"/>
          <w:i w:val="false"/>
          <w:color w:val="000000"/>
          <w:sz w:val="28"/>
        </w:rPr>
        <w:t>
      204. Стационардың алаңы бір төсекке 6 м</w:t>
      </w:r>
      <w:r>
        <w:rPr>
          <w:rFonts w:ascii="Times New Roman"/>
          <w:b w:val="false"/>
          <w:i w:val="false"/>
          <w:color w:val="000000"/>
          <w:vertAlign w:val="superscript"/>
        </w:rPr>
        <w:t xml:space="preserve">2 </w:t>
      </w:r>
      <w:r>
        <w:rPr>
          <w:rFonts w:ascii="Times New Roman"/>
          <w:b w:val="false"/>
          <w:i w:val="false"/>
          <w:color w:val="000000"/>
          <w:sz w:val="28"/>
        </w:rPr>
        <w:t>кем емес, екі төсекке – 10 м</w:t>
      </w:r>
      <w:r>
        <w:rPr>
          <w:rFonts w:ascii="Times New Roman"/>
          <w:b w:val="false"/>
          <w:i w:val="false"/>
          <w:color w:val="000000"/>
          <w:vertAlign w:val="superscript"/>
        </w:rPr>
        <w:t xml:space="preserve">2 </w:t>
      </w:r>
      <w:r>
        <w:rPr>
          <w:rFonts w:ascii="Times New Roman"/>
          <w:b w:val="false"/>
          <w:i w:val="false"/>
          <w:color w:val="000000"/>
          <w:sz w:val="28"/>
        </w:rPr>
        <w:t>кем емес, оқшаулағыш бөлме – 6м</w:t>
      </w:r>
      <w:r>
        <w:rPr>
          <w:rFonts w:ascii="Times New Roman"/>
          <w:b w:val="false"/>
          <w:i w:val="false"/>
          <w:color w:val="000000"/>
          <w:vertAlign w:val="superscript"/>
        </w:rPr>
        <w:t>2</w:t>
      </w:r>
      <w:r>
        <w:rPr>
          <w:rFonts w:ascii="Times New Roman"/>
          <w:b w:val="false"/>
          <w:i w:val="false"/>
          <w:color w:val="000000"/>
          <w:sz w:val="28"/>
        </w:rPr>
        <w:t xml:space="preserve"> кем болмауы керек. Стационар және оқшаулағыш бөлме шайқауға қарсы құрылғылары бар төсектермен жабдықталып және төсектерге үш жағынан келу мүмкіндігі болуы керек. Төсектердің бойына бір жағынан өтетін жолдың кеңдігі 900 мм, ал екінші жағынан және алдыңғы жағынан – кем дегенде 600 мм болуға тиіс.</w:t>
      </w:r>
    </w:p>
    <w:bookmarkEnd w:id="1471"/>
    <w:bookmarkStart w:name="z1603" w:id="1472"/>
    <w:p>
      <w:pPr>
        <w:spacing w:after="0"/>
        <w:ind w:left="0"/>
        <w:jc w:val="both"/>
      </w:pPr>
      <w:r>
        <w:rPr>
          <w:rFonts w:ascii="Times New Roman"/>
          <w:b w:val="false"/>
          <w:i w:val="false"/>
          <w:color w:val="000000"/>
          <w:sz w:val="28"/>
        </w:rPr>
        <w:t>
      205. Оқшаулағыш бөлменің екі кіретін есігі болуы керек: ашық палубадан және ішкі үй-жайлардан. Ашық палубадана кіру тамбура арқылы жүргізіліп, ауруларды зембілмен еркін алып кіруді және алып шығуды қамтамасыз етуге тиіс. Медициналық үй-жайлардың жеке санитариялық тораптары болуы керек.</w:t>
      </w:r>
    </w:p>
    <w:bookmarkEnd w:id="1472"/>
    <w:bookmarkStart w:name="z1604" w:id="1473"/>
    <w:p>
      <w:pPr>
        <w:spacing w:after="0"/>
        <w:ind w:left="0"/>
        <w:jc w:val="both"/>
      </w:pPr>
      <w:r>
        <w:rPr>
          <w:rFonts w:ascii="Times New Roman"/>
          <w:b w:val="false"/>
          <w:i w:val="false"/>
          <w:color w:val="000000"/>
          <w:sz w:val="28"/>
        </w:rPr>
        <w:t>
      206. Өткізгіш құбырлар мен электр кабельдері тігістің астында немесе жалғау қолданбаған қаптамада болуға тиіс. Емханада және оқшаулағыш бөлмеде, медициналық персоналдың каютасында, сүңгуірлер дәрігерінің каютасында телефон орнатылып, стационарда және оқшаулағыш бөлмедегі төсектердің жанынан емханаға, медициналық персоналдың каютасынан басқару рубкасына белгі бергіш қарастырылуы керек.</w:t>
      </w:r>
    </w:p>
    <w:bookmarkEnd w:id="1473"/>
    <w:bookmarkStart w:name="z1605" w:id="1474"/>
    <w:p>
      <w:pPr>
        <w:spacing w:after="0"/>
        <w:ind w:left="0"/>
        <w:jc w:val="both"/>
      </w:pPr>
      <w:r>
        <w:rPr>
          <w:rFonts w:ascii="Times New Roman"/>
          <w:b w:val="false"/>
          <w:i w:val="false"/>
          <w:color w:val="000000"/>
          <w:sz w:val="28"/>
        </w:rPr>
        <w:t xml:space="preserve">
      207. Мұнай операцияларымен байланысты теңіз құрылыстарының жұмыскерлері жұмысқа кірісер алдында, әрі қарай кезеңмен 2015 жылғы 08 мамырдағы нормативтік-құқықтық актілерді мемлекеттік тіркеу тізіліміне № 10987 болып тіркелген, Ұлттық экономика министрінің 2015 жылғы 28 ақпандағы "Міндетті медициналық қарап тексеру өткізілетін зиянды өндірістік факторлардың, кәсіптердің тізбесін бекіту туралы" </w:t>
      </w:r>
      <w:r>
        <w:rPr>
          <w:rFonts w:ascii="Times New Roman"/>
          <w:b w:val="false"/>
          <w:i w:val="false"/>
          <w:color w:val="000000"/>
          <w:sz w:val="28"/>
        </w:rPr>
        <w:t>№ 175</w:t>
      </w:r>
      <w:r>
        <w:rPr>
          <w:rFonts w:ascii="Times New Roman"/>
          <w:b w:val="false"/>
          <w:i w:val="false"/>
          <w:color w:val="000000"/>
          <w:sz w:val="28"/>
        </w:rPr>
        <w:t xml:space="preserve"> және 2015 жылғы 08 сәуірдегі нормативтік-құқықтық актілерді мемлекеттік тіркеу тізіліміне № 10634 болып тіркелген, Ұлттық экономика министрінің 2015 жылғы 24 ақпандағы "Міндетті медициналық қарап тексеруді өткізу қағидаларын бекіту туралы" </w:t>
      </w:r>
      <w:r>
        <w:rPr>
          <w:rFonts w:ascii="Times New Roman"/>
          <w:b w:val="false"/>
          <w:i w:val="false"/>
          <w:color w:val="000000"/>
          <w:sz w:val="28"/>
        </w:rPr>
        <w:t>№ 127</w:t>
      </w:r>
      <w:r>
        <w:rPr>
          <w:rFonts w:ascii="Times New Roman"/>
          <w:b w:val="false"/>
          <w:i w:val="false"/>
          <w:color w:val="000000"/>
          <w:sz w:val="28"/>
        </w:rPr>
        <w:t xml:space="preserve"> бұйрықтарына сәйкес медициналық тексерістен өтеді.</w:t>
      </w:r>
    </w:p>
    <w:bookmarkEnd w:id="1474"/>
    <w:bookmarkStart w:name="z1606" w:id="1475"/>
    <w:p>
      <w:pPr>
        <w:spacing w:after="0"/>
        <w:ind w:left="0"/>
        <w:jc w:val="both"/>
      </w:pPr>
      <w:r>
        <w:rPr>
          <w:rFonts w:ascii="Times New Roman"/>
          <w:b w:val="false"/>
          <w:i w:val="false"/>
          <w:color w:val="000000"/>
          <w:sz w:val="28"/>
        </w:rPr>
        <w:t>
      208. Мұнай операцияларымен байланысты теңіз құрылыстарының үй-жайлары тазалықта ұсталынуы керек. Күнделікті үй-жайларды ертеңгі тазартудан басқа, аптасына бір рет ылғалды тазарту жүргізіліп, айына бір рет толық тазарту жұмыстары жүргізілуі керек.</w:t>
      </w:r>
    </w:p>
    <w:bookmarkEnd w:id="1475"/>
    <w:bookmarkStart w:name="z1607" w:id="1476"/>
    <w:p>
      <w:pPr>
        <w:spacing w:after="0"/>
        <w:ind w:left="0"/>
        <w:jc w:val="both"/>
      </w:pPr>
      <w:r>
        <w:rPr>
          <w:rFonts w:ascii="Times New Roman"/>
          <w:b w:val="false"/>
          <w:i w:val="false"/>
          <w:color w:val="000000"/>
          <w:sz w:val="28"/>
        </w:rPr>
        <w:t>
      209. Мұнай операцияларымен байланысты теңіз құрылыстарында тазалау жұмыстарын жүргізу үшін механикаландырылған құралдармен, басқа керек-жарақтармен, жуғыш және зарарсыздандырғыш заттармен жеткілікті көлемде қамтамасыз етілуге тиіс. Тазалауға қажетті құралдардың тиісті белгілері болуы керек.</w:t>
      </w:r>
    </w:p>
    <w:bookmarkEnd w:id="1476"/>
    <w:bookmarkStart w:name="z1608" w:id="1477"/>
    <w:p>
      <w:pPr>
        <w:spacing w:after="0"/>
        <w:ind w:left="0"/>
        <w:jc w:val="both"/>
      </w:pPr>
      <w:r>
        <w:rPr>
          <w:rFonts w:ascii="Times New Roman"/>
          <w:b w:val="false"/>
          <w:i w:val="false"/>
          <w:color w:val="000000"/>
          <w:sz w:val="28"/>
        </w:rPr>
        <w:t>
      210. Экипаждың барлық мүшелері төсек жабдықтармен қамтамасыз етіледі: матрас қабымен, жастық, көрпе, қол орамал және төсек жабдықтары. Төсек жабдықтары мен орамалдар 7 күнде бір рет ауыстырылады, үш реттік ауыстыруға жететін төсек жабдығы болуы керек.</w:t>
      </w:r>
    </w:p>
    <w:bookmarkEnd w:id="1477"/>
    <w:bookmarkStart w:name="z1609" w:id="1478"/>
    <w:p>
      <w:pPr>
        <w:spacing w:after="0"/>
        <w:ind w:left="0"/>
        <w:jc w:val="both"/>
      </w:pPr>
      <w:r>
        <w:rPr>
          <w:rFonts w:ascii="Times New Roman"/>
          <w:b w:val="false"/>
          <w:i w:val="false"/>
          <w:color w:val="000000"/>
          <w:sz w:val="28"/>
        </w:rPr>
        <w:t>
      211. Жастықтар, көрпелер және матрастар үш айда бір рет кептіріліп, желдетіліп, тазартылады. Матадан жасалған көрпелер ластануына қарай, бірақ кемінде айына бір рет жуылады.</w:t>
      </w:r>
    </w:p>
    <w:bookmarkEnd w:id="1478"/>
    <w:bookmarkStart w:name="z1610" w:id="1479"/>
    <w:p>
      <w:pPr>
        <w:spacing w:after="0"/>
        <w:ind w:left="0"/>
        <w:jc w:val="both"/>
      </w:pPr>
      <w:r>
        <w:rPr>
          <w:rFonts w:ascii="Times New Roman"/>
          <w:b w:val="false"/>
          <w:i w:val="false"/>
          <w:color w:val="000000"/>
          <w:sz w:val="28"/>
        </w:rPr>
        <w:t>
      212. Әрбір сүңгуірде кемінде төсек жабдығы мен іш киімдерінің (аты жазылған) үш комплектісі болуы керек, олар суға түсердің алдында бір тәулік бұрын жуылуға және залалсыздандыруға беріледі. Сүңгуірлердің төсек жабдықтары мен іш киімдері үш күнде бір рет ауыстырылып тұруы керек.</w:t>
      </w:r>
    </w:p>
    <w:bookmarkEnd w:id="1479"/>
    <w:bookmarkStart w:name="z1611" w:id="1480"/>
    <w:p>
      <w:pPr>
        <w:spacing w:after="0"/>
        <w:ind w:left="0"/>
        <w:jc w:val="both"/>
      </w:pPr>
      <w:r>
        <w:rPr>
          <w:rFonts w:ascii="Times New Roman"/>
          <w:b w:val="false"/>
          <w:i w:val="false"/>
          <w:color w:val="000000"/>
          <w:sz w:val="28"/>
        </w:rPr>
        <w:t>
      213. Мұнай операцияларымен байланысты теңіз құрылыстарында жоспарлы түрде және эпидемиялық көрсеткіштер бойынша Қазақстан Республикасының аумағында қолдануға рұқсат етілген заттармен дезинфекциялық, дезинсекциялық және дератизациялық іс-шаралар жүргізілуге тиіс.</w:t>
      </w:r>
    </w:p>
    <w:bookmarkEnd w:id="1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операцияларын жүзеге асыратын</w:t>
            </w:r>
            <w:r>
              <w:br/>
            </w:r>
            <w:r>
              <w:rPr>
                <w:rFonts w:ascii="Times New Roman"/>
                <w:b w:val="false"/>
                <w:i w:val="false"/>
                <w:color w:val="000000"/>
                <w:sz w:val="20"/>
              </w:rPr>
              <w:t>технологиялық және қосалқы объектілер</w:t>
            </w:r>
            <w:r>
              <w:br/>
            </w:r>
            <w:r>
              <w:rPr>
                <w:rFonts w:ascii="Times New Roman"/>
                <w:b w:val="false"/>
                <w:i w:val="false"/>
                <w:color w:val="000000"/>
                <w:sz w:val="20"/>
              </w:rPr>
              <w:t>мен құрылыстарға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r>
              <w:br/>
            </w:r>
            <w:r>
              <w:rPr>
                <w:rFonts w:ascii="Times New Roman"/>
                <w:b w:val="false"/>
                <w:i w:val="false"/>
                <w:color w:val="000000"/>
                <w:sz w:val="20"/>
              </w:rPr>
              <w:t>1-кесте</w:t>
            </w:r>
          </w:p>
        </w:tc>
      </w:tr>
    </w:tbl>
    <w:bookmarkStart w:name="z1614" w:id="1481"/>
    <w:p>
      <w:pPr>
        <w:spacing w:after="0"/>
        <w:ind w:left="0"/>
        <w:jc w:val="left"/>
      </w:pPr>
      <w:r>
        <w:rPr>
          <w:rFonts w:ascii="Times New Roman"/>
          <w:b/>
          <w:i w:val="false"/>
          <w:color w:val="000000"/>
        </w:rPr>
        <w:t xml:space="preserve"> Мұнай өндіретін өнеркәсіптің негізгі өндірістік ғимараттарын</w:t>
      </w:r>
      <w:r>
        <w:br/>
      </w:r>
      <w:r>
        <w:rPr>
          <w:rFonts w:ascii="Times New Roman"/>
          <w:b/>
          <w:i w:val="false"/>
          <w:color w:val="000000"/>
        </w:rPr>
        <w:t>және алаңдарын жасанды жарық көзімен жарықтандыру кезінде жұмыс</w:t>
      </w:r>
      <w:r>
        <w:br/>
      </w:r>
      <w:r>
        <w:rPr>
          <w:rFonts w:ascii="Times New Roman"/>
          <w:b/>
          <w:i w:val="false"/>
          <w:color w:val="000000"/>
        </w:rPr>
        <w:t>орнының жарықтандырылу нормалары</w:t>
      </w:r>
    </w:p>
    <w:bookmarkEnd w:id="1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разряды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 кезінде шамдардың жарық беруі, люкс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Өлшегіш аппаратурасы жоқ басқару пульті мен қалқан (тіректер, тұтқалар)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аппаратурасы бар басқару пульті мен қалқаны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bscript"/>
              </w:rPr>
              <w:t>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Дизелдік үй-жай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сорылғыларының компенсаторлары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істейтін адамның аспалы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 және МСП құбырларын ұстау және көтеру тетіктері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 (күш беретін үй-жайлар)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көпір,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араластырғыш, елеуіш, айырғыш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шығатын баспалдақтар, науалық жүйені жағалап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Ұңғымаларға жерасты және күрделі жөндеу жүргізу кезіндегі жұмыс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істейтін адамның аспалы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көпір,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стансалары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қайта өңдейтін зауыттардың компрессорлық цехтары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парктердегі</w:t>
            </w:r>
            <w:r>
              <w:rPr>
                <w:rFonts w:ascii="Times New Roman"/>
                <w:b w:val="false"/>
                <w:i w:val="false"/>
                <w:color w:val="000000"/>
                <w:vertAlign w:val="superscript"/>
              </w:rPr>
              <w:t>1)</w:t>
            </w:r>
            <w:r>
              <w:rPr>
                <w:rFonts w:ascii="Times New Roman"/>
                <w:b w:val="false"/>
                <w:i w:val="false"/>
                <w:color w:val="000000"/>
                <w:sz w:val="20"/>
              </w:rPr>
              <w:t xml:space="preserve"> мұнайдың деңгейін өлшеу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ұңғымаларының кіретін ауызы, тербелмелі-станоктар (түнгі уақытта қызмет көрсету барысында)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 аумағында, топтап орнатылған қондырғыдағы ысырмаларды басқару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парктердің, топталған қондырғылардың аумағы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құятын және ағызатын эстакадалар: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Еденнің бетінде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Цистернаның ауызында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bookmarkStart w:name="z1615" w:id="1482"/>
    <w:p>
      <w:pPr>
        <w:spacing w:after="0"/>
        <w:ind w:left="0"/>
        <w:jc w:val="both"/>
      </w:pPr>
      <w:r>
        <w:rPr>
          <w:rFonts w:ascii="Times New Roman"/>
          <w:b w:val="false"/>
          <w:i w:val="false"/>
          <w:color w:val="000000"/>
          <w:sz w:val="28"/>
        </w:rPr>
        <w:t>
      Ескертпе:</w:t>
      </w:r>
    </w:p>
    <w:bookmarkEnd w:id="1482"/>
    <w:p>
      <w:pPr>
        <w:spacing w:after="0"/>
        <w:ind w:left="0"/>
        <w:jc w:val="both"/>
      </w:pPr>
      <w:r>
        <w:rPr>
          <w:rFonts w:ascii="Times New Roman"/>
          <w:b w:val="false"/>
          <w:i w:val="false"/>
          <w:color w:val="000000"/>
          <w:sz w:val="28"/>
        </w:rPr>
        <w:t>
      1) резервуардағы мұнайдың деңгейін анықтауға байланысы бар нақты жұмыстарды орындау кезінде, жарылыс беру қауіпі жоқ, тасымалданатын шамдарды қолдану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операцияларын жүзеге асыратын</w:t>
            </w:r>
            <w:r>
              <w:br/>
            </w:r>
            <w:r>
              <w:rPr>
                <w:rFonts w:ascii="Times New Roman"/>
                <w:b w:val="false"/>
                <w:i w:val="false"/>
                <w:color w:val="000000"/>
                <w:sz w:val="20"/>
              </w:rPr>
              <w:t>технологиялық және қосалқы объектілер</w:t>
            </w:r>
            <w:r>
              <w:br/>
            </w:r>
            <w:r>
              <w:rPr>
                <w:rFonts w:ascii="Times New Roman"/>
                <w:b w:val="false"/>
                <w:i w:val="false"/>
                <w:color w:val="000000"/>
                <w:sz w:val="20"/>
              </w:rPr>
              <w:t>мен құрылыстарға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bookmarkStart w:name="z1618" w:id="1483"/>
    <w:p>
      <w:pPr>
        <w:spacing w:after="0"/>
        <w:ind w:left="0"/>
        <w:jc w:val="left"/>
      </w:pPr>
      <w:r>
        <w:rPr>
          <w:rFonts w:ascii="Times New Roman"/>
          <w:b/>
          <w:i w:val="false"/>
          <w:color w:val="000000"/>
        </w:rPr>
        <w:t xml:space="preserve"> Мұнай ұңғымаларын бұрғылау, пайдалану және кенорын игеру</w:t>
      </w:r>
      <w:r>
        <w:br/>
      </w:r>
      <w:r>
        <w:rPr>
          <w:rFonts w:ascii="Times New Roman"/>
          <w:b/>
          <w:i w:val="false"/>
          <w:color w:val="000000"/>
        </w:rPr>
        <w:t>кезінде мұнай өндіретін өнеркәсіп объектілеріне арналған</w:t>
      </w:r>
      <w:r>
        <w:br/>
      </w:r>
      <w:r>
        <w:rPr>
          <w:rFonts w:ascii="Times New Roman"/>
          <w:b/>
          <w:i w:val="false"/>
          <w:color w:val="000000"/>
        </w:rPr>
        <w:t>санитариялық-тұрмыстық үй-жайлардың құрамы және құрылымдары</w:t>
      </w:r>
    </w:p>
    <w:bookmarkEnd w:id="1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процестің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процестің санитариялық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санитариялық-тұрмыстық үй-жайлар және оның құрылымдары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Қабаттық қысымды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және компрессорлық стансалардың үй-жайларында жүмыс істеу барысында қолдың және арнайы киімнің, ал жекеленген жағдайларда дененің ластануы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және компрессорлық стансалардағы стационарлық санитариялық-тұрмыстық үй-жайлар, себезгі бөлмелері.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Ұңғыма- ларды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басым көпшілігі үй-жайдың ішінде, тек кезеңмен ашық ауада орналасқан жекеленген ұңғымаларды қарап шығу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өңдіру цехында немесе топтық өлшеу қондырғылары кешеніндегі стационарлық тұрмыстық үй-жайлар; жұмысшылардың жылынуына арналған себезгі бөлмелері, арнайы киім мен аяқ-киімдерді кептіретін құрылғылар; ыстық климатты жағдайда - салқындататып, демалуына арналған үй-жай.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Кенорынын жайғастыру жөніндеі дайындық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барлық мезгілінде және қолайсыз метеорологиялық жағдайда ашық ауада жүргізілетін жұмыс; ауасы құрғақ аумақта, біршама шаңның пайда болумен орындалатын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санитарлық-тұрмыстық үй-жайлар; жуынатын себезгі бөлмелері, жұмысшылардың жылынып отыруына арналған үй-жайлар, арнайы - кептіретін құрал-жабдықтар; ыстық климаттық жағдайда жұмысшы-лардың салқындап, демалуына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Бұрғылау құрылысын жүргізу (мұнара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Жылдың барлық мезгілінде және қолайсыз метеорологиялық жағдайларда ашық ауада жүргізілетін жұмыстар; ауасы құрғақ аумақта, біршама шаңның пайда болумен орындалатын жұмыс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санитарлық-тұрмыстық үй-жайлар; жуынатын себезгілер, жұмысшылар жылынуға арналған үй-жайлар, арнайы киім мен аяқ-киімдерді кептіретін құрылғылар; ыстық климаттық жағдайда жұмысшылардың салқындап, демалуына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Бұрғылау және оны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Жылдың барлық мезгілінде және қолайсыз метеорологиялық жағдайларда ашық ауа астында жүргізілетін жұмыс; жұмысшылардың сумен, саз және цемент ерітіндісімен, шикі мұнаймен, химиялық реактивтермен жанасу арқылы орында-латын өндрістік процестер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санитарлық-тұрмыстық үй-жайлар, мыналармен жабдықталған: себезгі бөлмелері, аяқ ванналары, жұмысшылардың жылынуына арналған үй-жайлар, арнайы киім мен аяқкиімдерді кептіретін үй-жай мен құрылғылар; ыстық климаттық жағдайда жұмысшылардың салқындап, демалуына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Ұңғымаларға жерасты және күрделі жөндеу жұмыстарын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барлық мезгілінде және қолайсыз метеорологиялық жағдайларда ашық ауада жүргізілетін жұмыс; жұмысшылардың шикі мұнаймен, сумен, химиялық реагент термен жанасу арқылы, негізінен түрегеп тұрып орындалатын өндірістік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санитарлық-тұрмыстық үй-жайлар мыналармен жабдықталған: себезгі бөлмелері, аяққа арналған ванналар, жұмысшылардың жылынуына арналған үй-жайлар, арнайы киім мен аяқ киімдерді кептіретін құрылғылар, үй-жайлар; ыстық климаттық жағдайда жұмысшылардың салқындап, демалуына арналған үй-жай.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Мұнаймен газды өндіру үшін жинау және дайындау (тауарлық парктер, термохимиялық қондырғылар, қыздырғыш пештер, сорғы стан-салар және басқалары); өнеркәсіп-тік жабдық-тарды жөндеу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және 4-ші сыныпты қауіптілігі бар заттармен жоғарғы деңгейде газдалған үй-жайларда және ашық ауада жұмыс істеу (құрамында қауіптілігі 2-ші сыныпты күкіртсутегінің жоғарғы көлемі бар мұнайлы кенорынында)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Себезгі бөлмелерімен, жұмысшылардың жылынуына арналған үй-жайлармен, арнайы киім мен аяқ-киімдерді кептіруге арналған құрылғылармен, шаңтұтқышпен, ыстық климаттық жағдайда жұмысшылардың салқындап, демалуына арналған үй-жайлармен жабдықталған стационарлық, санитариялық-тұрмыстық үй-жайлар.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операцияларын жүзеге асыратын</w:t>
            </w:r>
            <w:r>
              <w:br/>
            </w:r>
            <w:r>
              <w:rPr>
                <w:rFonts w:ascii="Times New Roman"/>
                <w:b w:val="false"/>
                <w:i w:val="false"/>
                <w:color w:val="000000"/>
                <w:sz w:val="20"/>
              </w:rPr>
              <w:t>технологиялық және қосалқы объектілер</w:t>
            </w:r>
            <w:r>
              <w:br/>
            </w:r>
            <w:r>
              <w:rPr>
                <w:rFonts w:ascii="Times New Roman"/>
                <w:b w:val="false"/>
                <w:i w:val="false"/>
                <w:color w:val="000000"/>
                <w:sz w:val="20"/>
              </w:rPr>
              <w:t>мен құрылыстарға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r>
              <w:br/>
            </w:r>
            <w:r>
              <w:rPr>
                <w:rFonts w:ascii="Times New Roman"/>
                <w:b w:val="false"/>
                <w:i w:val="false"/>
                <w:color w:val="000000"/>
                <w:sz w:val="20"/>
              </w:rPr>
              <w:t>1-кесте</w:t>
            </w:r>
          </w:p>
        </w:tc>
      </w:tr>
    </w:tbl>
    <w:bookmarkStart w:name="z1621" w:id="1484"/>
    <w:p>
      <w:pPr>
        <w:spacing w:after="0"/>
        <w:ind w:left="0"/>
        <w:jc w:val="left"/>
      </w:pPr>
      <w:r>
        <w:rPr>
          <w:rFonts w:ascii="Times New Roman"/>
          <w:b/>
          <w:i w:val="false"/>
          <w:color w:val="000000"/>
        </w:rPr>
        <w:t xml:space="preserve"> Мұнай операцияларымен байланысты (жүзгіш бұрғылау қондырғылары)</w:t>
      </w:r>
      <w:r>
        <w:br/>
      </w:r>
      <w:r>
        <w:rPr>
          <w:rFonts w:ascii="Times New Roman"/>
          <w:b/>
          <w:i w:val="false"/>
          <w:color w:val="000000"/>
        </w:rPr>
        <w:t>теңіз құрылыстары үй-жайларын табиғи жарықтандыру нормасы</w:t>
      </w:r>
    </w:p>
    <w:bookmarkEnd w:id="1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жарықтандыру коэффициенті - ТЖК,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үй-жайлар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бағыттағы (қоймаларындағы) үй-жайлар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блогының үй-жайлары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Жүретiн көпір (рульдi рубка)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бас бекеті, түсiру мен көтерудi басқаратын бекет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бағыттағы (бұрғылау кемелерiндегi) үй-жайлар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Радиорубка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Тiрек колонналарының гидрожабдықтарының кабиналары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Балшықты ерiтiндi зертханасы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1622" w:id="1485"/>
    <w:p>
      <w:pPr>
        <w:spacing w:after="0"/>
        <w:ind w:left="0"/>
        <w:jc w:val="both"/>
      </w:pPr>
      <w:r>
        <w:rPr>
          <w:rFonts w:ascii="Times New Roman"/>
          <w:b w:val="false"/>
          <w:i w:val="false"/>
          <w:color w:val="000000"/>
          <w:sz w:val="28"/>
        </w:rPr>
        <w:t>
      Ескертпе:</w:t>
      </w:r>
    </w:p>
    <w:bookmarkEnd w:id="1485"/>
    <w:p>
      <w:pPr>
        <w:spacing w:after="0"/>
        <w:ind w:left="0"/>
        <w:jc w:val="both"/>
      </w:pPr>
      <w:r>
        <w:rPr>
          <w:rFonts w:ascii="Times New Roman"/>
          <w:b w:val="false"/>
          <w:i w:val="false"/>
          <w:color w:val="000000"/>
          <w:sz w:val="28"/>
        </w:rPr>
        <w:t>
      Егер ТЖК-нiң нормаланған мәнiн қамтамасыз ету мүмкiн болмаған жағдайда, үй-жайдың жеке аймақтарына люминесценттi шамдармен жарық беруге рұқсат етiледi. Мұндай жағдайларда ТЖК-нiң нормаланған мәндерi 50%-дан кем төмендетiлмеуi керек.</w:t>
      </w:r>
    </w:p>
    <w:bookmarkStart w:name="z1623" w:id="1486"/>
    <w:p>
      <w:pPr>
        <w:spacing w:after="0"/>
        <w:ind w:left="0"/>
        <w:jc w:val="both"/>
      </w:pPr>
      <w:r>
        <w:rPr>
          <w:rFonts w:ascii="Times New Roman"/>
          <w:b w:val="false"/>
          <w:i w:val="false"/>
          <w:color w:val="000000"/>
          <w:sz w:val="28"/>
        </w:rPr>
        <w:t>
      2-кесте</w:t>
      </w:r>
    </w:p>
    <w:bookmarkEnd w:id="1486"/>
    <w:bookmarkStart w:name="z1624" w:id="1487"/>
    <w:p>
      <w:pPr>
        <w:spacing w:after="0"/>
        <w:ind w:left="0"/>
        <w:jc w:val="left"/>
      </w:pPr>
      <w:r>
        <w:rPr>
          <w:rFonts w:ascii="Times New Roman"/>
          <w:b/>
          <w:i w:val="false"/>
          <w:color w:val="000000"/>
        </w:rPr>
        <w:t xml:space="preserve"> Мұнай операцияларымен байланысты (жүзгіш бұрғылау қондырғылары)</w:t>
      </w:r>
      <w:r>
        <w:br/>
      </w:r>
      <w:r>
        <w:rPr>
          <w:rFonts w:ascii="Times New Roman"/>
          <w:b/>
          <w:i w:val="false"/>
          <w:color w:val="000000"/>
        </w:rPr>
        <w:t>теңіз құрылыстары үшiн жарықтың деңгейлерi, пульсация</w:t>
      </w:r>
      <w:r>
        <w:br/>
      </w:r>
      <w:r>
        <w:rPr>
          <w:rFonts w:ascii="Times New Roman"/>
          <w:b/>
          <w:i w:val="false"/>
          <w:color w:val="000000"/>
        </w:rPr>
        <w:t>көрсеткiшiнiң (P) және пульсация коэффициентiнiң (Kn) мәндерi</w:t>
      </w:r>
    </w:p>
    <w:bookmarkEnd w:id="1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үстінгі беті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нормалайтын жазықтығы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жарықтандыру, лк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Шағылыстыру көрсеткiшi, (P), артық емес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пульсация Коэффициентi (Kn),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Люминисценттi шамдармен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Қыздырғыш шамдармен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жарықтандыру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жарықтандыру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жарықтандыру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Жалпы+жергiлiкті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Жалпы+жергiлiкті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Басқарудың бас бекеті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Палубадан үстелдердің үстінде және аспаптардың шкаласында 0,8м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p>
            <w:pPr>
              <w:spacing w:after="20"/>
              <w:ind w:left="20"/>
              <w:jc w:val="both"/>
            </w:pPr>
            <w:r>
              <w:rPr>
                <w:rFonts w:ascii="Times New Roman"/>
                <w:b w:val="false"/>
                <w:i w:val="false"/>
                <w:color w:val="000000"/>
                <w:sz w:val="20"/>
              </w:rPr>
              <w:t>
көлденең</w:t>
            </w:r>
          </w:p>
          <w:p>
            <w:pPr>
              <w:spacing w:after="20"/>
              <w:ind w:left="20"/>
              <w:jc w:val="both"/>
            </w:pPr>
            <w:r>
              <w:rPr>
                <w:rFonts w:ascii="Times New Roman"/>
                <w:b w:val="false"/>
                <w:i w:val="false"/>
                <w:color w:val="000000"/>
                <w:sz w:val="20"/>
              </w:rPr>
              <w:t>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есептеу кешенi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үстелдердің үстінде және аспаптардың шкаласында 0,8м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көлденең</w:t>
            </w:r>
          </w:p>
          <w:p>
            <w:pPr>
              <w:spacing w:after="20"/>
              <w:ind w:left="20"/>
              <w:jc w:val="both"/>
            </w:pPr>
            <w:r>
              <w:rPr>
                <w:rFonts w:ascii="Times New Roman"/>
                <w:b w:val="false"/>
                <w:i w:val="false"/>
                <w:color w:val="000000"/>
                <w:sz w:val="20"/>
              </w:rPr>
              <w:t>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бағыттағы үй-жай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үстелдердің үстінде және аспаптардың шкаласында 0,8м, ДП заряд қондырғысының шкаласы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көлденең</w:t>
            </w:r>
          </w:p>
          <w:p>
            <w:pPr>
              <w:spacing w:after="20"/>
              <w:ind w:left="20"/>
              <w:jc w:val="both"/>
            </w:pPr>
            <w:r>
              <w:rPr>
                <w:rFonts w:ascii="Times New Roman"/>
                <w:b w:val="false"/>
                <w:i w:val="false"/>
                <w:color w:val="000000"/>
                <w:sz w:val="20"/>
              </w:rPr>
              <w:t>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Бұрғылаушының орталық басқару посты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Палубада аспаптардың шкаласында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p>
            <w:pPr>
              <w:spacing w:after="20"/>
              <w:ind w:left="20"/>
              <w:jc w:val="both"/>
            </w:pPr>
            <w:r>
              <w:rPr>
                <w:rFonts w:ascii="Times New Roman"/>
                <w:b w:val="false"/>
                <w:i w:val="false"/>
                <w:color w:val="000000"/>
                <w:sz w:val="20"/>
              </w:rPr>
              <w:t>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Электртехникалық бөлік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 үстелдерде, аспаптардың 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p>
            <w:pPr>
              <w:spacing w:after="20"/>
              <w:ind w:left="20"/>
              <w:jc w:val="both"/>
            </w:pPr>
            <w:r>
              <w:rPr>
                <w:rFonts w:ascii="Times New Roman"/>
                <w:b w:val="false"/>
                <w:i w:val="false"/>
                <w:color w:val="000000"/>
                <w:sz w:val="20"/>
              </w:rPr>
              <w:t>
көлденең</w:t>
            </w:r>
          </w:p>
          <w:p>
            <w:pPr>
              <w:spacing w:after="20"/>
              <w:ind w:left="20"/>
              <w:jc w:val="both"/>
            </w:pPr>
            <w:r>
              <w:rPr>
                <w:rFonts w:ascii="Times New Roman"/>
                <w:b w:val="false"/>
                <w:i w:val="false"/>
                <w:color w:val="000000"/>
                <w:sz w:val="20"/>
              </w:rPr>
              <w:t>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үй-жайы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 аспаптардың 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тігінен</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цементтелген сорғыштар үй-жайы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 аспаптардың 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p>
            <w:pPr>
              <w:spacing w:after="20"/>
              <w:ind w:left="20"/>
              <w:jc w:val="both"/>
            </w:pPr>
            <w:r>
              <w:rPr>
                <w:rFonts w:ascii="Times New Roman"/>
                <w:b w:val="false"/>
                <w:i w:val="false"/>
                <w:color w:val="000000"/>
                <w:sz w:val="20"/>
              </w:rPr>
              <w:t>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бұрғылау ерітіндісінің зертханасы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Палубадан, үстелдердің үстінде және аспаптардың шкаласында 0,8м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көлденең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Рульдеушi құрылғының үй-жайы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 аспаптардыңшкаласында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Превентерлер мен гидроагрегаттар үй-жайлары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 аспаптардың 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Бункерлер, сусымалы материалдар бұрғылау ерiтiндісiнiң ыдысы, виброситтің, құм бөлгiштің мен лай бөлгiштің үй-жайлары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құралдары қапшықтарының қоймасы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Спайдерлiк алаң, превентерлiк алаң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үй-жайы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 аспаптардың 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p>
            <w:pPr>
              <w:spacing w:after="20"/>
              <w:ind w:left="20"/>
              <w:jc w:val="both"/>
            </w:pPr>
            <w:r>
              <w:rPr>
                <w:rFonts w:ascii="Times New Roman"/>
                <w:b w:val="false"/>
                <w:i w:val="false"/>
                <w:color w:val="000000"/>
                <w:sz w:val="20"/>
              </w:rPr>
              <w:t>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Зәкірлі тетiктi басқару кабинасы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 аспаптардың 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аккумулятор стансасы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 аспаптардың шкаласында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Понтондағы сорғы бөлiмшесінiң үй-жайы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Палубада, аспаптардың шкаласында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тігінен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цементтелген сорғыштарды желдету үй-жайы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Гидрофондар шахтасы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Тiрек колоннасының порталы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Палубада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көлденең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Тұрақтандырушы колонналар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Траптың баспалдағында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операцияларын жүзеге асыратын</w:t>
            </w:r>
            <w:r>
              <w:br/>
            </w:r>
            <w:r>
              <w:rPr>
                <w:rFonts w:ascii="Times New Roman"/>
                <w:b w:val="false"/>
                <w:i w:val="false"/>
                <w:color w:val="000000"/>
                <w:sz w:val="20"/>
              </w:rPr>
              <w:t>технологиялық және қосалқы объектілер</w:t>
            </w:r>
            <w:r>
              <w:br/>
            </w:r>
            <w:r>
              <w:rPr>
                <w:rFonts w:ascii="Times New Roman"/>
                <w:b w:val="false"/>
                <w:i w:val="false"/>
                <w:color w:val="000000"/>
                <w:sz w:val="20"/>
              </w:rPr>
              <w:t>мен құрылыстарға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r>
              <w:br/>
            </w:r>
            <w:r>
              <w:rPr>
                <w:rFonts w:ascii="Times New Roman"/>
                <w:b w:val="false"/>
                <w:i w:val="false"/>
                <w:color w:val="000000"/>
                <w:sz w:val="20"/>
              </w:rPr>
              <w:t>1-кесте</w:t>
            </w:r>
          </w:p>
        </w:tc>
      </w:tr>
    </w:tbl>
    <w:bookmarkStart w:name="z1627" w:id="1488"/>
    <w:p>
      <w:pPr>
        <w:spacing w:after="0"/>
        <w:ind w:left="0"/>
        <w:jc w:val="left"/>
      </w:pPr>
      <w:r>
        <w:rPr>
          <w:rFonts w:ascii="Times New Roman"/>
          <w:b/>
          <w:i w:val="false"/>
          <w:color w:val="000000"/>
        </w:rPr>
        <w:t xml:space="preserve"> Мұнай операцияларымен байланысты (жүзгіш бұрғылау қондырғылары)</w:t>
      </w:r>
      <w:r>
        <w:br/>
      </w:r>
      <w:r>
        <w:rPr>
          <w:rFonts w:ascii="Times New Roman"/>
          <w:b/>
          <w:i w:val="false"/>
          <w:color w:val="000000"/>
        </w:rPr>
        <w:t>теңіз құрылыстары үй-жайларындағы микроклиматтың нормалары</w:t>
      </w:r>
    </w:p>
    <w:bookmarkEnd w:id="1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мезгiл (сыртқы ауаның температурасы плюс 10</w:t>
            </w:r>
            <w:r>
              <w:rPr>
                <w:rFonts w:ascii="Times New Roman"/>
                <w:b w:val="false"/>
                <w:i w:val="false"/>
                <w:color w:val="000000"/>
                <w:vertAlign w:val="superscript"/>
              </w:rPr>
              <w:t>О</w:t>
            </w:r>
            <w:r>
              <w:rPr>
                <w:rFonts w:ascii="Times New Roman"/>
                <w:b w:val="false"/>
                <w:i w:val="false"/>
                <w:color w:val="000000"/>
                <w:sz w:val="20"/>
              </w:rPr>
              <w:t>С-тан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мезгiл (сыртқы ауаның температурасы плюс 10</w:t>
            </w:r>
            <w:r>
              <w:rPr>
                <w:rFonts w:ascii="Times New Roman"/>
                <w:b w:val="false"/>
                <w:i w:val="false"/>
                <w:color w:val="000000"/>
                <w:vertAlign w:val="superscript"/>
              </w:rPr>
              <w:t>О</w:t>
            </w:r>
            <w:r>
              <w:rPr>
                <w:rFonts w:ascii="Times New Roman"/>
                <w:b w:val="false"/>
                <w:i w:val="false"/>
                <w:color w:val="000000"/>
                <w:sz w:val="20"/>
              </w:rPr>
              <w:t>С және одан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Ауаның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салыстырмалы ылғалдылығы,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қозғалысының жылдамдығы, 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есептегi температураға </w:t>
            </w:r>
            <w:r>
              <w:rPr>
                <w:rFonts w:ascii="Times New Roman"/>
                <w:b w:val="false"/>
                <w:i w:val="false"/>
                <w:color w:val="000000"/>
                <w:vertAlign w:val="superscript"/>
              </w:rPr>
              <w:t>О</w:t>
            </w:r>
            <w:r>
              <w:rPr>
                <w:rFonts w:ascii="Times New Roman"/>
                <w:b w:val="false"/>
                <w:i w:val="false"/>
                <w:color w:val="000000"/>
                <w:sz w:val="20"/>
              </w:rPr>
              <w:t>С қатысты бөлменің температурасының рұқсат етілген асу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қозғалу жылдамдығы, м/с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(каюталар)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асхана, кают-компания, буфет, темекi тартатын орын, демалу салоны, кiтапхана, спортзал, спорткаюта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Өтетін жерлер: коридор, тамбур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Санитариялық-тұрмыстық:</w:t>
            </w:r>
          </w:p>
          <w:p>
            <w:pPr>
              <w:spacing w:after="20"/>
              <w:ind w:left="20"/>
              <w:jc w:val="both"/>
            </w:pPr>
            <w:r>
              <w:rPr>
                <w:rFonts w:ascii="Times New Roman"/>
                <w:b w:val="false"/>
                <w:i w:val="false"/>
                <w:color w:val="000000"/>
                <w:sz w:val="20"/>
              </w:rPr>
              <w:t>
кiр жуатын және үтiктейтiн;</w:t>
            </w:r>
          </w:p>
          <w:p>
            <w:pPr>
              <w:spacing w:after="20"/>
              <w:ind w:left="20"/>
              <w:jc w:val="both"/>
            </w:pPr>
            <w:r>
              <w:rPr>
                <w:rFonts w:ascii="Times New Roman"/>
                <w:b w:val="false"/>
                <w:i w:val="false"/>
                <w:color w:val="000000"/>
                <w:sz w:val="20"/>
              </w:rPr>
              <w:t>
кептiретiн жерлер</w:t>
            </w:r>
          </w:p>
          <w:p>
            <w:pPr>
              <w:spacing w:after="20"/>
              <w:ind w:left="20"/>
              <w:jc w:val="both"/>
            </w:pPr>
            <w:r>
              <w:rPr>
                <w:rFonts w:ascii="Times New Roman"/>
                <w:b w:val="false"/>
                <w:i w:val="false"/>
                <w:color w:val="000000"/>
                <w:sz w:val="20"/>
              </w:rPr>
              <w:t>
Киiмдi, аяқ-киiмдi жөндейтiн шеберхана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қыс мезгiлдегiдей</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w:t>
            </w:r>
          </w:p>
          <w:p>
            <w:pPr>
              <w:spacing w:after="20"/>
              <w:ind w:left="20"/>
              <w:jc w:val="both"/>
            </w:pPr>
            <w:r>
              <w:rPr>
                <w:rFonts w:ascii="Times New Roman"/>
                <w:b w:val="false"/>
                <w:i w:val="false"/>
                <w:color w:val="000000"/>
                <w:sz w:val="20"/>
              </w:rPr>
              <w:t>
душтар, ванналар, моншалар;</w:t>
            </w:r>
          </w:p>
          <w:p>
            <w:pPr>
              <w:spacing w:after="20"/>
              <w:ind w:left="20"/>
              <w:jc w:val="both"/>
            </w:pPr>
            <w:r>
              <w:rPr>
                <w:rFonts w:ascii="Times New Roman"/>
                <w:b w:val="false"/>
                <w:i w:val="false"/>
                <w:color w:val="000000"/>
                <w:sz w:val="20"/>
              </w:rPr>
              <w:t>
қолжуғыш, жеке сантораптар ваннамен немесе себезгімен;</w:t>
            </w:r>
          </w:p>
          <w:p>
            <w:pPr>
              <w:spacing w:after="20"/>
              <w:ind w:left="20"/>
              <w:jc w:val="both"/>
            </w:pPr>
            <w:r>
              <w:rPr>
                <w:rFonts w:ascii="Times New Roman"/>
                <w:b w:val="false"/>
                <w:i w:val="false"/>
                <w:color w:val="000000"/>
                <w:sz w:val="20"/>
              </w:rPr>
              <w:t>
дәретханалар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каюталар, оқшаулайтын бөлме, дәріхана, стационар;</w:t>
            </w:r>
          </w:p>
          <w:p>
            <w:pPr>
              <w:spacing w:after="20"/>
              <w:ind w:left="20"/>
              <w:jc w:val="both"/>
            </w:pPr>
            <w:r>
              <w:rPr>
                <w:rFonts w:ascii="Times New Roman"/>
                <w:b w:val="false"/>
                <w:i w:val="false"/>
                <w:color w:val="000000"/>
                <w:sz w:val="20"/>
              </w:rPr>
              <w:t>
операциялық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блогының үй-жайлары:</w:t>
            </w:r>
          </w:p>
          <w:p>
            <w:pPr>
              <w:spacing w:after="20"/>
              <w:ind w:left="20"/>
              <w:jc w:val="both"/>
            </w:pPr>
            <w:r>
              <w:rPr>
                <w:rFonts w:ascii="Times New Roman"/>
                <w:b w:val="false"/>
                <w:i w:val="false"/>
                <w:color w:val="000000"/>
                <w:sz w:val="20"/>
              </w:rPr>
              <w:t>
камбуздық үй-жайлар;</w:t>
            </w:r>
          </w:p>
          <w:p>
            <w:pPr>
              <w:spacing w:after="20"/>
              <w:ind w:left="20"/>
              <w:jc w:val="both"/>
            </w:pPr>
            <w:r>
              <w:rPr>
                <w:rFonts w:ascii="Times New Roman"/>
                <w:b w:val="false"/>
                <w:i w:val="false"/>
                <w:color w:val="000000"/>
                <w:sz w:val="20"/>
              </w:rPr>
              <w:t>
ет, балық, көкөністердi бөлшектейтін орындар, буфеттер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0,15-0,7</w:t>
            </w:r>
          </w:p>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 әкiмшiлiк-шаруашылық, зертханалар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жылу бөлетiн аппаратурасы жоқ үй-жайлар;</w:t>
            </w:r>
          </w:p>
          <w:p>
            <w:pPr>
              <w:spacing w:after="20"/>
              <w:ind w:left="20"/>
              <w:jc w:val="both"/>
            </w:pPr>
            <w:r>
              <w:rPr>
                <w:rFonts w:ascii="Times New Roman"/>
                <w:b w:val="false"/>
                <w:i w:val="false"/>
                <w:color w:val="000000"/>
                <w:sz w:val="20"/>
              </w:rPr>
              <w:t>
жылу бөлетiн аппаратура қойылған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w:t>
            </w:r>
          </w:p>
          <w:p>
            <w:pPr>
              <w:spacing w:after="20"/>
              <w:ind w:left="20"/>
              <w:jc w:val="both"/>
            </w:pPr>
            <w:r>
              <w:rPr>
                <w:rFonts w:ascii="Times New Roman"/>
                <w:b w:val="false"/>
                <w:i w:val="false"/>
                <w:color w:val="000000"/>
                <w:sz w:val="20"/>
              </w:rPr>
              <w:t>
ОБП болмаған жұмыс алаңында;</w:t>
            </w:r>
          </w:p>
          <w:p>
            <w:pPr>
              <w:spacing w:after="20"/>
              <w:ind w:left="20"/>
              <w:jc w:val="both"/>
            </w:pPr>
            <w:r>
              <w:rPr>
                <w:rFonts w:ascii="Times New Roman"/>
                <w:b w:val="false"/>
                <w:i w:val="false"/>
                <w:color w:val="000000"/>
                <w:sz w:val="20"/>
              </w:rPr>
              <w:t>
ОБП бар жұмыс алаңында;</w:t>
            </w:r>
          </w:p>
          <w:p>
            <w:pPr>
              <w:spacing w:after="20"/>
              <w:ind w:left="20"/>
              <w:jc w:val="both"/>
            </w:pPr>
            <w:r>
              <w:rPr>
                <w:rFonts w:ascii="Times New Roman"/>
                <w:b w:val="false"/>
                <w:i w:val="false"/>
                <w:color w:val="000000"/>
                <w:sz w:val="20"/>
              </w:rPr>
              <w:t>
ОБП;</w:t>
            </w:r>
          </w:p>
          <w:p>
            <w:pPr>
              <w:spacing w:after="20"/>
              <w:ind w:left="20"/>
              <w:jc w:val="both"/>
            </w:pPr>
            <w:r>
              <w:rPr>
                <w:rFonts w:ascii="Times New Roman"/>
                <w:b w:val="false"/>
                <w:i w:val="false"/>
                <w:color w:val="000000"/>
                <w:sz w:val="20"/>
              </w:rPr>
              <w:t>
ұсталар, дәнекерлеу және басқалары;</w:t>
            </w:r>
          </w:p>
          <w:p>
            <w:pPr>
              <w:spacing w:after="20"/>
              <w:ind w:left="20"/>
              <w:jc w:val="both"/>
            </w:pPr>
            <w:r>
              <w:rPr>
                <w:rFonts w:ascii="Times New Roman"/>
                <w:b w:val="false"/>
                <w:i w:val="false"/>
                <w:color w:val="000000"/>
                <w:sz w:val="20"/>
              </w:rPr>
              <w:t>
етiкші, ағаш шеберi;</w:t>
            </w:r>
          </w:p>
          <w:p>
            <w:pPr>
              <w:spacing w:after="20"/>
              <w:ind w:left="20"/>
              <w:jc w:val="both"/>
            </w:pPr>
            <w:r>
              <w:rPr>
                <w:rFonts w:ascii="Times New Roman"/>
                <w:b w:val="false"/>
                <w:i w:val="false"/>
                <w:color w:val="000000"/>
                <w:sz w:val="20"/>
              </w:rPr>
              <w:t>
электртехникалық бөліктер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емес 12</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40-60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(жұм. аймағы) 0,15-0,3</w:t>
            </w:r>
          </w:p>
          <w:p>
            <w:pPr>
              <w:spacing w:after="20"/>
              <w:ind w:left="20"/>
              <w:jc w:val="both"/>
            </w:pPr>
            <w:r>
              <w:rPr>
                <w:rFonts w:ascii="Times New Roman"/>
                <w:b w:val="false"/>
                <w:i w:val="false"/>
                <w:color w:val="000000"/>
                <w:sz w:val="20"/>
              </w:rPr>
              <w:t>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p>
            <w:pPr>
              <w:spacing w:after="20"/>
              <w:ind w:left="20"/>
              <w:jc w:val="both"/>
            </w:pPr>
            <w:r>
              <w:rPr>
                <w:rFonts w:ascii="Times New Roman"/>
                <w:b w:val="false"/>
                <w:i w:val="false"/>
                <w:color w:val="000000"/>
                <w:sz w:val="20"/>
              </w:rPr>
              <w:t>
(жұм. аймағы) 0,15-0,7</w:t>
            </w:r>
          </w:p>
          <w:p>
            <w:pPr>
              <w:spacing w:after="20"/>
              <w:ind w:left="20"/>
              <w:jc w:val="both"/>
            </w:pPr>
            <w:r>
              <w:rPr>
                <w:rFonts w:ascii="Times New Roman"/>
                <w:b w:val="false"/>
                <w:i w:val="false"/>
                <w:color w:val="000000"/>
                <w:sz w:val="20"/>
              </w:rPr>
              <w:t>
(жұм. аймағы) 0,15-0,7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кешендердің: ОБП жоқ, жылу бөлетiн жабдықтар;</w:t>
            </w:r>
          </w:p>
          <w:p>
            <w:pPr>
              <w:spacing w:after="20"/>
              <w:ind w:left="20"/>
              <w:jc w:val="both"/>
            </w:pPr>
            <w:r>
              <w:rPr>
                <w:rFonts w:ascii="Times New Roman"/>
                <w:b w:val="false"/>
                <w:i w:val="false"/>
                <w:color w:val="000000"/>
                <w:sz w:val="20"/>
              </w:rPr>
              <w:t>
ОБП бар алыстан басқару жағдайында жылу бөлетiн жабдықтар;</w:t>
            </w:r>
          </w:p>
          <w:p>
            <w:pPr>
              <w:spacing w:after="20"/>
              <w:ind w:left="20"/>
              <w:jc w:val="both"/>
            </w:pPr>
            <w:r>
              <w:rPr>
                <w:rFonts w:ascii="Times New Roman"/>
                <w:b w:val="false"/>
                <w:i w:val="false"/>
                <w:color w:val="000000"/>
                <w:sz w:val="20"/>
              </w:rPr>
              <w:t>
ОБП;</w:t>
            </w:r>
          </w:p>
          <w:p>
            <w:pPr>
              <w:spacing w:after="20"/>
              <w:ind w:left="20"/>
              <w:jc w:val="both"/>
            </w:pPr>
            <w:r>
              <w:rPr>
                <w:rFonts w:ascii="Times New Roman"/>
                <w:b w:val="false"/>
                <w:i w:val="false"/>
                <w:color w:val="000000"/>
                <w:sz w:val="20"/>
              </w:rPr>
              <w:t>
ОБП</w:t>
            </w:r>
          </w:p>
          <w:p>
            <w:pPr>
              <w:spacing w:after="20"/>
              <w:ind w:left="20"/>
              <w:jc w:val="both"/>
            </w:pPr>
            <w:r>
              <w:rPr>
                <w:rFonts w:ascii="Times New Roman"/>
                <w:b w:val="false"/>
                <w:i w:val="false"/>
                <w:color w:val="000000"/>
                <w:sz w:val="20"/>
              </w:rPr>
              <w:t>
компрессорлық стансалар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p>
            <w:pPr>
              <w:spacing w:after="20"/>
              <w:ind w:left="20"/>
              <w:jc w:val="both"/>
            </w:pPr>
            <w:r>
              <w:rPr>
                <w:rFonts w:ascii="Times New Roman"/>
                <w:b w:val="false"/>
                <w:i w:val="false"/>
                <w:color w:val="000000"/>
                <w:sz w:val="20"/>
              </w:rPr>
              <w:t>
40-60</w:t>
            </w:r>
          </w:p>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(жұм. ай-мағы) 0,15-0,3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p>
            <w:pPr>
              <w:spacing w:after="20"/>
              <w:ind w:left="20"/>
              <w:jc w:val="both"/>
            </w:pPr>
            <w:r>
              <w:rPr>
                <w:rFonts w:ascii="Times New Roman"/>
                <w:b w:val="false"/>
                <w:i w:val="false"/>
                <w:color w:val="000000"/>
                <w:sz w:val="20"/>
              </w:rPr>
              <w:t>
(жұм. аймағы)0,15-0,7</w:t>
            </w:r>
          </w:p>
          <w:p>
            <w:pPr>
              <w:spacing w:after="20"/>
              <w:ind w:left="20"/>
              <w:jc w:val="both"/>
            </w:pPr>
            <w:r>
              <w:rPr>
                <w:rFonts w:ascii="Times New Roman"/>
                <w:b w:val="false"/>
                <w:i w:val="false"/>
                <w:color w:val="000000"/>
                <w:sz w:val="20"/>
              </w:rPr>
              <w:t>
0,5-1,0</w:t>
            </w:r>
          </w:p>
          <w:p>
            <w:pPr>
              <w:spacing w:after="20"/>
              <w:ind w:left="20"/>
              <w:jc w:val="both"/>
            </w:pPr>
            <w:r>
              <w:rPr>
                <w:rFonts w:ascii="Times New Roman"/>
                <w:b w:val="false"/>
                <w:i w:val="false"/>
                <w:color w:val="000000"/>
                <w:sz w:val="20"/>
              </w:rPr>
              <w:t>
(жұм. аймағы)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Виброситті, лайбөлетін, гидроагрегаттардың және басқа жұмыс алаңдарында</w:t>
            </w:r>
          </w:p>
          <w:p>
            <w:pPr>
              <w:spacing w:after="20"/>
              <w:ind w:left="20"/>
              <w:jc w:val="both"/>
            </w:pPr>
            <w:r>
              <w:rPr>
                <w:rFonts w:ascii="Times New Roman"/>
                <w:b w:val="false"/>
                <w:i w:val="false"/>
                <w:color w:val="000000"/>
                <w:sz w:val="20"/>
              </w:rPr>
              <w:t>
Сусымалы материалдарды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төме (жұаймағы)</w:t>
            </w:r>
          </w:p>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(жұмыс аймағында)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қоймалар және қоймалық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төмен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28" w:id="1489"/>
    <w:p>
      <w:pPr>
        <w:spacing w:after="0"/>
        <w:ind w:left="0"/>
        <w:jc w:val="both"/>
      </w:pPr>
      <w:r>
        <w:rPr>
          <w:rFonts w:ascii="Times New Roman"/>
          <w:b w:val="false"/>
          <w:i w:val="false"/>
          <w:color w:val="000000"/>
          <w:sz w:val="28"/>
        </w:rPr>
        <w:t>
      Ескертпе:</w:t>
      </w:r>
    </w:p>
    <w:bookmarkEnd w:id="1489"/>
    <w:p>
      <w:pPr>
        <w:spacing w:after="0"/>
        <w:ind w:left="0"/>
        <w:jc w:val="both"/>
      </w:pPr>
      <w:r>
        <w:rPr>
          <w:rFonts w:ascii="Times New Roman"/>
          <w:b w:val="false"/>
          <w:i w:val="false"/>
          <w:color w:val="000000"/>
          <w:sz w:val="28"/>
        </w:rPr>
        <w:t>
      1) ауаның салыстырмалы ылғалдылығы ауамен жылыту болған жағдайда қамтамасыз етiледi;</w:t>
      </w:r>
    </w:p>
    <w:p>
      <w:pPr>
        <w:spacing w:after="0"/>
        <w:ind w:left="0"/>
        <w:jc w:val="both"/>
      </w:pPr>
      <w:r>
        <w:rPr>
          <w:rFonts w:ascii="Times New Roman"/>
          <w:b w:val="false"/>
          <w:i w:val="false"/>
          <w:color w:val="000000"/>
          <w:sz w:val="28"/>
        </w:rPr>
        <w:t>
      2) жұмыс iстемейтiн тетіктерде.</w:t>
      </w:r>
    </w:p>
    <w:bookmarkStart w:name="z1629" w:id="1490"/>
    <w:p>
      <w:pPr>
        <w:spacing w:after="0"/>
        <w:ind w:left="0"/>
        <w:jc w:val="both"/>
      </w:pPr>
      <w:r>
        <w:rPr>
          <w:rFonts w:ascii="Times New Roman"/>
          <w:b w:val="false"/>
          <w:i w:val="false"/>
          <w:color w:val="000000"/>
          <w:sz w:val="28"/>
        </w:rPr>
        <w:t>
      2-кесте</w:t>
      </w:r>
    </w:p>
    <w:bookmarkEnd w:id="1490"/>
    <w:bookmarkStart w:name="z1630" w:id="1491"/>
    <w:p>
      <w:pPr>
        <w:spacing w:after="0"/>
        <w:ind w:left="0"/>
        <w:jc w:val="left"/>
      </w:pPr>
      <w:r>
        <w:rPr>
          <w:rFonts w:ascii="Times New Roman"/>
          <w:b/>
          <w:i w:val="false"/>
          <w:color w:val="000000"/>
        </w:rPr>
        <w:t xml:space="preserve"> Нәтиже беретін температураның көрсеткiштерi</w:t>
      </w:r>
    </w:p>
    <w:bookmarkEnd w:id="1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мезгiлдерi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Каюталар: қоғамдық үй-жайлар;</w:t>
            </w:r>
          </w:p>
          <w:p>
            <w:pPr>
              <w:spacing w:after="20"/>
              <w:ind w:left="20"/>
              <w:jc w:val="both"/>
            </w:pPr>
            <w:r>
              <w:rPr>
                <w:rFonts w:ascii="Times New Roman"/>
                <w:b w:val="false"/>
                <w:i w:val="false"/>
                <w:color w:val="000000"/>
                <w:sz w:val="20"/>
              </w:rPr>
              <w:t>
медициналық қызметке арналған: спорткаюта: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 жүретiн көпiр (рульдеушi рубка), басқарудың бас посты, ақпараттық-есептеу орталығы, радиорубка, әкiмшiлiк және әкiмшiлiк-шаруашылық үй-жайлар, зертханалар. Жылу бөлмейтiн ас блогының үй-жайлары (ет, балық, көкөнiс дайындайтын)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Энергетикалық үй-жайлардың ОБП-ы, ТСК, ОБП технологиялық кешенінің (бұрғылау, цементтелген сорғы және басқа) үй-жайлары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18,0</w:t>
            </w:r>
          </w:p>
        </w:tc>
      </w:tr>
    </w:tbl>
    <w:p>
      <w:pPr>
        <w:spacing w:after="0"/>
        <w:ind w:left="0"/>
        <w:jc w:val="left"/>
      </w:pPr>
      <w:r>
        <w:br/>
      </w:r>
      <w:r>
        <w:rPr>
          <w:rFonts w:ascii="Times New Roman"/>
          <w:b w:val="false"/>
          <w:i w:val="false"/>
          <w:color w:val="000000"/>
          <w:sz w:val="28"/>
        </w:rPr>
        <w:t>
</w:t>
      </w:r>
    </w:p>
    <w:bookmarkStart w:name="z1631" w:id="1492"/>
    <w:p>
      <w:pPr>
        <w:spacing w:after="0"/>
        <w:ind w:left="0"/>
        <w:jc w:val="both"/>
      </w:pPr>
      <w:r>
        <w:rPr>
          <w:rFonts w:ascii="Times New Roman"/>
          <w:b w:val="false"/>
          <w:i w:val="false"/>
          <w:color w:val="000000"/>
          <w:sz w:val="28"/>
        </w:rPr>
        <w:t>
      3 кесте</w:t>
      </w:r>
    </w:p>
    <w:bookmarkEnd w:id="1492"/>
    <w:bookmarkStart w:name="z1632" w:id="1493"/>
    <w:p>
      <w:pPr>
        <w:spacing w:after="0"/>
        <w:ind w:left="0"/>
        <w:jc w:val="left"/>
      </w:pPr>
      <w:r>
        <w:rPr>
          <w:rFonts w:ascii="Times New Roman"/>
          <w:b/>
          <w:i w:val="false"/>
          <w:color w:val="000000"/>
        </w:rPr>
        <w:t xml:space="preserve"> Қысқы кезеңде ауаны баптау кезiнде ауаның алмасуы және</w:t>
      </w:r>
      <w:r>
        <w:br/>
      </w:r>
      <w:r>
        <w:rPr>
          <w:rFonts w:ascii="Times New Roman"/>
          <w:b/>
          <w:i w:val="false"/>
          <w:color w:val="000000"/>
        </w:rPr>
        <w:t>ауа берудiң нормалары</w:t>
      </w:r>
    </w:p>
    <w:bookmarkEnd w:id="1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ауаның есептi мөлшерi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ауаның мөлшерi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миним., м</w:t>
            </w:r>
            <w:r>
              <w:rPr>
                <w:rFonts w:ascii="Times New Roman"/>
                <w:b w:val="false"/>
                <w:i w:val="false"/>
                <w:color w:val="000000"/>
                <w:vertAlign w:val="superscript"/>
              </w:rPr>
              <w:t>3</w:t>
            </w:r>
            <w:r>
              <w:rPr>
                <w:rFonts w:ascii="Times New Roman"/>
                <w:b w:val="false"/>
                <w:i w:val="false"/>
                <w:color w:val="000000"/>
                <w:sz w:val="20"/>
              </w:rPr>
              <w:t>/сағ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 (каюталар)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 ассимиляциялауға артық жылу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ауаның балансы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жалпы кемелiк</w:t>
            </w:r>
          </w:p>
          <w:p>
            <w:pPr>
              <w:spacing w:after="20"/>
              <w:ind w:left="20"/>
              <w:jc w:val="both"/>
            </w:pPr>
            <w:r>
              <w:rPr>
                <w:rFonts w:ascii="Times New Roman"/>
                <w:b w:val="false"/>
                <w:i w:val="false"/>
                <w:color w:val="000000"/>
                <w:sz w:val="20"/>
              </w:rPr>
              <w:t>
жүйесi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кают-компания, демалыс салоны, кiтапхана;</w:t>
            </w:r>
          </w:p>
          <w:p>
            <w:pPr>
              <w:spacing w:after="20"/>
              <w:ind w:left="20"/>
              <w:jc w:val="both"/>
            </w:pPr>
            <w:r>
              <w:rPr>
                <w:rFonts w:ascii="Times New Roman"/>
                <w:b w:val="false"/>
                <w:i w:val="false"/>
                <w:color w:val="000000"/>
                <w:sz w:val="20"/>
              </w:rPr>
              <w:t>
темекi шегетiн орын спорткаюта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 ассимиляциялауға артық жылу бөлу сағ/15 алмасу</w:t>
            </w:r>
          </w:p>
          <w:p>
            <w:pPr>
              <w:spacing w:after="20"/>
              <w:ind w:left="20"/>
              <w:jc w:val="both"/>
            </w:pPr>
            <w:r>
              <w:rPr>
                <w:rFonts w:ascii="Times New Roman"/>
                <w:b w:val="false"/>
                <w:i w:val="false"/>
                <w:color w:val="000000"/>
                <w:sz w:val="20"/>
              </w:rPr>
              <w:t xml:space="preserve">
Есептеу бойынша ассимиляциялауға артық жылу бөлу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ауадан 2 алмасу /сағ-қа артық</w:t>
            </w:r>
          </w:p>
          <w:p>
            <w:pPr>
              <w:spacing w:after="20"/>
              <w:ind w:left="20"/>
              <w:jc w:val="both"/>
            </w:pPr>
            <w:r>
              <w:rPr>
                <w:rFonts w:ascii="Times New Roman"/>
                <w:b w:val="false"/>
                <w:i w:val="false"/>
                <w:color w:val="000000"/>
                <w:sz w:val="20"/>
              </w:rPr>
              <w:t>
20 алмасу /сағ-қа</w:t>
            </w:r>
          </w:p>
          <w:p>
            <w:pPr>
              <w:spacing w:after="20"/>
              <w:ind w:left="20"/>
              <w:jc w:val="both"/>
            </w:pPr>
            <w:r>
              <w:rPr>
                <w:rFonts w:ascii="Times New Roman"/>
                <w:b w:val="false"/>
                <w:i w:val="false"/>
                <w:color w:val="000000"/>
                <w:sz w:val="20"/>
              </w:rPr>
              <w:t>
Келетiн ауадан 2 алмасу /сағ-қа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автономды жүйесi</w:t>
            </w:r>
          </w:p>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кемелiк немесе автономды желдету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 жуатын;</w:t>
            </w:r>
          </w:p>
          <w:p>
            <w:pPr>
              <w:spacing w:after="20"/>
              <w:ind w:left="20"/>
              <w:jc w:val="both"/>
            </w:pPr>
            <w:r>
              <w:rPr>
                <w:rFonts w:ascii="Times New Roman"/>
                <w:b w:val="false"/>
                <w:i w:val="false"/>
                <w:color w:val="000000"/>
                <w:sz w:val="20"/>
              </w:rPr>
              <w:t>
кiр үтiктейтiн</w:t>
            </w:r>
          </w:p>
          <w:p>
            <w:pPr>
              <w:spacing w:after="20"/>
              <w:ind w:left="20"/>
              <w:jc w:val="both"/>
            </w:pPr>
            <w:r>
              <w:rPr>
                <w:rFonts w:ascii="Times New Roman"/>
                <w:b w:val="false"/>
                <w:i w:val="false"/>
                <w:color w:val="000000"/>
                <w:sz w:val="20"/>
              </w:rPr>
              <w:t>
киiм, аяқ-киiм жөндейтiн шеберханалар,</w:t>
            </w:r>
          </w:p>
          <w:p>
            <w:pPr>
              <w:spacing w:after="20"/>
              <w:ind w:left="20"/>
              <w:jc w:val="both"/>
            </w:pPr>
            <w:r>
              <w:rPr>
                <w:rFonts w:ascii="Times New Roman"/>
                <w:b w:val="false"/>
                <w:i w:val="false"/>
                <w:color w:val="000000"/>
                <w:sz w:val="20"/>
              </w:rPr>
              <w:t>
арнайы киiмнің үй-жайлары,</w:t>
            </w:r>
          </w:p>
          <w:p>
            <w:pPr>
              <w:spacing w:after="20"/>
              <w:ind w:left="20"/>
              <w:jc w:val="both"/>
            </w:pPr>
            <w:r>
              <w:rPr>
                <w:rFonts w:ascii="Times New Roman"/>
                <w:b w:val="false"/>
                <w:i w:val="false"/>
                <w:color w:val="000000"/>
                <w:sz w:val="20"/>
              </w:rPr>
              <w:t>
кептiретiн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30 алмасу /сағ.</w:t>
            </w:r>
          </w:p>
          <w:p>
            <w:pPr>
              <w:spacing w:after="20"/>
              <w:ind w:left="20"/>
              <w:jc w:val="both"/>
            </w:pPr>
            <w:r>
              <w:rPr>
                <w:rFonts w:ascii="Times New Roman"/>
                <w:b w:val="false"/>
                <w:i w:val="false"/>
                <w:color w:val="000000"/>
                <w:sz w:val="20"/>
              </w:rPr>
              <w:t>
10-12 алмасу/ сағ.</w:t>
            </w:r>
          </w:p>
          <w:p>
            <w:pPr>
              <w:spacing w:after="20"/>
              <w:ind w:left="20"/>
              <w:jc w:val="both"/>
            </w:pPr>
            <w:r>
              <w:rPr>
                <w:rFonts w:ascii="Times New Roman"/>
                <w:b w:val="false"/>
                <w:i w:val="false"/>
                <w:color w:val="000000"/>
                <w:sz w:val="20"/>
              </w:rPr>
              <w:t>
6-8 алмасу/ сағ</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алмасу/ сағ</w:t>
            </w:r>
          </w:p>
          <w:p>
            <w:pPr>
              <w:spacing w:after="20"/>
              <w:ind w:left="20"/>
              <w:jc w:val="both"/>
            </w:pPr>
            <w:r>
              <w:rPr>
                <w:rFonts w:ascii="Times New Roman"/>
                <w:b w:val="false"/>
                <w:i w:val="false"/>
                <w:color w:val="000000"/>
                <w:sz w:val="20"/>
              </w:rPr>
              <w:t>
40 алмасу/ сағ</w:t>
            </w:r>
          </w:p>
          <w:p>
            <w:pPr>
              <w:spacing w:after="20"/>
              <w:ind w:left="20"/>
              <w:jc w:val="both"/>
            </w:pPr>
            <w:r>
              <w:rPr>
                <w:rFonts w:ascii="Times New Roman"/>
                <w:b w:val="false"/>
                <w:i w:val="false"/>
                <w:color w:val="000000"/>
                <w:sz w:val="20"/>
              </w:rPr>
              <w:t>
Келетiн ауадан 1-2 алмасу /сағ-қа артық</w:t>
            </w:r>
          </w:p>
          <w:p>
            <w:pPr>
              <w:spacing w:after="20"/>
              <w:ind w:left="20"/>
              <w:jc w:val="both"/>
            </w:pPr>
            <w:r>
              <w:rPr>
                <w:rFonts w:ascii="Times New Roman"/>
                <w:b w:val="false"/>
                <w:i w:val="false"/>
                <w:color w:val="000000"/>
                <w:sz w:val="20"/>
              </w:rPr>
              <w:t>
8-10 алмасу /сағ.</w:t>
            </w:r>
          </w:p>
          <w:p>
            <w:pPr>
              <w:spacing w:after="20"/>
              <w:ind w:left="20"/>
              <w:jc w:val="both"/>
            </w:pPr>
            <w:r>
              <w:rPr>
                <w:rFonts w:ascii="Times New Roman"/>
                <w:b w:val="false"/>
                <w:i w:val="false"/>
                <w:color w:val="000000"/>
                <w:sz w:val="20"/>
              </w:rPr>
              <w:t>
10 алмасу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автономды жүйесi</w:t>
            </w:r>
          </w:p>
          <w:p>
            <w:pPr>
              <w:spacing w:after="20"/>
              <w:ind w:left="20"/>
              <w:jc w:val="both"/>
            </w:pPr>
            <w:r>
              <w:rPr>
                <w:rFonts w:ascii="Times New Roman"/>
                <w:b w:val="false"/>
                <w:i w:val="false"/>
                <w:color w:val="000000"/>
                <w:sz w:val="20"/>
              </w:rPr>
              <w:t>
Жалпы кемелiк желдету</w:t>
            </w:r>
          </w:p>
          <w:p>
            <w:pPr>
              <w:spacing w:after="20"/>
              <w:ind w:left="20"/>
              <w:jc w:val="both"/>
            </w:pPr>
            <w:r>
              <w:rPr>
                <w:rFonts w:ascii="Times New Roman"/>
                <w:b w:val="false"/>
                <w:i w:val="false"/>
                <w:color w:val="000000"/>
                <w:sz w:val="20"/>
              </w:rPr>
              <w:t>
Желдетудің автономды жүйесi</w:t>
            </w:r>
          </w:p>
          <w:p>
            <w:pPr>
              <w:spacing w:after="20"/>
              <w:ind w:left="20"/>
              <w:jc w:val="both"/>
            </w:pPr>
            <w:r>
              <w:rPr>
                <w:rFonts w:ascii="Times New Roman"/>
                <w:b w:val="false"/>
                <w:i w:val="false"/>
                <w:color w:val="000000"/>
                <w:sz w:val="20"/>
              </w:rPr>
              <w:t>
Желдетудің ауа шығаратын автономды жүйесi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дәретханалар</w:t>
            </w:r>
          </w:p>
          <w:p>
            <w:pPr>
              <w:spacing w:after="20"/>
              <w:ind w:left="20"/>
              <w:jc w:val="both"/>
            </w:pPr>
            <w:r>
              <w:rPr>
                <w:rFonts w:ascii="Times New Roman"/>
                <w:b w:val="false"/>
                <w:i w:val="false"/>
                <w:color w:val="000000"/>
                <w:sz w:val="20"/>
              </w:rPr>
              <w:t>
ванналар, себезглер, моншалар, жеке сан.блоктар;</w:t>
            </w:r>
          </w:p>
          <w:p>
            <w:pPr>
              <w:spacing w:after="20"/>
              <w:ind w:left="20"/>
              <w:jc w:val="both"/>
            </w:pPr>
            <w:r>
              <w:rPr>
                <w:rFonts w:ascii="Times New Roman"/>
                <w:b w:val="false"/>
                <w:i w:val="false"/>
                <w:color w:val="000000"/>
                <w:sz w:val="20"/>
              </w:rPr>
              <w:t>
қолжуғыштар, шешiнетiн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унитазға 50м</w:t>
            </w:r>
            <w:r>
              <w:rPr>
                <w:rFonts w:ascii="Times New Roman"/>
                <w:b w:val="false"/>
                <w:i w:val="false"/>
                <w:color w:val="000000"/>
                <w:vertAlign w:val="superscript"/>
              </w:rPr>
              <w:t>3</w:t>
            </w:r>
            <w:r>
              <w:rPr>
                <w:rFonts w:ascii="Times New Roman"/>
                <w:b w:val="false"/>
                <w:i w:val="false"/>
                <w:color w:val="000000"/>
                <w:sz w:val="20"/>
              </w:rPr>
              <w:t>/сағ. + 1 писсуарға 25м</w:t>
            </w:r>
            <w:r>
              <w:rPr>
                <w:rFonts w:ascii="Times New Roman"/>
                <w:b w:val="false"/>
                <w:i w:val="false"/>
                <w:color w:val="000000"/>
                <w:vertAlign w:val="superscript"/>
              </w:rPr>
              <w:t>3</w:t>
            </w:r>
            <w:r>
              <w:rPr>
                <w:rFonts w:ascii="Times New Roman"/>
                <w:b w:val="false"/>
                <w:i w:val="false"/>
                <w:color w:val="000000"/>
                <w:sz w:val="20"/>
              </w:rPr>
              <w:t xml:space="preserve"> /сағ.</w:t>
            </w:r>
          </w:p>
          <w:p>
            <w:pPr>
              <w:spacing w:after="20"/>
              <w:ind w:left="20"/>
              <w:jc w:val="both"/>
            </w:pPr>
            <w:r>
              <w:rPr>
                <w:rFonts w:ascii="Times New Roman"/>
                <w:b w:val="false"/>
                <w:i w:val="false"/>
                <w:color w:val="000000"/>
                <w:sz w:val="20"/>
              </w:rPr>
              <w:t>
10 алмасу/ сағ.</w:t>
            </w:r>
          </w:p>
          <w:p>
            <w:pPr>
              <w:spacing w:after="20"/>
              <w:ind w:left="20"/>
              <w:jc w:val="both"/>
            </w:pPr>
            <w:r>
              <w:rPr>
                <w:rFonts w:ascii="Times New Roman"/>
                <w:b w:val="false"/>
                <w:i w:val="false"/>
                <w:color w:val="000000"/>
                <w:sz w:val="20"/>
              </w:rPr>
              <w:t>
10 алмасу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автономды жүйесi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каюта, оқшаулағыш бөлме, стационар, емхана, операциялық, дәріхана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бойынша ассимиляциялауға артық жылу бөлу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ауадан  1-2 алмасу/ сағ.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автономды жүйесi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Камбуздық үй-жай-лар көкөнiстi, еттi, балықты, еттi бөлшектейтін орын, нан кесетiн жер; буфеттiң ыдыс–аяқ жуатын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алмасу/ сағ.</w:t>
            </w:r>
          </w:p>
          <w:p>
            <w:pPr>
              <w:spacing w:after="20"/>
              <w:ind w:left="20"/>
              <w:jc w:val="both"/>
            </w:pPr>
            <w:r>
              <w:rPr>
                <w:rFonts w:ascii="Times New Roman"/>
                <w:b w:val="false"/>
                <w:i w:val="false"/>
                <w:color w:val="000000"/>
                <w:sz w:val="20"/>
              </w:rPr>
              <w:t xml:space="preserve">
Есептеу бойынша ассимиляциялауға артық жылу бөлу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ауадан 5 алмасу/ сағ. артық</w:t>
            </w:r>
          </w:p>
          <w:p>
            <w:pPr>
              <w:spacing w:after="20"/>
              <w:ind w:left="20"/>
              <w:jc w:val="both"/>
            </w:pPr>
            <w:r>
              <w:rPr>
                <w:rFonts w:ascii="Times New Roman"/>
                <w:b w:val="false"/>
                <w:i w:val="false"/>
                <w:color w:val="000000"/>
                <w:sz w:val="20"/>
              </w:rPr>
              <w:t>
8 алмасу /сағ.</w:t>
            </w:r>
          </w:p>
          <w:p>
            <w:pPr>
              <w:spacing w:after="20"/>
              <w:ind w:left="20"/>
              <w:jc w:val="both"/>
            </w:pPr>
            <w:r>
              <w:rPr>
                <w:rFonts w:ascii="Times New Roman"/>
                <w:b w:val="false"/>
                <w:i w:val="false"/>
                <w:color w:val="000000"/>
                <w:sz w:val="20"/>
              </w:rPr>
              <w:t>
5 алмасу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Желдетудің автономды жүйесi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қоймалар:</w:t>
            </w:r>
          </w:p>
          <w:p>
            <w:pPr>
              <w:spacing w:after="20"/>
              <w:ind w:left="20"/>
              <w:jc w:val="both"/>
            </w:pPr>
            <w:r>
              <w:rPr>
                <w:rFonts w:ascii="Times New Roman"/>
                <w:b w:val="false"/>
                <w:i w:val="false"/>
                <w:color w:val="000000"/>
                <w:sz w:val="20"/>
              </w:rPr>
              <w:t>
ет, ет өнiмдерi және балықтарды;</w:t>
            </w:r>
          </w:p>
          <w:p>
            <w:pPr>
              <w:spacing w:after="20"/>
              <w:ind w:left="20"/>
              <w:jc w:val="both"/>
            </w:pPr>
            <w:r>
              <w:rPr>
                <w:rFonts w:ascii="Times New Roman"/>
                <w:b w:val="false"/>
                <w:i w:val="false"/>
                <w:color w:val="000000"/>
                <w:sz w:val="20"/>
              </w:rPr>
              <w:t>
сүт өнiмдерi және жұмыртқаны; көкөнiс пен картоп қоймасы;</w:t>
            </w:r>
          </w:p>
          <w:p>
            <w:pPr>
              <w:spacing w:after="20"/>
              <w:ind w:left="20"/>
              <w:jc w:val="both"/>
            </w:pPr>
            <w:r>
              <w:rPr>
                <w:rFonts w:ascii="Times New Roman"/>
                <w:b w:val="false"/>
                <w:i w:val="false"/>
                <w:color w:val="000000"/>
                <w:sz w:val="20"/>
              </w:rPr>
              <w:t>
құрғақ өнiмдер қоймасы;</w:t>
            </w:r>
          </w:p>
          <w:p>
            <w:pPr>
              <w:spacing w:after="20"/>
              <w:ind w:left="20"/>
              <w:jc w:val="both"/>
            </w:pPr>
            <w:r>
              <w:rPr>
                <w:rFonts w:ascii="Times New Roman"/>
                <w:b w:val="false"/>
                <w:i w:val="false"/>
                <w:color w:val="000000"/>
                <w:sz w:val="20"/>
              </w:rPr>
              <w:t>
тәулiктiк нан қоры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Тәулiгiне/2-4 алмасу</w:t>
            </w:r>
          </w:p>
          <w:p>
            <w:pPr>
              <w:spacing w:after="20"/>
              <w:ind w:left="20"/>
              <w:jc w:val="both"/>
            </w:pPr>
            <w:r>
              <w:rPr>
                <w:rFonts w:ascii="Times New Roman"/>
                <w:b w:val="false"/>
                <w:i w:val="false"/>
                <w:color w:val="000000"/>
                <w:sz w:val="20"/>
              </w:rPr>
              <w:t>
Тәулiгiне /2-4 алмасу</w:t>
            </w:r>
          </w:p>
          <w:p>
            <w:pPr>
              <w:spacing w:after="20"/>
              <w:ind w:left="20"/>
              <w:jc w:val="both"/>
            </w:pPr>
            <w:r>
              <w:rPr>
                <w:rFonts w:ascii="Times New Roman"/>
                <w:b w:val="false"/>
                <w:i w:val="false"/>
                <w:color w:val="000000"/>
                <w:sz w:val="20"/>
              </w:rPr>
              <w:t>
Тәулiгiне/1-2 алмасу</w:t>
            </w:r>
          </w:p>
          <w:p>
            <w:pPr>
              <w:spacing w:after="20"/>
              <w:ind w:left="20"/>
              <w:jc w:val="both"/>
            </w:pPr>
            <w:r>
              <w:rPr>
                <w:rFonts w:ascii="Times New Roman"/>
                <w:b w:val="false"/>
                <w:i w:val="false"/>
                <w:color w:val="000000"/>
                <w:sz w:val="20"/>
              </w:rPr>
              <w:t>
Тәулiгiне/4-6 алмасу</w:t>
            </w:r>
          </w:p>
          <w:p>
            <w:pPr>
              <w:spacing w:after="20"/>
              <w:ind w:left="20"/>
              <w:jc w:val="both"/>
            </w:pPr>
            <w:r>
              <w:rPr>
                <w:rFonts w:ascii="Times New Roman"/>
                <w:b w:val="false"/>
                <w:i w:val="false"/>
                <w:color w:val="000000"/>
                <w:sz w:val="20"/>
              </w:rPr>
              <w:t>
Тәулiгiне/5 алмасу</w:t>
            </w:r>
          </w:p>
          <w:p>
            <w:pPr>
              <w:spacing w:after="20"/>
              <w:ind w:left="20"/>
              <w:jc w:val="both"/>
            </w:pPr>
            <w:r>
              <w:rPr>
                <w:rFonts w:ascii="Times New Roman"/>
                <w:b w:val="false"/>
                <w:i w:val="false"/>
                <w:color w:val="000000"/>
                <w:sz w:val="20"/>
              </w:rPr>
              <w:t>
Тәулiгiне/1-2 алмасу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ауаның балансы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Тәулiгiне/6-7 алмасу</w:t>
            </w:r>
          </w:p>
          <w:p>
            <w:pPr>
              <w:spacing w:after="20"/>
              <w:ind w:left="20"/>
              <w:jc w:val="both"/>
            </w:pPr>
            <w:r>
              <w:rPr>
                <w:rFonts w:ascii="Times New Roman"/>
                <w:b w:val="false"/>
                <w:i w:val="false"/>
                <w:color w:val="000000"/>
                <w:sz w:val="20"/>
              </w:rPr>
              <w:t>
Келетiн ауаның балансы бойынша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Штурмандық және рульдеу рубкасы,, динамикалық бағыт-тағы ақпараттық-есептеу орталығы, радиорубка, теледидарлық аппаратураның рубкасы, басқару посты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бойынша ассимиляциялауға артық жылу бөлу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ауаның балансы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жалпы кемелiк жүйесi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 және әкiмшiлiк-шаруашылық үй-жайлар, зертханалар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алмасу/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ауадан 2 алмасу/ сағ. артық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жалпы кемелiк жүйесi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бөлiмшелер: бас және қосымша механизмдер мен қазандықтардың үй-жайлары</w:t>
            </w:r>
          </w:p>
          <w:p>
            <w:pPr>
              <w:spacing w:after="20"/>
              <w:ind w:left="20"/>
              <w:jc w:val="both"/>
            </w:pPr>
            <w:r>
              <w:rPr>
                <w:rFonts w:ascii="Times New Roman"/>
                <w:b w:val="false"/>
                <w:i w:val="false"/>
                <w:color w:val="000000"/>
                <w:sz w:val="20"/>
              </w:rPr>
              <w:t>
Жылу, зиянды газ және басқа қоспалар бөлетiн көздерi бар шеберханалар</w:t>
            </w:r>
          </w:p>
          <w:p>
            <w:pPr>
              <w:spacing w:after="20"/>
              <w:ind w:left="20"/>
              <w:jc w:val="both"/>
            </w:pPr>
            <w:r>
              <w:rPr>
                <w:rFonts w:ascii="Times New Roman"/>
                <w:b w:val="false"/>
                <w:i w:val="false"/>
                <w:color w:val="000000"/>
                <w:sz w:val="20"/>
              </w:rPr>
              <w:t>
Жылу, зиянды газ және басқа қоспалар бөлмейтiн шеберханалар.</w:t>
            </w:r>
          </w:p>
          <w:p>
            <w:pPr>
              <w:spacing w:after="20"/>
              <w:ind w:left="20"/>
              <w:jc w:val="both"/>
            </w:pPr>
            <w:r>
              <w:rPr>
                <w:rFonts w:ascii="Times New Roman"/>
                <w:b w:val="false"/>
                <w:i w:val="false"/>
                <w:color w:val="000000"/>
                <w:sz w:val="20"/>
              </w:rPr>
              <w:t>
Салқындатқыш камералары бар үй-жайды дәнекерлеу шеберханасы аккумуляторлық</w:t>
            </w:r>
          </w:p>
          <w:p>
            <w:pPr>
              <w:spacing w:after="20"/>
              <w:ind w:left="20"/>
              <w:jc w:val="both"/>
            </w:pPr>
            <w:r>
              <w:rPr>
                <w:rFonts w:ascii="Times New Roman"/>
                <w:b w:val="false"/>
                <w:i w:val="false"/>
                <w:color w:val="000000"/>
                <w:sz w:val="20"/>
              </w:rPr>
              <w:t>
ОБП Электртехникалық бөлік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бойынша ассимиляциялауға артық жылу бөлу (шаманың үлкенi алынады) "-"</w:t>
            </w:r>
          </w:p>
          <w:p>
            <w:pPr>
              <w:spacing w:after="20"/>
              <w:ind w:left="20"/>
              <w:jc w:val="both"/>
            </w:pPr>
            <w:r>
              <w:rPr>
                <w:rFonts w:ascii="Times New Roman"/>
                <w:b w:val="false"/>
                <w:i w:val="false"/>
                <w:color w:val="000000"/>
                <w:sz w:val="20"/>
              </w:rPr>
              <w:t>
Есептеу бойынша ассимиляциялауға артық жылу бөлу, бiрақ 10 алмасу-дан /сағ кем емес 35 алмасу/ сағ. Шығатын ауаның балансы бойынша</w:t>
            </w:r>
          </w:p>
          <w:p>
            <w:pPr>
              <w:spacing w:after="20"/>
              <w:ind w:left="20"/>
              <w:jc w:val="both"/>
            </w:pPr>
            <w:r>
              <w:rPr>
                <w:rFonts w:ascii="Times New Roman"/>
                <w:b w:val="false"/>
                <w:i w:val="false"/>
                <w:color w:val="000000"/>
                <w:sz w:val="20"/>
              </w:rPr>
              <w:t>
Регистрдің ережесiне сәйкес.</w:t>
            </w:r>
          </w:p>
          <w:p>
            <w:pPr>
              <w:spacing w:after="20"/>
              <w:ind w:left="20"/>
              <w:jc w:val="both"/>
            </w:pPr>
            <w:r>
              <w:rPr>
                <w:rFonts w:ascii="Times New Roman"/>
                <w:b w:val="false"/>
                <w:i w:val="false"/>
                <w:color w:val="000000"/>
                <w:sz w:val="20"/>
              </w:rPr>
              <w:t>
Есептеу бойынша ассимиляциялауға артық жылу бөлу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Тұтынатын механизмге келетiн ауаның балансы бойынша</w:t>
            </w:r>
          </w:p>
          <w:p>
            <w:pPr>
              <w:spacing w:after="20"/>
              <w:ind w:left="20"/>
              <w:jc w:val="both"/>
            </w:pPr>
            <w:r>
              <w:rPr>
                <w:rFonts w:ascii="Times New Roman"/>
                <w:b w:val="false"/>
                <w:i w:val="false"/>
                <w:color w:val="000000"/>
                <w:sz w:val="20"/>
              </w:rPr>
              <w:t>
Келетiн ауадан 2 алмасу/ сағ. артық</w:t>
            </w:r>
          </w:p>
          <w:p>
            <w:pPr>
              <w:spacing w:after="20"/>
              <w:ind w:left="20"/>
              <w:jc w:val="both"/>
            </w:pPr>
            <w:r>
              <w:rPr>
                <w:rFonts w:ascii="Times New Roman"/>
                <w:b w:val="false"/>
                <w:i w:val="false"/>
                <w:color w:val="000000"/>
                <w:sz w:val="20"/>
              </w:rPr>
              <w:t>
Келетiн ауаның балансы бойынша</w:t>
            </w:r>
          </w:p>
          <w:p>
            <w:pPr>
              <w:spacing w:after="20"/>
              <w:ind w:left="20"/>
              <w:jc w:val="both"/>
            </w:pPr>
            <w:r>
              <w:rPr>
                <w:rFonts w:ascii="Times New Roman"/>
                <w:b w:val="false"/>
                <w:i w:val="false"/>
                <w:color w:val="000000"/>
                <w:sz w:val="20"/>
              </w:rPr>
              <w:t>
45 алмасу /сағ.</w:t>
            </w:r>
          </w:p>
          <w:p>
            <w:pPr>
              <w:spacing w:after="20"/>
              <w:ind w:left="20"/>
              <w:jc w:val="both"/>
            </w:pPr>
            <w:r>
              <w:rPr>
                <w:rFonts w:ascii="Times New Roman"/>
                <w:b w:val="false"/>
                <w:i w:val="false"/>
                <w:color w:val="000000"/>
                <w:sz w:val="20"/>
              </w:rPr>
              <w:t>
20 алмасу/ сағ.</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Келетiн ауаның балансы бойынша</w:t>
            </w:r>
          </w:p>
          <w:p>
            <w:pPr>
              <w:spacing w:after="20"/>
              <w:ind w:left="20"/>
              <w:jc w:val="both"/>
            </w:pPr>
            <w:r>
              <w:rPr>
                <w:rFonts w:ascii="Times New Roman"/>
                <w:b w:val="false"/>
                <w:i w:val="false"/>
                <w:color w:val="000000"/>
                <w:sz w:val="20"/>
              </w:rPr>
              <w:t>
Келетiн ауа балансы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автономды жүйесi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кешеннiң үй-жайлары: бұрғылау және цементтелген сорғыштардың үй-жайлары, компрессорлық стансаның, манифольдтың;</w:t>
            </w:r>
          </w:p>
          <w:p>
            <w:pPr>
              <w:spacing w:after="20"/>
              <w:ind w:left="20"/>
              <w:jc w:val="both"/>
            </w:pPr>
            <w:r>
              <w:rPr>
                <w:rFonts w:ascii="Times New Roman"/>
                <w:b w:val="false"/>
                <w:i w:val="false"/>
                <w:color w:val="000000"/>
                <w:sz w:val="20"/>
              </w:rPr>
              <w:t>
Бұрғылау ерітіндісі-нің, бұрғылау қалдықтарын жинайтын сыйымдылықтар;</w:t>
            </w:r>
          </w:p>
          <w:p>
            <w:pPr>
              <w:spacing w:after="20"/>
              <w:ind w:left="20"/>
              <w:jc w:val="both"/>
            </w:pPr>
            <w:r>
              <w:rPr>
                <w:rFonts w:ascii="Times New Roman"/>
                <w:b w:val="false"/>
                <w:i w:val="false"/>
                <w:color w:val="000000"/>
                <w:sz w:val="20"/>
              </w:rPr>
              <w:t>
вибросит, құм -лайбөлгiш превентерлер және гидроагрегаттардың үй-жайлары;</w:t>
            </w:r>
          </w:p>
          <w:p>
            <w:pPr>
              <w:spacing w:after="20"/>
              <w:ind w:left="20"/>
              <w:jc w:val="both"/>
            </w:pPr>
            <w:r>
              <w:rPr>
                <w:rFonts w:ascii="Times New Roman"/>
                <w:b w:val="false"/>
                <w:i w:val="false"/>
                <w:color w:val="000000"/>
                <w:sz w:val="20"/>
              </w:rPr>
              <w:t>
технологиялық кешеннiң шеберханалары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алмасу /сағ.</w:t>
            </w:r>
          </w:p>
          <w:p>
            <w:pPr>
              <w:spacing w:after="20"/>
              <w:ind w:left="20"/>
              <w:jc w:val="both"/>
            </w:pPr>
            <w:r>
              <w:rPr>
                <w:rFonts w:ascii="Times New Roman"/>
                <w:b w:val="false"/>
                <w:i w:val="false"/>
                <w:color w:val="000000"/>
                <w:sz w:val="20"/>
              </w:rPr>
              <w:t>
10 алмасу /сағ.</w:t>
            </w:r>
          </w:p>
          <w:p>
            <w:pPr>
              <w:spacing w:after="20"/>
              <w:ind w:left="20"/>
              <w:jc w:val="both"/>
            </w:pPr>
            <w:r>
              <w:rPr>
                <w:rFonts w:ascii="Times New Roman"/>
                <w:b w:val="false"/>
                <w:i w:val="false"/>
                <w:color w:val="000000"/>
                <w:sz w:val="20"/>
              </w:rPr>
              <w:t>
Есептеу бойынша ассимиляциялауға артық жылу бөлу, бiрақ 10-12 алмасудан /сағ. кем емес шеберханаларды желдету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Келетiн ауаның балансы бойынша</w:t>
            </w:r>
          </w:p>
          <w:p>
            <w:pPr>
              <w:spacing w:after="20"/>
              <w:ind w:left="20"/>
              <w:jc w:val="both"/>
            </w:pPr>
            <w:r>
              <w:rPr>
                <w:rFonts w:ascii="Times New Roman"/>
                <w:b w:val="false"/>
                <w:i w:val="false"/>
                <w:color w:val="000000"/>
                <w:sz w:val="20"/>
              </w:rPr>
              <w:t>
Келетiн ауа балансы бойынша 20 алмасу/ сағ. (апаттық тәртіп)</w:t>
            </w:r>
          </w:p>
          <w:p>
            <w:pPr>
              <w:spacing w:after="20"/>
              <w:ind w:left="20"/>
              <w:jc w:val="both"/>
            </w:pPr>
            <w:r>
              <w:rPr>
                <w:rFonts w:ascii="Times New Roman"/>
                <w:b w:val="false"/>
                <w:i w:val="false"/>
                <w:color w:val="000000"/>
                <w:sz w:val="20"/>
              </w:rPr>
              <w:t>
Келетiн ауа балансы бойынша</w:t>
            </w:r>
          </w:p>
          <w:p>
            <w:pPr>
              <w:spacing w:after="20"/>
              <w:ind w:left="20"/>
              <w:jc w:val="both"/>
            </w:pPr>
            <w:r>
              <w:rPr>
                <w:rFonts w:ascii="Times New Roman"/>
                <w:b w:val="false"/>
                <w:i w:val="false"/>
                <w:color w:val="000000"/>
                <w:sz w:val="20"/>
              </w:rPr>
              <w:t>
Энергетикалық бөлiмше желдетуіне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автономды жүйесi</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алмасу/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алмасу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кемелiк желдету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Кеменi жабдықтау-шы қоймалары: шкиперлiк, майлайтын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алмасу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алмасу/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кемелiк желдету</w:t>
            </w:r>
          </w:p>
        </w:tc>
      </w:tr>
    </w:tbl>
    <w:p>
      <w:pPr>
        <w:spacing w:after="0"/>
        <w:ind w:left="0"/>
        <w:jc w:val="left"/>
      </w:pPr>
      <w:r>
        <w:br/>
      </w:r>
      <w:r>
        <w:rPr>
          <w:rFonts w:ascii="Times New Roman"/>
          <w:b w:val="false"/>
          <w:i w:val="false"/>
          <w:color w:val="000000"/>
          <w:sz w:val="28"/>
        </w:rPr>
        <w:t>
</w:t>
      </w:r>
    </w:p>
    <w:bookmarkStart w:name="z1633" w:id="1494"/>
    <w:p>
      <w:pPr>
        <w:spacing w:after="0"/>
        <w:ind w:left="0"/>
        <w:jc w:val="both"/>
      </w:pPr>
      <w:r>
        <w:rPr>
          <w:rFonts w:ascii="Times New Roman"/>
          <w:b w:val="false"/>
          <w:i w:val="false"/>
          <w:color w:val="000000"/>
          <w:sz w:val="28"/>
        </w:rPr>
        <w:t>
      Ескертпе:</w:t>
      </w:r>
    </w:p>
    <w:bookmarkEnd w:id="1494"/>
    <w:p>
      <w:pPr>
        <w:spacing w:after="0"/>
        <w:ind w:left="0"/>
        <w:jc w:val="both"/>
      </w:pPr>
      <w:r>
        <w:rPr>
          <w:rFonts w:ascii="Times New Roman"/>
          <w:b w:val="false"/>
          <w:i w:val="false"/>
          <w:color w:val="000000"/>
          <w:sz w:val="28"/>
        </w:rPr>
        <w:t>
      Камбузбен кают-компаниялар, асханалар және басқа бөлмелер қатар орналастырылған жағдайда кіретін ауаның өнiмдiлiгi шығатын ауадан 2 алмасу/сағ. артық қабылдануы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операцияларын жүзеге асыратын</w:t>
            </w:r>
            <w:r>
              <w:br/>
            </w:r>
            <w:r>
              <w:rPr>
                <w:rFonts w:ascii="Times New Roman"/>
                <w:b w:val="false"/>
                <w:i w:val="false"/>
                <w:color w:val="000000"/>
                <w:sz w:val="20"/>
              </w:rPr>
              <w:t>технологиялық және қосалқы объектілер</w:t>
            </w:r>
            <w:r>
              <w:br/>
            </w:r>
            <w:r>
              <w:rPr>
                <w:rFonts w:ascii="Times New Roman"/>
                <w:b w:val="false"/>
                <w:i w:val="false"/>
                <w:color w:val="000000"/>
                <w:sz w:val="20"/>
              </w:rPr>
              <w:t>мен құрылыстарға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r>
              <w:br/>
            </w:r>
            <w:r>
              <w:rPr>
                <w:rFonts w:ascii="Times New Roman"/>
                <w:b w:val="false"/>
                <w:i w:val="false"/>
                <w:color w:val="000000"/>
                <w:sz w:val="20"/>
              </w:rPr>
              <w:t>1-кесте</w:t>
            </w:r>
          </w:p>
        </w:tc>
      </w:tr>
    </w:tbl>
    <w:bookmarkStart w:name="z1636" w:id="1495"/>
    <w:p>
      <w:pPr>
        <w:spacing w:after="0"/>
        <w:ind w:left="0"/>
        <w:jc w:val="left"/>
      </w:pPr>
      <w:r>
        <w:rPr>
          <w:rFonts w:ascii="Times New Roman"/>
          <w:b/>
          <w:i w:val="false"/>
          <w:color w:val="000000"/>
        </w:rPr>
        <w:t xml:space="preserve"> Дыбыстың рұқсат етілген деңгейлерi</w:t>
      </w:r>
    </w:p>
    <w:bookmarkEnd w:id="1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жұмыс орындарының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Октавалық жолақтағы орташа геометриялық мәнді гЦ жиіліктегі дыбыс қысымының (дБ) деңгейлерi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Дыбыстың деңгейлерi және дыбыстың балама деңгейлерi,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бағыттағы машиналар мен энергетикалық бөлімшенің үй-жайларында;</w:t>
            </w:r>
          </w:p>
          <w:p>
            <w:pPr>
              <w:spacing w:after="20"/>
              <w:ind w:left="20"/>
              <w:jc w:val="both"/>
            </w:pPr>
            <w:r>
              <w:rPr>
                <w:rFonts w:ascii="Times New Roman"/>
                <w:b w:val="false"/>
                <w:i w:val="false"/>
                <w:color w:val="000000"/>
                <w:sz w:val="20"/>
              </w:rPr>
              <w:t>
технологиялық кешеннiң үй-жайларында;</w:t>
            </w:r>
          </w:p>
          <w:p>
            <w:pPr>
              <w:spacing w:after="20"/>
              <w:ind w:left="20"/>
              <w:jc w:val="both"/>
            </w:pPr>
            <w:r>
              <w:rPr>
                <w:rFonts w:ascii="Times New Roman"/>
                <w:b w:val="false"/>
                <w:i w:val="false"/>
                <w:color w:val="000000"/>
                <w:sz w:val="20"/>
              </w:rPr>
              <w:t>
Бұрғылаушының постында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басқару посты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үй-жайларда,</w:t>
            </w:r>
          </w:p>
          <w:p>
            <w:pPr>
              <w:spacing w:after="20"/>
              <w:ind w:left="20"/>
              <w:jc w:val="both"/>
            </w:pPr>
            <w:r>
              <w:rPr>
                <w:rFonts w:ascii="Times New Roman"/>
                <w:b w:val="false"/>
                <w:i w:val="false"/>
                <w:color w:val="000000"/>
                <w:sz w:val="20"/>
              </w:rPr>
              <w:t>
Бас басқару постында, радиорубкада, рульдеуде, штурман рубкасында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Әкiмшiлiк-шаруашылық үй-жайларда, зертханаларда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Спортпен айналысатын үй-жайларда; кают-компанияларда, асханалар, командалар, клубтар, қызыл бұрыштар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 және медициналық қызметке арналған үй-жайлар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bookmarkStart w:name="z1637" w:id="1496"/>
    <w:p>
      <w:pPr>
        <w:spacing w:after="0"/>
        <w:ind w:left="0"/>
        <w:jc w:val="both"/>
      </w:pPr>
      <w:r>
        <w:rPr>
          <w:rFonts w:ascii="Times New Roman"/>
          <w:b w:val="false"/>
          <w:i w:val="false"/>
          <w:color w:val="000000"/>
          <w:sz w:val="28"/>
        </w:rPr>
        <w:t>
      2-кесте</w:t>
      </w:r>
    </w:p>
    <w:bookmarkEnd w:id="1496"/>
    <w:bookmarkStart w:name="z1638" w:id="1497"/>
    <w:p>
      <w:pPr>
        <w:spacing w:after="0"/>
        <w:ind w:left="0"/>
        <w:jc w:val="left"/>
      </w:pPr>
      <w:r>
        <w:rPr>
          <w:rFonts w:ascii="Times New Roman"/>
          <w:b/>
          <w:i w:val="false"/>
          <w:color w:val="000000"/>
        </w:rPr>
        <w:t xml:space="preserve"> Дірілдеудің рұқсат етілген деңгейлерi</w:t>
      </w:r>
    </w:p>
    <w:bookmarkEnd w:id="1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жұмыс орындарының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Октавалық жолақтағы орташа геометриялық мәнді гЦ жиіліктегі дірілдеудің (дБ) деңгейлері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жылдамдатудың түзетілген деңгейлерi, дб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бағыттағы машиналық үй-жайлардағы жұмыс орындар, энергетикалық бөлімшелерде, орталық басқару постында, технологиялық кешеннің үй-жайларында, ас блогында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әкiмшiлiк, әкiмшiлiк-шаруашылық үй-жайларындағы, аналитикалық және зерттеу зертханаларындағы жұмыс орындары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үй-жайлар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 мен медициналық қызметке арналған үй-жайлар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операцияларын жүзеге асыратын</w:t>
            </w:r>
            <w:r>
              <w:br/>
            </w:r>
            <w:r>
              <w:rPr>
                <w:rFonts w:ascii="Times New Roman"/>
                <w:b w:val="false"/>
                <w:i w:val="false"/>
                <w:color w:val="000000"/>
                <w:sz w:val="20"/>
              </w:rPr>
              <w:t>технологиялық және қосалқы объектілер</w:t>
            </w:r>
            <w:r>
              <w:br/>
            </w:r>
            <w:r>
              <w:rPr>
                <w:rFonts w:ascii="Times New Roman"/>
                <w:b w:val="false"/>
                <w:i w:val="false"/>
                <w:color w:val="000000"/>
                <w:sz w:val="20"/>
              </w:rPr>
              <w:t>мен құрылыстарға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6-қосымша</w:t>
            </w:r>
            <w:r>
              <w:br/>
            </w:r>
            <w:r>
              <w:rPr>
                <w:rFonts w:ascii="Times New Roman"/>
                <w:b w:val="false"/>
                <w:i w:val="false"/>
                <w:color w:val="000000"/>
                <w:sz w:val="20"/>
              </w:rPr>
              <w:t>1-кесте</w:t>
            </w:r>
          </w:p>
        </w:tc>
      </w:tr>
    </w:tbl>
    <w:bookmarkStart w:name="z1641" w:id="1498"/>
    <w:p>
      <w:pPr>
        <w:spacing w:after="0"/>
        <w:ind w:left="0"/>
        <w:jc w:val="left"/>
      </w:pPr>
      <w:r>
        <w:rPr>
          <w:rFonts w:ascii="Times New Roman"/>
          <w:b/>
          <w:i w:val="false"/>
          <w:color w:val="000000"/>
        </w:rPr>
        <w:t xml:space="preserve"> Каюта алаңдарының нормалары</w:t>
      </w:r>
    </w:p>
    <w:bookmarkEnd w:id="1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Комқұрамға арналған бiр орындық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комқұрамға және командаға арналған бiр орындық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орындық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орындық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p>
      <w:pPr>
        <w:spacing w:after="0"/>
        <w:ind w:left="0"/>
        <w:jc w:val="left"/>
      </w:pPr>
      <w:r>
        <w:br/>
      </w:r>
      <w:r>
        <w:rPr>
          <w:rFonts w:ascii="Times New Roman"/>
          <w:b w:val="false"/>
          <w:i w:val="false"/>
          <w:color w:val="000000"/>
          <w:sz w:val="28"/>
        </w:rPr>
        <w:t>
</w:t>
      </w:r>
    </w:p>
    <w:bookmarkStart w:name="z1642" w:id="1499"/>
    <w:p>
      <w:pPr>
        <w:spacing w:after="0"/>
        <w:ind w:left="0"/>
        <w:jc w:val="both"/>
      </w:pPr>
      <w:r>
        <w:rPr>
          <w:rFonts w:ascii="Times New Roman"/>
          <w:b w:val="false"/>
          <w:i w:val="false"/>
          <w:color w:val="000000"/>
          <w:sz w:val="28"/>
        </w:rPr>
        <w:t>
      2-кесте</w:t>
      </w:r>
    </w:p>
    <w:bookmarkEnd w:id="1499"/>
    <w:bookmarkStart w:name="z1643" w:id="1500"/>
    <w:p>
      <w:pPr>
        <w:spacing w:after="0"/>
        <w:ind w:left="0"/>
        <w:jc w:val="left"/>
      </w:pPr>
      <w:r>
        <w:rPr>
          <w:rFonts w:ascii="Times New Roman"/>
          <w:b/>
          <w:i w:val="false"/>
          <w:color w:val="000000"/>
        </w:rPr>
        <w:t xml:space="preserve"> Каюталардағы санитариялық-гигиеналық үй-жайлардың жабдықтары</w:t>
      </w:r>
    </w:p>
    <w:bookmarkEnd w:id="1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мүшелерiнiң саны,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унитаз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дәретхана, қол-жуғыш, cебезгі немесе ваннаны пайдаланатын экипаждың мүшелерi есепке алынбайды. Медициналық қызметке арналған үй-жайларда, ас блоктарында, энергетикалық бөлiмдердiң санитариялық-тұрмыстық бөлмелерiнде орналсқан дәретханалар, қолжуғыштар, себезгілер немесе ванналар есепке алынбайды.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қолжуғыш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Жуынуға арналған бiр орын (ванна немесе себезгі)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гигиенасына арналған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Бiреуден кем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операцияларын жүзеге асыратын</w:t>
            </w:r>
            <w:r>
              <w:br/>
            </w:r>
            <w:r>
              <w:rPr>
                <w:rFonts w:ascii="Times New Roman"/>
                <w:b w:val="false"/>
                <w:i w:val="false"/>
                <w:color w:val="000000"/>
                <w:sz w:val="20"/>
              </w:rPr>
              <w:t>технологиялық және қосалқы объектілер</w:t>
            </w:r>
            <w:r>
              <w:br/>
            </w:r>
            <w:r>
              <w:rPr>
                <w:rFonts w:ascii="Times New Roman"/>
                <w:b w:val="false"/>
                <w:i w:val="false"/>
                <w:color w:val="000000"/>
                <w:sz w:val="20"/>
              </w:rPr>
              <w:t>мен құрылыстарға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7-қосымша</w:t>
            </w:r>
            <w:r>
              <w:br/>
            </w:r>
            <w:r>
              <w:rPr>
                <w:rFonts w:ascii="Times New Roman"/>
                <w:b w:val="false"/>
                <w:i w:val="false"/>
                <w:color w:val="000000"/>
                <w:sz w:val="20"/>
              </w:rPr>
              <w:t xml:space="preserve"> 1-кесте</w:t>
            </w:r>
          </w:p>
        </w:tc>
      </w:tr>
    </w:tbl>
    <w:bookmarkStart w:name="z1646" w:id="1501"/>
    <w:p>
      <w:pPr>
        <w:spacing w:after="0"/>
        <w:ind w:left="0"/>
        <w:jc w:val="left"/>
      </w:pPr>
      <w:r>
        <w:rPr>
          <w:rFonts w:ascii="Times New Roman"/>
          <w:b/>
          <w:i w:val="false"/>
          <w:color w:val="000000"/>
        </w:rPr>
        <w:t xml:space="preserve"> Бiр адамға жұмсалатын азық-түлiктiң тәулiктiк нормасы</w:t>
      </w:r>
    </w:p>
    <w:bookmarkEnd w:id="1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Азық-түлiктiң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адамға шаққандағы тәулiктiк норма,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қоймаларда сақталатын азық-түлiктер:</w:t>
            </w:r>
          </w:p>
          <w:p>
            <w:pPr>
              <w:spacing w:after="20"/>
              <w:ind w:left="20"/>
              <w:jc w:val="both"/>
            </w:pPr>
            <w:r>
              <w:rPr>
                <w:rFonts w:ascii="Times New Roman"/>
                <w:b w:val="false"/>
                <w:i w:val="false"/>
                <w:color w:val="000000"/>
                <w:sz w:val="20"/>
              </w:rPr>
              <w:t>
ет және ет өнiмдерi</w:t>
            </w:r>
          </w:p>
          <w:p>
            <w:pPr>
              <w:spacing w:after="20"/>
              <w:ind w:left="20"/>
              <w:jc w:val="both"/>
            </w:pPr>
            <w:r>
              <w:rPr>
                <w:rFonts w:ascii="Times New Roman"/>
                <w:b w:val="false"/>
                <w:i w:val="false"/>
                <w:color w:val="000000"/>
                <w:sz w:val="20"/>
              </w:rPr>
              <w:t>
балық және балық өнiмдерi</w:t>
            </w:r>
          </w:p>
          <w:p>
            <w:pPr>
              <w:spacing w:after="20"/>
              <w:ind w:left="20"/>
              <w:jc w:val="both"/>
            </w:pPr>
            <w:r>
              <w:rPr>
                <w:rFonts w:ascii="Times New Roman"/>
                <w:b w:val="false"/>
                <w:i w:val="false"/>
                <w:color w:val="000000"/>
                <w:sz w:val="20"/>
              </w:rPr>
              <w:t>
май және майлар</w:t>
            </w:r>
          </w:p>
          <w:p>
            <w:pPr>
              <w:spacing w:after="20"/>
              <w:ind w:left="20"/>
              <w:jc w:val="both"/>
            </w:pPr>
            <w:r>
              <w:rPr>
                <w:rFonts w:ascii="Times New Roman"/>
                <w:b w:val="false"/>
                <w:i w:val="false"/>
                <w:color w:val="000000"/>
                <w:sz w:val="20"/>
              </w:rPr>
              <w:t>
сүт және сүт өнiмдерi</w:t>
            </w:r>
          </w:p>
          <w:p>
            <w:pPr>
              <w:spacing w:after="20"/>
              <w:ind w:left="20"/>
              <w:jc w:val="both"/>
            </w:pPr>
            <w:r>
              <w:rPr>
                <w:rFonts w:ascii="Times New Roman"/>
                <w:b w:val="false"/>
                <w:i w:val="false"/>
                <w:color w:val="000000"/>
                <w:sz w:val="20"/>
              </w:rPr>
              <w:t>
көкеністер, картоп</w:t>
            </w:r>
          </w:p>
          <w:p>
            <w:pPr>
              <w:spacing w:after="20"/>
              <w:ind w:left="20"/>
              <w:jc w:val="both"/>
            </w:pPr>
            <w:r>
              <w:rPr>
                <w:rFonts w:ascii="Times New Roman"/>
                <w:b w:val="false"/>
                <w:i w:val="false"/>
                <w:color w:val="000000"/>
                <w:sz w:val="20"/>
              </w:rPr>
              <w:t>
жидектер</w:t>
            </w:r>
          </w:p>
          <w:p>
            <w:pPr>
              <w:spacing w:after="20"/>
              <w:ind w:left="20"/>
              <w:jc w:val="both"/>
            </w:pPr>
            <w:r>
              <w:rPr>
                <w:rFonts w:ascii="Times New Roman"/>
                <w:b w:val="false"/>
                <w:i w:val="false"/>
                <w:color w:val="000000"/>
                <w:sz w:val="20"/>
              </w:rPr>
              <w:t>
сусындар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p>
            <w:pPr>
              <w:spacing w:after="20"/>
              <w:ind w:left="20"/>
              <w:jc w:val="both"/>
            </w:pPr>
            <w:r>
              <w:rPr>
                <w:rFonts w:ascii="Times New Roman"/>
                <w:b w:val="false"/>
                <w:i w:val="false"/>
                <w:color w:val="000000"/>
                <w:sz w:val="20"/>
              </w:rPr>
              <w:t>
0,200</w:t>
            </w:r>
          </w:p>
          <w:p>
            <w:pPr>
              <w:spacing w:after="20"/>
              <w:ind w:left="20"/>
              <w:jc w:val="both"/>
            </w:pPr>
            <w:r>
              <w:rPr>
                <w:rFonts w:ascii="Times New Roman"/>
                <w:b w:val="false"/>
                <w:i w:val="false"/>
                <w:color w:val="000000"/>
                <w:sz w:val="20"/>
              </w:rPr>
              <w:t>
0,085</w:t>
            </w:r>
          </w:p>
          <w:p>
            <w:pPr>
              <w:spacing w:after="20"/>
              <w:ind w:left="20"/>
              <w:jc w:val="both"/>
            </w:pPr>
            <w:r>
              <w:rPr>
                <w:rFonts w:ascii="Times New Roman"/>
                <w:b w:val="false"/>
                <w:i w:val="false"/>
                <w:color w:val="000000"/>
                <w:sz w:val="20"/>
              </w:rPr>
              <w:t>
0,250</w:t>
            </w:r>
          </w:p>
          <w:p>
            <w:pPr>
              <w:spacing w:after="20"/>
              <w:ind w:left="20"/>
              <w:jc w:val="both"/>
            </w:pPr>
            <w:r>
              <w:rPr>
                <w:rFonts w:ascii="Times New Roman"/>
                <w:b w:val="false"/>
                <w:i w:val="false"/>
                <w:color w:val="000000"/>
                <w:sz w:val="20"/>
              </w:rPr>
              <w:t>
0,950</w:t>
            </w:r>
          </w:p>
          <w:p>
            <w:pPr>
              <w:spacing w:after="20"/>
              <w:ind w:left="20"/>
              <w:jc w:val="both"/>
            </w:pPr>
            <w:r>
              <w:rPr>
                <w:rFonts w:ascii="Times New Roman"/>
                <w:b w:val="false"/>
                <w:i w:val="false"/>
                <w:color w:val="000000"/>
                <w:sz w:val="20"/>
              </w:rPr>
              <w:t>
0,250</w:t>
            </w:r>
          </w:p>
          <w:p>
            <w:pPr>
              <w:spacing w:after="20"/>
              <w:ind w:left="20"/>
              <w:jc w:val="both"/>
            </w:pPr>
            <w:r>
              <w:rPr>
                <w:rFonts w:ascii="Times New Roman"/>
                <w:b w:val="false"/>
                <w:i w:val="false"/>
                <w:color w:val="000000"/>
                <w:sz w:val="20"/>
              </w:rPr>
              <w:t>
0,400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Салқындатылмайтын қоймаларда сақталатын азық-түлiктер:</w:t>
            </w:r>
          </w:p>
          <w:p>
            <w:pPr>
              <w:spacing w:after="20"/>
              <w:ind w:left="20"/>
              <w:jc w:val="both"/>
            </w:pPr>
            <w:r>
              <w:rPr>
                <w:rFonts w:ascii="Times New Roman"/>
                <w:b w:val="false"/>
                <w:i w:val="false"/>
                <w:color w:val="000000"/>
                <w:sz w:val="20"/>
              </w:rPr>
              <w:t>
Ұн</w:t>
            </w:r>
          </w:p>
          <w:p>
            <w:pPr>
              <w:spacing w:after="20"/>
              <w:ind w:left="20"/>
              <w:jc w:val="both"/>
            </w:pPr>
            <w:r>
              <w:rPr>
                <w:rFonts w:ascii="Times New Roman"/>
                <w:b w:val="false"/>
                <w:i w:val="false"/>
                <w:color w:val="000000"/>
                <w:sz w:val="20"/>
              </w:rPr>
              <w:t>
Нантоқаш өнiмдерi (ұнның орнына балама мөлшерi)</w:t>
            </w:r>
          </w:p>
          <w:p>
            <w:pPr>
              <w:spacing w:after="20"/>
              <w:ind w:left="20"/>
              <w:jc w:val="both"/>
            </w:pPr>
            <w:r>
              <w:rPr>
                <w:rFonts w:ascii="Times New Roman"/>
                <w:b w:val="false"/>
                <w:i w:val="false"/>
                <w:color w:val="000000"/>
                <w:sz w:val="20"/>
              </w:rPr>
              <w:t>
Құрғақ өнiмдер (қант, жарма, макарондар, тұз, шай, кофе, кондитерлiк бұйымдар және басқа ұқсас азық-түлiктер)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w:t>
            </w:r>
          </w:p>
          <w:p>
            <w:pPr>
              <w:spacing w:after="20"/>
              <w:ind w:left="20"/>
              <w:jc w:val="both"/>
            </w:pPr>
            <w:r>
              <w:rPr>
                <w:rFonts w:ascii="Times New Roman"/>
                <w:b w:val="false"/>
                <w:i w:val="false"/>
                <w:color w:val="000000"/>
                <w:sz w:val="20"/>
              </w:rPr>
              <w:t>
0,600</w:t>
            </w:r>
          </w:p>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азық қоймасында сақталатын азық-түлiктер: тұздалған қияр, ашытылған қырыққабат және басқа ұқсас азық-түлiктер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0,100-0,120</w:t>
            </w:r>
          </w:p>
        </w:tc>
      </w:tr>
    </w:tbl>
    <w:p>
      <w:pPr>
        <w:spacing w:after="0"/>
        <w:ind w:left="0"/>
        <w:jc w:val="left"/>
      </w:pPr>
      <w:r>
        <w:br/>
      </w:r>
      <w:r>
        <w:rPr>
          <w:rFonts w:ascii="Times New Roman"/>
          <w:b w:val="false"/>
          <w:i w:val="false"/>
          <w:color w:val="000000"/>
          <w:sz w:val="28"/>
        </w:rPr>
        <w:t>
</w:t>
      </w:r>
    </w:p>
    <w:bookmarkStart w:name="z1647" w:id="1502"/>
    <w:p>
      <w:pPr>
        <w:spacing w:after="0"/>
        <w:ind w:left="0"/>
        <w:jc w:val="both"/>
      </w:pPr>
      <w:r>
        <w:rPr>
          <w:rFonts w:ascii="Times New Roman"/>
          <w:b w:val="false"/>
          <w:i w:val="false"/>
          <w:color w:val="000000"/>
          <w:sz w:val="28"/>
        </w:rPr>
        <w:t>
                                                                   2-кесте</w:t>
      </w:r>
    </w:p>
    <w:bookmarkEnd w:id="1502"/>
    <w:bookmarkStart w:name="z1648" w:id="1503"/>
    <w:p>
      <w:pPr>
        <w:spacing w:after="0"/>
        <w:ind w:left="0"/>
        <w:jc w:val="left"/>
      </w:pPr>
      <w:r>
        <w:rPr>
          <w:rFonts w:ascii="Times New Roman"/>
          <w:b/>
          <w:i w:val="false"/>
          <w:color w:val="000000"/>
        </w:rPr>
        <w:t xml:space="preserve"> Азық-түлiк қоймаларының алаңы</w:t>
      </w:r>
    </w:p>
    <w:bookmarkEnd w:id="1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нормасы, кг/м</w:t>
            </w:r>
            <w:r>
              <w:rPr>
                <w:rFonts w:ascii="Times New Roman"/>
                <w:b w:val="false"/>
                <w:i w:val="false"/>
                <w:color w:val="000000"/>
                <w:vertAlign w:val="superscript"/>
              </w:rPr>
              <w:t xml:space="preserve">2 </w:t>
            </w:r>
            <w:r>
              <w:rPr>
                <w:rFonts w:ascii="Times New Roman"/>
                <w:b w:val="false"/>
                <w:i w:val="false"/>
                <w:color w:val="000000"/>
                <w:sz w:val="20"/>
              </w:rPr>
              <w:t>(камера биiктiгi 2 м кезiнде)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сельдь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өнiмдерi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азық-түлiктер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Консервiлер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және тұздатылған жемiстер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өнiмдер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Қабаттап жинаған ұн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Бiрге сақтау кезіндегi азық-түлiктер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"Өнеркәсіп объектілеріне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 бекіту туралы"</w:t>
            </w:r>
            <w:r>
              <w:br/>
            </w:r>
            <w:r>
              <w:rPr>
                <w:rFonts w:ascii="Times New Roman"/>
                <w:b w:val="false"/>
                <w:i w:val="false"/>
                <w:color w:val="000000"/>
                <w:sz w:val="20"/>
              </w:rPr>
              <w:t>2015 жылғы 20 наурыздағы</w:t>
            </w:r>
            <w:r>
              <w:br/>
            </w:r>
            <w:r>
              <w:rPr>
                <w:rFonts w:ascii="Times New Roman"/>
                <w:b w:val="false"/>
                <w:i w:val="false"/>
                <w:color w:val="000000"/>
                <w:sz w:val="20"/>
              </w:rPr>
              <w:t>№ 236 бұйрығына</w:t>
            </w:r>
            <w:r>
              <w:br/>
            </w:r>
            <w:r>
              <w:rPr>
                <w:rFonts w:ascii="Times New Roman"/>
                <w:b w:val="false"/>
                <w:i w:val="false"/>
                <w:color w:val="000000"/>
                <w:sz w:val="20"/>
              </w:rPr>
              <w:t>5-қосымша</w:t>
            </w:r>
          </w:p>
        </w:tc>
      </w:tr>
    </w:tbl>
    <w:bookmarkStart w:name="z1650" w:id="1504"/>
    <w:p>
      <w:pPr>
        <w:spacing w:after="0"/>
        <w:ind w:left="0"/>
        <w:jc w:val="left"/>
      </w:pPr>
      <w:r>
        <w:rPr>
          <w:rFonts w:ascii="Times New Roman"/>
          <w:b/>
          <w:i w:val="false"/>
          <w:color w:val="000000"/>
        </w:rPr>
        <w:t xml:space="preserve"> "Химиялық өнеркәсіп объектілеріне қойылатын</w:t>
      </w:r>
      <w:r>
        <w:br/>
      </w:r>
      <w:r>
        <w:rPr>
          <w:rFonts w:ascii="Times New Roman"/>
          <w:b/>
          <w:i w:val="false"/>
          <w:color w:val="000000"/>
        </w:rPr>
        <w:t>санитариялық-эпидемиологиялық талаптар" санитариялық қағидалары</w:t>
      </w:r>
      <w:r>
        <w:br/>
      </w:r>
      <w:r>
        <w:rPr>
          <w:rFonts w:ascii="Times New Roman"/>
          <w:b/>
          <w:i w:val="false"/>
          <w:color w:val="000000"/>
        </w:rPr>
        <w:t>1. Жалпы ережелер</w:t>
      </w:r>
    </w:p>
    <w:bookmarkEnd w:id="1504"/>
    <w:bookmarkStart w:name="z1651" w:id="1505"/>
    <w:p>
      <w:pPr>
        <w:spacing w:after="0"/>
        <w:ind w:left="0"/>
        <w:jc w:val="both"/>
      </w:pPr>
      <w:r>
        <w:rPr>
          <w:rFonts w:ascii="Times New Roman"/>
          <w:b w:val="false"/>
          <w:i w:val="false"/>
          <w:color w:val="000000"/>
          <w:sz w:val="28"/>
        </w:rPr>
        <w:t xml:space="preserve">
      1. Осы "Химиялық өнеркәсіп объектілеріне қойылатын санитариялық – 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қызметке, өндірістік ғимараттар мен құрылыстарды жобалауға, жабдықтарға, өндірістік үй-жайлардағы ауаға, жылу, желдету және жарықтандыруға, физикалық факторлардың көздеріне, тұрмыстық үй-жайларға қойылатын санитариялық-эпидемиологиялық талаптарды айқындайды. Меншік объектісіне қарамастан жеке және заңды тұлғалар осы Санитариялық қағидалардың талаптарын орындауға міндетті.</w:t>
      </w:r>
    </w:p>
    <w:bookmarkEnd w:id="1505"/>
    <w:bookmarkStart w:name="z1652" w:id="1506"/>
    <w:p>
      <w:pPr>
        <w:spacing w:after="0"/>
        <w:ind w:left="0"/>
        <w:jc w:val="both"/>
      </w:pPr>
      <w:r>
        <w:rPr>
          <w:rFonts w:ascii="Times New Roman"/>
          <w:b w:val="false"/>
          <w:i w:val="false"/>
          <w:color w:val="000000"/>
          <w:sz w:val="28"/>
        </w:rPr>
        <w:t>
      2. Осы Санитариялық қағидаларда мынадай терминдер мен анықтамалар пайдаланылды:</w:t>
      </w:r>
    </w:p>
    <w:bookmarkEnd w:id="1506"/>
    <w:bookmarkStart w:name="z1653" w:id="1507"/>
    <w:p>
      <w:pPr>
        <w:spacing w:after="0"/>
        <w:ind w:left="0"/>
        <w:jc w:val="both"/>
      </w:pPr>
      <w:r>
        <w:rPr>
          <w:rFonts w:ascii="Times New Roman"/>
          <w:b w:val="false"/>
          <w:i w:val="false"/>
          <w:color w:val="000000"/>
          <w:sz w:val="28"/>
        </w:rPr>
        <w:t>
      1) ауамен себезгілеу – үй-жайға суық ауаның, газдың, будың, шаңның түсуінің алдын алуға арналған жергілікті желдеткіш;</w:t>
      </w:r>
    </w:p>
    <w:bookmarkEnd w:id="1507"/>
    <w:bookmarkStart w:name="z1654" w:id="1508"/>
    <w:p>
      <w:pPr>
        <w:spacing w:after="0"/>
        <w:ind w:left="0"/>
        <w:jc w:val="both"/>
      </w:pPr>
      <w:r>
        <w:rPr>
          <w:rFonts w:ascii="Times New Roman"/>
          <w:b w:val="false"/>
          <w:i w:val="false"/>
          <w:color w:val="000000"/>
          <w:sz w:val="28"/>
        </w:rPr>
        <w:t>
      2) атмосфералық ауадағы ластағыш заттардың рұқсат етілген шекті концентрациясы (бұдан әрі - РШК) – қазіргі немесе болашақ ұрпақтың барлық өмірі кезеңінде тікелей немесе жанама қолайсыз әсер ететін, адамның көңіл–күйін нашарлатпай, жұмыс істеу қабілетін және өмір сүрудің санитариялық – тұрмыстық жағдайын төмендетпейтін концентрация;</w:t>
      </w:r>
    </w:p>
    <w:bookmarkEnd w:id="1508"/>
    <w:bookmarkStart w:name="z1655" w:id="1509"/>
    <w:p>
      <w:pPr>
        <w:spacing w:after="0"/>
        <w:ind w:left="0"/>
        <w:jc w:val="both"/>
      </w:pPr>
      <w:r>
        <w:rPr>
          <w:rFonts w:ascii="Times New Roman"/>
          <w:b w:val="false"/>
          <w:i w:val="false"/>
          <w:color w:val="000000"/>
          <w:sz w:val="28"/>
        </w:rPr>
        <w:t>
      3) аэроклиматтық жағдайлар – тропосфера мен стратосфераның төменгі қабатында айқындалатын климаттық жағдайлар;</w:t>
      </w:r>
    </w:p>
    <w:bookmarkEnd w:id="1509"/>
    <w:bookmarkStart w:name="z1656" w:id="1510"/>
    <w:p>
      <w:pPr>
        <w:spacing w:after="0"/>
        <w:ind w:left="0"/>
        <w:jc w:val="both"/>
      </w:pPr>
      <w:r>
        <w:rPr>
          <w:rFonts w:ascii="Times New Roman"/>
          <w:b w:val="false"/>
          <w:i w:val="false"/>
          <w:color w:val="000000"/>
          <w:sz w:val="28"/>
        </w:rPr>
        <w:t>
      4) жұмыс аймағы – тұрақты түрде немесе уақытша жұмыскерлер болатын өндірістік үй-жайлар кеңістігі;</w:t>
      </w:r>
    </w:p>
    <w:bookmarkEnd w:id="1510"/>
    <w:bookmarkStart w:name="z1657" w:id="1511"/>
    <w:p>
      <w:pPr>
        <w:spacing w:after="0"/>
        <w:ind w:left="0"/>
        <w:jc w:val="both"/>
      </w:pPr>
      <w:r>
        <w:rPr>
          <w:rFonts w:ascii="Times New Roman"/>
          <w:b w:val="false"/>
          <w:i w:val="false"/>
          <w:color w:val="000000"/>
          <w:sz w:val="28"/>
        </w:rPr>
        <w:t>
      5) зиянды заттар – халықтың санитариялық-эпидемиологиялық саламаттылығы саласындағы санитариялық талаптарға сәйкес ауадағы рұқсат етілген шекті концентрациядан асатын, адамның организміне теріс әсер ететін заттар;</w:t>
      </w:r>
    </w:p>
    <w:bookmarkEnd w:id="1511"/>
    <w:bookmarkStart w:name="z1658" w:id="1512"/>
    <w:p>
      <w:pPr>
        <w:spacing w:after="0"/>
        <w:ind w:left="0"/>
        <w:jc w:val="both"/>
      </w:pPr>
      <w:r>
        <w:rPr>
          <w:rFonts w:ascii="Times New Roman"/>
          <w:b w:val="false"/>
          <w:i w:val="false"/>
          <w:color w:val="000000"/>
          <w:sz w:val="28"/>
        </w:rPr>
        <w:t>
      6) зиянды өндірістік фактор – жұмыскерге әсері ауруға немесе еңбек қабілетін төмендетуге және (немесе) ұрпағының денсаулығына теріс әсер етуге алып келуі мүмкін өндірістік фактор;</w:t>
      </w:r>
    </w:p>
    <w:bookmarkEnd w:id="1512"/>
    <w:bookmarkStart w:name="z1659" w:id="1513"/>
    <w:p>
      <w:pPr>
        <w:spacing w:after="0"/>
        <w:ind w:left="0"/>
        <w:jc w:val="both"/>
      </w:pPr>
      <w:r>
        <w:rPr>
          <w:rFonts w:ascii="Times New Roman"/>
          <w:b w:val="false"/>
          <w:i w:val="false"/>
          <w:color w:val="000000"/>
          <w:sz w:val="28"/>
        </w:rPr>
        <w:t>
      7) санитариялық-қорғаныш аймағы (бұдан әрі – СҚА) - арнайы мақсаттағы аймақтарды, сондай-ақ елді мекендегі өнеркәсіп ұйымдары мен басқа да өндірістік, коммуналдық және қойма объектілеріне қолайсыз факторлардың әсер етуін азайту мақсатында жақын маңдағы селитебті аумақтардан, тұрғын үй-азаматтық мақсаттағы ғимараттар мен құрылыстардан бөліп тұратын аумақ;</w:t>
      </w:r>
    </w:p>
    <w:bookmarkEnd w:id="1513"/>
    <w:bookmarkStart w:name="z1660" w:id="1514"/>
    <w:p>
      <w:pPr>
        <w:spacing w:after="0"/>
        <w:ind w:left="0"/>
        <w:jc w:val="both"/>
      </w:pPr>
      <w:r>
        <w:rPr>
          <w:rFonts w:ascii="Times New Roman"/>
          <w:b w:val="false"/>
          <w:i w:val="false"/>
          <w:color w:val="000000"/>
          <w:sz w:val="28"/>
        </w:rPr>
        <w:t>
      8) табиғи жарық – үй-жайларды сыртқы қабырға конструкциясындағы жарық ойықтары арқылы түсетін аспан сәулесімен (тікелей немесе шағылысу) жарықтандыру;</w:t>
      </w:r>
    </w:p>
    <w:bookmarkEnd w:id="1514"/>
    <w:bookmarkStart w:name="z1661" w:id="1515"/>
    <w:p>
      <w:pPr>
        <w:spacing w:after="0"/>
        <w:ind w:left="0"/>
        <w:jc w:val="both"/>
      </w:pPr>
      <w:r>
        <w:rPr>
          <w:rFonts w:ascii="Times New Roman"/>
          <w:b w:val="false"/>
          <w:i w:val="false"/>
          <w:color w:val="000000"/>
          <w:sz w:val="28"/>
        </w:rPr>
        <w:t>
      9) өндірістік үй-жайлар – тұрақты (ауысыммен) немесе кезең-кезеңмен (жұмыс күні ішінде) адамдардың еңбек қызметі жүзеге асырылатын арнайы ғимараттар мен құрылыстардағы жабық кеңістіктер;</w:t>
      </w:r>
    </w:p>
    <w:bookmarkEnd w:id="1515"/>
    <w:bookmarkStart w:name="z1662" w:id="1516"/>
    <w:p>
      <w:pPr>
        <w:spacing w:after="0"/>
        <w:ind w:left="0"/>
        <w:jc w:val="both"/>
      </w:pPr>
      <w:r>
        <w:rPr>
          <w:rFonts w:ascii="Times New Roman"/>
          <w:b w:val="false"/>
          <w:i w:val="false"/>
          <w:color w:val="000000"/>
          <w:sz w:val="28"/>
        </w:rPr>
        <w:t>
      10) өндірістік объект – адамның денсаулығы мен өмір сүру ортасына әсер ету көздері болып табылатын процестерді, жабдықтарды және технологияларды пайдалану арқылы жүзеге асырылатын өнім өндірумен, жұмысты орындаумен және қызметтер көрсетумен байланысты шаруашылық қызметінің объектісі;</w:t>
      </w:r>
    </w:p>
    <w:bookmarkEnd w:id="1516"/>
    <w:bookmarkStart w:name="z1663" w:id="1517"/>
    <w:p>
      <w:pPr>
        <w:spacing w:after="0"/>
        <w:ind w:left="0"/>
        <w:jc w:val="both"/>
      </w:pPr>
      <w:r>
        <w:rPr>
          <w:rFonts w:ascii="Times New Roman"/>
          <w:b w:val="false"/>
          <w:i w:val="false"/>
          <w:color w:val="000000"/>
          <w:sz w:val="28"/>
        </w:rPr>
        <w:t>
      11) фосфор мен оның туындыларының өндірісі – құрамында фосфоры бар шикізатты өндіруді және өңдеуді, сұрыптауды, байытуды, брикеттеуді, агломерациялауды жүргізетін объект;</w:t>
      </w:r>
    </w:p>
    <w:bookmarkEnd w:id="1517"/>
    <w:bookmarkStart w:name="z1664" w:id="1518"/>
    <w:p>
      <w:pPr>
        <w:spacing w:after="0"/>
        <w:ind w:left="0"/>
        <w:jc w:val="both"/>
      </w:pPr>
      <w:r>
        <w:rPr>
          <w:rFonts w:ascii="Times New Roman"/>
          <w:b w:val="false"/>
          <w:i w:val="false"/>
          <w:color w:val="000000"/>
          <w:sz w:val="28"/>
        </w:rPr>
        <w:t>
      12) фондық ластану – атмосфералық ауаны ластау көздері болып табылатын объектілер бөлетін заттар арқылы атмосфералық ауаның ластануы;</w:t>
      </w:r>
    </w:p>
    <w:bookmarkEnd w:id="1518"/>
    <w:bookmarkStart w:name="z1665" w:id="1519"/>
    <w:p>
      <w:pPr>
        <w:spacing w:after="0"/>
        <w:ind w:left="0"/>
        <w:jc w:val="both"/>
      </w:pPr>
      <w:r>
        <w:rPr>
          <w:rFonts w:ascii="Times New Roman"/>
          <w:b w:val="false"/>
          <w:i w:val="false"/>
          <w:color w:val="000000"/>
          <w:sz w:val="28"/>
        </w:rPr>
        <w:t>
      13) шлам – сарқынды суларды тазарту процесінде алынған, құрамында 60-70 пайызға дейін минералды бөлшектер мен органикалық материал бар лайлы шөгінді;</w:t>
      </w:r>
    </w:p>
    <w:bookmarkEnd w:id="1519"/>
    <w:bookmarkStart w:name="z1666" w:id="1520"/>
    <w:p>
      <w:pPr>
        <w:spacing w:after="0"/>
        <w:ind w:left="0"/>
        <w:jc w:val="both"/>
      </w:pPr>
      <w:r>
        <w:rPr>
          <w:rFonts w:ascii="Times New Roman"/>
          <w:b w:val="false"/>
          <w:i w:val="false"/>
          <w:color w:val="000000"/>
          <w:sz w:val="28"/>
        </w:rPr>
        <w:t>
      14) шлам үйіндісі – шламды жинау және сақтау орны.</w:t>
      </w:r>
    </w:p>
    <w:bookmarkEnd w:id="1520"/>
    <w:bookmarkStart w:name="z1667" w:id="1521"/>
    <w:p>
      <w:pPr>
        <w:spacing w:after="0"/>
        <w:ind w:left="0"/>
        <w:jc w:val="left"/>
      </w:pPr>
      <w:r>
        <w:rPr>
          <w:rFonts w:ascii="Times New Roman"/>
          <w:b/>
          <w:i w:val="false"/>
          <w:color w:val="000000"/>
        </w:rPr>
        <w:t xml:space="preserve"> 2. Ғимараттар мен құрылыстар салу үшін жер учаскелерін</w:t>
      </w:r>
      <w:r>
        <w:br/>
      </w:r>
      <w:r>
        <w:rPr>
          <w:rFonts w:ascii="Times New Roman"/>
          <w:b/>
          <w:i w:val="false"/>
          <w:color w:val="000000"/>
        </w:rPr>
        <w:t>таңдауға, жобалауға, құрылысқа, реконструкциялауға және</w:t>
      </w:r>
      <w:r>
        <w:br/>
      </w:r>
      <w:r>
        <w:rPr>
          <w:rFonts w:ascii="Times New Roman"/>
          <w:b/>
          <w:i w:val="false"/>
          <w:color w:val="000000"/>
        </w:rPr>
        <w:t>пайдалануға беруге қойылатын санитариялық-эпидемиологиялық</w:t>
      </w:r>
      <w:r>
        <w:br/>
      </w:r>
      <w:r>
        <w:rPr>
          <w:rFonts w:ascii="Times New Roman"/>
          <w:b/>
          <w:i w:val="false"/>
          <w:color w:val="000000"/>
        </w:rPr>
        <w:t>талаптар</w:t>
      </w:r>
    </w:p>
    <w:bookmarkEnd w:id="1521"/>
    <w:bookmarkStart w:name="z1668" w:id="1522"/>
    <w:p>
      <w:pPr>
        <w:spacing w:after="0"/>
        <w:ind w:left="0"/>
        <w:jc w:val="both"/>
      </w:pPr>
      <w:r>
        <w:rPr>
          <w:rFonts w:ascii="Times New Roman"/>
          <w:b w:val="false"/>
          <w:i w:val="false"/>
          <w:color w:val="000000"/>
          <w:sz w:val="28"/>
        </w:rPr>
        <w:t>
      3. Ғимараттарды, құрылыстарды салу үшін жер учаскелерін таңдауға, химия өнеркәсібі объектілерін жобалауға, реконструкциялауға және пайдалануға беруге Қазақстан Республикасының заңнамасына сәйкес жол беріледі.</w:t>
      </w:r>
    </w:p>
    <w:bookmarkEnd w:id="1522"/>
    <w:bookmarkStart w:name="z1669" w:id="1523"/>
    <w:p>
      <w:pPr>
        <w:spacing w:after="0"/>
        <w:ind w:left="0"/>
        <w:jc w:val="both"/>
      </w:pPr>
      <w:r>
        <w:rPr>
          <w:rFonts w:ascii="Times New Roman"/>
          <w:b w:val="false"/>
          <w:i w:val="false"/>
          <w:color w:val="000000"/>
          <w:sz w:val="28"/>
        </w:rPr>
        <w:t>
      Химия өнеркәсібі кәсіпорындарының құрылысына аумақ таңдау құрылыстың бас жоспарына сәйкес жүргізіледі.</w:t>
      </w:r>
    </w:p>
    <w:bookmarkEnd w:id="1523"/>
    <w:bookmarkStart w:name="z1670" w:id="1524"/>
    <w:p>
      <w:pPr>
        <w:spacing w:after="0"/>
        <w:ind w:left="0"/>
        <w:jc w:val="both"/>
      </w:pPr>
      <w:r>
        <w:rPr>
          <w:rFonts w:ascii="Times New Roman"/>
          <w:b w:val="false"/>
          <w:i w:val="false"/>
          <w:color w:val="000000"/>
          <w:sz w:val="28"/>
        </w:rPr>
        <w:t>
      4. Кәсіпорын құрылысына аумақ таңдау кезінде өнеркәсіп алаңындағы топырақ жерасты суының химиялық қосылыстармен ластануына кедергі жасауын ескеру керек.</w:t>
      </w:r>
    </w:p>
    <w:bookmarkEnd w:id="1524"/>
    <w:bookmarkStart w:name="z1671" w:id="1525"/>
    <w:p>
      <w:pPr>
        <w:spacing w:after="0"/>
        <w:ind w:left="0"/>
        <w:jc w:val="both"/>
      </w:pPr>
      <w:r>
        <w:rPr>
          <w:rFonts w:ascii="Times New Roman"/>
          <w:b w:val="false"/>
          <w:i w:val="false"/>
          <w:color w:val="000000"/>
          <w:sz w:val="28"/>
        </w:rPr>
        <w:t>
      5. Химия өнеркәсібі кәсіпорнының жаңасын салу және жұмыс істеп тұрған кәсіпорындарын кеңейтуге арналған алаңдар климаттық жағдайларды, жергілікті рельефтер сипаттамасын, ауа ортасының қазіргі жағдайы мен сол кездегі фондық ластануды, көздер мен ластаушы химиялық заттарды, шығыны аз және шығынсыз технологияларды, сондай-ақ тұрғын үйлер, рекреациялық, саяжай аймағының, халықтың демалыс аймағының атмосфералық ауасына шығарындыларды болдырмау (қысқарту) бойынша арнайы іс-шараларды ескере отырып таңдалады.</w:t>
      </w:r>
    </w:p>
    <w:bookmarkEnd w:id="1525"/>
    <w:bookmarkStart w:name="z1672" w:id="1526"/>
    <w:p>
      <w:pPr>
        <w:spacing w:after="0"/>
        <w:ind w:left="0"/>
        <w:jc w:val="both"/>
      </w:pPr>
      <w:r>
        <w:rPr>
          <w:rFonts w:ascii="Times New Roman"/>
          <w:b w:val="false"/>
          <w:i w:val="false"/>
          <w:color w:val="000000"/>
          <w:sz w:val="28"/>
        </w:rPr>
        <w:t xml:space="preserve">
      6. Химия өнеркәсібі кәсіпорындарының СҚА көлемі 2015 жылғы 22 мамырдағы нормативтік-құқықтық актілерді мемлекеттік тіркеу тізіліміне № 11124 болып тіркелген, Ұлттық экономика министрінің 2015 жылғы 20 наурыздағы "Өндірістік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 № 237 </w:t>
      </w:r>
      <w:r>
        <w:rPr>
          <w:rFonts w:ascii="Times New Roman"/>
          <w:b w:val="false"/>
          <w:i w:val="false"/>
          <w:color w:val="000000"/>
          <w:sz w:val="28"/>
        </w:rPr>
        <w:t>бұйрығы</w:t>
      </w:r>
      <w:r>
        <w:rPr>
          <w:rFonts w:ascii="Times New Roman"/>
          <w:b w:val="false"/>
          <w:i w:val="false"/>
          <w:color w:val="000000"/>
          <w:sz w:val="28"/>
        </w:rPr>
        <w:t xml:space="preserve"> талаптарына сәйкес белгіленеді.</w:t>
      </w:r>
    </w:p>
    <w:bookmarkEnd w:id="1526"/>
    <w:bookmarkStart w:name="z1673" w:id="1527"/>
    <w:p>
      <w:pPr>
        <w:spacing w:after="0"/>
        <w:ind w:left="0"/>
        <w:jc w:val="both"/>
      </w:pPr>
      <w:r>
        <w:rPr>
          <w:rFonts w:ascii="Times New Roman"/>
          <w:b w:val="false"/>
          <w:i w:val="false"/>
          <w:color w:val="000000"/>
          <w:sz w:val="28"/>
        </w:rPr>
        <w:t xml:space="preserve">
      7. Шлам, шлак үйінділері мен негізгі өндірістік ғимараттар арасындағы санитариялық ажыраулар мөлшері 2015 жылғы 22 мамырдағы нормативтік-құқықтық актілерді мемлекеттік тіркеу тізіліміне № 11124 болып тіркелген, Ұлттық экономика министрінің 2015 жылғы 20 наурыздағы "Өндірістік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 № 237 </w:t>
      </w:r>
      <w:r>
        <w:rPr>
          <w:rFonts w:ascii="Times New Roman"/>
          <w:b w:val="false"/>
          <w:i w:val="false"/>
          <w:color w:val="000000"/>
          <w:sz w:val="28"/>
        </w:rPr>
        <w:t>бұйрығы</w:t>
      </w:r>
      <w:r>
        <w:rPr>
          <w:rFonts w:ascii="Times New Roman"/>
          <w:b w:val="false"/>
          <w:i w:val="false"/>
          <w:color w:val="000000"/>
          <w:sz w:val="28"/>
        </w:rPr>
        <w:t xml:space="preserve"> талаптарына сәйкес белгіленеді. Үйінділер өндірістік ғимараттарға қатысты желдің негізгі бағытының ық жағында орналасады.</w:t>
      </w:r>
    </w:p>
    <w:bookmarkEnd w:id="1527"/>
    <w:bookmarkStart w:name="z1674" w:id="1528"/>
    <w:p>
      <w:pPr>
        <w:spacing w:after="0"/>
        <w:ind w:left="0"/>
        <w:jc w:val="both"/>
      </w:pPr>
      <w:r>
        <w:rPr>
          <w:rFonts w:ascii="Times New Roman"/>
          <w:b w:val="false"/>
          <w:i w:val="false"/>
          <w:color w:val="000000"/>
          <w:sz w:val="28"/>
        </w:rPr>
        <w:t>
      8. Кәсіпорын аумағы таза ұсталуы қажет. Кірер-шығар жолдардың қатты жабындысы болуы керек, оларды уақтылы жөндейді. Жазғы уақытта оларға су шашып, қысқы уақытта қардан тазартады, мұз қатқан жағдайда құм шашылады. Түнгі уақытта кірер-шығар жолдар жарықтандырылады.</w:t>
      </w:r>
    </w:p>
    <w:bookmarkEnd w:id="1528"/>
    <w:bookmarkStart w:name="z1675" w:id="1529"/>
    <w:p>
      <w:pPr>
        <w:spacing w:after="0"/>
        <w:ind w:left="0"/>
        <w:jc w:val="both"/>
      </w:pPr>
      <w:r>
        <w:rPr>
          <w:rFonts w:ascii="Times New Roman"/>
          <w:b w:val="false"/>
          <w:i w:val="false"/>
          <w:color w:val="000000"/>
          <w:sz w:val="28"/>
        </w:rPr>
        <w:t>
      9. Ғимараттар мен құрылыстар арасындағы жолдарды, өткелдер мен аумақты бұйымдар мен материалдарды жинап қою үшін пайдаланбайды, сондай-ақ шикізатпен, жабдықтармен және құрылыс материалдарымен үйіп тастамайды. Шикізатты, материалдарды, бұйымдар мен жабдықтарды сақтау осы мақсатқа арнайы бөлінген алаңдарда жүзеге асырылады.</w:t>
      </w:r>
    </w:p>
    <w:bookmarkEnd w:id="1529"/>
    <w:bookmarkStart w:name="z1676" w:id="1530"/>
    <w:p>
      <w:pPr>
        <w:spacing w:after="0"/>
        <w:ind w:left="0"/>
        <w:jc w:val="both"/>
      </w:pPr>
      <w:r>
        <w:rPr>
          <w:rFonts w:ascii="Times New Roman"/>
          <w:b w:val="false"/>
          <w:i w:val="false"/>
          <w:color w:val="000000"/>
          <w:sz w:val="28"/>
        </w:rPr>
        <w:t>
      10. Кәсіпорынның аумағында электрод пештері сынықтарының бөлшектелген жабдықтарын уақытша сақтауға арналған арнайы алаңдар көзделуі тиіс. Алаңдар жақсылап желдетіледі, олардың тұғырларының конструкциясы жерасты суларын ластауға кедергі келтіреді.</w:t>
      </w:r>
    </w:p>
    <w:bookmarkEnd w:id="1530"/>
    <w:bookmarkStart w:name="z1677" w:id="1531"/>
    <w:p>
      <w:pPr>
        <w:spacing w:after="0"/>
        <w:ind w:left="0"/>
        <w:jc w:val="both"/>
      </w:pPr>
      <w:r>
        <w:rPr>
          <w:rFonts w:ascii="Times New Roman"/>
          <w:b w:val="false"/>
          <w:i w:val="false"/>
          <w:color w:val="000000"/>
          <w:sz w:val="28"/>
        </w:rPr>
        <w:t xml:space="preserve">
      11. Объект аумағында мынадай функционалдық аймақтар бөлінеді: </w:t>
      </w:r>
    </w:p>
    <w:bookmarkEnd w:id="1531"/>
    <w:bookmarkStart w:name="z1678" w:id="1532"/>
    <w:p>
      <w:pPr>
        <w:spacing w:after="0"/>
        <w:ind w:left="0"/>
        <w:jc w:val="both"/>
      </w:pPr>
      <w:r>
        <w:rPr>
          <w:rFonts w:ascii="Times New Roman"/>
          <w:b w:val="false"/>
          <w:i w:val="false"/>
          <w:color w:val="000000"/>
          <w:sz w:val="28"/>
        </w:rPr>
        <w:t>
      1) өндірістік;</w:t>
      </w:r>
    </w:p>
    <w:bookmarkEnd w:id="1532"/>
    <w:bookmarkStart w:name="z1679" w:id="1533"/>
    <w:p>
      <w:pPr>
        <w:spacing w:after="0"/>
        <w:ind w:left="0"/>
        <w:jc w:val="both"/>
      </w:pPr>
      <w:r>
        <w:rPr>
          <w:rFonts w:ascii="Times New Roman"/>
          <w:b w:val="false"/>
          <w:i w:val="false"/>
          <w:color w:val="000000"/>
          <w:sz w:val="28"/>
        </w:rPr>
        <w:t>
      2) әкімшілік – шаруашылық;</w:t>
      </w:r>
    </w:p>
    <w:bookmarkEnd w:id="1533"/>
    <w:bookmarkStart w:name="z1680" w:id="1534"/>
    <w:p>
      <w:pPr>
        <w:spacing w:after="0"/>
        <w:ind w:left="0"/>
        <w:jc w:val="both"/>
      </w:pPr>
      <w:r>
        <w:rPr>
          <w:rFonts w:ascii="Times New Roman"/>
          <w:b w:val="false"/>
          <w:i w:val="false"/>
          <w:color w:val="000000"/>
          <w:sz w:val="28"/>
        </w:rPr>
        <w:t>
      3) көліктік – қоймалық;</w:t>
      </w:r>
    </w:p>
    <w:bookmarkEnd w:id="1534"/>
    <w:bookmarkStart w:name="z1681" w:id="1535"/>
    <w:p>
      <w:pPr>
        <w:spacing w:after="0"/>
        <w:ind w:left="0"/>
        <w:jc w:val="both"/>
      </w:pPr>
      <w:r>
        <w:rPr>
          <w:rFonts w:ascii="Times New Roman"/>
          <w:b w:val="false"/>
          <w:i w:val="false"/>
          <w:color w:val="000000"/>
          <w:sz w:val="28"/>
        </w:rPr>
        <w:t>
      4) қосалқы объектілер.</w:t>
      </w:r>
    </w:p>
    <w:bookmarkEnd w:id="1535"/>
    <w:bookmarkStart w:name="z1682" w:id="1536"/>
    <w:p>
      <w:pPr>
        <w:spacing w:after="0"/>
        <w:ind w:left="0"/>
        <w:jc w:val="both"/>
      </w:pPr>
      <w:r>
        <w:rPr>
          <w:rFonts w:ascii="Times New Roman"/>
          <w:b w:val="false"/>
          <w:i w:val="false"/>
          <w:color w:val="000000"/>
          <w:sz w:val="28"/>
        </w:rPr>
        <w:t>
      12. Объект аумағының құрылыс пен жолдардан басқа бос жерлері абаттандырылады және көгалдандырылады.</w:t>
      </w:r>
    </w:p>
    <w:bookmarkEnd w:id="1536"/>
    <w:bookmarkStart w:name="z1683" w:id="1537"/>
    <w:p>
      <w:pPr>
        <w:spacing w:after="0"/>
        <w:ind w:left="0"/>
        <w:jc w:val="left"/>
      </w:pPr>
      <w:r>
        <w:rPr>
          <w:rFonts w:ascii="Times New Roman"/>
          <w:b/>
          <w:i w:val="false"/>
          <w:color w:val="000000"/>
        </w:rPr>
        <w:t xml:space="preserve"> 3. Өндірістік ғимараттар мен құрылыстарды жобалауға қойылатын</w:t>
      </w:r>
      <w:r>
        <w:br/>
      </w:r>
      <w:r>
        <w:rPr>
          <w:rFonts w:ascii="Times New Roman"/>
          <w:b/>
          <w:i w:val="false"/>
          <w:color w:val="000000"/>
        </w:rPr>
        <w:t>санитариялық-эпидемиологиялық талаптар</w:t>
      </w:r>
    </w:p>
    <w:bookmarkEnd w:id="1537"/>
    <w:bookmarkStart w:name="z1684" w:id="1538"/>
    <w:p>
      <w:pPr>
        <w:spacing w:after="0"/>
        <w:ind w:left="0"/>
        <w:jc w:val="both"/>
      </w:pPr>
      <w:r>
        <w:rPr>
          <w:rFonts w:ascii="Times New Roman"/>
          <w:b w:val="false"/>
          <w:i w:val="false"/>
          <w:color w:val="000000"/>
          <w:sz w:val="28"/>
        </w:rPr>
        <w:t>
      13. Өндірістік учаскелерді бөлінетін зиянды заттарды ескере отырып, оқшаулау қамтамасыз етіледі және мынадай өзара әсер етулер болмауы тиіс:</w:t>
      </w:r>
    </w:p>
    <w:bookmarkEnd w:id="1538"/>
    <w:bookmarkStart w:name="z1685" w:id="1539"/>
    <w:p>
      <w:pPr>
        <w:spacing w:after="0"/>
        <w:ind w:left="0"/>
        <w:jc w:val="both"/>
      </w:pPr>
      <w:r>
        <w:rPr>
          <w:rFonts w:ascii="Times New Roman"/>
          <w:b w:val="false"/>
          <w:i w:val="false"/>
          <w:color w:val="000000"/>
          <w:sz w:val="28"/>
        </w:rPr>
        <w:t>
      1) шикізат материалдарының қоймалары;</w:t>
      </w:r>
    </w:p>
    <w:bookmarkEnd w:id="1539"/>
    <w:bookmarkStart w:name="z1686" w:id="1540"/>
    <w:p>
      <w:pPr>
        <w:spacing w:after="0"/>
        <w:ind w:left="0"/>
        <w:jc w:val="both"/>
      </w:pPr>
      <w:r>
        <w:rPr>
          <w:rFonts w:ascii="Times New Roman"/>
          <w:b w:val="false"/>
          <w:i w:val="false"/>
          <w:color w:val="000000"/>
          <w:sz w:val="28"/>
        </w:rPr>
        <w:t>
      2) материалдарды ұсақтау және майдалау учаскелері;</w:t>
      </w:r>
    </w:p>
    <w:bookmarkEnd w:id="1540"/>
    <w:bookmarkStart w:name="z1687" w:id="1541"/>
    <w:p>
      <w:pPr>
        <w:spacing w:after="0"/>
        <w:ind w:left="0"/>
        <w:jc w:val="both"/>
      </w:pPr>
      <w:r>
        <w:rPr>
          <w:rFonts w:ascii="Times New Roman"/>
          <w:b w:val="false"/>
          <w:i w:val="false"/>
          <w:color w:val="000000"/>
          <w:sz w:val="28"/>
        </w:rPr>
        <w:t>
      3) күйдіру, қыздыру, пісіру, агломерациялау, балқыту, гидрохимиялық цехтар;</w:t>
      </w:r>
    </w:p>
    <w:bookmarkEnd w:id="1541"/>
    <w:bookmarkStart w:name="z1688" w:id="1542"/>
    <w:p>
      <w:pPr>
        <w:spacing w:after="0"/>
        <w:ind w:left="0"/>
        <w:jc w:val="both"/>
      </w:pPr>
      <w:r>
        <w:rPr>
          <w:rFonts w:ascii="Times New Roman"/>
          <w:b w:val="false"/>
          <w:i w:val="false"/>
          <w:color w:val="000000"/>
          <w:sz w:val="28"/>
        </w:rPr>
        <w:t>
      4) ерітінді дайындау және тазарту бөлімшелері;</w:t>
      </w:r>
    </w:p>
    <w:bookmarkEnd w:id="1542"/>
    <w:bookmarkStart w:name="z1689" w:id="1543"/>
    <w:p>
      <w:pPr>
        <w:spacing w:after="0"/>
        <w:ind w:left="0"/>
        <w:jc w:val="both"/>
      </w:pPr>
      <w:r>
        <w:rPr>
          <w:rFonts w:ascii="Times New Roman"/>
          <w:b w:val="false"/>
          <w:i w:val="false"/>
          <w:color w:val="000000"/>
          <w:sz w:val="28"/>
        </w:rPr>
        <w:t>
      5) реагенттерді дайындау, сақтау;</w:t>
      </w:r>
    </w:p>
    <w:bookmarkEnd w:id="1543"/>
    <w:bookmarkStart w:name="z1690" w:id="1544"/>
    <w:p>
      <w:pPr>
        <w:spacing w:after="0"/>
        <w:ind w:left="0"/>
        <w:jc w:val="both"/>
      </w:pPr>
      <w:r>
        <w:rPr>
          <w:rFonts w:ascii="Times New Roman"/>
          <w:b w:val="false"/>
          <w:i w:val="false"/>
          <w:color w:val="000000"/>
          <w:sz w:val="28"/>
        </w:rPr>
        <w:t>
      6) сілтіден айыру, қоюлату, сүзу, кептіру;</w:t>
      </w:r>
    </w:p>
    <w:bookmarkEnd w:id="1544"/>
    <w:bookmarkStart w:name="z1691" w:id="1545"/>
    <w:p>
      <w:pPr>
        <w:spacing w:after="0"/>
        <w:ind w:left="0"/>
        <w:jc w:val="both"/>
      </w:pPr>
      <w:r>
        <w:rPr>
          <w:rFonts w:ascii="Times New Roman"/>
          <w:b w:val="false"/>
          <w:i w:val="false"/>
          <w:color w:val="000000"/>
          <w:sz w:val="28"/>
        </w:rPr>
        <w:t>
      7) кен қыздыру пештерінің жиынтығын жөндеу;</w:t>
      </w:r>
    </w:p>
    <w:bookmarkEnd w:id="1545"/>
    <w:bookmarkStart w:name="z1692" w:id="1546"/>
    <w:p>
      <w:pPr>
        <w:spacing w:after="0"/>
        <w:ind w:left="0"/>
        <w:jc w:val="both"/>
      </w:pPr>
      <w:r>
        <w:rPr>
          <w:rFonts w:ascii="Times New Roman"/>
          <w:b w:val="false"/>
          <w:i w:val="false"/>
          <w:color w:val="000000"/>
          <w:sz w:val="28"/>
        </w:rPr>
        <w:t>
      8) өндірістік сарқынды суларды залалсыздандыру;</w:t>
      </w:r>
    </w:p>
    <w:bookmarkEnd w:id="1546"/>
    <w:bookmarkStart w:name="z1693" w:id="1547"/>
    <w:p>
      <w:pPr>
        <w:spacing w:after="0"/>
        <w:ind w:left="0"/>
        <w:jc w:val="both"/>
      </w:pPr>
      <w:r>
        <w:rPr>
          <w:rFonts w:ascii="Times New Roman"/>
          <w:b w:val="false"/>
          <w:i w:val="false"/>
          <w:color w:val="000000"/>
          <w:sz w:val="28"/>
        </w:rPr>
        <w:t>
      9) шаңнан, газдан тазалау;</w:t>
      </w:r>
    </w:p>
    <w:bookmarkEnd w:id="1547"/>
    <w:bookmarkStart w:name="z1694" w:id="1548"/>
    <w:p>
      <w:pPr>
        <w:spacing w:after="0"/>
        <w:ind w:left="0"/>
        <w:jc w:val="both"/>
      </w:pPr>
      <w:r>
        <w:rPr>
          <w:rFonts w:ascii="Times New Roman"/>
          <w:b w:val="false"/>
          <w:i w:val="false"/>
          <w:color w:val="000000"/>
          <w:sz w:val="28"/>
        </w:rPr>
        <w:t>
      10) вакуум сорғыш бөлімшелері;</w:t>
      </w:r>
    </w:p>
    <w:bookmarkEnd w:id="1548"/>
    <w:bookmarkStart w:name="z1695" w:id="1549"/>
    <w:p>
      <w:pPr>
        <w:spacing w:after="0"/>
        <w:ind w:left="0"/>
        <w:jc w:val="both"/>
      </w:pPr>
      <w:r>
        <w:rPr>
          <w:rFonts w:ascii="Times New Roman"/>
          <w:b w:val="false"/>
          <w:i w:val="false"/>
          <w:color w:val="000000"/>
          <w:sz w:val="28"/>
        </w:rPr>
        <w:t>
      11) өзі жүретін техникалар мен электркарлар паркі;</w:t>
      </w:r>
    </w:p>
    <w:bookmarkEnd w:id="1549"/>
    <w:bookmarkStart w:name="z1696" w:id="1550"/>
    <w:p>
      <w:pPr>
        <w:spacing w:after="0"/>
        <w:ind w:left="0"/>
        <w:jc w:val="both"/>
      </w:pPr>
      <w:r>
        <w:rPr>
          <w:rFonts w:ascii="Times New Roman"/>
          <w:b w:val="false"/>
          <w:i w:val="false"/>
          <w:color w:val="000000"/>
          <w:sz w:val="28"/>
        </w:rPr>
        <w:t>
      12) басқару пульттері;</w:t>
      </w:r>
    </w:p>
    <w:bookmarkEnd w:id="1550"/>
    <w:bookmarkStart w:name="z1697" w:id="1551"/>
    <w:p>
      <w:pPr>
        <w:spacing w:after="0"/>
        <w:ind w:left="0"/>
        <w:jc w:val="both"/>
      </w:pPr>
      <w:r>
        <w:rPr>
          <w:rFonts w:ascii="Times New Roman"/>
          <w:b w:val="false"/>
          <w:i w:val="false"/>
          <w:color w:val="000000"/>
          <w:sz w:val="28"/>
        </w:rPr>
        <w:t>
      13) демалыс және тамақтану орындары;</w:t>
      </w:r>
    </w:p>
    <w:bookmarkEnd w:id="1551"/>
    <w:bookmarkStart w:name="z1698" w:id="1552"/>
    <w:p>
      <w:pPr>
        <w:spacing w:after="0"/>
        <w:ind w:left="0"/>
        <w:jc w:val="both"/>
      </w:pPr>
      <w:r>
        <w:rPr>
          <w:rFonts w:ascii="Times New Roman"/>
          <w:b w:val="false"/>
          <w:i w:val="false"/>
          <w:color w:val="000000"/>
          <w:sz w:val="28"/>
        </w:rPr>
        <w:t>
      14) шаң аулау, өңдеу, дайын өнімдерді қаптау, қоймалау бөлімшелері;</w:t>
      </w:r>
    </w:p>
    <w:bookmarkEnd w:id="1552"/>
    <w:bookmarkStart w:name="z1699" w:id="1553"/>
    <w:p>
      <w:pPr>
        <w:spacing w:after="0"/>
        <w:ind w:left="0"/>
        <w:jc w:val="both"/>
      </w:pPr>
      <w:r>
        <w:rPr>
          <w:rFonts w:ascii="Times New Roman"/>
          <w:b w:val="false"/>
          <w:i w:val="false"/>
          <w:color w:val="000000"/>
          <w:sz w:val="28"/>
        </w:rPr>
        <w:t>
      15) ыстық агломератты, коллекторлар мен циклондарды түсіру, қайтару желілерінің учаскелері;</w:t>
      </w:r>
    </w:p>
    <w:bookmarkEnd w:id="1553"/>
    <w:bookmarkStart w:name="z1700" w:id="1554"/>
    <w:p>
      <w:pPr>
        <w:spacing w:after="0"/>
        <w:ind w:left="0"/>
        <w:jc w:val="both"/>
      </w:pPr>
      <w:r>
        <w:rPr>
          <w:rFonts w:ascii="Times New Roman"/>
          <w:b w:val="false"/>
          <w:i w:val="false"/>
          <w:color w:val="000000"/>
          <w:sz w:val="28"/>
        </w:rPr>
        <w:t>
      16) шикізатты қабылдау және сынама алу бөлімшелері.</w:t>
      </w:r>
    </w:p>
    <w:bookmarkEnd w:id="1554"/>
    <w:bookmarkStart w:name="z1701" w:id="1555"/>
    <w:p>
      <w:pPr>
        <w:spacing w:after="0"/>
        <w:ind w:left="0"/>
        <w:jc w:val="both"/>
      </w:pPr>
      <w:r>
        <w:rPr>
          <w:rFonts w:ascii="Times New Roman"/>
          <w:b w:val="false"/>
          <w:i w:val="false"/>
          <w:color w:val="000000"/>
          <w:sz w:val="28"/>
        </w:rPr>
        <w:t>
      14. Агломерациялық бөлімшелерде агломерациялық машиналардың артқы бөлігін агломерациялық корпустың барлық негізгі үй-жайларынан оқшаулайды, агломерациялық бөлімшелердің үй-жайлары мен ленталардың бос қозғалуы арасында тор көзді жабын орнатуға жол берілмейді.</w:t>
      </w:r>
    </w:p>
    <w:bookmarkEnd w:id="1555"/>
    <w:bookmarkStart w:name="z1702" w:id="1556"/>
    <w:p>
      <w:pPr>
        <w:spacing w:after="0"/>
        <w:ind w:left="0"/>
        <w:jc w:val="both"/>
      </w:pPr>
      <w:r>
        <w:rPr>
          <w:rFonts w:ascii="Times New Roman"/>
          <w:b w:val="false"/>
          <w:i w:val="false"/>
          <w:color w:val="000000"/>
          <w:sz w:val="28"/>
        </w:rPr>
        <w:t>
      15. Жылудың елеулі артықшылығымен сипатталатын үй-жайлардың төбелеріне жел ұшырмайтын аэрациялық шамдар немесе шахталар орнатылады.</w:t>
      </w:r>
    </w:p>
    <w:bookmarkEnd w:id="1556"/>
    <w:bookmarkStart w:name="z1703" w:id="1557"/>
    <w:p>
      <w:pPr>
        <w:spacing w:after="0"/>
        <w:ind w:left="0"/>
        <w:jc w:val="both"/>
      </w:pPr>
      <w:r>
        <w:rPr>
          <w:rFonts w:ascii="Times New Roman"/>
          <w:b w:val="false"/>
          <w:i w:val="false"/>
          <w:color w:val="000000"/>
          <w:sz w:val="28"/>
        </w:rPr>
        <w:t>
      16. Көп қабатты бөлімшелердің төбелеріндегі ашық ойықтардан жылудың көп мөлшері мен зиянды заттар бөлінетін болған жағдайда әр қабатқа бөлек желдету жабдығы орнатылады.</w:t>
      </w:r>
    </w:p>
    <w:bookmarkEnd w:id="1557"/>
    <w:bookmarkStart w:name="z1704" w:id="1558"/>
    <w:p>
      <w:pPr>
        <w:spacing w:after="0"/>
        <w:ind w:left="0"/>
        <w:jc w:val="both"/>
      </w:pPr>
      <w:r>
        <w:rPr>
          <w:rFonts w:ascii="Times New Roman"/>
          <w:b w:val="false"/>
          <w:i w:val="false"/>
          <w:color w:val="000000"/>
          <w:sz w:val="28"/>
        </w:rPr>
        <w:t>
      17. Қызмет көрсететін персоналдың тұрақты болатын (өндірістік үй-жайда болатын) алыстан бақылау және жабдықты басқару пульттері қызмет көрсететін персоналдың жұмысына арналған нормаланған жағдаймен қамтамасыз ететін (дыбыс оқшаулау, бапталған немесе таза ауа беру) құрылғылармен жабдықталған оқшауланған үй-жайларда немесе арнайы кабинеттерде орналасады.</w:t>
      </w:r>
    </w:p>
    <w:bookmarkEnd w:id="1558"/>
    <w:bookmarkStart w:name="z1705" w:id="1559"/>
    <w:p>
      <w:pPr>
        <w:spacing w:after="0"/>
        <w:ind w:left="0"/>
        <w:jc w:val="left"/>
      </w:pPr>
      <w:r>
        <w:rPr>
          <w:rFonts w:ascii="Times New Roman"/>
          <w:b/>
          <w:i w:val="false"/>
          <w:color w:val="000000"/>
        </w:rPr>
        <w:t xml:space="preserve"> 4. Жабдықтарға қойылатын санитариялық-эпидемиологиялық талаптар</w:t>
      </w:r>
    </w:p>
    <w:bookmarkEnd w:id="1559"/>
    <w:bookmarkStart w:name="z1706" w:id="1560"/>
    <w:p>
      <w:pPr>
        <w:spacing w:after="0"/>
        <w:ind w:left="0"/>
        <w:jc w:val="both"/>
      </w:pPr>
      <w:r>
        <w:rPr>
          <w:rFonts w:ascii="Times New Roman"/>
          <w:b w:val="false"/>
          <w:i w:val="false"/>
          <w:color w:val="000000"/>
          <w:sz w:val="28"/>
        </w:rPr>
        <w:t>
      18. Тазарту құрылғыларынан шаңды тазалау және оны тасымалдау шаңның жиналуын болдырмау мақсатында механикаландырылады.</w:t>
      </w:r>
    </w:p>
    <w:bookmarkEnd w:id="1560"/>
    <w:bookmarkStart w:name="z1707" w:id="1561"/>
    <w:p>
      <w:pPr>
        <w:spacing w:after="0"/>
        <w:ind w:left="0"/>
        <w:jc w:val="both"/>
      </w:pPr>
      <w:r>
        <w:rPr>
          <w:rFonts w:ascii="Times New Roman"/>
          <w:b w:val="false"/>
          <w:i w:val="false"/>
          <w:color w:val="000000"/>
          <w:sz w:val="28"/>
        </w:rPr>
        <w:t>
      19. Реагенттер дайындайтын және қолданатын учаскелерде залалсыздандыру аппаратурасынан өндірістік қалдық суларды залалсыздандыру бөлімшесіне жіберетін жергілікті сорғылар көзделеді.</w:t>
      </w:r>
    </w:p>
    <w:bookmarkEnd w:id="1561"/>
    <w:bookmarkStart w:name="z1708" w:id="1562"/>
    <w:p>
      <w:pPr>
        <w:spacing w:after="0"/>
        <w:ind w:left="0"/>
        <w:jc w:val="both"/>
      </w:pPr>
      <w:r>
        <w:rPr>
          <w:rFonts w:ascii="Times New Roman"/>
          <w:b w:val="false"/>
          <w:i w:val="false"/>
          <w:color w:val="000000"/>
          <w:sz w:val="28"/>
        </w:rPr>
        <w:t>
      20. Ерітінді күбілері мен шығыс бактарын тазалау, реагент ыдыстарын жуу механикалық әдіспен жүзеге асырылады, жуынды сулар өндірістік кәріздерге ағады.</w:t>
      </w:r>
    </w:p>
    <w:bookmarkEnd w:id="1562"/>
    <w:bookmarkStart w:name="z1709" w:id="1563"/>
    <w:p>
      <w:pPr>
        <w:spacing w:after="0"/>
        <w:ind w:left="0"/>
        <w:jc w:val="both"/>
      </w:pPr>
      <w:r>
        <w:rPr>
          <w:rFonts w:ascii="Times New Roman"/>
          <w:b w:val="false"/>
          <w:i w:val="false"/>
          <w:color w:val="000000"/>
          <w:sz w:val="28"/>
        </w:rPr>
        <w:t>
      21. Құрамында қауіптілігі 1–3 сыныпты зиянды заттар бар қойыртпақтарды сүзуге арналған сүзгі-престер мен вакуум-сүзгілер сорушы жаппалармен жабдықталады.</w:t>
      </w:r>
    </w:p>
    <w:bookmarkEnd w:id="1563"/>
    <w:bookmarkStart w:name="z1710" w:id="1564"/>
    <w:p>
      <w:pPr>
        <w:spacing w:after="0"/>
        <w:ind w:left="0"/>
        <w:jc w:val="both"/>
      </w:pPr>
      <w:r>
        <w:rPr>
          <w:rFonts w:ascii="Times New Roman"/>
          <w:b w:val="false"/>
          <w:i w:val="false"/>
          <w:color w:val="000000"/>
          <w:sz w:val="28"/>
        </w:rPr>
        <w:t>
      22. Реагент және дренаж бөлімшелерінің сорғыларын іске қосу автоматты түрде орындалады.</w:t>
      </w:r>
    </w:p>
    <w:bookmarkEnd w:id="1564"/>
    <w:bookmarkStart w:name="z1711" w:id="1565"/>
    <w:p>
      <w:pPr>
        <w:spacing w:after="0"/>
        <w:ind w:left="0"/>
        <w:jc w:val="both"/>
      </w:pPr>
      <w:r>
        <w:rPr>
          <w:rFonts w:ascii="Times New Roman"/>
          <w:b w:val="false"/>
          <w:i w:val="false"/>
          <w:color w:val="000000"/>
          <w:sz w:val="28"/>
        </w:rPr>
        <w:t>
      23. 1 және 2 сыныпты қауіптілігі бар заттарды залалсыздандыру, аспирация, бақылау аспаптарымен жабдықталған, тығыз жабылатын жабдықта жүзеге асырылуы тиіс.</w:t>
      </w:r>
    </w:p>
    <w:bookmarkEnd w:id="1565"/>
    <w:bookmarkStart w:name="z1712" w:id="1566"/>
    <w:p>
      <w:pPr>
        <w:spacing w:after="0"/>
        <w:ind w:left="0"/>
        <w:jc w:val="both"/>
      </w:pPr>
      <w:r>
        <w:rPr>
          <w:rFonts w:ascii="Times New Roman"/>
          <w:b w:val="false"/>
          <w:i w:val="false"/>
          <w:color w:val="000000"/>
          <w:sz w:val="28"/>
        </w:rPr>
        <w:t>
      24. Құрғақ концентраттарды түсіру, елеу және шихтовка жасау процестері механикаландырылады.</w:t>
      </w:r>
    </w:p>
    <w:bookmarkEnd w:id="1566"/>
    <w:bookmarkStart w:name="z1713" w:id="1567"/>
    <w:p>
      <w:pPr>
        <w:spacing w:after="0"/>
        <w:ind w:left="0"/>
        <w:jc w:val="both"/>
      </w:pPr>
      <w:r>
        <w:rPr>
          <w:rFonts w:ascii="Times New Roman"/>
          <w:b w:val="false"/>
          <w:i w:val="false"/>
          <w:color w:val="000000"/>
          <w:sz w:val="28"/>
        </w:rPr>
        <w:t>
      25. Ыстық агломератты суыту, ылғалдандыру және қайтаруды ылғалдау үшін су беруді автоматты түрде реттейтін арнайы құрылғыларда орындайды. Суытқыш бу ішінде жиналатын бу мен шаң алдын ала тазартылып, жергілікті желдеткіштер арқылы шығарылады.</w:t>
      </w:r>
    </w:p>
    <w:bookmarkEnd w:id="1567"/>
    <w:bookmarkStart w:name="z1714" w:id="1568"/>
    <w:p>
      <w:pPr>
        <w:spacing w:after="0"/>
        <w:ind w:left="0"/>
        <w:jc w:val="both"/>
      </w:pPr>
      <w:r>
        <w:rPr>
          <w:rFonts w:ascii="Times New Roman"/>
          <w:b w:val="false"/>
          <w:i w:val="false"/>
          <w:color w:val="000000"/>
          <w:sz w:val="28"/>
        </w:rPr>
        <w:t>
      26. Шаң қаптарындағы шаңды аспирациялау үшін агломерациялық машиналардың коллекторындағы вакуумды пайдалану кезінде ауа арнасының клапандарында шаң қаптарының қақпағымен тежелуі көзделеді. Клапандардың тежелуі шаң шығарудан бұрын іске қосылып, қаптағы шаң түскеннен кейін тоқтауын қамтамасыз етеді.</w:t>
      </w:r>
    </w:p>
    <w:bookmarkEnd w:id="1568"/>
    <w:bookmarkStart w:name="z1715" w:id="1569"/>
    <w:p>
      <w:pPr>
        <w:spacing w:after="0"/>
        <w:ind w:left="0"/>
        <w:jc w:val="both"/>
      </w:pPr>
      <w:r>
        <w:rPr>
          <w:rFonts w:ascii="Times New Roman"/>
          <w:b w:val="false"/>
          <w:i w:val="false"/>
          <w:color w:val="000000"/>
          <w:sz w:val="28"/>
        </w:rPr>
        <w:t>
      27. Агломератты тасымалдау және қайтару жабық көлікпен орындалады.</w:t>
      </w:r>
    </w:p>
    <w:bookmarkEnd w:id="1569"/>
    <w:bookmarkStart w:name="z1716" w:id="1570"/>
    <w:p>
      <w:pPr>
        <w:spacing w:after="0"/>
        <w:ind w:left="0"/>
        <w:jc w:val="both"/>
      </w:pPr>
      <w:r>
        <w:rPr>
          <w:rFonts w:ascii="Times New Roman"/>
          <w:b w:val="false"/>
          <w:i w:val="false"/>
          <w:color w:val="000000"/>
          <w:sz w:val="28"/>
        </w:rPr>
        <w:t>
      28. Төгу агрегаттары механикалық ыдыстармен жабдықталуы тиіс. Күйдіру пештерінен шыққан ыстық күйіктер жабық тәсілмен тасымалданады.</w:t>
      </w:r>
    </w:p>
    <w:bookmarkEnd w:id="1570"/>
    <w:bookmarkStart w:name="z1717" w:id="1571"/>
    <w:p>
      <w:pPr>
        <w:spacing w:after="0"/>
        <w:ind w:left="0"/>
        <w:jc w:val="both"/>
      </w:pPr>
      <w:r>
        <w:rPr>
          <w:rFonts w:ascii="Times New Roman"/>
          <w:b w:val="false"/>
          <w:i w:val="false"/>
          <w:color w:val="000000"/>
          <w:sz w:val="28"/>
        </w:rPr>
        <w:t>
      29. Рудалар мен концентраттарды ерітуге арналған электр пештерден шығатын газдар тазаланады.</w:t>
      </w:r>
    </w:p>
    <w:bookmarkEnd w:id="1571"/>
    <w:bookmarkStart w:name="z1718" w:id="1572"/>
    <w:p>
      <w:pPr>
        <w:spacing w:after="0"/>
        <w:ind w:left="0"/>
        <w:jc w:val="both"/>
      </w:pPr>
      <w:r>
        <w:rPr>
          <w:rFonts w:ascii="Times New Roman"/>
          <w:b w:val="false"/>
          <w:i w:val="false"/>
          <w:color w:val="000000"/>
          <w:sz w:val="28"/>
        </w:rPr>
        <w:t>
      30. Шахталық пештердің тиеу құрылғылары тиеу кезінде газдар мен шаңдарды қақпауы керек.</w:t>
      </w:r>
    </w:p>
    <w:bookmarkEnd w:id="1572"/>
    <w:bookmarkStart w:name="z1719" w:id="1573"/>
    <w:p>
      <w:pPr>
        <w:spacing w:after="0"/>
        <w:ind w:left="0"/>
        <w:jc w:val="both"/>
      </w:pPr>
      <w:r>
        <w:rPr>
          <w:rFonts w:ascii="Times New Roman"/>
          <w:b w:val="false"/>
          <w:i w:val="false"/>
          <w:color w:val="000000"/>
          <w:sz w:val="28"/>
        </w:rPr>
        <w:t>
      31. Құрамында қауіптілігі 1–3 сыныпты зиянды заттар бар ерітінділерді тасымалдау өндірістің барлық кезеңдерінде жабық құбырлар арқылы жүзеге асырылады. Мұндай ерітінділерді ашық ағызуға, науаларды пайдалануға жол берілмейді.</w:t>
      </w:r>
    </w:p>
    <w:bookmarkEnd w:id="1573"/>
    <w:bookmarkStart w:name="z1720" w:id="1574"/>
    <w:p>
      <w:pPr>
        <w:spacing w:after="0"/>
        <w:ind w:left="0"/>
        <w:jc w:val="both"/>
      </w:pPr>
      <w:r>
        <w:rPr>
          <w:rFonts w:ascii="Times New Roman"/>
          <w:b w:val="false"/>
          <w:i w:val="false"/>
          <w:color w:val="000000"/>
          <w:sz w:val="28"/>
        </w:rPr>
        <w:t>
      32. Құрамында уытты заттары бар жабдықтарды жөндеу алдында оны материалдардан босатады және бейтараптандырғыш заттарды қолдана отырып, жуады.</w:t>
      </w:r>
    </w:p>
    <w:bookmarkEnd w:id="1574"/>
    <w:bookmarkStart w:name="z1721" w:id="1575"/>
    <w:p>
      <w:pPr>
        <w:spacing w:after="0"/>
        <w:ind w:left="0"/>
        <w:jc w:val="both"/>
      </w:pPr>
      <w:r>
        <w:rPr>
          <w:rFonts w:ascii="Times New Roman"/>
          <w:b w:val="false"/>
          <w:i w:val="false"/>
          <w:color w:val="000000"/>
          <w:sz w:val="28"/>
        </w:rPr>
        <w:t>
      33. Бак аппаратураларын, булау және түтікті аппараттарды, автоклавтарды, реакторларды тазалау бойынша жұмыстар механикаландырылады және қосылған желдеткіш кезінде орындалады.</w:t>
      </w:r>
    </w:p>
    <w:bookmarkEnd w:id="1575"/>
    <w:bookmarkStart w:name="z1722" w:id="1576"/>
    <w:p>
      <w:pPr>
        <w:spacing w:after="0"/>
        <w:ind w:left="0"/>
        <w:jc w:val="both"/>
      </w:pPr>
      <w:r>
        <w:rPr>
          <w:rFonts w:ascii="Times New Roman"/>
          <w:b w:val="false"/>
          <w:i w:val="false"/>
          <w:color w:val="000000"/>
          <w:sz w:val="28"/>
        </w:rPr>
        <w:t>
      34. Фосфордың химиялық өндірісінде пеш қабырғалары ауамен немесе сумен салқындатылады.</w:t>
      </w:r>
    </w:p>
    <w:bookmarkEnd w:id="1576"/>
    <w:bookmarkStart w:name="z1723" w:id="1577"/>
    <w:p>
      <w:pPr>
        <w:spacing w:after="0"/>
        <w:ind w:left="0"/>
        <w:jc w:val="both"/>
      </w:pPr>
      <w:r>
        <w:rPr>
          <w:rFonts w:ascii="Times New Roman"/>
          <w:b w:val="false"/>
          <w:i w:val="false"/>
          <w:color w:val="000000"/>
          <w:sz w:val="28"/>
        </w:rPr>
        <w:t>
      35. Тазалау бөлімшелеріндегі барлық процестер, дайын өнімдерді өңдеудің барлық түрлері мен тасымалдау механикаландырылады.</w:t>
      </w:r>
    </w:p>
    <w:bookmarkEnd w:id="1577"/>
    <w:bookmarkStart w:name="z1724" w:id="1578"/>
    <w:p>
      <w:pPr>
        <w:spacing w:after="0"/>
        <w:ind w:left="0"/>
        <w:jc w:val="both"/>
      </w:pPr>
      <w:r>
        <w:rPr>
          <w:rFonts w:ascii="Times New Roman"/>
          <w:b w:val="false"/>
          <w:i w:val="false"/>
          <w:color w:val="000000"/>
          <w:sz w:val="28"/>
        </w:rPr>
        <w:t>
      36. Шламды шығару, фосфор құбырын тазалау бойынша операцияларды қолмен орындауға жол берілмейді.</w:t>
      </w:r>
    </w:p>
    <w:bookmarkEnd w:id="1578"/>
    <w:bookmarkStart w:name="z1725" w:id="1579"/>
    <w:p>
      <w:pPr>
        <w:spacing w:after="0"/>
        <w:ind w:left="0"/>
        <w:jc w:val="both"/>
      </w:pPr>
      <w:r>
        <w:rPr>
          <w:rFonts w:ascii="Times New Roman"/>
          <w:b w:val="false"/>
          <w:i w:val="false"/>
          <w:color w:val="000000"/>
          <w:sz w:val="28"/>
        </w:rPr>
        <w:t>
      37. Бас сынамаларға талдау жасау тығыз жабылған електерде жүргізіледі. Елеу процесі механикаландырылады және сорып тарту шкафында жүзеге асырылады.</w:t>
      </w:r>
    </w:p>
    <w:bookmarkEnd w:id="1579"/>
    <w:bookmarkStart w:name="z1726" w:id="1580"/>
    <w:p>
      <w:pPr>
        <w:spacing w:after="0"/>
        <w:ind w:left="0"/>
        <w:jc w:val="both"/>
      </w:pPr>
      <w:r>
        <w:rPr>
          <w:rFonts w:ascii="Times New Roman"/>
          <w:b w:val="false"/>
          <w:i w:val="false"/>
          <w:color w:val="000000"/>
          <w:sz w:val="28"/>
        </w:rPr>
        <w:t>
      38. Фосфорды термиялық күйдірудің технологиялық процестерін жобалау кезінде мыналарды көздеу қажет:</w:t>
      </w:r>
    </w:p>
    <w:bookmarkEnd w:id="1580"/>
    <w:bookmarkStart w:name="z1727" w:id="1581"/>
    <w:p>
      <w:pPr>
        <w:spacing w:after="0"/>
        <w:ind w:left="0"/>
        <w:jc w:val="both"/>
      </w:pPr>
      <w:r>
        <w:rPr>
          <w:rFonts w:ascii="Times New Roman"/>
          <w:b w:val="false"/>
          <w:i w:val="false"/>
          <w:color w:val="000000"/>
          <w:sz w:val="28"/>
        </w:rPr>
        <w:t>
      1) агломерацияланған шикізатты пайдалану (шекемтас, кесектелген немесе брикеттелген агломерат);</w:t>
      </w:r>
    </w:p>
    <w:bookmarkEnd w:id="1581"/>
    <w:bookmarkStart w:name="z1728" w:id="1582"/>
    <w:p>
      <w:pPr>
        <w:spacing w:after="0"/>
        <w:ind w:left="0"/>
        <w:jc w:val="both"/>
      </w:pPr>
      <w:r>
        <w:rPr>
          <w:rFonts w:ascii="Times New Roman"/>
          <w:b w:val="false"/>
          <w:i w:val="false"/>
          <w:color w:val="000000"/>
          <w:sz w:val="28"/>
        </w:rPr>
        <w:t>
      2) фосфор пештеріне арналған шихталарды құрастыру және оны шикізат дайындау бөлімшелерінде дозалау.</w:t>
      </w:r>
    </w:p>
    <w:bookmarkEnd w:id="1582"/>
    <w:bookmarkStart w:name="z1729" w:id="1583"/>
    <w:p>
      <w:pPr>
        <w:spacing w:after="0"/>
        <w:ind w:left="0"/>
        <w:jc w:val="both"/>
      </w:pPr>
      <w:r>
        <w:rPr>
          <w:rFonts w:ascii="Times New Roman"/>
          <w:b w:val="false"/>
          <w:i w:val="false"/>
          <w:color w:val="000000"/>
          <w:sz w:val="28"/>
        </w:rPr>
        <w:t>
      39. Химия өнеркәсібі кәсіпорындарында қалдықтарды өңдеу тәсілдері ұйымдастырылады (шлактар, шламдар, феррофосфорлар және тағы басқалар).</w:t>
      </w:r>
    </w:p>
    <w:bookmarkEnd w:id="1583"/>
    <w:bookmarkStart w:name="z1730" w:id="1584"/>
    <w:p>
      <w:pPr>
        <w:spacing w:after="0"/>
        <w:ind w:left="0"/>
        <w:jc w:val="both"/>
      </w:pPr>
      <w:r>
        <w:rPr>
          <w:rFonts w:ascii="Times New Roman"/>
          <w:b w:val="false"/>
          <w:i w:val="false"/>
          <w:color w:val="000000"/>
          <w:sz w:val="28"/>
        </w:rPr>
        <w:t>
      40. Шикізат пен дайын өнімге арналған бункердің конструкциясында оларды түсіруді механикаландыру көзделеді (аэрация және жабысқан материалды қопсыту, конустық бөлігін қыздыру және тағы басқалар).</w:t>
      </w:r>
    </w:p>
    <w:bookmarkEnd w:id="1584"/>
    <w:bookmarkStart w:name="z1731" w:id="1585"/>
    <w:p>
      <w:pPr>
        <w:spacing w:after="0"/>
        <w:ind w:left="0"/>
        <w:jc w:val="both"/>
      </w:pPr>
      <w:r>
        <w:rPr>
          <w:rFonts w:ascii="Times New Roman"/>
          <w:b w:val="false"/>
          <w:i w:val="false"/>
          <w:color w:val="000000"/>
          <w:sz w:val="28"/>
        </w:rPr>
        <w:t>
      41. Азайтылған фосфор шламдарын сақтауға және өңдеуге арналған жабдықтың конструкциясы тығыз жабылады және жергілікті желдету құрылғыларын қамтиды.</w:t>
      </w:r>
    </w:p>
    <w:bookmarkEnd w:id="1585"/>
    <w:bookmarkStart w:name="z1732" w:id="1586"/>
    <w:p>
      <w:pPr>
        <w:spacing w:after="0"/>
        <w:ind w:left="0"/>
        <w:jc w:val="both"/>
      </w:pPr>
      <w:r>
        <w:rPr>
          <w:rFonts w:ascii="Times New Roman"/>
          <w:b w:val="false"/>
          <w:i w:val="false"/>
          <w:color w:val="000000"/>
          <w:sz w:val="28"/>
        </w:rPr>
        <w:t>
      42. Шлак пен феррофосфорды салқындатуға және уақытша сақтауға арналған ыдыстардың, құймақалыптардың ішкі бетін өнімдердің жабыспауы үшін арнайы өңдеу (мысалы, әктеу) қажет, ыдыстарды түсіру және "суыған қабатынан" тазалау механикаландырылады.</w:t>
      </w:r>
    </w:p>
    <w:bookmarkEnd w:id="1586"/>
    <w:bookmarkStart w:name="z1733" w:id="1587"/>
    <w:p>
      <w:pPr>
        <w:spacing w:after="0"/>
        <w:ind w:left="0"/>
        <w:jc w:val="both"/>
      </w:pPr>
      <w:r>
        <w:rPr>
          <w:rFonts w:ascii="Times New Roman"/>
          <w:b w:val="false"/>
          <w:i w:val="false"/>
          <w:color w:val="000000"/>
          <w:sz w:val="28"/>
        </w:rPr>
        <w:t>
      43. Шикізат тиеу науасының қақпақтары, фосфор пештерінің электр ұстағыштары, сынама алу люктері мен жабдықтардың басқа да тығыздалмаған бөліктері мен бөлшектері инертті газ қысымында болады.</w:t>
      </w:r>
    </w:p>
    <w:bookmarkEnd w:id="1587"/>
    <w:bookmarkStart w:name="z1734" w:id="1588"/>
    <w:p>
      <w:pPr>
        <w:spacing w:after="0"/>
        <w:ind w:left="0"/>
        <w:jc w:val="both"/>
      </w:pPr>
      <w:r>
        <w:rPr>
          <w:rFonts w:ascii="Times New Roman"/>
          <w:b w:val="false"/>
          <w:i w:val="false"/>
          <w:color w:val="000000"/>
          <w:sz w:val="28"/>
        </w:rPr>
        <w:t>
      44. Фосфор пештерінің шығаратын астау тесіктері қызмет көрсетуге ыңғайлы биіктікте орналасады. Астаулар қорғаныс экрандарымен жабдықталады.</w:t>
      </w:r>
    </w:p>
    <w:bookmarkEnd w:id="1588"/>
    <w:bookmarkStart w:name="z1735" w:id="1589"/>
    <w:p>
      <w:pPr>
        <w:spacing w:after="0"/>
        <w:ind w:left="0"/>
        <w:jc w:val="both"/>
      </w:pPr>
      <w:r>
        <w:rPr>
          <w:rFonts w:ascii="Times New Roman"/>
          <w:b w:val="false"/>
          <w:i w:val="false"/>
          <w:color w:val="000000"/>
          <w:sz w:val="28"/>
        </w:rPr>
        <w:t>
      45. Фосфор пештерінен шлак төгетін науаларды футеровкалау үшін қолданылатын материалдар және олардың жанғанынан қалған өнімдер жұмысшылардың ағзасына зиянды әсер етпейді.</w:t>
      </w:r>
    </w:p>
    <w:bookmarkEnd w:id="1589"/>
    <w:bookmarkStart w:name="z1736" w:id="1590"/>
    <w:p>
      <w:pPr>
        <w:spacing w:after="0"/>
        <w:ind w:left="0"/>
        <w:jc w:val="both"/>
      </w:pPr>
      <w:r>
        <w:rPr>
          <w:rFonts w:ascii="Times New Roman"/>
          <w:b w:val="false"/>
          <w:i w:val="false"/>
          <w:color w:val="000000"/>
          <w:sz w:val="28"/>
        </w:rPr>
        <w:t>
      46. Жабық өндірістік үй-жайларда орналастырылатын және едәуір жылу мен инфрақызыл сәуле бөлу көздері болып табылатын кептіру аппараттарының, пештердің, электр сүзгілердің, газ шығу науаларының, "коттрельді сүт" бактарының қайта бөлінген барабандары мен басқа да жабдықтардың сыртқы беттерін жылумен оқшаулауды немесе суытуды көздеу қажет.</w:t>
      </w:r>
    </w:p>
    <w:bookmarkEnd w:id="1590"/>
    <w:bookmarkStart w:name="z1737" w:id="1591"/>
    <w:p>
      <w:pPr>
        <w:spacing w:after="0"/>
        <w:ind w:left="0"/>
        <w:jc w:val="both"/>
      </w:pPr>
      <w:r>
        <w:rPr>
          <w:rFonts w:ascii="Times New Roman"/>
          <w:b w:val="false"/>
          <w:i w:val="false"/>
          <w:color w:val="000000"/>
          <w:sz w:val="28"/>
        </w:rPr>
        <w:t>
      47. Кен қыздыру пештерінің ток өткізгіштерінің жұмысшыларды тұрақты электр магниттік өрістерден қорғауды қамтамасыз ететін оқшаулағышы болуы тиіс.</w:t>
      </w:r>
    </w:p>
    <w:bookmarkEnd w:id="1591"/>
    <w:bookmarkStart w:name="z1738" w:id="1592"/>
    <w:p>
      <w:pPr>
        <w:spacing w:after="0"/>
        <w:ind w:left="0"/>
        <w:jc w:val="both"/>
      </w:pPr>
      <w:r>
        <w:rPr>
          <w:rFonts w:ascii="Times New Roman"/>
          <w:b w:val="false"/>
          <w:i w:val="false"/>
          <w:color w:val="000000"/>
          <w:sz w:val="28"/>
        </w:rPr>
        <w:t>
      48. Фосфор мен фосфор шламдары салынған ыдыстар құрамынды фтор бар ағындыларды жинау және өндірістік кәріздерге немесе арнайы жинағыштарға жіберетін түптермен жабдықталуы тиіс. Түптер тұрақты түрде айына кемінде 1 рет, ал апатты жағдайларда апатты жойғаннан кейін тазалануы тиіс.</w:t>
      </w:r>
    </w:p>
    <w:bookmarkEnd w:id="1592"/>
    <w:bookmarkStart w:name="z1739" w:id="1593"/>
    <w:p>
      <w:pPr>
        <w:spacing w:after="0"/>
        <w:ind w:left="0"/>
        <w:jc w:val="both"/>
      </w:pPr>
      <w:r>
        <w:rPr>
          <w:rFonts w:ascii="Times New Roman"/>
          <w:b w:val="false"/>
          <w:i w:val="false"/>
          <w:color w:val="000000"/>
          <w:sz w:val="28"/>
        </w:rPr>
        <w:t>
      49. Ыдыстардағы фосфор мен фосфор қышқылының деңгейін өлшеу автоматтандырылады.</w:t>
      </w:r>
    </w:p>
    <w:bookmarkEnd w:id="1593"/>
    <w:bookmarkStart w:name="z1740" w:id="1594"/>
    <w:p>
      <w:pPr>
        <w:spacing w:after="0"/>
        <w:ind w:left="0"/>
        <w:jc w:val="both"/>
      </w:pPr>
      <w:r>
        <w:rPr>
          <w:rFonts w:ascii="Times New Roman"/>
          <w:b w:val="false"/>
          <w:i w:val="false"/>
          <w:color w:val="000000"/>
          <w:sz w:val="28"/>
        </w:rPr>
        <w:t xml:space="preserve">
      50. Жылжымалы крандардың кабиналарында өндірістік үй-жайлардың айналасындағы ауада зиянды заттардың құрамы жұмыс аймағына арналған РШК жоғары болмаса қосымша өңдемей-ақ пайдалануға болады, ал микроклимат параметрлері 2015 жылғы 23 мамырдағы нормативтік-құқықтық актілерді мемлекеттік тіркеу тізіліміне № 11147 болып тіркелген, Ұлттық экономика министрінің 2015 жылғы 28 ақпандағы "Адамға әсер ететін физикалық факторлардың гигиеналық нормативтерін бекіту туралы" № 169 </w:t>
      </w:r>
      <w:r>
        <w:rPr>
          <w:rFonts w:ascii="Times New Roman"/>
          <w:b w:val="false"/>
          <w:i w:val="false"/>
          <w:color w:val="000000"/>
          <w:sz w:val="28"/>
        </w:rPr>
        <w:t>бұйрығы</w:t>
      </w:r>
      <w:r>
        <w:rPr>
          <w:rFonts w:ascii="Times New Roman"/>
          <w:b w:val="false"/>
          <w:i w:val="false"/>
          <w:color w:val="000000"/>
          <w:sz w:val="28"/>
        </w:rPr>
        <w:t xml:space="preserve"> талаптарына сәйкес болады.</w:t>
      </w:r>
    </w:p>
    <w:bookmarkEnd w:id="1594"/>
    <w:bookmarkStart w:name="z1745" w:id="1595"/>
    <w:p>
      <w:pPr>
        <w:spacing w:after="0"/>
        <w:ind w:left="0"/>
        <w:jc w:val="both"/>
      </w:pPr>
      <w:r>
        <w:rPr>
          <w:rFonts w:ascii="Times New Roman"/>
          <w:b w:val="false"/>
          <w:i w:val="false"/>
          <w:color w:val="000000"/>
          <w:sz w:val="28"/>
        </w:rPr>
        <w:t>
      51. Балқытылған шлакты түйіршіктеуге арналған жабдық кешеніне фосфор және құрамында фосфор бар газдарды аспирациялауға арналған және оларды кейіннен тазалау және залалсыздандырумен өндірістік қалдық суларды жинау құрылғылары кіреді.</w:t>
      </w:r>
    </w:p>
    <w:bookmarkEnd w:id="1595"/>
    <w:bookmarkStart w:name="z1746" w:id="1596"/>
    <w:p>
      <w:pPr>
        <w:spacing w:after="0"/>
        <w:ind w:left="0"/>
        <w:jc w:val="both"/>
      </w:pPr>
      <w:r>
        <w:rPr>
          <w:rFonts w:ascii="Times New Roman"/>
          <w:b w:val="false"/>
          <w:i w:val="false"/>
          <w:color w:val="000000"/>
          <w:sz w:val="28"/>
        </w:rPr>
        <w:t>
      52. Фосфор мен фосфор шламдарын (форсункалар орналасқан жерлерде) өртеу камераларының конструкциясын, шикізат пен дайын өнімдерді ұсақтау және елеу аппараттарын, қозғалтқыш пен желдету қондырғыларының желдеткіштерін жабдықтың жұмыс істеуінен пайда болатын шудан қорғауды көздейді. Егер шудан оқшаулауды ұйымдастыру мүмкін болмаған жағдайда персоналды шудан қорғайтын жеке қорғаныс құралдарымен жабдықтайды.</w:t>
      </w:r>
    </w:p>
    <w:bookmarkEnd w:id="1596"/>
    <w:bookmarkStart w:name="z1747" w:id="1597"/>
    <w:p>
      <w:pPr>
        <w:spacing w:after="0"/>
        <w:ind w:left="0"/>
        <w:jc w:val="both"/>
      </w:pPr>
      <w:r>
        <w:rPr>
          <w:rFonts w:ascii="Times New Roman"/>
          <w:b w:val="false"/>
          <w:i w:val="false"/>
          <w:color w:val="000000"/>
          <w:sz w:val="28"/>
        </w:rPr>
        <w:t>
      53. Уыттылығы жоғары сусымалы фосфор қоспаларын (бескүкіртті фосфор, металдардың фосфиді) бөлшектеп қаптау автоматтандырылады. Бөлшектеп қаптау жабдығының конструкциясында сорылатын ауаны тазалай отырып, шаң және газ басатын аспирациялау құрылғылары көзделеді.</w:t>
      </w:r>
    </w:p>
    <w:bookmarkEnd w:id="1597"/>
    <w:bookmarkStart w:name="z1748" w:id="1598"/>
    <w:p>
      <w:pPr>
        <w:spacing w:after="0"/>
        <w:ind w:left="0"/>
        <w:jc w:val="both"/>
      </w:pPr>
      <w:r>
        <w:rPr>
          <w:rFonts w:ascii="Times New Roman"/>
          <w:b w:val="false"/>
          <w:i w:val="false"/>
          <w:color w:val="000000"/>
          <w:sz w:val="28"/>
        </w:rPr>
        <w:t>
      54. Цехаралық және цехішілік сусымалы және шаңданатын материалдарды тасымалдайтын көлікте шикізатты тиеу және түсіру орындарында шаң соруға арналған құрылғылар жабдықталады.</w:t>
      </w:r>
    </w:p>
    <w:bookmarkEnd w:id="1598"/>
    <w:bookmarkStart w:name="z1749" w:id="1599"/>
    <w:p>
      <w:pPr>
        <w:spacing w:after="0"/>
        <w:ind w:left="0"/>
        <w:jc w:val="both"/>
      </w:pPr>
      <w:r>
        <w:rPr>
          <w:rFonts w:ascii="Times New Roman"/>
          <w:b w:val="false"/>
          <w:i w:val="false"/>
          <w:color w:val="000000"/>
          <w:sz w:val="28"/>
        </w:rPr>
        <w:t>
      Үй-жайлардың ішіндегі температурасы 45</w:t>
      </w:r>
      <w:r>
        <w:rPr>
          <w:rFonts w:ascii="Times New Roman"/>
          <w:b w:val="false"/>
          <w:i w:val="false"/>
          <w:color w:val="000000"/>
          <w:vertAlign w:val="superscript"/>
        </w:rPr>
        <w:t>0</w:t>
      </w:r>
      <w:r>
        <w:rPr>
          <w:rFonts w:ascii="Times New Roman"/>
          <w:b w:val="false"/>
          <w:i w:val="false"/>
          <w:color w:val="000000"/>
          <w:sz w:val="28"/>
        </w:rPr>
        <w:t>С және одан жоғары болатын аппараттардың жоғарғы қабаты жанбайтын материалдармен жылу оқшаулайды. Егер технологиялық режим талаптары бойынша жылу оқшаулауды қолдануға жол берілмесе, ыстық қабаттарды қоршау көзделеді.</w:t>
      </w:r>
    </w:p>
    <w:bookmarkEnd w:id="1599"/>
    <w:bookmarkStart w:name="z1750" w:id="1600"/>
    <w:p>
      <w:pPr>
        <w:spacing w:after="0"/>
        <w:ind w:left="0"/>
        <w:jc w:val="both"/>
      </w:pPr>
      <w:r>
        <w:rPr>
          <w:rFonts w:ascii="Times New Roman"/>
          <w:b w:val="false"/>
          <w:i w:val="false"/>
          <w:color w:val="000000"/>
          <w:sz w:val="28"/>
        </w:rPr>
        <w:t>
      Жоғарғы қабаты ыстық жабдықтармен қызмет көрсететін персоналдың жанасуы мүмкін болмаған жағдайда қоршалмайды.</w:t>
      </w:r>
    </w:p>
    <w:bookmarkEnd w:id="1600"/>
    <w:bookmarkStart w:name="z1751" w:id="1601"/>
    <w:p>
      <w:pPr>
        <w:spacing w:after="0"/>
        <w:ind w:left="0"/>
        <w:jc w:val="both"/>
      </w:pPr>
      <w:r>
        <w:rPr>
          <w:rFonts w:ascii="Times New Roman"/>
          <w:b w:val="false"/>
          <w:i w:val="false"/>
          <w:color w:val="000000"/>
          <w:sz w:val="28"/>
        </w:rPr>
        <w:t xml:space="preserve">
      55. Егер шу параметрлерін 2015 жылғы 23 мамырдағы нормативтік-құқықтық актілерді мемлекеттік тіркеу тізіліміне № 11147 болып тіркелген, Ұлттық экономика министрінің 2015 жылғы 28 ақпандағы </w:t>
      </w:r>
      <w:r>
        <w:rPr>
          <w:rFonts w:ascii="Times New Roman"/>
          <w:b/>
          <w:i w:val="false"/>
          <w:color w:val="000000"/>
          <w:sz w:val="28"/>
        </w:rPr>
        <w:t>"</w:t>
      </w:r>
      <w:r>
        <w:rPr>
          <w:rFonts w:ascii="Times New Roman"/>
          <w:b w:val="false"/>
          <w:i w:val="false"/>
          <w:color w:val="000000"/>
          <w:sz w:val="28"/>
        </w:rPr>
        <w:t xml:space="preserve">Адамға әсер ететін физикалық факторлардың гигиеналық нормативтерін бекіту туралы" № 169 </w:t>
      </w:r>
      <w:r>
        <w:rPr>
          <w:rFonts w:ascii="Times New Roman"/>
          <w:b w:val="false"/>
          <w:i w:val="false"/>
          <w:color w:val="000000"/>
          <w:sz w:val="28"/>
        </w:rPr>
        <w:t>бұйрығы</w:t>
      </w:r>
      <w:r>
        <w:rPr>
          <w:rFonts w:ascii="Times New Roman"/>
          <w:b w:val="false"/>
          <w:i w:val="false"/>
          <w:color w:val="000000"/>
          <w:sz w:val="28"/>
        </w:rPr>
        <w:t xml:space="preserve"> талаптарына жеткізу мүмкін болмаған жағдайда:</w:t>
      </w:r>
    </w:p>
    <w:bookmarkEnd w:id="1601"/>
    <w:bookmarkStart w:name="z1756" w:id="1602"/>
    <w:p>
      <w:pPr>
        <w:spacing w:after="0"/>
        <w:ind w:left="0"/>
        <w:jc w:val="both"/>
      </w:pPr>
      <w:r>
        <w:rPr>
          <w:rFonts w:ascii="Times New Roman"/>
          <w:b w:val="false"/>
          <w:i w:val="false"/>
          <w:color w:val="000000"/>
          <w:sz w:val="28"/>
        </w:rPr>
        <w:t>
      1) стационарлық жабдықтар үшін дыбыс оқшаулау кабиналарын көздеу, процестерді қашықтықтан басқару;</w:t>
      </w:r>
    </w:p>
    <w:bookmarkEnd w:id="1602"/>
    <w:bookmarkStart w:name="z1757" w:id="1603"/>
    <w:p>
      <w:pPr>
        <w:spacing w:after="0"/>
        <w:ind w:left="0"/>
        <w:jc w:val="both"/>
      </w:pPr>
      <w:r>
        <w:rPr>
          <w:rFonts w:ascii="Times New Roman"/>
          <w:b w:val="false"/>
          <w:i w:val="false"/>
          <w:color w:val="000000"/>
          <w:sz w:val="28"/>
        </w:rPr>
        <w:t>
      2) қол саймандары үшін басқа жұмысшыларға шу әсер етпейтіндей жұмыс орындарын орналастыруды көздеу.</w:t>
      </w:r>
    </w:p>
    <w:bookmarkEnd w:id="1603"/>
    <w:bookmarkStart w:name="z1758" w:id="1604"/>
    <w:p>
      <w:pPr>
        <w:spacing w:after="0"/>
        <w:ind w:left="0"/>
        <w:jc w:val="both"/>
      </w:pPr>
      <w:r>
        <w:rPr>
          <w:rFonts w:ascii="Times New Roman"/>
          <w:b w:val="false"/>
          <w:i w:val="false"/>
          <w:color w:val="000000"/>
          <w:sz w:val="28"/>
        </w:rPr>
        <w:t>
      56. Қабылдау бункерлерін түсіру кезінде үй-жайға шаңданған ауаның кіруін болдырмау үшін қалған материал қабаты түсіру ойығынан 0,7 метрден (бұдан әрі - м) жоғары болуы тиіс.</w:t>
      </w:r>
    </w:p>
    <w:bookmarkEnd w:id="1604"/>
    <w:bookmarkStart w:name="z1759" w:id="1605"/>
    <w:p>
      <w:pPr>
        <w:spacing w:after="0"/>
        <w:ind w:left="0"/>
        <w:jc w:val="both"/>
      </w:pPr>
      <w:r>
        <w:rPr>
          <w:rFonts w:ascii="Times New Roman"/>
          <w:b w:val="false"/>
          <w:i w:val="false"/>
          <w:color w:val="000000"/>
          <w:sz w:val="28"/>
        </w:rPr>
        <w:t>
      57. Кептіру барабандары газды тарту және шаңды аулау жүйелерімен жабдықталады. Өндірістік үй-жайларда газ бен шаңның бөлінбеуін болдырмау үшін кептіру барабандары ауа қысымы төмен жағдайда жұмыс істейді.</w:t>
      </w:r>
    </w:p>
    <w:bookmarkEnd w:id="1605"/>
    <w:bookmarkStart w:name="z1760" w:id="1606"/>
    <w:p>
      <w:pPr>
        <w:spacing w:after="0"/>
        <w:ind w:left="0"/>
        <w:jc w:val="both"/>
      </w:pPr>
      <w:r>
        <w:rPr>
          <w:rFonts w:ascii="Times New Roman"/>
          <w:b w:val="false"/>
          <w:i w:val="false"/>
          <w:color w:val="000000"/>
          <w:sz w:val="28"/>
        </w:rPr>
        <w:t>
      58. Еденді жуған, фосфорға арналған сүзгіні жуғаннан, гидрожапқыштардан, фосфор ыдыстарынан пайда болған, ластанған сарқынды сулар жиналып, тазартуға жіберіледі.</w:t>
      </w:r>
    </w:p>
    <w:bookmarkEnd w:id="1606"/>
    <w:bookmarkStart w:name="z1761" w:id="1607"/>
    <w:p>
      <w:pPr>
        <w:spacing w:after="0"/>
        <w:ind w:left="0"/>
        <w:jc w:val="both"/>
      </w:pPr>
      <w:r>
        <w:rPr>
          <w:rFonts w:ascii="Times New Roman"/>
          <w:b w:val="false"/>
          <w:i w:val="false"/>
          <w:color w:val="000000"/>
          <w:sz w:val="28"/>
        </w:rPr>
        <w:t>
      59. Сары фосфор мен оның органикалық емес қосылыстарының өндірісінде тасымалдау, шикізатты, материалдар мен өнімдерді тиеу және түсіру бойынша барлық операциялар механикаландырылады.</w:t>
      </w:r>
    </w:p>
    <w:bookmarkEnd w:id="1607"/>
    <w:bookmarkStart w:name="z1762" w:id="1608"/>
    <w:p>
      <w:pPr>
        <w:spacing w:after="0"/>
        <w:ind w:left="0"/>
        <w:jc w:val="both"/>
      </w:pPr>
      <w:r>
        <w:rPr>
          <w:rFonts w:ascii="Times New Roman"/>
          <w:b w:val="false"/>
          <w:i w:val="false"/>
          <w:color w:val="000000"/>
          <w:sz w:val="28"/>
        </w:rPr>
        <w:t>
      60. Жабдықты, арматуралар, аппаратуралар мен салмағы 50 килограмнан (бұдан әрі - кг) жоғары болатын ауыспалы тораптарды монтаждау, бұзу және жөндеу үшін орынға тасымалдауды, көтеруді және орнатуды қамтамасыз ететін көтеретін көлік құралдары мен тетіктер қолданылады.</w:t>
      </w:r>
    </w:p>
    <w:bookmarkEnd w:id="1608"/>
    <w:bookmarkStart w:name="z1763" w:id="1609"/>
    <w:p>
      <w:pPr>
        <w:spacing w:after="0"/>
        <w:ind w:left="0"/>
        <w:jc w:val="left"/>
      </w:pPr>
      <w:r>
        <w:rPr>
          <w:rFonts w:ascii="Times New Roman"/>
          <w:b/>
          <w:i w:val="false"/>
          <w:color w:val="000000"/>
        </w:rPr>
        <w:t xml:space="preserve"> 5. Өндірістік үй-жайлардың ауасына, жылытуға, желдетуге және</w:t>
      </w:r>
      <w:r>
        <w:br/>
      </w:r>
      <w:r>
        <w:rPr>
          <w:rFonts w:ascii="Times New Roman"/>
          <w:b/>
          <w:i w:val="false"/>
          <w:color w:val="000000"/>
        </w:rPr>
        <w:t>жарықтандыруға қойылатын санитариялық-эпидемиологиялық талаптар</w:t>
      </w:r>
    </w:p>
    <w:bookmarkEnd w:id="1609"/>
    <w:bookmarkStart w:name="z1741" w:id="1610"/>
    <w:p>
      <w:pPr>
        <w:spacing w:after="0"/>
        <w:ind w:left="0"/>
        <w:jc w:val="both"/>
      </w:pPr>
      <w:r>
        <w:rPr>
          <w:rFonts w:ascii="Times New Roman"/>
          <w:b w:val="false"/>
          <w:i w:val="false"/>
          <w:color w:val="000000"/>
          <w:sz w:val="28"/>
        </w:rPr>
        <w:t>
      61. Өндірістік және қосалқы үй-жайлар жылытылады.</w:t>
      </w:r>
    </w:p>
    <w:bookmarkEnd w:id="1610"/>
    <w:bookmarkStart w:name="z1742" w:id="1611"/>
    <w:p>
      <w:pPr>
        <w:spacing w:after="0"/>
        <w:ind w:left="0"/>
        <w:jc w:val="both"/>
      </w:pPr>
      <w:r>
        <w:rPr>
          <w:rFonts w:ascii="Times New Roman"/>
          <w:b w:val="false"/>
          <w:i w:val="false"/>
          <w:color w:val="000000"/>
          <w:sz w:val="28"/>
        </w:rPr>
        <w:t>
      62. Цехтың үй-жайларынан ауа алу кезінде оның қыс уақытындағы көлемі жылытылған сыртқы ауаның шоғырландырылған ағынымен толықтырылады.</w:t>
      </w:r>
    </w:p>
    <w:bookmarkEnd w:id="1611"/>
    <w:bookmarkStart w:name="z1743" w:id="1612"/>
    <w:p>
      <w:pPr>
        <w:spacing w:after="0"/>
        <w:ind w:left="0"/>
        <w:jc w:val="both"/>
      </w:pPr>
      <w:r>
        <w:rPr>
          <w:rFonts w:ascii="Times New Roman"/>
          <w:b w:val="false"/>
          <w:i w:val="false"/>
          <w:color w:val="000000"/>
          <w:sz w:val="28"/>
        </w:rPr>
        <w:t>
      63. Екі және одан көп қабатты корпустардағы әрбір қабатты желдету төменде орналасқан қабаттан келетін зиянды заттарды ескере отырып, бөлек есептеледі.</w:t>
      </w:r>
    </w:p>
    <w:bookmarkEnd w:id="1612"/>
    <w:bookmarkStart w:name="z1744" w:id="1613"/>
    <w:p>
      <w:pPr>
        <w:spacing w:after="0"/>
        <w:ind w:left="0"/>
        <w:jc w:val="both"/>
      </w:pPr>
      <w:r>
        <w:rPr>
          <w:rFonts w:ascii="Times New Roman"/>
          <w:b w:val="false"/>
          <w:i w:val="false"/>
          <w:color w:val="000000"/>
          <w:sz w:val="28"/>
        </w:rPr>
        <w:t xml:space="preserve">
      64. Егер техникалық себептермен сыртқы ауа келтірілмесе, 30 градус Цельсийден (бұдан әрі - </w:t>
      </w:r>
      <w:r>
        <w:rPr>
          <w:rFonts w:ascii="Times New Roman"/>
          <w:b w:val="false"/>
          <w:i w:val="false"/>
          <w:color w:val="000000"/>
          <w:vertAlign w:val="superscript"/>
        </w:rPr>
        <w:t>0</w:t>
      </w:r>
      <w:r>
        <w:rPr>
          <w:rFonts w:ascii="Times New Roman"/>
          <w:b w:val="false"/>
          <w:i w:val="false"/>
          <w:color w:val="000000"/>
          <w:sz w:val="28"/>
        </w:rPr>
        <w:t>С) артық температурадан жоғары аймақта ауаны тазарту қажеттіктері үшін аэраторды пайдалануға болады.</w:t>
      </w:r>
    </w:p>
    <w:bookmarkEnd w:id="1613"/>
    <w:bookmarkStart w:name="z1752" w:id="1614"/>
    <w:p>
      <w:pPr>
        <w:spacing w:after="0"/>
        <w:ind w:left="0"/>
        <w:jc w:val="both"/>
      </w:pPr>
      <w:r>
        <w:rPr>
          <w:rFonts w:ascii="Times New Roman"/>
          <w:b w:val="false"/>
          <w:i w:val="false"/>
          <w:color w:val="000000"/>
          <w:sz w:val="28"/>
        </w:rPr>
        <w:t>
      65. Ерітінділері бар барлық ыдыстар жергілікті механикалық сору желдеткіштерімен қамтамасыз етіледі. Шығарылатын ауа көлемі технологиялық нормалар бойынша айқындалады.</w:t>
      </w:r>
    </w:p>
    <w:bookmarkEnd w:id="1614"/>
    <w:bookmarkStart w:name="z1753" w:id="1615"/>
    <w:p>
      <w:pPr>
        <w:spacing w:after="0"/>
        <w:ind w:left="0"/>
        <w:jc w:val="both"/>
      </w:pPr>
      <w:r>
        <w:rPr>
          <w:rFonts w:ascii="Times New Roman"/>
          <w:b w:val="false"/>
          <w:i w:val="false"/>
          <w:color w:val="000000"/>
          <w:sz w:val="28"/>
        </w:rPr>
        <w:t>
      66. Шаң мен бу бір мезгілде бөлінетін тораптарда ылғалды шаңұстағыш орнатылады.</w:t>
      </w:r>
    </w:p>
    <w:bookmarkEnd w:id="1615"/>
    <w:bookmarkStart w:name="z1754" w:id="1616"/>
    <w:p>
      <w:pPr>
        <w:spacing w:after="0"/>
        <w:ind w:left="0"/>
        <w:jc w:val="both"/>
      </w:pPr>
      <w:r>
        <w:rPr>
          <w:rFonts w:ascii="Times New Roman"/>
          <w:b w:val="false"/>
          <w:i w:val="false"/>
          <w:color w:val="000000"/>
          <w:sz w:val="28"/>
        </w:rPr>
        <w:t>
      67. Шикізат материалдарының құрамдауыштарын ұнтақтауға, майдалауға, кептіруге, елеуге, өлшеуге, араластыруға арналған жабдық, дайын шихта мен құрғақ материалдарға арналған ленталық транспортерлер шығарылатын ауаны тазалайтын аспирациясы бар технологиялық жабынды көздейді. Тарелка, лоток, барабан, шнек түріндегі және басқа да қоректендірушілер технологиялық жабдықтың аспирациялық жүйелерінің ауа құбырларымен біріккен (тиеу тесіктері арқылы) жабындармен жабдықталады.</w:t>
      </w:r>
    </w:p>
    <w:bookmarkEnd w:id="1616"/>
    <w:bookmarkStart w:name="z1755" w:id="1617"/>
    <w:p>
      <w:pPr>
        <w:spacing w:after="0"/>
        <w:ind w:left="0"/>
        <w:jc w:val="both"/>
      </w:pPr>
      <w:r>
        <w:rPr>
          <w:rFonts w:ascii="Times New Roman"/>
          <w:b w:val="false"/>
          <w:i w:val="false"/>
          <w:color w:val="000000"/>
          <w:sz w:val="28"/>
        </w:rPr>
        <w:t>
      68. Ауа құбырлары, газ тарту арналары, тазарту құрылғылары шаң мен шламнан кезең-кезеңмен тазалайтын механикаландырылған тазарту құрылғысымен жабдықталады.</w:t>
      </w:r>
    </w:p>
    <w:bookmarkEnd w:id="1617"/>
    <w:bookmarkStart w:name="z1764" w:id="1618"/>
    <w:p>
      <w:pPr>
        <w:spacing w:after="0"/>
        <w:ind w:left="0"/>
        <w:jc w:val="both"/>
      </w:pPr>
      <w:r>
        <w:rPr>
          <w:rFonts w:ascii="Times New Roman"/>
          <w:b w:val="false"/>
          <w:i w:val="false"/>
          <w:color w:val="000000"/>
          <w:sz w:val="28"/>
        </w:rPr>
        <w:t>
      69. Фосфор өндірісінде ферротөгу машиналарынан феррофосфорды төгу кезінде шлак тесіктері мен астаулар жергілікті желдету жабдығымен жабдықталады.</w:t>
      </w:r>
    </w:p>
    <w:bookmarkEnd w:id="1618"/>
    <w:bookmarkStart w:name="z1765" w:id="1619"/>
    <w:p>
      <w:pPr>
        <w:spacing w:after="0"/>
        <w:ind w:left="0"/>
        <w:jc w:val="both"/>
      </w:pPr>
      <w:r>
        <w:rPr>
          <w:rFonts w:ascii="Times New Roman"/>
          <w:b w:val="false"/>
          <w:i w:val="false"/>
          <w:color w:val="000000"/>
          <w:sz w:val="28"/>
        </w:rPr>
        <w:t>
      1) материалдарды тасымалдауға арналған кюбельді тиеу және түсіру орындары аспирацияланады;</w:t>
      </w:r>
    </w:p>
    <w:bookmarkEnd w:id="1619"/>
    <w:bookmarkStart w:name="z1766" w:id="1620"/>
    <w:p>
      <w:pPr>
        <w:spacing w:after="0"/>
        <w:ind w:left="0"/>
        <w:jc w:val="both"/>
      </w:pPr>
      <w:r>
        <w:rPr>
          <w:rFonts w:ascii="Times New Roman"/>
          <w:b w:val="false"/>
          <w:i w:val="false"/>
          <w:color w:val="000000"/>
          <w:sz w:val="28"/>
        </w:rPr>
        <w:t>
      2) бақылау-өлшеу аспаптарының, басқару пульттерінің үй-жайлары, демалу бөлмелері, сынамаларға талдау жасайтын зертхана бөлмелері артық ауа қысымымен қамтамасыз етіледі.</w:t>
      </w:r>
    </w:p>
    <w:bookmarkEnd w:id="1620"/>
    <w:bookmarkStart w:name="z1767" w:id="1621"/>
    <w:p>
      <w:pPr>
        <w:spacing w:after="0"/>
        <w:ind w:left="0"/>
        <w:jc w:val="both"/>
      </w:pPr>
      <w:r>
        <w:rPr>
          <w:rFonts w:ascii="Times New Roman"/>
          <w:b w:val="false"/>
          <w:i w:val="false"/>
          <w:color w:val="000000"/>
          <w:sz w:val="28"/>
        </w:rPr>
        <w:t>
      70. Шар тәрізді диірмендердің фосфоритті құрғақ майдалайтын түсіру тесіктері аспирациялайтын жабындармен жарақталады.</w:t>
      </w:r>
    </w:p>
    <w:bookmarkEnd w:id="1621"/>
    <w:bookmarkStart w:name="z1768" w:id="1622"/>
    <w:p>
      <w:pPr>
        <w:spacing w:after="0"/>
        <w:ind w:left="0"/>
        <w:jc w:val="both"/>
      </w:pPr>
      <w:r>
        <w:rPr>
          <w:rFonts w:ascii="Times New Roman"/>
          <w:b w:val="false"/>
          <w:i w:val="false"/>
          <w:color w:val="000000"/>
          <w:sz w:val="28"/>
        </w:rPr>
        <w:t>
      71. Бір мезгілде ластаушы заттардың елеулі көлемін бөлу мүмкіндігімен сипатталатын өндірістерде дыбыс және жарық дабылы, сондай-ақ авариялық желдеткіш көзделеді.</w:t>
      </w:r>
    </w:p>
    <w:bookmarkEnd w:id="1622"/>
    <w:bookmarkStart w:name="z1769" w:id="1623"/>
    <w:p>
      <w:pPr>
        <w:spacing w:after="0"/>
        <w:ind w:left="0"/>
        <w:jc w:val="both"/>
      </w:pPr>
      <w:r>
        <w:rPr>
          <w:rFonts w:ascii="Times New Roman"/>
          <w:b w:val="false"/>
          <w:i w:val="false"/>
          <w:color w:val="000000"/>
          <w:sz w:val="28"/>
        </w:rPr>
        <w:t>
      72. Ауа тартатын желдету жүйелерінен ауа жұмыс аймағынан тұрақты жұмыс орындарына беріледі.</w:t>
      </w:r>
    </w:p>
    <w:bookmarkEnd w:id="1623"/>
    <w:bookmarkStart w:name="z1770" w:id="1624"/>
    <w:p>
      <w:pPr>
        <w:spacing w:after="0"/>
        <w:ind w:left="0"/>
        <w:jc w:val="both"/>
      </w:pPr>
      <w:r>
        <w:rPr>
          <w:rFonts w:ascii="Times New Roman"/>
          <w:b w:val="false"/>
          <w:i w:val="false"/>
          <w:color w:val="000000"/>
          <w:sz w:val="28"/>
        </w:rPr>
        <w:t>
      73. Өндірістік үй-жайлар жасанды және табиғи жарықтармен жабдықталады.</w:t>
      </w:r>
    </w:p>
    <w:bookmarkEnd w:id="1624"/>
    <w:bookmarkStart w:name="z1771" w:id="1625"/>
    <w:p>
      <w:pPr>
        <w:spacing w:after="0"/>
        <w:ind w:left="0"/>
        <w:jc w:val="left"/>
      </w:pPr>
      <w:r>
        <w:rPr>
          <w:rFonts w:ascii="Times New Roman"/>
          <w:b/>
          <w:i w:val="false"/>
          <w:color w:val="000000"/>
        </w:rPr>
        <w:t xml:space="preserve"> 6. Физикалық факторлардың көздеріне қойылатын</w:t>
      </w:r>
      <w:r>
        <w:br/>
      </w:r>
      <w:r>
        <w:rPr>
          <w:rFonts w:ascii="Times New Roman"/>
          <w:b/>
          <w:i w:val="false"/>
          <w:color w:val="000000"/>
        </w:rPr>
        <w:t>санитариялық-эпидемиологиялық талаптар</w:t>
      </w:r>
    </w:p>
    <w:bookmarkEnd w:id="1625"/>
    <w:bookmarkStart w:name="z1772" w:id="1626"/>
    <w:p>
      <w:pPr>
        <w:spacing w:after="0"/>
        <w:ind w:left="0"/>
        <w:jc w:val="both"/>
      </w:pPr>
      <w:r>
        <w:rPr>
          <w:rFonts w:ascii="Times New Roman"/>
          <w:b w:val="false"/>
          <w:i w:val="false"/>
          <w:color w:val="000000"/>
          <w:sz w:val="28"/>
        </w:rPr>
        <w:t xml:space="preserve">
      74. Өндірістік үй-жайлардың жұмыс орындарындағы шу мен дірілдің деңгейлері 2015 жылғы 23 мамырдағы нормативтік-құқықтық актілерді мемлекеттік тіркеу тізіліміне № 11147 болып тіркелген, Ұлттық экономика министрінің 2015 жылғы 28 ақпандағы </w:t>
      </w:r>
      <w:r>
        <w:rPr>
          <w:rFonts w:ascii="Times New Roman"/>
          <w:b/>
          <w:i w:val="false"/>
          <w:color w:val="000000"/>
          <w:sz w:val="28"/>
        </w:rPr>
        <w:t>"</w:t>
      </w:r>
      <w:r>
        <w:rPr>
          <w:rFonts w:ascii="Times New Roman"/>
          <w:b w:val="false"/>
          <w:i w:val="false"/>
          <w:color w:val="000000"/>
          <w:sz w:val="28"/>
        </w:rPr>
        <w:t xml:space="preserve">Адамға әсер ететін физикалық факторлардың гигиеналық нормативтерін бекіту туралы" № 169 </w:t>
      </w:r>
      <w:r>
        <w:rPr>
          <w:rFonts w:ascii="Times New Roman"/>
          <w:b w:val="false"/>
          <w:i w:val="false"/>
          <w:color w:val="000000"/>
          <w:sz w:val="28"/>
        </w:rPr>
        <w:t>бұйрығы</w:t>
      </w:r>
      <w:r>
        <w:rPr>
          <w:rFonts w:ascii="Times New Roman"/>
          <w:b w:val="false"/>
          <w:i w:val="false"/>
          <w:color w:val="000000"/>
          <w:sz w:val="28"/>
        </w:rPr>
        <w:t xml:space="preserve"> талаптарына сәйкес болады.</w:t>
      </w:r>
    </w:p>
    <w:bookmarkEnd w:id="1626"/>
    <w:p>
      <w:pPr>
        <w:spacing w:after="0"/>
        <w:ind w:left="0"/>
        <w:jc w:val="both"/>
      </w:pPr>
      <w:r>
        <w:rPr>
          <w:rFonts w:ascii="Times New Roman"/>
          <w:b w:val="false"/>
          <w:i w:val="false"/>
          <w:color w:val="000000"/>
          <w:sz w:val="28"/>
        </w:rPr>
        <w:t>
      Еңбек шарттары жағдайларына бақылау технологиялық процестің, оның өзгеру, әртүрлі жұмыстардың нақты орындалу шарттарын, жабдықты жөндеу, сауықтыру іс-шараларын енгізу ерекшеліктерін ескере отырып жүзеге асырылады.</w:t>
      </w:r>
    </w:p>
    <w:p>
      <w:pPr>
        <w:spacing w:after="0"/>
        <w:ind w:left="0"/>
        <w:jc w:val="both"/>
      </w:pPr>
      <w:r>
        <w:rPr>
          <w:rFonts w:ascii="Times New Roman"/>
          <w:b w:val="false"/>
          <w:i w:val="false"/>
          <w:color w:val="000000"/>
          <w:sz w:val="28"/>
        </w:rPr>
        <w:t>
      Өндірістік факторлардың өлшемін қолданыстағы әдістемелер бойынша өткізу қажет.</w:t>
      </w:r>
    </w:p>
    <w:bookmarkStart w:name="z1773" w:id="1627"/>
    <w:p>
      <w:pPr>
        <w:spacing w:after="0"/>
        <w:ind w:left="0"/>
        <w:jc w:val="both"/>
      </w:pPr>
      <w:r>
        <w:rPr>
          <w:rFonts w:ascii="Times New Roman"/>
          <w:b w:val="false"/>
          <w:i w:val="false"/>
          <w:color w:val="000000"/>
          <w:sz w:val="28"/>
        </w:rPr>
        <w:t>
      75. Химиялық өнеркәсіп объектілерінде өндірістік (ведомстволық) бақылау жүргізіледі. Өндірістік (ведомстволық) бақылауды өндірістік немесе тәуелсіз аккредиттелген зертханалар жүргізеді. Ведомстволық бақылау нәтижелері тиісті аумақтағы халықтың санитариялық-эпидемиологиялық саламаттылығы саласындағы мемлекеттік органның аумақтық бөлімшелері ведомствосына ұсынылады.</w:t>
      </w:r>
    </w:p>
    <w:bookmarkEnd w:id="1627"/>
    <w:bookmarkStart w:name="z1774" w:id="1628"/>
    <w:p>
      <w:pPr>
        <w:spacing w:after="0"/>
        <w:ind w:left="0"/>
        <w:jc w:val="left"/>
      </w:pPr>
      <w:r>
        <w:rPr>
          <w:rFonts w:ascii="Times New Roman"/>
          <w:b/>
          <w:i w:val="false"/>
          <w:color w:val="000000"/>
        </w:rPr>
        <w:t xml:space="preserve"> 7. Реагенттерді сақтау жағдайларына қойылатын</w:t>
      </w:r>
      <w:r>
        <w:br/>
      </w:r>
      <w:r>
        <w:rPr>
          <w:rFonts w:ascii="Times New Roman"/>
          <w:b/>
          <w:i w:val="false"/>
          <w:color w:val="000000"/>
        </w:rPr>
        <w:t>санитариялық-эпидемиологиялық талаптар</w:t>
      </w:r>
    </w:p>
    <w:bookmarkEnd w:id="1628"/>
    <w:bookmarkStart w:name="z1775" w:id="1629"/>
    <w:p>
      <w:pPr>
        <w:spacing w:after="0"/>
        <w:ind w:left="0"/>
        <w:jc w:val="both"/>
      </w:pPr>
      <w:r>
        <w:rPr>
          <w:rFonts w:ascii="Times New Roman"/>
          <w:b w:val="false"/>
          <w:i w:val="false"/>
          <w:color w:val="000000"/>
          <w:sz w:val="28"/>
        </w:rPr>
        <w:t>
      76. Ұйымдарда технологиялық процестерді жүргізу үшін қолданылатын реагенттер (қышқылдар, сілтілер, цианидтер, аммиакты су, аммиак селитрасы, карбонаттар мен сілтілі және сілтілі жер металдардың гидрокарбонаттары және тағы басқалар) шығыс қоймаларында сақталады.</w:t>
      </w:r>
    </w:p>
    <w:bookmarkEnd w:id="1629"/>
    <w:bookmarkStart w:name="z1776" w:id="1630"/>
    <w:p>
      <w:pPr>
        <w:spacing w:after="0"/>
        <w:ind w:left="0"/>
        <w:jc w:val="both"/>
      </w:pPr>
      <w:r>
        <w:rPr>
          <w:rFonts w:ascii="Times New Roman"/>
          <w:b w:val="false"/>
          <w:i w:val="false"/>
          <w:color w:val="000000"/>
          <w:sz w:val="28"/>
        </w:rPr>
        <w:t>
      77. Шығыс қоймалары қоймаларды жалпы пайдаланылатын автомобиль жолдарымен және қоймаларды жалпы пайдаланылатын теміржолдың кіру жолдарымен байланыстыратын қоймаішілік жолдармен қамтамасыз етіледі.</w:t>
      </w:r>
    </w:p>
    <w:bookmarkEnd w:id="1630"/>
    <w:bookmarkStart w:name="z1777" w:id="1631"/>
    <w:p>
      <w:pPr>
        <w:spacing w:after="0"/>
        <w:ind w:left="0"/>
        <w:jc w:val="both"/>
      </w:pPr>
      <w:r>
        <w:rPr>
          <w:rFonts w:ascii="Times New Roman"/>
          <w:b w:val="false"/>
          <w:i w:val="false"/>
          <w:color w:val="000000"/>
          <w:sz w:val="28"/>
        </w:rPr>
        <w:t>
      78. Автомобиль мен жалпы пайдаланылатын теміржолдардан едәуір алыста орналасқан қоймалар үшін кіретін жол ретінде тегістелген, топырақ төселген автомобиль жолдары пайдаланылады.</w:t>
      </w:r>
    </w:p>
    <w:bookmarkEnd w:id="1631"/>
    <w:bookmarkStart w:name="z1778" w:id="1632"/>
    <w:p>
      <w:pPr>
        <w:spacing w:after="0"/>
        <w:ind w:left="0"/>
        <w:jc w:val="both"/>
      </w:pPr>
      <w:r>
        <w:rPr>
          <w:rFonts w:ascii="Times New Roman"/>
          <w:b w:val="false"/>
          <w:i w:val="false"/>
          <w:color w:val="000000"/>
          <w:sz w:val="28"/>
        </w:rPr>
        <w:t>
      79. Реагенттер қоймасын топырақтың, жерасты суы мен атмосфералық ауаның ластануын болдырмайтын шараларды міндетті түрде қабылдай отырып, жер үстіне және жартылай жер бетіне орналастырады.</w:t>
      </w:r>
    </w:p>
    <w:bookmarkEnd w:id="1632"/>
    <w:bookmarkStart w:name="z1779" w:id="1633"/>
    <w:p>
      <w:pPr>
        <w:spacing w:after="0"/>
        <w:ind w:left="0"/>
        <w:jc w:val="both"/>
      </w:pPr>
      <w:r>
        <w:rPr>
          <w:rFonts w:ascii="Times New Roman"/>
          <w:b w:val="false"/>
          <w:i w:val="false"/>
          <w:color w:val="000000"/>
          <w:sz w:val="28"/>
        </w:rPr>
        <w:t xml:space="preserve">
      80. Күшті әсер ететін улы заттар мен прекурсорларға жататын реагенттерді жаңа салынған қоймаларға әкелу және сақтау Кодекстің 62-бабының </w:t>
      </w:r>
      <w:r>
        <w:rPr>
          <w:rFonts w:ascii="Times New Roman"/>
          <w:b w:val="false"/>
          <w:i w:val="false"/>
          <w:color w:val="000000"/>
          <w:sz w:val="28"/>
        </w:rPr>
        <w:t>8-тармағына</w:t>
      </w:r>
      <w:r>
        <w:rPr>
          <w:rFonts w:ascii="Times New Roman"/>
          <w:b w:val="false"/>
          <w:i w:val="false"/>
          <w:color w:val="000000"/>
          <w:sz w:val="28"/>
        </w:rPr>
        <w:t xml:space="preserve"> сәйкес жүзеге асырылады.</w:t>
      </w:r>
    </w:p>
    <w:bookmarkEnd w:id="1633"/>
    <w:bookmarkStart w:name="z1780" w:id="1634"/>
    <w:p>
      <w:pPr>
        <w:spacing w:after="0"/>
        <w:ind w:left="0"/>
        <w:jc w:val="both"/>
      </w:pPr>
      <w:r>
        <w:rPr>
          <w:rFonts w:ascii="Times New Roman"/>
          <w:b w:val="false"/>
          <w:i w:val="false"/>
          <w:color w:val="000000"/>
          <w:sz w:val="28"/>
        </w:rPr>
        <w:t>
      81. Бір қойма үй-жайында өзара химиялық белсенді реагенттер мен бөгде материалдарды сақтауға жол берілмейді.</w:t>
      </w:r>
    </w:p>
    <w:bookmarkEnd w:id="1634"/>
    <w:bookmarkStart w:name="z1781" w:id="1635"/>
    <w:p>
      <w:pPr>
        <w:spacing w:after="0"/>
        <w:ind w:left="0"/>
        <w:jc w:val="both"/>
      </w:pPr>
      <w:r>
        <w:rPr>
          <w:rFonts w:ascii="Times New Roman"/>
          <w:b w:val="false"/>
          <w:i w:val="false"/>
          <w:color w:val="000000"/>
          <w:sz w:val="28"/>
        </w:rPr>
        <w:t>
      82. Әрбір жиналатын сұйық реагенттердің топтары үшін аумақтың су баспайтын құрғақ учаскесінде орналасатын тиісті қойма аймағына жеке теміржол немесе автомобиль кіреберіс жолы көзделеді.</w:t>
      </w:r>
    </w:p>
    <w:bookmarkEnd w:id="1635"/>
    <w:bookmarkStart w:name="z1782" w:id="1636"/>
    <w:p>
      <w:pPr>
        <w:spacing w:after="0"/>
        <w:ind w:left="0"/>
        <w:jc w:val="both"/>
      </w:pPr>
      <w:r>
        <w:rPr>
          <w:rFonts w:ascii="Times New Roman"/>
          <w:b w:val="false"/>
          <w:i w:val="false"/>
          <w:color w:val="000000"/>
          <w:sz w:val="28"/>
        </w:rPr>
        <w:t>
      83. Теміржолдарда тұрған теміржол цистерналарын стационар, қойма (шығыс) ыдыстары ретінде пайдалануға жол берілмейді.</w:t>
      </w:r>
    </w:p>
    <w:bookmarkEnd w:id="1636"/>
    <w:bookmarkStart w:name="z1783" w:id="1637"/>
    <w:p>
      <w:pPr>
        <w:spacing w:after="0"/>
        <w:ind w:left="0"/>
        <w:jc w:val="both"/>
      </w:pPr>
      <w:r>
        <w:rPr>
          <w:rFonts w:ascii="Times New Roman"/>
          <w:b w:val="false"/>
          <w:i w:val="false"/>
          <w:color w:val="000000"/>
          <w:sz w:val="28"/>
        </w:rPr>
        <w:t>
      84. Тез жанатын, сондай-ақ уытты заттардың бос ыдыстары тығындалып, арнайы алаңдарда сақталады.</w:t>
      </w:r>
    </w:p>
    <w:bookmarkEnd w:id="1637"/>
    <w:bookmarkStart w:name="z1784" w:id="1638"/>
    <w:p>
      <w:pPr>
        <w:spacing w:after="0"/>
        <w:ind w:left="0"/>
        <w:jc w:val="both"/>
      </w:pPr>
      <w:r>
        <w:rPr>
          <w:rFonts w:ascii="Times New Roman"/>
          <w:b w:val="false"/>
          <w:i w:val="false"/>
          <w:color w:val="000000"/>
          <w:sz w:val="28"/>
        </w:rPr>
        <w:t>
      85. Қышқылдар, сілтілер мен басқа да уытты сұйықтықтар қоймаға арнайы ыдыста беріледі.</w:t>
      </w:r>
    </w:p>
    <w:bookmarkEnd w:id="1638"/>
    <w:bookmarkStart w:name="z1785" w:id="1639"/>
    <w:p>
      <w:pPr>
        <w:spacing w:after="0"/>
        <w:ind w:left="0"/>
        <w:jc w:val="both"/>
      </w:pPr>
      <w:r>
        <w:rPr>
          <w:rFonts w:ascii="Times New Roman"/>
          <w:b w:val="false"/>
          <w:i w:val="false"/>
          <w:color w:val="000000"/>
          <w:sz w:val="28"/>
        </w:rPr>
        <w:t>
      86. Су қосылған күкірт қышқылы болаттан жасалған, тегістелген немесе қышқылға төзімді болаттан жасалған резервуарларда сақталады.</w:t>
      </w:r>
    </w:p>
    <w:bookmarkEnd w:id="1639"/>
    <w:bookmarkStart w:name="z1786" w:id="1640"/>
    <w:p>
      <w:pPr>
        <w:spacing w:after="0"/>
        <w:ind w:left="0"/>
        <w:jc w:val="both"/>
      </w:pPr>
      <w:r>
        <w:rPr>
          <w:rFonts w:ascii="Times New Roman"/>
          <w:b w:val="false"/>
          <w:i w:val="false"/>
          <w:color w:val="000000"/>
          <w:sz w:val="28"/>
        </w:rPr>
        <w:t>
      87. Концентрацияланған күкірт қышқылы мен олеум (жақсартылған және техникалық) болаттан жасалған немесе арнайы болаттан жасалған, түбі жалпақ және конусты қақпағы бар, тегістелмеген және сондай-ақ тегістелген қышқылға төзімді кірпіштен қаланған немесе қышқылға төзімді материалдан жасалған тік резервуарларда сақталады. Концентрацияланған күкірт қышқылын көлбеу резервуарларда сақтауға жол беріледі.</w:t>
      </w:r>
    </w:p>
    <w:bookmarkEnd w:id="1640"/>
    <w:bookmarkStart w:name="z1787" w:id="1641"/>
    <w:p>
      <w:pPr>
        <w:spacing w:after="0"/>
        <w:ind w:left="0"/>
        <w:jc w:val="both"/>
      </w:pPr>
      <w:r>
        <w:rPr>
          <w:rFonts w:ascii="Times New Roman"/>
          <w:b w:val="false"/>
          <w:i w:val="false"/>
          <w:color w:val="000000"/>
          <w:sz w:val="28"/>
        </w:rPr>
        <w:t>
      88. Олеум сақтауға арналған резервуарларды тегістейді. Жақсартылған күкірт қышқылын таза, тығыз жабылатын, тоттанбайтын болаттан жасалған жабық ыдыстарда немесе қышқылға төзімді плиткалар немесе кірпішпен тегістелген, болаттан жасалған ыдыстарда сақталады.</w:t>
      </w:r>
    </w:p>
    <w:bookmarkEnd w:id="1641"/>
    <w:bookmarkStart w:name="z1788" w:id="1642"/>
    <w:p>
      <w:pPr>
        <w:spacing w:after="0"/>
        <w:ind w:left="0"/>
        <w:jc w:val="both"/>
      </w:pPr>
      <w:r>
        <w:rPr>
          <w:rFonts w:ascii="Times New Roman"/>
          <w:b w:val="false"/>
          <w:i w:val="false"/>
          <w:color w:val="000000"/>
          <w:sz w:val="28"/>
        </w:rPr>
        <w:t>
      89. Меланж бен әлсіз азот қышқылын сақтауға арналған резервуарлар тоттанбайтын болаттан жасалады. Концентрацияланған азот қышқылын алюминийден жасалған ыдыстарда сақтайды.</w:t>
      </w:r>
    </w:p>
    <w:bookmarkEnd w:id="1642"/>
    <w:bookmarkStart w:name="z1789" w:id="1643"/>
    <w:p>
      <w:pPr>
        <w:spacing w:after="0"/>
        <w:ind w:left="0"/>
        <w:jc w:val="both"/>
      </w:pPr>
      <w:r>
        <w:rPr>
          <w:rFonts w:ascii="Times New Roman"/>
          <w:b w:val="false"/>
          <w:i w:val="false"/>
          <w:color w:val="000000"/>
          <w:sz w:val="28"/>
        </w:rPr>
        <w:t>
      90. Тұз қышқылы көміртекті болаттан жасалған, тоттануға қарсы қорғаныс құралдарымен жабдықталған резервуарларда сақталады.</w:t>
      </w:r>
    </w:p>
    <w:bookmarkEnd w:id="1643"/>
    <w:bookmarkStart w:name="z1790" w:id="1644"/>
    <w:p>
      <w:pPr>
        <w:spacing w:after="0"/>
        <w:ind w:left="0"/>
        <w:jc w:val="both"/>
      </w:pPr>
      <w:r>
        <w:rPr>
          <w:rFonts w:ascii="Times New Roman"/>
          <w:b w:val="false"/>
          <w:i w:val="false"/>
          <w:color w:val="000000"/>
          <w:sz w:val="28"/>
        </w:rPr>
        <w:t>
      91. Қышқылдардың қоймасын ашық алаңдарда резервуаларды орналастыра отырып, жер бетіне орнату қажет.</w:t>
      </w:r>
    </w:p>
    <w:bookmarkEnd w:id="1644"/>
    <w:bookmarkStart w:name="z1791" w:id="1645"/>
    <w:p>
      <w:pPr>
        <w:spacing w:after="0"/>
        <w:ind w:left="0"/>
        <w:jc w:val="both"/>
      </w:pPr>
      <w:r>
        <w:rPr>
          <w:rFonts w:ascii="Times New Roman"/>
          <w:b w:val="false"/>
          <w:i w:val="false"/>
          <w:color w:val="000000"/>
          <w:sz w:val="28"/>
        </w:rPr>
        <w:t>
      92. Түбінің едені қышқыл төгілген жағдайда ағатындай етіп, жинау лотогіне қарай еңкіс етіп орналастырады, сондай-ақ атмосфералық жауын–шашын су жинайтын шұңқырға ағады. Олар бейтараптандырылғаннан кейін өндірістік кәрізге жіберіледі.</w:t>
      </w:r>
    </w:p>
    <w:bookmarkEnd w:id="1645"/>
    <w:bookmarkStart w:name="z1792" w:id="1646"/>
    <w:p>
      <w:pPr>
        <w:spacing w:after="0"/>
        <w:ind w:left="0"/>
        <w:jc w:val="both"/>
      </w:pPr>
      <w:r>
        <w:rPr>
          <w:rFonts w:ascii="Times New Roman"/>
          <w:b w:val="false"/>
          <w:i w:val="false"/>
          <w:color w:val="000000"/>
          <w:sz w:val="28"/>
        </w:rPr>
        <w:t>
      93. Күйік шалу қаупі бар жерлерде қол мен бетті жуу үшін шүмектер мен су бұрқақшалары, сондай-ақ дененің көп күйген жерін жуу үшін ағынды суы бар ыдыстар мен душтар орнатылады.</w:t>
      </w:r>
    </w:p>
    <w:bookmarkEnd w:id="1646"/>
    <w:bookmarkStart w:name="z1793" w:id="1647"/>
    <w:p>
      <w:pPr>
        <w:spacing w:after="0"/>
        <w:ind w:left="0"/>
        <w:jc w:val="both"/>
      </w:pPr>
      <w:r>
        <w:rPr>
          <w:rFonts w:ascii="Times New Roman"/>
          <w:b w:val="false"/>
          <w:i w:val="false"/>
          <w:color w:val="000000"/>
          <w:sz w:val="28"/>
        </w:rPr>
        <w:t>
      94. Каустикалық сода тоттанбайтын болаттан жасалған немесе көміртекті болаттан жасалған жылу оқшаулағыш резервуарларда сақталады.</w:t>
      </w:r>
    </w:p>
    <w:bookmarkEnd w:id="1647"/>
    <w:bookmarkStart w:name="z1794" w:id="1648"/>
    <w:p>
      <w:pPr>
        <w:spacing w:after="0"/>
        <w:ind w:left="0"/>
        <w:jc w:val="both"/>
      </w:pPr>
      <w:r>
        <w:rPr>
          <w:rFonts w:ascii="Times New Roman"/>
          <w:b w:val="false"/>
          <w:i w:val="false"/>
          <w:color w:val="000000"/>
          <w:sz w:val="28"/>
        </w:rPr>
        <w:t>
      Резервуардың гуммирленген қабырғаларына жылыту құрылғыларының жанасуына жол берілмейді.</w:t>
      </w:r>
    </w:p>
    <w:bookmarkEnd w:id="1648"/>
    <w:bookmarkStart w:name="z1795" w:id="1649"/>
    <w:p>
      <w:pPr>
        <w:spacing w:after="0"/>
        <w:ind w:left="0"/>
        <w:jc w:val="both"/>
      </w:pPr>
      <w:r>
        <w:rPr>
          <w:rFonts w:ascii="Times New Roman"/>
          <w:b w:val="false"/>
          <w:i w:val="false"/>
          <w:color w:val="000000"/>
          <w:sz w:val="28"/>
        </w:rPr>
        <w:t>
      95. Аммиак суының қоймаларын жер бетіне орналастыру қажет.</w:t>
      </w:r>
    </w:p>
    <w:bookmarkEnd w:id="1649"/>
    <w:bookmarkStart w:name="z1796" w:id="1650"/>
    <w:p>
      <w:pPr>
        <w:spacing w:after="0"/>
        <w:ind w:left="0"/>
        <w:jc w:val="both"/>
      </w:pPr>
      <w:r>
        <w:rPr>
          <w:rFonts w:ascii="Times New Roman"/>
          <w:b w:val="false"/>
          <w:i w:val="false"/>
          <w:color w:val="000000"/>
          <w:sz w:val="28"/>
        </w:rPr>
        <w:t>
      96. Аммиак суының қоймасын төгілген сұйықтықтың гидростатикалық қысымына есептелген, тұтас топырақ үйіндісімен (қабырға) жасап, қоршалады.</w:t>
      </w:r>
    </w:p>
    <w:bookmarkEnd w:id="1650"/>
    <w:bookmarkStart w:name="z1797" w:id="1651"/>
    <w:p>
      <w:pPr>
        <w:spacing w:after="0"/>
        <w:ind w:left="0"/>
        <w:jc w:val="both"/>
      </w:pPr>
      <w:r>
        <w:rPr>
          <w:rFonts w:ascii="Times New Roman"/>
          <w:b w:val="false"/>
          <w:i w:val="false"/>
          <w:color w:val="000000"/>
          <w:sz w:val="28"/>
        </w:rPr>
        <w:t>
      97. Аммиак суын сақтауға арналған резервуарлар көміртекті болаттан жасалады, арматура мен құбырлар құрамында мыс пен оның қорытпалары жоқ металдан дайындалады.</w:t>
      </w:r>
    </w:p>
    <w:bookmarkEnd w:id="1651"/>
    <w:bookmarkStart w:name="z1798" w:id="1652"/>
    <w:p>
      <w:pPr>
        <w:spacing w:after="0"/>
        <w:ind w:left="0"/>
        <w:jc w:val="both"/>
      </w:pPr>
      <w:r>
        <w:rPr>
          <w:rFonts w:ascii="Times New Roman"/>
          <w:b w:val="false"/>
          <w:i w:val="false"/>
          <w:color w:val="000000"/>
          <w:sz w:val="28"/>
        </w:rPr>
        <w:t>
      98. Қойма ғимаратында жертөлелер, арналар, шұңқырлар, еден ойықтарын, сондай-ақ учаскеге көрінбейтін шығу тесіктері мен басқаларды орнатуға жол берілмейді. Аммиак селитрасының қоймалары жасанды желдеткіштермен жабдықталады. Аммиак селитрасының қоймаларын ауамен жылыту көзделеді, құбырлық таратып тұратын коммуникациялары бар калориферлерді орнатуға жол берілмейді.</w:t>
      </w:r>
    </w:p>
    <w:bookmarkEnd w:id="1652"/>
    <w:bookmarkStart w:name="z1799" w:id="1653"/>
    <w:p>
      <w:pPr>
        <w:spacing w:after="0"/>
        <w:ind w:left="0"/>
        <w:jc w:val="both"/>
      </w:pPr>
      <w:r>
        <w:rPr>
          <w:rFonts w:ascii="Times New Roman"/>
          <w:b w:val="false"/>
          <w:i w:val="false"/>
          <w:color w:val="000000"/>
          <w:sz w:val="28"/>
        </w:rPr>
        <w:t>
      99. Қоймаға және жүк тиеу–түсіру алаңдарына жақын орналасқан аумақ аммиак селитрасының әсеріне төзімді материалмен жаппай жабылып, атмосфералық судың ағуына оңтайлы еңкіс болуы тиіс.</w:t>
      </w:r>
    </w:p>
    <w:bookmarkEnd w:id="1653"/>
    <w:bookmarkStart w:name="z1800" w:id="1654"/>
    <w:p>
      <w:pPr>
        <w:spacing w:after="0"/>
        <w:ind w:left="0"/>
        <w:jc w:val="both"/>
      </w:pPr>
      <w:r>
        <w:rPr>
          <w:rFonts w:ascii="Times New Roman"/>
          <w:b w:val="false"/>
          <w:i w:val="false"/>
          <w:color w:val="000000"/>
          <w:sz w:val="28"/>
        </w:rPr>
        <w:t>
      100. Аммиак селитрасы қоймасының үй-жайын тұрақты, ағымды тазалаумен қатар, жылына кем дегенде бір рет (немесе қойманың әрбір бөлігі немесе учаскесі кезекпен), еденді жабысқан селитрадан мұқият тазалай отырып, толық босату қажет.</w:t>
      </w:r>
    </w:p>
    <w:bookmarkEnd w:id="1654"/>
    <w:bookmarkStart w:name="z1801" w:id="1655"/>
    <w:p>
      <w:pPr>
        <w:spacing w:after="0"/>
        <w:ind w:left="0"/>
        <w:jc w:val="both"/>
      </w:pPr>
      <w:r>
        <w:rPr>
          <w:rFonts w:ascii="Times New Roman"/>
          <w:b w:val="false"/>
          <w:i w:val="false"/>
          <w:color w:val="000000"/>
          <w:sz w:val="28"/>
        </w:rPr>
        <w:t>
      101. Бір қойма үй-жайында аммиак селитрасымен бірге басқа өнімдер мен материалдарды сақтауға жол берілмейді.</w:t>
      </w:r>
    </w:p>
    <w:bookmarkEnd w:id="1655"/>
    <w:bookmarkStart w:name="z1802" w:id="1656"/>
    <w:p>
      <w:pPr>
        <w:spacing w:after="0"/>
        <w:ind w:left="0"/>
        <w:jc w:val="both"/>
      </w:pPr>
      <w:r>
        <w:rPr>
          <w:rFonts w:ascii="Times New Roman"/>
          <w:b w:val="false"/>
          <w:i w:val="false"/>
          <w:color w:val="000000"/>
          <w:sz w:val="28"/>
        </w:rPr>
        <w:t>
      102. Аммиак селитрасы қоймасының үй-жайында сыпырындыларды (ластанған аммиак селитрасын) сақтауға тыйым салынады. Олар сыйымдылығы 60 тоннадан (бұдан әрі – тн) аспайтын жеке үй-жайда сақталады.</w:t>
      </w:r>
    </w:p>
    <w:bookmarkEnd w:id="1656"/>
    <w:bookmarkStart w:name="z1803" w:id="1657"/>
    <w:p>
      <w:pPr>
        <w:spacing w:after="0"/>
        <w:ind w:left="0"/>
        <w:jc w:val="both"/>
      </w:pPr>
      <w:r>
        <w:rPr>
          <w:rFonts w:ascii="Times New Roman"/>
          <w:b w:val="false"/>
          <w:i w:val="false"/>
          <w:color w:val="000000"/>
          <w:sz w:val="28"/>
        </w:rPr>
        <w:t>
      103. Жүк тиеу көлік машиналарының жүріп–тұруы үшін аммиак селитралары штабельдерінің (қапталған) арақашықтығы кем дегенде 1,5 метр (бұдан әрі – м) құрайды, өту жолдарының ені– 1,0 м. Орталық жолдардың ені 3,0 м болуы тиіс.</w:t>
      </w:r>
    </w:p>
    <w:bookmarkEnd w:id="1657"/>
    <w:bookmarkStart w:name="z1804" w:id="1658"/>
    <w:p>
      <w:pPr>
        <w:spacing w:after="0"/>
        <w:ind w:left="0"/>
        <w:jc w:val="both"/>
      </w:pPr>
      <w:r>
        <w:rPr>
          <w:rFonts w:ascii="Times New Roman"/>
          <w:b w:val="false"/>
          <w:i w:val="false"/>
          <w:color w:val="000000"/>
          <w:sz w:val="28"/>
        </w:rPr>
        <w:t>
      104. Натрий, калий, кальций, магнийдің карбонаттары мен гидрокарбонаттары қапта сақталады. Қойма сыйымдылығы 1500 тн аспайды.</w:t>
      </w:r>
    </w:p>
    <w:bookmarkEnd w:id="1658"/>
    <w:bookmarkStart w:name="z1805" w:id="1659"/>
    <w:p>
      <w:pPr>
        <w:spacing w:after="0"/>
        <w:ind w:left="0"/>
        <w:jc w:val="both"/>
      </w:pPr>
      <w:r>
        <w:rPr>
          <w:rFonts w:ascii="Times New Roman"/>
          <w:b w:val="false"/>
          <w:i w:val="false"/>
          <w:color w:val="000000"/>
          <w:sz w:val="28"/>
        </w:rPr>
        <w:t>
      105. Тиеу–түсіру жұмыстары механикаландырылады.</w:t>
      </w:r>
    </w:p>
    <w:bookmarkEnd w:id="1659"/>
    <w:bookmarkStart w:name="z1806" w:id="1660"/>
    <w:p>
      <w:pPr>
        <w:spacing w:after="0"/>
        <w:ind w:left="0"/>
        <w:jc w:val="both"/>
      </w:pPr>
      <w:r>
        <w:rPr>
          <w:rFonts w:ascii="Times New Roman"/>
          <w:b w:val="false"/>
          <w:i w:val="false"/>
          <w:color w:val="000000"/>
          <w:sz w:val="28"/>
        </w:rPr>
        <w:t>
      106. Синильді қышқыл тұздарының технологиясында қолданылатын – натрий, калий, кальций цианидтері мен цианидті препараттар (цианид балқытпасы) базисті, шығыс және цех улы қоймаларында сақталады.</w:t>
      </w:r>
    </w:p>
    <w:bookmarkEnd w:id="1660"/>
    <w:bookmarkStart w:name="z1807" w:id="1661"/>
    <w:p>
      <w:pPr>
        <w:spacing w:after="0"/>
        <w:ind w:left="0"/>
        <w:jc w:val="both"/>
      </w:pPr>
      <w:r>
        <w:rPr>
          <w:rFonts w:ascii="Times New Roman"/>
          <w:b w:val="false"/>
          <w:i w:val="false"/>
          <w:color w:val="000000"/>
          <w:sz w:val="28"/>
        </w:rPr>
        <w:t>
      107. Әсері күшті улы заттарды қалқа астында, ашық аспан астында, сондай-ақ ылғалды үй-жайлар мен жертөлелерде сақтауға жол берілмейді.</w:t>
      </w:r>
    </w:p>
    <w:bookmarkEnd w:id="1661"/>
    <w:bookmarkStart w:name="z1808" w:id="1662"/>
    <w:p>
      <w:pPr>
        <w:spacing w:after="0"/>
        <w:ind w:left="0"/>
        <w:jc w:val="both"/>
      </w:pPr>
      <w:r>
        <w:rPr>
          <w:rFonts w:ascii="Times New Roman"/>
          <w:b w:val="false"/>
          <w:i w:val="false"/>
          <w:color w:val="000000"/>
          <w:sz w:val="28"/>
        </w:rPr>
        <w:t>
      108. Қойма ғимараттарының габаритінде орналасқан тұрмыстық үй-жайлар әсері күшті улы заттарды сақтауға және қаптауға (құюға) арналған үй-жайлардан оқшауланады және жеке тамбур арқылы өтетін бөлек есігі болады.</w:t>
      </w:r>
    </w:p>
    <w:bookmarkEnd w:id="1662"/>
    <w:bookmarkStart w:name="z1809" w:id="1663"/>
    <w:p>
      <w:pPr>
        <w:spacing w:after="0"/>
        <w:ind w:left="0"/>
        <w:jc w:val="both"/>
      </w:pPr>
      <w:r>
        <w:rPr>
          <w:rFonts w:ascii="Times New Roman"/>
          <w:b w:val="false"/>
          <w:i w:val="false"/>
          <w:color w:val="000000"/>
          <w:sz w:val="28"/>
        </w:rPr>
        <w:t>
      109. Әсері күшті улы заттарды сақтауға, қаптауға (құюға) арналған қойма үй-жайларының қабырғаларын, төбелері мен ішкі бетін әрлеу үшін әсері күшті улы заттардың химиялық әсерінен қорғайтын қасиеті бар, өз бетінде шаң мен буды жинамайтын немесе жұтпайтын, тазалауға, жууға жеңіл материалдардан жасайды. Қабырғалар еденмен, төбемен дөңгеленген түрде жанасуы тиіс.</w:t>
      </w:r>
    </w:p>
    <w:bookmarkEnd w:id="1663"/>
    <w:bookmarkStart w:name="z1810" w:id="1664"/>
    <w:p>
      <w:pPr>
        <w:spacing w:after="0"/>
        <w:ind w:left="0"/>
        <w:jc w:val="both"/>
      </w:pPr>
      <w:r>
        <w:rPr>
          <w:rFonts w:ascii="Times New Roman"/>
          <w:b w:val="false"/>
          <w:i w:val="false"/>
          <w:color w:val="000000"/>
          <w:sz w:val="28"/>
        </w:rPr>
        <w:t>
      110. Әсері күшті улы заттарды сақтауға арналған үй-жайларда үнемі жұмыс істеп тұратын табиғи сору-сыртқа тарату желдеткіші және апатты жағдайларда механикалық жолмен жұмыс істейтін сыртқа тарату желдеткіші көзделеді. Механикалық жұмыс істейтін сыртқа тарату желдеткішінің құрылғыларын тұрмыстық үй-жайлар мен әсері күшті улы заттарды сақтауға және ерітуге арналған үй-жайлардан бөлек орнатады.</w:t>
      </w:r>
    </w:p>
    <w:bookmarkEnd w:id="1664"/>
    <w:bookmarkStart w:name="z1811" w:id="1665"/>
    <w:p>
      <w:pPr>
        <w:spacing w:after="0"/>
        <w:ind w:left="0"/>
        <w:jc w:val="both"/>
      </w:pPr>
      <w:r>
        <w:rPr>
          <w:rFonts w:ascii="Times New Roman"/>
          <w:b w:val="false"/>
          <w:i w:val="false"/>
          <w:color w:val="000000"/>
          <w:sz w:val="28"/>
        </w:rPr>
        <w:t>
      111. Желдету құрылғысы шығыс қоймасына кірерден 15 минут бұрын іске қосылады. Ол туралы кірер есікте ескерту плакаты ілінеді. Құрылғыны іске қосу тетігі кірер есіктің қасында сыртта орналасады.</w:t>
      </w:r>
    </w:p>
    <w:bookmarkEnd w:id="1665"/>
    <w:bookmarkStart w:name="z1812" w:id="1666"/>
    <w:p>
      <w:pPr>
        <w:spacing w:after="0"/>
        <w:ind w:left="0"/>
        <w:jc w:val="both"/>
      </w:pPr>
      <w:r>
        <w:rPr>
          <w:rFonts w:ascii="Times New Roman"/>
          <w:b w:val="false"/>
          <w:i w:val="false"/>
          <w:color w:val="000000"/>
          <w:sz w:val="28"/>
        </w:rPr>
        <w:t>
      112. Желдету құрылғысының дабылы болады: жұмыс уақытында – жарық арқылы, жұмысты кенеттен тоқтату жағдайы туындаған кезде – дыбысты болу керек.</w:t>
      </w:r>
    </w:p>
    <w:bookmarkEnd w:id="1666"/>
    <w:bookmarkStart w:name="z1813" w:id="1667"/>
    <w:p>
      <w:pPr>
        <w:spacing w:after="0"/>
        <w:ind w:left="0"/>
        <w:jc w:val="both"/>
      </w:pPr>
      <w:r>
        <w:rPr>
          <w:rFonts w:ascii="Times New Roman"/>
          <w:b w:val="false"/>
          <w:i w:val="false"/>
          <w:color w:val="000000"/>
          <w:sz w:val="28"/>
        </w:rPr>
        <w:t>
      113. Әсері күшті улы заттарды сақтауға, қаптауға және құюға арналған қойма үй-жайларында ауаның жағдайына бақылау жүзеге асырылады.</w:t>
      </w:r>
    </w:p>
    <w:bookmarkEnd w:id="1667"/>
    <w:bookmarkStart w:name="z1814" w:id="1668"/>
    <w:p>
      <w:pPr>
        <w:spacing w:after="0"/>
        <w:ind w:left="0"/>
        <w:jc w:val="both"/>
      </w:pPr>
      <w:r>
        <w:rPr>
          <w:rFonts w:ascii="Times New Roman"/>
          <w:b w:val="false"/>
          <w:i w:val="false"/>
          <w:color w:val="000000"/>
          <w:sz w:val="28"/>
        </w:rPr>
        <w:t>
      114. Әсері күшті улы заттардың барлық топтарын ұсақ ыдыстарда (барабандарда, баллондарда, бөтелкелерде және тағы басқалар) сақтау кезінде базистік және шығыс қоймаларының үй-жайлары ыдыстардың габариттеріне сәйкес құрылған қолжетімді қабырға сөрелерімен және ұяшықтары (торлары) бар стеллаждармен жарақталады, сондай-ақ бөтелкелер, баллондар, барабандар және т.б. қойылған арбашалар арқылы жылжитын арнайы жүк үстелдері болуы тиіс.</w:t>
      </w:r>
    </w:p>
    <w:bookmarkEnd w:id="1668"/>
    <w:bookmarkStart w:name="z1815" w:id="1669"/>
    <w:p>
      <w:pPr>
        <w:spacing w:after="0"/>
        <w:ind w:left="0"/>
        <w:jc w:val="both"/>
      </w:pPr>
      <w:r>
        <w:rPr>
          <w:rFonts w:ascii="Times New Roman"/>
          <w:b w:val="false"/>
          <w:i w:val="false"/>
          <w:color w:val="000000"/>
          <w:sz w:val="28"/>
        </w:rPr>
        <w:t>
      115. Әсері күшті улы заттардың барлық базистік және шығыс қоймалары уды залалсыздандыратын құралдармен, жеке қорғаныш құралдарымен, алғашқы көмек көрсетуге арналған аптекамен және байланыс құралдарымен жеткілікті көлемде қамтамасыз етіледі.</w:t>
      </w:r>
    </w:p>
    <w:bookmarkEnd w:id="1669"/>
    <w:bookmarkStart w:name="z1816" w:id="1670"/>
    <w:p>
      <w:pPr>
        <w:spacing w:after="0"/>
        <w:ind w:left="0"/>
        <w:jc w:val="both"/>
      </w:pPr>
      <w:r>
        <w:rPr>
          <w:rFonts w:ascii="Times New Roman"/>
          <w:b w:val="false"/>
          <w:i w:val="false"/>
          <w:color w:val="000000"/>
          <w:sz w:val="28"/>
        </w:rPr>
        <w:t>
      116. Әсері күшті улы заттармен арнайы киімсіз және жеке қорғаныш құралдарынсыз (бұдан әрі – ЖҚҚ), зақымданған арнайы киімде және ЖҚҚ-сыз жұмыс істеуге жол берілмейді.</w:t>
      </w:r>
    </w:p>
    <w:bookmarkEnd w:id="1670"/>
    <w:bookmarkStart w:name="z1817" w:id="1671"/>
    <w:p>
      <w:pPr>
        <w:spacing w:after="0"/>
        <w:ind w:left="0"/>
        <w:jc w:val="both"/>
      </w:pPr>
      <w:r>
        <w:rPr>
          <w:rFonts w:ascii="Times New Roman"/>
          <w:b w:val="false"/>
          <w:i w:val="false"/>
          <w:color w:val="000000"/>
          <w:sz w:val="28"/>
        </w:rPr>
        <w:t>
      117. Әсері күшті улы заттармен жұмыс істеу кезінде тамақтануға, су ішуге және темекі шегуге жол берілмейді.</w:t>
      </w:r>
    </w:p>
    <w:bookmarkEnd w:id="1671"/>
    <w:bookmarkStart w:name="z1818" w:id="1672"/>
    <w:p>
      <w:pPr>
        <w:spacing w:after="0"/>
        <w:ind w:left="0"/>
        <w:jc w:val="both"/>
      </w:pPr>
      <w:r>
        <w:rPr>
          <w:rFonts w:ascii="Times New Roman"/>
          <w:b w:val="false"/>
          <w:i w:val="false"/>
          <w:color w:val="000000"/>
          <w:sz w:val="28"/>
        </w:rPr>
        <w:t>
      118. Жарылғыш қоспа түзуге қабілетті қауіпті жүктерді (аммиак селитрасы), тез тұтанатын және жанатын сұйықтықтар мен жарылғыш заттарды (аммиак суы), күйдіргіш заттарды (күкірт, азот және тұз қышқылдары, каустикалық сода) түсіру арнайы бөлінген жерлерде жүргізу қажет.</w:t>
      </w:r>
    </w:p>
    <w:bookmarkEnd w:id="1672"/>
    <w:bookmarkStart w:name="z1819" w:id="1673"/>
    <w:p>
      <w:pPr>
        <w:spacing w:after="0"/>
        <w:ind w:left="0"/>
        <w:jc w:val="both"/>
      </w:pPr>
      <w:r>
        <w:rPr>
          <w:rFonts w:ascii="Times New Roman"/>
          <w:b w:val="false"/>
          <w:i w:val="false"/>
          <w:color w:val="000000"/>
          <w:sz w:val="28"/>
        </w:rPr>
        <w:t>
      119. Тез жанатын және күйдіргіш сұйықтықтарды цистерналардан ағызу механикалық тәсілмен жүзеге асырылады.</w:t>
      </w:r>
    </w:p>
    <w:bookmarkEnd w:id="1673"/>
    <w:bookmarkStart w:name="z1820" w:id="1674"/>
    <w:p>
      <w:pPr>
        <w:spacing w:after="0"/>
        <w:ind w:left="0"/>
        <w:jc w:val="both"/>
      </w:pPr>
      <w:r>
        <w:rPr>
          <w:rFonts w:ascii="Times New Roman"/>
          <w:b w:val="false"/>
          <w:i w:val="false"/>
          <w:color w:val="000000"/>
          <w:sz w:val="28"/>
        </w:rPr>
        <w:t>
      120. Реагенттерді төгу орындары тәулік бойы жұмыс жүргізуді қамтамасыз ететін жарылуға жол бермейтін жарықтармен, өрт сөндіру құралдарымен жабдықталады.</w:t>
      </w:r>
    </w:p>
    <w:bookmarkEnd w:id="1674"/>
    <w:bookmarkStart w:name="z1821" w:id="1675"/>
    <w:p>
      <w:pPr>
        <w:spacing w:after="0"/>
        <w:ind w:left="0"/>
        <w:jc w:val="both"/>
      </w:pPr>
      <w:r>
        <w:rPr>
          <w:rFonts w:ascii="Times New Roman"/>
          <w:b w:val="false"/>
          <w:i w:val="false"/>
          <w:color w:val="000000"/>
          <w:sz w:val="28"/>
        </w:rPr>
        <w:t>
      121. Тез жанатын және күйдіргіш сұйықтықтармен жұмыс істейтін орындарда тамақтануға, темекі шегуге және ашық отты қолануға жол берілмейді.</w:t>
      </w:r>
    </w:p>
    <w:bookmarkEnd w:id="1675"/>
    <w:bookmarkStart w:name="z1822" w:id="1676"/>
    <w:p>
      <w:pPr>
        <w:spacing w:after="0"/>
        <w:ind w:left="0"/>
        <w:jc w:val="both"/>
      </w:pPr>
      <w:r>
        <w:rPr>
          <w:rFonts w:ascii="Times New Roman"/>
          <w:b w:val="false"/>
          <w:i w:val="false"/>
          <w:color w:val="000000"/>
          <w:sz w:val="28"/>
        </w:rPr>
        <w:t>
      122. Қауіпті және зиянды заттармен жұмыс істеу, қорғаныш көзілдіріктерін немесе арнайы көзілдірікті бетперделерді, респираторларды, резеңке қолғаптар мен етіктерді, алжапқыштарды пайдалана отырып, арнайы киіммен жүргізіледі, әрбір жұмысшы зиянды заттардың буы мен аэрозольдерінен қорғайтын тиісті сүзгімен қорабы бар апатты газтұтқырмен, ал терілерді қышқылдар мен сілтілердің әсерінен қорғайтын қорғаныс пасталарымен қамтамасыз етіледі.</w:t>
      </w:r>
    </w:p>
    <w:bookmarkEnd w:id="1676"/>
    <w:bookmarkStart w:name="z1823" w:id="1677"/>
    <w:p>
      <w:pPr>
        <w:spacing w:after="0"/>
        <w:ind w:left="0"/>
        <w:jc w:val="both"/>
      </w:pPr>
      <w:r>
        <w:rPr>
          <w:rFonts w:ascii="Times New Roman"/>
          <w:b w:val="false"/>
          <w:i w:val="false"/>
          <w:color w:val="000000"/>
          <w:sz w:val="28"/>
        </w:rPr>
        <w:t xml:space="preserve">
      123. Қауіпті жүктерді автомобиль көлігімен тасымалдау 2015 жылғы 14 мамырдағы нормативтік-құқықтық актілерді мемлекеттік тіркеу тізіліміне № 11049 болып тіркелген, Ұлттық экономика министрінің 2015 жылғы 20 наурыздағы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 240 </w:t>
      </w:r>
      <w:r>
        <w:rPr>
          <w:rFonts w:ascii="Times New Roman"/>
          <w:b w:val="false"/>
          <w:i w:val="false"/>
          <w:color w:val="000000"/>
          <w:sz w:val="28"/>
        </w:rPr>
        <w:t>бұйрығы</w:t>
      </w:r>
      <w:r>
        <w:rPr>
          <w:rFonts w:ascii="Times New Roman"/>
          <w:b w:val="false"/>
          <w:i w:val="false"/>
          <w:color w:val="000000"/>
          <w:sz w:val="28"/>
        </w:rPr>
        <w:t xml:space="preserve"> талаптарына сәйкес жүргізіледі.</w:t>
      </w:r>
    </w:p>
    <w:bookmarkEnd w:id="1677"/>
    <w:bookmarkStart w:name="z1824" w:id="1678"/>
    <w:p>
      <w:pPr>
        <w:spacing w:after="0"/>
        <w:ind w:left="0"/>
        <w:jc w:val="both"/>
      </w:pPr>
      <w:r>
        <w:rPr>
          <w:rFonts w:ascii="Times New Roman"/>
          <w:b w:val="false"/>
          <w:i w:val="false"/>
          <w:color w:val="000000"/>
          <w:sz w:val="28"/>
        </w:rPr>
        <w:t xml:space="preserve">
      124. Радиоактивті заттарды автомобиль көлігімен тасымалдау 2015 жылғы 27 мамырдағы нормативтік-құқықтық актілерді мемлекеттік тіркеу тізіліміне № 11205 болып тіркелген, Ұлттық экономика министрінің 2015 жылғы 27 наурыздағы "Радиациялық қауіпсіздікті қамтамасыз етуге қойылатын санитариялық-эпидемиологиялық талаптар" санитариялық қағидаларын бекіту туралы" № 261 </w:t>
      </w:r>
      <w:r>
        <w:rPr>
          <w:rFonts w:ascii="Times New Roman"/>
          <w:b w:val="false"/>
          <w:i w:val="false"/>
          <w:color w:val="000000"/>
          <w:sz w:val="28"/>
        </w:rPr>
        <w:t>бұйрығы</w:t>
      </w:r>
      <w:r>
        <w:rPr>
          <w:rFonts w:ascii="Times New Roman"/>
          <w:b w:val="false"/>
          <w:i w:val="false"/>
          <w:color w:val="000000"/>
          <w:sz w:val="28"/>
        </w:rPr>
        <w:t xml:space="preserve"> талаптарына сәйкес жүргізіледі.</w:t>
      </w:r>
    </w:p>
    <w:bookmarkEnd w:id="1678"/>
    <w:bookmarkStart w:name="z1825" w:id="1679"/>
    <w:p>
      <w:pPr>
        <w:spacing w:after="0"/>
        <w:ind w:left="0"/>
        <w:jc w:val="both"/>
      </w:pPr>
      <w:r>
        <w:rPr>
          <w:rFonts w:ascii="Times New Roman"/>
          <w:b w:val="false"/>
          <w:i w:val="false"/>
          <w:color w:val="000000"/>
          <w:sz w:val="28"/>
        </w:rPr>
        <w:t>
      125. Қауіпті жүктерді тасымалдау үшін пайдаланылатын көлік құралдары тасымалданатын жүктің қауіптілік класына қарай төмендегідей жиынтықталады:</w:t>
      </w:r>
    </w:p>
    <w:bookmarkEnd w:id="1679"/>
    <w:bookmarkStart w:name="z1826" w:id="1680"/>
    <w:p>
      <w:pPr>
        <w:spacing w:after="0"/>
        <w:ind w:left="0"/>
        <w:jc w:val="both"/>
      </w:pPr>
      <w:r>
        <w:rPr>
          <w:rFonts w:ascii="Times New Roman"/>
          <w:b w:val="false"/>
          <w:i w:val="false"/>
          <w:color w:val="000000"/>
          <w:sz w:val="28"/>
        </w:rPr>
        <w:t>
      1) өрт сөндірудің бастапқы құралдары (өртсөндіргіш, шанц саймандары бар жиынтық, шелектер, киіз, құрғақ құм салынған жәшіктер және басқа да құралдар);</w:t>
      </w:r>
    </w:p>
    <w:bookmarkEnd w:id="1680"/>
    <w:bookmarkStart w:name="z1827" w:id="1681"/>
    <w:p>
      <w:pPr>
        <w:spacing w:after="0"/>
        <w:ind w:left="0"/>
        <w:jc w:val="both"/>
      </w:pPr>
      <w:r>
        <w:rPr>
          <w:rFonts w:ascii="Times New Roman"/>
          <w:b w:val="false"/>
          <w:i w:val="false"/>
          <w:color w:val="000000"/>
          <w:sz w:val="28"/>
        </w:rPr>
        <w:t>
      2) тері мен көз ЖҚҚ (резеңке етіктер, резеңке қолғаптар, резеңкеленген алжапқыштар, қышқылға төзімді костюмдер, қорғаныс көзілдіріктері, газтұтқыр);</w:t>
      </w:r>
    </w:p>
    <w:bookmarkEnd w:id="1681"/>
    <w:bookmarkStart w:name="z1828" w:id="1682"/>
    <w:p>
      <w:pPr>
        <w:spacing w:after="0"/>
        <w:ind w:left="0"/>
        <w:jc w:val="both"/>
      </w:pPr>
      <w:r>
        <w:rPr>
          <w:rFonts w:ascii="Times New Roman"/>
          <w:b w:val="false"/>
          <w:i w:val="false"/>
          <w:color w:val="000000"/>
          <w:sz w:val="28"/>
        </w:rPr>
        <w:t>
      3) апатты жағдайға арналған саймандар мен керек-жарақ ("Кіруге тыйым салынады" және "Апатты аялдама" деген белгілері бар, сырғанаудан қорғайтын тағандар, апатты жерді қоршауға арналған жіп немесе тростар, бейтараптандырушы ерітінділері бар канистралар);</w:t>
      </w:r>
    </w:p>
    <w:bookmarkEnd w:id="1682"/>
    <w:bookmarkStart w:name="z1829" w:id="1683"/>
    <w:p>
      <w:pPr>
        <w:spacing w:after="0"/>
        <w:ind w:left="0"/>
        <w:jc w:val="both"/>
      </w:pPr>
      <w:r>
        <w:rPr>
          <w:rFonts w:ascii="Times New Roman"/>
          <w:b w:val="false"/>
          <w:i w:val="false"/>
          <w:color w:val="000000"/>
          <w:sz w:val="28"/>
        </w:rPr>
        <w:t>
      4) алғашқы көмек көрсетуге арналған медициналық аптечкалар;</w:t>
      </w:r>
    </w:p>
    <w:bookmarkEnd w:id="1683"/>
    <w:bookmarkStart w:name="z1830" w:id="1684"/>
    <w:p>
      <w:pPr>
        <w:spacing w:after="0"/>
        <w:ind w:left="0"/>
        <w:jc w:val="both"/>
      </w:pPr>
      <w:r>
        <w:rPr>
          <w:rFonts w:ascii="Times New Roman"/>
          <w:b w:val="false"/>
          <w:i w:val="false"/>
          <w:color w:val="000000"/>
          <w:sz w:val="28"/>
        </w:rPr>
        <w:t>
      5) радиоактивті заттарды тасымалдау кезінде – қосымша:</w:t>
      </w:r>
    </w:p>
    <w:bookmarkEnd w:id="1684"/>
    <w:bookmarkStart w:name="z1831" w:id="1685"/>
    <w:p>
      <w:pPr>
        <w:spacing w:after="0"/>
        <w:ind w:left="0"/>
        <w:jc w:val="both"/>
      </w:pPr>
      <w:r>
        <w:rPr>
          <w:rFonts w:ascii="Times New Roman"/>
          <w:b w:val="false"/>
          <w:i w:val="false"/>
          <w:color w:val="000000"/>
          <w:sz w:val="28"/>
        </w:rPr>
        <w:t>
      радиациялық қауіптілікті ескертетін төрт белгісі бар респиратор және ескі шүберектері бар пластикалық пакеттер.</w:t>
      </w:r>
    </w:p>
    <w:bookmarkEnd w:id="1685"/>
    <w:bookmarkStart w:name="z1832" w:id="1686"/>
    <w:p>
      <w:pPr>
        <w:spacing w:after="0"/>
        <w:ind w:left="0"/>
        <w:jc w:val="both"/>
      </w:pPr>
      <w:r>
        <w:rPr>
          <w:rFonts w:ascii="Times New Roman"/>
          <w:b w:val="false"/>
          <w:i w:val="false"/>
          <w:color w:val="000000"/>
          <w:sz w:val="28"/>
        </w:rPr>
        <w:t>
      126. Аммиак селитрасын тиеуге құрғақ, жөнделген шанақтары бар, кез келген басқа материалдардың қалдығынан мұқият тазаланған және күн сәулесінің тікелей түсуінен қорғайтын арнайы жапқышпен жабдықталған автокөлік құралдары беріледі.</w:t>
      </w:r>
    </w:p>
    <w:bookmarkEnd w:id="1686"/>
    <w:bookmarkStart w:name="z1833" w:id="1687"/>
    <w:p>
      <w:pPr>
        <w:spacing w:after="0"/>
        <w:ind w:left="0"/>
        <w:jc w:val="left"/>
      </w:pPr>
      <w:r>
        <w:rPr>
          <w:rFonts w:ascii="Times New Roman"/>
          <w:b/>
          <w:i w:val="false"/>
          <w:color w:val="000000"/>
        </w:rPr>
        <w:t xml:space="preserve"> 7. Жұмыс істейтін тұлғаларға қызмет көрсетуге арналған</w:t>
      </w:r>
      <w:r>
        <w:br/>
      </w:r>
      <w:r>
        <w:rPr>
          <w:rFonts w:ascii="Times New Roman"/>
          <w:b/>
          <w:i w:val="false"/>
          <w:color w:val="000000"/>
        </w:rPr>
        <w:t>үй-жайларға қойылатын санитариялық-эпидемиологиялық талаптар</w:t>
      </w:r>
    </w:p>
    <w:bookmarkEnd w:id="1687"/>
    <w:bookmarkStart w:name="z1834" w:id="1688"/>
    <w:p>
      <w:pPr>
        <w:spacing w:after="0"/>
        <w:ind w:left="0"/>
        <w:jc w:val="both"/>
      </w:pPr>
      <w:r>
        <w:rPr>
          <w:rFonts w:ascii="Times New Roman"/>
          <w:b w:val="false"/>
          <w:i w:val="false"/>
          <w:color w:val="000000"/>
          <w:sz w:val="28"/>
        </w:rPr>
        <w:t>
      127. Арнайы киімдер мен арнайы аяқ киімдерді кептіруге арналған гардероб үй-жайлары механикалық жалпы алмастырғыш сору-сыртқа тарату желдеткішімен жабдықталады.</w:t>
      </w:r>
    </w:p>
    <w:bookmarkEnd w:id="1688"/>
    <w:bookmarkStart w:name="z1835" w:id="1689"/>
    <w:p>
      <w:pPr>
        <w:spacing w:after="0"/>
        <w:ind w:left="0"/>
        <w:jc w:val="both"/>
      </w:pPr>
      <w:r>
        <w:rPr>
          <w:rFonts w:ascii="Times New Roman"/>
          <w:b w:val="false"/>
          <w:i w:val="false"/>
          <w:color w:val="000000"/>
          <w:sz w:val="28"/>
        </w:rPr>
        <w:t>
      128. Душ қабылдайтын үй-жайлардың құрылғыларын жуу және дезинфекциялау құралдарын пайдалана отырып еденін, қабырғалары мен төбесін жеңіл тазалауды және жууды көздейді, сондай-ақ душ кабиналарынан қолданылған судың суағары болуы керек.</w:t>
      </w:r>
    </w:p>
    <w:bookmarkEnd w:id="1689"/>
    <w:bookmarkStart w:name="z1836" w:id="1690"/>
    <w:p>
      <w:pPr>
        <w:spacing w:after="0"/>
        <w:ind w:left="0"/>
        <w:jc w:val="both"/>
      </w:pPr>
      <w:r>
        <w:rPr>
          <w:rFonts w:ascii="Times New Roman"/>
          <w:b w:val="false"/>
          <w:i w:val="false"/>
          <w:color w:val="000000"/>
          <w:sz w:val="28"/>
        </w:rPr>
        <w:t>
      129. Өндірістік үй-жайларда тамақты сақтауға және тамақтануға жол берілмейді.</w:t>
      </w:r>
    </w:p>
    <w:bookmarkEnd w:id="1690"/>
    <w:bookmarkStart w:name="z1837" w:id="1691"/>
    <w:p>
      <w:pPr>
        <w:spacing w:after="0"/>
        <w:ind w:left="0"/>
        <w:jc w:val="both"/>
      </w:pPr>
      <w:r>
        <w:rPr>
          <w:rFonts w:ascii="Times New Roman"/>
          <w:b w:val="false"/>
          <w:i w:val="false"/>
          <w:color w:val="000000"/>
          <w:sz w:val="28"/>
        </w:rPr>
        <w:t>
      130. Барлық негізгі технологиялық цехтарда арнайы киімдерді шаңнан тазартатын үй-жайлар мен жабдықтар көзделеді.</w:t>
      </w:r>
    </w:p>
    <w:bookmarkEnd w:id="1691"/>
    <w:bookmarkStart w:name="z1838" w:id="1692"/>
    <w:p>
      <w:pPr>
        <w:spacing w:after="0"/>
        <w:ind w:left="0"/>
        <w:jc w:val="both"/>
      </w:pPr>
      <w:r>
        <w:rPr>
          <w:rFonts w:ascii="Times New Roman"/>
          <w:b w:val="false"/>
          <w:i w:val="false"/>
          <w:color w:val="000000"/>
          <w:sz w:val="28"/>
        </w:rPr>
        <w:t>
      131. Денсаулық пукттерінде теріге немесе көзге түскен өндірістік агрессивті заттарды бейтараптандыруға мүмкіндік беретін инактиваторлар (зақымдалған жерді жуғаннан кейін) болады.</w:t>
      </w:r>
    </w:p>
    <w:bookmarkEnd w:id="1692"/>
    <w:bookmarkStart w:name="z1839" w:id="1693"/>
    <w:p>
      <w:pPr>
        <w:spacing w:after="0"/>
        <w:ind w:left="0"/>
        <w:jc w:val="both"/>
      </w:pPr>
      <w:r>
        <w:rPr>
          <w:rFonts w:ascii="Times New Roman"/>
          <w:b w:val="false"/>
          <w:i w:val="false"/>
          <w:color w:val="000000"/>
          <w:sz w:val="28"/>
        </w:rPr>
        <w:t xml:space="preserve">
      132. Барлық жұмысшылар жұмысқа қабылдану кезінде алдын ала және кезеңдік медициналық тексеруден 2015 жылғы 08 мамырдағы нормативтік-құқықтық актілерді мемлекеттік тіркеу тізіліміне № 10987 болып тіркелген, Ұлттық экономика министрінің 2015 жылғы 28 ақпандағы "Міндетті медициналық қарап тексеру өткізілетін зиянды өндірістік факторлардың, кәсіптердің тізбесін бекіту туралы" </w:t>
      </w:r>
      <w:r>
        <w:rPr>
          <w:rFonts w:ascii="Times New Roman"/>
          <w:b w:val="false"/>
          <w:i w:val="false"/>
          <w:color w:val="000000"/>
          <w:sz w:val="28"/>
        </w:rPr>
        <w:t>№ 175</w:t>
      </w:r>
      <w:r>
        <w:rPr>
          <w:rFonts w:ascii="Times New Roman"/>
          <w:b w:val="false"/>
          <w:i w:val="false"/>
          <w:color w:val="000000"/>
          <w:sz w:val="28"/>
        </w:rPr>
        <w:t xml:space="preserve"> және 2015 жылғы 08 сәуірдегі нормативтік-құқықтық актілерді мемлекеттік тіркеу тізіліміне № 10634 болып тіркелген, 2015 жылғы 24 ақпандағы "Міндетті медициналық қарап тексеруді өткізу қағидаларын бекіту туралы" </w:t>
      </w:r>
      <w:r>
        <w:rPr>
          <w:rFonts w:ascii="Times New Roman"/>
          <w:b w:val="false"/>
          <w:i w:val="false"/>
          <w:color w:val="000000"/>
          <w:sz w:val="28"/>
        </w:rPr>
        <w:t>№ 127</w:t>
      </w:r>
      <w:r>
        <w:rPr>
          <w:rFonts w:ascii="Times New Roman"/>
          <w:b w:val="false"/>
          <w:i w:val="false"/>
          <w:color w:val="000000"/>
          <w:sz w:val="28"/>
        </w:rPr>
        <w:t xml:space="preserve"> бұйрықтарына сәйкес өтеді.</w:t>
      </w:r>
    </w:p>
    <w:bookmarkEnd w:id="1693"/>
    <w:bookmarkStart w:name="z1840" w:id="1694"/>
    <w:p>
      <w:pPr>
        <w:spacing w:after="0"/>
        <w:ind w:left="0"/>
        <w:jc w:val="both"/>
      </w:pPr>
      <w:r>
        <w:rPr>
          <w:rFonts w:ascii="Times New Roman"/>
          <w:b w:val="false"/>
          <w:i w:val="false"/>
          <w:color w:val="000000"/>
          <w:sz w:val="28"/>
        </w:rPr>
        <w:t>
      133. Жұмысшылар жұмыс берушінің қаражаты есебінен, жұмысшыларды сүтпен және емдік-профилактикалық тамақпен қамтамасыз ету тәртібі мен нормаларына сәйкес сүтпен және емдік-профилактикалық тамақпен қамтамасыз етіледі.</w:t>
      </w:r>
    </w:p>
    <w:bookmarkEnd w:id="1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өнеркәсіп объектілеріне</w:t>
            </w:r>
            <w:r>
              <w:br/>
            </w:r>
            <w:r>
              <w:rPr>
                <w:rFonts w:ascii="Times New Roman"/>
                <w:b w:val="false"/>
                <w:i w:val="false"/>
                <w:color w:val="000000"/>
                <w:sz w:val="20"/>
              </w:rPr>
              <w:t>қойылатын санитариялық–эпидемиологиялық</w:t>
            </w:r>
            <w:r>
              <w:br/>
            </w:r>
            <w:r>
              <w:rPr>
                <w:rFonts w:ascii="Times New Roman"/>
                <w:b w:val="false"/>
                <w:i w:val="false"/>
                <w:color w:val="000000"/>
                <w:sz w:val="20"/>
              </w:rPr>
              <w:t>талаптар" санитариялық қағидаларына</w:t>
            </w:r>
            <w:r>
              <w:br/>
            </w:r>
            <w:r>
              <w:rPr>
                <w:rFonts w:ascii="Times New Roman"/>
                <w:b w:val="false"/>
                <w:i w:val="false"/>
                <w:color w:val="000000"/>
                <w:sz w:val="20"/>
              </w:rPr>
              <w:t>1-қосымша</w:t>
            </w:r>
            <w:r>
              <w:br/>
            </w:r>
            <w:r>
              <w:rPr>
                <w:rFonts w:ascii="Times New Roman"/>
                <w:b w:val="false"/>
                <w:i w:val="false"/>
                <w:color w:val="000000"/>
                <w:sz w:val="20"/>
              </w:rPr>
              <w:t>1-кесте</w:t>
            </w:r>
          </w:p>
        </w:tc>
      </w:tr>
    </w:tbl>
    <w:bookmarkStart w:name="z1843" w:id="1695"/>
    <w:p>
      <w:pPr>
        <w:spacing w:after="0"/>
        <w:ind w:left="0"/>
        <w:jc w:val="left"/>
      </w:pPr>
      <w:r>
        <w:rPr>
          <w:rFonts w:ascii="Times New Roman"/>
          <w:b/>
          <w:i w:val="false"/>
          <w:color w:val="000000"/>
        </w:rPr>
        <w:t xml:space="preserve"> Жұмыс аймағының ауасындағы зертханалық өндірістік бақылануға</w:t>
      </w:r>
      <w:r>
        <w:br/>
      </w:r>
      <w:r>
        <w:rPr>
          <w:rFonts w:ascii="Times New Roman"/>
          <w:b/>
          <w:i w:val="false"/>
          <w:color w:val="000000"/>
        </w:rPr>
        <w:t>жататын негізгі зиянды заттардың тізбесі</w:t>
      </w:r>
    </w:p>
    <w:bookmarkEnd w:id="1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фосфорит, кварцит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Кептіру–майдалау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шихта, агломерат, фосфорит шаңы, фосфор ангидриді, фосфорлы сутек, фторлы сутек, көміртегі тотығы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өндіріс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фосфор ангидриді, фосфорлы сутек, фторлы сутек, көміртегі тотығы, шихта шаңы, кокс шаңы, электрод массасының шаңы, агломерат, кварцит шаңы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қышқылының өндірісі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ангидриді, фосфорлы сутек, күкіртті сутек, күкіртті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фосфорды одан әрі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кальцилі сода шаңы, фосфор, фосфор ангидриді, фосфорлы сутек, фторлы сутек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Триполифосфат өндірісі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кальцилі сода шаңы, ТПФН, фосфор қышқылының буы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қышқылының буы, резина шаңы, мыс шаңы, ксилол, толуол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