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fe8c3" w14:textId="b4fe8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Халықаралық және республикалық маңызы бар сулы-батпақты алқаптардың тізімдерін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2015 жылғы 24 сәуірдегі № 18-03/369 бұйрығы. Қазақстан Республикасының Әділет министрлігінде 2015 жылы 4 маусымда № 11266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"Жануарлар дүниесін қорғау, өсімін молайту және пайдалану туралы" Қазақстан Республикасының 2004 жылғы 9 шілдедегі Занының 9-бабы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18) тармақшасына сәйкес,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халықаралық маңызы бар сулы-батпақты алқаптардың тізімдері бекітілсін;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республикалық маңызы бар сулы-батпақты алқаптардың тізімдері бекітілсін.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"Халықаралық және республикалық маңызы бар сулы-батпақты жерлердің тізімдерін бекіту туралы" Қазақстан Республикасы Қоршаған ортаны қорғау министрінің 2013 жылғы 6 қыркүйектегі № 273-ө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тізілімінде № 8763 болып тіркелген, "Егемен Қазақстан" газетінде 2013 жылғы 2 қарашадағы № 245 (28184) жарияланған) күшін жойды деп танылсын.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Ауыл шаруашылығы министрлігінің Орман шаруашылығы және жануарлар дүниесі комитеті: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Әділет министрлігінде осы бұйрықтың мемлекеттік тіркелуін;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"Әділет" ақпараттық-құқықтық жүйесінде ресми жариялауға жіберілуін;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Ауыл шаруашылығы министрлігінің интернет-ресурсында орналастырылуын қамтамасыз етсін.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ол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18-03/369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маңызы бар сулы-батпақты алқаптардың тізімі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Тізім жаңа редакцияда – ҚР Экология, геология және табиғи ресурстар министрінің м.а. 08.01.2020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9"/>
        <w:gridCol w:w="3171"/>
        <w:gridCol w:w="1695"/>
        <w:gridCol w:w="5375"/>
      </w:tblGrid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Сулы-батпақты жерлердің атауы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Орналасуы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Көлемі, гектар
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Жаркөл көлдер тобы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Ақмола, Қостанай облыстары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8 818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Жұмай-Майшұқыр көлдер тобы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12 490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Құмдыкөл-Жарлыкөл көлдер тобы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20 350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Тұзащы және Қарасор көлдері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8 582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Ұялышалқар көлдер тобы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20 360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өзенінің төменгі сағасы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102 195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Сорбұлақ көлі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18 540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Топар көлдер жүйесі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32 530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Еділ атырауының қазақстандық бөлігі. Жамбай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289 075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Ембі өзенінің төменгі сағасы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208 990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көлінің көршілес акваторийімен Қара Ертіс өзенінің атырауы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104 200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Марқакөл көлі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75 048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алабы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Жамбыл, Түркістан облыстары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25 714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Көшім көлдері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175 315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көлі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27 530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Балықтыкөл көлі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10 430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Қарасор көлі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37 286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Сасыққөл көлі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Қамыс-Жаманкөл көлдері тобы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Ақжан көлі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3 026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Батпақкөл көлі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Бозшакөл көлі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Құсмұрын көлі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92 510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Жаркөлі көлі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12 774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Сұлукөл көлі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Мамыркөл көлі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Санкебай көлдері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Сарықопа көлдер жүйесі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51 200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Шошқалы көлдер жүйесі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13 580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көлі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Қорғанкөл көлі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көлі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 көлі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Қақ көлі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 көлі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көлі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Қақ көлі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9 721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көлі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Сорбалық-Майбалық көлдер тобы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Шағлытеңіз көлі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34 750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 өзенінің төменгі сағасы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147 950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Қызылкөл көлі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 су қоймасы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113 000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Шошқалы көлдері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18-03/369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маңызы бар сулы-батпақты алқаптардың тізімі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9"/>
        <w:gridCol w:w="3079"/>
        <w:gridCol w:w="2004"/>
        <w:gridCol w:w="5218"/>
      </w:tblGrid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Сулы-батпақты жерлердің атауы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Орналасуы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Көлемі, гектар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Жаркөл көлдер тобы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Ақмола, Қостанай облыстары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8 818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Жұмай-Майшұқыр көлдер тобы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12 490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Құмдыкөл-Жарлыкөл көлдер тобы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20 350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Тұзащы және Қарасор көлдері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8 582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Ұялышалқар көлдер тобы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20 360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өзенінің төменгі сағасы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102 195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Сорбұлақ көлі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18 540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Топар көлдер жүйесі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32 530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Еділ атырауының қазақстандық бөлігі. Жамбай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289 075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Ембі өзенінің төменгі сағасы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208 990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көлінің көршілес акваторийімен Қара Ертіс өзенінің атырауы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104 200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Марқакөл көлі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75 048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алабы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Жамбыл, Оңтүстік Қазақстан облыстары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25 714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Көшім көлдері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175 315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көлі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27 530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Балықтыкөл көлі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10 430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Қарасор көлі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37 286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Сасыққөл көлі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Қамыс-Жаманкөл көлдері тобы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Ақжан көлі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3 026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Батпақкөл көлі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Бозшакөл көлі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Құсмұрын көлі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92 510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Жаркөлі көлі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12 774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Сұлукөл көлі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Мамыркөл көлі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Санкебай көлдері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Сарықопа көлдер жүйесі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51 200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Шошқалы көлдер жүйесі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13 580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көлі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Қорғанкөл көлі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көлі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 көлі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Қақ көлі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 көлі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көлі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Қақ көлі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9 721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көлі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Сорбалық-Майбалық көлдер тобы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Шағлытеңіз көлі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34 750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 өзенінің төменгі сағасы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147 950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Қызылкөл көлі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 су қоймасы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113 000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Шошқалы көлдері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