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4106" w14:textId="26e4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17 сәуірдегі № 139 бұйрығы. Қазақстан Республикасының Әділет министрлігінде 2015 жылы 5 маусымда № 11276 тіркелді. Күші жойылды - Қазақстан Республикасы Мәдениет және спорт министрінің 2020 жылғы 29 мамырдағы № 158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және өңірлік спорт федерацияларын аккредиттеу"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орта деңгейдегі жоғары санатты жаттықтырушы,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стандарты;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стандарты;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"Балалар-жасөспірімдер спорт мектептеріне, мүгедектерге арналған спорт мектептеріне құжаттарды қабылдау" мемлекеттік көрсетілетін қызмет стандарты;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"Дене шынықтыру және спорт саласында кадрларды даярлауға, қайта даярлауға және біліктілігін арттыруға құжаттарды қабылдау" мемлекеттік көрсетілетін қызмет стандарты;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"Спорт түрлерін, спорт салаларын тану"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спорт вице-министрі С.Ж. Мұсайбековке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4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"Республикалық және өңірлік спорт федерацияларын аккредиттеу"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28.01.2016 </w:t>
      </w:r>
      <w:r>
        <w:rPr>
          <w:rFonts w:ascii="Times New Roman"/>
          <w:b w:val="false"/>
          <w:i w:val="false"/>
          <w:color w:val="ff0000"/>
          <w:sz w:val="28"/>
        </w:rPr>
        <w:t>№ 19</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8"/>
    <w:p>
      <w:pPr>
        <w:spacing w:after="0"/>
        <w:ind w:left="0"/>
        <w:jc w:val="both"/>
      </w:pPr>
      <w:r>
        <w:rPr>
          <w:rFonts w:ascii="Times New Roman"/>
          <w:b w:val="false"/>
          <w:i w:val="false"/>
          <w:color w:val="000000"/>
          <w:sz w:val="28"/>
        </w:rPr>
        <w:t xml:space="preserve">
      1. "Республикалық және өңірлік спорт федерацияларын аккредиттеу" мемлекеттік көрсетілетін қызметі (бұдан әрі – мемлекеттік көрсетілетін қызмет). </w:t>
      </w:r>
    </w:p>
    <w:bookmarkEnd w:id="8"/>
    <w:bookmarkStart w:name="z17"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9"/>
    <w:bookmarkStart w:name="z18" w:id="10"/>
    <w:p>
      <w:pPr>
        <w:spacing w:after="0"/>
        <w:ind w:left="0"/>
        <w:jc w:val="both"/>
      </w:pPr>
      <w:r>
        <w:rPr>
          <w:rFonts w:ascii="Times New Roman"/>
          <w:b w:val="false"/>
          <w:i w:val="false"/>
          <w:color w:val="000000"/>
          <w:sz w:val="28"/>
        </w:rPr>
        <w:t>
      3. Мемлекеттік көрсетілетін қызметті Министрліктің Спорт және дене шынықтыру істері комитеті (бұдан әрі – көрсетілетін қызметті беруші) көрсетеді.</w:t>
      </w:r>
    </w:p>
    <w:bookmarkEnd w:id="10"/>
    <w:bookmarkStart w:name="z269" w:id="11"/>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w:t>
      </w:r>
    </w:p>
    <w:bookmarkEnd w:id="1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Start w:name="z19" w:id="12"/>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3"/>
    <w:p>
      <w:pPr>
        <w:spacing w:after="0"/>
        <w:ind w:left="0"/>
        <w:jc w:val="both"/>
      </w:pPr>
      <w:r>
        <w:rPr>
          <w:rFonts w:ascii="Times New Roman"/>
          <w:b w:val="false"/>
          <w:i w:val="false"/>
          <w:color w:val="000000"/>
          <w:sz w:val="28"/>
        </w:rPr>
        <w:t xml:space="preserve">
      4. Мемлекеттік қызмет көрсету мерзімі: </w:t>
      </w:r>
    </w:p>
    <w:bookmarkEnd w:id="13"/>
    <w:bookmarkStart w:name="z21" w:id="14"/>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w:t>
      </w:r>
    </w:p>
    <w:bookmarkEnd w:id="14"/>
    <w:p>
      <w:pPr>
        <w:spacing w:after="0"/>
        <w:ind w:left="0"/>
        <w:jc w:val="both"/>
      </w:pPr>
      <w:r>
        <w:rPr>
          <w:rFonts w:ascii="Times New Roman"/>
          <w:b w:val="false"/>
          <w:i w:val="false"/>
          <w:color w:val="000000"/>
          <w:sz w:val="28"/>
        </w:rPr>
        <w:t>
      аккредиттеу туралы куәлікті беру – күнтізбелік 15 (он бес) күн;</w:t>
      </w:r>
    </w:p>
    <w:p>
      <w:pPr>
        <w:spacing w:after="0"/>
        <w:ind w:left="0"/>
        <w:jc w:val="both"/>
      </w:pPr>
      <w:r>
        <w:rPr>
          <w:rFonts w:ascii="Times New Roman"/>
          <w:b w:val="false"/>
          <w:i w:val="false"/>
          <w:color w:val="000000"/>
          <w:sz w:val="28"/>
        </w:rPr>
        <w:t>
      аккредиттеу туралы куәлікті қайта ресімдеу – күнтізбелік 5 (бес) күн;</w:t>
      </w:r>
    </w:p>
    <w:p>
      <w:pPr>
        <w:spacing w:after="0"/>
        <w:ind w:left="0"/>
        <w:jc w:val="both"/>
      </w:pPr>
      <w:r>
        <w:rPr>
          <w:rFonts w:ascii="Times New Roman"/>
          <w:b w:val="false"/>
          <w:i w:val="false"/>
          <w:color w:val="000000"/>
          <w:sz w:val="28"/>
        </w:rPr>
        <w:t>
      аккредиттеу туралы куәліктің телнұсқасын беру – күнтізбелік 5 (бес)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22" w:id="15"/>
    <w:p>
      <w:pPr>
        <w:spacing w:after="0"/>
        <w:ind w:left="0"/>
        <w:jc w:val="both"/>
      </w:pPr>
      <w:r>
        <w:rPr>
          <w:rFonts w:ascii="Times New Roman"/>
          <w:b w:val="false"/>
          <w:i w:val="false"/>
          <w:color w:val="000000"/>
          <w:sz w:val="28"/>
        </w:rPr>
        <w:t xml:space="preserve">
      2) құжаттар топтамасын Мемлекеттік корпорацияға тапсыру үшін рұқсат етілетін ең ұзақ күту уақыты – 15 (он бес) минут; </w:t>
      </w:r>
    </w:p>
    <w:bookmarkEnd w:id="15"/>
    <w:bookmarkStart w:name="z23" w:id="16"/>
    <w:p>
      <w:pPr>
        <w:spacing w:after="0"/>
        <w:ind w:left="0"/>
        <w:jc w:val="both"/>
      </w:pPr>
      <w:r>
        <w:rPr>
          <w:rFonts w:ascii="Times New Roman"/>
          <w:b w:val="false"/>
          <w:i w:val="false"/>
          <w:color w:val="000000"/>
          <w:sz w:val="28"/>
        </w:rPr>
        <w:t>
      3) Мемлекеттік корпорацияға жүгінген кезде рұқсат етілетін ең ұзақ қызмет көрсету уақыты – 15 (он бес) минут.</w:t>
      </w:r>
    </w:p>
    <w:bookmarkEnd w:id="16"/>
    <w:bookmarkStart w:name="z24" w:id="17"/>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 (немесе) қағаз түрінде.</w:t>
      </w:r>
    </w:p>
    <w:bookmarkEnd w:id="17"/>
    <w:bookmarkStart w:name="z25" w:id="18"/>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18"/>
    <w:bookmarkStart w:name="z224" w:id="19"/>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19"/>
    <w:bookmarkStart w:name="z225" w:id="20"/>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20"/>
    <w:bookmarkStart w:name="z226"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2"/>
    <w:bookmarkStart w:name="z27" w:id="23"/>
    <w:p>
      <w:pPr>
        <w:spacing w:after="0"/>
        <w:ind w:left="0"/>
        <w:jc w:val="both"/>
      </w:pPr>
      <w:r>
        <w:rPr>
          <w:rFonts w:ascii="Times New Roman"/>
          <w:b w:val="false"/>
          <w:i w:val="false"/>
          <w:color w:val="000000"/>
          <w:sz w:val="28"/>
        </w:rPr>
        <w:t>
      8. Жұмыс кестесі:</w:t>
      </w:r>
    </w:p>
    <w:bookmarkEnd w:id="23"/>
    <w:bookmarkStart w:name="z28" w:id="2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24"/>
    <w:bookmarkStart w:name="z29" w:id="25"/>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bookmarkEnd w:id="25"/>
    <w:bookmarkStart w:name="z270" w:id="26"/>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портал арқылы электрондық кезекті броньдауға болады;</w:t>
      </w:r>
    </w:p>
    <w:bookmarkEnd w:id="26"/>
    <w:bookmarkStart w:name="z30" w:id="27"/>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p>
    <w:bookmarkEnd w:id="27"/>
    <w:bookmarkStart w:name="z31" w:id="28"/>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жүгінген кезде қажетті құжаттардың тізбесі:</w:t>
      </w:r>
    </w:p>
    <w:bookmarkEnd w:id="28"/>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аккредиттеу туралы куәлікті алу үшін:</w:t>
      </w:r>
    </w:p>
    <w:p>
      <w:pPr>
        <w:spacing w:after="0"/>
        <w:ind w:left="0"/>
        <w:jc w:val="both"/>
      </w:pPr>
      <w:r>
        <w:rPr>
          <w:rFonts w:ascii="Times New Roman"/>
          <w:b w:val="false"/>
          <w:i w:val="false"/>
          <w:color w:val="000000"/>
          <w:sz w:val="28"/>
        </w:rPr>
        <w:t>
      спорт федерацияның басшысының жеке басын куәландыратын құжат және (немесе) спорт федерациясының өкілі жүгінген кезде – заңды тұлғаның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аккредиттеуді өткізуге өтініш;</w:t>
      </w:r>
    </w:p>
    <w:p>
      <w:pPr>
        <w:spacing w:after="0"/>
        <w:ind w:left="0"/>
        <w:jc w:val="both"/>
      </w:pPr>
      <w:r>
        <w:rPr>
          <w:rFonts w:ascii="Times New Roman"/>
          <w:b w:val="false"/>
          <w:i w:val="false"/>
          <w:color w:val="000000"/>
          <w:sz w:val="28"/>
        </w:rPr>
        <w:t xml:space="preserve">
      басқарудың атқарушы органының жеке басшылық құрамы туралы мәлімет; </w:t>
      </w:r>
    </w:p>
    <w:p>
      <w:pPr>
        <w:spacing w:after="0"/>
        <w:ind w:left="0"/>
        <w:jc w:val="both"/>
      </w:pPr>
      <w:r>
        <w:rPr>
          <w:rFonts w:ascii="Times New Roman"/>
          <w:b w:val="false"/>
          <w:i w:val="false"/>
          <w:color w:val="000000"/>
          <w:sz w:val="28"/>
        </w:rPr>
        <w:t>
      спорт федерациясының жарғысы;</w:t>
      </w:r>
    </w:p>
    <w:p>
      <w:pPr>
        <w:spacing w:after="0"/>
        <w:ind w:left="0"/>
        <w:jc w:val="both"/>
      </w:pPr>
      <w:r>
        <w:rPr>
          <w:rFonts w:ascii="Times New Roman"/>
          <w:b w:val="false"/>
          <w:i w:val="false"/>
          <w:color w:val="000000"/>
          <w:sz w:val="28"/>
        </w:rPr>
        <w:t>
      Қазақстан Республикасы атынан Халықаралық олимпиада комитеті, Азияның Олимпиада кеңесі таныған халықаралық спорт ұйымының мүшелігін растайтын құжат және (немесе) оны Қазақстан Республикасының Ұлттық олимпиада комитетінің танығандығы туралы растайтын құжат - олимпиадалық және олимпиадалық емес спорт түрлері бойынша спорт федерациялары үшін;</w:t>
      </w:r>
    </w:p>
    <w:p>
      <w:pPr>
        <w:spacing w:after="0"/>
        <w:ind w:left="0"/>
        <w:jc w:val="both"/>
      </w:pPr>
      <w:r>
        <w:rPr>
          <w:rFonts w:ascii="Times New Roman"/>
          <w:b w:val="false"/>
          <w:i w:val="false"/>
          <w:color w:val="000000"/>
          <w:sz w:val="28"/>
        </w:rPr>
        <w:t>
      Қазақстан Республикасының атынан Халықаралық паралимпиада комитеті таныған халықаралық спорт ұйымының мүшелігін растайтын құжат және оны Қазақстан Республикасының Ұлттық паралимпиада комитетінің танығандығы туралы растайтын құжат - паралимпиадалық спорт түрі бойынша спорт федерациялары үшін;</w:t>
      </w:r>
    </w:p>
    <w:p>
      <w:pPr>
        <w:spacing w:after="0"/>
        <w:ind w:left="0"/>
        <w:jc w:val="both"/>
      </w:pPr>
      <w:r>
        <w:rPr>
          <w:rFonts w:ascii="Times New Roman"/>
          <w:b w:val="false"/>
          <w:i w:val="false"/>
          <w:color w:val="000000"/>
          <w:sz w:val="28"/>
        </w:rPr>
        <w:t>
      Қазақстан Республикасы атынан халықаралық спорт ұйымына мүшелігін растайтын туралы құжат және Қазақстан Республикасы Ұлттық олимпиада комитетінің танығандығы туралы құжат – ұлттық спорт түрі (түрлері) бойынша спорт федерациялары үшін;</w:t>
      </w:r>
    </w:p>
    <w:p>
      <w:pPr>
        <w:spacing w:after="0"/>
        <w:ind w:left="0"/>
        <w:jc w:val="both"/>
      </w:pPr>
      <w:r>
        <w:rPr>
          <w:rFonts w:ascii="Times New Roman"/>
          <w:b w:val="false"/>
          <w:i w:val="false"/>
          <w:color w:val="000000"/>
          <w:sz w:val="28"/>
        </w:rPr>
        <w:t>
      спорт түрі (түрлері) бойынша кешенді нысаналы бағдарлама;</w:t>
      </w:r>
    </w:p>
    <w:p>
      <w:pPr>
        <w:spacing w:after="0"/>
        <w:ind w:left="0"/>
        <w:jc w:val="both"/>
      </w:pPr>
      <w:r>
        <w:rPr>
          <w:rFonts w:ascii="Times New Roman"/>
          <w:b w:val="false"/>
          <w:i w:val="false"/>
          <w:color w:val="000000"/>
          <w:sz w:val="28"/>
        </w:rPr>
        <w:t>
      спорт түрінен (түрлерінен) қағидалар жобасы;</w:t>
      </w:r>
    </w:p>
    <w:p>
      <w:pPr>
        <w:spacing w:after="0"/>
        <w:ind w:left="0"/>
        <w:jc w:val="both"/>
      </w:pPr>
      <w:r>
        <w:rPr>
          <w:rFonts w:ascii="Times New Roman"/>
          <w:b w:val="false"/>
          <w:i w:val="false"/>
          <w:color w:val="000000"/>
          <w:sz w:val="28"/>
        </w:rPr>
        <w:t>
      аккредиттеу туралы куәлікті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туралы куәлікті қайта ресімдеу туралы өтініш;</w:t>
      </w:r>
    </w:p>
    <w:p>
      <w:pPr>
        <w:spacing w:after="0"/>
        <w:ind w:left="0"/>
        <w:jc w:val="both"/>
      </w:pPr>
      <w:r>
        <w:rPr>
          <w:rFonts w:ascii="Times New Roman"/>
          <w:b w:val="false"/>
          <w:i w:val="false"/>
          <w:color w:val="000000"/>
          <w:sz w:val="28"/>
        </w:rPr>
        <w:t>
      аккредиттеу туралы куәліктің телнұсқасын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аккредиттеу туралы куәліктің телнұсқасын алу туралы өтініш.</w:t>
      </w:r>
    </w:p>
    <w:p>
      <w:pPr>
        <w:spacing w:after="0"/>
        <w:ind w:left="0"/>
        <w:jc w:val="both"/>
      </w:pPr>
      <w:r>
        <w:rPr>
          <w:rFonts w:ascii="Times New Roman"/>
          <w:b w:val="false"/>
          <w:i w:val="false"/>
          <w:color w:val="000000"/>
          <w:sz w:val="28"/>
        </w:rPr>
        <w:t xml:space="preserve">
      Көрсетілетін қызметті алушының жеке басын куәландырылатын,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w:t>
      </w:r>
    </w:p>
    <w:p>
      <w:pPr>
        <w:spacing w:after="0"/>
        <w:ind w:left="0"/>
        <w:jc w:val="both"/>
      </w:pPr>
      <w:r>
        <w:rPr>
          <w:rFonts w:ascii="Times New Roman"/>
          <w:b w:val="false"/>
          <w:i w:val="false"/>
          <w:color w:val="000000"/>
          <w:sz w:val="28"/>
        </w:rPr>
        <w:t>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көрсетілген қызметті берушіге беру үшін бір жұмыс күн ішінде дайын құжаттарды Мемлекеттік корпорацияға жібереді;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аккредиттеу туралы куәлікті алу үшін: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құжаттың электрондық көшірмесі нысанындағы басқарудың атқарушы органының жеке басшылық құрамы туралы мәлімет;</w:t>
      </w:r>
    </w:p>
    <w:p>
      <w:pPr>
        <w:spacing w:after="0"/>
        <w:ind w:left="0"/>
        <w:jc w:val="both"/>
      </w:pPr>
      <w:r>
        <w:rPr>
          <w:rFonts w:ascii="Times New Roman"/>
          <w:b w:val="false"/>
          <w:i w:val="false"/>
          <w:color w:val="000000"/>
          <w:sz w:val="28"/>
        </w:rPr>
        <w:t>
      құжаттың электрондық көшірмесі нысанындағы спорт федерациясының жарғысы;</w:t>
      </w:r>
    </w:p>
    <w:p>
      <w:pPr>
        <w:spacing w:after="0"/>
        <w:ind w:left="0"/>
        <w:jc w:val="both"/>
      </w:pPr>
      <w:r>
        <w:rPr>
          <w:rFonts w:ascii="Times New Roman"/>
          <w:b w:val="false"/>
          <w:i w:val="false"/>
          <w:color w:val="000000"/>
          <w:sz w:val="28"/>
        </w:rPr>
        <w:t>
      құжаттың электрондық көшірмесі нысанындағы Қазақстан Республикасы атынан Халықаралық олимпиада комитеті, Азияның Олимпиада кеңесі таныған халықаралық спорт ұйымының мүшелігін растайтын құжат және (немесе) оны Қазақстан Республикасының Ұлттық олимпиада комитетінің танығандығы туралы растайтын құжат - олимпиадалық және олимпиадалық емес спорт түрлері бойынша спорт федерациялары үшін;</w:t>
      </w:r>
    </w:p>
    <w:p>
      <w:pPr>
        <w:spacing w:after="0"/>
        <w:ind w:left="0"/>
        <w:jc w:val="both"/>
      </w:pPr>
      <w:r>
        <w:rPr>
          <w:rFonts w:ascii="Times New Roman"/>
          <w:b w:val="false"/>
          <w:i w:val="false"/>
          <w:color w:val="000000"/>
          <w:sz w:val="28"/>
        </w:rPr>
        <w:t>
      құжаттың электрондық көшірмесі нысанындағы Қазақстан Республикасының атынан Халықаралық паралимпиада комитеті таныған халықаралық спорт ұйымының мүшелігін растайтын құжат және оны Қазақстан Республикасының Ұлттық паралимпиада комитетінің танығандығы туралы растайтын құжат - паралимпиадалық спорт түрі бойынша спорт федерациялары үшін;</w:t>
      </w:r>
    </w:p>
    <w:p>
      <w:pPr>
        <w:spacing w:after="0"/>
        <w:ind w:left="0"/>
        <w:jc w:val="both"/>
      </w:pPr>
      <w:r>
        <w:rPr>
          <w:rFonts w:ascii="Times New Roman"/>
          <w:b w:val="false"/>
          <w:i w:val="false"/>
          <w:color w:val="000000"/>
          <w:sz w:val="28"/>
        </w:rPr>
        <w:t>
      құжаттың электрондық көшірмесі нысанындағы Қазақстан Республикасы атынан халықаралық спорт ұйымына мүшелігін растайтын туралы құжат және Қазақстан Республикасы Ұлттық олимпиада комитетінің танығандығы туралы құжат – ұлттық спорт түрі (түрлері) бойынша спорт федерациялары үшін;</w:t>
      </w:r>
    </w:p>
    <w:p>
      <w:pPr>
        <w:spacing w:after="0"/>
        <w:ind w:left="0"/>
        <w:jc w:val="both"/>
      </w:pPr>
      <w:r>
        <w:rPr>
          <w:rFonts w:ascii="Times New Roman"/>
          <w:b w:val="false"/>
          <w:i w:val="false"/>
          <w:color w:val="000000"/>
          <w:sz w:val="28"/>
        </w:rPr>
        <w:t>
      құжаттың электрондық көшірмесі нысанындағы спорт түрі (түрлері) бойынша кешенді нысаналы бағдарламасы;</w:t>
      </w:r>
    </w:p>
    <w:p>
      <w:pPr>
        <w:spacing w:after="0"/>
        <w:ind w:left="0"/>
        <w:jc w:val="both"/>
      </w:pPr>
      <w:r>
        <w:rPr>
          <w:rFonts w:ascii="Times New Roman"/>
          <w:b w:val="false"/>
          <w:i w:val="false"/>
          <w:color w:val="000000"/>
          <w:sz w:val="28"/>
        </w:rPr>
        <w:t>
      құжаттың электрондық көшірмесі нысанындағы спорт түрінен (түрлерінен) қағидалар жобасы;</w:t>
      </w:r>
    </w:p>
    <w:p>
      <w:pPr>
        <w:spacing w:after="0"/>
        <w:ind w:left="0"/>
        <w:jc w:val="both"/>
      </w:pPr>
      <w:r>
        <w:rPr>
          <w:rFonts w:ascii="Times New Roman"/>
          <w:b w:val="false"/>
          <w:i w:val="false"/>
          <w:color w:val="000000"/>
          <w:sz w:val="28"/>
        </w:rPr>
        <w:t>
      аккредиттеу туралы куәлікті қайта ресімдеу үшін:</w:t>
      </w:r>
    </w:p>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аккредиттеу туралы куәліктің телнұсқасын алу үшін:</w:t>
      </w:r>
    </w:p>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xml:space="preserve">
      Көрсетілетін қызметті алушының жеке басын куәландырылатын,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2" w:id="29"/>
    <w:p>
      <w:pPr>
        <w:spacing w:after="0"/>
        <w:ind w:left="0"/>
        <w:jc w:val="both"/>
      </w:pPr>
      <w:r>
        <w:rPr>
          <w:rFonts w:ascii="Times New Roman"/>
          <w:b w:val="false"/>
          <w:i w:val="false"/>
          <w:color w:val="000000"/>
          <w:sz w:val="28"/>
        </w:rPr>
        <w:t>
      9-1. Мемлекеттік қызметті көрсетуден бас тарту үшін мыналар негіздеме болып табылады:</w:t>
      </w:r>
    </w:p>
    <w:bookmarkEnd w:id="29"/>
    <w:bookmarkStart w:name="z227" w:id="30"/>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30"/>
    <w:bookmarkStart w:name="z228" w:id="3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2014 жылғы 3 шілдедегі "Дене шынықтыру және спорт туралы" Қазақстан Республикасының Заңының </w:t>
      </w:r>
      <w:r>
        <w:rPr>
          <w:rFonts w:ascii="Times New Roman"/>
          <w:b w:val="false"/>
          <w:i w:val="false"/>
          <w:color w:val="000000"/>
          <w:sz w:val="28"/>
        </w:rPr>
        <w:t>11-бабында</w:t>
      </w:r>
      <w:r>
        <w:rPr>
          <w:rFonts w:ascii="Times New Roman"/>
          <w:b w:val="false"/>
          <w:i w:val="false"/>
          <w:color w:val="000000"/>
          <w:sz w:val="28"/>
        </w:rPr>
        <w:t xml:space="preserve"> және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сәйкес келмеуі;</w:t>
      </w:r>
    </w:p>
    <w:bookmarkEnd w:id="31"/>
    <w:bookmarkStart w:name="z229" w:id="32"/>
    <w:p>
      <w:pPr>
        <w:spacing w:after="0"/>
        <w:ind w:left="0"/>
        <w:jc w:val="both"/>
      </w:pPr>
      <w:r>
        <w:rPr>
          <w:rFonts w:ascii="Times New Roman"/>
          <w:b w:val="false"/>
          <w:i w:val="false"/>
          <w:color w:val="000000"/>
          <w:sz w:val="28"/>
        </w:rPr>
        <w:t>
      3) мемлекеттік қызмет көрсету үшін қажет көрсетілетін қызметті алушының келісімі туралы сұрау салуға уәкілетті мемлекеттік органның берілген теріс жауабы;</w:t>
      </w:r>
    </w:p>
    <w:bookmarkEnd w:id="32"/>
    <w:bookmarkStart w:name="z230" w:id="33"/>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3"/>
    <w:bookmarkStart w:name="z231" w:id="34"/>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35"/>
    <w:bookmarkStart w:name="z35" w:id="36"/>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7"/>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шағымданған кезде шағым көрсетілетін қызметті берушінің www.sport.gov.kz интернет-ресурсындағы "Мемлекеттік көрсетілетін қызметтер" бөлімінде көрсетілген мекенжайы бойынша көрсетілетін қызметті берушінің басшысына не Астана қаласы, Есіл ауданы, Мәңгілік Ел даңғылы, 8-үй, "Министрліктер үйі" ғимараты, № 15 кіреберіс, 263-кабинет мекенжайы бойынша Министрліктің басшысына жолданады, байланыс телефондары: 8 (7172) 740429, 740454.</w:t>
      </w:r>
    </w:p>
    <w:bookmarkEnd w:id="37"/>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корпорацияға,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xml:space="preserve">
      Шағымды қарау нәтижелері туралы уәжделген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Сондай-ақ көрсетілетін қызметті беруші, Мемлекеттік корпорация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 </w:t>
      </w:r>
    </w:p>
    <w:bookmarkEnd w:id="38"/>
    <w:bookmarkStart w:name="z38" w:id="39"/>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40"/>
    <w:p>
      <w:pPr>
        <w:spacing w:after="0"/>
        <w:ind w:left="0"/>
        <w:jc w:val="both"/>
      </w:pPr>
      <w:r>
        <w:rPr>
          <w:rFonts w:ascii="Times New Roman"/>
          <w:b w:val="false"/>
          <w:i w:val="false"/>
          <w:color w:val="000000"/>
          <w:sz w:val="28"/>
        </w:rPr>
        <w:t>
      13.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14. Мемлекеттік қызметті көрсету орындарының мекенжайлары көрсетілетін қызметті берушінің www.sport.gov.kz интернет-ресурсындағы "Мемлекеттік көрсетілетін қызметтер" бөлімінде орналастырылған.</w:t>
      </w:r>
    </w:p>
    <w:bookmarkEnd w:id="41"/>
    <w:bookmarkStart w:name="z41" w:id="42"/>
    <w:p>
      <w:pPr>
        <w:spacing w:after="0"/>
        <w:ind w:left="0"/>
        <w:jc w:val="both"/>
      </w:pPr>
      <w:r>
        <w:rPr>
          <w:rFonts w:ascii="Times New Roman"/>
          <w:b w:val="false"/>
          <w:i w:val="false"/>
          <w:color w:val="000000"/>
          <w:sz w:val="28"/>
        </w:rPr>
        <w:t>
      15.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42"/>
    <w:bookmarkStart w:name="z42" w:id="43"/>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17. Мемлекеттік қызметті көрсету тәртібі туралы ақпаратты көрсетілетін қызметті берушінің 8 (7172) 741398, 741386 телефондары арқылы не Бірыңғай байланыс-орталығының: 1414, 8 800 080 7777 телефоны арқылы алуға болады.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Кiмге ______________________________</w:t>
      </w:r>
    </w:p>
    <w:p>
      <w:pPr>
        <w:spacing w:after="0"/>
        <w:ind w:left="0"/>
        <w:jc w:val="both"/>
      </w:pPr>
      <w:r>
        <w:rPr>
          <w:rFonts w:ascii="Times New Roman"/>
          <w:b w:val="false"/>
          <w:i w:val="false"/>
          <w:color w:val="000000"/>
          <w:sz w:val="28"/>
        </w:rPr>
        <w:t>
      (дене шынықтыру және спорт саласындағы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уәкiлеттi орган басшысының лауазымы, тегi,</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аты, әкесінің аты (болған жағдайда)</w:t>
      </w:r>
    </w:p>
    <w:p>
      <w:pPr>
        <w:spacing w:after="0"/>
        <w:ind w:left="0"/>
        <w:jc w:val="both"/>
      </w:pPr>
      <w:r>
        <w:rPr>
          <w:rFonts w:ascii="Times New Roman"/>
          <w:b w:val="false"/>
          <w:i w:val="false"/>
          <w:color w:val="000000"/>
          <w:sz w:val="28"/>
        </w:rPr>
        <w:t>
            Кiмнен ____________________________</w:t>
      </w:r>
    </w:p>
    <w:p>
      <w:pPr>
        <w:spacing w:after="0"/>
        <w:ind w:left="0"/>
        <w:jc w:val="both"/>
      </w:pPr>
      <w:r>
        <w:rPr>
          <w:rFonts w:ascii="Times New Roman"/>
          <w:b w:val="false"/>
          <w:i w:val="false"/>
          <w:color w:val="000000"/>
          <w:sz w:val="28"/>
        </w:rPr>
        <w:t>
      (республикалық (өңірлік) cпорт федерациясы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басшысының немесе өкiлiнiң тегi, аты, әкесінің</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(болған жағдайда) (мекенжайы, телефоны,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электронды поштасы)          </w:t>
      </w:r>
    </w:p>
    <w:bookmarkStart w:name="z274" w:id="45"/>
    <w:p>
      <w:pPr>
        <w:spacing w:after="0"/>
        <w:ind w:left="0"/>
        <w:jc w:val="left"/>
      </w:pPr>
      <w:r>
        <w:rPr>
          <w:rFonts w:ascii="Times New Roman"/>
          <w:b/>
          <w:i w:val="false"/>
          <w:color w:val="000000"/>
        </w:rPr>
        <w:t xml:space="preserve"> Аккредиттеу өткізуге куәлік беруге</w:t>
      </w:r>
      <w:r>
        <w:br/>
      </w:r>
      <w:r>
        <w:rPr>
          <w:rFonts w:ascii="Times New Roman"/>
          <w:b/>
          <w:i w:val="false"/>
          <w:color w:val="000000"/>
        </w:rPr>
        <w:t>ӨТIНIШ</w:t>
      </w:r>
    </w:p>
    <w:bookmarkEnd w:id="45"/>
    <w:p>
      <w:pPr>
        <w:spacing w:after="0"/>
        <w:ind w:left="0"/>
        <w:jc w:val="both"/>
      </w:pPr>
      <w:r>
        <w:rPr>
          <w:rFonts w:ascii="Times New Roman"/>
          <w:b w:val="false"/>
          <w:i w:val="false"/>
          <w:color w:val="000000"/>
          <w:sz w:val="28"/>
        </w:rPr>
        <w:t>
      Сiзден ________________________________________________________</w:t>
      </w:r>
    </w:p>
    <w:p>
      <w:pPr>
        <w:spacing w:after="0"/>
        <w:ind w:left="0"/>
        <w:jc w:val="both"/>
      </w:pPr>
      <w:r>
        <w:rPr>
          <w:rFonts w:ascii="Times New Roman"/>
          <w:b w:val="false"/>
          <w:i w:val="false"/>
          <w:color w:val="000000"/>
          <w:sz w:val="28"/>
        </w:rPr>
        <w:t>
                  (мәртебесін көрсете отырып, спорт федерациясының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аккредиттеу өткізуді сұраймын.</w:t>
      </w:r>
    </w:p>
    <w:p>
      <w:pPr>
        <w:spacing w:after="0"/>
        <w:ind w:left="0"/>
        <w:jc w:val="both"/>
      </w:pPr>
      <w:r>
        <w:rPr>
          <w:rFonts w:ascii="Times New Roman"/>
          <w:b w:val="false"/>
          <w:i w:val="false"/>
          <w:color w:val="000000"/>
          <w:sz w:val="28"/>
        </w:rPr>
        <w:t>
      Өтiнiшке мынадай құжаттар қоса берiледi:</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w:t>
      </w:r>
    </w:p>
    <w:p>
      <w:pPr>
        <w:spacing w:after="0"/>
        <w:ind w:left="0"/>
        <w:jc w:val="both"/>
      </w:pPr>
      <w:r>
        <w:rPr>
          <w:rFonts w:ascii="Times New Roman"/>
          <w:b w:val="false"/>
          <w:i w:val="false"/>
          <w:color w:val="000000"/>
          <w:sz w:val="28"/>
        </w:rPr>
        <w:t>
      11)____________________________________________________________</w:t>
      </w:r>
    </w:p>
    <w:p>
      <w:pPr>
        <w:spacing w:after="0"/>
        <w:ind w:left="0"/>
        <w:jc w:val="both"/>
      </w:pPr>
      <w:r>
        <w:rPr>
          <w:rFonts w:ascii="Times New Roman"/>
          <w:b w:val="false"/>
          <w:i w:val="false"/>
          <w:color w:val="000000"/>
          <w:sz w:val="28"/>
        </w:rPr>
        <w:t>
      "Республикалық және өңірлік спорт федерацияларын аккредиттеу"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Мөр орны___________ 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спорт 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Кiмге ______________________________</w:t>
      </w:r>
    </w:p>
    <w:p>
      <w:pPr>
        <w:spacing w:after="0"/>
        <w:ind w:left="0"/>
        <w:jc w:val="both"/>
      </w:pPr>
      <w:r>
        <w:rPr>
          <w:rFonts w:ascii="Times New Roman"/>
          <w:b w:val="false"/>
          <w:i w:val="false"/>
          <w:color w:val="000000"/>
          <w:sz w:val="28"/>
        </w:rPr>
        <w:t>
            (дене шынықтыру және спорт саласындағы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уәкiлеттi орган басшысының лауазымы, тегi,</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аты,әкесінің аты (болған жағдайда)</w:t>
      </w:r>
    </w:p>
    <w:p>
      <w:pPr>
        <w:spacing w:after="0"/>
        <w:ind w:left="0"/>
        <w:jc w:val="both"/>
      </w:pPr>
      <w:r>
        <w:rPr>
          <w:rFonts w:ascii="Times New Roman"/>
          <w:b w:val="false"/>
          <w:i w:val="false"/>
          <w:color w:val="000000"/>
          <w:sz w:val="28"/>
        </w:rPr>
        <w:t>
      Кiмнен _____________________________</w:t>
      </w:r>
    </w:p>
    <w:p>
      <w:pPr>
        <w:spacing w:after="0"/>
        <w:ind w:left="0"/>
        <w:jc w:val="both"/>
      </w:pPr>
      <w:r>
        <w:rPr>
          <w:rFonts w:ascii="Times New Roman"/>
          <w:b w:val="false"/>
          <w:i w:val="false"/>
          <w:color w:val="000000"/>
          <w:sz w:val="28"/>
        </w:rPr>
        <w:t xml:space="preserve">
            (республикалық (өңірлік) cпорт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федерациясы басшысының немесе өкiлiнiң тегi,</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(мекенжайы, телефоны, электронды поштасы)</w:t>
      </w:r>
    </w:p>
    <w:bookmarkStart w:name="z275" w:id="46"/>
    <w:p>
      <w:pPr>
        <w:spacing w:after="0"/>
        <w:ind w:left="0"/>
        <w:jc w:val="left"/>
      </w:pPr>
      <w:r>
        <w:rPr>
          <w:rFonts w:ascii="Times New Roman"/>
          <w:b/>
          <w:i w:val="false"/>
          <w:color w:val="000000"/>
        </w:rPr>
        <w:t xml:space="preserve"> Куәліктің телнұсқасын алу (қайта ресімдеу) туралы</w:t>
      </w:r>
      <w:r>
        <w:br/>
      </w:r>
      <w:r>
        <w:rPr>
          <w:rFonts w:ascii="Times New Roman"/>
          <w:b/>
          <w:i w:val="false"/>
          <w:color w:val="000000"/>
        </w:rPr>
        <w:t>ӨТIНIШ</w:t>
      </w:r>
    </w:p>
    <w:bookmarkEnd w:id="46"/>
    <w:p>
      <w:pPr>
        <w:spacing w:after="0"/>
        <w:ind w:left="0"/>
        <w:jc w:val="both"/>
      </w:pPr>
      <w:r>
        <w:rPr>
          <w:rFonts w:ascii="Times New Roman"/>
          <w:b w:val="false"/>
          <w:i w:val="false"/>
          <w:color w:val="000000"/>
          <w:sz w:val="28"/>
        </w:rPr>
        <w:t>
      Сiзден ________________________________________________________</w:t>
      </w:r>
    </w:p>
    <w:p>
      <w:pPr>
        <w:spacing w:after="0"/>
        <w:ind w:left="0"/>
        <w:jc w:val="both"/>
      </w:pPr>
      <w:r>
        <w:rPr>
          <w:rFonts w:ascii="Times New Roman"/>
          <w:b w:val="false"/>
          <w:i w:val="false"/>
          <w:color w:val="000000"/>
          <w:sz w:val="28"/>
        </w:rPr>
        <w:t>
                      (мәртебесі көрсетілген спорт федерациясының атауы)</w:t>
      </w:r>
    </w:p>
    <w:p>
      <w:pPr>
        <w:spacing w:after="0"/>
        <w:ind w:left="0"/>
        <w:jc w:val="both"/>
      </w:pPr>
      <w:r>
        <w:rPr>
          <w:rFonts w:ascii="Times New Roman"/>
          <w:b w:val="false"/>
          <w:i w:val="false"/>
          <w:color w:val="000000"/>
          <w:sz w:val="28"/>
        </w:rPr>
        <w:t>
      аккредиттеу туралы куәлігінің телнұсқасын беру (куәлікті қайта ресімдеуді) сұраймын.</w:t>
      </w:r>
    </w:p>
    <w:p>
      <w:pPr>
        <w:spacing w:after="0"/>
        <w:ind w:left="0"/>
        <w:jc w:val="both"/>
      </w:pPr>
      <w:r>
        <w:rPr>
          <w:rFonts w:ascii="Times New Roman"/>
          <w:b w:val="false"/>
          <w:i w:val="false"/>
          <w:color w:val="000000"/>
          <w:sz w:val="28"/>
        </w:rPr>
        <w:t>
      "Республикалық және өңірлік спорт федерацияларын аккредиттеу"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Мөр орны ___________ 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спорт 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76" w:id="47"/>
    <w:p>
      <w:pPr>
        <w:spacing w:after="0"/>
        <w:ind w:left="0"/>
        <w:jc w:val="left"/>
      </w:pPr>
      <w:r>
        <w:rPr>
          <w:rFonts w:ascii="Times New Roman"/>
          <w:b/>
          <w:i w:val="false"/>
          <w:color w:val="000000"/>
        </w:rPr>
        <w:t xml:space="preserve"> Құжаттарды қабылдаудан бас тарту туралы қолхат</w:t>
      </w:r>
    </w:p>
    <w:bookmarkEnd w:id="47"/>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17.06.2016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қызмет көрсетуге "Республикалық және өңірлік спорт федерацияларын аккредиттеу"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1)_______________________________; </w:t>
      </w:r>
    </w:p>
    <w:p>
      <w:pPr>
        <w:spacing w:after="0"/>
        <w:ind w:left="0"/>
        <w:jc w:val="both"/>
      </w:pPr>
      <w:r>
        <w:rPr>
          <w:rFonts w:ascii="Times New Roman"/>
          <w:b w:val="false"/>
          <w:i w:val="false"/>
          <w:color w:val="000000"/>
          <w:sz w:val="28"/>
        </w:rPr>
        <w:t xml:space="preserve">
      2)_______________________________;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2-қосымша</w:t>
            </w:r>
          </w:p>
        </w:tc>
      </w:tr>
    </w:tbl>
    <w:bookmarkStart w:name="z52" w:id="48"/>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көрсетілетін қызмет стандарты</w:t>
      </w:r>
    </w:p>
    <w:bookmarkEnd w:id="48"/>
    <w:p>
      <w:pPr>
        <w:spacing w:after="0"/>
        <w:ind w:left="0"/>
        <w:jc w:val="both"/>
      </w:pPr>
      <w:r>
        <w:rPr>
          <w:rFonts w:ascii="Times New Roman"/>
          <w:b w:val="false"/>
          <w:i w:val="false"/>
          <w:color w:val="ff0000"/>
          <w:sz w:val="28"/>
        </w:rPr>
        <w:t xml:space="preserve">
      Ескерту. Стандарттың тақырыбы жаңа редакцияда - ҚР Мәдениет және спорт министрінің м.а. 26.11.2015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9"/>
    <w:p>
      <w:pPr>
        <w:spacing w:after="0"/>
        <w:ind w:left="0"/>
        <w:jc w:val="left"/>
      </w:pPr>
      <w:r>
        <w:rPr>
          <w:rFonts w:ascii="Times New Roman"/>
          <w:b/>
          <w:i w:val="false"/>
          <w:color w:val="000000"/>
        </w:rPr>
        <w:t xml:space="preserve"> 1-тарау. Жалпы ережелер</w:t>
      </w:r>
    </w:p>
    <w:bookmarkEnd w:id="4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50"/>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26.11.2015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51"/>
    <w:bookmarkStart w:name="z56" w:id="52"/>
    <w:p>
      <w:pPr>
        <w:spacing w:after="0"/>
        <w:ind w:left="0"/>
        <w:jc w:val="both"/>
      </w:pPr>
      <w:r>
        <w:rPr>
          <w:rFonts w:ascii="Times New Roman"/>
          <w:b w:val="false"/>
          <w:i w:val="false"/>
          <w:color w:val="000000"/>
          <w:sz w:val="28"/>
        </w:rPr>
        <w:t>
      3. Мемлекеттік көрсетілетін қызметті облыстың, республикалық маңызы бар қаланың, астананың жергілікті атқарушы органның дене шынықтыру және спорт саласында функцияларды жүзеге асыратын тиісті құрылымдық бөлімшелер (бұдан әрі – көрсетілетін қызметті беруші) көрсетеді.</w:t>
      </w:r>
    </w:p>
    <w:bookmarkEnd w:id="52"/>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w:t>
      </w:r>
    </w:p>
    <w:p>
      <w:pPr>
        <w:spacing w:after="0"/>
        <w:ind w:left="0"/>
        <w:jc w:val="both"/>
      </w:pPr>
      <w:r>
        <w:rPr>
          <w:rFonts w:ascii="Times New Roman"/>
          <w:b w:val="false"/>
          <w:i w:val="false"/>
          <w:color w:val="000000"/>
          <w:sz w:val="28"/>
        </w:rPr>
        <w:t>
      көрсетілген қызмет берушінің кеңсесі;</w:t>
      </w:r>
    </w:p>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Start w:name="z57" w:id="53"/>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5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4"/>
    <w:p>
      <w:pPr>
        <w:spacing w:after="0"/>
        <w:ind w:left="0"/>
        <w:jc w:val="both"/>
      </w:pPr>
      <w:r>
        <w:rPr>
          <w:rFonts w:ascii="Times New Roman"/>
          <w:b w:val="false"/>
          <w:i w:val="false"/>
          <w:color w:val="000000"/>
          <w:sz w:val="28"/>
        </w:rPr>
        <w:t>
      4. Мемлекеттік қызмет көрсету мерзімі көрсетілетін қызметті берушіге құжаттар топтамасын тапсырған сәттен бастап, сондай-ақ порталға жүгінген кезде:</w:t>
      </w:r>
    </w:p>
    <w:bookmarkEnd w:id="54"/>
    <w:p>
      <w:pPr>
        <w:spacing w:after="0"/>
        <w:ind w:left="0"/>
        <w:jc w:val="both"/>
      </w:pPr>
      <w:r>
        <w:rPr>
          <w:rFonts w:ascii="Times New Roman"/>
          <w:b w:val="false"/>
          <w:i w:val="false"/>
          <w:color w:val="000000"/>
          <w:sz w:val="28"/>
        </w:rPr>
        <w:t>
      аккредиттеу туралы куәлікті беру – күнтізбелік 15 (он бес) күн;</w:t>
      </w:r>
    </w:p>
    <w:p>
      <w:pPr>
        <w:spacing w:after="0"/>
        <w:ind w:left="0"/>
        <w:jc w:val="both"/>
      </w:pPr>
      <w:r>
        <w:rPr>
          <w:rFonts w:ascii="Times New Roman"/>
          <w:b w:val="false"/>
          <w:i w:val="false"/>
          <w:color w:val="000000"/>
          <w:sz w:val="28"/>
        </w:rPr>
        <w:t>
      аккредиттеу туралы куәлікті қайта ресімдеу – күнтізбелік 5 (бес) күн;</w:t>
      </w:r>
    </w:p>
    <w:p>
      <w:pPr>
        <w:spacing w:after="0"/>
        <w:ind w:left="0"/>
        <w:jc w:val="both"/>
      </w:pPr>
      <w:r>
        <w:rPr>
          <w:rFonts w:ascii="Times New Roman"/>
          <w:b w:val="false"/>
          <w:i w:val="false"/>
          <w:color w:val="000000"/>
          <w:sz w:val="28"/>
        </w:rPr>
        <w:t>
      аккредиттеу туралы куәліктің телнұсқасын беру – күнтізбелік 5 (бес) күн;</w:t>
      </w:r>
    </w:p>
    <w:bookmarkStart w:name="z59" w:id="55"/>
    <w:p>
      <w:pPr>
        <w:spacing w:after="0"/>
        <w:ind w:left="0"/>
        <w:jc w:val="both"/>
      </w:pPr>
      <w:r>
        <w:rPr>
          <w:rFonts w:ascii="Times New Roman"/>
          <w:b w:val="false"/>
          <w:i w:val="false"/>
          <w:color w:val="000000"/>
          <w:sz w:val="28"/>
        </w:rPr>
        <w:t>
      2) құжаттар топтамасын көрсетілетін қызметті берушіге тапсыру үшін рұқсат етілетін ең ұзақ күту уақыты – 20 (жиырма) минут;</w:t>
      </w:r>
    </w:p>
    <w:bookmarkEnd w:id="55"/>
    <w:bookmarkStart w:name="z60" w:id="56"/>
    <w:p>
      <w:pPr>
        <w:spacing w:after="0"/>
        <w:ind w:left="0"/>
        <w:jc w:val="both"/>
      </w:pPr>
      <w:r>
        <w:rPr>
          <w:rFonts w:ascii="Times New Roman"/>
          <w:b w:val="false"/>
          <w:i w:val="false"/>
          <w:color w:val="000000"/>
          <w:sz w:val="28"/>
        </w:rPr>
        <w:t>
      3) көрсетілетін қызметті берушіге жүгінген кезде рұқсат етілетін ең ұзақ қызмет көрсету уақыты – 30 (отыз) минут.</w:t>
      </w:r>
    </w:p>
    <w:bookmarkEnd w:id="56"/>
    <w:bookmarkStart w:name="z61" w:id="57"/>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 (немесе) қағаз түрінде.</w:t>
      </w:r>
    </w:p>
    <w:bookmarkEnd w:id="57"/>
    <w:bookmarkStart w:name="z62" w:id="58"/>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58"/>
    <w:bookmarkStart w:name="z233" w:id="59"/>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59"/>
    <w:bookmarkStart w:name="z234" w:id="60"/>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60"/>
    <w:bookmarkStart w:name="z235" w:id="6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62"/>
    <w:bookmarkStart w:name="z64" w:id="63"/>
    <w:p>
      <w:pPr>
        <w:spacing w:after="0"/>
        <w:ind w:left="0"/>
        <w:jc w:val="both"/>
      </w:pPr>
      <w:r>
        <w:rPr>
          <w:rFonts w:ascii="Times New Roman"/>
          <w:b w:val="false"/>
          <w:i w:val="false"/>
          <w:color w:val="000000"/>
          <w:sz w:val="28"/>
        </w:rPr>
        <w:t>
      8. Жұмыс кестесі:</w:t>
      </w:r>
    </w:p>
    <w:bookmarkEnd w:id="63"/>
    <w:bookmarkStart w:name="z65" w:id="6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 Мемлекеттік көрсетілетін қызмет алдын-ала жазбасыз және жеделдетілген қызмет көрсетусіз кезек күту тәртібімен көрсетіледі.</w:t>
      </w:r>
    </w:p>
    <w:bookmarkEnd w:id="64"/>
    <w:p>
      <w:pPr>
        <w:spacing w:after="0"/>
        <w:ind w:left="0"/>
        <w:jc w:val="both"/>
      </w:pPr>
      <w:r>
        <w:rPr>
          <w:rFonts w:ascii="Times New Roman"/>
          <w:b w:val="false"/>
          <w:i w:val="false"/>
          <w:color w:val="000000"/>
          <w:sz w:val="28"/>
        </w:rPr>
        <w:t>
      Көрсетілетін қызметті берушіде мемлекеттік қызметті көрсетуге өтінішті қабылдау және оның нәтижесін беру сағат 13.00-ден 14.30-ға дейінгі түскі үзіліспен сағат 9.00-ден 17.30-ге дейін жүзеге асырылады.</w:t>
      </w:r>
    </w:p>
    <w:bookmarkStart w:name="z66" w:id="65"/>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p>
    <w:bookmarkEnd w:id="65"/>
    <w:bookmarkStart w:name="z277" w:id="66"/>
    <w:p>
      <w:pPr>
        <w:spacing w:after="0"/>
        <w:ind w:left="0"/>
        <w:jc w:val="both"/>
      </w:pPr>
      <w:r>
        <w:rPr>
          <w:rFonts w:ascii="Times New Roman"/>
          <w:b w:val="false"/>
          <w:i w:val="false"/>
          <w:color w:val="000000"/>
          <w:sz w:val="28"/>
        </w:rPr>
        <w:t>
      9. Көрсетілетін қызметті алушы (не уәкілетті өкіл) мемлекеттік қызметті көрсету үшiн жүгінген кезде қажетті құжаттардың тізбесі:</w:t>
      </w:r>
    </w:p>
    <w:bookmarkEnd w:id="66"/>
    <w:bookmarkStart w:name="z278" w:id="67"/>
    <w:p>
      <w:pPr>
        <w:spacing w:after="0"/>
        <w:ind w:left="0"/>
        <w:jc w:val="both"/>
      </w:pPr>
      <w:r>
        <w:rPr>
          <w:rFonts w:ascii="Times New Roman"/>
          <w:b w:val="false"/>
          <w:i w:val="false"/>
          <w:color w:val="000000"/>
          <w:sz w:val="28"/>
        </w:rPr>
        <w:t>
      1) көрсетілетін қызмет берушіге:</w:t>
      </w:r>
    </w:p>
    <w:bookmarkEnd w:id="67"/>
    <w:p>
      <w:pPr>
        <w:spacing w:after="0"/>
        <w:ind w:left="0"/>
        <w:jc w:val="both"/>
      </w:pPr>
      <w:r>
        <w:rPr>
          <w:rFonts w:ascii="Times New Roman"/>
          <w:b w:val="false"/>
          <w:i w:val="false"/>
          <w:color w:val="000000"/>
          <w:sz w:val="28"/>
        </w:rPr>
        <w:t>
      аккредиттеу туралы куәлікті алу үшін:</w:t>
      </w:r>
    </w:p>
    <w:p>
      <w:pPr>
        <w:spacing w:after="0"/>
        <w:ind w:left="0"/>
        <w:jc w:val="both"/>
      </w:pPr>
      <w:r>
        <w:rPr>
          <w:rFonts w:ascii="Times New Roman"/>
          <w:b w:val="false"/>
          <w:i w:val="false"/>
          <w:color w:val="000000"/>
          <w:sz w:val="28"/>
        </w:rPr>
        <w:t>
      спорт федерацияның басшысының жеке басын куәландыратын құжат және (немесе) спорт федерациясының өкілі жүгінген кезде – заңды тұлғаның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аккредиттеуді өткізуге өтініш;</w:t>
      </w:r>
    </w:p>
    <w:p>
      <w:pPr>
        <w:spacing w:after="0"/>
        <w:ind w:left="0"/>
        <w:jc w:val="both"/>
      </w:pPr>
      <w:r>
        <w:rPr>
          <w:rFonts w:ascii="Times New Roman"/>
          <w:b w:val="false"/>
          <w:i w:val="false"/>
          <w:color w:val="000000"/>
          <w:sz w:val="28"/>
        </w:rPr>
        <w:t>
      басшы органның жеке құрамы туралы мәлімет;</w:t>
      </w:r>
    </w:p>
    <w:p>
      <w:pPr>
        <w:spacing w:after="0"/>
        <w:ind w:left="0"/>
        <w:jc w:val="both"/>
      </w:pPr>
      <w:r>
        <w:rPr>
          <w:rFonts w:ascii="Times New Roman"/>
          <w:b w:val="false"/>
          <w:i w:val="false"/>
          <w:color w:val="000000"/>
          <w:sz w:val="28"/>
        </w:rPr>
        <w:t>
      спорт федерациясы жарғысының көшірмесі;</w:t>
      </w:r>
    </w:p>
    <w:p>
      <w:pPr>
        <w:spacing w:after="0"/>
        <w:ind w:left="0"/>
        <w:jc w:val="both"/>
      </w:pPr>
      <w:r>
        <w:rPr>
          <w:rFonts w:ascii="Times New Roman"/>
          <w:b w:val="false"/>
          <w:i w:val="false"/>
          <w:color w:val="000000"/>
          <w:sz w:val="28"/>
        </w:rPr>
        <w:t>
      спорт түрі (түрлері) бойынша кешенді нысаналы бағдарлама;</w:t>
      </w:r>
    </w:p>
    <w:p>
      <w:pPr>
        <w:spacing w:after="0"/>
        <w:ind w:left="0"/>
        <w:jc w:val="both"/>
      </w:pPr>
      <w:r>
        <w:rPr>
          <w:rFonts w:ascii="Times New Roman"/>
          <w:b w:val="false"/>
          <w:i w:val="false"/>
          <w:color w:val="000000"/>
          <w:sz w:val="28"/>
        </w:rPr>
        <w:t>
      спорт түрі (түрлері) бойынша қағидалар жобасы;</w:t>
      </w:r>
    </w:p>
    <w:p>
      <w:pPr>
        <w:spacing w:after="0"/>
        <w:ind w:left="0"/>
        <w:jc w:val="both"/>
      </w:pPr>
      <w:r>
        <w:rPr>
          <w:rFonts w:ascii="Times New Roman"/>
          <w:b w:val="false"/>
          <w:i w:val="false"/>
          <w:color w:val="000000"/>
          <w:sz w:val="28"/>
        </w:rPr>
        <w:t xml:space="preserve">
      аккредиттеу туралы куәлікті қайта ресімдеу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куәлікті қайта ресімдеу туралы өтініш;</w:t>
      </w:r>
    </w:p>
    <w:p>
      <w:pPr>
        <w:spacing w:after="0"/>
        <w:ind w:left="0"/>
        <w:jc w:val="both"/>
      </w:pPr>
      <w:r>
        <w:rPr>
          <w:rFonts w:ascii="Times New Roman"/>
          <w:b w:val="false"/>
          <w:i w:val="false"/>
          <w:color w:val="000000"/>
          <w:sz w:val="28"/>
        </w:rPr>
        <w:t xml:space="preserve">
      аккредиттеу туралы куәліктің телнұсқасын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куәліктің телнұсқасын алу туралы өтініш.</w:t>
      </w:r>
    </w:p>
    <w:p>
      <w:pPr>
        <w:spacing w:after="0"/>
        <w:ind w:left="0"/>
        <w:jc w:val="both"/>
      </w:pPr>
      <w:r>
        <w:rPr>
          <w:rFonts w:ascii="Times New Roman"/>
          <w:b w:val="false"/>
          <w:i w:val="false"/>
          <w:color w:val="000000"/>
          <w:sz w:val="28"/>
        </w:rPr>
        <w:t>
      Көрсетілетін қызметті алушының жеке басын куәландырылатын, заңды тұлғаны мемлекеттiк тiркеу (қайта тiркеу) туралы құжаттардың мәліметтерін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Қабылдаудың растау көрсетілетін қызмет берушінің кеңседе құжаттар топтамасының қабылдау мерзімі және күні көрсетіп қағаз нысанында өтініште белгі және тіркеу болып табылады;</w:t>
      </w:r>
    </w:p>
    <w:bookmarkStart w:name="z67" w:id="68"/>
    <w:p>
      <w:pPr>
        <w:spacing w:after="0"/>
        <w:ind w:left="0"/>
        <w:jc w:val="both"/>
      </w:pPr>
      <w:r>
        <w:rPr>
          <w:rFonts w:ascii="Times New Roman"/>
          <w:b w:val="false"/>
          <w:i w:val="false"/>
          <w:color w:val="000000"/>
          <w:sz w:val="28"/>
        </w:rPr>
        <w:t>
      2) порталға:</w:t>
      </w:r>
    </w:p>
    <w:bookmarkEnd w:id="68"/>
    <w:p>
      <w:pPr>
        <w:spacing w:after="0"/>
        <w:ind w:left="0"/>
        <w:jc w:val="both"/>
      </w:pPr>
      <w:r>
        <w:rPr>
          <w:rFonts w:ascii="Times New Roman"/>
          <w:b w:val="false"/>
          <w:i w:val="false"/>
          <w:color w:val="000000"/>
          <w:sz w:val="28"/>
        </w:rPr>
        <w:t>
      аккредиттеу туралы куәлікті алу үшін:</w:t>
      </w:r>
    </w:p>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құжаттың электрондық көшірмесі нысанындағы басшы органның жеке құрамы туралы мәлімет;</w:t>
      </w:r>
    </w:p>
    <w:p>
      <w:pPr>
        <w:spacing w:after="0"/>
        <w:ind w:left="0"/>
        <w:jc w:val="both"/>
      </w:pPr>
      <w:r>
        <w:rPr>
          <w:rFonts w:ascii="Times New Roman"/>
          <w:b w:val="false"/>
          <w:i w:val="false"/>
          <w:color w:val="000000"/>
          <w:sz w:val="28"/>
        </w:rPr>
        <w:t>
      құжаттың электрондық көшірмесі нысанындағы спорт федерациясының жарғысы;</w:t>
      </w:r>
    </w:p>
    <w:p>
      <w:pPr>
        <w:spacing w:after="0"/>
        <w:ind w:left="0"/>
        <w:jc w:val="both"/>
      </w:pPr>
      <w:r>
        <w:rPr>
          <w:rFonts w:ascii="Times New Roman"/>
          <w:b w:val="false"/>
          <w:i w:val="false"/>
          <w:color w:val="000000"/>
          <w:sz w:val="28"/>
        </w:rPr>
        <w:t>
      құжаттың электрондық көшірмесі нысанындағы спорт түрі (түрлері) бойынша кешенді нысаналы бағдарлама;</w:t>
      </w:r>
    </w:p>
    <w:p>
      <w:pPr>
        <w:spacing w:after="0"/>
        <w:ind w:left="0"/>
        <w:jc w:val="both"/>
      </w:pPr>
      <w:r>
        <w:rPr>
          <w:rFonts w:ascii="Times New Roman"/>
          <w:b w:val="false"/>
          <w:i w:val="false"/>
          <w:color w:val="000000"/>
          <w:sz w:val="28"/>
        </w:rPr>
        <w:t>
      құжаттың электрондық көшірмесі нысанындағы спорт түрі (түрлері) бойынша қағидаларының жобасы;</w:t>
      </w:r>
    </w:p>
    <w:p>
      <w:pPr>
        <w:spacing w:after="0"/>
        <w:ind w:left="0"/>
        <w:jc w:val="both"/>
      </w:pPr>
      <w:r>
        <w:rPr>
          <w:rFonts w:ascii="Times New Roman"/>
          <w:b w:val="false"/>
          <w:i w:val="false"/>
          <w:color w:val="000000"/>
          <w:sz w:val="28"/>
        </w:rPr>
        <w:t>
      аккредиттеу туралы куәлікті қайта ресімдеу үшін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аккредиттеу туралы куәліктің телнұсқасын алу үшін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Көрсетілетін қызметті алушының жеке басын куәландырылатын, заңды тұлғаны мемлекеттiк тiркеу (қайта тiркеу) туралы құжаттардың мәліметтерін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Start w:name="z240" w:id="69"/>
    <w:p>
      <w:pPr>
        <w:spacing w:after="0"/>
        <w:ind w:left="0"/>
        <w:jc w:val="both"/>
      </w:pPr>
      <w:r>
        <w:rPr>
          <w:rFonts w:ascii="Times New Roman"/>
          <w:b w:val="false"/>
          <w:i w:val="false"/>
          <w:color w:val="000000"/>
          <w:sz w:val="28"/>
        </w:rPr>
        <w:t>
      9-1. Мемлекеттік қызметті көрсетуден бас тарту үшін мыналар негіздеме болып табылады:</w:t>
      </w:r>
    </w:p>
    <w:bookmarkEnd w:id="69"/>
    <w:bookmarkStart w:name="z236" w:id="70"/>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70"/>
    <w:bookmarkStart w:name="z237" w:id="7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2014 жылғы 3 шілдедегі "Дене шынықтыру және спорт туралы" Қазақстан Республикасының Заңының </w:t>
      </w:r>
      <w:r>
        <w:rPr>
          <w:rFonts w:ascii="Times New Roman"/>
          <w:b w:val="false"/>
          <w:i w:val="false"/>
          <w:color w:val="000000"/>
          <w:sz w:val="28"/>
        </w:rPr>
        <w:t>11-бабында</w:t>
      </w:r>
      <w:r>
        <w:rPr>
          <w:rFonts w:ascii="Times New Roman"/>
          <w:b w:val="false"/>
          <w:i w:val="false"/>
          <w:color w:val="000000"/>
          <w:sz w:val="28"/>
        </w:rPr>
        <w:t xml:space="preserve"> және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сәйкес келмеуі;</w:t>
      </w:r>
    </w:p>
    <w:bookmarkEnd w:id="71"/>
    <w:bookmarkStart w:name="z238" w:id="7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72"/>
    <w:bookmarkStart w:name="z239" w:id="7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74"/>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шешімдеріне, әрекетіне (әрекетсіздігіне) шағымдану тәртібі</w:t>
      </w:r>
    </w:p>
    <w:bookmarkEnd w:id="74"/>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75"/>
    <w:p>
      <w:pPr>
        <w:spacing w:after="0"/>
        <w:ind w:left="0"/>
        <w:jc w:val="both"/>
      </w:pPr>
      <w:r>
        <w:rPr>
          <w:rFonts w:ascii="Times New Roman"/>
          <w:b w:val="false"/>
          <w:i w:val="false"/>
          <w:color w:val="000000"/>
          <w:sz w:val="28"/>
        </w:rPr>
        <w:t>
      10. Көрсетілетін қызметті беруші қызметкерлерінің шешімдеріне, әрекетіне (әрекетсіздігіне) шағым Министрліктің Спорт және дене шынықтыру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не тиісті облыстың, республикалық маңызы бар қаланың, астананың жергiлiктi атқарушы органы басшысына беріледі.</w:t>
      </w:r>
    </w:p>
    <w:bookmarkEnd w:id="75"/>
    <w:p>
      <w:pPr>
        <w:spacing w:after="0"/>
        <w:ind w:left="0"/>
        <w:jc w:val="both"/>
      </w:pPr>
      <w:r>
        <w:rPr>
          <w:rFonts w:ascii="Times New Roman"/>
          <w:b w:val="false"/>
          <w:i w:val="false"/>
          <w:color w:val="000000"/>
          <w:sz w:val="28"/>
        </w:rPr>
        <w:t xml:space="preserve">
      Шағым қолданыстағы заңнамада көрсетілген жағдайларда,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кеңсесі арқылы қолма-қол немесе бейнеөтініш түрінде Мемлекеттік корпорацияға, сондай-ақ портал арқылы беріледі. </w:t>
      </w:r>
    </w:p>
    <w:p>
      <w:pPr>
        <w:spacing w:after="0"/>
        <w:ind w:left="0"/>
        <w:jc w:val="both"/>
      </w:pPr>
      <w:r>
        <w:rPr>
          <w:rFonts w:ascii="Times New Roman"/>
          <w:b w:val="false"/>
          <w:i w:val="false"/>
          <w:color w:val="000000"/>
          <w:sz w:val="28"/>
        </w:rPr>
        <w:t xml:space="preserve">
      Шағымның көрсетілетін қызметті берушінің, немесе тиісті облыстың, республикалық маңызы бар қаланың, астананың жергiлiктi атқарушы органның кеңсесінде қабылданғанын растау оның тіркелуі (мөртаңба, кіріс нөмірі және тіркелген күні)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тиісті облыстың, республикалық маңызы бар қаланың, астананың жергiлiктi атқарушы органның мекенжайына түскен шағымы тіркеген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тиісті облыстың, республикалық маңызы бар қаланың, астананың жергiлiктi атқарушы органның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6"/>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76"/>
    <w:bookmarkStart w:name="z71" w:id="77"/>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көрсетілетін қызметтердің ерекшеліктерін есепке ала отырып, өзге де талаптар</w:t>
      </w:r>
    </w:p>
    <w:bookmarkEnd w:id="77"/>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7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bookmarkEnd w:id="78"/>
    <w:bookmarkStart w:name="z73" w:id="79"/>
    <w:p>
      <w:pPr>
        <w:spacing w:after="0"/>
        <w:ind w:left="0"/>
        <w:jc w:val="both"/>
      </w:pPr>
      <w:r>
        <w:rPr>
          <w:rFonts w:ascii="Times New Roman"/>
          <w:b w:val="false"/>
          <w:i w:val="false"/>
          <w:color w:val="000000"/>
          <w:sz w:val="28"/>
        </w:rPr>
        <w:t>
      13.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79"/>
    <w:bookmarkStart w:name="z74" w:id="80"/>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15. Мемлекеттік қызметті көрсету тәртібі туралы ақпаратты көрсетілетін қызметті берушінің интернет-ресурсында көрсетілген телефондар не Бірыңғай байланыс орталығының 1414, 8 800 080 7777 телефоны арқылы алуға болады.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Кiмге ___________________________________</w:t>
      </w:r>
    </w:p>
    <w:p>
      <w:pPr>
        <w:spacing w:after="0"/>
        <w:ind w:left="0"/>
        <w:jc w:val="both"/>
      </w:pPr>
      <w:r>
        <w:rPr>
          <w:rFonts w:ascii="Times New Roman"/>
          <w:b w:val="false"/>
          <w:i w:val="false"/>
          <w:color w:val="000000"/>
          <w:sz w:val="28"/>
        </w:rPr>
        <w:t>
      (дене шынықтыру және спорт саласындағы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жергілікті атқарушы орган басшысының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лауазымы, тегi,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Кiмнен __________________________________</w:t>
      </w:r>
    </w:p>
    <w:p>
      <w:pPr>
        <w:spacing w:after="0"/>
        <w:ind w:left="0"/>
        <w:jc w:val="both"/>
      </w:pPr>
      <w:r>
        <w:rPr>
          <w:rFonts w:ascii="Times New Roman"/>
          <w:b w:val="false"/>
          <w:i w:val="false"/>
          <w:color w:val="000000"/>
          <w:sz w:val="28"/>
        </w:rPr>
        <w:t>
      (жергілікті cпорт федерациясы басшысының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немесе өкiлiнiң тегi,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 телефоны, электрондық поштасы)</w:t>
      </w:r>
    </w:p>
    <w:p>
      <w:pPr>
        <w:spacing w:after="0"/>
        <w:ind w:left="0"/>
        <w:jc w:val="left"/>
      </w:pPr>
      <w:r>
        <w:rPr>
          <w:rFonts w:ascii="Times New Roman"/>
          <w:b/>
          <w:i w:val="false"/>
          <w:color w:val="000000"/>
        </w:rPr>
        <w:t xml:space="preserve"> Аккредиттeу өткізуге өтiнiш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26.11.2015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Сiзден ________________________________________________________</w:t>
      </w:r>
    </w:p>
    <w:p>
      <w:pPr>
        <w:spacing w:after="0"/>
        <w:ind w:left="0"/>
        <w:jc w:val="both"/>
      </w:pPr>
      <w:r>
        <w:rPr>
          <w:rFonts w:ascii="Times New Roman"/>
          <w:b w:val="false"/>
          <w:i w:val="false"/>
          <w:color w:val="000000"/>
          <w:sz w:val="28"/>
        </w:rPr>
        <w:t>
                     (мәртебесін көрсете отырып, спорт федерациясының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аккредиттеу өткізуді сұраймын.</w:t>
      </w:r>
    </w:p>
    <w:p>
      <w:pPr>
        <w:spacing w:after="0"/>
        <w:ind w:left="0"/>
        <w:jc w:val="both"/>
      </w:pPr>
      <w:r>
        <w:rPr>
          <w:rFonts w:ascii="Times New Roman"/>
          <w:b w:val="false"/>
          <w:i w:val="false"/>
          <w:color w:val="000000"/>
          <w:sz w:val="28"/>
        </w:rPr>
        <w:t>
      Өтiнiшке мынадай құжаттар қоса берiледi:</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11) ___________________________________________________________</w:t>
      </w:r>
    </w:p>
    <w:p>
      <w:pPr>
        <w:spacing w:after="0"/>
        <w:ind w:left="0"/>
        <w:jc w:val="both"/>
      </w:pPr>
      <w:r>
        <w:rPr>
          <w:rFonts w:ascii="Times New Roman"/>
          <w:b w:val="false"/>
          <w:i w:val="false"/>
          <w:color w:val="000000"/>
          <w:sz w:val="28"/>
        </w:rPr>
        <w:t>
      "Жергілікті спорт федерацияларын аккредиттеу" мемлекеттік</w:t>
      </w:r>
    </w:p>
    <w:p>
      <w:pPr>
        <w:spacing w:after="0"/>
        <w:ind w:left="0"/>
        <w:jc w:val="both"/>
      </w:pPr>
      <w:r>
        <w:rPr>
          <w:rFonts w:ascii="Times New Roman"/>
          <w:b w:val="false"/>
          <w:i w:val="false"/>
          <w:color w:val="000000"/>
          <w:sz w:val="28"/>
        </w:rPr>
        <w:t>
      көрсетілетін қызмет стандартында көзделген ақпараттық жүйелерде</w:t>
      </w:r>
    </w:p>
    <w:p>
      <w:pPr>
        <w:spacing w:after="0"/>
        <w:ind w:left="0"/>
        <w:jc w:val="both"/>
      </w:pPr>
      <w:r>
        <w:rPr>
          <w:rFonts w:ascii="Times New Roman"/>
          <w:b w:val="false"/>
          <w:i w:val="false"/>
          <w:color w:val="000000"/>
          <w:sz w:val="28"/>
        </w:rPr>
        <w:t>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Мөр орны ___________ __________________________________________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 ___________</w:t>
      </w:r>
    </w:p>
    <w:p>
      <w:pPr>
        <w:spacing w:after="0"/>
        <w:ind w:left="0"/>
        <w:jc w:val="both"/>
      </w:pPr>
      <w:r>
        <w:rPr>
          <w:rFonts w:ascii="Times New Roman"/>
          <w:b w:val="false"/>
          <w:i w:val="false"/>
          <w:color w:val="000000"/>
          <w:sz w:val="28"/>
        </w:rPr>
        <w:t>
      Тiркеу нөмiрi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Кiмге ___________________________________</w:t>
      </w:r>
    </w:p>
    <w:p>
      <w:pPr>
        <w:spacing w:after="0"/>
        <w:ind w:left="0"/>
        <w:jc w:val="both"/>
      </w:pPr>
      <w:r>
        <w:rPr>
          <w:rFonts w:ascii="Times New Roman"/>
          <w:b w:val="false"/>
          <w:i w:val="false"/>
          <w:color w:val="000000"/>
          <w:sz w:val="28"/>
        </w:rPr>
        <w:t>
      (дене шынықтыру және спорт саласындағы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жергілікті атқарушы орган басшысының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лауазымы, тегi,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Кiмнен __________________________________</w:t>
      </w:r>
    </w:p>
    <w:p>
      <w:pPr>
        <w:spacing w:after="0"/>
        <w:ind w:left="0"/>
        <w:jc w:val="both"/>
      </w:pPr>
      <w:r>
        <w:rPr>
          <w:rFonts w:ascii="Times New Roman"/>
          <w:b w:val="false"/>
          <w:i w:val="false"/>
          <w:color w:val="000000"/>
          <w:sz w:val="28"/>
        </w:rPr>
        <w:t>
      (жергілікті cпорт федерациясы басшысының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немесе өкiлiнiң тегi,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 телефоны, электрондық поштасы)</w:t>
      </w:r>
    </w:p>
    <w:p>
      <w:pPr>
        <w:spacing w:after="0"/>
        <w:ind w:left="0"/>
        <w:jc w:val="left"/>
      </w:pPr>
      <w:r>
        <w:rPr>
          <w:rFonts w:ascii="Times New Roman"/>
          <w:b/>
          <w:i w:val="false"/>
          <w:color w:val="000000"/>
        </w:rPr>
        <w:t xml:space="preserve"> Куәліктің телнұсқасын алу (қайта ресімдеу) туралы</w:t>
      </w:r>
      <w:r>
        <w:br/>
      </w:r>
      <w:r>
        <w:rPr>
          <w:rFonts w:ascii="Times New Roman"/>
          <w:b/>
          <w:i w:val="false"/>
          <w:color w:val="000000"/>
        </w:rPr>
        <w:t>өтiнiш</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м.а. 26.11.2015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Сiзден ________________________________________________________</w:t>
      </w:r>
    </w:p>
    <w:p>
      <w:pPr>
        <w:spacing w:after="0"/>
        <w:ind w:left="0"/>
        <w:jc w:val="both"/>
      </w:pPr>
      <w:r>
        <w:rPr>
          <w:rFonts w:ascii="Times New Roman"/>
          <w:b w:val="false"/>
          <w:i w:val="false"/>
          <w:color w:val="000000"/>
          <w:sz w:val="28"/>
        </w:rPr>
        <w:t>
                          (мәртебесі көрсетілген спорт федерациясының атауы)</w:t>
      </w:r>
    </w:p>
    <w:p>
      <w:pPr>
        <w:spacing w:after="0"/>
        <w:ind w:left="0"/>
        <w:jc w:val="both"/>
      </w:pPr>
      <w:r>
        <w:rPr>
          <w:rFonts w:ascii="Times New Roman"/>
          <w:b w:val="false"/>
          <w:i w:val="false"/>
          <w:color w:val="000000"/>
          <w:sz w:val="28"/>
        </w:rPr>
        <w:t>
      аккредиттеу туралы куәліктің телнұсқасын беруді (қайта ресімдеуді)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"Жергілікті спорт федерацияларын аккредиттеу" мемлекеттік</w:t>
      </w:r>
    </w:p>
    <w:p>
      <w:pPr>
        <w:spacing w:after="0"/>
        <w:ind w:left="0"/>
        <w:jc w:val="both"/>
      </w:pPr>
      <w:r>
        <w:rPr>
          <w:rFonts w:ascii="Times New Roman"/>
          <w:b w:val="false"/>
          <w:i w:val="false"/>
          <w:color w:val="000000"/>
          <w:sz w:val="28"/>
        </w:rPr>
        <w:t>
      көрсетілетін қызмет стандартында көзделген ақпараттық жүйелерде</w:t>
      </w:r>
    </w:p>
    <w:p>
      <w:pPr>
        <w:spacing w:after="0"/>
        <w:ind w:left="0"/>
        <w:jc w:val="both"/>
      </w:pPr>
      <w:r>
        <w:rPr>
          <w:rFonts w:ascii="Times New Roman"/>
          <w:b w:val="false"/>
          <w:i w:val="false"/>
          <w:color w:val="000000"/>
          <w:sz w:val="28"/>
        </w:rPr>
        <w:t>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Мөр орны ____________ _________________________________________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___________________________________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тегi, аты, әкесінің аты</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3-қосымша</w:t>
            </w:r>
          </w:p>
        </w:tc>
      </w:tr>
    </w:tbl>
    <w:bookmarkStart w:name="z82" w:id="82"/>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мемлекеттік көрсетілетін қызмет стандарты</w:t>
      </w:r>
    </w:p>
    <w:bookmarkEnd w:id="82"/>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28.01.2016 </w:t>
      </w:r>
      <w:r>
        <w:rPr>
          <w:rFonts w:ascii="Times New Roman"/>
          <w:b w:val="false"/>
          <w:i w:val="false"/>
          <w:color w:val="ff0000"/>
          <w:sz w:val="28"/>
        </w:rPr>
        <w:t>№ 19</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83"/>
    <w:p>
      <w:pPr>
        <w:spacing w:after="0"/>
        <w:ind w:left="0"/>
        <w:jc w:val="both"/>
      </w:pPr>
      <w:r>
        <w:rPr>
          <w:rFonts w:ascii="Times New Roman"/>
          <w:b w:val="false"/>
          <w:i w:val="false"/>
          <w:color w:val="000000"/>
          <w:sz w:val="28"/>
        </w:rPr>
        <w:t xml:space="preserve">
      1. "Cпортшылар мен жаттықтырушыларға өмір бойы ай сайынғы материалдық қамсыздандыруды төлеу" мемлекеттік көрсетілетін қызметі (бұдан әрі – мемлекеттік көрсетілетін қызмет). </w:t>
      </w:r>
    </w:p>
    <w:bookmarkEnd w:id="83"/>
    <w:bookmarkStart w:name="z48" w:id="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84"/>
    <w:bookmarkStart w:name="z49" w:id="85"/>
    <w:p>
      <w:pPr>
        <w:spacing w:after="0"/>
        <w:ind w:left="0"/>
        <w:jc w:val="both"/>
      </w:pPr>
      <w:r>
        <w:rPr>
          <w:rFonts w:ascii="Times New Roman"/>
          <w:b w:val="false"/>
          <w:i w:val="false"/>
          <w:color w:val="000000"/>
          <w:sz w:val="28"/>
        </w:rPr>
        <w:t>
      3. Мемлекеттік көрсетілетін қызметті Министрліктің Спорт және дене шынықтыру істері комитеті (бұдан әрі – көрсетілетін қызметті беруші) көрсетеді.</w:t>
      </w:r>
    </w:p>
    <w:bookmarkEnd w:id="85"/>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Start w:name="z50" w:id="86"/>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86"/>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87"/>
    <w:p>
      <w:pPr>
        <w:spacing w:after="0"/>
        <w:ind w:left="0"/>
        <w:jc w:val="both"/>
      </w:pPr>
      <w:r>
        <w:rPr>
          <w:rFonts w:ascii="Times New Roman"/>
          <w:b w:val="false"/>
          <w:i w:val="false"/>
          <w:color w:val="000000"/>
          <w:sz w:val="28"/>
        </w:rPr>
        <w:t xml:space="preserve">
      4. Мемлекеттік қызмет көрсету мерзімі: </w:t>
      </w:r>
    </w:p>
    <w:bookmarkEnd w:id="87"/>
    <w:bookmarkStart w:name="z79" w:id="88"/>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күнтізбелік 20 (жиырма) күн.</w:t>
      </w:r>
    </w:p>
    <w:bookmarkEnd w:id="8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80" w:id="89"/>
    <w:p>
      <w:pPr>
        <w:spacing w:after="0"/>
        <w:ind w:left="0"/>
        <w:jc w:val="both"/>
      </w:pPr>
      <w:r>
        <w:rPr>
          <w:rFonts w:ascii="Times New Roman"/>
          <w:b w:val="false"/>
          <w:i w:val="false"/>
          <w:color w:val="000000"/>
          <w:sz w:val="28"/>
        </w:rPr>
        <w:t xml:space="preserve">
      2) құжаттар топтамасын Мемлекеттік корпорацияға тапсыру үшін рұқсат етілетін ең ұзақ күту уақыты – 15 (он бес) минут;  </w:t>
      </w:r>
    </w:p>
    <w:bookmarkEnd w:id="89"/>
    <w:bookmarkStart w:name="z83" w:id="90"/>
    <w:p>
      <w:pPr>
        <w:spacing w:after="0"/>
        <w:ind w:left="0"/>
        <w:jc w:val="both"/>
      </w:pPr>
      <w:r>
        <w:rPr>
          <w:rFonts w:ascii="Times New Roman"/>
          <w:b w:val="false"/>
          <w:i w:val="false"/>
          <w:color w:val="000000"/>
          <w:sz w:val="28"/>
        </w:rPr>
        <w:t>
      3) Мемлекеттік корпорацияға жүгінген кезде рұқсат етілетін ең ұзақ қызмет көрсету уақыты – 15 (он бес) минут.</w:t>
      </w:r>
    </w:p>
    <w:bookmarkEnd w:id="90"/>
    <w:bookmarkStart w:name="z84" w:id="91"/>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 (немесе) қағаз түрінде.</w:t>
      </w:r>
    </w:p>
    <w:bookmarkEnd w:id="91"/>
    <w:bookmarkStart w:name="z85" w:id="92"/>
    <w:p>
      <w:pPr>
        <w:spacing w:after="0"/>
        <w:ind w:left="0"/>
        <w:jc w:val="both"/>
      </w:pPr>
      <w:r>
        <w:rPr>
          <w:rFonts w:ascii="Times New Roman"/>
          <w:b w:val="false"/>
          <w:i w:val="false"/>
          <w:color w:val="000000"/>
          <w:sz w:val="28"/>
        </w:rPr>
        <w:t>
      6. Мемлекеттік көрсетілетін қызмет нәтижесі еркін нысанда өмір бойы ай сайынғы материалдық қамсыздандыруды төлеу туралы хабардар ету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92"/>
    <w:bookmarkStart w:name="z241" w:id="93"/>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93"/>
    <w:bookmarkStart w:name="z242" w:id="9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94"/>
    <w:bookmarkStart w:name="z243" w:id="9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6"/>
    <w:bookmarkStart w:name="z87" w:id="97"/>
    <w:p>
      <w:pPr>
        <w:spacing w:after="0"/>
        <w:ind w:left="0"/>
        <w:jc w:val="both"/>
      </w:pPr>
      <w:r>
        <w:rPr>
          <w:rFonts w:ascii="Times New Roman"/>
          <w:b w:val="false"/>
          <w:i w:val="false"/>
          <w:color w:val="000000"/>
          <w:sz w:val="28"/>
        </w:rPr>
        <w:t>
      8. Жұмыс кестесі:</w:t>
      </w:r>
    </w:p>
    <w:bookmarkEnd w:id="97"/>
    <w:bookmarkStart w:name="z88" w:id="98"/>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 </w:t>
      </w:r>
    </w:p>
    <w:bookmarkEnd w:id="98"/>
    <w:bookmarkStart w:name="z89" w:id="99"/>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bookmarkEnd w:id="99"/>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портал арқылы электрондық кезекті броньдауға болады;</w:t>
      </w:r>
    </w:p>
    <w:bookmarkStart w:name="z90" w:id="100"/>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 </w:t>
      </w:r>
    </w:p>
    <w:bookmarkEnd w:id="100"/>
    <w:bookmarkStart w:name="z91" w:id="101"/>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жүгінген кезде қажетті құжаттардың тізбесі:</w:t>
      </w:r>
    </w:p>
    <w:bookmarkEnd w:id="101"/>
    <w:bookmarkStart w:name="z279" w:id="102"/>
    <w:p>
      <w:pPr>
        <w:spacing w:after="0"/>
        <w:ind w:left="0"/>
        <w:jc w:val="both"/>
      </w:pPr>
      <w:r>
        <w:rPr>
          <w:rFonts w:ascii="Times New Roman"/>
          <w:b w:val="false"/>
          <w:i w:val="false"/>
          <w:color w:val="000000"/>
          <w:sz w:val="28"/>
        </w:rPr>
        <w:t>
      Мемлекеттік корпорацияға:</w:t>
      </w:r>
    </w:p>
    <w:bookmarkEnd w:id="102"/>
    <w:bookmarkStart w:name="z92" w:id="103"/>
    <w:p>
      <w:pPr>
        <w:spacing w:after="0"/>
        <w:ind w:left="0"/>
        <w:jc w:val="both"/>
      </w:pPr>
      <w:r>
        <w:rPr>
          <w:rFonts w:ascii="Times New Roman"/>
          <w:b w:val="false"/>
          <w:i w:val="false"/>
          <w:color w:val="000000"/>
          <w:sz w:val="28"/>
        </w:rPr>
        <w:t>
      1) спортшылар үшін:</w:t>
      </w:r>
    </w:p>
    <w:bookmarkEnd w:id="103"/>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дене шынықтыру және спорт саласындағы жиырма жыл еңбек өтілін растайтын еңбек кiтапшасының нотариалды расталған көшірмесі не төменде көрсетілген кез келгені құжат: </w:t>
      </w:r>
    </w:p>
    <w:p>
      <w:pPr>
        <w:spacing w:after="0"/>
        <w:ind w:left="0"/>
        <w:jc w:val="both"/>
      </w:pPr>
      <w:r>
        <w:rPr>
          <w:rFonts w:ascii="Times New Roman"/>
          <w:b w:val="false"/>
          <w:i w:val="false"/>
          <w:color w:val="000000"/>
          <w:sz w:val="28"/>
        </w:rPr>
        <w:t>
      тоқтату күні мен оны тоқтатудың негіздемесі туралы жұмыс берушінің белгісі бар еңбек шарты;</w:t>
      </w:r>
    </w:p>
    <w:p>
      <w:pPr>
        <w:spacing w:after="0"/>
        <w:ind w:left="0"/>
        <w:jc w:val="both"/>
      </w:pP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p>
    <w:p>
      <w:pPr>
        <w:spacing w:after="0"/>
        <w:ind w:left="0"/>
        <w:jc w:val="both"/>
      </w:pPr>
      <w:r>
        <w:rPr>
          <w:rFonts w:ascii="Times New Roman"/>
          <w:b w:val="false"/>
          <w:i w:val="false"/>
          <w:color w:val="000000"/>
          <w:sz w:val="28"/>
        </w:rPr>
        <w:t xml:space="preserve">
      қызметкерлерге жалақы төлеу ведомосінен үзінді көшірме; </w:t>
      </w:r>
    </w:p>
    <w:p>
      <w:pPr>
        <w:spacing w:after="0"/>
        <w:ind w:left="0"/>
        <w:jc w:val="both"/>
      </w:pPr>
      <w:r>
        <w:rPr>
          <w:rFonts w:ascii="Times New Roman"/>
          <w:b w:val="false"/>
          <w:i w:val="false"/>
          <w:color w:val="000000"/>
          <w:sz w:val="28"/>
        </w:rPr>
        <w:t>
      жұмыс берушінің қолы қойылған, ұйымның мөрімен куәландырылған қызметтік тізім (қызметкердің жұмысы, еңбек қызметі туралы мәліметтер тізбесі);</w:t>
      </w:r>
    </w:p>
    <w:p>
      <w:pPr>
        <w:spacing w:after="0"/>
        <w:ind w:left="0"/>
        <w:jc w:val="both"/>
      </w:pPr>
      <w:r>
        <w:rPr>
          <w:rFonts w:ascii="Times New Roman"/>
          <w:b w:val="false"/>
          <w:i w:val="false"/>
          <w:color w:val="000000"/>
          <w:sz w:val="28"/>
        </w:rPr>
        <w:t xml:space="preserve">
      қызметкердің еңбек қызметі туралы мәліметтерді қамтитын мұрағаттық анықтама; </w:t>
      </w:r>
    </w:p>
    <w:p>
      <w:pPr>
        <w:spacing w:after="0"/>
        <w:ind w:left="0"/>
        <w:jc w:val="both"/>
      </w:pPr>
      <w:r>
        <w:rPr>
          <w:rFonts w:ascii="Times New Roman"/>
          <w:b w:val="false"/>
          <w:i w:val="false"/>
          <w:color w:val="000000"/>
          <w:sz w:val="28"/>
        </w:rPr>
        <w:t>
      Олимпиада, Паралимпиадалық және Сурдлимпиадалық ойындардың чемпионы және жүлдегері, және (немесе) олимпиадалық спорт түрлерi бойынша әлем чемпионы екендiгiн растайтын жарыстар хаттамасының көшiрмесі;</w:t>
      </w:r>
    </w:p>
    <w:p>
      <w:pPr>
        <w:spacing w:after="0"/>
        <w:ind w:left="0"/>
        <w:jc w:val="both"/>
      </w:pPr>
      <w:r>
        <w:rPr>
          <w:rFonts w:ascii="Times New Roman"/>
          <w:b w:val="false"/>
          <w:i w:val="false"/>
          <w:color w:val="000000"/>
          <w:sz w:val="28"/>
        </w:rPr>
        <w:t xml:space="preserve">
      банктік шоттың болуы туралы анықтама; </w:t>
      </w:r>
    </w:p>
    <w:bookmarkStart w:name="z93" w:id="104"/>
    <w:p>
      <w:pPr>
        <w:spacing w:after="0"/>
        <w:ind w:left="0"/>
        <w:jc w:val="both"/>
      </w:pPr>
      <w:r>
        <w:rPr>
          <w:rFonts w:ascii="Times New Roman"/>
          <w:b w:val="false"/>
          <w:i w:val="false"/>
          <w:color w:val="000000"/>
          <w:sz w:val="28"/>
        </w:rPr>
        <w:t xml:space="preserve">
      2) жаттықтырушы үшін: </w:t>
      </w:r>
    </w:p>
    <w:bookmarkEnd w:id="104"/>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жаттықтырушылық жұмысының жиырма жылдық өтілін растайтын еңбек кiтапшасының нотариалды расталған көшірмесі не төменде көрсетілген кез келгені құжат: </w:t>
      </w:r>
    </w:p>
    <w:p>
      <w:pPr>
        <w:spacing w:after="0"/>
        <w:ind w:left="0"/>
        <w:jc w:val="both"/>
      </w:pPr>
      <w:r>
        <w:rPr>
          <w:rFonts w:ascii="Times New Roman"/>
          <w:b w:val="false"/>
          <w:i w:val="false"/>
          <w:color w:val="000000"/>
          <w:sz w:val="28"/>
        </w:rPr>
        <w:t>
      тоқтату күні мен оны тоқтатудың негіздемесі туралы жұмыс берушінің белгісі бар еңбек шарты;</w:t>
      </w:r>
    </w:p>
    <w:p>
      <w:pPr>
        <w:spacing w:after="0"/>
        <w:ind w:left="0"/>
        <w:jc w:val="both"/>
      </w:pP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p>
    <w:p>
      <w:pPr>
        <w:spacing w:after="0"/>
        <w:ind w:left="0"/>
        <w:jc w:val="both"/>
      </w:pPr>
      <w:r>
        <w:rPr>
          <w:rFonts w:ascii="Times New Roman"/>
          <w:b w:val="false"/>
          <w:i w:val="false"/>
          <w:color w:val="000000"/>
          <w:sz w:val="28"/>
        </w:rPr>
        <w:t>
      қызметкерлерге жалақы төлеу ведомосінен үзінді көшірме;</w:t>
      </w:r>
    </w:p>
    <w:p>
      <w:pPr>
        <w:spacing w:after="0"/>
        <w:ind w:left="0"/>
        <w:jc w:val="both"/>
      </w:pPr>
      <w:r>
        <w:rPr>
          <w:rFonts w:ascii="Times New Roman"/>
          <w:b w:val="false"/>
          <w:i w:val="false"/>
          <w:color w:val="000000"/>
          <w:sz w:val="28"/>
        </w:rPr>
        <w:t>
      жұмыс берушінің қолы қойылған, ұйымның мөрімен куәландырылған қызметтік тізім (қызметкердің жұмысы, еңбек қызметі туралы мәліметтер тізбесі);</w:t>
      </w:r>
    </w:p>
    <w:p>
      <w:pPr>
        <w:spacing w:after="0"/>
        <w:ind w:left="0"/>
        <w:jc w:val="both"/>
      </w:pPr>
      <w:r>
        <w:rPr>
          <w:rFonts w:ascii="Times New Roman"/>
          <w:b w:val="false"/>
          <w:i w:val="false"/>
          <w:color w:val="000000"/>
          <w:sz w:val="28"/>
        </w:rPr>
        <w:t xml:space="preserve">
      қызметкердің еңбек қызметі туралы мәліметтерді қамтитын мұрағаттық анықтама; </w:t>
      </w:r>
    </w:p>
    <w:p>
      <w:pPr>
        <w:spacing w:after="0"/>
        <w:ind w:left="0"/>
        <w:jc w:val="both"/>
      </w:pPr>
      <w:r>
        <w:rPr>
          <w:rFonts w:ascii="Times New Roman"/>
          <w:b w:val="false"/>
          <w:i w:val="false"/>
          <w:color w:val="000000"/>
          <w:sz w:val="28"/>
        </w:rPr>
        <w:t xml:space="preserve">
      Олимпиада, Паралимпиадалық және Сурдлимпиадалық ойындардың чемпионы және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анықтама;  </w:t>
      </w:r>
    </w:p>
    <w:p>
      <w:pPr>
        <w:spacing w:after="0"/>
        <w:ind w:left="0"/>
        <w:jc w:val="both"/>
      </w:pPr>
      <w:r>
        <w:rPr>
          <w:rFonts w:ascii="Times New Roman"/>
          <w:b w:val="false"/>
          <w:i w:val="false"/>
          <w:color w:val="000000"/>
          <w:sz w:val="28"/>
        </w:rPr>
        <w:t xml:space="preserve">
      өзi жаттықтырған спортшының Олимпиада, Паралимпиадалық және Сурдлимпиадалық ойындардың чемпионы және жүлдегері, және (немесе) олимпиадалық спорт түрлерi бойынша әлем чемпионы атағын растайтын жарыстар хаттамасының көшiрмесі; </w:t>
      </w:r>
    </w:p>
    <w:p>
      <w:pPr>
        <w:spacing w:after="0"/>
        <w:ind w:left="0"/>
        <w:jc w:val="both"/>
      </w:pPr>
      <w:r>
        <w:rPr>
          <w:rFonts w:ascii="Times New Roman"/>
          <w:b w:val="false"/>
          <w:i w:val="false"/>
          <w:color w:val="000000"/>
          <w:sz w:val="28"/>
        </w:rPr>
        <w:t>
      банктік шоттың болуы туралы анықтама.</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құжаттын мәліметін, аударылған міндетті зейнетақы жарналары туралы бірыңғай жинақтаушы зейнетақы қорынан үзінді көшірмені, мемлекеттік ақпараттық жүйелерде тұратын жүргізілген әлеуметтік аударымдар туралы Мемлекеттік әлеуметтік сақтандыру қорынан мәліметтерді көрсетілетін қызметті беруші және Мемлекеттік корпорацияның қызметкері тиісті "электрондық үкімет" шлюзы арқылы мемлекеттік ақпараттық жүйелерден алады. </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түпнұсқалар дұрыстығын құжаттардың шығарылған электрондық көшірмелерімен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Егер Қазақстан Республикасының заңдарында өзге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жеке басын куәландыратын құжатын көрсеткен кезде қолхат негізінде (не оның нотариалдық куәландырылған өкілі бойынша) беру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көрсетілген қызметті берушіге беру үшін бір жүмыс күн ішінде дайын құжаттарды Мемлекеттік корпорацияға жібереді;</w:t>
      </w:r>
    </w:p>
    <w:bookmarkStart w:name="z281" w:id="105"/>
    <w:p>
      <w:pPr>
        <w:spacing w:after="0"/>
        <w:ind w:left="0"/>
        <w:jc w:val="both"/>
      </w:pPr>
      <w:r>
        <w:rPr>
          <w:rFonts w:ascii="Times New Roman"/>
          <w:b w:val="false"/>
          <w:i w:val="false"/>
          <w:color w:val="000000"/>
          <w:sz w:val="28"/>
        </w:rPr>
        <w:t>
      порталға:</w:t>
      </w:r>
    </w:p>
    <w:bookmarkEnd w:id="105"/>
    <w:bookmarkStart w:name="z280" w:id="106"/>
    <w:p>
      <w:pPr>
        <w:spacing w:after="0"/>
        <w:ind w:left="0"/>
        <w:jc w:val="both"/>
      </w:pPr>
      <w:r>
        <w:rPr>
          <w:rFonts w:ascii="Times New Roman"/>
          <w:b w:val="false"/>
          <w:i w:val="false"/>
          <w:color w:val="000000"/>
          <w:sz w:val="28"/>
        </w:rPr>
        <w:t>
      1) спортшылар үшін:</w:t>
      </w:r>
    </w:p>
    <w:bookmarkEnd w:id="106"/>
    <w:p>
      <w:pPr>
        <w:spacing w:after="0"/>
        <w:ind w:left="0"/>
        <w:jc w:val="both"/>
      </w:pPr>
      <w:r>
        <w:rPr>
          <w:rFonts w:ascii="Times New Roman"/>
          <w:b w:val="false"/>
          <w:i w:val="false"/>
          <w:color w:val="000000"/>
          <w:sz w:val="28"/>
        </w:rPr>
        <w:t xml:space="preserve">
      көрсетілетін қызметті алушының ЭЦҚ-мен куәландырылған электрондық құжат нысанындағы сұрау салуы; </w:t>
      </w:r>
    </w:p>
    <w:p>
      <w:pPr>
        <w:spacing w:after="0"/>
        <w:ind w:left="0"/>
        <w:jc w:val="both"/>
      </w:pPr>
      <w:r>
        <w:rPr>
          <w:rFonts w:ascii="Times New Roman"/>
          <w:b w:val="false"/>
          <w:i w:val="false"/>
          <w:color w:val="000000"/>
          <w:sz w:val="28"/>
        </w:rPr>
        <w:t>
      дене шынықтыру және спорт саласындағы құжаттың электрондық көшірмесі нысанындағы жиырма жыл еңбек өтілін растайтын еңбек кiтапшасының нотариалды расталған көшірмесі не төменде көрсетілген кез келгені құжат:</w:t>
      </w:r>
    </w:p>
    <w:p>
      <w:pPr>
        <w:spacing w:after="0"/>
        <w:ind w:left="0"/>
        <w:jc w:val="both"/>
      </w:pPr>
      <w:r>
        <w:rPr>
          <w:rFonts w:ascii="Times New Roman"/>
          <w:b w:val="false"/>
          <w:i w:val="false"/>
          <w:color w:val="000000"/>
          <w:sz w:val="28"/>
        </w:rPr>
        <w:t>
      тоқтату күні мен оны тоқтатудың негіздемесі туралы жұмыс берушінің белгісі бар еңбек шарты;</w:t>
      </w:r>
    </w:p>
    <w:p>
      <w:pPr>
        <w:spacing w:after="0"/>
        <w:ind w:left="0"/>
        <w:jc w:val="both"/>
      </w:pP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p>
    <w:p>
      <w:pPr>
        <w:spacing w:after="0"/>
        <w:ind w:left="0"/>
        <w:jc w:val="both"/>
      </w:pPr>
      <w:r>
        <w:rPr>
          <w:rFonts w:ascii="Times New Roman"/>
          <w:b w:val="false"/>
          <w:i w:val="false"/>
          <w:color w:val="000000"/>
          <w:sz w:val="28"/>
        </w:rPr>
        <w:t>
      қызметкерлерге жалақы төлеу ведомосінен үзінді көшірме;</w:t>
      </w:r>
    </w:p>
    <w:p>
      <w:pPr>
        <w:spacing w:after="0"/>
        <w:ind w:left="0"/>
        <w:jc w:val="both"/>
      </w:pPr>
      <w:r>
        <w:rPr>
          <w:rFonts w:ascii="Times New Roman"/>
          <w:b w:val="false"/>
          <w:i w:val="false"/>
          <w:color w:val="000000"/>
          <w:sz w:val="28"/>
        </w:rPr>
        <w:t>
      жұмыс берушінің қолы қойылған, ұйымның мөрімен куәландырылған қызметтік тізім (қызметкердің жұмысы, еңбек қызметі туралы мәліметтер тізбесі);</w:t>
      </w:r>
    </w:p>
    <w:p>
      <w:pPr>
        <w:spacing w:after="0"/>
        <w:ind w:left="0"/>
        <w:jc w:val="both"/>
      </w:pPr>
      <w:r>
        <w:rPr>
          <w:rFonts w:ascii="Times New Roman"/>
          <w:b w:val="false"/>
          <w:i w:val="false"/>
          <w:color w:val="000000"/>
          <w:sz w:val="28"/>
        </w:rPr>
        <w:t xml:space="preserve">
      қызметкердің еңбек қызметі туралы мәліметтерді қамтитын мұрағаттық анықтама; </w:t>
      </w:r>
    </w:p>
    <w:p>
      <w:pPr>
        <w:spacing w:after="0"/>
        <w:ind w:left="0"/>
        <w:jc w:val="both"/>
      </w:pPr>
      <w:r>
        <w:rPr>
          <w:rFonts w:ascii="Times New Roman"/>
          <w:b w:val="false"/>
          <w:i w:val="false"/>
          <w:color w:val="000000"/>
          <w:sz w:val="28"/>
        </w:rPr>
        <w:t>
      электрондық көшірмесі нысанындағы Олимпиада, Паралимпиадалық және Сурдлимпиадалық ойындардың чемпионы және жүлдегері, және (немесе) олимпиадалық спорт түрлерi бойынша әлем чемпионы атағын растайтын жарыстар хаттамасының құжаттың көшірмесі;</w:t>
      </w:r>
    </w:p>
    <w:p>
      <w:pPr>
        <w:spacing w:after="0"/>
        <w:ind w:left="0"/>
        <w:jc w:val="both"/>
      </w:pPr>
      <w:r>
        <w:rPr>
          <w:rFonts w:ascii="Times New Roman"/>
          <w:b w:val="false"/>
          <w:i w:val="false"/>
          <w:color w:val="000000"/>
          <w:sz w:val="28"/>
        </w:rPr>
        <w:t xml:space="preserve">
      құжаттың электрондық көшірмесі нысанындағы банктік шоттың болуы туралы анықтама; </w:t>
      </w:r>
    </w:p>
    <w:bookmarkStart w:name="z282" w:id="107"/>
    <w:p>
      <w:pPr>
        <w:spacing w:after="0"/>
        <w:ind w:left="0"/>
        <w:jc w:val="both"/>
      </w:pPr>
      <w:r>
        <w:rPr>
          <w:rFonts w:ascii="Times New Roman"/>
          <w:b w:val="false"/>
          <w:i w:val="false"/>
          <w:color w:val="000000"/>
          <w:sz w:val="28"/>
        </w:rPr>
        <w:t xml:space="preserve">
      2) жаттықтырушы үшін: </w:t>
      </w:r>
    </w:p>
    <w:bookmarkEnd w:id="10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құжаттың электрондық көшірмесі нысанындағы жаттықтырушылық жұмысының жиырма жылдық өтілін растайтын еңбек кiтапшасының нотариалды расталған көшірмесі не төменде көрсетілген кез келгені құжат:</w:t>
      </w:r>
    </w:p>
    <w:p>
      <w:pPr>
        <w:spacing w:after="0"/>
        <w:ind w:left="0"/>
        <w:jc w:val="both"/>
      </w:pPr>
      <w:r>
        <w:rPr>
          <w:rFonts w:ascii="Times New Roman"/>
          <w:b w:val="false"/>
          <w:i w:val="false"/>
          <w:color w:val="000000"/>
          <w:sz w:val="28"/>
        </w:rPr>
        <w:t>
      тоқтату күні мен оны тоқтатудың негіздемесі туралы жұмыс берушінің белгісі бар еңбек шарты;</w:t>
      </w:r>
    </w:p>
    <w:p>
      <w:pPr>
        <w:spacing w:after="0"/>
        <w:ind w:left="0"/>
        <w:jc w:val="both"/>
      </w:pP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p>
    <w:p>
      <w:pPr>
        <w:spacing w:after="0"/>
        <w:ind w:left="0"/>
        <w:jc w:val="both"/>
      </w:pPr>
      <w:r>
        <w:rPr>
          <w:rFonts w:ascii="Times New Roman"/>
          <w:b w:val="false"/>
          <w:i w:val="false"/>
          <w:color w:val="000000"/>
          <w:sz w:val="28"/>
        </w:rPr>
        <w:t>
      қызметкерлерге жалақы төлеу ведомосінен үзінді көшірме;</w:t>
      </w:r>
    </w:p>
    <w:p>
      <w:pPr>
        <w:spacing w:after="0"/>
        <w:ind w:left="0"/>
        <w:jc w:val="both"/>
      </w:pPr>
      <w:r>
        <w:rPr>
          <w:rFonts w:ascii="Times New Roman"/>
          <w:b w:val="false"/>
          <w:i w:val="false"/>
          <w:color w:val="000000"/>
          <w:sz w:val="28"/>
        </w:rPr>
        <w:t>
      Жұмыс берушінің қолы қойылған, ұйымның мөрімен куәландырылған қызметтік тізім (қызметкердің жұмысы, еңбек қызметі туралы мәліметтер тізбесі);</w:t>
      </w:r>
    </w:p>
    <w:p>
      <w:pPr>
        <w:spacing w:after="0"/>
        <w:ind w:left="0"/>
        <w:jc w:val="both"/>
      </w:pPr>
      <w:r>
        <w:rPr>
          <w:rFonts w:ascii="Times New Roman"/>
          <w:b w:val="false"/>
          <w:i w:val="false"/>
          <w:color w:val="000000"/>
          <w:sz w:val="28"/>
        </w:rPr>
        <w:t xml:space="preserve">
      қызметкердің еңбек қызметі туралы мәліметтерді қамтитын мұрағаттық анықтама; </w:t>
      </w:r>
    </w:p>
    <w:p>
      <w:pPr>
        <w:spacing w:after="0"/>
        <w:ind w:left="0"/>
        <w:jc w:val="both"/>
      </w:pPr>
      <w:r>
        <w:rPr>
          <w:rFonts w:ascii="Times New Roman"/>
          <w:b w:val="false"/>
          <w:i w:val="false"/>
          <w:color w:val="000000"/>
          <w:sz w:val="28"/>
        </w:rPr>
        <w:t xml:space="preserve">
      құжаттың электрондық көшірмесі нысанындағы Олимпиада, Паралимпиадалық және Сурдлимпиадалық ойындардың чемпионы және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анықтама; </w:t>
      </w:r>
    </w:p>
    <w:p>
      <w:pPr>
        <w:spacing w:after="0"/>
        <w:ind w:left="0"/>
        <w:jc w:val="both"/>
      </w:pPr>
      <w:r>
        <w:rPr>
          <w:rFonts w:ascii="Times New Roman"/>
          <w:b w:val="false"/>
          <w:i w:val="false"/>
          <w:color w:val="000000"/>
          <w:sz w:val="28"/>
        </w:rPr>
        <w:t>
      құжаттың электрондық көшірмесі нысанындағы өзi жаттықтырған спортшының Олимпиада, Паралимпиадалық және Сурдлимпиадалық ойындардың чемпионы және жүлдегері, және (немесе) олимпиадалық спорт түрлерi бойынша әлем чемпионы атағын растайтын жарыстар хаттамасының көшiрмесі;</w:t>
      </w:r>
    </w:p>
    <w:p>
      <w:pPr>
        <w:spacing w:after="0"/>
        <w:ind w:left="0"/>
        <w:jc w:val="both"/>
      </w:pPr>
      <w:r>
        <w:rPr>
          <w:rFonts w:ascii="Times New Roman"/>
          <w:b w:val="false"/>
          <w:i w:val="false"/>
          <w:color w:val="000000"/>
          <w:sz w:val="28"/>
        </w:rPr>
        <w:t>
      құжаттың электрондық көшірмесі нысанындағы банктік шоттың болуы туралы анықтама.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аударылған міндетті зейнетақы жарналары туралы жинақтаушы зейнетақы қорларынан үзінді көшірмені, мемлекеттік ақпараттық жүйелерде тұратын жүргізілген әлеуметтік аударымдар туралы Мемлекеттік әлеуметтік сақтандыру қорынан мәліметтерді көрсетілетін қызметті беруші тиісті "электрондық үкімет" шлюзы арқылы мемлекеттік ақпараттық жүйелерден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Start w:name="z248" w:id="108"/>
    <w:p>
      <w:pPr>
        <w:spacing w:after="0"/>
        <w:ind w:left="0"/>
        <w:jc w:val="both"/>
      </w:pPr>
      <w:r>
        <w:rPr>
          <w:rFonts w:ascii="Times New Roman"/>
          <w:b w:val="false"/>
          <w:i w:val="false"/>
          <w:color w:val="000000"/>
          <w:sz w:val="28"/>
        </w:rPr>
        <w:t>
      9-1. Мемлекеттік қызметті көрсетуден бас тарту үшін мыналар негіздеме болып табылады:</w:t>
      </w:r>
    </w:p>
    <w:bookmarkEnd w:id="108"/>
    <w:bookmarkStart w:name="z244" w:id="109"/>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109"/>
    <w:bookmarkStart w:name="z245" w:id="11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2014 жылғы 3 шілдедегі "Дене шынықтыру және спорт туралы" Қазақстан Республикасының Заңының </w:t>
      </w:r>
      <w:r>
        <w:rPr>
          <w:rFonts w:ascii="Times New Roman"/>
          <w:b w:val="false"/>
          <w:i w:val="false"/>
          <w:color w:val="000000"/>
          <w:sz w:val="28"/>
        </w:rPr>
        <w:t>46-бабында</w:t>
      </w:r>
      <w:r>
        <w:rPr>
          <w:rFonts w:ascii="Times New Roman"/>
          <w:b w:val="false"/>
          <w:i w:val="false"/>
          <w:color w:val="000000"/>
          <w:sz w:val="28"/>
        </w:rPr>
        <w:t xml:space="preserve"> және "Спортшылар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110"/>
    <w:bookmarkStart w:name="z246" w:id="111"/>
    <w:p>
      <w:pPr>
        <w:spacing w:after="0"/>
        <w:ind w:left="0"/>
        <w:jc w:val="both"/>
      </w:pPr>
      <w:r>
        <w:rPr>
          <w:rFonts w:ascii="Times New Roman"/>
          <w:b w:val="false"/>
          <w:i w:val="false"/>
          <w:color w:val="000000"/>
          <w:sz w:val="28"/>
        </w:rPr>
        <w:t xml:space="preserve">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bookmarkEnd w:id="111"/>
    <w:bookmarkStart w:name="z247" w:id="112"/>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 w:id="11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113"/>
    <w:bookmarkStart w:name="z95" w:id="114"/>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114"/>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15"/>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шағымданған кезде шағым көрсетілетін қызметті берушінің www.sport.gov.kz интернет-ресурсындағы "Мемлекеттік көрсетілетін қызметтер" бөлімінде көрсетілген мекенжайы бойынша көрсетілетін қызметті берушінің басшысына не Нұр-Сұлтан қаласы, Есіл ауданы, Мәңгілік Ел даңғылы, 8-үй, "Министрліктер үйі" ғимараты, № 15 кіреберіс, 263-кабинет мекенжайы бойынша Министрліктің басшысына жолданады, байланыс телефондары: 8 (7172) 740429, 740454.</w:t>
      </w:r>
    </w:p>
    <w:bookmarkEnd w:id="115"/>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 арқылы,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шағымда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немесе портал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беруші, Мемлекеттік корпорация қызметкерінің әрекетіне (әрекетсіздігіне) шағымдану тәртібі туралы ақпаратты көрсетілетін қызметті алушы Бірыңғай байланыс-орталығының: 1414, 8 800 080 7777 телефоны немесе портал арқылы алады.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11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11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17"/>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117"/>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118"/>
    <w:p>
      <w:pPr>
        <w:spacing w:after="0"/>
        <w:ind w:left="0"/>
        <w:jc w:val="both"/>
      </w:pPr>
      <w:r>
        <w:rPr>
          <w:rFonts w:ascii="Times New Roman"/>
          <w:b w:val="false"/>
          <w:i w:val="false"/>
          <w:color w:val="000000"/>
          <w:sz w:val="28"/>
        </w:rPr>
        <w:t>
      13.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0" w:id="119"/>
    <w:p>
      <w:pPr>
        <w:spacing w:after="0"/>
        <w:ind w:left="0"/>
        <w:jc w:val="both"/>
      </w:pPr>
      <w:r>
        <w:rPr>
          <w:rFonts w:ascii="Times New Roman"/>
          <w:b w:val="false"/>
          <w:i w:val="false"/>
          <w:color w:val="000000"/>
          <w:sz w:val="28"/>
        </w:rPr>
        <w:t>
      14. Мемлекеттік қызметті көрсету орындарының мекенжайлары көрсетілетін қызметті берушінің www.sport.gov.kz интернет-ресурсындағы "Мемлекеттік көрсетілетін қызметтер" бөлімінде орналастырылған.</w:t>
      </w:r>
    </w:p>
    <w:bookmarkEnd w:id="119"/>
    <w:bookmarkStart w:name="z101" w:id="120"/>
    <w:p>
      <w:pPr>
        <w:spacing w:after="0"/>
        <w:ind w:left="0"/>
        <w:jc w:val="both"/>
      </w:pPr>
      <w:r>
        <w:rPr>
          <w:rFonts w:ascii="Times New Roman"/>
          <w:b w:val="false"/>
          <w:i w:val="false"/>
          <w:color w:val="000000"/>
          <w:sz w:val="28"/>
        </w:rPr>
        <w:t>
      15.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120"/>
    <w:bookmarkStart w:name="z102" w:id="121"/>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3" w:id="122"/>
    <w:p>
      <w:pPr>
        <w:spacing w:after="0"/>
        <w:ind w:left="0"/>
        <w:jc w:val="both"/>
      </w:pPr>
      <w:r>
        <w:rPr>
          <w:rFonts w:ascii="Times New Roman"/>
          <w:b w:val="false"/>
          <w:i w:val="false"/>
          <w:color w:val="000000"/>
          <w:sz w:val="28"/>
        </w:rPr>
        <w:t>
      17. Мемлекеттік қызметті көрсету тәртібі туралы ақпаратты көрсетілетін қызметті берушінің 8 (7172) 741394, 741100 телефондары арқылы не Бірыңғай байланыс-орталығының: 1414, 8 800 080 7777 телефоны арқылы алуға болады.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 жаттықтырушыларға</w:t>
            </w:r>
            <w:r>
              <w:br/>
            </w:r>
            <w:r>
              <w:rPr>
                <w:rFonts w:ascii="Times New Roman"/>
                <w:b w:val="false"/>
                <w:i w:val="false"/>
                <w:color w:val="000000"/>
                <w:sz w:val="20"/>
              </w:rPr>
              <w:t>өмір бойы 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Кiмге ________________________________</w:t>
      </w:r>
    </w:p>
    <w:p>
      <w:pPr>
        <w:spacing w:after="0"/>
        <w:ind w:left="0"/>
        <w:jc w:val="both"/>
      </w:pPr>
      <w:r>
        <w:rPr>
          <w:rFonts w:ascii="Times New Roman"/>
          <w:b w:val="false"/>
          <w:i w:val="false"/>
          <w:color w:val="000000"/>
          <w:sz w:val="28"/>
        </w:rPr>
        <w:t>
      (дене шынықтыру және спорт саласындағы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уәкiлеттi орган басшысының лауазымы,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кiмнен __________________________</w:t>
      </w:r>
    </w:p>
    <w:p>
      <w:pPr>
        <w:spacing w:after="0"/>
        <w:ind w:left="0"/>
        <w:jc w:val="both"/>
      </w:pPr>
      <w:r>
        <w:rPr>
          <w:rFonts w:ascii="Times New Roman"/>
          <w:b w:val="false"/>
          <w:i w:val="false"/>
          <w:color w:val="000000"/>
          <w:sz w:val="28"/>
        </w:rPr>
        <w:t>
      (өтiнiш берушiнiң тегі, аты, әкесінің аты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______мекенжайы бойынша тұратын</w:t>
      </w:r>
    </w:p>
    <w:p>
      <w:pPr>
        <w:spacing w:after="0"/>
        <w:ind w:left="0"/>
        <w:jc w:val="both"/>
      </w:pPr>
      <w:r>
        <w:rPr>
          <w:rFonts w:ascii="Times New Roman"/>
          <w:b w:val="false"/>
          <w:i w:val="false"/>
          <w:color w:val="000000"/>
          <w:sz w:val="28"/>
        </w:rPr>
        <w:t>
      өтініш берушінің ЖСН ______</w:t>
      </w:r>
    </w:p>
    <w:p>
      <w:pPr>
        <w:spacing w:after="0"/>
        <w:ind w:left="0"/>
        <w:jc w:val="both"/>
      </w:pPr>
      <w:r>
        <w:rPr>
          <w:rFonts w:ascii="Times New Roman"/>
          <w:b w:val="false"/>
          <w:i w:val="false"/>
          <w:color w:val="000000"/>
          <w:sz w:val="28"/>
        </w:rPr>
        <w:t>
      Өмір бойы ай сайынғы материалдық қамсыздандыруды төлеуге</w:t>
      </w:r>
    </w:p>
    <w:bookmarkStart w:name="z283" w:id="123"/>
    <w:p>
      <w:pPr>
        <w:spacing w:after="0"/>
        <w:ind w:left="0"/>
        <w:jc w:val="left"/>
      </w:pPr>
      <w:r>
        <w:rPr>
          <w:rFonts w:ascii="Times New Roman"/>
          <w:b/>
          <w:i w:val="false"/>
          <w:color w:val="000000"/>
        </w:rPr>
        <w:t xml:space="preserve"> ӨТІНІШ</w:t>
      </w:r>
    </w:p>
    <w:bookmarkEnd w:id="123"/>
    <w:p>
      <w:pPr>
        <w:spacing w:after="0"/>
        <w:ind w:left="0"/>
        <w:jc w:val="both"/>
      </w:pPr>
      <w:r>
        <w:rPr>
          <w:rFonts w:ascii="Times New Roman"/>
          <w:b w:val="false"/>
          <w:i w:val="false"/>
          <w:color w:val="000000"/>
          <w:sz w:val="28"/>
        </w:rPr>
        <w:t>
      Сiзден маған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(себебi көрсетiледi)</w:t>
      </w:r>
    </w:p>
    <w:p>
      <w:pPr>
        <w:spacing w:after="0"/>
        <w:ind w:left="0"/>
        <w:jc w:val="both"/>
      </w:pPr>
      <w:r>
        <w:rPr>
          <w:rFonts w:ascii="Times New Roman"/>
          <w:b w:val="false"/>
          <w:i w:val="false"/>
          <w:color w:val="000000"/>
          <w:sz w:val="28"/>
        </w:rPr>
        <w:t>
      байланысты өмiр бойы ай сайынғы материалдық қамсыздандыру төлемін төлеуiңiздi сұраймын.</w:t>
      </w:r>
    </w:p>
    <w:p>
      <w:pPr>
        <w:spacing w:after="0"/>
        <w:ind w:left="0"/>
        <w:jc w:val="both"/>
      </w:pPr>
      <w:r>
        <w:rPr>
          <w:rFonts w:ascii="Times New Roman"/>
          <w:b w:val="false"/>
          <w:i w:val="false"/>
          <w:color w:val="000000"/>
          <w:sz w:val="28"/>
        </w:rPr>
        <w:t>
      Маған тиесілі соманы (банктiң аты, банктiң МФО-сы, өтініш берушінің есеп шотының нөмірі немесе ақша пошта арқылы аударылған жағдайда, оның мекенжайы көрсетiледi) аударуыңызды сұраймын.</w:t>
      </w:r>
    </w:p>
    <w:p>
      <w:pPr>
        <w:spacing w:after="0"/>
        <w:ind w:left="0"/>
        <w:jc w:val="both"/>
      </w:pPr>
      <w:r>
        <w:rPr>
          <w:rFonts w:ascii="Times New Roman"/>
          <w:b w:val="false"/>
          <w:i w:val="false"/>
          <w:color w:val="000000"/>
          <w:sz w:val="28"/>
        </w:rPr>
        <w:t>
      Өтiнiшке мынадай құжаттарды қоса беремiн: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 қамсыздандыруды төлеу"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Өтiнiш берушiнiң қолы______________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өмiр бойы ай</w:t>
            </w:r>
            <w:r>
              <w:br/>
            </w:r>
            <w:r>
              <w:rPr>
                <w:rFonts w:ascii="Times New Roman"/>
                <w:b w:val="false"/>
                <w:i w:val="false"/>
                <w:color w:val="000000"/>
                <w:sz w:val="20"/>
              </w:rPr>
              <w:t>сайынғы материалдық</w:t>
            </w:r>
            <w:r>
              <w:br/>
            </w:r>
            <w:r>
              <w:rPr>
                <w:rFonts w:ascii="Times New Roman"/>
                <w:b w:val="false"/>
                <w:i w:val="false"/>
                <w:color w:val="000000"/>
                <w:sz w:val="20"/>
              </w:rPr>
              <w:t>қамсыздандыруды төлеу"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84" w:id="124"/>
    <w:p>
      <w:pPr>
        <w:spacing w:after="0"/>
        <w:ind w:left="0"/>
        <w:jc w:val="left"/>
      </w:pPr>
      <w:r>
        <w:rPr>
          <w:rFonts w:ascii="Times New Roman"/>
          <w:b/>
          <w:i w:val="false"/>
          <w:color w:val="000000"/>
        </w:rPr>
        <w:t xml:space="preserve"> Құжаттарды қабылдаудан бас тарту туралы қолхат</w:t>
      </w:r>
    </w:p>
    <w:bookmarkEnd w:id="124"/>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17.06.2016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қызмет көрсетуге "Спортшылар мен жаттықтырушыларға өмiр бойы ай сайынғы материалдық қамсыздандыруды төлеу"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1)_______________________________; </w:t>
      </w:r>
    </w:p>
    <w:p>
      <w:pPr>
        <w:spacing w:after="0"/>
        <w:ind w:left="0"/>
        <w:jc w:val="both"/>
      </w:pPr>
      <w:r>
        <w:rPr>
          <w:rFonts w:ascii="Times New Roman"/>
          <w:b w:val="false"/>
          <w:i w:val="false"/>
          <w:color w:val="000000"/>
          <w:sz w:val="28"/>
        </w:rPr>
        <w:t xml:space="preserve">
      2)_______________________________;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4-қосымша</w:t>
            </w:r>
          </w:p>
        </w:tc>
      </w:tr>
    </w:tbl>
    <w:bookmarkStart w:name="z118" w:id="125"/>
    <w:p>
      <w:pPr>
        <w:spacing w:after="0"/>
        <w:ind w:left="0"/>
        <w:jc w:val="left"/>
      </w:pPr>
      <w:r>
        <w:rPr>
          <w:rFonts w:ascii="Times New Roman"/>
          <w:b/>
          <w:i w:val="false"/>
          <w:color w:val="000000"/>
        </w:rPr>
        <w:t xml:space="preserve">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w:t>
      </w:r>
    </w:p>
    <w:bookmarkEnd w:id="125"/>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28.01.2016 </w:t>
      </w:r>
      <w:r>
        <w:rPr>
          <w:rFonts w:ascii="Times New Roman"/>
          <w:b w:val="false"/>
          <w:i w:val="false"/>
          <w:color w:val="ff0000"/>
          <w:sz w:val="28"/>
        </w:rPr>
        <w:t>№ 19</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26"/>
    <w:p>
      <w:pPr>
        <w:spacing w:after="0"/>
        <w:ind w:left="0"/>
        <w:jc w:val="both"/>
      </w:pPr>
      <w:r>
        <w:rPr>
          <w:rFonts w:ascii="Times New Roman"/>
          <w:b w:val="false"/>
          <w:i w:val="false"/>
          <w:color w:val="000000"/>
          <w:sz w:val="28"/>
        </w:rPr>
        <w:t>
      1.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қызметі (бұдан әрі – мемлекеттік көрсетілетін қызмет).</w:t>
      </w:r>
    </w:p>
    <w:bookmarkEnd w:id="126"/>
    <w:bookmarkStart w:name="z107" w:id="12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127"/>
    <w:bookmarkStart w:name="z108" w:id="128"/>
    <w:p>
      <w:pPr>
        <w:spacing w:after="0"/>
        <w:ind w:left="0"/>
        <w:jc w:val="both"/>
      </w:pPr>
      <w:r>
        <w:rPr>
          <w:rFonts w:ascii="Times New Roman"/>
          <w:b w:val="false"/>
          <w:i w:val="false"/>
          <w:color w:val="000000"/>
          <w:sz w:val="28"/>
        </w:rPr>
        <w:t>
      3. Мемлекеттік көрсетілетін қызметті Министрліктің Спорт және дене шынықтыру істері комитеті (бұдан әрі – көрсетілетін қызметті беруші) көрсетеді.</w:t>
      </w:r>
    </w:p>
    <w:bookmarkEnd w:id="128"/>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Start w:name="z109" w:id="129"/>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29"/>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30"/>
    <w:p>
      <w:pPr>
        <w:spacing w:after="0"/>
        <w:ind w:left="0"/>
        <w:jc w:val="both"/>
      </w:pPr>
      <w:r>
        <w:rPr>
          <w:rFonts w:ascii="Times New Roman"/>
          <w:b w:val="false"/>
          <w:i w:val="false"/>
          <w:color w:val="000000"/>
          <w:sz w:val="28"/>
        </w:rPr>
        <w:t xml:space="preserve">
      4. Мемлекеттік қызмет көрсету мерзімі: </w:t>
      </w:r>
    </w:p>
    <w:bookmarkEnd w:id="130"/>
    <w:bookmarkStart w:name="z111" w:id="131"/>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күнтізбелік 30 (отыз) күн.</w:t>
      </w:r>
    </w:p>
    <w:bookmarkEnd w:id="131"/>
    <w:p>
      <w:pPr>
        <w:spacing w:after="0"/>
        <w:ind w:left="0"/>
        <w:jc w:val="both"/>
      </w:pPr>
      <w:r>
        <w:rPr>
          <w:rFonts w:ascii="Times New Roman"/>
          <w:b w:val="false"/>
          <w:i w:val="false"/>
          <w:color w:val="000000"/>
          <w:sz w:val="28"/>
        </w:rPr>
        <w:t xml:space="preserve">
      Мемлекеттік корпорацияға жүгінген кезде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112" w:id="132"/>
    <w:p>
      <w:pPr>
        <w:spacing w:after="0"/>
        <w:ind w:left="0"/>
        <w:jc w:val="both"/>
      </w:pPr>
      <w:r>
        <w:rPr>
          <w:rFonts w:ascii="Times New Roman"/>
          <w:b w:val="false"/>
          <w:i w:val="false"/>
          <w:color w:val="000000"/>
          <w:sz w:val="28"/>
        </w:rPr>
        <w:t xml:space="preserve">
      2) құжаттар топтамасын Мемлекеттік корпорацияға тапсыру үшін рұқсат етілетін ең ұзақ күту уақыты – 15 (он бес) минут; </w:t>
      </w:r>
    </w:p>
    <w:bookmarkEnd w:id="132"/>
    <w:bookmarkStart w:name="z113" w:id="133"/>
    <w:p>
      <w:pPr>
        <w:spacing w:after="0"/>
        <w:ind w:left="0"/>
        <w:jc w:val="both"/>
      </w:pPr>
      <w:r>
        <w:rPr>
          <w:rFonts w:ascii="Times New Roman"/>
          <w:b w:val="false"/>
          <w:i w:val="false"/>
          <w:color w:val="000000"/>
          <w:sz w:val="28"/>
        </w:rPr>
        <w:t>
      3) Мемлекеттік корпорацияға жүгінген кезде рұқсат етілетін ең ұзақ қызмет көрсету уақыты – 15 (он бес) минут.</w:t>
      </w:r>
    </w:p>
    <w:bookmarkEnd w:id="133"/>
    <w:bookmarkStart w:name="z114" w:id="134"/>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 (немесе) қағаз түрінде.</w:t>
      </w:r>
    </w:p>
    <w:bookmarkEnd w:id="134"/>
    <w:bookmarkStart w:name="z115" w:id="135"/>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атақты беру туралы куәлік, біліктілік санатын беру туралы куәлік немесе спорттық атақты,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135"/>
    <w:bookmarkStart w:name="z249" w:id="136"/>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136"/>
    <w:bookmarkStart w:name="z250" w:id="13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37"/>
    <w:bookmarkStart w:name="z251" w:id="13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39"/>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39"/>
    <w:bookmarkStart w:name="z119" w:id="140"/>
    <w:p>
      <w:pPr>
        <w:spacing w:after="0"/>
        <w:ind w:left="0"/>
        <w:jc w:val="both"/>
      </w:pPr>
      <w:r>
        <w:rPr>
          <w:rFonts w:ascii="Times New Roman"/>
          <w:b w:val="false"/>
          <w:i w:val="false"/>
          <w:color w:val="000000"/>
          <w:sz w:val="28"/>
        </w:rPr>
        <w:t>
      8. Жұмыс кестесі:</w:t>
      </w:r>
    </w:p>
    <w:bookmarkEnd w:id="140"/>
    <w:bookmarkStart w:name="z120" w:id="14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141"/>
    <w:bookmarkStart w:name="z121" w:id="142"/>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bookmarkEnd w:id="142"/>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портал арқылы электрондық кезекті броньдауға болады;</w:t>
      </w:r>
    </w:p>
    <w:bookmarkStart w:name="z122" w:id="143"/>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p>
    <w:bookmarkEnd w:id="143"/>
    <w:bookmarkStart w:name="z123" w:id="144"/>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жүгінген кезде қажетті құжаттардың тізбесі:</w:t>
      </w:r>
    </w:p>
    <w:bookmarkEnd w:id="144"/>
    <w:bookmarkStart w:name="z285" w:id="145"/>
    <w:p>
      <w:pPr>
        <w:spacing w:after="0"/>
        <w:ind w:left="0"/>
        <w:jc w:val="both"/>
      </w:pPr>
      <w:r>
        <w:rPr>
          <w:rFonts w:ascii="Times New Roman"/>
          <w:b w:val="false"/>
          <w:i w:val="false"/>
          <w:color w:val="000000"/>
          <w:sz w:val="28"/>
        </w:rPr>
        <w:t>
      Мемлекеттік корпорацияға:</w:t>
      </w:r>
    </w:p>
    <w:bookmarkEnd w:id="145"/>
    <w:bookmarkStart w:name="z124" w:id="146"/>
    <w:p>
      <w:pPr>
        <w:spacing w:after="0"/>
        <w:ind w:left="0"/>
        <w:jc w:val="both"/>
      </w:pPr>
      <w:r>
        <w:rPr>
          <w:rFonts w:ascii="Times New Roman"/>
          <w:b w:val="false"/>
          <w:i w:val="false"/>
          <w:color w:val="000000"/>
          <w:sz w:val="28"/>
        </w:rPr>
        <w:t xml:space="preserve">
      1) "Қазақстан Республикасының еңбек сiңiрген жаттықтырушысы", "Қазақстан Республикасының еңбек сіңірген спорт шебері" спорттық атақтарын беру туралы мемлекеттік көрсетілетін қызметті алу үшін: </w:t>
      </w:r>
    </w:p>
    <w:bookmarkEnd w:id="146"/>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ұсыныс;</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 федерациясының мөрімен және оның басшысының қолымен куәландырылған жарыс хаттамаларының көшірмелері;</w:t>
      </w:r>
    </w:p>
    <w:p>
      <w:pPr>
        <w:spacing w:after="0"/>
        <w:ind w:left="0"/>
        <w:jc w:val="both"/>
      </w:pPr>
      <w:r>
        <w:rPr>
          <w:rFonts w:ascii="Times New Roman"/>
          <w:b w:val="false"/>
          <w:i w:val="false"/>
          <w:color w:val="000000"/>
          <w:sz w:val="28"/>
        </w:rPr>
        <w:t>
      3х4 көлеміндегі түрлі-түсті екі фотосурет;</w:t>
      </w:r>
    </w:p>
    <w:bookmarkStart w:name="z125" w:id="147"/>
    <w:p>
      <w:pPr>
        <w:spacing w:after="0"/>
        <w:ind w:left="0"/>
        <w:jc w:val="both"/>
      </w:pPr>
      <w:r>
        <w:rPr>
          <w:rFonts w:ascii="Times New Roman"/>
          <w:b w:val="false"/>
          <w:i w:val="false"/>
          <w:color w:val="000000"/>
          <w:sz w:val="28"/>
        </w:rPr>
        <w:t xml:space="preserve">
      2) "Қазақстан Республикасының халықаралық дәрежедегі спорт шебері", "Қазақстан Республикасының спорт шебері" спорттық атақтарын беру туралы мемлекеттік көрсетілетін қызметті алу үшін: </w:t>
      </w:r>
    </w:p>
    <w:bookmarkEnd w:id="147"/>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ұсыныс;</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спорттық федерациясының мөрімен және оның басшысының қолымен куәландырылған жарыс хаттамаларының көшірмелері;</w:t>
      </w:r>
    </w:p>
    <w:p>
      <w:pPr>
        <w:spacing w:after="0"/>
        <w:ind w:left="0"/>
        <w:jc w:val="both"/>
      </w:pPr>
      <w:r>
        <w:rPr>
          <w:rFonts w:ascii="Times New Roman"/>
          <w:b w:val="false"/>
          <w:i w:val="false"/>
          <w:color w:val="000000"/>
          <w:sz w:val="28"/>
        </w:rPr>
        <w:t>
      3х4 көлеміндегі түрлі-түсті екі фотосурет;</w:t>
      </w:r>
    </w:p>
    <w:bookmarkStart w:name="z126" w:id="148"/>
    <w:p>
      <w:pPr>
        <w:spacing w:after="0"/>
        <w:ind w:left="0"/>
        <w:jc w:val="both"/>
      </w:pPr>
      <w:r>
        <w:rPr>
          <w:rFonts w:ascii="Times New Roman"/>
          <w:b w:val="false"/>
          <w:i w:val="false"/>
          <w:color w:val="000000"/>
          <w:sz w:val="28"/>
        </w:rPr>
        <w:t xml:space="preserve">
      3) "біліктiлiгi жоғары деңгейдегi жоғары санатты жаттықтырушы", "біліктiлiгi орта деңгейдегi жоғары санатты жаттықтырушы" біліктілік санаттарын беру (және/немесе растау) туралы мемлекеттік көрсетілетін қызметті алу үшін: </w:t>
      </w:r>
    </w:p>
    <w:bookmarkEnd w:id="148"/>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кәсіптік білімі туралы диплом;</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көшірмесін, немесе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анықтамасы;</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спорттық федерацияның мөрімен және оның басшысының қолымен куәландырылған жарыстар хаттамаларының көшірмелері;</w:t>
      </w:r>
    </w:p>
    <w:bookmarkStart w:name="z127" w:id="149"/>
    <w:p>
      <w:pPr>
        <w:spacing w:after="0"/>
        <w:ind w:left="0"/>
        <w:jc w:val="both"/>
      </w:pPr>
      <w:r>
        <w:rPr>
          <w:rFonts w:ascii="Times New Roman"/>
          <w:b w:val="false"/>
          <w:i w:val="false"/>
          <w:color w:val="000000"/>
          <w:sz w:val="28"/>
        </w:rPr>
        <w:t>
      4) "біліктiлiгi жоғары деңгейдегi жоғары санатты әдiскер", "біліктiлiгi орта деңгейдегi жоғары санатты әдiскер" біліктілік санатарын беру (және/немесе растау) туралы мемлекеттік көрсетілетін қызметті алу үшін:</w:t>
      </w:r>
    </w:p>
    <w:bookmarkEnd w:id="149"/>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дене шынықтыру және спорт мәселелері жөніндегі жергілікті атқарушы органының қолдаухаты;</w:t>
      </w:r>
    </w:p>
    <w:p>
      <w:pPr>
        <w:spacing w:after="0"/>
        <w:ind w:left="0"/>
        <w:jc w:val="both"/>
      </w:pPr>
      <w:r>
        <w:rPr>
          <w:rFonts w:ascii="Times New Roman"/>
          <w:b w:val="false"/>
          <w:i w:val="false"/>
          <w:color w:val="000000"/>
          <w:sz w:val="28"/>
        </w:rPr>
        <w:t>
      кәсіптік білімі туралы диплом;</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Start w:name="z128" w:id="150"/>
    <w:p>
      <w:pPr>
        <w:spacing w:after="0"/>
        <w:ind w:left="0"/>
        <w:jc w:val="both"/>
      </w:pPr>
      <w:r>
        <w:rPr>
          <w:rFonts w:ascii="Times New Roman"/>
          <w:b w:val="false"/>
          <w:i w:val="false"/>
          <w:color w:val="000000"/>
          <w:sz w:val="28"/>
        </w:rPr>
        <w:t>
      5) "біліктiлiгi жоғары деңгейдегi жоғары санатты нұсқаушы-спортшы" біліктілік санатын беру (және/немесе растау) туралы мемлекеттік көрсетілетін қызметті алу үшін:</w:t>
      </w:r>
    </w:p>
    <w:bookmarkEnd w:id="15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нысанындағы өтініш; </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мұрағаттың анықтамасы;</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қолдаухат;</w:t>
      </w:r>
    </w:p>
    <w:bookmarkStart w:name="z129" w:id="151"/>
    <w:p>
      <w:pPr>
        <w:spacing w:after="0"/>
        <w:ind w:left="0"/>
        <w:jc w:val="both"/>
      </w:pPr>
      <w:r>
        <w:rPr>
          <w:rFonts w:ascii="Times New Roman"/>
          <w:b w:val="false"/>
          <w:i w:val="false"/>
          <w:color w:val="000000"/>
          <w:sz w:val="28"/>
        </w:rPr>
        <w:t>
      6) "жоғары санатты ұлттық спорт төрешiсi", "ұлттық спорт төрешiсi" біліктілік санаттарын беру туралы мемлекеттік көрсетілетін қызметті алу үшін:</w:t>
      </w:r>
    </w:p>
    <w:bookmarkEnd w:id="151"/>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ұсыным;</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спорттық федерация өткізетін төрешілердің республикалық семинарынан өткені туралы анықтама;</w:t>
      </w:r>
    </w:p>
    <w:p>
      <w:pPr>
        <w:spacing w:after="0"/>
        <w:ind w:left="0"/>
        <w:jc w:val="both"/>
      </w:pPr>
      <w:r>
        <w:rPr>
          <w:rFonts w:ascii="Times New Roman"/>
          <w:b w:val="false"/>
          <w:i w:val="false"/>
          <w:color w:val="000000"/>
          <w:sz w:val="28"/>
        </w:rPr>
        <w:t xml:space="preserve">
      төрешілік туралы анықтамасы немесе өтініш берушінің төрешілік растайтын жарыс хаттамасының көшірмесі </w:t>
      </w:r>
    </w:p>
    <w:p>
      <w:pPr>
        <w:spacing w:after="0"/>
        <w:ind w:left="0"/>
        <w:jc w:val="both"/>
      </w:pPr>
      <w:r>
        <w:rPr>
          <w:rFonts w:ascii="Times New Roman"/>
          <w:b w:val="false"/>
          <w:i w:val="false"/>
          <w:color w:val="000000"/>
          <w:sz w:val="28"/>
        </w:rPr>
        <w:t>
      3х4 көлеміндегі түрлі-түсті екі фотосурет.</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жеке басын куәландыратын құжатын көрсеткен кезде қолхат негізінде (не оның нотариалдық куәландырылған өкілі бойынша) беру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көрсетілген қызметті берушіге беру үшін бір жүмыс күн ішінде дайын құжаттарды Мемлекеттік корпорацияға жібереді;</w:t>
      </w:r>
    </w:p>
    <w:bookmarkStart w:name="z130" w:id="152"/>
    <w:p>
      <w:pPr>
        <w:spacing w:after="0"/>
        <w:ind w:left="0"/>
        <w:jc w:val="both"/>
      </w:pPr>
      <w:r>
        <w:rPr>
          <w:rFonts w:ascii="Times New Roman"/>
          <w:b w:val="false"/>
          <w:i w:val="false"/>
          <w:color w:val="000000"/>
          <w:sz w:val="28"/>
        </w:rPr>
        <w:t>
      порталға:</w:t>
      </w:r>
    </w:p>
    <w:bookmarkEnd w:id="152"/>
    <w:bookmarkStart w:name="z131" w:id="153"/>
    <w:p>
      <w:pPr>
        <w:spacing w:after="0"/>
        <w:ind w:left="0"/>
        <w:jc w:val="both"/>
      </w:pPr>
      <w:r>
        <w:rPr>
          <w:rFonts w:ascii="Times New Roman"/>
          <w:b w:val="false"/>
          <w:i w:val="false"/>
          <w:color w:val="000000"/>
          <w:sz w:val="28"/>
        </w:rPr>
        <w:t>
      1) "Қазақстан Республикасының еңбек сiңiрген жаттықтырушысы", "Қазақстан Республикасының еңбек сіңірген спорт шебері" спорттық атақтарын беру туралы мемлекеттік көрсетілетін қызметті алу үшін:</w:t>
      </w:r>
    </w:p>
    <w:bookmarkEnd w:id="153"/>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құжаттың электрондық көшірмесі нысанындағы ұсыныс;</w:t>
      </w:r>
    </w:p>
    <w:p>
      <w:pPr>
        <w:spacing w:after="0"/>
        <w:ind w:left="0"/>
        <w:jc w:val="both"/>
      </w:pPr>
      <w:r>
        <w:rPr>
          <w:rFonts w:ascii="Times New Roman"/>
          <w:b w:val="false"/>
          <w:i w:val="false"/>
          <w:color w:val="000000"/>
          <w:sz w:val="28"/>
        </w:rPr>
        <w:t>
      құжаттың электрондық көшірмесі нысанындағы спорт түрі бойынша аккредиттелген республикалық және (немесе) өңірлік спорт федерацияның мөрімен және оның басшысының қолымен куәландырылған жарыс хаттамаларының көшірмелері;</w:t>
      </w:r>
    </w:p>
    <w:p>
      <w:pPr>
        <w:spacing w:after="0"/>
        <w:ind w:left="0"/>
        <w:jc w:val="both"/>
      </w:pPr>
      <w:r>
        <w:rPr>
          <w:rFonts w:ascii="Times New Roman"/>
          <w:b w:val="false"/>
          <w:i w:val="false"/>
          <w:color w:val="000000"/>
          <w:sz w:val="28"/>
        </w:rPr>
        <w:t>
      құжаттың электрондық көшірмесі нысанындағы 3х4 көлеміндегі түрлі-түсті екі фотосурет;</w:t>
      </w:r>
    </w:p>
    <w:bookmarkStart w:name="z132" w:id="154"/>
    <w:p>
      <w:pPr>
        <w:spacing w:after="0"/>
        <w:ind w:left="0"/>
        <w:jc w:val="both"/>
      </w:pPr>
      <w:r>
        <w:rPr>
          <w:rFonts w:ascii="Times New Roman"/>
          <w:b w:val="false"/>
          <w:i w:val="false"/>
          <w:color w:val="000000"/>
          <w:sz w:val="28"/>
        </w:rPr>
        <w:t xml:space="preserve">
      2) "Қазақстан Республикасының халықаралық дәрежедегі спорт шебері", "Қазақстан Республикасының спорт шебері" спорттық атақтарын беру туралы мемлекеттік көрсетілетін қызметті алу үшін: </w:t>
      </w:r>
    </w:p>
    <w:bookmarkEnd w:id="154"/>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құжаттың электрондық көшірмесі нысанындағы ұсыныс;</w:t>
      </w:r>
    </w:p>
    <w:p>
      <w:pPr>
        <w:spacing w:after="0"/>
        <w:ind w:left="0"/>
        <w:jc w:val="both"/>
      </w:pPr>
      <w:r>
        <w:rPr>
          <w:rFonts w:ascii="Times New Roman"/>
          <w:b w:val="false"/>
          <w:i w:val="false"/>
          <w:color w:val="000000"/>
          <w:sz w:val="28"/>
        </w:rPr>
        <w:t>
      құжаттың электрондық көшірмесі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 хаттамаларының көшірмелері;</w:t>
      </w:r>
    </w:p>
    <w:p>
      <w:pPr>
        <w:spacing w:after="0"/>
        <w:ind w:left="0"/>
        <w:jc w:val="both"/>
      </w:pPr>
      <w:r>
        <w:rPr>
          <w:rFonts w:ascii="Times New Roman"/>
          <w:b w:val="false"/>
          <w:i w:val="false"/>
          <w:color w:val="000000"/>
          <w:sz w:val="28"/>
        </w:rPr>
        <w:t>
      құжаттың электрондық көшірмесі нысанындағы 3х4 көлеміндегі түрлі-түсті екі фотосурет;</w:t>
      </w:r>
    </w:p>
    <w:bookmarkStart w:name="z133" w:id="155"/>
    <w:p>
      <w:pPr>
        <w:spacing w:after="0"/>
        <w:ind w:left="0"/>
        <w:jc w:val="both"/>
      </w:pPr>
      <w:r>
        <w:rPr>
          <w:rFonts w:ascii="Times New Roman"/>
          <w:b w:val="false"/>
          <w:i w:val="false"/>
          <w:color w:val="000000"/>
          <w:sz w:val="28"/>
        </w:rPr>
        <w:t>
      3) "біліктiлiгi жоғары деңгейдегi жоғары санатты жаттықтырушы", "біліктiлiгi орта деңгейдегi жоғары санатты жаттықтырушы" біліктілік санаттарын беру (және/немесе растау) туралы мемлекеттік көрсетілетін қызметті алу үшін:</w:t>
      </w:r>
    </w:p>
    <w:bookmarkEnd w:id="155"/>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құжаттың электрондық көшірмесі нысанындағы кәсіптік білімі туралы диплом;</w:t>
      </w:r>
    </w:p>
    <w:p>
      <w:pPr>
        <w:spacing w:after="0"/>
        <w:ind w:left="0"/>
        <w:jc w:val="both"/>
      </w:pPr>
      <w:r>
        <w:rPr>
          <w:rFonts w:ascii="Times New Roman"/>
          <w:b w:val="false"/>
          <w:i w:val="false"/>
          <w:color w:val="000000"/>
          <w:sz w:val="28"/>
        </w:rPr>
        <w:t>
      құжаттың электрондық көшірмесі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құжаттың электрондық көшірмесі нысанындағы анықтамасы;</w:t>
      </w:r>
    </w:p>
    <w:p>
      <w:pPr>
        <w:spacing w:after="0"/>
        <w:ind w:left="0"/>
        <w:jc w:val="both"/>
      </w:pPr>
      <w:r>
        <w:rPr>
          <w:rFonts w:ascii="Times New Roman"/>
          <w:b w:val="false"/>
          <w:i w:val="false"/>
          <w:color w:val="000000"/>
          <w:sz w:val="28"/>
        </w:rPr>
        <w:t>
      құжаттың электрондық көшірмесі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 хаттамаларының көшірмелері;</w:t>
      </w:r>
    </w:p>
    <w:bookmarkStart w:name="z134" w:id="156"/>
    <w:p>
      <w:pPr>
        <w:spacing w:after="0"/>
        <w:ind w:left="0"/>
        <w:jc w:val="both"/>
      </w:pPr>
      <w:r>
        <w:rPr>
          <w:rFonts w:ascii="Times New Roman"/>
          <w:b w:val="false"/>
          <w:i w:val="false"/>
          <w:color w:val="000000"/>
          <w:sz w:val="28"/>
        </w:rPr>
        <w:t>
      4) "біліктiлiгi жоғары деңгейдегi жоғары санатты әдiскер", "біліктiлiгi орта деңгейдегi жоғары санатты әдiскер" біліктілік санаттарын беру (және/немесе растау) туралы мемлекеттік көрсетілетін қызметті алу үшін:</w:t>
      </w:r>
    </w:p>
    <w:bookmarkEnd w:id="156"/>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облыстың (республикалық маңызы бар қаланың, астананың) дене шынықтыру және спорт мәселелері жөніндегі жергілікті атқарушы органның құжаттың электрондық көшірмесі нысанындағы қолдаухаты;</w:t>
      </w:r>
    </w:p>
    <w:p>
      <w:pPr>
        <w:spacing w:after="0"/>
        <w:ind w:left="0"/>
        <w:jc w:val="both"/>
      </w:pPr>
      <w:r>
        <w:rPr>
          <w:rFonts w:ascii="Times New Roman"/>
          <w:b w:val="false"/>
          <w:i w:val="false"/>
          <w:color w:val="000000"/>
          <w:sz w:val="28"/>
        </w:rPr>
        <w:t>
      құжаттың электрондық көшірмесі нысанындағы кәсіптік білімі туралы диплом;</w:t>
      </w:r>
    </w:p>
    <w:p>
      <w:pPr>
        <w:spacing w:after="0"/>
        <w:ind w:left="0"/>
        <w:jc w:val="both"/>
      </w:pPr>
      <w:r>
        <w:rPr>
          <w:rFonts w:ascii="Times New Roman"/>
          <w:b w:val="false"/>
          <w:i w:val="false"/>
          <w:color w:val="000000"/>
          <w:sz w:val="28"/>
        </w:rPr>
        <w:t>
      құжаттың электрондық көшірмесі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bookmarkStart w:name="z135" w:id="157"/>
    <w:p>
      <w:pPr>
        <w:spacing w:after="0"/>
        <w:ind w:left="0"/>
        <w:jc w:val="both"/>
      </w:pPr>
      <w:r>
        <w:rPr>
          <w:rFonts w:ascii="Times New Roman"/>
          <w:b w:val="false"/>
          <w:i w:val="false"/>
          <w:color w:val="000000"/>
          <w:sz w:val="28"/>
        </w:rPr>
        <w:t>
      5) "біліктiлiгi жоғары деңгейдегi жоғары санатты нұсқаушы-спортшы" біліктілік санатын беру (және/немесе растау) туралы мемлекеттік көрсетілетін қызметті алу үшін:</w:t>
      </w:r>
    </w:p>
    <w:bookmarkEnd w:id="157"/>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құжаттың электрондық көшірмесі нысанындағы білімі туралы диплом;</w:t>
      </w:r>
    </w:p>
    <w:p>
      <w:pPr>
        <w:spacing w:after="0"/>
        <w:ind w:left="0"/>
        <w:jc w:val="both"/>
      </w:pPr>
      <w:r>
        <w:rPr>
          <w:rFonts w:ascii="Times New Roman"/>
          <w:b w:val="false"/>
          <w:i w:val="false"/>
          <w:color w:val="000000"/>
          <w:sz w:val="28"/>
        </w:rPr>
        <w:t>
      құжаттың электрондық көшірмесі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құжаттың электрондық көшірмесі нысанындағы қолдаухат;</w:t>
      </w:r>
    </w:p>
    <w:bookmarkStart w:name="z136" w:id="158"/>
    <w:p>
      <w:pPr>
        <w:spacing w:after="0"/>
        <w:ind w:left="0"/>
        <w:jc w:val="both"/>
      </w:pPr>
      <w:r>
        <w:rPr>
          <w:rFonts w:ascii="Times New Roman"/>
          <w:b w:val="false"/>
          <w:i w:val="false"/>
          <w:color w:val="000000"/>
          <w:sz w:val="28"/>
        </w:rPr>
        <w:t>
      6) "жоғары санатты ұлттық спорт төрешiсi", "ұлттық спорт төрешiсi" біліктілік санаттарын беру туралы мемлекеттік көрсетілетін қызметті алу үшін:</w:t>
      </w:r>
    </w:p>
    <w:bookmarkEnd w:id="158"/>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құжаттың электрондық көшірмесі нысанындағы ұсыныс;</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спорттық федерация өткізетін төрешілердің семинардан өткені туралы құжаттың электрондық көшірмесі нысанындағы анықтама;</w:t>
      </w:r>
    </w:p>
    <w:p>
      <w:pPr>
        <w:spacing w:after="0"/>
        <w:ind w:left="0"/>
        <w:jc w:val="both"/>
      </w:pPr>
      <w:r>
        <w:rPr>
          <w:rFonts w:ascii="Times New Roman"/>
          <w:b w:val="false"/>
          <w:i w:val="false"/>
          <w:color w:val="000000"/>
          <w:sz w:val="28"/>
        </w:rPr>
        <w:t>
      құжаттың электрондық көшірмесі нысанындағы төрешілік туралы анықтама немесе көрсетілетін қызметті алушының төрешілігін растайтын жарыс хаттамалары;</w:t>
      </w:r>
    </w:p>
    <w:p>
      <w:pPr>
        <w:spacing w:after="0"/>
        <w:ind w:left="0"/>
        <w:jc w:val="both"/>
      </w:pPr>
      <w:r>
        <w:rPr>
          <w:rFonts w:ascii="Times New Roman"/>
          <w:b w:val="false"/>
          <w:i w:val="false"/>
          <w:color w:val="000000"/>
          <w:sz w:val="28"/>
        </w:rPr>
        <w:t>
      құжаттың электрондық көшірмесі нысанындағы 3х4 көлеміндегі түрлі-түсті екі фотосурет.</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Start w:name="z256" w:id="159"/>
    <w:p>
      <w:pPr>
        <w:spacing w:after="0"/>
        <w:ind w:left="0"/>
        <w:jc w:val="both"/>
      </w:pPr>
      <w:r>
        <w:rPr>
          <w:rFonts w:ascii="Times New Roman"/>
          <w:b w:val="false"/>
          <w:i w:val="false"/>
          <w:color w:val="000000"/>
          <w:sz w:val="28"/>
        </w:rPr>
        <w:t>
      9-1. Мемлекеттік қызметті көрсетуден бас тартуы үшін мыналар негіздеме болып табылады:</w:t>
      </w:r>
    </w:p>
    <w:bookmarkEnd w:id="159"/>
    <w:bookmarkStart w:name="z252" w:id="160"/>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 </w:t>
      </w:r>
    </w:p>
    <w:bookmarkEnd w:id="160"/>
    <w:bookmarkStart w:name="z253" w:id="161"/>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bookmarkEnd w:id="161"/>
    <w:bookmarkStart w:name="z254" w:id="16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62"/>
    <w:bookmarkStart w:name="z255" w:id="16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37" w:id="16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береді. </w:t>
      </w:r>
    </w:p>
    <w:bookmarkEnd w:id="164"/>
    <w:bookmarkStart w:name="z138" w:id="165"/>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165"/>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166"/>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шағымданған кезде шағым көрсетілетін қызметті берушінің www.sport.gov.kz интернет-ресурсындағы "Мемлекеттік көрсетілетін қызметтер" бөлімінде көрсетілген мекенжайы бойынша көрсетілетін қызметті берушінің басшысына не Нұр-Сұлтан қаласы, Есіл ауданы, Мәңгілік Ел даңғылы, 8-үй, "Министрліктер үйі" ғимараты, № 15 кіреберіс, 263-кабинет мекенжайы бойынша Министрліктің басшысына жолданады, байланыс телефондары: 8 (7172) 740429, 740454.</w:t>
      </w:r>
    </w:p>
    <w:bookmarkEnd w:id="166"/>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 арқылы,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шағымда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немесе портал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беруші, Мемлекеттік корпорация қызметкерінің әрекетіне (әрекетсіздігіне) шағымдану тәртібі туралы ақпаратты көрсетілетін қызметті алушы Бірыңғай байланыс-орталығының: 1414, 8 800 080 7777 телефоны немесе портал арқылы алады.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6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1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68"/>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168"/>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69"/>
    <w:p>
      <w:pPr>
        <w:spacing w:after="0"/>
        <w:ind w:left="0"/>
        <w:jc w:val="both"/>
      </w:pPr>
      <w:r>
        <w:rPr>
          <w:rFonts w:ascii="Times New Roman"/>
          <w:b w:val="false"/>
          <w:i w:val="false"/>
          <w:color w:val="000000"/>
          <w:sz w:val="28"/>
        </w:rPr>
        <w:t>
      13.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70"/>
    <w:p>
      <w:pPr>
        <w:spacing w:after="0"/>
        <w:ind w:left="0"/>
        <w:jc w:val="both"/>
      </w:pPr>
      <w:r>
        <w:rPr>
          <w:rFonts w:ascii="Times New Roman"/>
          <w:b w:val="false"/>
          <w:i w:val="false"/>
          <w:color w:val="000000"/>
          <w:sz w:val="28"/>
        </w:rPr>
        <w:t>
      14. Мемлекеттік қызметті көрсету орындарының мекенжайлары көрсетілетін қызметті берушінің www.sport.gov.kz интернет-ресурсындағы "Мемлекеттік көрсетілетін қызметтер" бөлімінде орналастырылған.</w:t>
      </w:r>
    </w:p>
    <w:bookmarkEnd w:id="170"/>
    <w:bookmarkStart w:name="z144" w:id="171"/>
    <w:p>
      <w:pPr>
        <w:spacing w:after="0"/>
        <w:ind w:left="0"/>
        <w:jc w:val="both"/>
      </w:pPr>
      <w:r>
        <w:rPr>
          <w:rFonts w:ascii="Times New Roman"/>
          <w:b w:val="false"/>
          <w:i w:val="false"/>
          <w:color w:val="000000"/>
          <w:sz w:val="28"/>
        </w:rPr>
        <w:t>
      15.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171"/>
    <w:bookmarkStart w:name="z145" w:id="172"/>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73"/>
    <w:p>
      <w:pPr>
        <w:spacing w:after="0"/>
        <w:ind w:left="0"/>
        <w:jc w:val="both"/>
      </w:pPr>
      <w:r>
        <w:rPr>
          <w:rFonts w:ascii="Times New Roman"/>
          <w:b w:val="false"/>
          <w:i w:val="false"/>
          <w:color w:val="000000"/>
          <w:sz w:val="28"/>
        </w:rPr>
        <w:t>
      17. Мемлекеттік қызметті көрсету тәртібі туралы ақпаратты көрсетілетін қызметті берушінің 8 (7172) 741255, 741225 телефондары арқылы не Бірыңғай байланыс-орталығының: 1414, 8 800 080 7777 телефоны арқылы алуға болады.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спорт шеберi", "Қазақстан Республикасының</w:t>
            </w:r>
            <w:r>
              <w:br/>
            </w:r>
            <w:r>
              <w:rPr>
                <w:rFonts w:ascii="Times New Roman"/>
                <w:b w:val="false"/>
                <w:i w:val="false"/>
                <w:color w:val="000000"/>
                <w:sz w:val="20"/>
              </w:rPr>
              <w:t>халықаралық дәрежедегi спорт шеберi",</w:t>
            </w:r>
            <w:r>
              <w:br/>
            </w:r>
            <w:r>
              <w:rPr>
                <w:rFonts w:ascii="Times New Roman"/>
                <w:b w:val="false"/>
                <w:i w:val="false"/>
                <w:color w:val="000000"/>
                <w:sz w:val="20"/>
              </w:rPr>
              <w:t>"Қазақстан Республикасының спорт шеберi",</w:t>
            </w:r>
            <w:r>
              <w:br/>
            </w: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жаттықтырушысы" спорттық атақтары біліктiлiгi</w:t>
            </w:r>
            <w:r>
              <w:br/>
            </w:r>
            <w:r>
              <w:rPr>
                <w:rFonts w:ascii="Times New Roman"/>
                <w:b w:val="false"/>
                <w:i w:val="false"/>
                <w:color w:val="000000"/>
                <w:sz w:val="20"/>
              </w:rPr>
              <w:t>жоғары деңгейдегi жоғары санатты жаттықтырушы,</w:t>
            </w:r>
            <w:r>
              <w:br/>
            </w:r>
            <w:r>
              <w:rPr>
                <w:rFonts w:ascii="Times New Roman"/>
                <w:b w:val="false"/>
                <w:i w:val="false"/>
                <w:color w:val="000000"/>
                <w:sz w:val="20"/>
              </w:rPr>
              <w:t>біліктiлiгi орта деңгейдегi жоғары санатты</w:t>
            </w:r>
            <w:r>
              <w:br/>
            </w:r>
            <w:r>
              <w:rPr>
                <w:rFonts w:ascii="Times New Roman"/>
                <w:b w:val="false"/>
                <w:i w:val="false"/>
                <w:color w:val="000000"/>
                <w:sz w:val="20"/>
              </w:rPr>
              <w:t>жаттықтырушы, біліктiлiгi жоғары деңгейдегi</w:t>
            </w:r>
            <w:r>
              <w:br/>
            </w:r>
            <w:r>
              <w:rPr>
                <w:rFonts w:ascii="Times New Roman"/>
                <w:b w:val="false"/>
                <w:i w:val="false"/>
                <w:color w:val="000000"/>
                <w:sz w:val="20"/>
              </w:rPr>
              <w:t>жоғары санатты әдiскер, біліктiлiгi орта</w:t>
            </w:r>
            <w:r>
              <w:br/>
            </w:r>
            <w:r>
              <w:rPr>
                <w:rFonts w:ascii="Times New Roman"/>
                <w:b w:val="false"/>
                <w:i w:val="false"/>
                <w:color w:val="000000"/>
                <w:sz w:val="20"/>
              </w:rPr>
              <w:t>деңгейдегi жоғары санатты әдiскер, біліктiлiгi</w:t>
            </w:r>
            <w:r>
              <w:br/>
            </w:r>
            <w:r>
              <w:rPr>
                <w:rFonts w:ascii="Times New Roman"/>
                <w:b w:val="false"/>
                <w:i w:val="false"/>
                <w:color w:val="000000"/>
                <w:sz w:val="20"/>
              </w:rPr>
              <w:t>жоғары деңгейдегi жоғары санатты нұсқаушы-</w:t>
            </w:r>
            <w:r>
              <w:br/>
            </w:r>
            <w:r>
              <w:rPr>
                <w:rFonts w:ascii="Times New Roman"/>
                <w:b w:val="false"/>
                <w:i w:val="false"/>
                <w:color w:val="000000"/>
                <w:sz w:val="20"/>
              </w:rPr>
              <w:t>спортшы, жоғары санатты ұлттық спорт төрешiсi,</w:t>
            </w:r>
            <w:r>
              <w:br/>
            </w:r>
            <w:r>
              <w:rPr>
                <w:rFonts w:ascii="Times New Roman"/>
                <w:b w:val="false"/>
                <w:i w:val="false"/>
                <w:color w:val="000000"/>
                <w:sz w:val="20"/>
              </w:rPr>
              <w:t>ұлттық спорт төрешiсi біліктілік санаттарын</w:t>
            </w:r>
            <w:r>
              <w:br/>
            </w:r>
            <w:r>
              <w:rPr>
                <w:rFonts w:ascii="Times New Roman"/>
                <w:b w:val="false"/>
                <w:i w:val="false"/>
                <w:color w:val="000000"/>
                <w:sz w:val="20"/>
              </w:rPr>
              <w:t>беру" мемлекеттік 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(Дене шынықтыру және спорт</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саласындағы уәкілетті органның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біліктілік комиссиясының төрағасына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(жаттықтырушыға, нұсқаушы-спортшыға, спорттық төрешіге спорт</w:t>
      </w:r>
    </w:p>
    <w:p>
      <w:pPr>
        <w:spacing w:after="0"/>
        <w:ind w:left="0"/>
        <w:jc w:val="both"/>
      </w:pPr>
      <w:r>
        <w:rPr>
          <w:rFonts w:ascii="Times New Roman"/>
          <w:b w:val="false"/>
          <w:i w:val="false"/>
          <w:color w:val="000000"/>
          <w:sz w:val="28"/>
        </w:rPr>
        <w:t xml:space="preserve">
      түрін көрсету, әдіскерлерге – спорт мекемесінің атауы) </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w:t>
      </w:r>
    </w:p>
    <w:p>
      <w:pPr>
        <w:spacing w:after="0"/>
        <w:ind w:left="0"/>
        <w:jc w:val="both"/>
      </w:pPr>
      <w:r>
        <w:rPr>
          <w:rFonts w:ascii="Times New Roman"/>
          <w:b w:val="false"/>
          <w:i w:val="false"/>
          <w:color w:val="000000"/>
          <w:sz w:val="28"/>
        </w:rPr>
        <w:t>
      Спорттық атағы _________________</w:t>
      </w:r>
    </w:p>
    <w:p>
      <w:pPr>
        <w:spacing w:after="0"/>
        <w:ind w:left="0"/>
        <w:jc w:val="both"/>
      </w:pPr>
      <w:r>
        <w:rPr>
          <w:rFonts w:ascii="Times New Roman"/>
          <w:b w:val="false"/>
          <w:i w:val="false"/>
          <w:color w:val="000000"/>
          <w:sz w:val="28"/>
        </w:rPr>
        <w:t>
      Жұмыс орны, атқаратын лауазымы 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w:t>
      </w:r>
    </w:p>
    <w:p>
      <w:pPr>
        <w:spacing w:after="0"/>
        <w:ind w:left="0"/>
        <w:jc w:val="both"/>
      </w:pPr>
      <w:r>
        <w:rPr>
          <w:rFonts w:ascii="Times New Roman"/>
          <w:b w:val="false"/>
          <w:i w:val="false"/>
          <w:color w:val="000000"/>
          <w:sz w:val="28"/>
        </w:rPr>
        <w:t>
      Үй мекенжайы: 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w:t>
      </w:r>
    </w:p>
    <w:p>
      <w:pPr>
        <w:spacing w:after="0"/>
        <w:ind w:left="0"/>
        <w:jc w:val="both"/>
      </w:pPr>
      <w:r>
        <w:rPr>
          <w:rFonts w:ascii="Times New Roman"/>
          <w:b w:val="false"/>
          <w:i w:val="false"/>
          <w:color w:val="000000"/>
          <w:sz w:val="28"/>
        </w:rPr>
        <w:t xml:space="preserve">
      беру туралы мәселені қарауыңызды сұраймын. </w:t>
      </w:r>
    </w:p>
    <w:p>
      <w:pPr>
        <w:spacing w:after="0"/>
        <w:ind w:left="0"/>
        <w:jc w:val="both"/>
      </w:pPr>
      <w:r>
        <w:rPr>
          <w:rFonts w:ascii="Times New Roman"/>
          <w:b w:val="false"/>
          <w:i w:val="false"/>
          <w:color w:val="000000"/>
          <w:sz w:val="28"/>
        </w:rPr>
        <w:t>
      Мына нәтижелерді спорттық атақ беру үшін негіздеме болады деп</w:t>
      </w:r>
    </w:p>
    <w:p>
      <w:pPr>
        <w:spacing w:after="0"/>
        <w:ind w:left="0"/>
        <w:jc w:val="both"/>
      </w:pPr>
      <w:r>
        <w:rPr>
          <w:rFonts w:ascii="Times New Roman"/>
          <w:b w:val="false"/>
          <w:i w:val="false"/>
          <w:color w:val="000000"/>
          <w:sz w:val="28"/>
        </w:rPr>
        <w:t>
      санаймын: _________________________________________</w:t>
      </w:r>
    </w:p>
    <w:p>
      <w:pPr>
        <w:spacing w:after="0"/>
        <w:ind w:left="0"/>
        <w:jc w:val="both"/>
      </w:pPr>
      <w:r>
        <w:rPr>
          <w:rFonts w:ascii="Times New Roman"/>
          <w:b w:val="false"/>
          <w:i w:val="false"/>
          <w:color w:val="000000"/>
          <w:sz w:val="28"/>
        </w:rPr>
        <w:t>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20__ жылғы "___" ______________ ____________________</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сiңiрген спорт шеберi",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дәрежедегi спорт</w:t>
            </w:r>
            <w:r>
              <w:br/>
            </w:r>
            <w:r>
              <w:rPr>
                <w:rFonts w:ascii="Times New Roman"/>
                <w:b w:val="false"/>
                <w:i w:val="false"/>
                <w:color w:val="000000"/>
                <w:sz w:val="20"/>
              </w:rPr>
              <w:t>шеберi", "Қазақстан</w:t>
            </w:r>
            <w:r>
              <w:br/>
            </w:r>
            <w:r>
              <w:rPr>
                <w:rFonts w:ascii="Times New Roman"/>
                <w:b w:val="false"/>
                <w:i w:val="false"/>
                <w:color w:val="000000"/>
                <w:sz w:val="20"/>
              </w:rPr>
              <w:t>Республикасының спорт</w:t>
            </w:r>
            <w:r>
              <w:br/>
            </w:r>
            <w:r>
              <w:rPr>
                <w:rFonts w:ascii="Times New Roman"/>
                <w:b w:val="false"/>
                <w:i w:val="false"/>
                <w:color w:val="000000"/>
                <w:sz w:val="20"/>
              </w:rPr>
              <w:t>шеберi", "Қазақстан</w:t>
            </w:r>
            <w:r>
              <w:br/>
            </w:r>
            <w:r>
              <w:rPr>
                <w:rFonts w:ascii="Times New Roman"/>
                <w:b w:val="false"/>
                <w:i w:val="false"/>
                <w:color w:val="000000"/>
                <w:sz w:val="20"/>
              </w:rPr>
              <w:t>Республикасының еңбек сiңiрген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біліктiлiгi</w:t>
            </w:r>
            <w:r>
              <w:br/>
            </w:r>
            <w:r>
              <w:rPr>
                <w:rFonts w:ascii="Times New Roman"/>
                <w:b w:val="false"/>
                <w:i w:val="false"/>
                <w:color w:val="000000"/>
                <w:sz w:val="20"/>
              </w:rPr>
              <w:t>жоғары деңгейдегi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жоғары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жоғары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жоғары санатты нұсқаушы-</w:t>
            </w:r>
            <w:r>
              <w:br/>
            </w:r>
            <w:r>
              <w:rPr>
                <w:rFonts w:ascii="Times New Roman"/>
                <w:b w:val="false"/>
                <w:i w:val="false"/>
                <w:color w:val="000000"/>
                <w:sz w:val="20"/>
              </w:rPr>
              <w:t>спортшы, жоғары санатты</w:t>
            </w:r>
            <w:r>
              <w:br/>
            </w:r>
            <w:r>
              <w:rPr>
                <w:rFonts w:ascii="Times New Roman"/>
                <w:b w:val="false"/>
                <w:i w:val="false"/>
                <w:color w:val="000000"/>
                <w:sz w:val="20"/>
              </w:rPr>
              <w:t>ұлттық спорт төрешiсi, ұлттық</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326"/>
        <w:gridCol w:w="39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(спорт клубы)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шұғылдану уақыты (жаттықтырушылар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және (немесе) жаттықтырушысы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жаттықтырушысы немесе спорт түрі (спорт түрлері) бойынша Қазақстан Республикасының ұлттық құрама команданың тізіміне сәйкес жаттықтырушысы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w:t>
            </w:r>
            <w:r>
              <w:br/>
            </w:r>
            <w:r>
              <w:rPr>
                <w:rFonts w:ascii="Times New Roman"/>
                <w:b w:val="false"/>
                <w:i w:val="false"/>
                <w:color w:val="000000"/>
                <w:sz w:val="20"/>
              </w:rPr>
              <w:t>
республикалық және</w:t>
            </w:r>
            <w:r>
              <w:br/>
            </w:r>
            <w:r>
              <w:rPr>
                <w:rFonts w:ascii="Times New Roman"/>
                <w:b w:val="false"/>
                <w:i w:val="false"/>
                <w:color w:val="000000"/>
                <w:sz w:val="20"/>
              </w:rPr>
              <w:t>
(немесе) өңірлік спорт</w:t>
            </w:r>
            <w:r>
              <w:br/>
            </w:r>
            <w:r>
              <w:rPr>
                <w:rFonts w:ascii="Times New Roman"/>
                <w:b w:val="false"/>
                <w:i w:val="false"/>
                <w:color w:val="000000"/>
                <w:sz w:val="20"/>
              </w:rPr>
              <w:t>
федерациясының</w:t>
            </w:r>
            <w:r>
              <w:br/>
            </w:r>
            <w:r>
              <w:rPr>
                <w:rFonts w:ascii="Times New Roman"/>
                <w:b w:val="false"/>
                <w:i w:val="false"/>
                <w:color w:val="000000"/>
                <w:sz w:val="20"/>
              </w:rPr>
              <w:t>
Басшы 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"__"______</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басқармасының</w:t>
            </w:r>
            <w:r>
              <w:br/>
            </w:r>
            <w:r>
              <w:rPr>
                <w:rFonts w:ascii="Times New Roman"/>
                <w:b w:val="false"/>
                <w:i w:val="false"/>
                <w:color w:val="000000"/>
                <w:sz w:val="20"/>
              </w:rPr>
              <w:t>
(облыс, қала)</w:t>
            </w:r>
            <w:r>
              <w:br/>
            </w:r>
            <w:r>
              <w:rPr>
                <w:rFonts w:ascii="Times New Roman"/>
                <w:b w:val="false"/>
                <w:i w:val="false"/>
                <w:color w:val="000000"/>
                <w:sz w:val="20"/>
              </w:rPr>
              <w:t>
Басшы __________</w:t>
            </w:r>
            <w:r>
              <w:br/>
            </w:r>
            <w:r>
              <w:rPr>
                <w:rFonts w:ascii="Times New Roman"/>
                <w:b w:val="false"/>
                <w:i w:val="false"/>
                <w:color w:val="000000"/>
                <w:sz w:val="20"/>
              </w:rPr>
              <w:t>
Мөр орны </w:t>
            </w:r>
            <w:r>
              <w:br/>
            </w:r>
            <w:r>
              <w:rPr>
                <w:rFonts w:ascii="Times New Roman"/>
                <w:b w:val="false"/>
                <w:i w:val="false"/>
                <w:color w:val="000000"/>
                <w:sz w:val="20"/>
              </w:rPr>
              <w:t>
Күні 20_ жылғы "__"_______</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РМКМ "Спортты дамыту дирекциясы"</w:t>
            </w:r>
            <w:r>
              <w:br/>
            </w:r>
            <w:r>
              <w:rPr>
                <w:rFonts w:ascii="Times New Roman"/>
                <w:b w:val="false"/>
                <w:i w:val="false"/>
                <w:color w:val="000000"/>
                <w:sz w:val="20"/>
              </w:rPr>
              <w:t>
Басшы ____________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w:t>
            </w:r>
          </w:p>
        </w:tc>
      </w:tr>
    </w:tbl>
    <w:p>
      <w:pPr>
        <w:spacing w:after="0"/>
        <w:ind w:left="0"/>
        <w:jc w:val="both"/>
      </w:pPr>
      <w:r>
        <w:rPr>
          <w:rFonts w:ascii="Times New Roman"/>
          <w:b w:val="false"/>
          <w:i w:val="false"/>
          <w:color w:val="000000"/>
          <w:sz w:val="28"/>
        </w:rPr>
        <w:t>
      Комиссияның қарауына келіп түскен күні: 20__жылғы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4145"/>
        <w:gridCol w:w="1778"/>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көрсеткіштер (нормативтер)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Орындаған күні және орны (күні, айы, жылы және қала, ел)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 </w:t>
            </w:r>
            <w:r>
              <w:br/>
            </w:r>
            <w:r>
              <w:rPr>
                <w:rFonts w:ascii="Times New Roman"/>
                <w:b w:val="false"/>
                <w:i w:val="false"/>
                <w:color w:val="000000"/>
                <w:sz w:val="20"/>
              </w:rPr>
              <w:t xml:space="preserve">
 лауазымы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тегі, аты, әкесінің аты (болған жағдайда)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(ел)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өрешілік санаты</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төреші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хатшы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еңбек сiңiрген</w:t>
            </w:r>
            <w:r>
              <w:br/>
            </w:r>
            <w:r>
              <w:rPr>
                <w:rFonts w:ascii="Times New Roman"/>
                <w:b w:val="false"/>
                <w:i w:val="false"/>
                <w:color w:val="000000"/>
                <w:sz w:val="20"/>
              </w:rPr>
              <w:t>спорт шеберi", "Қазақстан Республикасының</w:t>
            </w:r>
            <w:r>
              <w:br/>
            </w:r>
            <w:r>
              <w:rPr>
                <w:rFonts w:ascii="Times New Roman"/>
                <w:b w:val="false"/>
                <w:i w:val="false"/>
                <w:color w:val="000000"/>
                <w:sz w:val="20"/>
              </w:rPr>
              <w:t>халықаралық дәрежедегi спорт шеберi",</w:t>
            </w:r>
            <w:r>
              <w:br/>
            </w:r>
            <w:r>
              <w:rPr>
                <w:rFonts w:ascii="Times New Roman"/>
                <w:b w:val="false"/>
                <w:i w:val="false"/>
                <w:color w:val="000000"/>
                <w:sz w:val="20"/>
              </w:rPr>
              <w:t xml:space="preserve">"Қазақстан Республикасының спорт шеберi", </w:t>
            </w:r>
            <w:r>
              <w:br/>
            </w: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жаттықтырушысы" спорттық атақтары біліктiлiгi</w:t>
            </w:r>
            <w:r>
              <w:br/>
            </w:r>
            <w:r>
              <w:rPr>
                <w:rFonts w:ascii="Times New Roman"/>
                <w:b w:val="false"/>
                <w:i w:val="false"/>
                <w:color w:val="000000"/>
                <w:sz w:val="20"/>
              </w:rPr>
              <w:t>жоғары деңгейдегi жоғары санатты жаттықтырушы,</w:t>
            </w:r>
            <w:r>
              <w:br/>
            </w:r>
            <w:r>
              <w:rPr>
                <w:rFonts w:ascii="Times New Roman"/>
                <w:b w:val="false"/>
                <w:i w:val="false"/>
                <w:color w:val="000000"/>
                <w:sz w:val="20"/>
              </w:rPr>
              <w:t>біліктiлiгi орта деңгейдегi жоғары санатты</w:t>
            </w:r>
            <w:r>
              <w:br/>
            </w:r>
            <w:r>
              <w:rPr>
                <w:rFonts w:ascii="Times New Roman"/>
                <w:b w:val="false"/>
                <w:i w:val="false"/>
                <w:color w:val="000000"/>
                <w:sz w:val="20"/>
              </w:rPr>
              <w:t>жаттықтырушы, біліктiлiгi жоғары деңгейдегi</w:t>
            </w:r>
            <w:r>
              <w:br/>
            </w:r>
            <w:r>
              <w:rPr>
                <w:rFonts w:ascii="Times New Roman"/>
                <w:b w:val="false"/>
                <w:i w:val="false"/>
                <w:color w:val="000000"/>
                <w:sz w:val="20"/>
              </w:rPr>
              <w:t>жоғары санатты әдiскер, біліктiлiгi орта</w:t>
            </w:r>
            <w:r>
              <w:br/>
            </w:r>
            <w:r>
              <w:rPr>
                <w:rFonts w:ascii="Times New Roman"/>
                <w:b w:val="false"/>
                <w:i w:val="false"/>
                <w:color w:val="000000"/>
                <w:sz w:val="20"/>
              </w:rPr>
              <w:t xml:space="preserve">деңгейдегi жоғары санатты әдiскер, біліктiлiгi </w:t>
            </w:r>
            <w:r>
              <w:br/>
            </w:r>
            <w:r>
              <w:rPr>
                <w:rFonts w:ascii="Times New Roman"/>
                <w:b w:val="false"/>
                <w:i w:val="false"/>
                <w:color w:val="000000"/>
                <w:sz w:val="20"/>
              </w:rPr>
              <w:t>жоғары деңгейдегi жоғары санатты нұсқаушы-</w:t>
            </w:r>
            <w:r>
              <w:br/>
            </w:r>
            <w:r>
              <w:rPr>
                <w:rFonts w:ascii="Times New Roman"/>
                <w:b w:val="false"/>
                <w:i w:val="false"/>
                <w:color w:val="000000"/>
                <w:sz w:val="20"/>
              </w:rPr>
              <w:t>спортшы, жоғары санатты ұлттық спорт төрешiсi,</w:t>
            </w:r>
            <w:r>
              <w:br/>
            </w:r>
            <w:r>
              <w:rPr>
                <w:rFonts w:ascii="Times New Roman"/>
                <w:b w:val="false"/>
                <w:i w:val="false"/>
                <w:color w:val="000000"/>
                <w:sz w:val="20"/>
              </w:rPr>
              <w:t>ұлттық спорт төрешiсi біліктілік санаттарын</w:t>
            </w:r>
            <w:r>
              <w:br/>
            </w:r>
            <w:r>
              <w:rPr>
                <w:rFonts w:ascii="Times New Roman"/>
                <w:b w:val="false"/>
                <w:i w:val="false"/>
                <w:color w:val="000000"/>
                <w:sz w:val="20"/>
              </w:rPr>
              <w:t>беру" мемлекеттік 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048"/>
        <w:gridCol w:w="2051"/>
        <w:gridCol w:w="4"/>
        <w:gridCol w:w="4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 орны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Басшысы 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Күні 20___ ж.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басқармасының (облыс, қала)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Басшысы ____________</w:t>
            </w:r>
          </w:p>
          <w:p>
            <w:pPr>
              <w:spacing w:after="20"/>
              <w:ind w:left="20"/>
              <w:jc w:val="both"/>
            </w:pPr>
            <w:r>
              <w:rPr>
                <w:rFonts w:ascii="Times New Roman"/>
                <w:b w:val="false"/>
                <w:i w:val="false"/>
                <w:color w:val="000000"/>
                <w:sz w:val="20"/>
              </w:rPr>
              <w:t>
Мөр орны </w:t>
            </w:r>
          </w:p>
          <w:p>
            <w:pPr>
              <w:spacing w:after="20"/>
              <w:ind w:left="20"/>
              <w:jc w:val="both"/>
            </w:pPr>
            <w:r>
              <w:rPr>
                <w:rFonts w:ascii="Times New Roman"/>
                <w:b w:val="false"/>
                <w:i w:val="false"/>
                <w:color w:val="000000"/>
                <w:sz w:val="20"/>
              </w:rPr>
              <w:t>
Күні 20___ ж.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республикалық және</w:t>
            </w:r>
          </w:p>
          <w:p>
            <w:pPr>
              <w:spacing w:after="20"/>
              <w:ind w:left="20"/>
              <w:jc w:val="both"/>
            </w:pPr>
            <w:r>
              <w:rPr>
                <w:rFonts w:ascii="Times New Roman"/>
                <w:b w:val="false"/>
                <w:i w:val="false"/>
                <w:color w:val="000000"/>
                <w:sz w:val="20"/>
              </w:rPr>
              <w:t>
(немесе) өңірлік спорт</w:t>
            </w:r>
          </w:p>
          <w:p>
            <w:pPr>
              <w:spacing w:after="20"/>
              <w:ind w:left="20"/>
              <w:jc w:val="both"/>
            </w:pPr>
            <w:r>
              <w:rPr>
                <w:rFonts w:ascii="Times New Roman"/>
                <w:b w:val="false"/>
                <w:i w:val="false"/>
                <w:color w:val="000000"/>
                <w:sz w:val="20"/>
              </w:rPr>
              <w:t>
федерациясының</w:t>
            </w:r>
          </w:p>
          <w:p>
            <w:pPr>
              <w:spacing w:after="20"/>
              <w:ind w:left="20"/>
              <w:jc w:val="both"/>
            </w:pPr>
            <w:r>
              <w:rPr>
                <w:rFonts w:ascii="Times New Roman"/>
                <w:b w:val="false"/>
                <w:i w:val="false"/>
                <w:color w:val="000000"/>
                <w:sz w:val="20"/>
              </w:rPr>
              <w:t>
Басшысы 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Күні 20___ ж. "__"___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Комиссияның қарауына келіп түскен күні 20__жылғы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0"/>
        <w:gridCol w:w="4029"/>
        <w:gridCol w:w="1881"/>
        <w:gridCol w:w="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көрсеткіштер (нормативтер)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p>
            <w:pPr>
              <w:spacing w:after="20"/>
              <w:ind w:left="20"/>
              <w:jc w:val="both"/>
            </w:pPr>
            <w:r>
              <w:rPr>
                <w:rFonts w:ascii="Times New Roman"/>
                <w:b w:val="false"/>
                <w:i w:val="false"/>
                <w:color w:val="000000"/>
                <w:sz w:val="20"/>
              </w:rPr>
              <w:t xml:space="preserve">
күні және орны (күні, айы, жылы және қала, ел)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Жарыс дәрежесі, </w:t>
            </w:r>
          </w:p>
          <w:p>
            <w:pPr>
              <w:spacing w:after="20"/>
              <w:ind w:left="20"/>
              <w:jc w:val="both"/>
            </w:pPr>
            <w:r>
              <w:rPr>
                <w:rFonts w:ascii="Times New Roman"/>
                <w:b w:val="false"/>
                <w:i w:val="false"/>
                <w:color w:val="000000"/>
                <w:sz w:val="20"/>
              </w:rPr>
              <w:t xml:space="preserve">
санаты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Көрсеткен нәтижесі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 </w:t>
            </w:r>
          </w:p>
          <w:p>
            <w:pPr>
              <w:spacing w:after="20"/>
              <w:ind w:left="20"/>
              <w:jc w:val="both"/>
            </w:pPr>
            <w:r>
              <w:rPr>
                <w:rFonts w:ascii="Times New Roman"/>
                <w:b w:val="false"/>
                <w:i w:val="false"/>
                <w:color w:val="000000"/>
                <w:sz w:val="20"/>
              </w:rPr>
              <w:t xml:space="preserve">
лауазымы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w:t>
            </w:r>
          </w:p>
          <w:p>
            <w:pPr>
              <w:spacing w:after="20"/>
              <w:ind w:left="20"/>
              <w:jc w:val="both"/>
            </w:pPr>
            <w:r>
              <w:rPr>
                <w:rFonts w:ascii="Times New Roman"/>
                <w:b w:val="false"/>
                <w:i w:val="false"/>
                <w:color w:val="000000"/>
                <w:sz w:val="20"/>
              </w:rPr>
              <w:t>
тегі, аты, әкесінің аты (болған жағдайда)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(ел)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Төрешілік </w:t>
            </w:r>
          </w:p>
          <w:p>
            <w:pPr>
              <w:spacing w:after="20"/>
              <w:ind w:left="20"/>
              <w:jc w:val="both"/>
            </w:pPr>
            <w:r>
              <w:rPr>
                <w:rFonts w:ascii="Times New Roman"/>
                <w:b w:val="false"/>
                <w:i w:val="false"/>
                <w:color w:val="000000"/>
                <w:sz w:val="20"/>
              </w:rPr>
              <w:t xml:space="preserve">
санаты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төреші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хатшы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төреші, </w:t>
            </w:r>
          </w:p>
          <w:p>
            <w:pPr>
              <w:spacing w:after="20"/>
              <w:ind w:left="20"/>
              <w:jc w:val="both"/>
            </w:pPr>
            <w:r>
              <w:rPr>
                <w:rFonts w:ascii="Times New Roman"/>
                <w:b w:val="false"/>
                <w:i w:val="false"/>
                <w:color w:val="000000"/>
                <w:sz w:val="20"/>
              </w:rPr>
              <w:t xml:space="preserve">
төреші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8632"/>
        <w:gridCol w:w="949"/>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беру туралы белгі</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(тегі, аты, әкесінің аты (болған жағдайда)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және бұзушылықтар туралы белгі</w:t>
            </w:r>
          </w:p>
          <w:p>
            <w:pPr>
              <w:spacing w:after="20"/>
              <w:ind w:left="20"/>
              <w:jc w:val="both"/>
            </w:pPr>
            <w:r>
              <w:rPr>
                <w:rFonts w:ascii="Times New Roman"/>
                <w:b w:val="false"/>
                <w:i w:val="false"/>
                <w:color w:val="000000"/>
                <w:sz w:val="20"/>
              </w:rPr>
              <w:t>
Жіберілген күні 20__ жылғы "___"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спорт шеберi", "Қазақстан Республикасының</w:t>
            </w:r>
            <w:r>
              <w:br/>
            </w:r>
            <w:r>
              <w:rPr>
                <w:rFonts w:ascii="Times New Roman"/>
                <w:b w:val="false"/>
                <w:i w:val="false"/>
                <w:color w:val="000000"/>
                <w:sz w:val="20"/>
              </w:rPr>
              <w:t>халықаралық дәрежедегi спорт шеберi",</w:t>
            </w:r>
            <w:r>
              <w:br/>
            </w:r>
            <w:r>
              <w:rPr>
                <w:rFonts w:ascii="Times New Roman"/>
                <w:b w:val="false"/>
                <w:i w:val="false"/>
                <w:color w:val="000000"/>
                <w:sz w:val="20"/>
              </w:rPr>
              <w:t xml:space="preserve">"Қазақстан Республикасының спорт шеберi", </w:t>
            </w:r>
            <w:r>
              <w:br/>
            </w: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жаттықтырушысы" спорттық атақтары біліктiлiгi</w:t>
            </w:r>
            <w:r>
              <w:br/>
            </w:r>
            <w:r>
              <w:rPr>
                <w:rFonts w:ascii="Times New Roman"/>
                <w:b w:val="false"/>
                <w:i w:val="false"/>
                <w:color w:val="000000"/>
                <w:sz w:val="20"/>
              </w:rPr>
              <w:t>жоғары деңгейдегi жоғары санатты жаттықтырушы,</w:t>
            </w:r>
            <w:r>
              <w:br/>
            </w:r>
            <w:r>
              <w:rPr>
                <w:rFonts w:ascii="Times New Roman"/>
                <w:b w:val="false"/>
                <w:i w:val="false"/>
                <w:color w:val="000000"/>
                <w:sz w:val="20"/>
              </w:rPr>
              <w:t>біліктiлiгi орта деңгейдегi жоғары санатты</w:t>
            </w:r>
            <w:r>
              <w:br/>
            </w:r>
            <w:r>
              <w:rPr>
                <w:rFonts w:ascii="Times New Roman"/>
                <w:b w:val="false"/>
                <w:i w:val="false"/>
                <w:color w:val="000000"/>
                <w:sz w:val="20"/>
              </w:rPr>
              <w:t xml:space="preserve">жаттықтырушы, біліктiлiгi жоғары деңгейдегi </w:t>
            </w:r>
            <w:r>
              <w:br/>
            </w:r>
            <w:r>
              <w:rPr>
                <w:rFonts w:ascii="Times New Roman"/>
                <w:b w:val="false"/>
                <w:i w:val="false"/>
                <w:color w:val="000000"/>
                <w:sz w:val="20"/>
              </w:rPr>
              <w:t>жоғары санатты әдiскер, біліктiлiгi орта</w:t>
            </w:r>
            <w:r>
              <w:br/>
            </w:r>
            <w:r>
              <w:rPr>
                <w:rFonts w:ascii="Times New Roman"/>
                <w:b w:val="false"/>
                <w:i w:val="false"/>
                <w:color w:val="000000"/>
                <w:sz w:val="20"/>
              </w:rPr>
              <w:t xml:space="preserve">деңгейдегi жоғары санатты әдiскер, біліктiлiгi </w:t>
            </w:r>
            <w:r>
              <w:br/>
            </w:r>
            <w:r>
              <w:rPr>
                <w:rFonts w:ascii="Times New Roman"/>
                <w:b w:val="false"/>
                <w:i w:val="false"/>
                <w:color w:val="000000"/>
                <w:sz w:val="20"/>
              </w:rPr>
              <w:t>жоғары деңгейдегi жоғары санатты нұсқаушы-</w:t>
            </w:r>
            <w:r>
              <w:br/>
            </w:r>
            <w:r>
              <w:rPr>
                <w:rFonts w:ascii="Times New Roman"/>
                <w:b w:val="false"/>
                <w:i w:val="false"/>
                <w:color w:val="000000"/>
                <w:sz w:val="20"/>
              </w:rPr>
              <w:t>спортшы, жоғары санатты ұлттық спорт төрешiсi,</w:t>
            </w:r>
            <w:r>
              <w:br/>
            </w:r>
            <w:r>
              <w:rPr>
                <w:rFonts w:ascii="Times New Roman"/>
                <w:b w:val="false"/>
                <w:i w:val="false"/>
                <w:color w:val="000000"/>
                <w:sz w:val="20"/>
              </w:rPr>
              <w:t>ұлттық спорт төрешiсi біліктілік санаттарын</w:t>
            </w:r>
            <w:r>
              <w:br/>
            </w:r>
            <w:r>
              <w:rPr>
                <w:rFonts w:ascii="Times New Roman"/>
                <w:b w:val="false"/>
                <w:i w:val="false"/>
                <w:color w:val="000000"/>
                <w:sz w:val="20"/>
              </w:rPr>
              <w:t>беру" мемлекеттік 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(Дене шынықтыру және спорт</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саласындағы уәкілетті органның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біліктілік комиссиясының төрағасына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(жаттықтырушыға, нұсқаушы-спортшыға, спорттық төрешіге спорт</w:t>
      </w:r>
    </w:p>
    <w:p>
      <w:pPr>
        <w:spacing w:after="0"/>
        <w:ind w:left="0"/>
        <w:jc w:val="both"/>
      </w:pPr>
      <w:r>
        <w:rPr>
          <w:rFonts w:ascii="Times New Roman"/>
          <w:b w:val="false"/>
          <w:i w:val="false"/>
          <w:color w:val="000000"/>
          <w:sz w:val="28"/>
        </w:rPr>
        <w:t xml:space="preserve">
      түрін көрсету, әдіскерлерге – спорт мекемесінің атауы) </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_____________________________________________________</w:t>
      </w:r>
    </w:p>
    <w:p>
      <w:pPr>
        <w:spacing w:after="0"/>
        <w:ind w:left="0"/>
        <w:jc w:val="both"/>
      </w:pPr>
      <w:r>
        <w:rPr>
          <w:rFonts w:ascii="Times New Roman"/>
          <w:b w:val="false"/>
          <w:i w:val="false"/>
          <w:color w:val="000000"/>
          <w:sz w:val="28"/>
        </w:rPr>
        <w:t>
      Жұмыс орны, атқаратын лауазымы 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w:t>
      </w:r>
    </w:p>
    <w:p>
      <w:pPr>
        <w:spacing w:after="0"/>
        <w:ind w:left="0"/>
        <w:jc w:val="both"/>
      </w:pPr>
      <w:r>
        <w:rPr>
          <w:rFonts w:ascii="Times New Roman"/>
          <w:b w:val="false"/>
          <w:i w:val="false"/>
          <w:color w:val="000000"/>
          <w:sz w:val="28"/>
        </w:rPr>
        <w:t>
      Үй мекенжайы: 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Мына жұмыс нәтижелерін біліктілік санатын беру үшін негіздеме болады</w:t>
      </w:r>
    </w:p>
    <w:p>
      <w:pPr>
        <w:spacing w:after="0"/>
        <w:ind w:left="0"/>
        <w:jc w:val="both"/>
      </w:pPr>
      <w:r>
        <w:rPr>
          <w:rFonts w:ascii="Times New Roman"/>
          <w:b w:val="false"/>
          <w:i w:val="false"/>
          <w:color w:val="000000"/>
          <w:sz w:val="28"/>
        </w:rPr>
        <w:t>
      деп санаймын: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Жаттықтырушының, әдіскердің, нұсқаушы-спортшының және спорттық</w:t>
      </w:r>
    </w:p>
    <w:p>
      <w:pPr>
        <w:spacing w:after="0"/>
        <w:ind w:left="0"/>
        <w:jc w:val="both"/>
      </w:pPr>
      <w:r>
        <w:rPr>
          <w:rFonts w:ascii="Times New Roman"/>
          <w:b w:val="false"/>
          <w:i w:val="false"/>
          <w:color w:val="000000"/>
          <w:sz w:val="28"/>
        </w:rPr>
        <w:t>
      төрешілердің лауазымдарына арналған біліктілік талаптарымен таныстым</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 </w:t>
      </w:r>
    </w:p>
    <w:p>
      <w:pPr>
        <w:spacing w:after="0"/>
        <w:ind w:left="0"/>
        <w:jc w:val="both"/>
      </w:pPr>
      <w:r>
        <w:rPr>
          <w:rFonts w:ascii="Times New Roman"/>
          <w:b w:val="false"/>
          <w:i w:val="false"/>
          <w:color w:val="000000"/>
          <w:sz w:val="28"/>
        </w:rPr>
        <w:t>
      20__ жылғы "___" ______________ ____________________</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спорт шеберi", "Қазақстан Республикасының</w:t>
            </w:r>
            <w:r>
              <w:br/>
            </w:r>
            <w:r>
              <w:rPr>
                <w:rFonts w:ascii="Times New Roman"/>
                <w:b w:val="false"/>
                <w:i w:val="false"/>
                <w:color w:val="000000"/>
                <w:sz w:val="20"/>
              </w:rPr>
              <w:t>халықаралық дәрежедегi спорт шеберi",</w:t>
            </w:r>
            <w:r>
              <w:br/>
            </w:r>
            <w:r>
              <w:rPr>
                <w:rFonts w:ascii="Times New Roman"/>
                <w:b w:val="false"/>
                <w:i w:val="false"/>
                <w:color w:val="000000"/>
                <w:sz w:val="20"/>
              </w:rPr>
              <w:t>"Қазақстан Республикасының спорт шеберi",</w:t>
            </w:r>
            <w:r>
              <w:br/>
            </w:r>
            <w:r>
              <w:rPr>
                <w:rFonts w:ascii="Times New Roman"/>
                <w:b w:val="false"/>
                <w:i w:val="false"/>
                <w:color w:val="000000"/>
                <w:sz w:val="20"/>
              </w:rPr>
              <w:t>"Қазақстан Республикасының еңбек сiңiрген</w:t>
            </w:r>
            <w:r>
              <w:br/>
            </w:r>
            <w:r>
              <w:rPr>
                <w:rFonts w:ascii="Times New Roman"/>
                <w:b w:val="false"/>
                <w:i w:val="false"/>
                <w:color w:val="000000"/>
                <w:sz w:val="20"/>
              </w:rPr>
              <w:t>жаттықтырушысы" спорттық атақтары біліктiлiгi</w:t>
            </w:r>
            <w:r>
              <w:br/>
            </w:r>
            <w:r>
              <w:rPr>
                <w:rFonts w:ascii="Times New Roman"/>
                <w:b w:val="false"/>
                <w:i w:val="false"/>
                <w:color w:val="000000"/>
                <w:sz w:val="20"/>
              </w:rPr>
              <w:t>жоғары деңгейдегi жоғары санатты жаттықтырушы,</w:t>
            </w:r>
            <w:r>
              <w:br/>
            </w:r>
            <w:r>
              <w:rPr>
                <w:rFonts w:ascii="Times New Roman"/>
                <w:b w:val="false"/>
                <w:i w:val="false"/>
                <w:color w:val="000000"/>
                <w:sz w:val="20"/>
              </w:rPr>
              <w:t>біліктiлiгi орта деңгейдегi жоғары санатты</w:t>
            </w:r>
            <w:r>
              <w:br/>
            </w:r>
            <w:r>
              <w:rPr>
                <w:rFonts w:ascii="Times New Roman"/>
                <w:b w:val="false"/>
                <w:i w:val="false"/>
                <w:color w:val="000000"/>
                <w:sz w:val="20"/>
              </w:rPr>
              <w:t>жаттықтырушы, біліктiлiгi жоғары деңгейдегi</w:t>
            </w:r>
            <w:r>
              <w:br/>
            </w:r>
            <w:r>
              <w:rPr>
                <w:rFonts w:ascii="Times New Roman"/>
                <w:b w:val="false"/>
                <w:i w:val="false"/>
                <w:color w:val="000000"/>
                <w:sz w:val="20"/>
              </w:rPr>
              <w:t>жоғары санатты әдiскер, біліктiлiгi орта</w:t>
            </w:r>
            <w:r>
              <w:br/>
            </w:r>
            <w:r>
              <w:rPr>
                <w:rFonts w:ascii="Times New Roman"/>
                <w:b w:val="false"/>
                <w:i w:val="false"/>
                <w:color w:val="000000"/>
                <w:sz w:val="20"/>
              </w:rPr>
              <w:t>деңгейдегi жоғары санатты әдiскер, біліктiлiгi</w:t>
            </w:r>
            <w:r>
              <w:br/>
            </w:r>
            <w:r>
              <w:rPr>
                <w:rFonts w:ascii="Times New Roman"/>
                <w:b w:val="false"/>
                <w:i w:val="false"/>
                <w:color w:val="000000"/>
                <w:sz w:val="20"/>
              </w:rPr>
              <w:t>жоғары деңгейдегi жоғары санатты нұсқаушы-</w:t>
            </w:r>
            <w:r>
              <w:br/>
            </w:r>
            <w:r>
              <w:rPr>
                <w:rFonts w:ascii="Times New Roman"/>
                <w:b w:val="false"/>
                <w:i w:val="false"/>
                <w:color w:val="000000"/>
                <w:sz w:val="20"/>
              </w:rPr>
              <w:t>спортшы, жоғары санатты ұлттық спорт төрешiсi,</w:t>
            </w:r>
            <w:r>
              <w:br/>
            </w:r>
            <w:r>
              <w:rPr>
                <w:rFonts w:ascii="Times New Roman"/>
                <w:b w:val="false"/>
                <w:i w:val="false"/>
                <w:color w:val="000000"/>
                <w:sz w:val="20"/>
              </w:rPr>
              <w:t>ұлттық спорт төрешiсi біліктілік санаттарын</w:t>
            </w:r>
            <w:r>
              <w:br/>
            </w:r>
            <w:r>
              <w:rPr>
                <w:rFonts w:ascii="Times New Roman"/>
                <w:b w:val="false"/>
                <w:i w:val="false"/>
                <w:color w:val="000000"/>
                <w:sz w:val="20"/>
              </w:rPr>
              <w:t>беру" мемлекеттік көрсетілетін 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381"/>
        <w:gridCol w:w="858"/>
        <w:gridCol w:w="1520"/>
        <w:gridCol w:w="858"/>
        <w:gridCol w:w="858"/>
        <w:gridCol w:w="2068"/>
        <w:gridCol w:w="86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____________________</w:t>
      </w:r>
    </w:p>
    <w:p>
      <w:pPr>
        <w:spacing w:after="0"/>
        <w:ind w:left="0"/>
        <w:jc w:val="both"/>
      </w:pPr>
      <w:r>
        <w:rPr>
          <w:rFonts w:ascii="Times New Roman"/>
          <w:b w:val="false"/>
          <w:i w:val="false"/>
          <w:color w:val="000000"/>
          <w:sz w:val="28"/>
        </w:rPr>
        <w:t>
      Мөр орны 20__ жылғы "___" _______________</w:t>
      </w:r>
    </w:p>
    <w:p>
      <w:pPr>
        <w:spacing w:after="0"/>
        <w:ind w:left="0"/>
        <w:jc w:val="both"/>
      </w:pPr>
      <w:r>
        <w:rPr>
          <w:rFonts w:ascii="Times New Roman"/>
          <w:b w:val="false"/>
          <w:i w:val="false"/>
          <w:color w:val="000000"/>
          <w:sz w:val="28"/>
        </w:rPr>
        <w:t>
      Дене шынықтыру және спорт жөніндегі</w:t>
      </w:r>
    </w:p>
    <w:p>
      <w:pPr>
        <w:spacing w:after="0"/>
        <w:ind w:left="0"/>
        <w:jc w:val="both"/>
      </w:pPr>
      <w:r>
        <w:rPr>
          <w:rFonts w:ascii="Times New Roman"/>
          <w:b w:val="false"/>
          <w:i w:val="false"/>
          <w:color w:val="000000"/>
          <w:sz w:val="28"/>
        </w:rPr>
        <w:t>
      облыстық (республикалық маңызы</w:t>
      </w:r>
    </w:p>
    <w:p>
      <w:pPr>
        <w:spacing w:after="0"/>
        <w:ind w:left="0"/>
        <w:jc w:val="both"/>
      </w:pPr>
      <w:r>
        <w:rPr>
          <w:rFonts w:ascii="Times New Roman"/>
          <w:b w:val="false"/>
          <w:i w:val="false"/>
          <w:color w:val="000000"/>
          <w:sz w:val="28"/>
        </w:rPr>
        <w:t>
      бар қаланың, астананың) басқарма</w:t>
      </w:r>
    </w:p>
    <w:p>
      <w:pPr>
        <w:spacing w:after="0"/>
        <w:ind w:left="0"/>
        <w:jc w:val="both"/>
      </w:pPr>
      <w:r>
        <w:rPr>
          <w:rFonts w:ascii="Times New Roman"/>
          <w:b w:val="false"/>
          <w:i w:val="false"/>
          <w:color w:val="000000"/>
          <w:sz w:val="28"/>
        </w:rPr>
        <w:t>
      басшысының қолы ____________________</w:t>
      </w:r>
    </w:p>
    <w:p>
      <w:pPr>
        <w:spacing w:after="0"/>
        <w:ind w:left="0"/>
        <w:jc w:val="both"/>
      </w:pPr>
      <w:r>
        <w:rPr>
          <w:rFonts w:ascii="Times New Roman"/>
          <w:b w:val="false"/>
          <w:i w:val="false"/>
          <w:color w:val="000000"/>
          <w:sz w:val="28"/>
        </w:rPr>
        <w:t>
      Мөр орны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сiңiрген спорт шеберi",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дәрежедегi спорт шеберi", "Қазақстан</w:t>
            </w:r>
            <w:r>
              <w:br/>
            </w:r>
            <w:r>
              <w:rPr>
                <w:rFonts w:ascii="Times New Roman"/>
                <w:b w:val="false"/>
                <w:i w:val="false"/>
                <w:color w:val="000000"/>
                <w:sz w:val="20"/>
              </w:rPr>
              <w:t>Республикасының спорт шеберi",</w:t>
            </w:r>
            <w:r>
              <w:br/>
            </w:r>
            <w:r>
              <w:rPr>
                <w:rFonts w:ascii="Times New Roman"/>
                <w:b w:val="false"/>
                <w:i w:val="false"/>
                <w:color w:val="000000"/>
                <w:sz w:val="20"/>
              </w:rPr>
              <w:t>"Қазақстан Республикасының еңбек</w:t>
            </w:r>
            <w:r>
              <w:br/>
            </w:r>
            <w:r>
              <w:rPr>
                <w:rFonts w:ascii="Times New Roman"/>
                <w:b w:val="false"/>
                <w:i w:val="false"/>
                <w:color w:val="000000"/>
                <w:sz w:val="20"/>
              </w:rPr>
              <w:t>сiңiрген жаттықтырушысы" спорттық</w:t>
            </w:r>
            <w:r>
              <w:br/>
            </w:r>
            <w:r>
              <w:rPr>
                <w:rFonts w:ascii="Times New Roman"/>
                <w:b w:val="false"/>
                <w:i w:val="false"/>
                <w:color w:val="000000"/>
                <w:sz w:val="20"/>
              </w:rPr>
              <w:t>атақтарын және біліктiлiгi жоғары</w:t>
            </w:r>
            <w:r>
              <w:br/>
            </w:r>
            <w:r>
              <w:rPr>
                <w:rFonts w:ascii="Times New Roman"/>
                <w:b w:val="false"/>
                <w:i w:val="false"/>
                <w:color w:val="000000"/>
                <w:sz w:val="20"/>
              </w:rPr>
              <w:t>деңгейдегi жоғары санатты</w:t>
            </w:r>
            <w:r>
              <w:br/>
            </w:r>
            <w:r>
              <w:rPr>
                <w:rFonts w:ascii="Times New Roman"/>
                <w:b w:val="false"/>
                <w:i w:val="false"/>
                <w:color w:val="000000"/>
                <w:sz w:val="20"/>
              </w:rPr>
              <w:t>жаттықтырушы, біліктiлiгi орта</w:t>
            </w:r>
            <w:r>
              <w:br/>
            </w:r>
            <w:r>
              <w:rPr>
                <w:rFonts w:ascii="Times New Roman"/>
                <w:b w:val="false"/>
                <w:i w:val="false"/>
                <w:color w:val="000000"/>
                <w:sz w:val="20"/>
              </w:rPr>
              <w:t>деңгейдегi жоғары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 xml:space="preserve">деңгейдегi жоғары санатты әдiскер, </w:t>
            </w:r>
            <w:r>
              <w:br/>
            </w:r>
            <w:r>
              <w:rPr>
                <w:rFonts w:ascii="Times New Roman"/>
                <w:b w:val="false"/>
                <w:i w:val="false"/>
                <w:color w:val="000000"/>
                <w:sz w:val="20"/>
              </w:rPr>
              <w:t>біліктiлiгi орта деңгейдегi жоғары</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 xml:space="preserve">деңгейдегi жоғары санатты нұсқаушы- </w:t>
            </w:r>
            <w:r>
              <w:br/>
            </w:r>
            <w:r>
              <w:rPr>
                <w:rFonts w:ascii="Times New Roman"/>
                <w:b w:val="false"/>
                <w:i w:val="false"/>
                <w:color w:val="000000"/>
                <w:sz w:val="20"/>
              </w:rPr>
              <w:t>спортшы, жоғары санатты ұлттық</w:t>
            </w:r>
            <w:r>
              <w:br/>
            </w:r>
            <w:r>
              <w:rPr>
                <w:rFonts w:ascii="Times New Roman"/>
                <w:b w:val="false"/>
                <w:i w:val="false"/>
                <w:color w:val="000000"/>
                <w:sz w:val="20"/>
              </w:rPr>
              <w:t xml:space="preserve">спорт төрешiсi, ұлттық спорт төрешiсi </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6-қосымша жаңа редакцияда - ҚР Мәдениет және спорт министрінің 17.06.2016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қызмет көрсетуге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1)_______________________________; </w:t>
      </w:r>
    </w:p>
    <w:p>
      <w:pPr>
        <w:spacing w:after="0"/>
        <w:ind w:left="0"/>
        <w:jc w:val="both"/>
      </w:pPr>
      <w:r>
        <w:rPr>
          <w:rFonts w:ascii="Times New Roman"/>
          <w:b w:val="false"/>
          <w:i w:val="false"/>
          <w:color w:val="000000"/>
          <w:sz w:val="28"/>
        </w:rPr>
        <w:t xml:space="preserve">
      2)_______________________________;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5-қосымша</w:t>
            </w:r>
          </w:p>
        </w:tc>
      </w:tr>
    </w:tbl>
    <w:bookmarkStart w:name="z174" w:id="174"/>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w:t>
      </w:r>
    </w:p>
    <w:bookmarkEnd w:id="174"/>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28.01.2016 </w:t>
      </w:r>
      <w:r>
        <w:rPr>
          <w:rFonts w:ascii="Times New Roman"/>
          <w:b w:val="false"/>
          <w:i w:val="false"/>
          <w:color w:val="ff0000"/>
          <w:sz w:val="28"/>
        </w:rPr>
        <w:t>№ 19</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175"/>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мемлекеттік көрсетілетін қызмет). </w:t>
      </w:r>
    </w:p>
    <w:bookmarkEnd w:id="175"/>
    <w:bookmarkStart w:name="z154" w:id="1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176"/>
    <w:bookmarkStart w:name="z155" w:id="177"/>
    <w:p>
      <w:pPr>
        <w:spacing w:after="0"/>
        <w:ind w:left="0"/>
        <w:jc w:val="both"/>
      </w:pPr>
      <w:r>
        <w:rPr>
          <w:rFonts w:ascii="Times New Roman"/>
          <w:b w:val="false"/>
          <w:i w:val="false"/>
          <w:color w:val="000000"/>
          <w:sz w:val="28"/>
        </w:rPr>
        <w:t>
      3. Мемлекеттік көрсетілетін қызметті облыстың, республикалық маңызы бар қаланың, астананың жергілікті атқарушы органның дене шынықтыру және спорт саласында функцияларды жүзеге асыратын тиісті құрылымдық бөлімшелер (бұдан әрі – көрсетілетін қызметті беруші) көрсетеді.</w:t>
      </w:r>
    </w:p>
    <w:bookmarkEnd w:id="177"/>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56" w:id="178"/>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78"/>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79"/>
    <w:p>
      <w:pPr>
        <w:spacing w:after="0"/>
        <w:ind w:left="0"/>
        <w:jc w:val="both"/>
      </w:pPr>
      <w:r>
        <w:rPr>
          <w:rFonts w:ascii="Times New Roman"/>
          <w:b w:val="false"/>
          <w:i w:val="false"/>
          <w:color w:val="000000"/>
          <w:sz w:val="28"/>
        </w:rPr>
        <w:t>
      4. Мемлекеттік қызмет көрсету мерзімі:</w:t>
      </w:r>
    </w:p>
    <w:bookmarkEnd w:id="179"/>
    <w:bookmarkStart w:name="z158" w:id="180"/>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 күнтізбелік 30 (отыз) күн.</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159" w:id="181"/>
    <w:p>
      <w:pPr>
        <w:spacing w:after="0"/>
        <w:ind w:left="0"/>
        <w:jc w:val="both"/>
      </w:pPr>
      <w:r>
        <w:rPr>
          <w:rFonts w:ascii="Times New Roman"/>
          <w:b w:val="false"/>
          <w:i w:val="false"/>
          <w:color w:val="000000"/>
          <w:sz w:val="28"/>
        </w:rPr>
        <w:t xml:space="preserve">
      2) құжаттар топтамасын тапсыру үшін рұқсат етілетін ең ұзақ күту уақыты – 15 (он бес) минут; </w:t>
      </w:r>
    </w:p>
    <w:bookmarkEnd w:id="181"/>
    <w:bookmarkStart w:name="z160" w:id="182"/>
    <w:p>
      <w:pPr>
        <w:spacing w:after="0"/>
        <w:ind w:left="0"/>
        <w:jc w:val="both"/>
      </w:pPr>
      <w:r>
        <w:rPr>
          <w:rFonts w:ascii="Times New Roman"/>
          <w:b w:val="false"/>
          <w:i w:val="false"/>
          <w:color w:val="000000"/>
          <w:sz w:val="28"/>
        </w:rPr>
        <w:t>
      3) рұқсат етілетін ең ұзақ қызмет көрсету уақыты – 15 (он бес) минут.</w:t>
      </w:r>
    </w:p>
    <w:bookmarkEnd w:id="182"/>
    <w:bookmarkStart w:name="z161" w:id="183"/>
    <w:p>
      <w:pPr>
        <w:spacing w:after="0"/>
        <w:ind w:left="0"/>
        <w:jc w:val="both"/>
      </w:pPr>
      <w:r>
        <w:rPr>
          <w:rFonts w:ascii="Times New Roman"/>
          <w:b w:val="false"/>
          <w:i w:val="false"/>
          <w:color w:val="000000"/>
          <w:sz w:val="28"/>
        </w:rPr>
        <w:t>
      5. Мемлекеттік қызмет көрсету нысаны: қағаз түрінде.</w:t>
      </w:r>
    </w:p>
    <w:bookmarkEnd w:id="183"/>
    <w:bookmarkStart w:name="z162" w:id="184"/>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184"/>
    <w:bookmarkStart w:name="z257" w:id="18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 w:id="186"/>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86"/>
    <w:bookmarkStart w:name="z164" w:id="187"/>
    <w:p>
      <w:pPr>
        <w:spacing w:after="0"/>
        <w:ind w:left="0"/>
        <w:jc w:val="both"/>
      </w:pPr>
      <w:r>
        <w:rPr>
          <w:rFonts w:ascii="Times New Roman"/>
          <w:b w:val="false"/>
          <w:i w:val="false"/>
          <w:color w:val="000000"/>
          <w:sz w:val="28"/>
        </w:rPr>
        <w:t>
      8. Жұмыс кестесі:</w:t>
      </w:r>
    </w:p>
    <w:bookmarkEnd w:id="187"/>
    <w:bookmarkStart w:name="z165" w:id="188"/>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188"/>
    <w:bookmarkStart w:name="z166" w:id="189"/>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bookmarkEnd w:id="189"/>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"электрондық үкіметтің" www.egov.kz веб-порталы (бұдан әрі – портал) арқылы электрондық кезекті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90"/>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p>
    <w:bookmarkEnd w:id="190"/>
    <w:bookmarkStart w:name="z168" w:id="191"/>
    <w:p>
      <w:pPr>
        <w:spacing w:after="0"/>
        <w:ind w:left="0"/>
        <w:jc w:val="both"/>
      </w:pPr>
      <w:r>
        <w:rPr>
          <w:rFonts w:ascii="Times New Roman"/>
          <w:b w:val="false"/>
          <w:i w:val="false"/>
          <w:color w:val="000000"/>
          <w:sz w:val="28"/>
        </w:rPr>
        <w:t>
      1) "Спорт шеберіне кандидат" спорттық разрядын беру туралы мемлекеттік көрсетілетін қызметті алу үшін:</w:t>
      </w:r>
    </w:p>
    <w:bookmarkEnd w:id="191"/>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 </w:t>
      </w:r>
    </w:p>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w:t>
      </w:r>
    </w:p>
    <w:p>
      <w:pPr>
        <w:spacing w:after="0"/>
        <w:ind w:left="0"/>
        <w:jc w:val="both"/>
      </w:pPr>
      <w:r>
        <w:rPr>
          <w:rFonts w:ascii="Times New Roman"/>
          <w:b w:val="false"/>
          <w:i w:val="false"/>
          <w:color w:val="000000"/>
          <w:sz w:val="28"/>
        </w:rPr>
        <w:t>
      3х4 көлеміндегі түрлі-түсті бір фотосурет;</w:t>
      </w:r>
    </w:p>
    <w:bookmarkStart w:name="z169" w:id="192"/>
    <w:p>
      <w:pPr>
        <w:spacing w:after="0"/>
        <w:ind w:left="0"/>
        <w:jc w:val="both"/>
      </w:pPr>
      <w:r>
        <w:rPr>
          <w:rFonts w:ascii="Times New Roman"/>
          <w:b w:val="false"/>
          <w:i w:val="false"/>
          <w:color w:val="000000"/>
          <w:sz w:val="28"/>
        </w:rPr>
        <w:t xml:space="preserve">
      2) "1-разрядты спортшы" спорттық разрядын беру (және/немесе растау) туралы мемлекеттік көрсетілетін қызметті алу үшін:  </w:t>
      </w:r>
    </w:p>
    <w:bookmarkEnd w:id="192"/>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 </w:t>
      </w:r>
    </w:p>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 </w:t>
      </w:r>
    </w:p>
    <w:p>
      <w:pPr>
        <w:spacing w:after="0"/>
        <w:ind w:left="0"/>
        <w:jc w:val="both"/>
      </w:pPr>
      <w:r>
        <w:rPr>
          <w:rFonts w:ascii="Times New Roman"/>
          <w:b w:val="false"/>
          <w:i w:val="false"/>
          <w:color w:val="000000"/>
          <w:sz w:val="28"/>
        </w:rPr>
        <w:t>
      3х4 көлеміндегі түрлі-түсті бір фотосурет;</w:t>
      </w:r>
    </w:p>
    <w:bookmarkStart w:name="z170" w:id="193"/>
    <w:p>
      <w:pPr>
        <w:spacing w:after="0"/>
        <w:ind w:left="0"/>
        <w:jc w:val="both"/>
      </w:pPr>
      <w:r>
        <w:rPr>
          <w:rFonts w:ascii="Times New Roman"/>
          <w:b w:val="false"/>
          <w:i w:val="false"/>
          <w:color w:val="000000"/>
          <w:sz w:val="28"/>
        </w:rPr>
        <w:t xml:space="preserve">
      3)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қызметті алу үшін: </w:t>
      </w:r>
    </w:p>
    <w:bookmarkEnd w:id="193"/>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кәсіптік білімі туралы дипломның көшірмесі;</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w:t>
      </w:r>
    </w:p>
    <w:p>
      <w:pPr>
        <w:spacing w:after="0"/>
        <w:ind w:left="0"/>
        <w:jc w:val="both"/>
      </w:pPr>
      <w:r>
        <w:rPr>
          <w:rFonts w:ascii="Times New Roman"/>
          <w:b w:val="false"/>
          <w:i w:val="false"/>
          <w:color w:val="000000"/>
          <w:sz w:val="28"/>
        </w:rPr>
        <w:t xml:space="preserve">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w:t>
      </w:r>
    </w:p>
    <w:bookmarkStart w:name="z171" w:id="194"/>
    <w:p>
      <w:pPr>
        <w:spacing w:after="0"/>
        <w:ind w:left="0"/>
        <w:jc w:val="both"/>
      </w:pPr>
      <w:r>
        <w:rPr>
          <w:rFonts w:ascii="Times New Roman"/>
          <w:b w:val="false"/>
          <w:i w:val="false"/>
          <w:color w:val="000000"/>
          <w:sz w:val="28"/>
        </w:rPr>
        <w:t xml:space="preserve">
      4)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қызметті алу үшін: </w:t>
      </w:r>
    </w:p>
    <w:bookmarkEnd w:id="194"/>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кәсіптік білімі туралы дипломның көшірмесі;</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xml:space="preserve">
      алдыңғы біліктіліктін берілгені туралы бұйрықтан куәліктің көшірмесі немесе үзінді; </w:t>
      </w:r>
    </w:p>
    <w:bookmarkStart w:name="z172" w:id="195"/>
    <w:p>
      <w:pPr>
        <w:spacing w:after="0"/>
        <w:ind w:left="0"/>
        <w:jc w:val="both"/>
      </w:pPr>
      <w:r>
        <w:rPr>
          <w:rFonts w:ascii="Times New Roman"/>
          <w:b w:val="false"/>
          <w:i w:val="false"/>
          <w:color w:val="000000"/>
          <w:sz w:val="28"/>
        </w:rPr>
        <w:t xml:space="preserve">
      5) "біліктiлiгi жоғары деңгейдегi бірiншi санатты нұсқаушы-спортшы" біліктілік санатын беру (және/немесе растау) туралы мемлекеттік көрсетілетін қызметті алу үшін: </w:t>
      </w:r>
    </w:p>
    <w:bookmarkEnd w:id="195"/>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білімі туралы димпломның көшірмесі;</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6) "бірінші санатты спорт төрешісі" біліктілік санатын беру туралы мемлекеттік көрсетілетін қызметті алу үшін:</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 </w:t>
      </w:r>
    </w:p>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 өткізетін төрешілердің семинарынан өткені туралы анықтама; </w:t>
      </w:r>
    </w:p>
    <w:p>
      <w:pPr>
        <w:spacing w:after="0"/>
        <w:ind w:left="0"/>
        <w:jc w:val="both"/>
      </w:pPr>
      <w:r>
        <w:rPr>
          <w:rFonts w:ascii="Times New Roman"/>
          <w:b w:val="false"/>
          <w:i w:val="false"/>
          <w:color w:val="000000"/>
          <w:sz w:val="28"/>
        </w:rPr>
        <w:t xml:space="preserve">
      қызмет берушінің төрешілік растайтын жарыс хаттамасының көшірмесі немесе төрешілік туралы анықтама; </w:t>
      </w:r>
    </w:p>
    <w:p>
      <w:pPr>
        <w:spacing w:after="0"/>
        <w:ind w:left="0"/>
        <w:jc w:val="both"/>
      </w:pPr>
      <w:r>
        <w:rPr>
          <w:rFonts w:ascii="Times New Roman"/>
          <w:b w:val="false"/>
          <w:i w:val="false"/>
          <w:color w:val="000000"/>
          <w:sz w:val="28"/>
        </w:rPr>
        <w:t xml:space="preserve">
      3х4 көлеміндегі түрлі-түсті екі фотосурет. </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xml:space="preserve">
      Құжаттарды қабылдау кезінде Мемлекеттік корпорацияның қызметкері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корпорацияда дайын құжаттарды жеке басын куәландыратын құжатын көрсеткен кезде қолхат негізінде (не оның нотариалдық куәландырылған өкілі бойынша) беру жүзеге асырылады.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 бойынша көрсетілетін қызметті беруші бір жұмыс күні ішінде көрсетілген қызметті берушіге беру үшін бір жүмыс күн ішінде дайын құжаттарды Мемлекеттік корпорацияға жібереді.</w:t>
      </w:r>
    </w:p>
    <w:bookmarkStart w:name="z262" w:id="196"/>
    <w:p>
      <w:pPr>
        <w:spacing w:after="0"/>
        <w:ind w:left="0"/>
        <w:jc w:val="both"/>
      </w:pPr>
      <w:r>
        <w:rPr>
          <w:rFonts w:ascii="Times New Roman"/>
          <w:b w:val="false"/>
          <w:i w:val="false"/>
          <w:color w:val="000000"/>
          <w:sz w:val="28"/>
        </w:rPr>
        <w:t>
      9-1. Мемлекеттік қызметті көрсетуден бас тартуы үшін мыналар негіздеме болып табылады:</w:t>
      </w:r>
    </w:p>
    <w:bookmarkEnd w:id="196"/>
    <w:bookmarkStart w:name="z258" w:id="197"/>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197"/>
    <w:bookmarkStart w:name="z259" w:id="198"/>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bookmarkEnd w:id="198"/>
    <w:bookmarkStart w:name="z260" w:id="19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99"/>
    <w:bookmarkStart w:name="z261" w:id="20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75" w:id="20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201"/>
    <w:bookmarkStart w:name="z176" w:id="202"/>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202"/>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203"/>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 Министрліктің Дене шынықтыру және спорт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не тиісті облыстың, республикалық маңызы бар қаланың, астананың жергiлiктi атқарушы органы басшысына беріледі.</w:t>
      </w:r>
    </w:p>
    <w:bookmarkEnd w:id="203"/>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кеңсесі арқылы қолма-қол немесе бейнеөтініш түрінде Мемлекеттік корпорацияға, сондай-ақ портал арқылы беріледі,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тиісті облыстың, республикалық маңызы бар қаланың, астананың жергiлiктi атқарушы органның кеңсесінде қабылданғанын растау оның тіркелуі (мөртаңба, кіріс нөмірі және тіркелген күні)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немесе тиісті облыстың, республикалық маңызы бар қаланың, астананың жергiлiктi атқарушы органның не Мемлекеттік корпорацияның мекенжайына түскен шағымы тіркеген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тиісті облыстың, республикалық маңызы бар қаланың, астананың жергiлiктi атқарушы органның не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20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04"/>
    <w:bookmarkStart w:name="z179" w:id="205"/>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ерекшеліктерін есепке ала отырып, қойылатын өзге де талаптар</w:t>
      </w:r>
    </w:p>
    <w:bookmarkEnd w:id="205"/>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0" w:id="206"/>
    <w:p>
      <w:pPr>
        <w:spacing w:after="0"/>
        <w:ind w:left="0"/>
        <w:jc w:val="both"/>
      </w:pPr>
      <w:r>
        <w:rPr>
          <w:rFonts w:ascii="Times New Roman"/>
          <w:b w:val="false"/>
          <w:i w:val="false"/>
          <w:color w:val="000000"/>
          <w:sz w:val="28"/>
        </w:rPr>
        <w:t>
      13.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1" w:id="207"/>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bookmarkEnd w:id="207"/>
    <w:bookmarkStart w:name="z182" w:id="208"/>
    <w:p>
      <w:pPr>
        <w:spacing w:after="0"/>
        <w:ind w:left="0"/>
        <w:jc w:val="both"/>
      </w:pPr>
      <w:r>
        <w:rPr>
          <w:rFonts w:ascii="Times New Roman"/>
          <w:b w:val="false"/>
          <w:i w:val="false"/>
          <w:color w:val="000000"/>
          <w:sz w:val="28"/>
        </w:rPr>
        <w:t>
      15.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208"/>
    <w:bookmarkStart w:name="z183" w:id="209"/>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орталығы арқылы алуға мүмкіндігі бар.</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4" w:id="210"/>
    <w:p>
      <w:pPr>
        <w:spacing w:after="0"/>
        <w:ind w:left="0"/>
        <w:jc w:val="both"/>
      </w:pPr>
      <w:r>
        <w:rPr>
          <w:rFonts w:ascii="Times New Roman"/>
          <w:b w:val="false"/>
          <w:i w:val="false"/>
          <w:color w:val="000000"/>
          <w:sz w:val="28"/>
        </w:rPr>
        <w:t>
      17. Мемлекеттік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алуға болады.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 xml:space="preserve">санатты жаттықтырушы, біліктiлiгi </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 нұсқаушы-</w:t>
            </w:r>
            <w:r>
              <w:br/>
            </w:r>
            <w:r>
              <w:rPr>
                <w:rFonts w:ascii="Times New Roman"/>
                <w:b w:val="false"/>
                <w:i w:val="false"/>
                <w:color w:val="000000"/>
                <w:sz w:val="20"/>
              </w:rPr>
              <w:t>спортшы, бірiншi санатты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32"/>
        <w:gridCol w:w="32"/>
        <w:gridCol w:w="3983"/>
        <w:gridCol w:w="581"/>
        <w:gridCol w:w="34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тегі, аты, әкесінің аты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20___ жылғы "__"___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w:t>
            </w:r>
          </w:p>
          <w:p>
            <w:pPr>
              <w:spacing w:after="20"/>
              <w:ind w:left="20"/>
              <w:jc w:val="both"/>
            </w:pPr>
            <w:r>
              <w:rPr>
                <w:rFonts w:ascii="Times New Roman"/>
                <w:b w:val="false"/>
                <w:i w:val="false"/>
                <w:color w:val="000000"/>
                <w:sz w:val="20"/>
              </w:rPr>
              <w:t>
(қала, аудан)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20___жылғы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бойынша аккредиттелген жергілікті спорт федерациясы </w:t>
            </w:r>
          </w:p>
          <w:p>
            <w:pPr>
              <w:spacing w:after="20"/>
              <w:ind w:left="20"/>
              <w:jc w:val="both"/>
            </w:pP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20___жылғы "__"___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Комиссияның қарауына келіп түскен күні 20__ жылғы "___"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4965"/>
        <w:gridCol w:w="2128"/>
        <w:gridCol w:w="1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(күні, айы, жылы)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лауазымы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тегі, аты, әкесінің аты (болған жағдайда)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санаты</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8633"/>
        <w:gridCol w:w="950"/>
      </w:tblGrid>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беру туралы белгі</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(тегі, аты, әкесінің аты (болған жағдайда)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және бұзушылықтар туралы белгі</w:t>
            </w:r>
          </w:p>
          <w:p>
            <w:pPr>
              <w:spacing w:after="20"/>
              <w:ind w:left="20"/>
              <w:jc w:val="both"/>
            </w:pPr>
            <w:r>
              <w:rPr>
                <w:rFonts w:ascii="Times New Roman"/>
                <w:b w:val="false"/>
                <w:i w:val="false"/>
                <w:color w:val="000000"/>
                <w:sz w:val="20"/>
              </w:rPr>
              <w:t>
Жіберілген күні 20__ жылғы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 xml:space="preserve">санатты жаттықтырушы, біліктiлiгi </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 нұсқаушы-</w:t>
            </w:r>
            <w:r>
              <w:br/>
            </w:r>
            <w:r>
              <w:rPr>
                <w:rFonts w:ascii="Times New Roman"/>
                <w:b w:val="false"/>
                <w:i w:val="false"/>
                <w:color w:val="000000"/>
                <w:sz w:val="20"/>
              </w:rPr>
              <w:t>спортшы, бірiншi санатты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(Дене шынықтыру және спорт</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саласындағы жергілікті атқарушы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біліктілік комиссиясының төрағасына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(жаттықтырушыға, нұсқаушы-спортшыға, спорттық төрешіге спорт</w:t>
      </w:r>
    </w:p>
    <w:p>
      <w:pPr>
        <w:spacing w:after="0"/>
        <w:ind w:left="0"/>
        <w:jc w:val="both"/>
      </w:pPr>
      <w:r>
        <w:rPr>
          <w:rFonts w:ascii="Times New Roman"/>
          <w:b w:val="false"/>
          <w:i w:val="false"/>
          <w:color w:val="000000"/>
          <w:sz w:val="28"/>
        </w:rPr>
        <w:t xml:space="preserve">
      түрін көрсету, әдіскерлерге – спорт мекемесінің атауы) </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_____________________________________________________</w:t>
      </w:r>
    </w:p>
    <w:p>
      <w:pPr>
        <w:spacing w:after="0"/>
        <w:ind w:left="0"/>
        <w:jc w:val="both"/>
      </w:pPr>
      <w:r>
        <w:rPr>
          <w:rFonts w:ascii="Times New Roman"/>
          <w:b w:val="false"/>
          <w:i w:val="false"/>
          <w:color w:val="000000"/>
          <w:sz w:val="28"/>
        </w:rPr>
        <w:t>
      Жұмыс орны, атқаратын лауазымы _____________________________________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w:t>
      </w:r>
    </w:p>
    <w:p>
      <w:pPr>
        <w:spacing w:after="0"/>
        <w:ind w:left="0"/>
        <w:jc w:val="both"/>
      </w:pPr>
      <w:r>
        <w:rPr>
          <w:rFonts w:ascii="Times New Roman"/>
          <w:b w:val="false"/>
          <w:i w:val="false"/>
          <w:color w:val="000000"/>
          <w:sz w:val="28"/>
        </w:rPr>
        <w:t>
      Үй мекенжайы: 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Мына жұмыс нәтижелерін біліктілік санатын беру үшін негіздеме болады</w:t>
      </w:r>
    </w:p>
    <w:p>
      <w:pPr>
        <w:spacing w:after="0"/>
        <w:ind w:left="0"/>
        <w:jc w:val="both"/>
      </w:pPr>
      <w:r>
        <w:rPr>
          <w:rFonts w:ascii="Times New Roman"/>
          <w:b w:val="false"/>
          <w:i w:val="false"/>
          <w:color w:val="000000"/>
          <w:sz w:val="28"/>
        </w:rPr>
        <w:t>
      деп санаймын:_______________________________________________________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Жаттықтырушының, әдіскердің, нұсқаушы-спортшының және спорттық</w:t>
      </w:r>
    </w:p>
    <w:p>
      <w:pPr>
        <w:spacing w:after="0"/>
        <w:ind w:left="0"/>
        <w:jc w:val="both"/>
      </w:pPr>
      <w:r>
        <w:rPr>
          <w:rFonts w:ascii="Times New Roman"/>
          <w:b w:val="false"/>
          <w:i w:val="false"/>
          <w:color w:val="000000"/>
          <w:sz w:val="28"/>
        </w:rPr>
        <w:t>
      төрешілердің лауазымдарына арналған біліктілік талаптарымен таныстым</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 </w:t>
      </w:r>
    </w:p>
    <w:p>
      <w:pPr>
        <w:spacing w:after="0"/>
        <w:ind w:left="0"/>
        <w:jc w:val="both"/>
      </w:pPr>
      <w:r>
        <w:rPr>
          <w:rFonts w:ascii="Times New Roman"/>
          <w:b w:val="false"/>
          <w:i w:val="false"/>
          <w:color w:val="000000"/>
          <w:sz w:val="28"/>
        </w:rPr>
        <w:t>
      20__ жылғы "___" ______________ ____________________</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 xml:space="preserve">санатты жаттықтырушы, біліктiлiгi </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 нұсқаушы-</w:t>
            </w:r>
            <w:r>
              <w:br/>
            </w:r>
            <w:r>
              <w:rPr>
                <w:rFonts w:ascii="Times New Roman"/>
                <w:b w:val="false"/>
                <w:i w:val="false"/>
                <w:color w:val="000000"/>
                <w:sz w:val="20"/>
              </w:rPr>
              <w:t>спортшы, бірiншi санатты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Жаттықтырушы-оқытушының спортшыларды даярлауы туралы</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381"/>
        <w:gridCol w:w="858"/>
        <w:gridCol w:w="1520"/>
        <w:gridCol w:w="858"/>
        <w:gridCol w:w="858"/>
        <w:gridCol w:w="2068"/>
        <w:gridCol w:w="86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Басшының қолы ____________________ </w:t>
      </w:r>
    </w:p>
    <w:p>
      <w:pPr>
        <w:spacing w:after="0"/>
        <w:ind w:left="0"/>
        <w:jc w:val="both"/>
      </w:pPr>
      <w:r>
        <w:rPr>
          <w:rFonts w:ascii="Times New Roman"/>
          <w:b w:val="false"/>
          <w:i w:val="false"/>
          <w:color w:val="000000"/>
          <w:sz w:val="28"/>
        </w:rPr>
        <w:t>
      Мөр орны 20__ жылғы "___" _______________</w:t>
      </w:r>
    </w:p>
    <w:p>
      <w:pPr>
        <w:spacing w:after="0"/>
        <w:ind w:left="0"/>
        <w:jc w:val="both"/>
      </w:pPr>
      <w:r>
        <w:rPr>
          <w:rFonts w:ascii="Times New Roman"/>
          <w:b w:val="false"/>
          <w:i w:val="false"/>
          <w:color w:val="000000"/>
          <w:sz w:val="28"/>
        </w:rPr>
        <w:t>
      Дене шынықтыру және спорт жөніндегі</w:t>
      </w:r>
    </w:p>
    <w:p>
      <w:pPr>
        <w:spacing w:after="0"/>
        <w:ind w:left="0"/>
        <w:jc w:val="both"/>
      </w:pPr>
      <w:r>
        <w:rPr>
          <w:rFonts w:ascii="Times New Roman"/>
          <w:b w:val="false"/>
          <w:i w:val="false"/>
          <w:color w:val="000000"/>
          <w:sz w:val="28"/>
        </w:rPr>
        <w:t>
      қалалық (аудандық) бөлімі</w:t>
      </w:r>
    </w:p>
    <w:p>
      <w:pPr>
        <w:spacing w:after="0"/>
        <w:ind w:left="0"/>
        <w:jc w:val="both"/>
      </w:pPr>
      <w:r>
        <w:rPr>
          <w:rFonts w:ascii="Times New Roman"/>
          <w:b w:val="false"/>
          <w:i w:val="false"/>
          <w:color w:val="000000"/>
          <w:sz w:val="28"/>
        </w:rPr>
        <w:t>
      басшының қолы ____________________</w:t>
      </w:r>
    </w:p>
    <w:p>
      <w:pPr>
        <w:spacing w:after="0"/>
        <w:ind w:left="0"/>
        <w:jc w:val="both"/>
      </w:pPr>
      <w:r>
        <w:rPr>
          <w:rFonts w:ascii="Times New Roman"/>
          <w:b w:val="false"/>
          <w:i w:val="false"/>
          <w:color w:val="000000"/>
          <w:sz w:val="28"/>
        </w:rPr>
        <w:t>
      Мөр орны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разрядтарын және</w:t>
            </w:r>
            <w:r>
              <w:br/>
            </w:r>
            <w:r>
              <w:rPr>
                <w:rFonts w:ascii="Times New Roman"/>
                <w:b w:val="false"/>
                <w:i w:val="false"/>
                <w:color w:val="000000"/>
                <w:sz w:val="20"/>
              </w:rPr>
              <w:t xml:space="preserve">біліктiлiгi жоғары деңгейдегi бірiншi </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 нұсқаушы-</w:t>
            </w:r>
            <w:r>
              <w:br/>
            </w:r>
            <w:r>
              <w:rPr>
                <w:rFonts w:ascii="Times New Roman"/>
                <w:b w:val="false"/>
                <w:i w:val="false"/>
                <w:color w:val="000000"/>
                <w:sz w:val="20"/>
              </w:rPr>
              <w:t>спортшы, бірiншi санатты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Мәдениет және спорт министрінің 17.06.2016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қызмет көрсетуге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xml:space="preserve">
      2)_______________________________;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6-қосымша</w:t>
            </w:r>
          </w:p>
        </w:tc>
      </w:tr>
    </w:tbl>
    <w:bookmarkStart w:name="z218" w:id="211"/>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w:t>
      </w:r>
    </w:p>
    <w:bookmarkEnd w:id="211"/>
    <w:p>
      <w:pPr>
        <w:spacing w:after="0"/>
        <w:ind w:left="0"/>
        <w:jc w:val="both"/>
      </w:pPr>
      <w:r>
        <w:rPr>
          <w:rFonts w:ascii="Times New Roman"/>
          <w:b w:val="false"/>
          <w:i w:val="false"/>
          <w:color w:val="ff0000"/>
          <w:sz w:val="28"/>
        </w:rPr>
        <w:t xml:space="preserve">
      Ескерту. Стандарттың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Мәдениет және спорт министрінің 28.01.2016 </w:t>
      </w:r>
      <w:r>
        <w:rPr>
          <w:rFonts w:ascii="Times New Roman"/>
          <w:b w:val="false"/>
          <w:i w:val="false"/>
          <w:color w:val="ff0000"/>
          <w:sz w:val="28"/>
        </w:rPr>
        <w:t>№ 19</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212"/>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(бұдан әрі – мемлекеттік көрсетілетін қызмет).</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2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213"/>
    <w:bookmarkStart w:name="z191" w:id="214"/>
    <w:p>
      <w:pPr>
        <w:spacing w:after="0"/>
        <w:ind w:left="0"/>
        <w:jc w:val="both"/>
      </w:pPr>
      <w:r>
        <w:rPr>
          <w:rFonts w:ascii="Times New Roman"/>
          <w:b w:val="false"/>
          <w:i w:val="false"/>
          <w:color w:val="000000"/>
          <w:sz w:val="28"/>
        </w:rPr>
        <w:t>
      3. Мемлекеттік көрсетілетін қызметті ауданның, облыстық маңызы бар қаланың, республикалық маңызы бар қаладағы, астанадағы ауданының жергілікті атқарушы органның дене шынықтыру және спорт саласындағы функцияларды жүзеге асыратын тиісті құрылымдық бөлімшелер (бұдан әрі – көрсетілетін қызметті беруші) көрсетеді.</w:t>
      </w:r>
    </w:p>
    <w:bookmarkEnd w:id="214"/>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92" w:id="215"/>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215"/>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3" w:id="216"/>
    <w:p>
      <w:pPr>
        <w:spacing w:after="0"/>
        <w:ind w:left="0"/>
        <w:jc w:val="both"/>
      </w:pPr>
      <w:r>
        <w:rPr>
          <w:rFonts w:ascii="Times New Roman"/>
          <w:b w:val="false"/>
          <w:i w:val="false"/>
          <w:color w:val="000000"/>
          <w:sz w:val="28"/>
        </w:rPr>
        <w:t xml:space="preserve">
      4. Мемлекеттік қызмет көрсету мерзімі: </w:t>
      </w:r>
    </w:p>
    <w:bookmarkEnd w:id="216"/>
    <w:bookmarkStart w:name="z194" w:id="217"/>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 күнтізбелік 30 (отыз) күн.</w:t>
      </w:r>
    </w:p>
    <w:bookmarkEnd w:id="21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195" w:id="218"/>
    <w:p>
      <w:pPr>
        <w:spacing w:after="0"/>
        <w:ind w:left="0"/>
        <w:jc w:val="both"/>
      </w:pPr>
      <w:r>
        <w:rPr>
          <w:rFonts w:ascii="Times New Roman"/>
          <w:b w:val="false"/>
          <w:i w:val="false"/>
          <w:color w:val="000000"/>
          <w:sz w:val="28"/>
        </w:rPr>
        <w:t xml:space="preserve">
      2) құжаттар топтамасын тапсыру үшін рұқсат етілетін ең ұзақ күту уақыты – 15 (он бес) минут; </w:t>
      </w:r>
    </w:p>
    <w:bookmarkEnd w:id="218"/>
    <w:bookmarkStart w:name="z196" w:id="219"/>
    <w:p>
      <w:pPr>
        <w:spacing w:after="0"/>
        <w:ind w:left="0"/>
        <w:jc w:val="both"/>
      </w:pPr>
      <w:r>
        <w:rPr>
          <w:rFonts w:ascii="Times New Roman"/>
          <w:b w:val="false"/>
          <w:i w:val="false"/>
          <w:color w:val="000000"/>
          <w:sz w:val="28"/>
        </w:rPr>
        <w:t>
      3) рұқсат етілетін ең ұзақ қызмет көрсету уақыты – 15 (он бес) минут.</w:t>
      </w:r>
    </w:p>
    <w:bookmarkEnd w:id="219"/>
    <w:bookmarkStart w:name="z197" w:id="220"/>
    <w:p>
      <w:pPr>
        <w:spacing w:after="0"/>
        <w:ind w:left="0"/>
        <w:jc w:val="both"/>
      </w:pPr>
      <w:r>
        <w:rPr>
          <w:rFonts w:ascii="Times New Roman"/>
          <w:b w:val="false"/>
          <w:i w:val="false"/>
          <w:color w:val="000000"/>
          <w:sz w:val="28"/>
        </w:rPr>
        <w:t>
      5. Мемлекеттік қызмет көрсету нысаны: қағаз түрінде.</w:t>
      </w:r>
    </w:p>
    <w:bookmarkEnd w:id="220"/>
    <w:bookmarkStart w:name="z198" w:id="221"/>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221"/>
    <w:bookmarkStart w:name="z263" w:id="22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9" w:id="223"/>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23"/>
    <w:bookmarkStart w:name="z200" w:id="224"/>
    <w:p>
      <w:pPr>
        <w:spacing w:after="0"/>
        <w:ind w:left="0"/>
        <w:jc w:val="both"/>
      </w:pPr>
      <w:r>
        <w:rPr>
          <w:rFonts w:ascii="Times New Roman"/>
          <w:b w:val="false"/>
          <w:i w:val="false"/>
          <w:color w:val="000000"/>
          <w:sz w:val="28"/>
        </w:rPr>
        <w:t xml:space="preserve">
      8. Жұмыс кестесі: </w:t>
      </w:r>
    </w:p>
    <w:bookmarkEnd w:id="224"/>
    <w:bookmarkStart w:name="z201" w:id="225"/>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225"/>
    <w:bookmarkStart w:name="z202" w:id="226"/>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bookmarkEnd w:id="226"/>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"электрондық үкіметтің" www.egov.kz веб-порталы (бұдан әрі – портал) арқылы электрондық кезекті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27"/>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p>
    <w:bookmarkEnd w:id="227"/>
    <w:bookmarkStart w:name="z204" w:id="228"/>
    <w:p>
      <w:pPr>
        <w:spacing w:after="0"/>
        <w:ind w:left="0"/>
        <w:jc w:val="both"/>
      </w:pPr>
      <w:r>
        <w:rPr>
          <w:rFonts w:ascii="Times New Roman"/>
          <w:b w:val="false"/>
          <w:i w:val="false"/>
          <w:color w:val="000000"/>
          <w:sz w:val="28"/>
        </w:rPr>
        <w:t xml:space="preserve">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туралы мемлекеттік көрсетілетін қызметті алу үшін: </w:t>
      </w:r>
    </w:p>
    <w:bookmarkEnd w:id="228"/>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бастапқы спорттық ұйымның мөрімен және қолымен куәландырылған қолдаухаты;</w:t>
      </w:r>
    </w:p>
    <w:p>
      <w:pPr>
        <w:spacing w:after="0"/>
        <w:ind w:left="0"/>
        <w:jc w:val="both"/>
      </w:pPr>
      <w:r>
        <w:rPr>
          <w:rFonts w:ascii="Times New Roman"/>
          <w:b w:val="false"/>
          <w:i w:val="false"/>
          <w:color w:val="000000"/>
          <w:sz w:val="28"/>
        </w:rPr>
        <w:t>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p>
    <w:bookmarkStart w:name="z205" w:id="229"/>
    <w:p>
      <w:pPr>
        <w:spacing w:after="0"/>
        <w:ind w:left="0"/>
        <w:jc w:val="both"/>
      </w:pPr>
      <w:r>
        <w:rPr>
          <w:rFonts w:ascii="Times New Roman"/>
          <w:b w:val="false"/>
          <w:i w:val="false"/>
          <w:color w:val="000000"/>
          <w:sz w:val="28"/>
        </w:rPr>
        <w:t>
      2) "біліктiлiгi жоғары деңгейдегi екінші санатты жаттықтырушы", "біліктiлiгi орта деңгейдегi екінші санатты жаттықтырушы" біліктілік санаттарын беру (және/немесе растау) туралы мемлекеттік көрсетілетін қызметті алу үшін:</w:t>
      </w:r>
    </w:p>
    <w:bookmarkEnd w:id="229"/>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кәсіптік білімі туралы дипломның көшірмесі;</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анықтамасы;</w:t>
      </w:r>
    </w:p>
    <w:p>
      <w:pPr>
        <w:spacing w:after="0"/>
        <w:ind w:left="0"/>
        <w:jc w:val="both"/>
      </w:pPr>
      <w:r>
        <w:rPr>
          <w:rFonts w:ascii="Times New Roman"/>
          <w:b w:val="false"/>
          <w:i w:val="false"/>
          <w:color w:val="000000"/>
          <w:sz w:val="28"/>
        </w:rPr>
        <w:t>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хаттамаларының көшірмелері;</w:t>
      </w:r>
    </w:p>
    <w:bookmarkStart w:name="z206" w:id="230"/>
    <w:p>
      <w:pPr>
        <w:spacing w:after="0"/>
        <w:ind w:left="0"/>
        <w:jc w:val="both"/>
      </w:pPr>
      <w:r>
        <w:rPr>
          <w:rFonts w:ascii="Times New Roman"/>
          <w:b w:val="false"/>
          <w:i w:val="false"/>
          <w:color w:val="000000"/>
          <w:sz w:val="28"/>
        </w:rPr>
        <w:t xml:space="preserve">
      3) "біліктiлiгi жоғары деңгейдегi екінші санатты әдіскер", "біліктiлiгi орта деңгейдегi екінші санатты әдіскер" біліктілік санаттарын беру (және/немесе растау) туралы мемлекеттік көрсетілетін қызметті алу үшін: </w:t>
      </w:r>
    </w:p>
    <w:bookmarkEnd w:id="23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кәсіптік білімі туралы дипломның көшірмесі;</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Start w:name="z207" w:id="231"/>
    <w:p>
      <w:pPr>
        <w:spacing w:after="0"/>
        <w:ind w:left="0"/>
        <w:jc w:val="both"/>
      </w:pPr>
      <w:r>
        <w:rPr>
          <w:rFonts w:ascii="Times New Roman"/>
          <w:b w:val="false"/>
          <w:i w:val="false"/>
          <w:color w:val="000000"/>
          <w:sz w:val="28"/>
        </w:rPr>
        <w:t xml:space="preserve">
      4) "біліктiлiгi жоғары деңгейдегi екінші санатты нұсқаушы-спортшы" біліктілік санатын беру (және/немесе растау) туралы мемлекеттік көрсетілетін қызметті алу үшін: </w:t>
      </w:r>
    </w:p>
    <w:bookmarkEnd w:id="231"/>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білімі туралы дипломның көшірмесі;</w:t>
      </w:r>
    </w:p>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w:t>
      </w:r>
    </w:p>
    <w:bookmarkStart w:name="z208" w:id="232"/>
    <w:p>
      <w:pPr>
        <w:spacing w:after="0"/>
        <w:ind w:left="0"/>
        <w:jc w:val="both"/>
      </w:pPr>
      <w:r>
        <w:rPr>
          <w:rFonts w:ascii="Times New Roman"/>
          <w:b w:val="false"/>
          <w:i w:val="false"/>
          <w:color w:val="000000"/>
          <w:sz w:val="28"/>
        </w:rPr>
        <w:t xml:space="preserve">
      5) "спорт төрешісі" біліктілік санатын беру туралы мемлекеттік көрсетілетін қызметті алу үшін: </w:t>
      </w:r>
    </w:p>
    <w:bookmarkEnd w:id="232"/>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қызмет берушінің төрешілік растайтын жарыс хаттамасының көшірмесі немесе төрешілік туралы анықтама.</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жеке басын куәландыратын құжатын көрсеткен кезде қолхат негізінде (не оның нотариалдық куәландырылған өкілі бойынша) беру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 бойынша көрсетілетін қызметті беруші бір жұмыс күні ішінде көрсетілген қызметті берушіге беру үшін бір жүмыс күн ішінде дайын құжаттарды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33"/>
    <w:p>
      <w:pPr>
        <w:spacing w:after="0"/>
        <w:ind w:left="0"/>
        <w:jc w:val="both"/>
      </w:pPr>
      <w:r>
        <w:rPr>
          <w:rFonts w:ascii="Times New Roman"/>
          <w:b w:val="false"/>
          <w:i w:val="false"/>
          <w:color w:val="000000"/>
          <w:sz w:val="28"/>
        </w:rPr>
        <w:t>
      9-1. Мемлекеттік қызметті көрсетуден бас тартуы үшін мыналар негіздеме болып табылады:</w:t>
      </w:r>
    </w:p>
    <w:bookmarkEnd w:id="233"/>
    <w:bookmarkStart w:name="z264" w:id="234"/>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234"/>
    <w:bookmarkStart w:name="z265" w:id="235"/>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bookmarkEnd w:id="235"/>
    <w:bookmarkStart w:name="z266" w:id="23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36"/>
    <w:bookmarkStart w:name="z267" w:id="237"/>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Мәдениет және спорт министрінің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09" w:id="23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4-қосымшаға сәйкес нысан бойынша қолхат береді. </w:t>
      </w:r>
    </w:p>
    <w:bookmarkEnd w:id="238"/>
    <w:bookmarkStart w:name="z210" w:id="239"/>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239"/>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 w:id="240"/>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 Министрліктің Дене шынықтыру және спорт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не тиісті облыстың, республикалық маңызы бар қаланың, астананың жергiлiктi атқарушы органы басшысына беріледі.</w:t>
      </w:r>
    </w:p>
    <w:bookmarkEnd w:id="240"/>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кеңсесі арқылы қолма-қол немесе бейнеөтініш түрінде Мемлекеттік корпорацияға, сондай-ақ портал арқылы беріледі,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тиісті облыстың, республикалық маңызы бар қаланың, астананың жергiлiктi атқарушы органның кеңсесінде қабылданғанын растау оның тіркелуі (мөртаңба, кіріс нөмірі және тіркелген күні)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тиісті облыстың, республикалық маңызы бар қаланың, астананың жергiлiктi атқарушы органның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жіберіледі не көрсетілетін қызметті берушінің, тиісті облыстың, республикалық маңызы бар қаланың, астананың жергiлiктi атқарушы органның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25.12.2018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4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 </w:t>
      </w:r>
    </w:p>
    <w:bookmarkEnd w:id="241"/>
    <w:bookmarkStart w:name="z213" w:id="242"/>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ерекшеліктерін есепке ала отырып, қойылатын өзге де талаптар</w:t>
      </w:r>
    </w:p>
    <w:bookmarkEnd w:id="242"/>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243"/>
    <w:p>
      <w:pPr>
        <w:spacing w:after="0"/>
        <w:ind w:left="0"/>
        <w:jc w:val="both"/>
      </w:pPr>
      <w:r>
        <w:rPr>
          <w:rFonts w:ascii="Times New Roman"/>
          <w:b w:val="false"/>
          <w:i w:val="false"/>
          <w:color w:val="000000"/>
          <w:sz w:val="28"/>
        </w:rPr>
        <w:t>
       13.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5" w:id="244"/>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bookmarkEnd w:id="244"/>
    <w:bookmarkStart w:name="z216" w:id="245"/>
    <w:p>
      <w:pPr>
        <w:spacing w:after="0"/>
        <w:ind w:left="0"/>
        <w:jc w:val="both"/>
      </w:pPr>
      <w:r>
        <w:rPr>
          <w:rFonts w:ascii="Times New Roman"/>
          <w:b w:val="false"/>
          <w:i w:val="false"/>
          <w:color w:val="000000"/>
          <w:sz w:val="28"/>
        </w:rPr>
        <w:t>
      15.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245"/>
    <w:bookmarkStart w:name="z219" w:id="246"/>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орталығы арқылы алуға мүмкіндігі бар.</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0" w:id="247"/>
    <w:p>
      <w:pPr>
        <w:spacing w:after="0"/>
        <w:ind w:left="0"/>
        <w:jc w:val="both"/>
      </w:pPr>
      <w:r>
        <w:rPr>
          <w:rFonts w:ascii="Times New Roman"/>
          <w:b w:val="false"/>
          <w:i w:val="false"/>
          <w:color w:val="000000"/>
          <w:sz w:val="28"/>
        </w:rPr>
        <w:t>
      17. Мемлекеттік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алуға болады.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03.07.2017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комиссиясының төрағасына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(жаттықтырушыға, нұсқаушы-спортшыға, спорттық төрешіге спорт түрін көрсету, әдіскерлерге – спорт мекемесінің атауы)</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__________________________________________________________________</w:t>
      </w:r>
    </w:p>
    <w:p>
      <w:pPr>
        <w:spacing w:after="0"/>
        <w:ind w:left="0"/>
        <w:jc w:val="both"/>
      </w:pPr>
      <w:r>
        <w:rPr>
          <w:rFonts w:ascii="Times New Roman"/>
          <w:b w:val="false"/>
          <w:i w:val="false"/>
          <w:color w:val="000000"/>
          <w:sz w:val="28"/>
        </w:rPr>
        <w:t>
      Жұмыс орны, атқаратын лауазымы __________________________________________________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___________________________________________</w:t>
      </w:r>
    </w:p>
    <w:p>
      <w:pPr>
        <w:spacing w:after="0"/>
        <w:ind w:left="0"/>
        <w:jc w:val="both"/>
      </w:pPr>
      <w:r>
        <w:rPr>
          <w:rFonts w:ascii="Times New Roman"/>
          <w:b w:val="false"/>
          <w:i w:val="false"/>
          <w:color w:val="000000"/>
          <w:sz w:val="28"/>
        </w:rPr>
        <w:t>
      Үй мекенжайы: __________________________________________________________________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Мына жұмыс нәтижелерін біліктілік санатын беру үшін негіздеме болады деп санаймын: 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Жаттықтырушының, әдіскердің, нұсқаушы-спортшының және спорттық төрешілердің лауазымдарына арналған біліктілік талаптарымен таныстым ____________________________</w:t>
      </w:r>
    </w:p>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20__ жылғы "___" ______________ _________________________________________________</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Жаттықтырушы-оқытушының спортшыларды даярлауы туралы</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381"/>
        <w:gridCol w:w="858"/>
        <w:gridCol w:w="1520"/>
        <w:gridCol w:w="858"/>
        <w:gridCol w:w="858"/>
        <w:gridCol w:w="2068"/>
        <w:gridCol w:w="86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Басшының қолы ____________________ </w:t>
      </w:r>
    </w:p>
    <w:p>
      <w:pPr>
        <w:spacing w:after="0"/>
        <w:ind w:left="0"/>
        <w:jc w:val="both"/>
      </w:pPr>
      <w:r>
        <w:rPr>
          <w:rFonts w:ascii="Times New Roman"/>
          <w:b w:val="false"/>
          <w:i w:val="false"/>
          <w:color w:val="000000"/>
          <w:sz w:val="28"/>
        </w:rPr>
        <w:t>
      Мөр орны 20__ жылғы "___"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 ұйымының атауы)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қызмет көрсетуге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қызметкері:_____________________________ 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_____________________________________________________ 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Алдым: _________________________________________________________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7-қосымша</w:t>
            </w:r>
          </w:p>
        </w:tc>
      </w:tr>
    </w:tbl>
    <w:bookmarkStart w:name="z288" w:id="248"/>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стандарты</w:t>
      </w:r>
    </w:p>
    <w:bookmarkEnd w:id="248"/>
    <w:p>
      <w:pPr>
        <w:spacing w:after="0"/>
        <w:ind w:left="0"/>
        <w:jc w:val="both"/>
      </w:pPr>
      <w:r>
        <w:rPr>
          <w:rFonts w:ascii="Times New Roman"/>
          <w:b w:val="false"/>
          <w:i w:val="false"/>
          <w:color w:val="ff0000"/>
          <w:sz w:val="28"/>
        </w:rPr>
        <w:t xml:space="preserve">
      Ескерту. Бұйрық 7-қосымшамен толықтырылды - ҚР Мәдениет және спорт министрінің 03.07.2017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426" w:id="249"/>
    <w:p>
      <w:pPr>
        <w:spacing w:after="0"/>
        <w:ind w:left="0"/>
        <w:jc w:val="left"/>
      </w:pPr>
      <w:r>
        <w:rPr>
          <w:rFonts w:ascii="Times New Roman"/>
          <w:b/>
          <w:i w:val="false"/>
          <w:color w:val="000000"/>
        </w:rPr>
        <w:t xml:space="preserve"> 1-тарау. Жалпы ережелер</w:t>
      </w:r>
    </w:p>
    <w:bookmarkEnd w:id="249"/>
    <w:bookmarkStart w:name="z425" w:id="250"/>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 (бұдан әрі – мемлекеттік көрсетілетін қызмет).</w:t>
      </w:r>
    </w:p>
    <w:bookmarkEnd w:id="250"/>
    <w:bookmarkStart w:name="z424" w:id="2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251"/>
    <w:bookmarkStart w:name="z423" w:id="252"/>
    <w:p>
      <w:pPr>
        <w:spacing w:after="0"/>
        <w:ind w:left="0"/>
        <w:jc w:val="both"/>
      </w:pPr>
      <w:r>
        <w:rPr>
          <w:rFonts w:ascii="Times New Roman"/>
          <w:b w:val="false"/>
          <w:i w:val="false"/>
          <w:color w:val="000000"/>
          <w:sz w:val="28"/>
        </w:rPr>
        <w:t>
      3. Мемлекеттік көрсетілетін қызметті дене шынықтыру және спорт саласындағы облыстың, республикалық маңызы бар қаланың, астананың жергілікті атқарушы органның дене шынықтыру және спорт саласында функцияларды жүзеге асыратын тиісті құрылымдық бөлімшелер (бұдан әрі – көрсетілетін қызметті беруші) көрсетеді.</w:t>
      </w:r>
    </w:p>
    <w:bookmarkEnd w:id="252"/>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22" w:id="253"/>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253"/>
    <w:bookmarkStart w:name="z421" w:id="254"/>
    <w:p>
      <w:pPr>
        <w:spacing w:after="0"/>
        <w:ind w:left="0"/>
        <w:jc w:val="both"/>
      </w:pPr>
      <w:r>
        <w:rPr>
          <w:rFonts w:ascii="Times New Roman"/>
          <w:b w:val="false"/>
          <w:i w:val="false"/>
          <w:color w:val="000000"/>
          <w:sz w:val="28"/>
        </w:rPr>
        <w:t xml:space="preserve">
      4. Мемлекеттік көрсетілетін қызмет көрсету мерзімі: </w:t>
      </w:r>
    </w:p>
    <w:bookmarkEnd w:id="254"/>
    <w:p>
      <w:pPr>
        <w:spacing w:after="0"/>
        <w:ind w:left="0"/>
        <w:jc w:val="both"/>
      </w:pPr>
      <w:r>
        <w:rPr>
          <w:rFonts w:ascii="Times New Roman"/>
          <w:b w:val="false"/>
          <w:i w:val="false"/>
          <w:color w:val="000000"/>
          <w:sz w:val="28"/>
        </w:rPr>
        <w:t>
      1) құжаттарды Мемлекеттік корпорацияға тапсырған сәттен бастап - күнтізбелік 30 (отыз)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p>
    <w:p>
      <w:pPr>
        <w:spacing w:after="0"/>
        <w:ind w:left="0"/>
        <w:jc w:val="both"/>
      </w:pPr>
      <w:r>
        <w:rPr>
          <w:rFonts w:ascii="Times New Roman"/>
          <w:b w:val="false"/>
          <w:i w:val="false"/>
          <w:color w:val="000000"/>
          <w:sz w:val="28"/>
        </w:rPr>
        <w:t xml:space="preserve">
      2) құжаттарды Мемлекеттік корпорацияға тапсыру үшін рұқсат етілетін ең ұзақ күту уақыты – 15 (он бес) минут; </w:t>
      </w:r>
    </w:p>
    <w:p>
      <w:pPr>
        <w:spacing w:after="0"/>
        <w:ind w:left="0"/>
        <w:jc w:val="both"/>
      </w:pPr>
      <w:r>
        <w:rPr>
          <w:rFonts w:ascii="Times New Roman"/>
          <w:b w:val="false"/>
          <w:i w:val="false"/>
          <w:color w:val="000000"/>
          <w:sz w:val="28"/>
        </w:rPr>
        <w:t>
      3) Мемлекеттік корпорацияға жүгінген кезде рұқсат етілетін ең ұзақ қызмет көрсету уақыты – 15 (он бес) минут.</w:t>
      </w:r>
    </w:p>
    <w:bookmarkStart w:name="z420" w:id="255"/>
    <w:p>
      <w:pPr>
        <w:spacing w:after="0"/>
        <w:ind w:left="0"/>
        <w:jc w:val="both"/>
      </w:pPr>
      <w:r>
        <w:rPr>
          <w:rFonts w:ascii="Times New Roman"/>
          <w:b w:val="false"/>
          <w:i w:val="false"/>
          <w:color w:val="000000"/>
          <w:sz w:val="28"/>
        </w:rPr>
        <w:t>
      5. Мемлекеттік көрсетілетін қызмет көрсету нысаны: қағаз түрінде.</w:t>
      </w:r>
    </w:p>
    <w:bookmarkEnd w:id="255"/>
    <w:bookmarkStart w:name="z419" w:id="256"/>
    <w:p>
      <w:pPr>
        <w:spacing w:after="0"/>
        <w:ind w:left="0"/>
        <w:jc w:val="both"/>
      </w:pPr>
      <w:r>
        <w:rPr>
          <w:rFonts w:ascii="Times New Roman"/>
          <w:b w:val="false"/>
          <w:i w:val="false"/>
          <w:color w:val="000000"/>
          <w:sz w:val="28"/>
        </w:rPr>
        <w:t xml:space="preserve">
      6.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жобасы)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256"/>
    <w:p>
      <w:pPr>
        <w:spacing w:after="0"/>
        <w:ind w:left="0"/>
        <w:jc w:val="both"/>
      </w:pPr>
      <w:r>
        <w:rPr>
          <w:rFonts w:ascii="Times New Roman"/>
          <w:b w:val="false"/>
          <w:i w:val="false"/>
          <w:color w:val="000000"/>
          <w:sz w:val="28"/>
        </w:rPr>
        <w:t>
      Мемлекеттік көрсетілетін қызмет көрсету нәтижесін ұсыну нысаны: қағаз түрінде.</w:t>
      </w:r>
    </w:p>
    <w:bookmarkStart w:name="z418" w:id="257"/>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257"/>
    <w:bookmarkStart w:name="z417" w:id="258"/>
    <w:p>
      <w:pPr>
        <w:spacing w:after="0"/>
        <w:ind w:left="0"/>
        <w:jc w:val="both"/>
      </w:pPr>
      <w:r>
        <w:rPr>
          <w:rFonts w:ascii="Times New Roman"/>
          <w:b w:val="false"/>
          <w:i w:val="false"/>
          <w:color w:val="000000"/>
          <w:sz w:val="28"/>
        </w:rPr>
        <w:t>
      8. Жұмыс кестесі:</w:t>
      </w:r>
    </w:p>
    <w:bookmarkEnd w:id="258"/>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Start w:name="z416" w:id="259"/>
    <w:p>
      <w:pPr>
        <w:spacing w:after="0"/>
        <w:ind w:left="0"/>
        <w:jc w:val="both"/>
      </w:pPr>
      <w:r>
        <w:rPr>
          <w:rFonts w:ascii="Times New Roman"/>
          <w:b w:val="false"/>
          <w:i w:val="false"/>
          <w:color w:val="000000"/>
          <w:sz w:val="28"/>
        </w:rPr>
        <w:t>
      9. Көрсетілетін қызметті алушы (не уәкілетті өкілі) мемлекеттік көрсетілетін қызметті көрсету үшiн Мемлекеттік корпорацияға жүгінген кезде қажетті құжаттардың тізбесі:</w:t>
      </w:r>
    </w:p>
    <w:bookmarkEnd w:id="259"/>
    <w:p>
      <w:pPr>
        <w:spacing w:after="0"/>
        <w:ind w:left="0"/>
        <w:jc w:val="both"/>
      </w:pPr>
      <w:r>
        <w:rPr>
          <w:rFonts w:ascii="Times New Roman"/>
          <w:b w:val="false"/>
          <w:i w:val="false"/>
          <w:color w:val="000000"/>
          <w:sz w:val="28"/>
        </w:rPr>
        <w:t>
      спорт мектептеріне "мамандандырылған" деген мәртебе беру туралы мемлекеттік көрсетілетін қызметті алу үшін:</w:t>
      </w:r>
    </w:p>
    <w:p>
      <w:pPr>
        <w:spacing w:after="0"/>
        <w:ind w:left="0"/>
        <w:jc w:val="both"/>
      </w:pPr>
      <w:r>
        <w:rPr>
          <w:rFonts w:ascii="Times New Roman"/>
          <w:b w:val="false"/>
          <w:i w:val="false"/>
          <w:color w:val="000000"/>
          <w:sz w:val="28"/>
        </w:rPr>
        <w:t>
      1) спорт мектебі басшысының жеке басын куәландыратын құжат және (немесе) спорт мектебінің өкілі жүгінген кезде – заңды тұлғаның сенімхаты (сәйкестендіру үшін);</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3) спорт мектебінің мөрі қойылып, спорт мектебі басшысы қол қойған спорт мектептеріне "мамандандырылған" деген мәртебе беру туралы қолдаухат;</w:t>
      </w:r>
    </w:p>
    <w:p>
      <w:pPr>
        <w:spacing w:after="0"/>
        <w:ind w:left="0"/>
        <w:jc w:val="both"/>
      </w:pPr>
      <w:r>
        <w:rPr>
          <w:rFonts w:ascii="Times New Roman"/>
          <w:b w:val="false"/>
          <w:i w:val="false"/>
          <w:color w:val="000000"/>
          <w:sz w:val="28"/>
        </w:rPr>
        <w:t>
      4) спорт мектебінің оқушылары спортпен шұғылданатын спорт мектебімен жасасқан спорттық объектіні (үй-жайды) жалға алу шартының көшірмесі;</w:t>
      </w:r>
    </w:p>
    <w:p>
      <w:pPr>
        <w:spacing w:after="0"/>
        <w:ind w:left="0"/>
        <w:jc w:val="both"/>
      </w:pPr>
      <w:r>
        <w:rPr>
          <w:rFonts w:ascii="Times New Roman"/>
          <w:b w:val="false"/>
          <w:i w:val="false"/>
          <w:color w:val="000000"/>
          <w:sz w:val="28"/>
        </w:rPr>
        <w:t>
      5) спорт мектебінің және дәрігерлік-дене шынықтыру диспансері немесе басқа да медициналық ұйымдар арасында спорт мектебі оқушыларының медициналық тексеруден тұрақты өтуі туралы жасасқан қолданыстағы шарттың көшірмесі;</w:t>
      </w:r>
    </w:p>
    <w:p>
      <w:pPr>
        <w:spacing w:after="0"/>
        <w:ind w:left="0"/>
        <w:jc w:val="both"/>
      </w:pPr>
      <w:r>
        <w:rPr>
          <w:rFonts w:ascii="Times New Roman"/>
          <w:b w:val="false"/>
          <w:i w:val="false"/>
          <w:color w:val="000000"/>
          <w:sz w:val="28"/>
        </w:rPr>
        <w:t>
      6) оқытушы-жаттықтырушылық құрам санын көрсете отырып, спорт мектебінің штаттық саны туралы, спортшылар мен жаттықтырушы-оқытушылардың тегін, атын, әкесінің атын (болған жағдайда), растайтын құжаттарды қоса бере отырып, спорттық атақтарын, спорттық нәтижелерін көрсете отырып, олардың құрамы туралы анықтама;</w:t>
      </w:r>
    </w:p>
    <w:p>
      <w:pPr>
        <w:spacing w:after="0"/>
        <w:ind w:left="0"/>
        <w:jc w:val="both"/>
      </w:pPr>
      <w:r>
        <w:rPr>
          <w:rFonts w:ascii="Times New Roman"/>
          <w:b w:val="false"/>
          <w:i w:val="false"/>
          <w:color w:val="000000"/>
          <w:sz w:val="28"/>
        </w:rPr>
        <w:t>
      7) спорт мектептерінің бөлімшелеріне "мамандандырылған" деген мәртебе беру туралы бұйрықтардың көшірмелері.</w:t>
      </w:r>
    </w:p>
    <w:p>
      <w:pPr>
        <w:spacing w:after="0"/>
        <w:ind w:left="0"/>
        <w:jc w:val="both"/>
      </w:pPr>
      <w:r>
        <w:rPr>
          <w:rFonts w:ascii="Times New Roman"/>
          <w:b w:val="false"/>
          <w:i w:val="false"/>
          <w:color w:val="000000"/>
          <w:sz w:val="28"/>
        </w:rPr>
        <w:t>
      Спорт мектептерінің бөлімшелеріне "мамандандырылған" деген мәртебе беру туралы мемлекеттік көрсетілетін қызметті алу үшін:</w:t>
      </w:r>
    </w:p>
    <w:p>
      <w:pPr>
        <w:spacing w:after="0"/>
        <w:ind w:left="0"/>
        <w:jc w:val="both"/>
      </w:pPr>
      <w:r>
        <w:rPr>
          <w:rFonts w:ascii="Times New Roman"/>
          <w:b w:val="false"/>
          <w:i w:val="false"/>
          <w:color w:val="000000"/>
          <w:sz w:val="28"/>
        </w:rPr>
        <w:t>
      1) спорт мектебі басшысының жеке басын куәландыратын құжат және (немесе) спорт мектебінің өкілі жүгінген кезде – заңды тұлғаның сенімхаты (сәйкестендіру үшін);</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3) спорт мектебінің мөрі қойылып, спорт мектебі басшысы қол қойған спорт мектебінің бөлімшелеріне "мамандандырылған" деген мәртебе беру туралы қолдаухат;</w:t>
      </w:r>
    </w:p>
    <w:p>
      <w:pPr>
        <w:spacing w:after="0"/>
        <w:ind w:left="0"/>
        <w:jc w:val="both"/>
      </w:pPr>
      <w:r>
        <w:rPr>
          <w:rFonts w:ascii="Times New Roman"/>
          <w:b w:val="false"/>
          <w:i w:val="false"/>
          <w:color w:val="000000"/>
          <w:sz w:val="28"/>
        </w:rPr>
        <w:t>
      4) спорт түрлері бойынша бөлімшелердің оқушылары спортпен шұғылданатын спорт мектебімен жасасқан спорттық объектіні (үй-жайды) жалға алу шартының көшірмесі;</w:t>
      </w:r>
    </w:p>
    <w:p>
      <w:pPr>
        <w:spacing w:after="0"/>
        <w:ind w:left="0"/>
        <w:jc w:val="both"/>
      </w:pPr>
      <w:r>
        <w:rPr>
          <w:rFonts w:ascii="Times New Roman"/>
          <w:b w:val="false"/>
          <w:i w:val="false"/>
          <w:color w:val="000000"/>
          <w:sz w:val="28"/>
        </w:rPr>
        <w:t>
      5) спорт мектебінің және дәрігерлік-дене шынықтыру диспансері немесе басқа да медициналық мекемелер арасында спорт түрлері бойынша бөлімшелер оқушыларының медициналық тексеруден тұрақты өтуі туралы жасасқан қолданыстағы шарттың көшірмесі;</w:t>
      </w:r>
    </w:p>
    <w:p>
      <w:pPr>
        <w:spacing w:after="0"/>
        <w:ind w:left="0"/>
        <w:jc w:val="both"/>
      </w:pPr>
      <w:r>
        <w:rPr>
          <w:rFonts w:ascii="Times New Roman"/>
          <w:b w:val="false"/>
          <w:i w:val="false"/>
          <w:color w:val="000000"/>
          <w:sz w:val="28"/>
        </w:rPr>
        <w:t>
      6) көрсетілетін қызметті берушінің келісуі бойынша спорт мектебінің директоры бекіткен спортпен шұғылданатын адамдардың тегін, атын, әкесінің атын (болған жағдайда) және спорттық атақтарын көрсете отырып, спорттық жетілдіру топтарының тізімдері;</w:t>
      </w:r>
    </w:p>
    <w:p>
      <w:pPr>
        <w:spacing w:after="0"/>
        <w:ind w:left="0"/>
        <w:jc w:val="both"/>
      </w:pPr>
      <w:r>
        <w:rPr>
          <w:rFonts w:ascii="Times New Roman"/>
          <w:b w:val="false"/>
          <w:i w:val="false"/>
          <w:color w:val="000000"/>
          <w:sz w:val="28"/>
        </w:rPr>
        <w:t>
      7) оқытушы-жаттықтырушылық құрам санын көрсете отырып, спорт мектебінің штаттық саны туралы, спортшылар мен жаттықтырушы-оқытушылардың тегін, атын, әкесінің атын (болған жағдайда), растайтын құжаттарды қоса бере отырып, спорттық атақтарын, спорттық нәтижелерін көрсете отырып, олардың құрамы туралы анықтама.</w:t>
      </w:r>
    </w:p>
    <w:p>
      <w:pPr>
        <w:spacing w:after="0"/>
        <w:ind w:left="0"/>
        <w:jc w:val="both"/>
      </w:pPr>
      <w:r>
        <w:rPr>
          <w:rFonts w:ascii="Times New Roman"/>
          <w:b w:val="false"/>
          <w:i w:val="false"/>
          <w:color w:val="000000"/>
          <w:sz w:val="28"/>
        </w:rPr>
        <w:t xml:space="preserve">
      Көрсетілетін қызметті алушының жеке басын куәландырылатын, заңды тұлғаның мемлекеттік есептік тіркеу (қайта тіркеу) туралы, спорт мектебіне жататын спорттық объектіге (үй-жайға) жылжымайтын мүлікке тіркелген құқықтар (ауыртпалықтар) және оның техникалық сипаттамалары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Құжаттарды Мемлекеттік корпорацияның қызметкері қабылдаған кезде құжаттарды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көрсетілген қызметті берушіге беру үшін дайын құжаттарды Мемлекеттік корпорацияға жібереді.</w:t>
      </w:r>
    </w:p>
    <w:bookmarkStart w:name="z415" w:id="260"/>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 негіздеме болып табылады:</w:t>
      </w:r>
    </w:p>
    <w:bookmarkEnd w:id="260"/>
    <w:bookmarkStart w:name="z414" w:id="261"/>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261"/>
    <w:bookmarkStart w:name="z413" w:id="262"/>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11642 болып тіркелген Қазақстан Республикасы Мәдениет және спорт министрі міндетін атқарушының 2015 жылғы 9 маусымдағы № 209 бұйрығымен бекітілген Спорт мектептеріне және спорт мектептерінің бөлімшелеріне "мамандандырылған" деген мәртебе беру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көрсетілетін қызметті көрсету үшін қажетті ұсынылған деректердің және мәліметтердің сәйкес келмеуі.</w:t>
      </w:r>
    </w:p>
    <w:bookmarkEnd w:id="26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412" w:id="263"/>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263"/>
    <w:bookmarkStart w:name="z411" w:id="264"/>
    <w:p>
      <w:pPr>
        <w:spacing w:after="0"/>
        <w:ind w:left="0"/>
        <w:jc w:val="both"/>
      </w:pPr>
      <w:r>
        <w:rPr>
          <w:rFonts w:ascii="Times New Roman"/>
          <w:b w:val="false"/>
          <w:i w:val="false"/>
          <w:color w:val="000000"/>
          <w:sz w:val="28"/>
        </w:rPr>
        <w:t>
      11. Көрсетілетін қызметті беруші қызметкерлердің шешімдеріне, әрекетіне (әрекетсіздігіне) шағым Министрліктің Спорт және дене шынықтыру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не тиісті облыстың, республикалық маңызы бар қаланың, астананың жергiлiктi атқарушы органның басшысына жолданады.</w:t>
      </w:r>
    </w:p>
    <w:bookmarkEnd w:id="264"/>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кеңсесі арқылы қолма-қол немесе бейнеөтініш түрінде Мемлекеттік корпорацияға,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тиісті облыстың, республикалық маңызы бар қаланың, астананың жергiлiктi атқарушы органның кеңсесінде қабылданғанын растау оның тіркелуі (мөртаңба, кіріс нөмірі және тіркелген күні)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немесе тиісті облыстың, республикалық маңызы бар қаланың, астананың жергiлiктi атқарушы органның не Мемлекеттік корпорацияның мекенжайына түскен шағымы тіркеген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тиісті облыстың, республикалық маңызы бар қаланың, астананың жергiлiктi атқарушы органның, Мемлекеттік корпорацияның кеңсесінде қолма-қол не портал арқылы беріледі.</w:t>
      </w:r>
    </w:p>
    <w:p>
      <w:pPr>
        <w:spacing w:after="0"/>
        <w:ind w:left="0"/>
        <w:jc w:val="both"/>
      </w:pPr>
      <w:r>
        <w:rPr>
          <w:rFonts w:ascii="Times New Roman"/>
          <w:b w:val="false"/>
          <w:i w:val="false"/>
          <w:color w:val="000000"/>
          <w:sz w:val="28"/>
        </w:rPr>
        <w:t>
      Сондай-ақ көрсетілетін қызметті беруші, Мемлекеттік корпорация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410" w:id="2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65"/>
    <w:bookmarkStart w:name="z409" w:id="266"/>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ерекшеліктерін есепке ала отырып, өзге де талаптар</w:t>
      </w:r>
    </w:p>
    <w:bookmarkEnd w:id="266"/>
    <w:bookmarkStart w:name="z408" w:id="267"/>
    <w:p>
      <w:pPr>
        <w:spacing w:after="0"/>
        <w:ind w:left="0"/>
        <w:jc w:val="both"/>
      </w:pPr>
      <w:r>
        <w:rPr>
          <w:rFonts w:ascii="Times New Roman"/>
          <w:b w:val="false"/>
          <w:i w:val="false"/>
          <w:color w:val="000000"/>
          <w:sz w:val="28"/>
        </w:rPr>
        <w:t>
      13. Ағзаның тіршілік әрекетін шектейтін тұрақты функцияларының ауытқуларымен денсаулығында бұзушылық бар көрсетілетін қызметті алушыларға қажет болған жағдайда мемлекеттік көрсетілетін қызметті көрсетуді Бірыңғай байланыс-орталығының 1414, 8 800 080 7777 телефонына жүгіну арқылы көрсетілетін қызметті алушының тұрғылықты жеріне шыға отырып, Мемлекеттік корпорацияның қызметкерлері жүргізеді.</w:t>
      </w:r>
    </w:p>
    <w:bookmarkEnd w:id="267"/>
    <w:bookmarkStart w:name="z407" w:id="268"/>
    <w:p>
      <w:pPr>
        <w:spacing w:after="0"/>
        <w:ind w:left="0"/>
        <w:jc w:val="both"/>
      </w:pPr>
      <w:r>
        <w:rPr>
          <w:rFonts w:ascii="Times New Roman"/>
          <w:b w:val="false"/>
          <w:i w:val="false"/>
          <w:color w:val="000000"/>
          <w:sz w:val="28"/>
        </w:rPr>
        <w:t>
      14. Мемлекеттік көрсетілетін қызметті көрсету орындарының мекенжайлары Министрліктің Спорт және дене шынықтыру істері комитетінің www.sport.gov.kz интернет-ресурсындағы "Мемлекеттік көрсетілетін қызметтер" бөлімінде орналастырылған.</w:t>
      </w:r>
    </w:p>
    <w:bookmarkEnd w:id="268"/>
    <w:bookmarkStart w:name="z406" w:id="269"/>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көрсетілетін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269"/>
    <w:bookmarkStart w:name="z405" w:id="270"/>
    <w:p>
      <w:pPr>
        <w:spacing w:after="0"/>
        <w:ind w:left="0"/>
        <w:jc w:val="both"/>
      </w:pPr>
      <w:r>
        <w:rPr>
          <w:rFonts w:ascii="Times New Roman"/>
          <w:b w:val="false"/>
          <w:i w:val="false"/>
          <w:color w:val="000000"/>
          <w:sz w:val="28"/>
        </w:rPr>
        <w:t>
      16. Мемлекеттік көрсетілетін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анықтамалық қызметтен алуға болады.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астананың 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лауазымы, аты, әкесінің аты, тегi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мектебінің басшысының немесе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өкiлiнiң тегi,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 электронды поштасы</w:t>
            </w:r>
          </w:p>
        </w:tc>
      </w:tr>
    </w:tbl>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сұраймын. Нормативтік құқықтық актілерді мемлекеттік тіркеу тізілімінде № 11276 болып тіркелген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 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көрсетілетін қызмет көрсетуге "Спорт мектептеріне және спорт мектептерінің бөлімшелеріне "мамандандырылған" деген мәртебе беру" құжаттарын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 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8-қосымша</w:t>
            </w:r>
          </w:p>
        </w:tc>
      </w:tr>
    </w:tbl>
    <w:bookmarkStart w:name="z340" w:id="271"/>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стандарты</w:t>
      </w:r>
    </w:p>
    <w:bookmarkEnd w:id="271"/>
    <w:p>
      <w:pPr>
        <w:spacing w:after="0"/>
        <w:ind w:left="0"/>
        <w:jc w:val="both"/>
      </w:pPr>
      <w:r>
        <w:rPr>
          <w:rFonts w:ascii="Times New Roman"/>
          <w:b w:val="false"/>
          <w:i w:val="false"/>
          <w:color w:val="ff0000"/>
          <w:sz w:val="28"/>
        </w:rPr>
        <w:t xml:space="preserve">
      Ескерту. Бұйрық 8-қосымшамен толықтырылды - ҚР Мәдениет және спорт министрінің 03.07.2017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24.12.2018 </w:t>
      </w:r>
      <w:r>
        <w:rPr>
          <w:rFonts w:ascii="Times New Roman"/>
          <w:b w:val="false"/>
          <w:i w:val="false"/>
          <w:color w:val="ff0000"/>
          <w:sz w:val="28"/>
        </w:rPr>
        <w:t>№ 371</w:t>
      </w:r>
      <w:r>
        <w:rPr>
          <w:rFonts w:ascii="Times New Roman"/>
          <w:b w:val="false"/>
          <w:i w:val="false"/>
          <w:color w:val="ff0000"/>
          <w:sz w:val="28"/>
        </w:rPr>
        <w:t xml:space="preserve"> бұйрықтарымен.</w:t>
      </w:r>
    </w:p>
    <w:p>
      <w:pPr>
        <w:spacing w:after="0"/>
        <w:ind w:left="0"/>
        <w:jc w:val="left"/>
      </w:pPr>
      <w:r>
        <w:rPr>
          <w:rFonts w:ascii="Times New Roman"/>
          <w:b/>
          <w:i w:val="false"/>
          <w:color w:val="000000"/>
        </w:rPr>
        <w:t xml:space="preserve"> 1-тарау. Жалпы ережелер</w:t>
      </w:r>
    </w:p>
    <w:bookmarkStart w:name="z341" w:id="272"/>
    <w:p>
      <w:pPr>
        <w:spacing w:after="0"/>
        <w:ind w:left="0"/>
        <w:jc w:val="both"/>
      </w:pPr>
      <w:r>
        <w:rPr>
          <w:rFonts w:ascii="Times New Roman"/>
          <w:b w:val="false"/>
          <w:i w:val="false"/>
          <w:color w:val="000000"/>
          <w:sz w:val="28"/>
        </w:rPr>
        <w:t>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қызметі (бұдан әрі – мемлекеттік көрсетілетін қызмет).</w:t>
      </w:r>
    </w:p>
    <w:bookmarkEnd w:id="272"/>
    <w:bookmarkStart w:name="z468" w:id="2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273"/>
    <w:bookmarkStart w:name="z469" w:id="274"/>
    <w:p>
      <w:pPr>
        <w:spacing w:after="0"/>
        <w:ind w:left="0"/>
        <w:jc w:val="both"/>
      </w:pPr>
      <w:r>
        <w:rPr>
          <w:rFonts w:ascii="Times New Roman"/>
          <w:b w:val="false"/>
          <w:i w:val="false"/>
          <w:color w:val="000000"/>
          <w:sz w:val="28"/>
        </w:rPr>
        <w:t>
      3. Мемлекеттік көрсетілетін қызметті Министрліктің Спорт және дене шынықтыру істері комитеті (бұдан әрі – көрсетілетін қызметті беруші) көрсетеді.</w:t>
      </w:r>
    </w:p>
    <w:bookmarkEnd w:id="274"/>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70" w:id="275"/>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275"/>
    <w:bookmarkStart w:name="z471" w:id="276"/>
    <w:p>
      <w:pPr>
        <w:spacing w:after="0"/>
        <w:ind w:left="0"/>
        <w:jc w:val="both"/>
      </w:pPr>
      <w:r>
        <w:rPr>
          <w:rFonts w:ascii="Times New Roman"/>
          <w:b w:val="false"/>
          <w:i w:val="false"/>
          <w:color w:val="000000"/>
          <w:sz w:val="28"/>
        </w:rPr>
        <w:t xml:space="preserve">
      4. Мемлекеттік көрсетілетін қызмет көрсету мерзімі: </w:t>
      </w:r>
    </w:p>
    <w:bookmarkEnd w:id="276"/>
    <w:bookmarkStart w:name="z472" w:id="277"/>
    <w:p>
      <w:pPr>
        <w:spacing w:after="0"/>
        <w:ind w:left="0"/>
        <w:jc w:val="both"/>
      </w:pPr>
      <w:r>
        <w:rPr>
          <w:rFonts w:ascii="Times New Roman"/>
          <w:b w:val="false"/>
          <w:i w:val="false"/>
          <w:color w:val="000000"/>
          <w:sz w:val="28"/>
        </w:rPr>
        <w:t>
      1) құжаттарды Мемлекеттік корпорацияға тапсырған сәттен бастап - күнтізбелік 25 (жиырма бес) күн.</w:t>
      </w:r>
    </w:p>
    <w:bookmarkEnd w:id="27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p>
    <w:bookmarkStart w:name="z473" w:id="278"/>
    <w:p>
      <w:pPr>
        <w:spacing w:after="0"/>
        <w:ind w:left="0"/>
        <w:jc w:val="both"/>
      </w:pPr>
      <w:r>
        <w:rPr>
          <w:rFonts w:ascii="Times New Roman"/>
          <w:b w:val="false"/>
          <w:i w:val="false"/>
          <w:color w:val="000000"/>
          <w:sz w:val="28"/>
        </w:rPr>
        <w:t xml:space="preserve">
      2) құжаттарды Мемлекеттік корпорацияға тапсыру үшін рұқсат етілетін ең ұзақ күту уақыты – 15 (он бес) минут; </w:t>
      </w:r>
    </w:p>
    <w:bookmarkEnd w:id="278"/>
    <w:bookmarkStart w:name="z474" w:id="279"/>
    <w:p>
      <w:pPr>
        <w:spacing w:after="0"/>
        <w:ind w:left="0"/>
        <w:jc w:val="both"/>
      </w:pPr>
      <w:r>
        <w:rPr>
          <w:rFonts w:ascii="Times New Roman"/>
          <w:b w:val="false"/>
          <w:i w:val="false"/>
          <w:color w:val="000000"/>
          <w:sz w:val="28"/>
        </w:rPr>
        <w:t>
      3) Мемлекеттік корпорацияға жүгінген кезде рұқсат етілетін ең ұзақ қызмет көрсету уақыты – 15 (он бес) минут.</w:t>
      </w:r>
    </w:p>
    <w:bookmarkEnd w:id="279"/>
    <w:bookmarkStart w:name="z475" w:id="280"/>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280"/>
    <w:bookmarkStart w:name="z476" w:id="281"/>
    <w:p>
      <w:pPr>
        <w:spacing w:after="0"/>
        <w:ind w:left="0"/>
        <w:jc w:val="both"/>
      </w:pPr>
      <w:r>
        <w:rPr>
          <w:rFonts w:ascii="Times New Roman"/>
          <w:b w:val="false"/>
          <w:i w:val="false"/>
          <w:color w:val="000000"/>
          <w:sz w:val="28"/>
        </w:rPr>
        <w:t xml:space="preserve">
      6. Мемлекеттік көрсетілетін қызмет нәтижесі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туралы хабардар ету (бұдан әрі – төлеу туралы хабардар ету)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281"/>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477" w:id="282"/>
    <w:p>
      <w:pPr>
        <w:spacing w:after="0"/>
        <w:ind w:left="0"/>
        <w:jc w:val="both"/>
      </w:pPr>
      <w:r>
        <w:rPr>
          <w:rFonts w:ascii="Times New Roman"/>
          <w:b w:val="false"/>
          <w:i w:val="false"/>
          <w:color w:val="000000"/>
          <w:sz w:val="28"/>
        </w:rPr>
        <w:t>
      7. Мемлекеттік қызмет жеке тұлғаға (бұдан әрі – көрсетілетін қызметті алушы) тегін көрсетіледі.</w:t>
      </w:r>
    </w:p>
    <w:bookmarkEnd w:id="282"/>
    <w:bookmarkStart w:name="z478" w:id="283"/>
    <w:p>
      <w:pPr>
        <w:spacing w:after="0"/>
        <w:ind w:left="0"/>
        <w:jc w:val="both"/>
      </w:pPr>
      <w:r>
        <w:rPr>
          <w:rFonts w:ascii="Times New Roman"/>
          <w:b w:val="false"/>
          <w:i w:val="false"/>
          <w:color w:val="000000"/>
          <w:sz w:val="28"/>
        </w:rPr>
        <w:t>
      8. Жұмыс кестесі:</w:t>
      </w:r>
    </w:p>
    <w:bookmarkEnd w:id="283"/>
    <w:bookmarkStart w:name="z479" w:id="28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284"/>
    <w:bookmarkStart w:name="z480" w:id="285"/>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bookmarkEnd w:id="285"/>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Start w:name="z481" w:id="286"/>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p>
    <w:bookmarkEnd w:id="286"/>
    <w:bookmarkStart w:name="z482" w:id="287"/>
    <w:p>
      <w:pPr>
        <w:spacing w:after="0"/>
        <w:ind w:left="0"/>
        <w:jc w:val="both"/>
      </w:pPr>
      <w:r>
        <w:rPr>
          <w:rFonts w:ascii="Times New Roman"/>
          <w:b w:val="false"/>
          <w:i w:val="false"/>
          <w:color w:val="000000"/>
          <w:sz w:val="28"/>
        </w:rPr>
        <w:t>
      1) көрсетілетін қызметті алушының жеке басын куәландыратын құжат және (немесе) көрсетілетін қызметті алушының өкілі жүгінген кезде –нотариалды куәландырылған сенімхаты (сәйкестендіру үшін);</w:t>
      </w:r>
    </w:p>
    <w:bookmarkEnd w:id="287"/>
    <w:bookmarkStart w:name="z483" w:id="288"/>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өтемақы төлемдерін жүзеге асыру үшін нысан бойынша өтініш;</w:t>
      </w:r>
    </w:p>
    <w:bookmarkEnd w:id="288"/>
    <w:bookmarkStart w:name="z484" w:id="289"/>
    <w:p>
      <w:pPr>
        <w:spacing w:after="0"/>
        <w:ind w:left="0"/>
        <w:jc w:val="both"/>
      </w:pPr>
      <w:r>
        <w:rPr>
          <w:rFonts w:ascii="Times New Roman"/>
          <w:b w:val="false"/>
          <w:i w:val="false"/>
          <w:color w:val="000000"/>
          <w:sz w:val="28"/>
        </w:rPr>
        <w:t>
      3) тиісті халықаралық спорттық жарыстарға қатысқанын растайтын құжат;</w:t>
      </w:r>
    </w:p>
    <w:bookmarkEnd w:id="289"/>
    <w:bookmarkStart w:name="z485" w:id="290"/>
    <w:p>
      <w:pPr>
        <w:spacing w:after="0"/>
        <w:ind w:left="0"/>
        <w:jc w:val="both"/>
      </w:pPr>
      <w:r>
        <w:rPr>
          <w:rFonts w:ascii="Times New Roman"/>
          <w:b w:val="false"/>
          <w:i w:val="false"/>
          <w:color w:val="000000"/>
          <w:sz w:val="28"/>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 жарыстарында жарақат алу және мертігу бойынша диагнозды көрсете отырып, медициналық қорытынды;</w:t>
      </w:r>
    </w:p>
    <w:bookmarkEnd w:id="290"/>
    <w:bookmarkStart w:name="z486" w:id="291"/>
    <w:p>
      <w:pPr>
        <w:spacing w:after="0"/>
        <w:ind w:left="0"/>
        <w:jc w:val="both"/>
      </w:pPr>
      <w:r>
        <w:rPr>
          <w:rFonts w:ascii="Times New Roman"/>
          <w:b w:val="false"/>
          <w:i w:val="false"/>
          <w:color w:val="000000"/>
          <w:sz w:val="28"/>
        </w:rPr>
        <w:t>
      5) спорттық жарақат алған және мертіккен адамды емдеуге және оңалтуға шығын құнын растайтын құжат;</w:t>
      </w:r>
    </w:p>
    <w:bookmarkEnd w:id="291"/>
    <w:bookmarkStart w:name="z487" w:id="292"/>
    <w:p>
      <w:pPr>
        <w:spacing w:after="0"/>
        <w:ind w:left="0"/>
        <w:jc w:val="both"/>
      </w:pPr>
      <w:r>
        <w:rPr>
          <w:rFonts w:ascii="Times New Roman"/>
          <w:b w:val="false"/>
          <w:i w:val="false"/>
          <w:color w:val="000000"/>
          <w:sz w:val="28"/>
        </w:rPr>
        <w:t>
      6) есеп шотының бар болуы туралы анықтама.</w:t>
      </w:r>
    </w:p>
    <w:bookmarkEnd w:id="292"/>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xml:space="preserve">
      Құжаттарды Мемлекеттік корпорацияның қызметкері қабылдаған кезде құжаттарды қабылдағаны туралы қолхат береді. </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көрсетілген қызметті алушыға беру үшін дайын құжаттарды Мемлекеттік корпорацияға жібереді.</w:t>
      </w:r>
    </w:p>
    <w:bookmarkStart w:name="z488" w:id="293"/>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 негіздеме болып табылады:</w:t>
      </w:r>
    </w:p>
    <w:bookmarkEnd w:id="293"/>
    <w:bookmarkStart w:name="z489" w:id="294"/>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bookmarkEnd w:id="294"/>
    <w:bookmarkStart w:name="z490" w:id="295"/>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9672 болып тіркелген) Қазақстан Республикасы Спорт және дене шынықтыру істері агенттігі төрағасының 2014 жылғы 28 шілдедегі № 292 бұйрығымен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кезіндегі өтемақы төлемдерін беру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көрсетілетін қызмет көрсету үшін қажетті ұсынылған деректердің және мәліметтердің сәйкес келмеуі.</w:t>
      </w:r>
    </w:p>
    <w:bookmarkEnd w:id="29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491" w:id="296"/>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296"/>
    <w:bookmarkStart w:name="z492" w:id="297"/>
    <w:p>
      <w:pPr>
        <w:spacing w:after="0"/>
        <w:ind w:left="0"/>
        <w:jc w:val="both"/>
      </w:pPr>
      <w:r>
        <w:rPr>
          <w:rFonts w:ascii="Times New Roman"/>
          <w:b w:val="false"/>
          <w:i w:val="false"/>
          <w:color w:val="000000"/>
          <w:sz w:val="28"/>
        </w:rPr>
        <w:t>
      11. Көрсетілетін қызметті беруші қызметкерлердің шешімдеріне, әрекетіне (әрекетсіздігіне) шағымданған кезде шағым көрсетілетін қызметті берушінің www.sport.gov.kz интернет-ресурсындағы "Мемлекеттік көрсетілетін қызметтер" бөлімінде көрсетілген телефон нөмерлері және мекенжай бойынша көрсетілетін қызметті берушінің басшысына не Астана қаласы, Есіл ауданы, Мәңгілік Ел даңғылы, 8-үй, "Министрліктер үйі" ғимараты, № 15 кіреберіс, 263-кабинет мекенжайы бойынша Министрліктің басшысына жолданады, байланыс телефондары: 8 (7172) 740429, 740454.</w:t>
      </w:r>
    </w:p>
    <w:bookmarkEnd w:id="297"/>
    <w:p>
      <w:pPr>
        <w:spacing w:after="0"/>
        <w:ind w:left="0"/>
        <w:jc w:val="both"/>
      </w:pPr>
      <w:r>
        <w:rPr>
          <w:rFonts w:ascii="Times New Roman"/>
          <w:b w:val="false"/>
          <w:i w:val="false"/>
          <w:color w:val="000000"/>
          <w:sz w:val="28"/>
        </w:rPr>
        <w:t>
      Шағым қолданыстағы Қазақстан Республикасының заңнамада көрсетілген жағдайларда,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кеңсесі арқылы қолма-қол немесе бейнеөтініш түрінде Мемлекеттік корпорацияға,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bookmarkStart w:name="z493" w:id="298"/>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bookmarkEnd w:id="298"/>
    <w:bookmarkStart w:name="z494" w:id="299"/>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bookmarkEnd w:id="299"/>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xml:space="preserve">
      Шағымды қарау нәтижелері туралы уәжделген жауап көрсетілетін қызметті алушыға пошта байланысы арқылы жіберіледі не көрсетілетін қызметті берушінің, Министрліктің, Мемлекеттік корпорацияның кеңсесінде қолма-қол немесе портал арқылы беріледі. </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 Мемлекеттік корпорацияның қызметкерінің әрекетіне (әрекетсіздігіне) шағымдану тәртібі туралы ақпаратты Бірыңғай байланыс-орталығының: 1414, 8 800 080 7777 телефоны арқылы алуға болады.</w:t>
      </w:r>
    </w:p>
    <w:p>
      <w:pPr>
        <w:spacing w:after="0"/>
        <w:ind w:left="0"/>
        <w:jc w:val="both"/>
      </w:pPr>
      <w:r>
        <w:rPr>
          <w:rFonts w:ascii="Times New Roman"/>
          <w:b w:val="false"/>
          <w:i w:val="false"/>
          <w:color w:val="000000"/>
          <w:sz w:val="28"/>
        </w:rPr>
        <w:t>
      Сондай-ақ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495" w:id="300"/>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 ескерілген, өзге де талаптар</w:t>
      </w:r>
    </w:p>
    <w:bookmarkEnd w:id="300"/>
    <w:bookmarkStart w:name="z496" w:id="301"/>
    <w:p>
      <w:pPr>
        <w:spacing w:after="0"/>
        <w:ind w:left="0"/>
        <w:jc w:val="both"/>
      </w:pPr>
      <w:r>
        <w:rPr>
          <w:rFonts w:ascii="Times New Roman"/>
          <w:b w:val="false"/>
          <w:i w:val="false"/>
          <w:color w:val="000000"/>
          <w:sz w:val="28"/>
        </w:rPr>
        <w:t>
      12. Ағзаның тіршілік әрекетін шектейтін тұрақты функцияларының ауытқуларымен денсаулығында бұзушылық бар көрсетілетін қызметті алушыларға қажет болған жағдайда мемлекеттік қызметті көрсетуді Бірыңғай байланыс-орталығының 1414, 8 800 080 7777 телефонына жүгіну арқылы көрсетілетін қызметті алушының тұрғылықты жеріне шыға отырып, Мемлекеттік корпорацияның қызметкерлері жүргізеді.</w:t>
      </w:r>
    </w:p>
    <w:bookmarkEnd w:id="301"/>
    <w:bookmarkStart w:name="z497" w:id="302"/>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www.sport.gov.kz интернет-ресурсындағы "Мемлекеттік көрсетілетін қызметтер" бөлімінде орналастырылған.</w:t>
      </w:r>
    </w:p>
    <w:bookmarkEnd w:id="302"/>
    <w:bookmarkStart w:name="z498" w:id="303"/>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көрсетілетін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303"/>
    <w:bookmarkStart w:name="z499" w:id="304"/>
    <w:p>
      <w:pPr>
        <w:spacing w:after="0"/>
        <w:ind w:left="0"/>
        <w:jc w:val="both"/>
      </w:pPr>
      <w:r>
        <w:rPr>
          <w:rFonts w:ascii="Times New Roman"/>
          <w:b w:val="false"/>
          <w:i w:val="false"/>
          <w:color w:val="000000"/>
          <w:sz w:val="28"/>
        </w:rPr>
        <w:t>
      15. Мемлекеттік көрсетілетін қызметті көрсету тәртібі туралы ақпаратты көрсетілетін қызметті берушінің 8 (7172) 741100, 741394 телефондары арқылы не Бірыңғай байланыс-орталығының: 1414, 8 800 080 7777 телефоны арқылы анықтамалық қызметтен алуға болады.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басшысының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аты,әкесінің аты, тегi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өкiлiнiң тегi,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мекенжайы және телефон нөмірі</w:t>
            </w:r>
          </w:p>
        </w:tc>
      </w:tr>
    </w:tbl>
    <w:p>
      <w:pPr>
        <w:spacing w:after="0"/>
        <w:ind w:left="0"/>
        <w:jc w:val="left"/>
      </w:pPr>
      <w:r>
        <w:rPr>
          <w:rFonts w:ascii="Times New Roman"/>
          <w:b/>
          <w:i w:val="false"/>
          <w:color w:val="000000"/>
        </w:rPr>
        <w:t xml:space="preserve"> Өтемақы төлемдерін жүзеге асыру үшін ӨТIНIШ</w:t>
      </w:r>
    </w:p>
    <w:p>
      <w:pPr>
        <w:spacing w:after="0"/>
        <w:ind w:left="0"/>
        <w:jc w:val="both"/>
      </w:pPr>
      <w:r>
        <w:rPr>
          <w:rFonts w:ascii="Times New Roman"/>
          <w:b w:val="false"/>
          <w:i w:val="false"/>
          <w:color w:val="000000"/>
          <w:sz w:val="28"/>
        </w:rPr>
        <w:t>
      Сiзден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сұраймын.</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11276 болып тіркелген осы Қазақстан Республикасы Мәдениет және спорт министрінің бұйрығымен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қызмет көрсетуге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құжаттарын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1)_______________________________; </w:t>
      </w:r>
    </w:p>
    <w:p>
      <w:pPr>
        <w:spacing w:after="0"/>
        <w:ind w:left="0"/>
        <w:jc w:val="both"/>
      </w:pPr>
      <w:r>
        <w:rPr>
          <w:rFonts w:ascii="Times New Roman"/>
          <w:b w:val="false"/>
          <w:i w:val="false"/>
          <w:color w:val="000000"/>
          <w:sz w:val="28"/>
        </w:rPr>
        <w:t xml:space="preserve">
      2)_______________________________;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 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9-қосымша</w:t>
            </w:r>
          </w:p>
        </w:tc>
      </w:tr>
    </w:tbl>
    <w:bookmarkStart w:name="z402" w:id="305"/>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стандарты</w:t>
      </w:r>
    </w:p>
    <w:bookmarkEnd w:id="305"/>
    <w:p>
      <w:pPr>
        <w:spacing w:after="0"/>
        <w:ind w:left="0"/>
        <w:jc w:val="both"/>
      </w:pPr>
      <w:r>
        <w:rPr>
          <w:rFonts w:ascii="Times New Roman"/>
          <w:b w:val="false"/>
          <w:i w:val="false"/>
          <w:color w:val="ff0000"/>
          <w:sz w:val="28"/>
        </w:rPr>
        <w:t xml:space="preserve">
      Ескерту. Бұйрық 9-қосымшамен толықтырылды - ҚР Мәдениет және спорт министрінің 03.07.2017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Мәдениет және спорт министрінің 25.12.2018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447" w:id="306"/>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bookmarkEnd w:id="306"/>
    <w:bookmarkStart w:name="z446" w:id="30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307"/>
    <w:bookmarkStart w:name="z445" w:id="308"/>
    <w:p>
      <w:pPr>
        <w:spacing w:after="0"/>
        <w:ind w:left="0"/>
        <w:jc w:val="both"/>
      </w:pPr>
      <w:r>
        <w:rPr>
          <w:rFonts w:ascii="Times New Roman"/>
          <w:b w:val="false"/>
          <w:i w:val="false"/>
          <w:color w:val="000000"/>
          <w:sz w:val="28"/>
        </w:rPr>
        <w:t xml:space="preserve">
      3. Мемлекеттік көрсетілетін қызметті дене шынықтыру және спорт саласындағы облыстың, республикалық маңызы бар қаланың, астананың, аудандардың, облыстық маңызы бар қалалардың жергілікті атқарушы органның дене шынықтыру және спорт саласында функцияларды жүзеге асыратын тиісті құрылымдық бөлімшелер (бұдан әрі – көрсетілетін қызметті беруші) көрсетеді. </w:t>
      </w:r>
    </w:p>
    <w:bookmarkEnd w:id="308"/>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44" w:id="309"/>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309"/>
    <w:bookmarkStart w:name="z443" w:id="310"/>
    <w:p>
      <w:pPr>
        <w:spacing w:after="0"/>
        <w:ind w:left="0"/>
        <w:jc w:val="both"/>
      </w:pPr>
      <w:r>
        <w:rPr>
          <w:rFonts w:ascii="Times New Roman"/>
          <w:b w:val="false"/>
          <w:i w:val="false"/>
          <w:color w:val="000000"/>
          <w:sz w:val="28"/>
        </w:rPr>
        <w:t xml:space="preserve">
      4. Мемлекеттік көрсетілетін қызмет көрсету мерзімі: </w:t>
      </w:r>
    </w:p>
    <w:bookmarkEnd w:id="310"/>
    <w:p>
      <w:pPr>
        <w:spacing w:after="0"/>
        <w:ind w:left="0"/>
        <w:jc w:val="both"/>
      </w:pPr>
      <w:r>
        <w:rPr>
          <w:rFonts w:ascii="Times New Roman"/>
          <w:b w:val="false"/>
          <w:i w:val="false"/>
          <w:color w:val="000000"/>
          <w:sz w:val="28"/>
        </w:rPr>
        <w:t>
      1) құжаттарды Мемлекеттік корпорацияға тапсырған сәттен бастап:</w:t>
      </w:r>
    </w:p>
    <w:p>
      <w:pPr>
        <w:spacing w:after="0"/>
        <w:ind w:left="0"/>
        <w:jc w:val="both"/>
      </w:pPr>
      <w:r>
        <w:rPr>
          <w:rFonts w:ascii="Times New Roman"/>
          <w:b w:val="false"/>
          <w:i w:val="false"/>
          <w:color w:val="000000"/>
          <w:sz w:val="28"/>
        </w:rPr>
        <w:t>
      1-кезең: тұрғын үй беру туралы не беруден бас тарту туралы шешім – 8 (сегіз) жұмыс күні ішінде;</w:t>
      </w:r>
    </w:p>
    <w:p>
      <w:pPr>
        <w:spacing w:after="0"/>
        <w:ind w:left="0"/>
        <w:jc w:val="both"/>
      </w:pPr>
      <w:r>
        <w:rPr>
          <w:rFonts w:ascii="Times New Roman"/>
          <w:b w:val="false"/>
          <w:i w:val="false"/>
          <w:color w:val="000000"/>
          <w:sz w:val="28"/>
        </w:rPr>
        <w:t>
      2-кезең: тұрғын үй беру ағымдағы нысаналы трансферттер түскен күннен бастап алты айдан кешіктірілмей;</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p>
    <w:p>
      <w:pPr>
        <w:spacing w:after="0"/>
        <w:ind w:left="0"/>
        <w:jc w:val="both"/>
      </w:pPr>
      <w:r>
        <w:rPr>
          <w:rFonts w:ascii="Times New Roman"/>
          <w:b w:val="false"/>
          <w:i w:val="false"/>
          <w:color w:val="000000"/>
          <w:sz w:val="28"/>
        </w:rPr>
        <w:t xml:space="preserve">
      2) құжаттарды Мемлекеттік корпорацияға тапсыру үшін рұқсат етілетін ең ұзақ күту уақыты – 15 (он бес) минут; </w:t>
      </w:r>
    </w:p>
    <w:p>
      <w:pPr>
        <w:spacing w:after="0"/>
        <w:ind w:left="0"/>
        <w:jc w:val="both"/>
      </w:pPr>
      <w:r>
        <w:rPr>
          <w:rFonts w:ascii="Times New Roman"/>
          <w:b w:val="false"/>
          <w:i w:val="false"/>
          <w:color w:val="000000"/>
          <w:sz w:val="28"/>
        </w:rPr>
        <w:t>
      3) Мемлекеттік корпорацияға жүгінген кезде рұқсат етілетін ең ұзақ қызмет көрсету уақыты – 15 (он бес) минут.</w:t>
      </w:r>
    </w:p>
    <w:bookmarkStart w:name="z442" w:id="311"/>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311"/>
    <w:bookmarkStart w:name="z441" w:id="312"/>
    <w:p>
      <w:pPr>
        <w:spacing w:after="0"/>
        <w:ind w:left="0"/>
        <w:jc w:val="both"/>
      </w:pPr>
      <w:r>
        <w:rPr>
          <w:rFonts w:ascii="Times New Roman"/>
          <w:b w:val="false"/>
          <w:i w:val="false"/>
          <w:color w:val="000000"/>
          <w:sz w:val="28"/>
        </w:rPr>
        <w:t>
      6. Мемлекеттік көрсетілетін қызметті көрсету нәтижесі болып табылады:</w:t>
      </w:r>
    </w:p>
    <w:bookmarkEnd w:id="312"/>
    <w:p>
      <w:pPr>
        <w:spacing w:after="0"/>
        <w:ind w:left="0"/>
        <w:jc w:val="both"/>
      </w:pPr>
      <w:r>
        <w:rPr>
          <w:rFonts w:ascii="Times New Roman"/>
          <w:b w:val="false"/>
          <w:i w:val="false"/>
          <w:color w:val="000000"/>
          <w:sz w:val="28"/>
        </w:rPr>
        <w:t xml:space="preserve">
      1-кезең: мемлекеттік көрсетілетін қызметті көрсету бойынша оң нәтиже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xml:space="preserve">
      2-кезең: тұрғын үйге меншік құқығын растайтын құжат. </w:t>
      </w:r>
    </w:p>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440" w:id="31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13"/>
    <w:bookmarkStart w:name="z439" w:id="314"/>
    <w:p>
      <w:pPr>
        <w:spacing w:after="0"/>
        <w:ind w:left="0"/>
        <w:jc w:val="both"/>
      </w:pPr>
      <w:r>
        <w:rPr>
          <w:rFonts w:ascii="Times New Roman"/>
          <w:b w:val="false"/>
          <w:i w:val="false"/>
          <w:color w:val="000000"/>
          <w:sz w:val="28"/>
        </w:rPr>
        <w:t>
      8. Жұмыс кестесі:</w:t>
      </w:r>
    </w:p>
    <w:bookmarkEnd w:id="31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Start w:name="z438" w:id="315"/>
    <w:p>
      <w:pPr>
        <w:spacing w:after="0"/>
        <w:ind w:left="0"/>
        <w:jc w:val="both"/>
      </w:pPr>
      <w:r>
        <w:rPr>
          <w:rFonts w:ascii="Times New Roman"/>
          <w:b w:val="false"/>
          <w:i w:val="false"/>
          <w:color w:val="000000"/>
          <w:sz w:val="28"/>
        </w:rPr>
        <w:t>
      9. Көрсетілетін қызметті алушы (не уәкілетті өкілі) мемлекеттік көрсетілетін қызметті көрсету үшiн Мемлекеттік корпорацияға жүгінген кезде қажетті құжаттардың тізбесі:</w:t>
      </w:r>
    </w:p>
    <w:bookmarkEnd w:id="315"/>
    <w:p>
      <w:pPr>
        <w:spacing w:after="0"/>
        <w:ind w:left="0"/>
        <w:jc w:val="both"/>
      </w:pPr>
      <w:r>
        <w:rPr>
          <w:rFonts w:ascii="Times New Roman"/>
          <w:b w:val="false"/>
          <w:i w:val="false"/>
          <w:color w:val="000000"/>
          <w:sz w:val="28"/>
        </w:rPr>
        <w:t>
      1)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2)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беру туралы өтініш;</w:t>
      </w:r>
    </w:p>
    <w:p>
      <w:pPr>
        <w:spacing w:after="0"/>
        <w:ind w:left="0"/>
        <w:jc w:val="both"/>
      </w:pPr>
      <w:r>
        <w:rPr>
          <w:rFonts w:ascii="Times New Roman"/>
          <w:b w:val="false"/>
          <w:i w:val="false"/>
          <w:color w:val="000000"/>
          <w:sz w:val="28"/>
        </w:rPr>
        <w:t>
      3) тиісті Олимпиада, Паралимпиада және Сурдлимпиада комитеттерінен Олимпиада, Паралимпиада және Сурдлимпиада ойындарының чемпионы немесе жүлдегері атағын растайтын жарыстар хаттамасының көшірмесі.</w:t>
      </w:r>
    </w:p>
    <w:p>
      <w:pPr>
        <w:spacing w:after="0"/>
        <w:ind w:left="0"/>
        <w:jc w:val="both"/>
      </w:pPr>
      <w:r>
        <w:rPr>
          <w:rFonts w:ascii="Times New Roman"/>
          <w:b w:val="false"/>
          <w:i w:val="false"/>
          <w:color w:val="000000"/>
          <w:sz w:val="28"/>
        </w:rPr>
        <w:t>
      Ескертпе: көрсетілетін қызметті алушы өтінішті Олимпиада, Паралимпиада және Сурдлимпиада ойындары аяқталған күннен бастап бір ай ішінде береді.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p>
      <w:pPr>
        <w:spacing w:after="0"/>
        <w:ind w:left="0"/>
        <w:jc w:val="both"/>
      </w:pPr>
      <w:r>
        <w:rPr>
          <w:rFonts w:ascii="Times New Roman"/>
          <w:b w:val="false"/>
          <w:i w:val="false"/>
          <w:color w:val="000000"/>
          <w:sz w:val="28"/>
        </w:rPr>
        <w:t xml:space="preserve">
      Құжаттарды Мемлекеттік корпорацияның қызметкері қабылдаған кезде құжаттарды қабылданғаны туралы қолхат береді. </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 көрсету нәтижесін бір ай бойы өзінде сақтауды қамтамасыз етеді, содан кейін көрсетілетін қызметті берушіге одан әрі сақтау үшін жібереді.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көрсетілген қызметті алушыға беру үшін дайын құжаттарды Мемлекеттік корпорацияға жібереді.</w:t>
      </w:r>
    </w:p>
    <w:bookmarkStart w:name="z437" w:id="316"/>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 негіздеме болып табылады:</w:t>
      </w:r>
    </w:p>
    <w:bookmarkEnd w:id="316"/>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көрсету үшін қажетті ұсынылған деректердің және мәліметтердің "Дене шынықтыру және спорт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436" w:id="317"/>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317"/>
    <w:bookmarkStart w:name="z435" w:id="318"/>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 Министрліктің Спорт және дене шынықтыру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не тиісті облыстың, республикалық маңызы бар қаланың, астананың, аудандардың, облыстық маңызы бар қалалардың жергiлiктi атқарушы органы басшысына жолданады.</w:t>
      </w:r>
    </w:p>
    <w:bookmarkEnd w:id="318"/>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немесе тиісті облыстың, республикалық маңызы бар қаланың, астананың, аудандардың, облыстық маңызы бар қалалардың жергiлiктi атқарушы органның кеңсесі арқылы қолма-қол немесе бейнеөтініш түрінде Мемлекеттік корпорацияға,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тиісті облыстың, республикалық маңызы бар қаланың, астананың, аудандардың, облыстық маңызы бар қалалардың жергiлiктi атқарушы органның кеңсесінде қабылданғанын растау оның тіркелуі (мөртаңба, кіріс нөмірі және тіркелген күні)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немесе тиісті облыстың, республикалық маңызы бар қаланың, астананың, аудандардың, облыстық маңызы бар қалалардың жергiлiктi атқарушы органның не Мемлекеттік корпорацияның мекенжайына түскен шағымы тіркеген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тиісті облыстың, республикалық маңызы бар қаланың, астананың, аудандардың, облыстық маңызы бар қалалардың жергiлiктi атқарушы органның, Мемлекеттік корпорацияның кеңсесінде қолма-қол не портал арқылы беріледі.</w:t>
      </w:r>
    </w:p>
    <w:p>
      <w:pPr>
        <w:spacing w:after="0"/>
        <w:ind w:left="0"/>
        <w:jc w:val="both"/>
      </w:pPr>
      <w:r>
        <w:rPr>
          <w:rFonts w:ascii="Times New Roman"/>
          <w:b w:val="false"/>
          <w:i w:val="false"/>
          <w:color w:val="000000"/>
          <w:sz w:val="28"/>
        </w:rPr>
        <w:t>
      Сондай-ақ көрсетілетін қызметті беруші, Мемлекеттік корпорацияның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434" w:id="319"/>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 алады.</w:t>
      </w:r>
    </w:p>
    <w:bookmarkEnd w:id="319"/>
    <w:bookmarkStart w:name="z433" w:id="320"/>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 ескерілген, өзге де талаптар</w:t>
      </w:r>
    </w:p>
    <w:bookmarkEnd w:id="320"/>
    <w:bookmarkStart w:name="z432" w:id="321"/>
    <w:p>
      <w:pPr>
        <w:spacing w:after="0"/>
        <w:ind w:left="0"/>
        <w:jc w:val="both"/>
      </w:pPr>
      <w:r>
        <w:rPr>
          <w:rFonts w:ascii="Times New Roman"/>
          <w:b w:val="false"/>
          <w:i w:val="false"/>
          <w:color w:val="000000"/>
          <w:sz w:val="28"/>
        </w:rPr>
        <w:t>
      13. Ағзаның тіршілік әрекетін шектейтін тұрақты функцияларының ауытқуларымен денсаулығында бұзушылық бар көрсетілетін қызметті алушыларға қажет болған жағдайда мемлекеттік қызметті көрсетуді Бірыңғай байланыс-орталығының 1414, 8 800 080 7777 телефонына жүгіну арқылы көрсетілетін қызметті алушының тұрғылықты жеріне шыға отырып, Мемлекеттік корпорацияның қызметкерлері жүргізеді.</w:t>
      </w:r>
    </w:p>
    <w:bookmarkEnd w:id="321"/>
    <w:bookmarkStart w:name="z431" w:id="322"/>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Спорт және дене шынықтыру істері комитетінің www.sport.gov.kz интернет-ресурсындағы "Мемлекеттік көрсетілетін қызметтер" бөлімінде орналастырылған.</w:t>
      </w:r>
    </w:p>
    <w:bookmarkEnd w:id="322"/>
    <w:bookmarkStart w:name="z430" w:id="323"/>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көрсетілетін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323"/>
    <w:bookmarkStart w:name="z429" w:id="324"/>
    <w:p>
      <w:pPr>
        <w:spacing w:after="0"/>
        <w:ind w:left="0"/>
        <w:jc w:val="both"/>
      </w:pPr>
      <w:r>
        <w:rPr>
          <w:rFonts w:ascii="Times New Roman"/>
          <w:b w:val="false"/>
          <w:i w:val="false"/>
          <w:color w:val="000000"/>
          <w:sz w:val="28"/>
        </w:rPr>
        <w:t>
      16. Мемлекеттік көрсетілетін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анықтамалық қызметтен алуға болады.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астананың, аудандардың, облыстық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қалалардың 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лауазымы, тегi,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(чемпионның не жүлдегердің немесе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өкiлдiң тегi,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Тұрғын үй беру туралы өтiнiш</w:t>
      </w:r>
    </w:p>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маған тұрғын үй беруді ______________________________________________________________________ сұраймын.</w:t>
      </w:r>
    </w:p>
    <w:p>
      <w:pPr>
        <w:spacing w:after="0"/>
        <w:ind w:left="0"/>
        <w:jc w:val="both"/>
      </w:pPr>
      <w:r>
        <w:rPr>
          <w:rFonts w:ascii="Times New Roman"/>
          <w:b w:val="false"/>
          <w:i w:val="false"/>
          <w:color w:val="000000"/>
          <w:sz w:val="28"/>
        </w:rPr>
        <w:t>
      (тұрғын үйдің орналасу орнын (қала, облыс) көрсету керек)</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11276 болып тіркелген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 _______________________________________________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 бөлімі (мекенжайы көрсетілсін) мемлекеттік көрсетілетін қызмет көрсетуге "Олимпиада, Паралимпиада, Сурдлимпиада ойындарының чемпиондары мен жүлдегерлеріне тұрғын үй беру" құжаттарын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 ______________________________ 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10-қосымша</w:t>
            </w:r>
          </w:p>
        </w:tc>
      </w:tr>
    </w:tbl>
    <w:bookmarkStart w:name="z503" w:id="325"/>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қызметтер стандарты</w:t>
      </w:r>
    </w:p>
    <w:bookmarkEnd w:id="325"/>
    <w:p>
      <w:pPr>
        <w:spacing w:after="0"/>
        <w:ind w:left="0"/>
        <w:jc w:val="both"/>
      </w:pPr>
      <w:r>
        <w:rPr>
          <w:rFonts w:ascii="Times New Roman"/>
          <w:b w:val="false"/>
          <w:i w:val="false"/>
          <w:color w:val="ff0000"/>
          <w:sz w:val="28"/>
        </w:rPr>
        <w:t xml:space="preserve">
      Ескерту. Бұйрық стандартпен толықтырылды – ҚР Мәдениет және спорт министрінің 08.02.2019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4" w:id="326"/>
    <w:p>
      <w:pPr>
        <w:spacing w:after="0"/>
        <w:ind w:left="0"/>
        <w:jc w:val="left"/>
      </w:pPr>
      <w:r>
        <w:rPr>
          <w:rFonts w:ascii="Times New Roman"/>
          <w:b/>
          <w:i w:val="false"/>
          <w:color w:val="000000"/>
        </w:rPr>
        <w:t xml:space="preserve"> 1-тарау. Жалпы ереже</w:t>
      </w:r>
    </w:p>
    <w:bookmarkEnd w:id="326"/>
    <w:bookmarkStart w:name="z505" w:id="327"/>
    <w:p>
      <w:pPr>
        <w:spacing w:after="0"/>
        <w:ind w:left="0"/>
        <w:jc w:val="both"/>
      </w:pPr>
      <w:r>
        <w:rPr>
          <w:rFonts w:ascii="Times New Roman"/>
          <w:b w:val="false"/>
          <w:i w:val="false"/>
          <w:color w:val="000000"/>
          <w:sz w:val="28"/>
        </w:rPr>
        <w:t xml:space="preserve">
      1.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(бұдан әрі - мемлекеттік көрсетілетін қызмет). </w:t>
      </w:r>
    </w:p>
    <w:bookmarkEnd w:id="327"/>
    <w:bookmarkStart w:name="z506" w:id="32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Мәдениет және спорт министрлігі (бұдан әрі – Министрлік) әзірледі. </w:t>
      </w:r>
    </w:p>
    <w:bookmarkEnd w:id="328"/>
    <w:bookmarkStart w:name="z507" w:id="329"/>
    <w:p>
      <w:pPr>
        <w:spacing w:after="0"/>
        <w:ind w:left="0"/>
        <w:jc w:val="both"/>
      </w:pPr>
      <w:r>
        <w:rPr>
          <w:rFonts w:ascii="Times New Roman"/>
          <w:b w:val="false"/>
          <w:i w:val="false"/>
          <w:color w:val="000000"/>
          <w:sz w:val="28"/>
        </w:rPr>
        <w:t xml:space="preserve">
      3. Мемлекеттік көрсетілетін қызметті Олимпиада резервінің республикалық мамандандырылған мектеп-интернат-колледждері мен спорттағы дарынды балаларға арналған облыстық мектеп-интернаттары (бұдан әрі – көрсетілетін қызметті беруші) көрсетеді. </w:t>
      </w:r>
    </w:p>
    <w:bookmarkEnd w:id="329"/>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508" w:id="330"/>
    <w:p>
      <w:pPr>
        <w:spacing w:after="0"/>
        <w:ind w:left="0"/>
        <w:jc w:val="left"/>
      </w:pPr>
      <w:r>
        <w:rPr>
          <w:rFonts w:ascii="Times New Roman"/>
          <w:b/>
          <w:i w:val="false"/>
          <w:color w:val="000000"/>
        </w:rPr>
        <w:t xml:space="preserve"> 2-тарау. Мемлекеттік қызмет көрсету тәртібі</w:t>
      </w:r>
    </w:p>
    <w:bookmarkEnd w:id="330"/>
    <w:bookmarkStart w:name="z509" w:id="331"/>
    <w:p>
      <w:pPr>
        <w:spacing w:after="0"/>
        <w:ind w:left="0"/>
        <w:jc w:val="both"/>
      </w:pPr>
      <w:r>
        <w:rPr>
          <w:rFonts w:ascii="Times New Roman"/>
          <w:b w:val="false"/>
          <w:i w:val="false"/>
          <w:color w:val="000000"/>
          <w:sz w:val="28"/>
        </w:rPr>
        <w:t>
      4. Мемлекеттік қызмет көрсету мерзімі:</w:t>
      </w:r>
    </w:p>
    <w:bookmarkEnd w:id="331"/>
    <w:bookmarkStart w:name="z510" w:id="332"/>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сәттен бастап – 30 (отыз) минут: </w:t>
      </w:r>
    </w:p>
    <w:bookmarkEnd w:id="332"/>
    <w:p>
      <w:pPr>
        <w:spacing w:after="0"/>
        <w:ind w:left="0"/>
        <w:jc w:val="both"/>
      </w:pPr>
      <w:r>
        <w:rPr>
          <w:rFonts w:ascii="Times New Roman"/>
          <w:b w:val="false"/>
          <w:i w:val="false"/>
          <w:color w:val="000000"/>
          <w:sz w:val="28"/>
        </w:rPr>
        <w:t>
      5, 6, 7, 8, 9 сыныптарда құжаттарды қабылдау 1 маусымнан 20 (жиырмасыншы) тамызға дейін қоса алғанда, 10, 11 сыныптарда - 15 маусымнан 20 (жиырмасыншы) тамызға дейін, колледжге - 20 (жиырмасыншы) маусымнан 20 (жиырмасыншы) тамызға дейін қоса алғанда;</w:t>
      </w:r>
    </w:p>
    <w:bookmarkStart w:name="z511" w:id="333"/>
    <w:p>
      <w:pPr>
        <w:spacing w:after="0"/>
        <w:ind w:left="0"/>
        <w:jc w:val="both"/>
      </w:pPr>
      <w:r>
        <w:rPr>
          <w:rFonts w:ascii="Times New Roman"/>
          <w:b w:val="false"/>
          <w:i w:val="false"/>
          <w:color w:val="000000"/>
          <w:sz w:val="28"/>
        </w:rPr>
        <w:t>
      2) құжаттарды қабылдау сәтіне дейін рұқсат етілетін ең ұзақ күту уақыты - 15 (он бес) минуттан артық емес;</w:t>
      </w:r>
    </w:p>
    <w:bookmarkEnd w:id="333"/>
    <w:bookmarkStart w:name="z512" w:id="334"/>
    <w:p>
      <w:pPr>
        <w:spacing w:after="0"/>
        <w:ind w:left="0"/>
        <w:jc w:val="both"/>
      </w:pPr>
      <w:r>
        <w:rPr>
          <w:rFonts w:ascii="Times New Roman"/>
          <w:b w:val="false"/>
          <w:i w:val="false"/>
          <w:color w:val="000000"/>
          <w:sz w:val="28"/>
        </w:rPr>
        <w:t xml:space="preserve">
      3) көрсетілетін қызметті берушіге рұқсат етілетін ең ұзақ қызмет көрсету уақыты – 15 минуттан артық емес. </w:t>
      </w:r>
    </w:p>
    <w:bookmarkEnd w:id="334"/>
    <w:bookmarkStart w:name="z513" w:id="335"/>
    <w:p>
      <w:pPr>
        <w:spacing w:after="0"/>
        <w:ind w:left="0"/>
        <w:jc w:val="both"/>
      </w:pPr>
      <w:r>
        <w:rPr>
          <w:rFonts w:ascii="Times New Roman"/>
          <w:b w:val="false"/>
          <w:i w:val="false"/>
          <w:color w:val="000000"/>
          <w:sz w:val="28"/>
        </w:rPr>
        <w:t>
      5. Мемлекеттік қызмет көрсету нысаны: қағаз түрінде.</w:t>
      </w:r>
    </w:p>
    <w:bookmarkEnd w:id="335"/>
    <w:bookmarkStart w:name="z514" w:id="336"/>
    <w:p>
      <w:pPr>
        <w:spacing w:after="0"/>
        <w:ind w:left="0"/>
        <w:jc w:val="both"/>
      </w:pPr>
      <w:r>
        <w:rPr>
          <w:rFonts w:ascii="Times New Roman"/>
          <w:b w:val="false"/>
          <w:i w:val="false"/>
          <w:color w:val="000000"/>
          <w:sz w:val="28"/>
        </w:rPr>
        <w:t xml:space="preserve">
      6. Мемлекеттік қызмет көрсету нәтижесі: құжаттарды қабылдау туралы түбіртек немесе осы мемлекеттік қызмет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қызметтерді ұсынудан бас тарту туралы негізделген жауап.</w:t>
      </w:r>
    </w:p>
    <w:bookmarkEnd w:id="33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15" w:id="33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37"/>
    <w:bookmarkStart w:name="z516" w:id="338"/>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мен жұма аралығын қоса алғанда сағат 13.00-ден 14.00-ға дейін түскі үзіліспен сағат 9.00-ден 18.00-ге дейін. Мемлекеттік көрсетілетін қызмет алдын ала жазылусыз және жеделдетіп қызмет көрсетусіз, кезек күту тәртібімен жүзеге асырылады.</w:t>
      </w:r>
    </w:p>
    <w:bookmarkEnd w:id="338"/>
    <w:bookmarkStart w:name="z517" w:id="339"/>
    <w:p>
      <w:pPr>
        <w:spacing w:after="0"/>
        <w:ind w:left="0"/>
        <w:jc w:val="both"/>
      </w:pPr>
      <w:r>
        <w:rPr>
          <w:rFonts w:ascii="Times New Roman"/>
          <w:b w:val="false"/>
          <w:i w:val="false"/>
          <w:color w:val="000000"/>
          <w:sz w:val="28"/>
        </w:rPr>
        <w:t>
      9. Көрсетілетін қызметті алушы мемлекеттік қызметті көрсету үшін жүгінген кезде қажетті құжаттардың тізбесі (немесе өкілетті өкіл):</w:t>
      </w:r>
    </w:p>
    <w:bookmarkEnd w:id="339"/>
    <w:p>
      <w:pPr>
        <w:spacing w:after="0"/>
        <w:ind w:left="0"/>
        <w:jc w:val="both"/>
      </w:pPr>
      <w:r>
        <w:rPr>
          <w:rFonts w:ascii="Times New Roman"/>
          <w:b w:val="false"/>
          <w:i w:val="false"/>
          <w:color w:val="000000"/>
          <w:sz w:val="28"/>
        </w:rPr>
        <w:t>
      олимпиада резервінің республикалық мамандандырылған мектеп-интернат-колледждері (бұдан әрі – ОРРММИК) мен спорттағы дарынды балаларға арналған облыстық мектеп-интернаттарына (бұдан әрі – СДБОМИ) 5, 6, 7, 8, 9, 10 және 11 сыныптарына оқуға түсу кезінде:</w:t>
      </w:r>
    </w:p>
    <w:bookmarkStart w:name="z518" w:id="340"/>
    <w:p>
      <w:pPr>
        <w:spacing w:after="0"/>
        <w:ind w:left="0"/>
        <w:jc w:val="both"/>
      </w:pPr>
      <w:r>
        <w:rPr>
          <w:rFonts w:ascii="Times New Roman"/>
          <w:b w:val="false"/>
          <w:i w:val="false"/>
          <w:color w:val="000000"/>
          <w:sz w:val="28"/>
        </w:rPr>
        <w:t>
      1) оқуға түсушінің ата-анасынан немесе басқа да заңды өкілдерінен еркін формадағы өтініш;</w:t>
      </w:r>
    </w:p>
    <w:bookmarkEnd w:id="340"/>
    <w:bookmarkStart w:name="z519" w:id="341"/>
    <w:p>
      <w:pPr>
        <w:spacing w:after="0"/>
        <w:ind w:left="0"/>
        <w:jc w:val="both"/>
      </w:pPr>
      <w:r>
        <w:rPr>
          <w:rFonts w:ascii="Times New Roman"/>
          <w:b w:val="false"/>
          <w:i w:val="false"/>
          <w:color w:val="000000"/>
          <w:sz w:val="28"/>
        </w:rPr>
        <w:t>
      2) оқуға түсушінің жеке басын куәландыратын немесе туу туралы куәлігінің (жеке сәйкестіндіру нөмері бар) көшірмесі;</w:t>
      </w:r>
    </w:p>
    <w:bookmarkEnd w:id="341"/>
    <w:bookmarkStart w:name="z520" w:id="342"/>
    <w:p>
      <w:pPr>
        <w:spacing w:after="0"/>
        <w:ind w:left="0"/>
        <w:jc w:val="both"/>
      </w:pPr>
      <w:r>
        <w:rPr>
          <w:rFonts w:ascii="Times New Roman"/>
          <w:b w:val="false"/>
          <w:i w:val="false"/>
          <w:color w:val="000000"/>
          <w:sz w:val="28"/>
        </w:rPr>
        <w:t>
      3) ата-ананың немесе басқа да заңды өкілдің жеке басын куәландыратын құжаттың көшірмесі;</w:t>
      </w:r>
    </w:p>
    <w:bookmarkEnd w:id="342"/>
    <w:bookmarkStart w:name="z521" w:id="343"/>
    <w:p>
      <w:pPr>
        <w:spacing w:after="0"/>
        <w:ind w:left="0"/>
        <w:jc w:val="both"/>
      </w:pPr>
      <w:r>
        <w:rPr>
          <w:rFonts w:ascii="Times New Roman"/>
          <w:b w:val="false"/>
          <w:i w:val="false"/>
          <w:color w:val="000000"/>
          <w:sz w:val="28"/>
        </w:rPr>
        <w:t xml:space="preserve">
      4) Нормативтік құқықтық актілердің №10012 нөмірімен Мемлекеттік тіркеу реестрінде тіркелген Қазақстан Республикасының Мәдениет және спорт министрінің "Спорт резерві мен жоғары дәрежелі спортшыларды дайындаудың оқу үрдісі жүргізілетін дене шынықтыру және спорт ұйымдарының түрлерінің тізбесін және олардың қызметі туралы ережені бекіту туралы" 2014 жылғы 22 қарашадағы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толтырылған спортшының жеке карточкасы;</w:t>
      </w:r>
    </w:p>
    <w:bookmarkEnd w:id="343"/>
    <w:bookmarkStart w:name="z522" w:id="344"/>
    <w:p>
      <w:pPr>
        <w:spacing w:after="0"/>
        <w:ind w:left="0"/>
        <w:jc w:val="both"/>
      </w:pPr>
      <w:r>
        <w:rPr>
          <w:rFonts w:ascii="Times New Roman"/>
          <w:b w:val="false"/>
          <w:i w:val="false"/>
          <w:color w:val="000000"/>
          <w:sz w:val="28"/>
        </w:rPr>
        <w:t xml:space="preserve">
      5) жалпы орта білім туралы құжат (оныншы, он бірінші сыныптарға қабылдау үшін); </w:t>
      </w:r>
    </w:p>
    <w:bookmarkEnd w:id="344"/>
    <w:bookmarkStart w:name="z523" w:id="345"/>
    <w:p>
      <w:pPr>
        <w:spacing w:after="0"/>
        <w:ind w:left="0"/>
        <w:jc w:val="both"/>
      </w:pPr>
      <w:r>
        <w:rPr>
          <w:rFonts w:ascii="Times New Roman"/>
          <w:b w:val="false"/>
          <w:i w:val="false"/>
          <w:color w:val="000000"/>
          <w:sz w:val="28"/>
        </w:rPr>
        <w:t>
      6) куәліктің көшірмесі немесе бұйрықтың көшірмесі, немесе келесі спорттық атақтар мен разрядтардың бірін беру туралы бұйрықтан үзінді: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 "1-разрядты спортшы", "2-разрядты спортшы", "3-разрядты спортшы", "1-жасөспірімдік разрядты спортшы", "2-жасөспірімдік разрядты спортшы", "3-жасөспірімдік разрядты спортшы".</w:t>
      </w:r>
    </w:p>
    <w:bookmarkEnd w:id="345"/>
    <w:p>
      <w:pPr>
        <w:spacing w:after="0"/>
        <w:ind w:left="0"/>
        <w:jc w:val="both"/>
      </w:pPr>
      <w:r>
        <w:rPr>
          <w:rFonts w:ascii="Times New Roman"/>
          <w:b w:val="false"/>
          <w:i w:val="false"/>
          <w:color w:val="000000"/>
          <w:sz w:val="28"/>
        </w:rPr>
        <w:t xml:space="preserve">
      Бұйрықтың көшірмесі немесе спорттық атақты беру туралы бұйрықтан үзінді уәкілетті органның мөрімен расталады, ал бұйрықтың көшірмесі немесе спорттық разряд беру туралы бұйрықтан үзінді жергілікті атқарушы органның мөрімен расталады; </w:t>
      </w:r>
    </w:p>
    <w:bookmarkStart w:name="z524" w:id="346"/>
    <w:p>
      <w:pPr>
        <w:spacing w:after="0"/>
        <w:ind w:left="0"/>
        <w:jc w:val="both"/>
      </w:pPr>
      <w:r>
        <w:rPr>
          <w:rFonts w:ascii="Times New Roman"/>
          <w:b w:val="false"/>
          <w:i w:val="false"/>
          <w:color w:val="000000"/>
          <w:sz w:val="28"/>
        </w:rPr>
        <w:t>
      7) мекен-жай анықтамасы;</w:t>
      </w:r>
    </w:p>
    <w:bookmarkEnd w:id="346"/>
    <w:bookmarkStart w:name="z525" w:id="347"/>
    <w:p>
      <w:pPr>
        <w:spacing w:after="0"/>
        <w:ind w:left="0"/>
        <w:jc w:val="both"/>
      </w:pPr>
      <w:r>
        <w:rPr>
          <w:rFonts w:ascii="Times New Roman"/>
          <w:b w:val="false"/>
          <w:i w:val="false"/>
          <w:color w:val="000000"/>
          <w:sz w:val="28"/>
        </w:rPr>
        <w:t>
      8) 3х4 өлшемдегі алты фотосурет, фотосуретті сақтау үшін қағаз конверт, оқуға түсушінің жеке құжаты тігілетін мұқаба;</w:t>
      </w:r>
    </w:p>
    <w:bookmarkEnd w:id="347"/>
    <w:bookmarkStart w:name="z526" w:id="348"/>
    <w:p>
      <w:pPr>
        <w:spacing w:after="0"/>
        <w:ind w:left="0"/>
        <w:jc w:val="both"/>
      </w:pPr>
      <w:r>
        <w:rPr>
          <w:rFonts w:ascii="Times New Roman"/>
          <w:b w:val="false"/>
          <w:i w:val="false"/>
          <w:color w:val="000000"/>
          <w:sz w:val="28"/>
        </w:rPr>
        <w:t xml:space="preserve">
      9) Нормативтік құқықтық актілері мемлекеттік тізіміндегі актінің № 6697 тіркеу нөмірімен тіркелген Қазақстан Республикасы Денсаулық сақтау министрі міндетін атқарушысының 2010 жылғы 23 қарашадағы № 907 "Денсаулық сақтау ұйымдарының бастапқы медициналық құжаттама нысандарын бекіту туралы" бұйрығының </w:t>
      </w:r>
      <w:r>
        <w:rPr>
          <w:rFonts w:ascii="Times New Roman"/>
          <w:b w:val="false"/>
          <w:i w:val="false"/>
          <w:color w:val="000000"/>
          <w:sz w:val="28"/>
        </w:rPr>
        <w:t>3-қосымшасында</w:t>
      </w:r>
      <w:r>
        <w:rPr>
          <w:rFonts w:ascii="Times New Roman"/>
          <w:b w:val="false"/>
          <w:i w:val="false"/>
          <w:color w:val="000000"/>
          <w:sz w:val="28"/>
        </w:rPr>
        <w:t xml:space="preserve"> бекітілген амбулаториялық-емханалық ұйымдардағы медициналық құжаттардың түпнұсқалары,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қорытындысы; электроэнцефалограф негізінде жасалған медициналық қорытынды, сондай-ақ фтизиатриядан мидың магниттік-резонанстық көрінісі туралы қорытындысы (бокс бөліміне түсу кезінде);</w:t>
      </w:r>
    </w:p>
    <w:bookmarkEnd w:id="348"/>
    <w:bookmarkStart w:name="z527" w:id="349"/>
    <w:p>
      <w:pPr>
        <w:spacing w:after="0"/>
        <w:ind w:left="0"/>
        <w:jc w:val="both"/>
      </w:pPr>
      <w:r>
        <w:rPr>
          <w:rFonts w:ascii="Times New Roman"/>
          <w:b w:val="false"/>
          <w:i w:val="false"/>
          <w:color w:val="000000"/>
          <w:sz w:val="28"/>
        </w:rPr>
        <w:t>
      10) ОРРММИК-ке оқуға түсушілер үшін, бірыңғай республикалық спорттық-бұқаралық іс-шаралардың күнтізбесіне енгізілген республикалық және халықаралық спорттық жарыстарда жүлделі орындар алғандығын куәландыратын дипломдар мен грамоталардың көшірмелері (болған жағдайда);</w:t>
      </w:r>
    </w:p>
    <w:bookmarkEnd w:id="349"/>
    <w:bookmarkStart w:name="z528" w:id="350"/>
    <w:p>
      <w:pPr>
        <w:spacing w:after="0"/>
        <w:ind w:left="0"/>
        <w:jc w:val="both"/>
      </w:pPr>
      <w:r>
        <w:rPr>
          <w:rFonts w:ascii="Times New Roman"/>
          <w:b w:val="false"/>
          <w:i w:val="false"/>
          <w:color w:val="000000"/>
          <w:sz w:val="28"/>
        </w:rPr>
        <w:t>
      11) СДБОМИ-ге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спорттық жарыстарда жүлделі орындар алғандығын куәландыратын дипломдар мен грамоталардың көшірмелері (бар болған жағдайда).</w:t>
      </w:r>
    </w:p>
    <w:bookmarkEnd w:id="350"/>
    <w:p>
      <w:pPr>
        <w:spacing w:after="0"/>
        <w:ind w:left="0"/>
        <w:jc w:val="both"/>
      </w:pPr>
      <w:r>
        <w:rPr>
          <w:rFonts w:ascii="Times New Roman"/>
          <w:b w:val="false"/>
          <w:i w:val="false"/>
          <w:color w:val="000000"/>
          <w:sz w:val="28"/>
        </w:rPr>
        <w:t>
      ОРРММИК колледжінің бірінші курсына оқуға түсу кезінде келесі құжаттар ұсынылады:</w:t>
      </w:r>
    </w:p>
    <w:bookmarkStart w:name="z529" w:id="351"/>
    <w:p>
      <w:pPr>
        <w:spacing w:after="0"/>
        <w:ind w:left="0"/>
        <w:jc w:val="both"/>
      </w:pPr>
      <w:r>
        <w:rPr>
          <w:rFonts w:ascii="Times New Roman"/>
          <w:b w:val="false"/>
          <w:i w:val="false"/>
          <w:color w:val="000000"/>
          <w:sz w:val="28"/>
        </w:rPr>
        <w:t>
      1) еркін формадағы өтініш;</w:t>
      </w:r>
    </w:p>
    <w:bookmarkEnd w:id="351"/>
    <w:bookmarkStart w:name="z530" w:id="352"/>
    <w:p>
      <w:pPr>
        <w:spacing w:after="0"/>
        <w:ind w:left="0"/>
        <w:jc w:val="both"/>
      </w:pPr>
      <w:r>
        <w:rPr>
          <w:rFonts w:ascii="Times New Roman"/>
          <w:b w:val="false"/>
          <w:i w:val="false"/>
          <w:color w:val="000000"/>
          <w:sz w:val="28"/>
        </w:rPr>
        <w:t>
      2) оқуға түсушінің жеке басын куәландыратын куәлігінің көшірмесі;</w:t>
      </w:r>
    </w:p>
    <w:bookmarkEnd w:id="352"/>
    <w:bookmarkStart w:name="z531" w:id="353"/>
    <w:p>
      <w:pPr>
        <w:spacing w:after="0"/>
        <w:ind w:left="0"/>
        <w:jc w:val="both"/>
      </w:pPr>
      <w:r>
        <w:rPr>
          <w:rFonts w:ascii="Times New Roman"/>
          <w:b w:val="false"/>
          <w:i w:val="false"/>
          <w:color w:val="000000"/>
          <w:sz w:val="28"/>
        </w:rPr>
        <w:t>
      3) орта білім беру туралы құжаттың түпнұсқасы;</w:t>
      </w:r>
    </w:p>
    <w:bookmarkEnd w:id="353"/>
    <w:bookmarkStart w:name="z532" w:id="354"/>
    <w:p>
      <w:pPr>
        <w:spacing w:after="0"/>
        <w:ind w:left="0"/>
        <w:jc w:val="both"/>
      </w:pPr>
      <w:r>
        <w:rPr>
          <w:rFonts w:ascii="Times New Roman"/>
          <w:b w:val="false"/>
          <w:i w:val="false"/>
          <w:color w:val="000000"/>
          <w:sz w:val="28"/>
        </w:rPr>
        <w:t>
      4) Бірыңғай ұлттық тестілеу туралы куәлік немесе кешенді тестілеу сертификаты (болған жағдайда);</w:t>
      </w:r>
    </w:p>
    <w:bookmarkEnd w:id="354"/>
    <w:bookmarkStart w:name="z533" w:id="355"/>
    <w:p>
      <w:pPr>
        <w:spacing w:after="0"/>
        <w:ind w:left="0"/>
        <w:jc w:val="both"/>
      </w:pPr>
      <w:r>
        <w:rPr>
          <w:rFonts w:ascii="Times New Roman"/>
          <w:b w:val="false"/>
          <w:i w:val="false"/>
          <w:color w:val="000000"/>
          <w:sz w:val="28"/>
        </w:rPr>
        <w:t>
      5) куәліктің көшірмесі немесе бұйрықтың көшірмесі, немесе келесі спорттық атақтар мен разрядтардың бірін беру туралы бұйрықтан үзінді: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w:t>
      </w:r>
    </w:p>
    <w:bookmarkEnd w:id="355"/>
    <w:p>
      <w:pPr>
        <w:spacing w:after="0"/>
        <w:ind w:left="0"/>
        <w:jc w:val="both"/>
      </w:pPr>
      <w:r>
        <w:rPr>
          <w:rFonts w:ascii="Times New Roman"/>
          <w:b w:val="false"/>
          <w:i w:val="false"/>
          <w:color w:val="000000"/>
          <w:sz w:val="28"/>
        </w:rPr>
        <w:t xml:space="preserve">
      Бұйрықтың көшірмесі немесе спорттық атақты беру туралы бұйрықтан үзінді уәкілетті органның мөрімен расталады, ал бұйрықтың көшірмесі немесе спорттық разряд беру туралы бұйрықтан үзінді жергілікті атқарушы органның мөрімен расталады; </w:t>
      </w:r>
    </w:p>
    <w:bookmarkStart w:name="z534" w:id="356"/>
    <w:p>
      <w:pPr>
        <w:spacing w:after="0"/>
        <w:ind w:left="0"/>
        <w:jc w:val="both"/>
      </w:pPr>
      <w:r>
        <w:rPr>
          <w:rFonts w:ascii="Times New Roman"/>
          <w:b w:val="false"/>
          <w:i w:val="false"/>
          <w:color w:val="000000"/>
          <w:sz w:val="28"/>
        </w:rPr>
        <w:t>
      6) мекен-жай анықтамасы;</w:t>
      </w:r>
    </w:p>
    <w:bookmarkEnd w:id="356"/>
    <w:bookmarkStart w:name="z535" w:id="357"/>
    <w:p>
      <w:pPr>
        <w:spacing w:after="0"/>
        <w:ind w:left="0"/>
        <w:jc w:val="both"/>
      </w:pPr>
      <w:r>
        <w:rPr>
          <w:rFonts w:ascii="Times New Roman"/>
          <w:b w:val="false"/>
          <w:i w:val="false"/>
          <w:color w:val="000000"/>
          <w:sz w:val="28"/>
        </w:rPr>
        <w:t>
      7) 3х4 өлшемдегі алты фотосурет, фотосуретті сақтау үшін қағаз конверт, оқуға түсушінің жеке құжаты тігілетін мұқаба;</w:t>
      </w:r>
    </w:p>
    <w:bookmarkEnd w:id="357"/>
    <w:bookmarkStart w:name="z536" w:id="358"/>
    <w:p>
      <w:pPr>
        <w:spacing w:after="0"/>
        <w:ind w:left="0"/>
        <w:jc w:val="both"/>
      </w:pPr>
      <w:r>
        <w:rPr>
          <w:rFonts w:ascii="Times New Roman"/>
          <w:b w:val="false"/>
          <w:i w:val="false"/>
          <w:color w:val="000000"/>
          <w:sz w:val="28"/>
        </w:rPr>
        <w:t xml:space="preserve">
      8) Нормативтік құқықтық актілері мемлекеттік тізіміндегі актінің № 6697 тіркеу нөмірімен тіркелген Қазақстан Республикасы Денсаулық сақтау министрі міндетін атқарушысының 2010 жылғы 23 қарашадағы № 907 "Денсаулық сақтау ұйымдарының бастапқы медициналық құжаттама нысандарын бекіту туралы" бұйрығының </w:t>
      </w:r>
      <w:r>
        <w:rPr>
          <w:rFonts w:ascii="Times New Roman"/>
          <w:b w:val="false"/>
          <w:i w:val="false"/>
          <w:color w:val="000000"/>
          <w:sz w:val="28"/>
        </w:rPr>
        <w:t>3-қосымшасында</w:t>
      </w:r>
      <w:r>
        <w:rPr>
          <w:rFonts w:ascii="Times New Roman"/>
          <w:b w:val="false"/>
          <w:i w:val="false"/>
          <w:color w:val="000000"/>
          <w:sz w:val="28"/>
        </w:rPr>
        <w:t xml:space="preserve"> бекітілген амбулаториялық-емханалық ұйымдардағы медициналық құжаттардың түпнұсқалары,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қорытындысы; электроэнцефалограф негізінде жасалған медициналық қорытынды, сондай-ақ фтизиатриядан мидың магниттік-резонанстық көрінісі туралы қорытындысы (бокс бөліміне түсу кезінде);</w:t>
      </w:r>
    </w:p>
    <w:bookmarkEnd w:id="358"/>
    <w:bookmarkStart w:name="z537" w:id="359"/>
    <w:p>
      <w:pPr>
        <w:spacing w:after="0"/>
        <w:ind w:left="0"/>
        <w:jc w:val="both"/>
      </w:pPr>
      <w:r>
        <w:rPr>
          <w:rFonts w:ascii="Times New Roman"/>
          <w:b w:val="false"/>
          <w:i w:val="false"/>
          <w:color w:val="000000"/>
          <w:sz w:val="28"/>
        </w:rPr>
        <w:t>
      9) ОРРММИК-ке оқуға түсушілер үшін бірыңғай республикалық спорттық-бұқаралық іс-шаралардың күнтізбесіне енгізілген республикалық және халықаралық спорттық жарыстарда жүлделі орындар алғандығын куәландыратын дипломдар мен грамоталардың көшірмелері ОРРММИК-ке оқуға түсушілер үшін (бар болған жағдайда).</w:t>
      </w:r>
    </w:p>
    <w:bookmarkEnd w:id="359"/>
    <w:bookmarkStart w:name="z538" w:id="360"/>
    <w:p>
      <w:pPr>
        <w:spacing w:after="0"/>
        <w:ind w:left="0"/>
        <w:jc w:val="both"/>
      </w:pPr>
      <w:r>
        <w:rPr>
          <w:rFonts w:ascii="Times New Roman"/>
          <w:b w:val="false"/>
          <w:i w:val="false"/>
          <w:color w:val="000000"/>
          <w:sz w:val="28"/>
        </w:rPr>
        <w:t>
      10. Мемлекеттік қызметтерді көрсетуден бас тарту үшін негіз болып табылады:</w:t>
      </w:r>
    </w:p>
    <w:bookmarkEnd w:id="360"/>
    <w:bookmarkStart w:name="z539" w:id="361"/>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және (немесе) олардағы мәліметтердің (ақпараттардың) сенімсіздігін анықтау;</w:t>
      </w:r>
    </w:p>
    <w:bookmarkEnd w:id="361"/>
    <w:bookmarkStart w:name="z540" w:id="362"/>
    <w:p>
      <w:pPr>
        <w:spacing w:after="0"/>
        <w:ind w:left="0"/>
        <w:jc w:val="both"/>
      </w:pPr>
      <w:r>
        <w:rPr>
          <w:rFonts w:ascii="Times New Roman"/>
          <w:b w:val="false"/>
          <w:i w:val="false"/>
          <w:color w:val="000000"/>
          <w:sz w:val="28"/>
        </w:rPr>
        <w:t xml:space="preserve">
      2) Нормативтік құқықтық актілері мемлекеттік тізіміндегі актінің № 9947 тіркеу нөмірімен тіркелген Қазақстан Республикасы Мәдениет және спорт министрінің 2014 жылғы 3 қарашадағы № 69 "Республикалық мамандандырылған мектеп-интернаттардың, олимпиадалық резервтер колледждерінің және спортта дарынды балаларға арналған облыстық мектеп-интернаттарының қызметін ұйымдастыру ережесін бекіту туралы" бұйрығымен бекітілген, олимпиадалық резервтегі республикалық мамандандырылған мектеп-интернаттардың ережелері мен спортта дарынды балаларға арналған облыстық мектеп-интернаттардың ережесінің </w:t>
      </w:r>
      <w:r>
        <w:rPr>
          <w:rFonts w:ascii="Times New Roman"/>
          <w:b w:val="false"/>
          <w:i w:val="false"/>
          <w:color w:val="000000"/>
          <w:sz w:val="28"/>
        </w:rPr>
        <w:t>7-тармағында</w:t>
      </w:r>
      <w:r>
        <w:rPr>
          <w:rFonts w:ascii="Times New Roman"/>
          <w:b w:val="false"/>
          <w:i w:val="false"/>
          <w:color w:val="000000"/>
          <w:sz w:val="28"/>
        </w:rPr>
        <w:t xml:space="preserve"> көзделген қызмет көрсетушінің және (немесе) талап етілетін мәліметтер мен ақпараттардың сәйкес келмеуі.</w:t>
      </w:r>
    </w:p>
    <w:bookmarkEnd w:id="362"/>
    <w:bookmarkStart w:name="z541" w:id="36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 қызметкерлерінің шешімдеріне, әрекетіне (әрекетсіздігіне) шағымдану тәртібі</w:t>
      </w:r>
    </w:p>
    <w:bookmarkEnd w:id="363"/>
    <w:bookmarkStart w:name="z542" w:id="364"/>
    <w:p>
      <w:pPr>
        <w:spacing w:after="0"/>
        <w:ind w:left="0"/>
        <w:jc w:val="both"/>
      </w:pPr>
      <w:r>
        <w:rPr>
          <w:rFonts w:ascii="Times New Roman"/>
          <w:b w:val="false"/>
          <w:i w:val="false"/>
          <w:color w:val="000000"/>
          <w:sz w:val="28"/>
        </w:rPr>
        <w:t>
      11. Мемлекеттік қызмет көрсету тәртібінің мәселелері бойынша көрсетілетін қызметті беруші қызметкерлерінің шешімдеріне, әрекетіне (әрекетсіздігіне) шағымданған кезде:</w:t>
      </w:r>
    </w:p>
    <w:bookmarkEnd w:id="364"/>
    <w:p>
      <w:pPr>
        <w:spacing w:after="0"/>
        <w:ind w:left="0"/>
        <w:jc w:val="both"/>
      </w:pPr>
      <w:r>
        <w:rPr>
          <w:rFonts w:ascii="Times New Roman"/>
          <w:b w:val="false"/>
          <w:i w:val="false"/>
          <w:color w:val="000000"/>
          <w:sz w:val="28"/>
        </w:rPr>
        <w:t>
      1) ОРРММИК-қа шағым қызметті берушінің басшылығына немесе Нұр-Сұлтан қаласы, Есіл ауданы, Мәңгілік Ел даңғылы, 8-үй, "Министрліктер үйі" ғимараты, № 15 кіреберіс, 641-кабинет мекенжайы бойынша Министрліктің Спорт және дене шынықтыру істері комитетінің басшылығына жолданады, байланыс телефондары: 8 (7172) 741262, 741194;</w:t>
      </w:r>
    </w:p>
    <w:p>
      <w:pPr>
        <w:spacing w:after="0"/>
        <w:ind w:left="0"/>
        <w:jc w:val="both"/>
      </w:pPr>
      <w:r>
        <w:rPr>
          <w:rFonts w:ascii="Times New Roman"/>
          <w:b w:val="false"/>
          <w:i w:val="false"/>
          <w:color w:val="000000"/>
          <w:sz w:val="28"/>
        </w:rPr>
        <w:t>
      2) СДБОМИ-ға шағым қызметті берушінің басшылығына немесе облыстың, республикалық маңызы бар қаланың, астананың спорт және дене шынықтыру істері саласындағы тиісті жергілікті атқарушы органның (бұдан әрі – жергілікті атқарушы орган)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Шағым Қазақстан Республикасының қолданыстағы заңнамада көрсетілген жағдайларда, жазбаша нысанда пошта арқылы не көрсетілетін қызметті берушінің, Министрліктің Спорт және дене шынықтыру істері жөніндегі комитеті немесе тиісті жергілікті атқарушы орган арқылы немесе бейнеөтініш түрінде "Азаматтарға арналған үкімет" мемлекеттік корпорациясы" коммерциялық емес акционерлік қоғамы (бұдан әрі – Мемлекеттік корпорация) арқылы,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Министрліктің Спорт және дене шынықтыру істері жөніндегі комитеті немесе тиісті жергілікті атқарушы орган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шағымда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Қызмет берушіге, тиісті жергілікті атқарушы органға немесе Министрліктің Спорт және дене шынықтыру істері комитетіне түскен қызмет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не портал арқылы Министрліктің Спорт және дене шынықтыру істері комитетінің, тиісті жергілікті атқарушы органның қызметті берушінің кеңсесі арқылы қолма 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3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36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17.09.2019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366"/>
    <w:p>
      <w:pPr>
        <w:spacing w:after="0"/>
        <w:ind w:left="0"/>
        <w:jc w:val="left"/>
      </w:pPr>
      <w:r>
        <w:rPr>
          <w:rFonts w:ascii="Times New Roman"/>
          <w:b/>
          <w:i w:val="false"/>
          <w:color w:val="000000"/>
        </w:rPr>
        <w:t xml:space="preserve"> 4-тарау. Мемлекеттік көрсетілетін қызметті ерекшеліктерін есепке ала отырып, өзге де талаптар</w:t>
      </w:r>
    </w:p>
    <w:bookmarkEnd w:id="366"/>
    <w:bookmarkStart w:name="z547" w:id="367"/>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Спорт және дене шынықтыру комитетінің www.sport.gov.kz интернет-ресурсындағы "Мемлекеттік көрсетілетін қызметтер" бөлімінде орналастырылған.</w:t>
      </w:r>
    </w:p>
    <w:bookmarkEnd w:id="367"/>
    <w:bookmarkStart w:name="z548" w:id="368"/>
    <w:p>
      <w:pPr>
        <w:spacing w:after="0"/>
        <w:ind w:left="0"/>
        <w:jc w:val="both"/>
      </w:pPr>
      <w:r>
        <w:rPr>
          <w:rFonts w:ascii="Times New Roman"/>
          <w:b w:val="false"/>
          <w:i w:val="false"/>
          <w:color w:val="000000"/>
          <w:sz w:val="28"/>
        </w:rPr>
        <w:t>
      14. Мемлекеттік қызметті көрсету тәртібі туралы ақпаратты көрсетілетін қызметті берушінің интернет-ресурсында көрсетілген телефондар не Мемлекеттік көрсетілетін қызметтер мәселелері бойынша бірыңғай байланыс орталығының 1414, 8 800 080 7777 телефоны арқылы алуға болады.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11-қосымша</w:t>
            </w:r>
          </w:p>
        </w:tc>
      </w:tr>
    </w:tbl>
    <w:bookmarkStart w:name="z550" w:id="369"/>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стандарты</w:t>
      </w:r>
    </w:p>
    <w:bookmarkEnd w:id="369"/>
    <w:p>
      <w:pPr>
        <w:spacing w:after="0"/>
        <w:ind w:left="0"/>
        <w:jc w:val="both"/>
      </w:pPr>
      <w:r>
        <w:rPr>
          <w:rFonts w:ascii="Times New Roman"/>
          <w:b w:val="false"/>
          <w:i w:val="false"/>
          <w:color w:val="ff0000"/>
          <w:sz w:val="28"/>
        </w:rPr>
        <w:t xml:space="preserve">
      Ескерту. Бұйрық стандартпен толықтырылды – ҚР Мәдениет және спорт министрінің 08.02.2019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1" w:id="370"/>
    <w:p>
      <w:pPr>
        <w:spacing w:after="0"/>
        <w:ind w:left="0"/>
        <w:jc w:val="left"/>
      </w:pPr>
      <w:r>
        <w:rPr>
          <w:rFonts w:ascii="Times New Roman"/>
          <w:b/>
          <w:i w:val="false"/>
          <w:color w:val="000000"/>
        </w:rPr>
        <w:t xml:space="preserve"> 1-тарау. Жалпы ереже</w:t>
      </w:r>
    </w:p>
    <w:bookmarkEnd w:id="370"/>
    <w:bookmarkStart w:name="z552" w:id="371"/>
    <w:p>
      <w:pPr>
        <w:spacing w:after="0"/>
        <w:ind w:left="0"/>
        <w:jc w:val="both"/>
      </w:pPr>
      <w:r>
        <w:rPr>
          <w:rFonts w:ascii="Times New Roman"/>
          <w:b w:val="false"/>
          <w:i w:val="false"/>
          <w:color w:val="000000"/>
          <w:sz w:val="28"/>
        </w:rPr>
        <w:t>
      1. "Балалар-жасөспірімдер спорт мектептеріне, мүгедектерге арналған спорт мектептеріне құжаттарды қабылдау" мемлекеттік көрсетілетін қызмет (бұдан әрі - мемлекеттік көрсетілетін қызмет).</w:t>
      </w:r>
    </w:p>
    <w:bookmarkEnd w:id="371"/>
    <w:bookmarkStart w:name="z553" w:id="37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372"/>
    <w:bookmarkStart w:name="z554" w:id="373"/>
    <w:p>
      <w:pPr>
        <w:spacing w:after="0"/>
        <w:ind w:left="0"/>
        <w:jc w:val="both"/>
      </w:pPr>
      <w:r>
        <w:rPr>
          <w:rFonts w:ascii="Times New Roman"/>
          <w:b w:val="false"/>
          <w:i w:val="false"/>
          <w:color w:val="000000"/>
          <w:sz w:val="28"/>
        </w:rPr>
        <w:t>
      3. Мемлекеттік көрсетілетін қызметті балалар-жасөспірімдер спорт мектептерінің, мүгедектерге арналған спорт мектептерінің (бұдан әрі - көрсетілетін қызметті беруші) көрсетеді.</w:t>
      </w:r>
    </w:p>
    <w:bookmarkEnd w:id="373"/>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555" w:id="374"/>
    <w:p>
      <w:pPr>
        <w:spacing w:after="0"/>
        <w:ind w:left="0"/>
        <w:jc w:val="left"/>
      </w:pPr>
      <w:r>
        <w:rPr>
          <w:rFonts w:ascii="Times New Roman"/>
          <w:b/>
          <w:i w:val="false"/>
          <w:color w:val="000000"/>
        </w:rPr>
        <w:t xml:space="preserve"> 2-тарау. Мемлекеттік қызмет көрсету тәртібі</w:t>
      </w:r>
    </w:p>
    <w:bookmarkEnd w:id="374"/>
    <w:bookmarkStart w:name="z556" w:id="375"/>
    <w:p>
      <w:pPr>
        <w:spacing w:after="0"/>
        <w:ind w:left="0"/>
        <w:jc w:val="both"/>
      </w:pPr>
      <w:r>
        <w:rPr>
          <w:rFonts w:ascii="Times New Roman"/>
          <w:b w:val="false"/>
          <w:i w:val="false"/>
          <w:color w:val="000000"/>
          <w:sz w:val="28"/>
        </w:rPr>
        <w:t>
      4. Мемлекеттік қызмет көрсету мерзімі:</w:t>
      </w:r>
    </w:p>
    <w:bookmarkEnd w:id="375"/>
    <w:bookmarkStart w:name="z557" w:id="376"/>
    <w:p>
      <w:pPr>
        <w:spacing w:after="0"/>
        <w:ind w:left="0"/>
        <w:jc w:val="both"/>
      </w:pPr>
      <w:r>
        <w:rPr>
          <w:rFonts w:ascii="Times New Roman"/>
          <w:b w:val="false"/>
          <w:i w:val="false"/>
          <w:color w:val="000000"/>
          <w:sz w:val="28"/>
        </w:rPr>
        <w:t>
      1) құжаттар топтамасын тапсырған сәттен бастап - 30 минут;</w:t>
      </w:r>
    </w:p>
    <w:bookmarkEnd w:id="376"/>
    <w:bookmarkStart w:name="z558" w:id="377"/>
    <w:p>
      <w:pPr>
        <w:spacing w:after="0"/>
        <w:ind w:left="0"/>
        <w:jc w:val="both"/>
      </w:pPr>
      <w:r>
        <w:rPr>
          <w:rFonts w:ascii="Times New Roman"/>
          <w:b w:val="false"/>
          <w:i w:val="false"/>
          <w:color w:val="000000"/>
          <w:sz w:val="28"/>
        </w:rPr>
        <w:t>
      2) спорт түрлері бойынша бірінші оқу жылының алғашқы даярлау топтарына құжаттарды қабылдау 20 (жиырмасыншы) қыркүйекке дейін жүргізіледі;</w:t>
      </w:r>
    </w:p>
    <w:bookmarkEnd w:id="377"/>
    <w:bookmarkStart w:name="z559" w:id="378"/>
    <w:p>
      <w:pPr>
        <w:spacing w:after="0"/>
        <w:ind w:left="0"/>
        <w:jc w:val="both"/>
      </w:pPr>
      <w:r>
        <w:rPr>
          <w:rFonts w:ascii="Times New Roman"/>
          <w:b w:val="false"/>
          <w:i w:val="false"/>
          <w:color w:val="000000"/>
          <w:sz w:val="28"/>
        </w:rPr>
        <w:t>
      3) құжаттарды қабылдау сәтіне дейін рұқсат етілетін ең ұзақ күту уақыты - 15 (он бес) минуттан артық емес;</w:t>
      </w:r>
    </w:p>
    <w:bookmarkEnd w:id="378"/>
    <w:bookmarkStart w:name="z560" w:id="379"/>
    <w:p>
      <w:pPr>
        <w:spacing w:after="0"/>
        <w:ind w:left="0"/>
        <w:jc w:val="both"/>
      </w:pPr>
      <w:r>
        <w:rPr>
          <w:rFonts w:ascii="Times New Roman"/>
          <w:b w:val="false"/>
          <w:i w:val="false"/>
          <w:color w:val="000000"/>
          <w:sz w:val="28"/>
        </w:rPr>
        <w:t>
      4) көрсетілетін қызметті берушіге рұқсат етілетін ең ұзақ қызмет көрсету уақыты – 15 (он бес) минуттан артық емес.</w:t>
      </w:r>
    </w:p>
    <w:bookmarkEnd w:id="379"/>
    <w:bookmarkStart w:name="z561" w:id="380"/>
    <w:p>
      <w:pPr>
        <w:spacing w:after="0"/>
        <w:ind w:left="0"/>
        <w:jc w:val="both"/>
      </w:pPr>
      <w:r>
        <w:rPr>
          <w:rFonts w:ascii="Times New Roman"/>
          <w:b w:val="false"/>
          <w:i w:val="false"/>
          <w:color w:val="000000"/>
          <w:sz w:val="28"/>
        </w:rPr>
        <w:t>
      5. Мемлекеттік қызмет көрсету нысаны: қағаз түрінде.</w:t>
      </w:r>
    </w:p>
    <w:bookmarkEnd w:id="380"/>
    <w:bookmarkStart w:name="z562" w:id="381"/>
    <w:p>
      <w:pPr>
        <w:spacing w:after="0"/>
        <w:ind w:left="0"/>
        <w:jc w:val="both"/>
      </w:pPr>
      <w:r>
        <w:rPr>
          <w:rFonts w:ascii="Times New Roman"/>
          <w:b w:val="false"/>
          <w:i w:val="false"/>
          <w:color w:val="000000"/>
          <w:sz w:val="28"/>
        </w:rPr>
        <w:t xml:space="preserve">
      6. Мемлекеттік көрсетілетін қызметтің нәтижесі: тиісті құжаттардың қабылданғаны туралы қолхат не осы мемлекеттік көрсетілетін қызмет стандартының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38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63" w:id="38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382"/>
    <w:bookmarkStart w:name="z564" w:id="383"/>
    <w:p>
      <w:pPr>
        <w:spacing w:after="0"/>
        <w:ind w:left="0"/>
        <w:jc w:val="both"/>
      </w:pPr>
      <w:r>
        <w:rPr>
          <w:rFonts w:ascii="Times New Roman"/>
          <w:b w:val="false"/>
          <w:i w:val="false"/>
          <w:color w:val="000000"/>
          <w:sz w:val="28"/>
        </w:rPr>
        <w:t>
      8. Жұмыс кестесі - Қазақстан Республикасының еңбек заңнамасына сәйкес демалыс және мереке күндерін қоспағанда, дүйсенбі мен жұма аралығын қоса алғанда сағат 13.00-ден 14.00-ға дейін түскі үзіліспен сағат 9.00-ден 18.00-ге дейін. Мемлекеттік көрсетілетін қызмет алдын ала жазылусыз және жеделдетіп қызмет көрсетусіз, кезек күту тәртібімен жүзеге асырылады.</w:t>
      </w:r>
    </w:p>
    <w:bookmarkEnd w:id="383"/>
    <w:bookmarkStart w:name="z565" w:id="384"/>
    <w:p>
      <w:pPr>
        <w:spacing w:after="0"/>
        <w:ind w:left="0"/>
        <w:jc w:val="both"/>
      </w:pPr>
      <w:r>
        <w:rPr>
          <w:rFonts w:ascii="Times New Roman"/>
          <w:b w:val="false"/>
          <w:i w:val="false"/>
          <w:color w:val="000000"/>
          <w:sz w:val="28"/>
        </w:rPr>
        <w:t>
      9. Көрсетілетін қызметті алушы мемлекеттік қызметті көрсету үшін жүгінген кезде қажетті құжаттардың тізбесі:</w:t>
      </w:r>
    </w:p>
    <w:bookmarkEnd w:id="384"/>
    <w:bookmarkStart w:name="z566" w:id="385"/>
    <w:p>
      <w:pPr>
        <w:spacing w:after="0"/>
        <w:ind w:left="0"/>
        <w:jc w:val="both"/>
      </w:pPr>
      <w:r>
        <w:rPr>
          <w:rFonts w:ascii="Times New Roman"/>
          <w:b w:val="false"/>
          <w:i w:val="false"/>
          <w:color w:val="000000"/>
          <w:sz w:val="28"/>
        </w:rPr>
        <w:t>
      1) оқуға түсушінің ата-анасынан немесе басқа да заңды өкілдерінен өтініш (өз еркі бойынша);</w:t>
      </w:r>
    </w:p>
    <w:bookmarkEnd w:id="385"/>
    <w:bookmarkStart w:name="z567" w:id="386"/>
    <w:p>
      <w:pPr>
        <w:spacing w:after="0"/>
        <w:ind w:left="0"/>
        <w:jc w:val="both"/>
      </w:pPr>
      <w:r>
        <w:rPr>
          <w:rFonts w:ascii="Times New Roman"/>
          <w:b w:val="false"/>
          <w:i w:val="false"/>
          <w:color w:val="000000"/>
          <w:sz w:val="28"/>
        </w:rPr>
        <w:t>
      2) оқуға түсушінің жеке сәйкестіндіру нөмері бар туу туралы куәліктің көшірмесі;</w:t>
      </w:r>
    </w:p>
    <w:bookmarkEnd w:id="386"/>
    <w:bookmarkStart w:name="z568" w:id="387"/>
    <w:p>
      <w:pPr>
        <w:spacing w:after="0"/>
        <w:ind w:left="0"/>
        <w:jc w:val="both"/>
      </w:pPr>
      <w:r>
        <w:rPr>
          <w:rFonts w:ascii="Times New Roman"/>
          <w:b w:val="false"/>
          <w:i w:val="false"/>
          <w:color w:val="000000"/>
          <w:sz w:val="28"/>
        </w:rPr>
        <w:t>
      3) ата-ананың немесе басқа да заңды өкілдің жеке басын куәландыратын құжаттың көшірмесі;</w:t>
      </w:r>
    </w:p>
    <w:bookmarkEnd w:id="387"/>
    <w:bookmarkStart w:name="z569" w:id="388"/>
    <w:p>
      <w:pPr>
        <w:spacing w:after="0"/>
        <w:ind w:left="0"/>
        <w:jc w:val="both"/>
      </w:pPr>
      <w:r>
        <w:rPr>
          <w:rFonts w:ascii="Times New Roman"/>
          <w:b w:val="false"/>
          <w:i w:val="false"/>
          <w:color w:val="000000"/>
          <w:sz w:val="28"/>
        </w:rPr>
        <w:t>
      4) таңдаған спорт түрімен шұғылдануға участкелік дәрігермен берілген рұқсатнамасы бар медицналық анықтама;</w:t>
      </w:r>
    </w:p>
    <w:bookmarkEnd w:id="388"/>
    <w:bookmarkStart w:name="z570" w:id="389"/>
    <w:p>
      <w:pPr>
        <w:spacing w:after="0"/>
        <w:ind w:left="0"/>
        <w:jc w:val="both"/>
      </w:pPr>
      <w:r>
        <w:rPr>
          <w:rFonts w:ascii="Times New Roman"/>
          <w:b w:val="false"/>
          <w:i w:val="false"/>
          <w:color w:val="000000"/>
          <w:sz w:val="28"/>
        </w:rPr>
        <w:t xml:space="preserve">
      5)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088/у нысандағы медициналық құжаты (тұрғылықты жері бойынша мүгедектер тапсыратын медициналық-санитарлық сараптамасының анықтамасы (бұдан әрі – МССК) нормативтік құқықтық актілері мемлекеттік тізіміндегі № 6697 тіркелген.</w:t>
      </w:r>
    </w:p>
    <w:bookmarkEnd w:id="389"/>
    <w:bookmarkStart w:name="z571" w:id="390"/>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 болып табылады:</w:t>
      </w:r>
    </w:p>
    <w:bookmarkEnd w:id="390"/>
    <w:bookmarkStart w:name="z572" w:id="391"/>
    <w:p>
      <w:pPr>
        <w:spacing w:after="0"/>
        <w:ind w:left="0"/>
        <w:jc w:val="both"/>
      </w:pPr>
      <w:r>
        <w:rPr>
          <w:rFonts w:ascii="Times New Roman"/>
          <w:b w:val="false"/>
          <w:i w:val="false"/>
          <w:color w:val="000000"/>
          <w:sz w:val="28"/>
        </w:rPr>
        <w:t xml:space="preserve">
      1) ұсынған құжаттардың және (немесе) оларда қамтылған деректердің (мәліметтердің) осы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еместігін анықтау;</w:t>
      </w:r>
    </w:p>
    <w:bookmarkEnd w:id="391"/>
    <w:bookmarkStart w:name="z573" w:id="392"/>
    <w:p>
      <w:pPr>
        <w:spacing w:after="0"/>
        <w:ind w:left="0"/>
        <w:jc w:val="both"/>
      </w:pPr>
      <w:r>
        <w:rPr>
          <w:rFonts w:ascii="Times New Roman"/>
          <w:b w:val="false"/>
          <w:i w:val="false"/>
          <w:color w:val="000000"/>
          <w:sz w:val="28"/>
        </w:rPr>
        <w:t xml:space="preserve">
      2) көрсетілетін қызметті алушының және (немесе) ұсынылған деректердің және мәліметтердің Нормативтік құқықтық актілері мемлекеттік тізіміндегі актінің № 10012 тіркеу нөмірімен тіркелген Қазақстан Республикасы Мәдениет және спорт министрінің 2014 жылғы 22 қарашадағы № 106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Қағидасының 9-1,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 тармақтарында</w:t>
      </w:r>
      <w:r>
        <w:rPr>
          <w:rFonts w:ascii="Times New Roman"/>
          <w:b w:val="false"/>
          <w:i w:val="false"/>
          <w:color w:val="000000"/>
          <w:sz w:val="28"/>
        </w:rPr>
        <w:t xml:space="preserve"> көрсетілген талаптарына сәйкес келмеуі.</w:t>
      </w:r>
    </w:p>
    <w:bookmarkEnd w:id="392"/>
    <w:bookmarkStart w:name="z574" w:id="39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 қызметкерлерінің шешімдеріне, әрекетіне (әрекетсіздігіне) шағымдану тәртібі</w:t>
      </w:r>
    </w:p>
    <w:bookmarkEnd w:id="393"/>
    <w:bookmarkStart w:name="z575" w:id="394"/>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 Министрліктің Спорт және дене шынықтыру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не тиісті облыстың, республикалық маңызы бар қаланың, астананың жергілікті атқарушы органы (бұдан әрі – жергілікті атқарушы орган) басшысына жолданады.</w:t>
      </w:r>
    </w:p>
    <w:bookmarkEnd w:id="39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тиісті жергілікті атқарушы органның кеңсесі арқылы қолма-қол,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Шағымды қабылдауды растау (мөртаңба, кіріс нөмірі және тіркеу күні көрсетілген) қызметті көрсетуші Қазақстан Республикасы Мәдениет және спорт министрлігінің Спорт және дене шынықтыру істері комитеті кеңсесінде немесе тиісті жергілікті атқарушы органда оны тіркеу болып табылады. Жеке барған немесе видео хабарлама арқылы хабарласқан кезінде, қызмет алушыға қабылдау күні мен уақыты, келіп түскен құжаттың нөмірі, онда шағымды қабылдаған адамның аты-жөні, әкесінің аты (бар болған жағдайда) бар талон беріледі.</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Қызмет берушіге немесе тиісті жергілікті атқарушы органға келіп түскен қызмет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болмаса портал немесе жергілікті атқарушы органның кеңсесінде қолма-қол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576" w:id="39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39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хаттың тіркелген нөмірі мен күні көрсетіледі.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Start w:name="z577" w:id="396"/>
    <w:p>
      <w:pPr>
        <w:spacing w:after="0"/>
        <w:ind w:left="0"/>
        <w:jc w:val="left"/>
      </w:pPr>
      <w:r>
        <w:rPr>
          <w:rFonts w:ascii="Times New Roman"/>
          <w:b/>
          <w:i w:val="false"/>
          <w:color w:val="000000"/>
        </w:rPr>
        <w:t xml:space="preserve"> 4-тарау. Мемлекеттік көрсетілетін қызметті ерекшеліктерін есепке ала отырып, өзге де талаптар</w:t>
      </w:r>
    </w:p>
    <w:bookmarkEnd w:id="396"/>
    <w:bookmarkStart w:name="z578" w:id="397"/>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bookmarkEnd w:id="397"/>
    <w:bookmarkStart w:name="z579" w:id="398"/>
    <w:p>
      <w:pPr>
        <w:spacing w:after="0"/>
        <w:ind w:left="0"/>
        <w:jc w:val="both"/>
      </w:pPr>
      <w:r>
        <w:rPr>
          <w:rFonts w:ascii="Times New Roman"/>
          <w:b w:val="false"/>
          <w:i w:val="false"/>
          <w:color w:val="000000"/>
          <w:sz w:val="28"/>
        </w:rPr>
        <w:t>
      14. Мемлекеттік қызметті көрсету тәртібі туралы ақпаратты көрсетілетін қызметті берушінің интернет-ресурсында көрсетілген телефондар не Бірыңғай байланыс орталығының 1414, 8 800 080 7777 телефоны арқылы алуға болады.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139 бұйрығына</w:t>
            </w:r>
            <w:r>
              <w:br/>
            </w:r>
            <w:r>
              <w:rPr>
                <w:rFonts w:ascii="Times New Roman"/>
                <w:b w:val="false"/>
                <w:i w:val="false"/>
                <w:color w:val="000000"/>
                <w:sz w:val="20"/>
              </w:rPr>
              <w:t>12-қосымша</w:t>
            </w:r>
          </w:p>
        </w:tc>
      </w:tr>
    </w:tbl>
    <w:bookmarkStart w:name="z581" w:id="399"/>
    <w:p>
      <w:pPr>
        <w:spacing w:after="0"/>
        <w:ind w:left="0"/>
        <w:jc w:val="left"/>
      </w:pPr>
      <w:r>
        <w:rPr>
          <w:rFonts w:ascii="Times New Roman"/>
          <w:b/>
          <w:i w:val="false"/>
          <w:color w:val="000000"/>
        </w:rPr>
        <w:t xml:space="preserve"> "Дене шынықтыру және спорт саласында кадрларды даярлауға, қайта даярлауға және біліктілігін арттыруға құжаттарды қабылдау" мемлекеттік қызмет көрсету стандарты </w:t>
      </w:r>
    </w:p>
    <w:bookmarkEnd w:id="399"/>
    <w:p>
      <w:pPr>
        <w:spacing w:after="0"/>
        <w:ind w:left="0"/>
        <w:jc w:val="both"/>
      </w:pPr>
      <w:r>
        <w:rPr>
          <w:rFonts w:ascii="Times New Roman"/>
          <w:b w:val="false"/>
          <w:i w:val="false"/>
          <w:color w:val="ff0000"/>
          <w:sz w:val="28"/>
        </w:rPr>
        <w:t xml:space="preserve">
      Ескерту. Бұйрық стандартпен толықтырылды – ҚР Мәдениет және спорт министрінің 08.02.2019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2" w:id="400"/>
    <w:p>
      <w:pPr>
        <w:spacing w:after="0"/>
        <w:ind w:left="0"/>
        <w:jc w:val="left"/>
      </w:pPr>
      <w:r>
        <w:rPr>
          <w:rFonts w:ascii="Times New Roman"/>
          <w:b/>
          <w:i w:val="false"/>
          <w:color w:val="000000"/>
        </w:rPr>
        <w:t xml:space="preserve"> 1-тарау. Жалпы ережелер</w:t>
      </w:r>
    </w:p>
    <w:bookmarkEnd w:id="400"/>
    <w:bookmarkStart w:name="z583" w:id="401"/>
    <w:p>
      <w:pPr>
        <w:spacing w:after="0"/>
        <w:ind w:left="0"/>
        <w:jc w:val="both"/>
      </w:pPr>
      <w:r>
        <w:rPr>
          <w:rFonts w:ascii="Times New Roman"/>
          <w:b w:val="false"/>
          <w:i w:val="false"/>
          <w:color w:val="000000"/>
          <w:sz w:val="28"/>
        </w:rPr>
        <w:t>
      1. "Дене шынықтыру және спорт саласында кадрларды даярлауға, қайта даярлауға және біліктілігін арттыруға құжаттарды қабылдау" мемлекеттік қызмет көрсету стандарты (бұдан әрі – мемлекеттік қызмет көрсету).</w:t>
      </w:r>
    </w:p>
    <w:bookmarkEnd w:id="401"/>
    <w:bookmarkStart w:name="z584" w:id="402"/>
    <w:p>
      <w:pPr>
        <w:spacing w:after="0"/>
        <w:ind w:left="0"/>
        <w:jc w:val="both"/>
      </w:pPr>
      <w:r>
        <w:rPr>
          <w:rFonts w:ascii="Times New Roman"/>
          <w:b w:val="false"/>
          <w:i w:val="false"/>
          <w:color w:val="000000"/>
          <w:sz w:val="28"/>
        </w:rPr>
        <w:t>
      2. Мемлекеттік көрсетілетін қызмет көрсету стандарты Қазақстан Республикасы Мәдениет және спорт министрлігімен (бұдан әрі - Министрлік) әзірленді.</w:t>
      </w:r>
    </w:p>
    <w:bookmarkEnd w:id="402"/>
    <w:bookmarkStart w:name="z585" w:id="403"/>
    <w:p>
      <w:pPr>
        <w:spacing w:after="0"/>
        <w:ind w:left="0"/>
        <w:jc w:val="both"/>
      </w:pPr>
      <w:r>
        <w:rPr>
          <w:rFonts w:ascii="Times New Roman"/>
          <w:b w:val="false"/>
          <w:i w:val="false"/>
          <w:color w:val="000000"/>
          <w:sz w:val="28"/>
        </w:rPr>
        <w:t>
      3. Мемлекеттік қызметтің көрсетілуі кадрларды даярлау, қайта даярлау және біліктілігін арттыруды жүзеге асыратын ұйымдармен жүргізіледі.</w:t>
      </w:r>
    </w:p>
    <w:bookmarkEnd w:id="403"/>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 көрсетілген қызмет берушінің кеңсесі арқылы жүзеге асырылады.</w:t>
      </w:r>
    </w:p>
    <w:bookmarkStart w:name="z586" w:id="404"/>
    <w:p>
      <w:pPr>
        <w:spacing w:after="0"/>
        <w:ind w:left="0"/>
        <w:jc w:val="left"/>
      </w:pPr>
      <w:r>
        <w:rPr>
          <w:rFonts w:ascii="Times New Roman"/>
          <w:b/>
          <w:i w:val="false"/>
          <w:color w:val="000000"/>
        </w:rPr>
        <w:t xml:space="preserve"> 2-тарау. Мемлекеттік қызмет көрсету тәртібі</w:t>
      </w:r>
    </w:p>
    <w:bookmarkEnd w:id="404"/>
    <w:bookmarkStart w:name="z587" w:id="405"/>
    <w:p>
      <w:pPr>
        <w:spacing w:after="0"/>
        <w:ind w:left="0"/>
        <w:jc w:val="both"/>
      </w:pPr>
      <w:r>
        <w:rPr>
          <w:rFonts w:ascii="Times New Roman"/>
          <w:b w:val="false"/>
          <w:i w:val="false"/>
          <w:color w:val="000000"/>
          <w:sz w:val="28"/>
        </w:rPr>
        <w:t>
      4. Мемлекеттік қызмет көрсету мерзімі:</w:t>
      </w:r>
    </w:p>
    <w:bookmarkEnd w:id="405"/>
    <w:p>
      <w:pPr>
        <w:spacing w:after="0"/>
        <w:ind w:left="0"/>
        <w:jc w:val="both"/>
      </w:pPr>
      <w:r>
        <w:rPr>
          <w:rFonts w:ascii="Times New Roman"/>
          <w:b w:val="false"/>
          <w:i w:val="false"/>
          <w:color w:val="000000"/>
          <w:sz w:val="28"/>
        </w:rPr>
        <w:t>
      1) құжаттарды тапсырған сәттен бастап - 1 (бір) жұмыс күні ішінде;</w:t>
      </w:r>
    </w:p>
    <w:p>
      <w:pPr>
        <w:spacing w:after="0"/>
        <w:ind w:left="0"/>
        <w:jc w:val="both"/>
      </w:pPr>
      <w:r>
        <w:rPr>
          <w:rFonts w:ascii="Times New Roman"/>
          <w:b w:val="false"/>
          <w:i w:val="false"/>
          <w:color w:val="000000"/>
          <w:sz w:val="28"/>
        </w:rPr>
        <w:t>
      2) қызмет көрсетушінің құжаттарды қабылдауы дене шынықтыру және спорт саласында курстар басталғанға дейін екі апта бұрын жүргізіледі;</w:t>
      </w:r>
    </w:p>
    <w:p>
      <w:pPr>
        <w:spacing w:after="0"/>
        <w:ind w:left="0"/>
        <w:jc w:val="both"/>
      </w:pPr>
      <w:r>
        <w:rPr>
          <w:rFonts w:ascii="Times New Roman"/>
          <w:b w:val="false"/>
          <w:i w:val="false"/>
          <w:color w:val="000000"/>
          <w:sz w:val="28"/>
        </w:rPr>
        <w:t>
      3) құжаттарды қабылдау сәтіне дейін рұқсат етілетін ең ұзақ күту уақыты - 15 (он бес) минуттан артық емес;</w:t>
      </w:r>
    </w:p>
    <w:p>
      <w:pPr>
        <w:spacing w:after="0"/>
        <w:ind w:left="0"/>
        <w:jc w:val="both"/>
      </w:pPr>
      <w:r>
        <w:rPr>
          <w:rFonts w:ascii="Times New Roman"/>
          <w:b w:val="false"/>
          <w:i w:val="false"/>
          <w:color w:val="000000"/>
          <w:sz w:val="28"/>
        </w:rPr>
        <w:t>
      4) көрсетілетін қызметті берушіге рұқсат етілетін ең ұзақ қызмет көрсету уақыты – 20 (жиырма) минуттан артық емес.</w:t>
      </w:r>
    </w:p>
    <w:bookmarkStart w:name="z588" w:id="406"/>
    <w:p>
      <w:pPr>
        <w:spacing w:after="0"/>
        <w:ind w:left="0"/>
        <w:jc w:val="both"/>
      </w:pPr>
      <w:r>
        <w:rPr>
          <w:rFonts w:ascii="Times New Roman"/>
          <w:b w:val="false"/>
          <w:i w:val="false"/>
          <w:color w:val="000000"/>
          <w:sz w:val="28"/>
        </w:rPr>
        <w:t>
      5. Мемлекеттік қызмет көрсету нысаны: қағаз түрінде.</w:t>
      </w:r>
    </w:p>
    <w:bookmarkEnd w:id="406"/>
    <w:bookmarkStart w:name="z589" w:id="407"/>
    <w:p>
      <w:pPr>
        <w:spacing w:after="0"/>
        <w:ind w:left="0"/>
        <w:jc w:val="both"/>
      </w:pPr>
      <w:r>
        <w:rPr>
          <w:rFonts w:ascii="Times New Roman"/>
          <w:b w:val="false"/>
          <w:i w:val="false"/>
          <w:color w:val="000000"/>
          <w:sz w:val="28"/>
        </w:rPr>
        <w:t xml:space="preserve">
      6. Мемлекеттік қызмет көрсету нәтижесі болып құжаттарды қабылдау туралы түбіртек немесе осы мемлекеттік қызмет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қызметтерді ұсынудан бас тарту туралы негізделген жауап.</w:t>
      </w:r>
    </w:p>
    <w:bookmarkEnd w:id="40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90" w:id="408"/>
    <w:p>
      <w:pPr>
        <w:spacing w:after="0"/>
        <w:ind w:left="0"/>
        <w:jc w:val="both"/>
      </w:pPr>
      <w:r>
        <w:rPr>
          <w:rFonts w:ascii="Times New Roman"/>
          <w:b w:val="false"/>
          <w:i w:val="false"/>
          <w:color w:val="000000"/>
          <w:sz w:val="28"/>
        </w:rPr>
        <w:t>
      7. Мемлекеттік қызмет жеке және заңды тұлғаларға (бұдан әрі –көрсетілетін қызметті алушы) тегін көрсетіледі.</w:t>
      </w:r>
    </w:p>
    <w:bookmarkEnd w:id="408"/>
    <w:bookmarkStart w:name="z591" w:id="409"/>
    <w:p>
      <w:pPr>
        <w:spacing w:after="0"/>
        <w:ind w:left="0"/>
        <w:jc w:val="both"/>
      </w:pPr>
      <w:r>
        <w:rPr>
          <w:rFonts w:ascii="Times New Roman"/>
          <w:b w:val="false"/>
          <w:i w:val="false"/>
          <w:color w:val="000000"/>
          <w:sz w:val="28"/>
        </w:rPr>
        <w:t>
      8. Жұмыс кестесі - Қазақстан Республикасының еңбек заңнамасына сәйкес демалыс және мереке күндерін қоспағанда, дүйсенбі мен жұма аралығын қоса алғанда сағат 13.00-ден 14.00-ға дейін түскі үзіліспен сағат 9.00-ден 18.00-ге дейін.</w:t>
      </w:r>
    </w:p>
    <w:bookmarkEnd w:id="409"/>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сағат 13.00-ден 14.00-ға дейін түскі үзіліспен сағат 09.00 ден 17.30-ға дейін жүзеге асырылады.</w:t>
      </w:r>
    </w:p>
    <w:bookmarkStart w:name="z592" w:id="410"/>
    <w:p>
      <w:pPr>
        <w:spacing w:after="0"/>
        <w:ind w:left="0"/>
        <w:jc w:val="both"/>
      </w:pPr>
      <w:r>
        <w:rPr>
          <w:rFonts w:ascii="Times New Roman"/>
          <w:b w:val="false"/>
          <w:i w:val="false"/>
          <w:color w:val="000000"/>
          <w:sz w:val="28"/>
        </w:rPr>
        <w:t>
      9. Қызмет алушыға (немесе уәкілетті өкілге) өтініш бергенде мемлекеттік қызмет көрсету үшін қажетті құжаттардың тізімі:</w:t>
      </w:r>
    </w:p>
    <w:bookmarkEnd w:id="410"/>
    <w:bookmarkStart w:name="z593" w:id="411"/>
    <w:p>
      <w:pPr>
        <w:spacing w:after="0"/>
        <w:ind w:left="0"/>
        <w:jc w:val="both"/>
      </w:pPr>
      <w:r>
        <w:rPr>
          <w:rFonts w:ascii="Times New Roman"/>
          <w:b w:val="false"/>
          <w:i w:val="false"/>
          <w:color w:val="000000"/>
          <w:sz w:val="28"/>
        </w:rPr>
        <w:t>
      1) жіберуші заңды тұлғаның басшысының жеке басын куәландыратын құжаттың көшірмесі (құжаттар заңды тұлғаның басшысымен ұсынылған кезде);</w:t>
      </w:r>
    </w:p>
    <w:bookmarkEnd w:id="411"/>
    <w:p>
      <w:pPr>
        <w:spacing w:after="0"/>
        <w:ind w:left="0"/>
        <w:jc w:val="both"/>
      </w:pPr>
      <w:r>
        <w:rPr>
          <w:rFonts w:ascii="Times New Roman"/>
          <w:b w:val="false"/>
          <w:i w:val="false"/>
          <w:color w:val="000000"/>
          <w:sz w:val="28"/>
        </w:rPr>
        <w:t>
      заңды тұлғаның уәкілетті өкілінің нотариалды куәландырылған сенімхаты, жеке басын куәландыратын құжаттың көшірмесі (заңды тұлғаның уәкілетті өкілі құжаттарды ұсынған кезде);</w:t>
      </w:r>
    </w:p>
    <w:p>
      <w:pPr>
        <w:spacing w:after="0"/>
        <w:ind w:left="0"/>
        <w:jc w:val="both"/>
      </w:pPr>
      <w:r>
        <w:rPr>
          <w:rFonts w:ascii="Times New Roman"/>
          <w:b w:val="false"/>
          <w:i w:val="false"/>
          <w:color w:val="000000"/>
          <w:sz w:val="28"/>
        </w:rPr>
        <w:t>
      жеке тұлғаның жеке басын куәландыратын құжаттың көшірмесі (жеке тұлға құжаттарды ұсынған кезде);</w:t>
      </w:r>
    </w:p>
    <w:p>
      <w:pPr>
        <w:spacing w:after="0"/>
        <w:ind w:left="0"/>
        <w:jc w:val="both"/>
      </w:pPr>
      <w:r>
        <w:rPr>
          <w:rFonts w:ascii="Times New Roman"/>
          <w:b w:val="false"/>
          <w:i w:val="false"/>
          <w:color w:val="000000"/>
          <w:sz w:val="28"/>
        </w:rPr>
        <w:t>
      жеке тұлғаның уәкілетті өкілінің нотариалды куәландырылған сенімхаты, жеке басын куәландыратын құжаттың көшірмесі (құжаттар жеке тұлғаның өкілімен ұсынылған кезде);</w:t>
      </w:r>
    </w:p>
    <w:bookmarkStart w:name="z594" w:id="412"/>
    <w:p>
      <w:pPr>
        <w:spacing w:after="0"/>
        <w:ind w:left="0"/>
        <w:jc w:val="both"/>
      </w:pPr>
      <w:r>
        <w:rPr>
          <w:rFonts w:ascii="Times New Roman"/>
          <w:b w:val="false"/>
          <w:i w:val="false"/>
          <w:color w:val="000000"/>
          <w:sz w:val="28"/>
        </w:rPr>
        <w:t xml:space="preserve">
      2) дене шынықтыру және спорт саласындағы кадрларды даярлауға, қайта даярлауға, біліктілігін арттыруға арналған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толтырылған нысандағы өтініші.</w:t>
      </w:r>
    </w:p>
    <w:bookmarkEnd w:id="412"/>
    <w:p>
      <w:pPr>
        <w:spacing w:after="0"/>
        <w:ind w:left="0"/>
        <w:jc w:val="both"/>
      </w:pPr>
      <w:r>
        <w:rPr>
          <w:rFonts w:ascii="Times New Roman"/>
          <w:b w:val="false"/>
          <w:i w:val="false"/>
          <w:color w:val="000000"/>
          <w:sz w:val="28"/>
        </w:rPr>
        <w:t>
      Құжаттарды қағазға қабылдауды растау қызмет көрсетушінің кеңсесінде құжаттарды қабылдау күні мен уақыты көрсетіліп дене шынықтыру және спорт саласында кадрларды даярлау, қайта даярлау, біліктілігін арттыруға берген өтініштің көшірмесіне белгі болып табылады.</w:t>
      </w:r>
    </w:p>
    <w:bookmarkStart w:name="z595" w:id="413"/>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мемлекеттік қызметті көрсетуден бас тартудың себебі болып табылады.</w:t>
      </w:r>
    </w:p>
    <w:bookmarkEnd w:id="413"/>
    <w:bookmarkStart w:name="z596" w:id="41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 қызметкерлерінің шешімдеріне, әрекетіне (әрекетсіздігіне) шағымдану тәртібі</w:t>
      </w:r>
    </w:p>
    <w:bookmarkEnd w:id="414"/>
    <w:bookmarkStart w:name="z597" w:id="415"/>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 Министрліктің Спорт және дене шынықтыру істері комитетінің www.sport.gov.kz интернет-ресурсындағы "Мемлекеттік көрсетілетін қызметтер" бөлімінде көрсетілген мекенжайлар бойынша көрсетілетін қызметті берушінің басшысына жолданады.</w:t>
      </w:r>
    </w:p>
    <w:bookmarkEnd w:id="415"/>
    <w:p>
      <w:pPr>
        <w:spacing w:after="0"/>
        <w:ind w:left="0"/>
        <w:jc w:val="both"/>
      </w:pPr>
      <w:r>
        <w:rPr>
          <w:rFonts w:ascii="Times New Roman"/>
          <w:b w:val="false"/>
          <w:i w:val="false"/>
          <w:color w:val="000000"/>
          <w:sz w:val="28"/>
        </w:rPr>
        <w:t>
      Шағым жазбаша нысанда пошта арқылы көрсетілетін қызметті берушінің кеңсесі арқылы немесе Министрліктің Спорт және дене шынықтыру істері комитеті арқылы қолма-қол,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Шағымды қабылдауды растау (мөртаңба, кіріс нөмірі және тіркеу күні көрсетілген) қызметті көрсетуші Қазақстан Республикасы Мәдениет және спорт министрлігінің Спорт және дене шынықтыру істері комитеті кеңсесінде немесе тиісті жергілікті атқарушы органда оны тіркеу болып табылады. Жеке барған немесе видео хабарлама арқылы хабарласқан кезінде, қызмет алушыға қабылдау күні мен уақыты, келіп түскен құжаттың нөмірі, онда шағымды қабылдаған адамның аты-жөні, әкесінің аты (бар болған жағдайда) бар талон беріледі.</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Қызмет берушіге немесе тиісті жергілікті атқарушы органға келіп түскен қызмет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болмаса портал немесе Министрліктің Спорт және дене шынықтыру істері комитетінің кеңсесінде қолма-қол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598" w:id="41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41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хаттың нөмірі мен күні көрсетіледі.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Start w:name="z599" w:id="417"/>
    <w:p>
      <w:pPr>
        <w:spacing w:after="0"/>
        <w:ind w:left="0"/>
        <w:jc w:val="left"/>
      </w:pPr>
      <w:r>
        <w:rPr>
          <w:rFonts w:ascii="Times New Roman"/>
          <w:b/>
          <w:i w:val="false"/>
          <w:color w:val="000000"/>
        </w:rPr>
        <w:t xml:space="preserve"> 4-тарау. Мемлекеттік көрсетілетін қызметті ерекшеліктерін есепке ала отырып, өзге де талаптар</w:t>
      </w:r>
    </w:p>
    <w:bookmarkEnd w:id="417"/>
    <w:bookmarkStart w:name="z600" w:id="418"/>
    <w:p>
      <w:pPr>
        <w:spacing w:after="0"/>
        <w:ind w:left="0"/>
        <w:jc w:val="both"/>
      </w:pPr>
      <w:r>
        <w:rPr>
          <w:rFonts w:ascii="Times New Roman"/>
          <w:b w:val="false"/>
          <w:i w:val="false"/>
          <w:color w:val="000000"/>
          <w:sz w:val="28"/>
        </w:rPr>
        <w:t>
      13. Мемлекеттік қызметті көрсету орындарының мекенжайлары мемлекеттік қызмет көрсетушінің www.sport.gov.kz интернет-ресурсындағы "Мемлекеттік көрсетілетін қызметтер" бөлімінде орналастырылған.</w:t>
      </w:r>
    </w:p>
    <w:bookmarkEnd w:id="418"/>
    <w:bookmarkStart w:name="z601" w:id="419"/>
    <w:p>
      <w:pPr>
        <w:spacing w:after="0"/>
        <w:ind w:left="0"/>
        <w:jc w:val="both"/>
      </w:pPr>
      <w:r>
        <w:rPr>
          <w:rFonts w:ascii="Times New Roman"/>
          <w:b w:val="false"/>
          <w:i w:val="false"/>
          <w:color w:val="000000"/>
          <w:sz w:val="28"/>
        </w:rPr>
        <w:t>
      14. Мемлекеттік қызметті көрсету тәртібі туралы ақпаратты көрсетілетін қызметті берушінің интернет-ресурсында көрсетілген телефондар не Бірыңғай байланыс орталығының 1414, 8 800 080 7777 телефоны арқылы алуға болады.</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кадрларды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біліктілікті арттыру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 жеке тұлға үшін</w:t>
            </w:r>
            <w:r>
              <w:br/>
            </w:r>
            <w:r>
              <w:rPr>
                <w:rFonts w:ascii="Times New Roman"/>
                <w:b w:val="false"/>
                <w:i w:val="false"/>
                <w:color w:val="000000"/>
                <w:sz w:val="20"/>
              </w:rPr>
              <w:t>- аты, жөні, тегі (ол болған</w:t>
            </w:r>
            <w:r>
              <w:br/>
            </w:r>
            <w:r>
              <w:rPr>
                <w:rFonts w:ascii="Times New Roman"/>
                <w:b w:val="false"/>
                <w:i w:val="false"/>
                <w:color w:val="000000"/>
                <w:sz w:val="20"/>
              </w:rPr>
              <w:t>жағдайда); заңды тұлға үшін -</w:t>
            </w:r>
            <w:r>
              <w:br/>
            </w:r>
            <w:r>
              <w:rPr>
                <w:rFonts w:ascii="Times New Roman"/>
                <w:b w:val="false"/>
                <w:i w:val="false"/>
                <w:color w:val="000000"/>
                <w:sz w:val="20"/>
              </w:rPr>
              <w:t>толық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Дене шынықтыру және спорт саласындағы келесі кадрлар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(даярлау, қайта даярлау және біліктілікті арттыру)</w:t>
      </w:r>
    </w:p>
    <w:p>
      <w:pPr>
        <w:spacing w:after="0"/>
        <w:ind w:left="0"/>
        <w:jc w:val="both"/>
      </w:pPr>
      <w:r>
        <w:rPr>
          <w:rFonts w:ascii="Times New Roman"/>
          <w:b w:val="false"/>
          <w:i w:val="false"/>
          <w:color w:val="000000"/>
          <w:sz w:val="28"/>
        </w:rPr>
        <w:t>
                        өту үшін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3174"/>
        <w:gridCol w:w="1079"/>
        <w:gridCol w:w="1379"/>
        <w:gridCol w:w="2777"/>
        <w:gridCol w:w="2777"/>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(ол болған жағдайда)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толық атауы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спорт түрі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(курстың басталу және аяқталу күні)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электрондық мекенжайы)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             _________________________________ </w:t>
      </w:r>
    </w:p>
    <w:p>
      <w:pPr>
        <w:spacing w:after="0"/>
        <w:ind w:left="0"/>
        <w:jc w:val="both"/>
      </w:pPr>
      <w:r>
        <w:rPr>
          <w:rFonts w:ascii="Times New Roman"/>
          <w:b w:val="false"/>
          <w:i w:val="false"/>
          <w:color w:val="000000"/>
          <w:sz w:val="28"/>
        </w:rPr>
        <w:t xml:space="preserve">
      (жеке тұлға үшін – аты, жөні, тегі             (жеке тұлға үшін – қолы; </w:t>
      </w:r>
    </w:p>
    <w:p>
      <w:pPr>
        <w:spacing w:after="0"/>
        <w:ind w:left="0"/>
        <w:jc w:val="both"/>
      </w:pPr>
      <w:r>
        <w:rPr>
          <w:rFonts w:ascii="Times New Roman"/>
          <w:b w:val="false"/>
          <w:i w:val="false"/>
          <w:color w:val="000000"/>
          <w:sz w:val="28"/>
        </w:rPr>
        <w:t xml:space="preserve">
      (ол болған жағдайда),                   заңды тұлға үшін – қолы және мөрі) </w:t>
      </w:r>
    </w:p>
    <w:p>
      <w:pPr>
        <w:spacing w:after="0"/>
        <w:ind w:left="0"/>
        <w:jc w:val="both"/>
      </w:pPr>
      <w:r>
        <w:rPr>
          <w:rFonts w:ascii="Times New Roman"/>
          <w:b w:val="false"/>
          <w:i w:val="false"/>
          <w:color w:val="000000"/>
          <w:sz w:val="28"/>
        </w:rPr>
        <w:t xml:space="preserve">
      мекенжайы, телефон нөмірі, </w:t>
      </w:r>
    </w:p>
    <w:p>
      <w:pPr>
        <w:spacing w:after="0"/>
        <w:ind w:left="0"/>
        <w:jc w:val="both"/>
      </w:pPr>
      <w:r>
        <w:rPr>
          <w:rFonts w:ascii="Times New Roman"/>
          <w:b w:val="false"/>
          <w:i w:val="false"/>
          <w:color w:val="000000"/>
          <w:sz w:val="28"/>
        </w:rPr>
        <w:t xml:space="preserve">
      электрондық мекенжайы; </w:t>
      </w:r>
    </w:p>
    <w:p>
      <w:pPr>
        <w:spacing w:after="0"/>
        <w:ind w:left="0"/>
        <w:jc w:val="both"/>
      </w:pPr>
      <w:r>
        <w:rPr>
          <w:rFonts w:ascii="Times New Roman"/>
          <w:b w:val="false"/>
          <w:i w:val="false"/>
          <w:color w:val="000000"/>
          <w:sz w:val="28"/>
        </w:rPr>
        <w:t xml:space="preserve">
      заңды тұлға үшін – толық атауы,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телефон нөмірі, </w:t>
      </w:r>
    </w:p>
    <w:p>
      <w:pPr>
        <w:spacing w:after="0"/>
        <w:ind w:left="0"/>
        <w:jc w:val="both"/>
      </w:pPr>
      <w:r>
        <w:rPr>
          <w:rFonts w:ascii="Times New Roman"/>
          <w:b w:val="false"/>
          <w:i w:val="false"/>
          <w:color w:val="000000"/>
          <w:sz w:val="28"/>
        </w:rPr>
        <w:t>
      электрондық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17 сәуірдегі </w:t>
            </w:r>
            <w:r>
              <w:br/>
            </w:r>
            <w:r>
              <w:rPr>
                <w:rFonts w:ascii="Times New Roman"/>
                <w:b w:val="false"/>
                <w:i w:val="false"/>
                <w:color w:val="000000"/>
                <w:sz w:val="20"/>
              </w:rPr>
              <w:t xml:space="preserve">№ 139 бұйрығына </w:t>
            </w:r>
            <w:r>
              <w:br/>
            </w:r>
            <w:r>
              <w:rPr>
                <w:rFonts w:ascii="Times New Roman"/>
                <w:b w:val="false"/>
                <w:i w:val="false"/>
                <w:color w:val="000000"/>
                <w:sz w:val="20"/>
              </w:rPr>
              <w:t>13-қосымша</w:t>
            </w:r>
          </w:p>
        </w:tc>
      </w:tr>
    </w:tbl>
    <w:bookmarkStart w:name="z604" w:id="420"/>
    <w:p>
      <w:pPr>
        <w:spacing w:after="0"/>
        <w:ind w:left="0"/>
        <w:jc w:val="left"/>
      </w:pPr>
      <w:r>
        <w:rPr>
          <w:rFonts w:ascii="Times New Roman"/>
          <w:b/>
          <w:i w:val="false"/>
          <w:color w:val="000000"/>
        </w:rPr>
        <w:t xml:space="preserve"> "Спорт түрлерін, спорт салаларын тану" мемлекеттік көрсетілетін қызмет стандарты</w:t>
      </w:r>
    </w:p>
    <w:bookmarkEnd w:id="420"/>
    <w:p>
      <w:pPr>
        <w:spacing w:after="0"/>
        <w:ind w:left="0"/>
        <w:jc w:val="both"/>
      </w:pPr>
      <w:r>
        <w:rPr>
          <w:rFonts w:ascii="Times New Roman"/>
          <w:b w:val="false"/>
          <w:i w:val="false"/>
          <w:color w:val="ff0000"/>
          <w:sz w:val="28"/>
        </w:rPr>
        <w:t xml:space="preserve">
      Ескерту. 13-қосымшамен толықтырылды – ҚР Мәдениет және спорт министрінің 17.09.2019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5" w:id="421"/>
    <w:p>
      <w:pPr>
        <w:spacing w:after="0"/>
        <w:ind w:left="0"/>
        <w:jc w:val="left"/>
      </w:pPr>
      <w:r>
        <w:rPr>
          <w:rFonts w:ascii="Times New Roman"/>
          <w:b/>
          <w:i w:val="false"/>
          <w:color w:val="000000"/>
        </w:rPr>
        <w:t xml:space="preserve"> 1-тарау. Жалпы ережелер</w:t>
      </w:r>
    </w:p>
    <w:bookmarkEnd w:id="421"/>
    <w:bookmarkStart w:name="z606" w:id="422"/>
    <w:p>
      <w:pPr>
        <w:spacing w:after="0"/>
        <w:ind w:left="0"/>
        <w:jc w:val="both"/>
      </w:pPr>
      <w:r>
        <w:rPr>
          <w:rFonts w:ascii="Times New Roman"/>
          <w:b w:val="false"/>
          <w:i w:val="false"/>
          <w:color w:val="000000"/>
          <w:sz w:val="28"/>
        </w:rPr>
        <w:t>
      1. "Спорт түрлерін, спорт салаларын тану" мемлекеттік көрсетілетін қызметі (бұдан әрі – мемлекеттік көрсетілетін қызмет).</w:t>
      </w:r>
    </w:p>
    <w:bookmarkEnd w:id="422"/>
    <w:bookmarkStart w:name="z607" w:id="4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423"/>
    <w:bookmarkStart w:name="z608" w:id="424"/>
    <w:p>
      <w:pPr>
        <w:spacing w:after="0"/>
        <w:ind w:left="0"/>
        <w:jc w:val="both"/>
      </w:pPr>
      <w:r>
        <w:rPr>
          <w:rFonts w:ascii="Times New Roman"/>
          <w:b w:val="false"/>
          <w:i w:val="false"/>
          <w:color w:val="000000"/>
          <w:sz w:val="28"/>
        </w:rPr>
        <w:t>
      3. Мемлекеттік көрсетілетін қызметті Министрліктің Спорт және дене шынықтыру істері комитеті (бұдан әрі – көрсетілетін қызметті беруші) көрсетеді.</w:t>
      </w:r>
    </w:p>
    <w:bookmarkEnd w:id="424"/>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көрсетілетін қызмет берушінің кеңсесі арқылы жүзеге асырылады.</w:t>
      </w:r>
    </w:p>
    <w:bookmarkStart w:name="z609" w:id="425"/>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425"/>
    <w:bookmarkStart w:name="z610" w:id="426"/>
    <w:p>
      <w:pPr>
        <w:spacing w:after="0"/>
        <w:ind w:left="0"/>
        <w:jc w:val="both"/>
      </w:pPr>
      <w:r>
        <w:rPr>
          <w:rFonts w:ascii="Times New Roman"/>
          <w:b w:val="false"/>
          <w:i w:val="false"/>
          <w:color w:val="000000"/>
          <w:sz w:val="28"/>
        </w:rPr>
        <w:t xml:space="preserve">
      4. Мемлекеттік көрсетілетін қызмет көрсету мерзімі: </w:t>
      </w:r>
    </w:p>
    <w:bookmarkEnd w:id="426"/>
    <w:p>
      <w:pPr>
        <w:spacing w:after="0"/>
        <w:ind w:left="0"/>
        <w:jc w:val="both"/>
      </w:pPr>
      <w:r>
        <w:rPr>
          <w:rFonts w:ascii="Times New Roman"/>
          <w:b w:val="false"/>
          <w:i w:val="false"/>
          <w:color w:val="000000"/>
          <w:sz w:val="28"/>
        </w:rPr>
        <w:t>
      1) құжаттарды көрсетілетін қызметті беруші тапсырған сәттен бастап 10 (он) жұмыс күні ішінде;</w:t>
      </w:r>
    </w:p>
    <w:p>
      <w:pPr>
        <w:spacing w:after="0"/>
        <w:ind w:left="0"/>
        <w:jc w:val="both"/>
      </w:pPr>
      <w:r>
        <w:rPr>
          <w:rFonts w:ascii="Times New Roman"/>
          <w:b w:val="false"/>
          <w:i w:val="false"/>
          <w:color w:val="000000"/>
          <w:sz w:val="28"/>
        </w:rPr>
        <w:t xml:space="preserve">
      2) құжаттарды көрсетілетін қызметті берушіге тапсыру үшін рұқсат етілетін ең ұзақ күту уақыты – 20 (жиырма) минут; </w:t>
      </w:r>
    </w:p>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30 (отыз) минут.</w:t>
      </w:r>
    </w:p>
    <w:bookmarkStart w:name="z611" w:id="427"/>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427"/>
    <w:bookmarkStart w:name="z612" w:id="428"/>
    <w:p>
      <w:pPr>
        <w:spacing w:after="0"/>
        <w:ind w:left="0"/>
        <w:jc w:val="both"/>
      </w:pPr>
      <w:r>
        <w:rPr>
          <w:rFonts w:ascii="Times New Roman"/>
          <w:b w:val="false"/>
          <w:i w:val="false"/>
          <w:color w:val="000000"/>
          <w:sz w:val="28"/>
        </w:rPr>
        <w:t>
      6. Мемлекеттік көрсетілетін қызмет нәтижесі спорт түрлерін, спорт салаларын тану туралы бұйрық жобасы не осы мемлекеттік көрсетілетін қызмет стандартының 10-тармағымен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428"/>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613" w:id="42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429"/>
    <w:bookmarkStart w:name="z614" w:id="430"/>
    <w:p>
      <w:pPr>
        <w:spacing w:after="0"/>
        <w:ind w:left="0"/>
        <w:jc w:val="both"/>
      </w:pPr>
      <w:r>
        <w:rPr>
          <w:rFonts w:ascii="Times New Roman"/>
          <w:b w:val="false"/>
          <w:i w:val="false"/>
          <w:color w:val="000000"/>
          <w:sz w:val="28"/>
        </w:rPr>
        <w:t>
      8. Көрсетілетін қызметті беруші жұмыс кестесі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430"/>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нәтижесін беру сағат 13.00-ден 14.30-ға дейін түскі үзіліспен, алдын ала жазылусыз және жеделдетіп қызмет көрсетусіз, кезек күту тәртібімен сағат 09.00-ден 17.30-ға дейін жүзеге асырылады. </w:t>
      </w:r>
    </w:p>
    <w:bookmarkStart w:name="z615" w:id="431"/>
    <w:p>
      <w:pPr>
        <w:spacing w:after="0"/>
        <w:ind w:left="0"/>
        <w:jc w:val="both"/>
      </w:pPr>
      <w:r>
        <w:rPr>
          <w:rFonts w:ascii="Times New Roman"/>
          <w:b w:val="false"/>
          <w:i w:val="false"/>
          <w:color w:val="000000"/>
          <w:sz w:val="28"/>
        </w:rPr>
        <w:t>
      9. Көрсетілетін қызметті алушы (не уәкілетті өкілі) мемлекеттік көрсетілетін қызметті көрсету үшін жүгінген кезде қажетті құжаттардың тізбесі:</w:t>
      </w:r>
    </w:p>
    <w:bookmarkEnd w:id="431"/>
    <w:p>
      <w:pPr>
        <w:spacing w:after="0"/>
        <w:ind w:left="0"/>
        <w:jc w:val="both"/>
      </w:pPr>
      <w:r>
        <w:rPr>
          <w:rFonts w:ascii="Times New Roman"/>
          <w:b w:val="false"/>
          <w:i w:val="false"/>
          <w:color w:val="000000"/>
          <w:sz w:val="28"/>
        </w:rPr>
        <w:t>
      1) өтініш еркін түрде;</w:t>
      </w:r>
    </w:p>
    <w:p>
      <w:pPr>
        <w:spacing w:after="0"/>
        <w:ind w:left="0"/>
        <w:jc w:val="both"/>
      </w:pPr>
      <w:r>
        <w:rPr>
          <w:rFonts w:ascii="Times New Roman"/>
          <w:b w:val="false"/>
          <w:i w:val="false"/>
          <w:color w:val="000000"/>
          <w:sz w:val="28"/>
        </w:rPr>
        <w:t>
      2) Халықаралық спорт федерацияларының қысқаша сипаты, ашылған уақыты және жері, өткізілген жарыстар саны, Қазақстан Республикасында шұғылданушыларды қамту, адамның дене және интеллектуалдық қабілеттерін дамытудағы, оның қозғалыс белсенділігін жетілдіру және салауатты өмір салтын қалыптастырудағы рөлін қамтыған Қазақстан Республикасында және әлемде аталған спорт түрінің дамуы туралы ақпарат;</w:t>
      </w:r>
    </w:p>
    <w:p>
      <w:pPr>
        <w:spacing w:after="0"/>
        <w:ind w:left="0"/>
        <w:jc w:val="both"/>
      </w:pPr>
      <w:r>
        <w:rPr>
          <w:rFonts w:ascii="Times New Roman"/>
          <w:b w:val="false"/>
          <w:i w:val="false"/>
          <w:color w:val="000000"/>
          <w:sz w:val="28"/>
        </w:rPr>
        <w:t>
      3) спорттық мүкәммалдарды (қорғаныс құралдарын есепке алмағанда) және жабдықтарды (болған жағдайда) қолданудың қысқаша сипаты қамтылған, өтінім берілген спорт түрін, спорт саласын оқытудың әдістемесі және бағдарламасы;</w:t>
      </w:r>
    </w:p>
    <w:p>
      <w:pPr>
        <w:spacing w:after="0"/>
        <w:ind w:left="0"/>
        <w:jc w:val="both"/>
      </w:pPr>
      <w:r>
        <w:rPr>
          <w:rFonts w:ascii="Times New Roman"/>
          <w:b w:val="false"/>
          <w:i w:val="false"/>
          <w:color w:val="000000"/>
          <w:sz w:val="28"/>
        </w:rPr>
        <w:t>
      4) жарыс процесін спортшылардың қатысуын көрсететін спорттық жарыс барысының бейне (фото) материалдары;</w:t>
      </w:r>
    </w:p>
    <w:p>
      <w:pPr>
        <w:spacing w:after="0"/>
        <w:ind w:left="0"/>
        <w:jc w:val="both"/>
      </w:pPr>
      <w:r>
        <w:rPr>
          <w:rFonts w:ascii="Times New Roman"/>
          <w:b w:val="false"/>
          <w:i w:val="false"/>
          <w:color w:val="000000"/>
          <w:sz w:val="28"/>
        </w:rPr>
        <w:t xml:space="preserve">
      5) өтінім берілген спорт түрінің, спорт саласының жарыс қағидаларының жобасы немесе тиісті халықаралық спорт федерациясының спорт түрінің, спорт саласының жарыс қағидаларының көшірмесі. </w:t>
      </w:r>
    </w:p>
    <w:p>
      <w:pPr>
        <w:spacing w:after="0"/>
        <w:ind w:left="0"/>
        <w:jc w:val="both"/>
      </w:pPr>
      <w:r>
        <w:rPr>
          <w:rFonts w:ascii="Times New Roman"/>
          <w:b w:val="false"/>
          <w:i w:val="false"/>
          <w:color w:val="000000"/>
          <w:sz w:val="28"/>
        </w:rPr>
        <w:t>
      Құжаттар пакетін қабылдау күні мен уақытын көрсете отырып, көрсетілетін қызмет берушінің кеңсесінде тіркеу туралы оның көшірмесіндегі белгі қағаз тасығыштағы өтінішті қабылдауды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Start w:name="z616" w:id="432"/>
    <w:p>
      <w:pPr>
        <w:spacing w:after="0"/>
        <w:ind w:left="0"/>
        <w:jc w:val="both"/>
      </w:pPr>
      <w:r>
        <w:rPr>
          <w:rFonts w:ascii="Times New Roman"/>
          <w:b w:val="false"/>
          <w:i w:val="false"/>
          <w:color w:val="000000"/>
          <w:sz w:val="28"/>
        </w:rPr>
        <w:t>
      10. Мемлекеттік көрсетілетін қызметті көрсетуден бас тарту негіздемелері:</w:t>
      </w:r>
    </w:p>
    <w:bookmarkEnd w:id="432"/>
    <w:p>
      <w:pPr>
        <w:spacing w:after="0"/>
        <w:ind w:left="0"/>
        <w:jc w:val="both"/>
      </w:pPr>
      <w:r>
        <w:rPr>
          <w:rFonts w:ascii="Times New Roman"/>
          <w:b w:val="false"/>
          <w:i w:val="false"/>
          <w:color w:val="000000"/>
          <w:sz w:val="28"/>
        </w:rPr>
        <w:t xml:space="preserve">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 </w:t>
      </w:r>
    </w:p>
    <w:p>
      <w:pPr>
        <w:spacing w:after="0"/>
        <w:ind w:left="0"/>
        <w:jc w:val="both"/>
      </w:pPr>
      <w:r>
        <w:rPr>
          <w:rFonts w:ascii="Times New Roman"/>
          <w:b w:val="false"/>
          <w:i w:val="false"/>
          <w:color w:val="000000"/>
          <w:sz w:val="28"/>
        </w:rPr>
        <w:t xml:space="preserve">
      2) көрсетілетін қызметті алушының Нормативтік құқықтық актілерді мемлекеттік тіркеу тізілімінде № 9912 болып тіркелген Қазақстан Республикасы Мәдениет және спорт министрінің міндетін атқарушының 2014 жылғы 28 қазандағы № 55 бұйрығымен бекітілген спорт түрлерін, спорт пәндерін тану және спорт түрлерінің тізілімін қалыптастыру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талаптарға сәйкес келмеуі.</w:t>
      </w:r>
    </w:p>
    <w:bookmarkStart w:name="z617" w:id="433"/>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шешімдеріне, әрекетіне (әрекетсіздігіне) шағымдану тәртібі</w:t>
      </w:r>
    </w:p>
    <w:bookmarkEnd w:id="433"/>
    <w:bookmarkStart w:name="z618"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қызметкерлерінің шешімдеріне, әрекетіне (әрекетсіздігіне) шағымдану кезінде шағым көрсетілетін қызметті берушінің басшысына көрсетілетін қызметті берушінің интернет-ресурсында көрсетілген мекенжай бойынша жіберіледі: www.sport.gov.kz "Мемлекеттік көрсетілетін қызметтер" бөлімінде немесе мына мекенжай бойынша: Нұр-Сұлтан қаласы, Есіл ауданы, Мәңгілік ел даңғылы, 8-үй, "Министрліктер Үйі" ғимараты, № 15 кіреберіс, 263-кабинет Министрлік басшылығына жолданады, байланыс телефондары: 8 (7172) 740429, 740454.</w:t>
      </w:r>
    </w:p>
    <w:bookmarkEnd w:id="434"/>
    <w:p>
      <w:pPr>
        <w:spacing w:after="0"/>
        <w:ind w:left="0"/>
        <w:jc w:val="both"/>
      </w:pPr>
      <w:r>
        <w:rPr>
          <w:rFonts w:ascii="Times New Roman"/>
          <w:b w:val="false"/>
          <w:i w:val="false"/>
          <w:color w:val="000000"/>
          <w:sz w:val="28"/>
        </w:rPr>
        <w:t>
      Шағым жазбаша нысанда пошта арқылы немесе қолданыстағы заңнамада көзделген жағдайларда электрондық түрде не көрсетілетін қызметті берушінің, Министрліктің кеңсесі арқылы қолма-қол немесе бейнеөтініш түрінде Мемлекеттік корпорация арқылы,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тіркеу (мөртабан, кіріс нөмірі және тіркелген күні) болып табылады. Жеке өзі келгенде немесе бейнеүндеу арқылы жүгінген кезде көрсетілетін қызметті алушыға шағымды қабылдаған адамның тегі, аты, әкесінің аты (бар болса), қабылданған күні мен уақыты және кіріс құжатының нөмірі көрсетілген талон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жеке сәйкестендіру нөмірі (бар болса), пошталық мекенжайы және қолы, ал заңды тұлғаның шағымында оның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немесе портал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620" w:id="43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4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621" w:id="436"/>
    <w:p>
      <w:pPr>
        <w:spacing w:after="0"/>
        <w:ind w:left="0"/>
        <w:jc w:val="left"/>
      </w:pPr>
      <w:r>
        <w:rPr>
          <w:rFonts w:ascii="Times New Roman"/>
          <w:b/>
          <w:i w:val="false"/>
          <w:color w:val="000000"/>
        </w:rPr>
        <w:t xml:space="preserve"> 4-тарау. Мемлекеттік көрсетілетін қызметтің ерекшеліктері ескерілген, өзге де талаптар</w:t>
      </w:r>
    </w:p>
    <w:bookmarkEnd w:id="436"/>
    <w:bookmarkStart w:name="z622" w:id="437"/>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www.sport.gov.kz интернет-ресурсындағы "Мемлекеттік көрсетілетін қызметтер" бөлімінде орналастырылған.</w:t>
      </w:r>
    </w:p>
    <w:bookmarkEnd w:id="437"/>
    <w:bookmarkStart w:name="z623" w:id="438"/>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алады.</w:t>
      </w:r>
    </w:p>
    <w:bookmarkEnd w:id="438"/>
    <w:bookmarkStart w:name="z624" w:id="439"/>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туралы ақпаратты көрсетілетін қызметті берушінің 8 (7172) 741264, 741161 телефондары арқылы не Бірыңғай байланыс-орталығының: 1414, 8 800 080 7777 телефоны арқылы алады.</w:t>
      </w:r>
    </w:p>
    <w:bookmarkEnd w:id="4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