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b264" w14:textId="c1fb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магистральдық мұнай құбырларымен тасымалдау графигін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8 сәуірдегі № 276 бұйрығы. Қазақстан Республикасының Әділет министрлігінде 2015 жылы 5 маусымда № 11283 тіркелді.</w:t>
      </w:r>
    </w:p>
    <w:p>
      <w:pPr>
        <w:spacing w:after="0"/>
        <w:ind w:left="0"/>
        <w:jc w:val="both"/>
      </w:pPr>
      <w:bookmarkStart w:name="z1" w:id="0"/>
      <w:r>
        <w:rPr>
          <w:rFonts w:ascii="Times New Roman"/>
          <w:b w:val="false"/>
          <w:i w:val="false"/>
          <w:color w:val="000000"/>
          <w:sz w:val="28"/>
        </w:rPr>
        <w:t xml:space="preserve">
      "Магистральдық құбыр туралы"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27.02.2023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Мұнайды магистральдық мұнай құбырларымен тасымалдау графигін қалыптастыру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тіркеуден өтуін;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тіркелгенінен кейін күнтізбелік он күн ішінде оның ресми жариялауға мерзімді баспа басылымдарында және "Әділет" ақпараттық-құқықтық жүйесіне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тармақтын 2) және 3)-тармақшаларымен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_____________________ Ә. Исекешев</w:t>
      </w:r>
    </w:p>
    <w:p>
      <w:pPr>
        <w:spacing w:after="0"/>
        <w:ind w:left="0"/>
        <w:jc w:val="both"/>
      </w:pPr>
      <w:r>
        <w:rPr>
          <w:rFonts w:ascii="Times New Roman"/>
          <w:b w:val="false"/>
          <w:i w:val="false"/>
          <w:color w:val="000000"/>
          <w:sz w:val="28"/>
        </w:rPr>
        <w:t>
      2015 жылғы 6 мамыр</w:t>
      </w:r>
    </w:p>
    <w:p>
      <w:pPr>
        <w:spacing w:after="0"/>
        <w:ind w:left="0"/>
        <w:jc w:val="both"/>
      </w:pPr>
      <w:r>
        <w:rPr>
          <w:rFonts w:ascii="Times New Roman"/>
          <w:b w:val="false"/>
          <w:i w:val="false"/>
          <w:color w:val="000000"/>
          <w:sz w:val="28"/>
        </w:rPr>
        <w:t>
       "КЕЛІСІЛДI"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 Б. Сұлтанов</w:t>
      </w:r>
    </w:p>
    <w:p>
      <w:pPr>
        <w:spacing w:after="0"/>
        <w:ind w:left="0"/>
        <w:jc w:val="both"/>
      </w:pPr>
      <w:r>
        <w:rPr>
          <w:rFonts w:ascii="Times New Roman"/>
          <w:b w:val="false"/>
          <w:i w:val="false"/>
          <w:color w:val="000000"/>
          <w:sz w:val="28"/>
        </w:rPr>
        <w:t>
      2015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Мұнайды магистральдық мұнай құбырларымен тасымалдау графигін қалыптастыру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20.12.2024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Мұнайды магистральдық мұнай құбырларымен тасымалдау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"Магистральдық құбыр туралы"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мұнайды магистральдық мұнай құбырларымен тасымалдау графигін қалыптастыру тәртібін айқындайды.</w:t>
      </w:r>
    </w:p>
    <w:bookmarkEnd w:id="11"/>
    <w:bookmarkStart w:name="z17"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8" w:id="13"/>
    <w:p>
      <w:pPr>
        <w:spacing w:after="0"/>
        <w:ind w:left="0"/>
        <w:jc w:val="both"/>
      </w:pPr>
      <w:r>
        <w:rPr>
          <w:rFonts w:ascii="Times New Roman"/>
          <w:b w:val="false"/>
          <w:i w:val="false"/>
          <w:color w:val="000000"/>
          <w:sz w:val="28"/>
        </w:rPr>
        <w:t>
      1) графиктен үзінді көшірмелер – жөнелтушілерге, операторға, мұнай тасымалдау ұйымдарына, мұнай өнімдерін өндірушіге және Қазақстан Республикасы Қаржы министрлігінің Мемлекеттік кірістер комитетіне (бұдан әрі – Комитет) жөнелтушілер магистральдық мұнай құбыр саласындағы уәкілетті органның ақпараттық жүйесі арқылы мұнай тасымалдауға қағаз және электрондық түрде ай сайын уәкілетті орган жіберетін ақпарат;</w:t>
      </w:r>
    </w:p>
    <w:bookmarkEnd w:id="13"/>
    <w:bookmarkStart w:name="z19" w:id="14"/>
    <w:p>
      <w:pPr>
        <w:spacing w:after="0"/>
        <w:ind w:left="0"/>
        <w:jc w:val="both"/>
      </w:pPr>
      <w:r>
        <w:rPr>
          <w:rFonts w:ascii="Times New Roman"/>
          <w:b w:val="false"/>
          <w:i w:val="false"/>
          <w:color w:val="000000"/>
          <w:sz w:val="28"/>
        </w:rPr>
        <w:t>
      2) мұнай жөнелтуші (бұдан әрі – жөнелтуші) – мұнай өндіруші болып табылатын тұлға немесе оны заңды негіздерде сатып алған тұлға не олар уәкілеттік берген, мұнайды тасымалдау жөніндегі қызметтерді ұсынуға арналған шарт негізінде магистральдық құбырмен тасымалдау үшін мұнайды ұсынатын тұлға;</w:t>
      </w:r>
    </w:p>
    <w:bookmarkEnd w:id="14"/>
    <w:bookmarkStart w:name="z20" w:id="15"/>
    <w:p>
      <w:pPr>
        <w:spacing w:after="0"/>
        <w:ind w:left="0"/>
        <w:jc w:val="both"/>
      </w:pPr>
      <w:r>
        <w:rPr>
          <w:rFonts w:ascii="Times New Roman"/>
          <w:b w:val="false"/>
          <w:i w:val="false"/>
          <w:color w:val="000000"/>
          <w:sz w:val="28"/>
        </w:rPr>
        <w:t>
      3) Қазақстан Республикасының ішкі қажеттіліктері – Қазақстан Республикасының аумағында тұтыну үшін қажетті мұнай көлемі;</w:t>
      </w:r>
    </w:p>
    <w:bookmarkEnd w:id="15"/>
    <w:bookmarkStart w:name="z21" w:id="16"/>
    <w:p>
      <w:pPr>
        <w:spacing w:after="0"/>
        <w:ind w:left="0"/>
        <w:jc w:val="both"/>
      </w:pPr>
      <w:r>
        <w:rPr>
          <w:rFonts w:ascii="Times New Roman"/>
          <w:b w:val="false"/>
          <w:i w:val="false"/>
          <w:color w:val="000000"/>
          <w:sz w:val="28"/>
        </w:rPr>
        <w:t>
      4)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16"/>
    <w:bookmarkStart w:name="z22" w:id="17"/>
    <w:p>
      <w:pPr>
        <w:spacing w:after="0"/>
        <w:ind w:left="0"/>
        <w:jc w:val="both"/>
      </w:pPr>
      <w:r>
        <w:rPr>
          <w:rFonts w:ascii="Times New Roman"/>
          <w:b w:val="false"/>
          <w:i w:val="false"/>
          <w:color w:val="000000"/>
          <w:sz w:val="28"/>
        </w:rPr>
        <w:t>
      5) мұнайды тасымалдау графигі – уәкілетті орган бекіткен мұнайды магистральдық мұнай құбырларымен және (немесе) басқа көлік түрімен тасымалдау графигі;</w:t>
      </w:r>
    </w:p>
    <w:bookmarkEnd w:id="17"/>
    <w:bookmarkStart w:name="z23" w:id="18"/>
    <w:p>
      <w:pPr>
        <w:spacing w:after="0"/>
        <w:ind w:left="0"/>
        <w:jc w:val="both"/>
      </w:pPr>
      <w:r>
        <w:rPr>
          <w:rFonts w:ascii="Times New Roman"/>
          <w:b w:val="false"/>
          <w:i w:val="false"/>
          <w:color w:val="000000"/>
          <w:sz w:val="28"/>
        </w:rPr>
        <w:t>
      6) мұнай тасымалдаушы ұйым – мұнайды тасымалдау жөніндегі қызметтерді көрсететін магистральдық құбырдың және (немесе) басқа көлік түрінің меншік иесі;</w:t>
      </w:r>
    </w:p>
    <w:bookmarkEnd w:id="18"/>
    <w:bookmarkStart w:name="z24" w:id="19"/>
    <w:p>
      <w:pPr>
        <w:spacing w:after="0"/>
        <w:ind w:left="0"/>
        <w:jc w:val="both"/>
      </w:pPr>
      <w:r>
        <w:rPr>
          <w:rFonts w:ascii="Times New Roman"/>
          <w:b w:val="false"/>
          <w:i w:val="false"/>
          <w:color w:val="000000"/>
          <w:sz w:val="28"/>
        </w:rPr>
        <w:t>
      7) оператор – мұнайды магистральдық мұнай құбырымен тасымалдауды және (немесе) оны пайдалануды жүзеге асыратын магистральдық мұнай құбырының меншік иесі немесе магистральдық мұнай құбырына өзге де заңды негізде иелік ететін заңды тұлға не олар уәкілеттік берген, операторлық қызметтер көрсететін ұйым;</w:t>
      </w:r>
    </w:p>
    <w:bookmarkEnd w:id="19"/>
    <w:bookmarkStart w:name="z25" w:id="20"/>
    <w:p>
      <w:pPr>
        <w:spacing w:after="0"/>
        <w:ind w:left="0"/>
        <w:jc w:val="both"/>
      </w:pPr>
      <w:r>
        <w:rPr>
          <w:rFonts w:ascii="Times New Roman"/>
          <w:b w:val="false"/>
          <w:i w:val="false"/>
          <w:color w:val="000000"/>
          <w:sz w:val="28"/>
        </w:rPr>
        <w:t xml:space="preserve">
      8) тасымалдауға арналған өтiнiм (бұдан әрі – өтiнiм) – осы Қағидаларға </w:t>
      </w:r>
      <w:r>
        <w:rPr>
          <w:rFonts w:ascii="Times New Roman"/>
          <w:b w:val="false"/>
          <w:i w:val="false"/>
          <w:color w:val="000000"/>
          <w:sz w:val="28"/>
        </w:rPr>
        <w:t>қосымша</w:t>
      </w:r>
      <w:r>
        <w:rPr>
          <w:rFonts w:ascii="Times New Roman"/>
          <w:b w:val="false"/>
          <w:i w:val="false"/>
          <w:color w:val="000000"/>
          <w:sz w:val="28"/>
        </w:rPr>
        <w:t xml:space="preserve"> сәйкес нысаны бойынша уәкілетті органға қағаз және (немесе) электрондық түрде ақпараттық жүйе арқылы жіберілетін мұнайды магистральдық мұнай құбырымен тасымалдауға арналған өтінім (айлық);</w:t>
      </w:r>
    </w:p>
    <w:bookmarkEnd w:id="20"/>
    <w:bookmarkStart w:name="z26" w:id="21"/>
    <w:p>
      <w:pPr>
        <w:spacing w:after="0"/>
        <w:ind w:left="0"/>
        <w:jc w:val="both"/>
      </w:pPr>
      <w:r>
        <w:rPr>
          <w:rFonts w:ascii="Times New Roman"/>
          <w:b w:val="false"/>
          <w:i w:val="false"/>
          <w:color w:val="000000"/>
          <w:sz w:val="28"/>
        </w:rPr>
        <w:t>
      9) уәкілетті орган – магистральдық құбыр саласындағы басшылықты және салааралық үйлестіруді жүзеге асыратын орталық атқарушы орган;</w:t>
      </w:r>
    </w:p>
    <w:bookmarkEnd w:id="21"/>
    <w:bookmarkStart w:name="z27" w:id="22"/>
    <w:p>
      <w:pPr>
        <w:spacing w:after="0"/>
        <w:ind w:left="0"/>
        <w:jc w:val="both"/>
      </w:pPr>
      <w:r>
        <w:rPr>
          <w:rFonts w:ascii="Times New Roman"/>
          <w:b w:val="false"/>
          <w:i w:val="false"/>
          <w:color w:val="000000"/>
          <w:sz w:val="28"/>
        </w:rPr>
        <w:t>
      10) магистральдық мұнай құбыр саласындағы уәкілетті органның ақпараттық жүйесі (бұдан әрі – ақпараттық жүйе) – мұнайды магистральдық мұнай құбыры арқылы тасымалдау графигін әзірлеу үшін ақпаратты жинауға, сақтауға, талдауға және өңдеуге арналған мұнайды жеткізуді басқару бойынша магистральдық мұнай құбыр саласындағы уәкілетті органның жүйесі.</w:t>
      </w:r>
    </w:p>
    <w:bookmarkEnd w:id="22"/>
    <w:bookmarkStart w:name="z28" w:id="23"/>
    <w:p>
      <w:pPr>
        <w:spacing w:after="0"/>
        <w:ind w:left="0"/>
        <w:jc w:val="left"/>
      </w:pPr>
      <w:r>
        <w:rPr>
          <w:rFonts w:ascii="Times New Roman"/>
          <w:b/>
          <w:i w:val="false"/>
          <w:color w:val="000000"/>
        </w:rPr>
        <w:t xml:space="preserve"> 2-тарау. Мұнайды магистральдық мұнай құбырымен тасымалдау графигін қалыптастыру тәртібі</w:t>
      </w:r>
    </w:p>
    <w:bookmarkEnd w:id="23"/>
    <w:bookmarkStart w:name="z29" w:id="24"/>
    <w:p>
      <w:pPr>
        <w:spacing w:after="0"/>
        <w:ind w:left="0"/>
        <w:jc w:val="both"/>
      </w:pPr>
      <w:r>
        <w:rPr>
          <w:rFonts w:ascii="Times New Roman"/>
          <w:b w:val="false"/>
          <w:i w:val="false"/>
          <w:color w:val="000000"/>
          <w:sz w:val="28"/>
        </w:rPr>
        <w:t>
      3. Мұнайды магистральдық мұнай құбыры арқылы тасымалдау графигі (бұдан әрі – график) магистральдық мұнай құбырының меншік иесінің Қазақстан Республикасының қолданыстағы заңнамасына сәйкес негіздерде не магистральдық мұнай құбырына өзге де заңды негізде иелік ететін тұлғаның немесе олардың атынан осындай қызметтер көрсетуге уәкілетті оператордың және жөнелтушінің арасындағы тиісті шарттар ескеріле отырып әзірленеді.</w:t>
      </w:r>
    </w:p>
    <w:bookmarkEnd w:id="24"/>
    <w:bookmarkStart w:name="z30" w:id="25"/>
    <w:p>
      <w:pPr>
        <w:spacing w:after="0"/>
        <w:ind w:left="0"/>
        <w:jc w:val="both"/>
      </w:pPr>
      <w:r>
        <w:rPr>
          <w:rFonts w:ascii="Times New Roman"/>
          <w:b w:val="false"/>
          <w:i w:val="false"/>
          <w:color w:val="000000"/>
          <w:sz w:val="28"/>
        </w:rPr>
        <w:t>
      4. Графикті әзірлеу кезінде мынадай факторлар:</w:t>
      </w:r>
    </w:p>
    <w:bookmarkEnd w:id="25"/>
    <w:bookmarkStart w:name="z31" w:id="26"/>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Республикасының Заңының </w:t>
      </w:r>
      <w:r>
        <w:rPr>
          <w:rFonts w:ascii="Times New Roman"/>
          <w:b w:val="false"/>
          <w:i w:val="false"/>
          <w:color w:val="000000"/>
          <w:sz w:val="28"/>
        </w:rPr>
        <w:t>18-бабына</w:t>
      </w:r>
      <w:r>
        <w:rPr>
          <w:rFonts w:ascii="Times New Roman"/>
          <w:b w:val="false"/>
          <w:i w:val="false"/>
          <w:color w:val="000000"/>
          <w:sz w:val="28"/>
        </w:rPr>
        <w:t xml:space="preserve"> сәйкес уәкілетті органы айқындайтын көлемдердегі Қазақстан Республикасының ішкі қажеттіліктері;</w:t>
      </w:r>
    </w:p>
    <w:bookmarkEnd w:id="26"/>
    <w:p>
      <w:pPr>
        <w:spacing w:after="0"/>
        <w:ind w:left="0"/>
        <w:jc w:val="both"/>
      </w:pPr>
      <w:r>
        <w:rPr>
          <w:rFonts w:ascii="Times New Roman"/>
          <w:b w:val="false"/>
          <w:i w:val="false"/>
          <w:color w:val="000000"/>
          <w:sz w:val="28"/>
        </w:rPr>
        <w:t>
      магистральдық мұнай құбырларының қолданыстағы техникалық өткізу қабілеті;</w:t>
      </w:r>
    </w:p>
    <w:p>
      <w:pPr>
        <w:spacing w:after="0"/>
        <w:ind w:left="0"/>
        <w:jc w:val="both"/>
      </w:pPr>
      <w:r>
        <w:rPr>
          <w:rFonts w:ascii="Times New Roman"/>
          <w:b w:val="false"/>
          <w:i w:val="false"/>
          <w:color w:val="000000"/>
          <w:sz w:val="28"/>
        </w:rPr>
        <w:t>
      стандартты емес жағдайлар (хлорорганикалық қосылыстардың мөлшері бойынша рұқсат етілген мәндерден асып кету, отандық мұнай өңдеу зауыттарындағы авариялық жағдайлар, мұнай өңдеу зауыттарын жоспардан тыс жөндеуге тоқтату, электр энергиясының ажыратылуы, экспорттық бағдарлардағы штаттан тыс жағдайлар, оның ішінде мұнай тасымалдауды шектеу);</w:t>
      </w:r>
    </w:p>
    <w:p>
      <w:pPr>
        <w:spacing w:after="0"/>
        <w:ind w:left="0"/>
        <w:jc w:val="both"/>
      </w:pPr>
      <w:r>
        <w:rPr>
          <w:rFonts w:ascii="Times New Roman"/>
          <w:b w:val="false"/>
          <w:i w:val="false"/>
          <w:color w:val="000000"/>
          <w:sz w:val="28"/>
        </w:rPr>
        <w:t>
      жер қойнауын пайдаланушылардың мұнай өндіруінің жалпы көлемі;</w:t>
      </w:r>
    </w:p>
    <w:p>
      <w:pPr>
        <w:spacing w:after="0"/>
        <w:ind w:left="0"/>
        <w:jc w:val="both"/>
      </w:pPr>
      <w:r>
        <w:rPr>
          <w:rFonts w:ascii="Times New Roman"/>
          <w:b w:val="false"/>
          <w:i w:val="false"/>
          <w:color w:val="000000"/>
          <w:sz w:val="28"/>
        </w:rPr>
        <w:t>
      еңсерілмейтін күш мән-жайлары ескеріледі.</w:t>
      </w:r>
    </w:p>
    <w:bookmarkStart w:name="z32" w:id="27"/>
    <w:p>
      <w:pPr>
        <w:spacing w:after="0"/>
        <w:ind w:left="0"/>
        <w:jc w:val="both"/>
      </w:pPr>
      <w:r>
        <w:rPr>
          <w:rFonts w:ascii="Times New Roman"/>
          <w:b w:val="false"/>
          <w:i w:val="false"/>
          <w:color w:val="000000"/>
          <w:sz w:val="28"/>
        </w:rPr>
        <w:t xml:space="preserve">
      5. Мемлекеттің энергетикалық қауіпсіздігін қамтамасыз ету мақсатында отандық мұнай өңдеу зауыттарын мұнай өнімдерімен ішкі нарықты шикізатпен толық жүктеу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айқындалатын көлемдерді ішкі нарыққа бөлу кезінде жөнелтушілерге мөлшерлес жүктемені ұстап тұру арқылы өңірлер бойынша жыл сайынғы пайыздық жүктеме (жинақтаушы) ескеріледі.</w:t>
      </w:r>
    </w:p>
    <w:bookmarkEnd w:id="27"/>
    <w:p>
      <w:pPr>
        <w:spacing w:after="0"/>
        <w:ind w:left="0"/>
        <w:jc w:val="both"/>
      </w:pPr>
      <w:r>
        <w:rPr>
          <w:rFonts w:ascii="Times New Roman"/>
          <w:b w:val="false"/>
          <w:i w:val="false"/>
          <w:color w:val="000000"/>
          <w:sz w:val="28"/>
        </w:rPr>
        <w:t>
      Өңірлер бойынша пайыздық жүктеменің өзгерістерін өңірдегі жөнелтушілердің мұнай өндіру деңгейіне байланысты, бірақ ұлғаю немесе азаю жағына қарай он пайыздан (жинақтаушы жүктеме) аспайтын өзгерістерді уәкілетті орган енгізеді.</w:t>
      </w:r>
    </w:p>
    <w:p>
      <w:pPr>
        <w:spacing w:after="0"/>
        <w:ind w:left="0"/>
        <w:jc w:val="both"/>
      </w:pPr>
      <w:r>
        <w:rPr>
          <w:rFonts w:ascii="Times New Roman"/>
          <w:b w:val="false"/>
          <w:i w:val="false"/>
          <w:color w:val="000000"/>
          <w:sz w:val="28"/>
        </w:rPr>
        <w:t>
      Негізгі өтінімдерге енгізілетін толықтыруларға сәйкес жөнелтушілер өздерінің экспорттық көлемін ішкі нарыққа, оның ішінде жөнелтушінің ресурстық базасының жалпы көлемінің жүз пайызына дейін қайта бағыттайды.</w:t>
      </w:r>
    </w:p>
    <w:bookmarkStart w:name="z33" w:id="28"/>
    <w:p>
      <w:pPr>
        <w:spacing w:after="0"/>
        <w:ind w:left="0"/>
        <w:jc w:val="both"/>
      </w:pPr>
      <w:r>
        <w:rPr>
          <w:rFonts w:ascii="Times New Roman"/>
          <w:b w:val="false"/>
          <w:i w:val="false"/>
          <w:color w:val="000000"/>
          <w:sz w:val="28"/>
        </w:rPr>
        <w:t xml:space="preserve">
      6. Уәкілетті орган графикті әзірлеу кезінде, оның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бекітілген графикке өзгерістер мен толықтырулар енгізу кезінде ресурстық база көлемдерін жедел бөлуге ауысады.</w:t>
      </w:r>
    </w:p>
    <w:bookmarkEnd w:id="28"/>
    <w:bookmarkStart w:name="z34" w:id="29"/>
    <w:p>
      <w:pPr>
        <w:spacing w:after="0"/>
        <w:ind w:left="0"/>
        <w:jc w:val="both"/>
      </w:pPr>
      <w:r>
        <w:rPr>
          <w:rFonts w:ascii="Times New Roman"/>
          <w:b w:val="false"/>
          <w:i w:val="false"/>
          <w:color w:val="000000"/>
          <w:sz w:val="28"/>
        </w:rPr>
        <w:t xml:space="preserve">
      7. Графикті қалыптастыру үшін жөнелтуші ай сайын есепті айдың алдындағы, айдың оныншы күніне дейін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ақпараттық жүйе арқылы электрондық түрде және (немесе) қағаз түрінде жоспарланған айға өтінімді жіберіледі.</w:t>
      </w:r>
    </w:p>
    <w:bookmarkEnd w:id="29"/>
    <w:p>
      <w:pPr>
        <w:spacing w:after="0"/>
        <w:ind w:left="0"/>
        <w:jc w:val="both"/>
      </w:pPr>
      <w:r>
        <w:rPr>
          <w:rFonts w:ascii="Times New Roman"/>
          <w:b w:val="false"/>
          <w:i w:val="false"/>
          <w:color w:val="000000"/>
          <w:sz w:val="28"/>
        </w:rPr>
        <w:t xml:space="preserve">
      Жөнелтуші өтінімді қағаз және (немесе) электрондық түрде ұсынбаған жағдайда уәкілетті орган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талаптарды ескере отырып, графикке енгізуге жататын мұнай көлемін айқындайды.</w:t>
      </w:r>
    </w:p>
    <w:p>
      <w:pPr>
        <w:spacing w:after="0"/>
        <w:ind w:left="0"/>
        <w:jc w:val="both"/>
      </w:pPr>
      <w:r>
        <w:rPr>
          <w:rFonts w:ascii="Times New Roman"/>
          <w:b w:val="false"/>
          <w:i w:val="false"/>
          <w:color w:val="000000"/>
          <w:sz w:val="28"/>
        </w:rPr>
        <w:t>
      Ақпараттық жүйе техникалық ақаулықтар және (немесе) істен шыққан жағдайларда жоспарланған айға арналған өтінім уәкілетті органға есепті айдың алдындағы, айдың оныншы күніне дейін қағаз түрінде жіберіледі.</w:t>
      </w:r>
    </w:p>
    <w:p>
      <w:pPr>
        <w:spacing w:after="0"/>
        <w:ind w:left="0"/>
        <w:jc w:val="both"/>
      </w:pPr>
      <w:r>
        <w:rPr>
          <w:rFonts w:ascii="Times New Roman"/>
          <w:b w:val="false"/>
          <w:i w:val="false"/>
          <w:color w:val="000000"/>
          <w:sz w:val="28"/>
        </w:rPr>
        <w:t>
      Осы Қағидаларда белгіленген нысанға сәйкес келмейтін, ұсыну мерзімі өткеннен кейін ақпараттық жүйе арқылы электрондық түрде және (немесе) қағаз түріндегі жіберілген өтінім ақпараттық жүйеде қабылданбайды және (немесе) уәкілетті органда тіркеуге жатпайды.</w:t>
      </w:r>
    </w:p>
    <w:bookmarkStart w:name="z35" w:id="30"/>
    <w:p>
      <w:pPr>
        <w:spacing w:after="0"/>
        <w:ind w:left="0"/>
        <w:jc w:val="both"/>
      </w:pPr>
      <w:r>
        <w:rPr>
          <w:rFonts w:ascii="Times New Roman"/>
          <w:b w:val="false"/>
          <w:i w:val="false"/>
          <w:color w:val="000000"/>
          <w:sz w:val="28"/>
        </w:rPr>
        <w:t>
      8. Жөнелтушілер уәкілетті органға өтінім берген кезде пайыздық жүктемені ескере отырып өздерінің ресурстық базасын заңды тұлғалар тобы шеңберінде бөледі.</w:t>
      </w:r>
    </w:p>
    <w:bookmarkEnd w:id="30"/>
    <w:bookmarkStart w:name="z36" w:id="31"/>
    <w:p>
      <w:pPr>
        <w:spacing w:after="0"/>
        <w:ind w:left="0"/>
        <w:jc w:val="both"/>
      </w:pPr>
      <w:r>
        <w:rPr>
          <w:rFonts w:ascii="Times New Roman"/>
          <w:b w:val="false"/>
          <w:i w:val="false"/>
          <w:color w:val="000000"/>
          <w:sz w:val="28"/>
        </w:rPr>
        <w:t>
      9. Бұл ретте өтінім еншілес ұйымдардың жазбаша келісімі болған кезде жөнелтушінің құрылтайшыларының (қатысушыларының) атынан уәкілетті органға беріледі.</w:t>
      </w:r>
    </w:p>
    <w:bookmarkEnd w:id="31"/>
    <w:p>
      <w:pPr>
        <w:spacing w:after="0"/>
        <w:ind w:left="0"/>
        <w:jc w:val="both"/>
      </w:pPr>
      <w:r>
        <w:rPr>
          <w:rFonts w:ascii="Times New Roman"/>
          <w:b w:val="false"/>
          <w:i w:val="false"/>
          <w:color w:val="000000"/>
          <w:sz w:val="28"/>
        </w:rPr>
        <w:t>
      Өзінің заңды тұлғалар тобы шеңберінде жөнелтушінің құрылтайшыларының (қатысушыларының) атынан уәкілетті органға график қалыптастыру үшін өтінім берілген жағдайда жөнелтушінің құрылтайшылары (қатысушылары) уәкілетті органды өзінің ресурстық базасын өзінің заңды тұлғалар тобы шеңберінде бөлу жөніндегі ниеттері туралы, бірақ алты айда кемінде бір рет хабардар етеді.</w:t>
      </w:r>
    </w:p>
    <w:bookmarkStart w:name="z37" w:id="32"/>
    <w:p>
      <w:pPr>
        <w:spacing w:after="0"/>
        <w:ind w:left="0"/>
        <w:jc w:val="both"/>
      </w:pPr>
      <w:r>
        <w:rPr>
          <w:rFonts w:ascii="Times New Roman"/>
          <w:b w:val="false"/>
          <w:i w:val="false"/>
          <w:color w:val="000000"/>
          <w:sz w:val="28"/>
        </w:rPr>
        <w:t>
      10. Ақпараттық жүйе арқылы графикті қалыптастыру үшін оператор ай сайын есепті айдың алдындағы айдың онына дейін магистральдық құбырлардың техникалық өткізу қабілетінің болуын растайды.</w:t>
      </w:r>
    </w:p>
    <w:bookmarkEnd w:id="32"/>
    <w:p>
      <w:pPr>
        <w:spacing w:after="0"/>
        <w:ind w:left="0"/>
        <w:jc w:val="both"/>
      </w:pPr>
      <w:r>
        <w:rPr>
          <w:rFonts w:ascii="Times New Roman"/>
          <w:b w:val="false"/>
          <w:i w:val="false"/>
          <w:color w:val="000000"/>
          <w:sz w:val="28"/>
        </w:rPr>
        <w:t>
      Ақпараттық жүйе арқылы берілген көрсеткіштер өзгерген, төмендеген және (немесе) асып кеткен кезде оператор осындай өзгерістер туралы негіздемемен ақпараттық жүйеде түсініктеме береді.</w:t>
      </w:r>
    </w:p>
    <w:bookmarkStart w:name="z38" w:id="33"/>
    <w:p>
      <w:pPr>
        <w:spacing w:after="0"/>
        <w:ind w:left="0"/>
        <w:jc w:val="both"/>
      </w:pPr>
      <w:r>
        <w:rPr>
          <w:rFonts w:ascii="Times New Roman"/>
          <w:b w:val="false"/>
          <w:i w:val="false"/>
          <w:color w:val="000000"/>
          <w:sz w:val="28"/>
        </w:rPr>
        <w:t>
      11. Графиктер ай сайын, есепті айдың алдындағы айдың жиырмасынан кешіктірмей қалыптастырылады және бекітіледі.</w:t>
      </w:r>
    </w:p>
    <w:bookmarkEnd w:id="33"/>
    <w:p>
      <w:pPr>
        <w:spacing w:after="0"/>
        <w:ind w:left="0"/>
        <w:jc w:val="both"/>
      </w:pPr>
      <w:r>
        <w:rPr>
          <w:rFonts w:ascii="Times New Roman"/>
          <w:b w:val="false"/>
          <w:i w:val="false"/>
          <w:color w:val="000000"/>
          <w:sz w:val="28"/>
        </w:rPr>
        <w:t>
      Бұл ретте графиктер келесі реттілікпен әзірленеді. Ішкі нарықты мұнай өнімдерімен қамтамасыз ету үшін көлемдерді бөлу, бұдан әрі қалдық қағидаты бойынша экспорттық бағыттарға көлемдерді бөлу.</w:t>
      </w:r>
    </w:p>
    <w:p>
      <w:pPr>
        <w:spacing w:after="0"/>
        <w:ind w:left="0"/>
        <w:jc w:val="both"/>
      </w:pPr>
      <w:r>
        <w:rPr>
          <w:rFonts w:ascii="Times New Roman"/>
          <w:b w:val="false"/>
          <w:i w:val="false"/>
          <w:color w:val="000000"/>
          <w:sz w:val="28"/>
        </w:rPr>
        <w:t>
      Графиктер ақпараттық жүйе арқылы мұнайды қабылдау-тапсыру пункттері бойынша магистральдық мұнай құбырлары жүйесіне бөлу арқылы қалыптастырылады.</w:t>
      </w:r>
    </w:p>
    <w:bookmarkStart w:name="z39" w:id="34"/>
    <w:p>
      <w:pPr>
        <w:spacing w:after="0"/>
        <w:ind w:left="0"/>
        <w:jc w:val="both"/>
      </w:pPr>
      <w:r>
        <w:rPr>
          <w:rFonts w:ascii="Times New Roman"/>
          <w:b w:val="false"/>
          <w:i w:val="false"/>
          <w:color w:val="000000"/>
          <w:sz w:val="28"/>
        </w:rPr>
        <w:t>
      12. Графиктен үзінді көшірме график қалыптастырылғаннан кейін бір жұмыс күні ішінде қағаз түрінде операторға, мұнай тасымалдау ұйымдарына, мұнай өнімдерін өндірушіге орындау үшін, сондай-ақ Комитетке жіберіледі.</w:t>
      </w:r>
    </w:p>
    <w:bookmarkEnd w:id="34"/>
    <w:p>
      <w:pPr>
        <w:spacing w:after="0"/>
        <w:ind w:left="0"/>
        <w:jc w:val="both"/>
      </w:pPr>
      <w:r>
        <w:rPr>
          <w:rFonts w:ascii="Times New Roman"/>
          <w:b w:val="false"/>
          <w:i w:val="false"/>
          <w:color w:val="000000"/>
          <w:sz w:val="28"/>
        </w:rPr>
        <w:t>
      Операторға (нетто салмағы бойынша), мұнай тасымалдау ұйымдарына, сондай-ақ Комитетке (брутто салмағы бойынша) жолданатын графиктен үзінді көшірмеде жөнелтушінің экспорт үшін және Қазақстан Республикасы аумағынан шығаруға жататын басқа оператордың магистральдық мұнай құбырлары жүйесіне беру (ауыстырып құю) үшін, Қазақстанның мұнай өңдеу зауыттарына жеткізу (беру) үшін мұнайды қабылдау-тапсыру пунктінен қарастырылған мұнай мөлшері, сондай-ақ келісімшарттың нөмірі және жөнелту бағдары көрсетіледі.</w:t>
      </w:r>
    </w:p>
    <w:p>
      <w:pPr>
        <w:spacing w:after="0"/>
        <w:ind w:left="0"/>
        <w:jc w:val="both"/>
      </w:pPr>
      <w:r>
        <w:rPr>
          <w:rFonts w:ascii="Times New Roman"/>
          <w:b w:val="false"/>
          <w:i w:val="false"/>
          <w:color w:val="000000"/>
          <w:sz w:val="28"/>
        </w:rPr>
        <w:t>
      Мұнайдың брутто массасы балласт массасын қосқанда мұнайдың жалпы массасы ретінде айқындалады. Балласт массасы мұнайдағы судың, хлорлы тұздардың және механикалық қоспалардың жалпы массасы ретінде айқындалады.</w:t>
      </w:r>
    </w:p>
    <w:p>
      <w:pPr>
        <w:spacing w:after="0"/>
        <w:ind w:left="0"/>
        <w:jc w:val="both"/>
      </w:pPr>
      <w:r>
        <w:rPr>
          <w:rFonts w:ascii="Times New Roman"/>
          <w:b w:val="false"/>
          <w:i w:val="false"/>
          <w:color w:val="000000"/>
          <w:sz w:val="28"/>
        </w:rPr>
        <w:t>
      Мұнайдың нетто массасын мұнайдың брутто массасы мен балласт массасының айырымы ретінде айқындайды.</w:t>
      </w:r>
    </w:p>
    <w:p>
      <w:pPr>
        <w:spacing w:after="0"/>
        <w:ind w:left="0"/>
        <w:jc w:val="both"/>
      </w:pPr>
      <w:r>
        <w:rPr>
          <w:rFonts w:ascii="Times New Roman"/>
          <w:b w:val="false"/>
          <w:i w:val="false"/>
          <w:color w:val="000000"/>
          <w:sz w:val="28"/>
        </w:rPr>
        <w:t>
      Бұл ретте әрбір мұнай қабылдау-тапсыру пунктін жөнелтуші көрсете отырып, графиктен үзінді көшірме операторға және мұнай тасымалдау ұйымдарына ақпараттық жүйе арқылы электрондық түрде жіберіледі.</w:t>
      </w:r>
    </w:p>
    <w:bookmarkStart w:name="z40" w:id="35"/>
    <w:p>
      <w:pPr>
        <w:spacing w:after="0"/>
        <w:ind w:left="0"/>
        <w:jc w:val="both"/>
      </w:pPr>
      <w:r>
        <w:rPr>
          <w:rFonts w:ascii="Times New Roman"/>
          <w:b w:val="false"/>
          <w:i w:val="false"/>
          <w:color w:val="000000"/>
          <w:sz w:val="28"/>
        </w:rPr>
        <w:t>
      13. Графикке өзгерістер мен толықтырулар ақпараттық жүйе арқылы мұнайды қабылдау-тапсыру пункттері бойынша магистральдық мұнай құбырлары жүйесіне бөлу арқылы қалыптастырылады және мұнай тасымалдау бойынша қызметтер көрсетуге оператордың техникалық қабілеттілігіне растауы болған кезде бекітіледі.</w:t>
      </w:r>
    </w:p>
    <w:bookmarkEnd w:id="35"/>
    <w:p>
      <w:pPr>
        <w:spacing w:after="0"/>
        <w:ind w:left="0"/>
        <w:jc w:val="both"/>
      </w:pPr>
      <w:r>
        <w:rPr>
          <w:rFonts w:ascii="Times New Roman"/>
          <w:b w:val="false"/>
          <w:i w:val="false"/>
          <w:color w:val="000000"/>
          <w:sz w:val="28"/>
        </w:rPr>
        <w:t>
      Жөнелтушінің жоспарланған ай шеңберінде уәкілетті органға ақпараттық жүйе арқылы электрондық түрде және (немесе) қағаз түрінде түзету үшін жіберген графикке өзгерістер мен толықтыруларды уәкілетті орган қабылданған күннен бастап бес жұмыс күні ішінде қарайды.</w:t>
      </w:r>
    </w:p>
    <w:p>
      <w:pPr>
        <w:spacing w:after="0"/>
        <w:ind w:left="0"/>
        <w:jc w:val="both"/>
      </w:pPr>
      <w:r>
        <w:rPr>
          <w:rFonts w:ascii="Times New Roman"/>
          <w:b w:val="false"/>
          <w:i w:val="false"/>
          <w:color w:val="000000"/>
          <w:sz w:val="28"/>
        </w:rPr>
        <w:t>
      Графиктен үзінді көшірмелер графикке өзгерістер мен толықтыруларды қарау нәтижесінде жөнелтушіге, операторға орындау үшін және Комитетке (мұнай экспорты кезінде) жіберіледі.</w:t>
      </w:r>
    </w:p>
    <w:bookmarkStart w:name="z41" w:id="36"/>
    <w:p>
      <w:pPr>
        <w:spacing w:after="0"/>
        <w:ind w:left="0"/>
        <w:jc w:val="both"/>
      </w:pPr>
      <w:r>
        <w:rPr>
          <w:rFonts w:ascii="Times New Roman"/>
          <w:b w:val="false"/>
          <w:i w:val="false"/>
          <w:color w:val="000000"/>
          <w:sz w:val="28"/>
        </w:rPr>
        <w:t>
      14. Мұнай тасымалдау бойынша қызметтер көрсетуге мүмкіндік болмаған жағдайда уәкілетті орган бұл туралы жөнелтушіні хабардар етеді.</w:t>
      </w:r>
    </w:p>
    <w:bookmarkEnd w:id="36"/>
    <w:bookmarkStart w:name="z42" w:id="37"/>
    <w:p>
      <w:pPr>
        <w:spacing w:after="0"/>
        <w:ind w:left="0"/>
        <w:jc w:val="both"/>
      </w:pPr>
      <w:r>
        <w:rPr>
          <w:rFonts w:ascii="Times New Roman"/>
          <w:b w:val="false"/>
          <w:i w:val="false"/>
          <w:color w:val="000000"/>
          <w:sz w:val="28"/>
        </w:rPr>
        <w:t>
      15. Уәкілетті орган өтінімді қабылдау, графикті қалыптастыру, сондай-ақ графиктен үзінді көшірмелерді 2025 жылғы 1 қыркүйекке дейін қағаз түрде жүзеге асырады.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магистральдық</w:t>
            </w:r>
            <w:r>
              <w:br/>
            </w:r>
            <w:r>
              <w:rPr>
                <w:rFonts w:ascii="Times New Roman"/>
                <w:b w:val="false"/>
                <w:i w:val="false"/>
                <w:color w:val="000000"/>
                <w:sz w:val="20"/>
              </w:rPr>
              <w:t>мұнай құбырларымен</w:t>
            </w:r>
            <w:r>
              <w:br/>
            </w:r>
            <w:r>
              <w:rPr>
                <w:rFonts w:ascii="Times New Roman"/>
                <w:b w:val="false"/>
                <w:i w:val="false"/>
                <w:color w:val="000000"/>
                <w:sz w:val="20"/>
              </w:rPr>
              <w:t>тасымалдау графигін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8"/>
    <w:p>
      <w:pPr>
        <w:spacing w:after="0"/>
        <w:ind w:left="0"/>
        <w:jc w:val="left"/>
      </w:pPr>
      <w:r>
        <w:rPr>
          <w:rFonts w:ascii="Times New Roman"/>
          <w:b/>
          <w:i w:val="false"/>
          <w:color w:val="000000"/>
        </w:rPr>
        <w:t xml:space="preserve"> Мұнайды магистральдық мұнай құбырларымен жоспарланатын айда тасымалдауға арналған өтінім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және келісімшарттық аумақтардың атауы бөлінісінде мұнай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көзден алынған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басындағы ауысатын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Оператордың қабылдау-тапсыру пунктіне тапсыруы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қабылдау-тапсыру пунктіне тапсыруы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тарату (3.1.+3.2.+3.3.+3.4.+3.5.):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өңдеу зауыттарына жеткізу:, оның ішінде (3.1.1.+3.1.2.+3.1.3.):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битум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орналасқан басқа да мұнай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(келісімшарттар бойынша), оның ішінде: (3.4.1.+3.4.2.):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Туймазы-Омбы-Новосибирск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ауысатын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 оның ішінде мұнайдың шығарылуының заңдылығын растайтын құжаттардың көшірмелерін міндетті түрде көрсете отырып, бөгде заңды және (немесе) жеке тұлғалардан сатып алынған;</w:t>
      </w:r>
    </w:p>
    <w:p>
      <w:pPr>
        <w:spacing w:after="0"/>
        <w:ind w:left="0"/>
        <w:jc w:val="both"/>
      </w:pPr>
      <w:r>
        <w:rPr>
          <w:rFonts w:ascii="Times New Roman"/>
          <w:b w:val="false"/>
          <w:i w:val="false"/>
          <w:color w:val="000000"/>
          <w:sz w:val="28"/>
        </w:rPr>
        <w:t>
      ** мұнайдың нетто массасын мұнайдың брутто массасы мен балласт массасының айырмасы ретінде айқындайды;</w:t>
      </w:r>
    </w:p>
    <w:p>
      <w:pPr>
        <w:spacing w:after="0"/>
        <w:ind w:left="0"/>
        <w:jc w:val="both"/>
      </w:pPr>
      <w:r>
        <w:rPr>
          <w:rFonts w:ascii="Times New Roman"/>
          <w:b w:val="false"/>
          <w:i w:val="false"/>
          <w:color w:val="000000"/>
          <w:sz w:val="28"/>
        </w:rPr>
        <w:t>
      *** мұнайдың брутто массасы балласт массасын қосқанда мұнайдың жалпы массасы ретінде айқындалады.</w:t>
      </w:r>
    </w:p>
    <w:p>
      <w:pPr>
        <w:spacing w:after="0"/>
        <w:ind w:left="0"/>
        <w:jc w:val="both"/>
      </w:pPr>
      <w:r>
        <w:rPr>
          <w:rFonts w:ascii="Times New Roman"/>
          <w:b w:val="false"/>
          <w:i w:val="false"/>
          <w:color w:val="000000"/>
          <w:sz w:val="28"/>
        </w:rPr>
        <w:t>
      Бірінші басшы: _________________</w:t>
      </w:r>
    </w:p>
    <w:p>
      <w:pPr>
        <w:spacing w:after="0"/>
        <w:ind w:left="0"/>
        <w:jc w:val="both"/>
      </w:pPr>
      <w:r>
        <w:rPr>
          <w:rFonts w:ascii="Times New Roman"/>
          <w:b w:val="false"/>
          <w:i w:val="false"/>
          <w:color w:val="000000"/>
          <w:sz w:val="28"/>
        </w:rPr>
        <w:t>
      Қолы: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