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1358" w14:textId="d871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көрсететін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24 сәуірдегі № 394 бұйрығы. Қазақстан Республикасының Әділет министрлігінде 2015 жылы 11 маусымда № 11308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w:t>
      </w:r>
      <w:r>
        <w:rPr>
          <w:rFonts w:ascii="Times New Roman"/>
          <w:b w:val="false"/>
          <w:i w:val="false"/>
          <w:color w:val="000000"/>
          <w:sz w:val="28"/>
        </w:rPr>
        <w:t>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 осы бұйрыққа 1-қосымшаға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13.12.2018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13.12.2018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"Өрт қауіпсіздігі саласындағы аудит бойынша сараптама ұйымдарын аккредиттеу" осы бұйрыққа 4-қосымшаға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27.11.2015 </w:t>
      </w:r>
      <w:r>
        <w:rPr>
          <w:rFonts w:ascii="Times New Roman"/>
          <w:b w:val="false"/>
          <w:i w:val="false"/>
          <w:color w:val="ff0000"/>
          <w:sz w:val="28"/>
        </w:rPr>
        <w:t>№ 973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Iшкi iстер министрлiгiнiң интернет-ресурсында орналастыруды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Ә. Исекешев</w:t>
      </w:r>
    </w:p>
    <w:p>
      <w:pPr>
        <w:spacing w:after="0"/>
        <w:ind w:left="0"/>
        <w:jc w:val="both"/>
      </w:pPr>
      <w:r>
        <w:rPr>
          <w:rFonts w:ascii="Times New Roman"/>
          <w:b w:val="false"/>
          <w:i w:val="false"/>
          <w:color w:val="000000"/>
          <w:sz w:val="28"/>
        </w:rPr>
        <w:t>
      2015 жылғы 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Е. Досаев</w:t>
      </w:r>
    </w:p>
    <w:p>
      <w:pPr>
        <w:spacing w:after="0"/>
        <w:ind w:left="0"/>
        <w:jc w:val="both"/>
      </w:pPr>
      <w:r>
        <w:rPr>
          <w:rFonts w:ascii="Times New Roman"/>
          <w:b w:val="false"/>
          <w:i w:val="false"/>
          <w:color w:val="000000"/>
          <w:sz w:val="28"/>
        </w:rPr>
        <w:t>
      2015 жылғы 12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1-қосымша</w:t>
            </w:r>
          </w:p>
        </w:tc>
      </w:tr>
    </w:tbl>
    <w:bookmarkStart w:name="z176" w:id="5"/>
    <w:p>
      <w:pPr>
        <w:spacing w:after="0"/>
        <w:ind w:left="0"/>
        <w:jc w:val="left"/>
      </w:pPr>
      <w:r>
        <w:rPr>
          <w:rFonts w:ascii="Times New Roman"/>
          <w:b/>
          <w:i w:val="false"/>
          <w:color w:val="000000"/>
        </w:rPr>
        <w:t xml:space="preserve">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13.12.2018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9" w:id="6"/>
    <w:p>
      <w:pPr>
        <w:spacing w:after="0"/>
        <w:ind w:left="0"/>
        <w:jc w:val="left"/>
      </w:pPr>
      <w:r>
        <w:rPr>
          <w:rFonts w:ascii="Times New Roman"/>
          <w:b/>
          <w:i w:val="false"/>
          <w:color w:val="000000"/>
        </w:rPr>
        <w:t xml:space="preserve"> 1-тарау. Жалпы ережелер</w:t>
      </w:r>
    </w:p>
    <w:bookmarkEnd w:id="6"/>
    <w:bookmarkStart w:name="z7" w:id="7"/>
    <w:p>
      <w:pPr>
        <w:spacing w:after="0"/>
        <w:ind w:left="0"/>
        <w:jc w:val="both"/>
      </w:pPr>
      <w:r>
        <w:rPr>
          <w:rFonts w:ascii="Times New Roman"/>
          <w:b w:val="false"/>
          <w:i w:val="false"/>
          <w:color w:val="000000"/>
          <w:sz w:val="28"/>
        </w:rPr>
        <w:t>
      1.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(бұдан әрі – мемлекеттік көрсетілетін қызмет).</w:t>
      </w:r>
    </w:p>
    <w:bookmarkEnd w:id="7"/>
    <w:bookmarkStart w:name="z177"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8"/>
    <w:bookmarkStart w:name="z178" w:id="9"/>
    <w:p>
      <w:pPr>
        <w:spacing w:after="0"/>
        <w:ind w:left="0"/>
        <w:jc w:val="both"/>
      </w:pPr>
      <w:r>
        <w:rPr>
          <w:rFonts w:ascii="Times New Roman"/>
          <w:b w:val="false"/>
          <w:i w:val="false"/>
          <w:color w:val="000000"/>
          <w:sz w:val="28"/>
        </w:rPr>
        <w:t>
      3. Мемлекеттік көрсетілетін қызметті Министрліктің Төтенше жағдайлар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180"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181" w:id="11"/>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кезден бастап – 7 (жеті) жұмыс күні.</w:t>
      </w:r>
    </w:p>
    <w:bookmarkEnd w:id="1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Көрсетілетін қызметті алушы осы мемлекеттік көрсетілетін қызмет стандартының 9-тармағына сәйкес құжаттар топтамасын толық ұсынбаған және (немесе) мерзімі өткен құжаттарды ұсынған жағдайда көрсетілетін қызметті беруші көрсетілген мерзімде өтінішті одан әрі қараудан бас тарту туралы дәлелді жауап береді.</w:t>
      </w:r>
    </w:p>
    <w:bookmarkStart w:name="z182" w:id="12"/>
    <w:p>
      <w:pPr>
        <w:spacing w:after="0"/>
        <w:ind w:left="0"/>
        <w:jc w:val="both"/>
      </w:pPr>
      <w:r>
        <w:rPr>
          <w:rFonts w:ascii="Times New Roman"/>
          <w:b w:val="false"/>
          <w:i w:val="false"/>
          <w:color w:val="000000"/>
          <w:sz w:val="28"/>
        </w:rPr>
        <w:t>
      5. Мемлекеттік қызмет көрсету нысаны электрондық (толығымен автоматтандырылған).</w:t>
      </w:r>
    </w:p>
    <w:bookmarkEnd w:id="12"/>
    <w:bookmarkStart w:name="z183" w:id="13"/>
    <w:p>
      <w:pPr>
        <w:spacing w:after="0"/>
        <w:ind w:left="0"/>
        <w:jc w:val="both"/>
      </w:pPr>
      <w:r>
        <w:rPr>
          <w:rFonts w:ascii="Times New Roman"/>
          <w:b w:val="false"/>
          <w:i w:val="false"/>
          <w:color w:val="000000"/>
          <w:sz w:val="28"/>
        </w:rPr>
        <w:t xml:space="preserve">
      6. Мемлекеттік көрсетілетін қызметтің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бойынша жұмыстарды жүргізу құқығына аттестат немесе осы мемлекеттік көрсетілетін қызмет стандартының 10-тармағында қарастырылған негіздер бойынша мемлекеттік көрстетілетін қызмет көрсетуге бас тарту туралы дәлелді жауап.</w:t>
      </w:r>
    </w:p>
    <w:bookmarkEnd w:id="13"/>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түрінде жолданады.</w:t>
      </w:r>
    </w:p>
    <w:bookmarkStart w:name="z184" w:id="14"/>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4"/>
    <w:bookmarkStart w:name="z185" w:id="15"/>
    <w:p>
      <w:pPr>
        <w:spacing w:after="0"/>
        <w:ind w:left="0"/>
        <w:jc w:val="both"/>
      </w:pPr>
      <w:r>
        <w:rPr>
          <w:rFonts w:ascii="Times New Roman"/>
          <w:b w:val="false"/>
          <w:i w:val="false"/>
          <w:color w:val="000000"/>
          <w:sz w:val="28"/>
        </w:rPr>
        <w:t>
      8. Жұмыс кестесі:</w:t>
      </w:r>
    </w:p>
    <w:bookmarkEnd w:id="15"/>
    <w:bookmarkStart w:name="z186" w:id="16"/>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16"/>
    <w:bookmarkStart w:name="z187" w:id="1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сонымен қатар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күнінде жүзеге асырылады.</w:t>
      </w:r>
    </w:p>
    <w:bookmarkEnd w:id="17"/>
    <w:bookmarkStart w:name="z188" w:id="18"/>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18"/>
    <w:bookmarkStart w:name="z189" w:id="1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мемлекеттік емес өртке қарсы қызметті аттестаттау туралы өтініш;</w:t>
      </w:r>
    </w:p>
    <w:bookmarkEnd w:id="19"/>
    <w:bookmarkStart w:name="z190" w:id="20"/>
    <w:p>
      <w:pPr>
        <w:spacing w:after="0"/>
        <w:ind w:left="0"/>
        <w:jc w:val="both"/>
      </w:pPr>
      <w:r>
        <w:rPr>
          <w:rFonts w:ascii="Times New Roman"/>
          <w:b w:val="false"/>
          <w:i w:val="false"/>
          <w:color w:val="000000"/>
          <w:sz w:val="28"/>
        </w:rPr>
        <w:t xml:space="preserve">
      2)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тіркеу тізілімінде № 9942 болып тіркелген) (бұдан әрі - № 783 бұйрық) бекітілген Мемлекеттік емес өртке қарсы қызметтерге қойылатын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өрт сөндіру автомобильдерінің өртті сөндіруге әзірлігін техникалық байқау актісінің электрондық көшірмесі;</w:t>
      </w:r>
    </w:p>
    <w:bookmarkEnd w:id="20"/>
    <w:bookmarkStart w:name="z191" w:id="21"/>
    <w:p>
      <w:pPr>
        <w:spacing w:after="0"/>
        <w:ind w:left="0"/>
        <w:jc w:val="both"/>
      </w:pPr>
      <w:r>
        <w:rPr>
          <w:rFonts w:ascii="Times New Roman"/>
          <w:b w:val="false"/>
          <w:i w:val="false"/>
          <w:color w:val="000000"/>
          <w:sz w:val="28"/>
        </w:rPr>
        <w:t xml:space="preserve">
      3) "Мемлекеттік емес өртке қарсы қызметтердің мамандарын арнайы даярлау бойынша оқыту курстарының бағдарламасын, сондай-ақ оларды біргені туралы куәліктің үлгісін бекіту туралы" Қазақстан Республикасы Ішкі істер министрінің 2015 жылғы 24 қаңтардағы № 48 бұйрығының 2-қосымшаға (Нормативтiк құқықтық актiлерді мемлекеттiк тіркеу тізілімінде </w:t>
      </w:r>
      <w:r>
        <w:rPr>
          <w:rFonts w:ascii="Times New Roman"/>
          <w:b w:val="false"/>
          <w:i w:val="false"/>
          <w:color w:val="000000"/>
          <w:sz w:val="28"/>
        </w:rPr>
        <w:t>№ 10382</w:t>
      </w:r>
      <w:r>
        <w:rPr>
          <w:rFonts w:ascii="Times New Roman"/>
          <w:b w:val="false"/>
          <w:i w:val="false"/>
          <w:color w:val="000000"/>
          <w:sz w:val="28"/>
        </w:rPr>
        <w:t xml:space="preserve"> болып тіркелген) сәйкес нысан бойынша мемлекеттік емес өртке қарсы қызмет мамандарын арнайы даярлау бойынша оқыту курстарын аяқтағаны туралы куәліктердің электрондық көшірмесі.</w:t>
      </w:r>
    </w:p>
    <w:bookmarkEnd w:id="21"/>
    <w:p>
      <w:pPr>
        <w:spacing w:after="0"/>
        <w:ind w:left="0"/>
        <w:jc w:val="both"/>
      </w:pPr>
      <w:r>
        <w:rPr>
          <w:rFonts w:ascii="Times New Roman"/>
          <w:b w:val="false"/>
          <w:i w:val="false"/>
          <w:color w:val="000000"/>
          <w:sz w:val="28"/>
        </w:rPr>
        <w:t>
      Заңды тұлғаны мемлекеттік тіркеу, көлік құралдарының бар-жоғы (көрсетілетін қызметті алушы көлік құралының тіркеу нөмірін және көлік құралы куәлігінің тіркеу нөмірін көрсеткен кезде), жұмыскерлерді, өрт сөндіру құтқару техникасын, жабдық пен құрал-жабдықты орналастыруға арналған объектінің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байқауы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қызметті көрсетуге арналған сұрау салуды қабылдау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25.10.2019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2" w:id="22"/>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22"/>
    <w:bookmarkStart w:name="z193" w:id="2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23"/>
    <w:bookmarkStart w:name="z194" w:id="2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 мен объектілердің № 783 бұйрықпен бекітілген мемлекеттік емес өртке қарсы қызметтерге қойылатын рұқсат беру талаптарына сәйкес келмеуі;</w:t>
      </w:r>
    </w:p>
    <w:bookmarkEnd w:id="24"/>
    <w:bookmarkStart w:name="z195" w:id="25"/>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болып табылады.</w:t>
      </w:r>
    </w:p>
    <w:bookmarkEnd w:id="25"/>
    <w:bookmarkStart w:name="z196" w:id="26"/>
    <w:p>
      <w:pPr>
        <w:spacing w:after="0"/>
        <w:ind w:left="0"/>
        <w:jc w:val="left"/>
      </w:pPr>
      <w:r>
        <w:rPr>
          <w:rFonts w:ascii="Times New Roman"/>
          <w:b/>
          <w:i w:val="false"/>
          <w:color w:val="000000"/>
        </w:rPr>
        <w:t xml:space="preserve"> 3-тарау. Мемлекеттік қызмет көрсету мәселелері бойынша қызмет берушінің және (немесе) оның лауазымды адамдарының шешімдеріне, әрекеттеріне (әрекетсіздігіне) шағымдану тәртібі</w:t>
      </w:r>
    </w:p>
    <w:bookmarkEnd w:id="26"/>
    <w:bookmarkStart w:name="z197" w:id="27"/>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мемлекеттік көрсетілетін қызметті берушінің басшысының атына не 010000, Нұр-Сұлтан қаласы, Тәуелсіздік даңғылы, 1 мекенжайы бойынша Министрлік басшысының атына беріледі.</w:t>
      </w:r>
    </w:p>
    <w:bookmarkEnd w:id="27"/>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не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болған жағдайда), пошталық мекенжайы, байланыс телефоны көрсетіледі. </w:t>
      </w:r>
    </w:p>
    <w:p>
      <w:pPr>
        <w:spacing w:after="0"/>
        <w:ind w:left="0"/>
        <w:jc w:val="both"/>
      </w:pPr>
      <w:r>
        <w:rPr>
          <w:rFonts w:ascii="Times New Roman"/>
          <w:b w:val="false"/>
          <w:i w:val="false"/>
          <w:color w:val="000000"/>
          <w:sz w:val="28"/>
        </w:rPr>
        <w:t>
      Шағымды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тіркелу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поштамен, "электрондық үкіметтің"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25.10.2019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8" w:id="2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28"/>
    <w:bookmarkStart w:name="z199" w:id="29"/>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өзгеде талаптар</w:t>
      </w:r>
    </w:p>
    <w:bookmarkEnd w:id="29"/>
    <w:bookmarkStart w:name="z200" w:id="30"/>
    <w:p>
      <w:pPr>
        <w:spacing w:after="0"/>
        <w:ind w:left="0"/>
        <w:jc w:val="both"/>
      </w:pPr>
      <w:r>
        <w:rPr>
          <w:rFonts w:ascii="Times New Roman"/>
          <w:b w:val="false"/>
          <w:i w:val="false"/>
          <w:color w:val="000000"/>
          <w:sz w:val="28"/>
        </w:rPr>
        <w:t>
      13. Мемлекеттік қызмет көрсету орнының мекенжайлары мынадай интернет-ресурстарда орналастырылған:</w:t>
      </w:r>
    </w:p>
    <w:bookmarkEnd w:id="30"/>
    <w:bookmarkStart w:name="z201" w:id="31"/>
    <w:p>
      <w:pPr>
        <w:spacing w:after="0"/>
        <w:ind w:left="0"/>
        <w:jc w:val="both"/>
      </w:pPr>
      <w:r>
        <w:rPr>
          <w:rFonts w:ascii="Times New Roman"/>
          <w:b w:val="false"/>
          <w:i w:val="false"/>
          <w:color w:val="000000"/>
          <w:sz w:val="28"/>
        </w:rPr>
        <w:t>
      1) көрсетілетін қызметті берушінің - www.emer.gov.kz, "Байланыстар" бөлімі;</w:t>
      </w:r>
    </w:p>
    <w:bookmarkEnd w:id="31"/>
    <w:bookmarkStart w:name="z202" w:id="32"/>
    <w:p>
      <w:pPr>
        <w:spacing w:after="0"/>
        <w:ind w:left="0"/>
        <w:jc w:val="both"/>
      </w:pPr>
      <w:r>
        <w:rPr>
          <w:rFonts w:ascii="Times New Roman"/>
          <w:b w:val="false"/>
          <w:i w:val="false"/>
          <w:color w:val="000000"/>
          <w:sz w:val="28"/>
        </w:rPr>
        <w:t>
      2) Министрліктің - www.mvd.gov.kz, "Қазақстан Республикасы Ішкі істер министрлігі құрылымдық бөліністері" баннері, "Қазақстан Республикасы Ішкі істер министрлігінің Төтенше жағдайлар комитеті" бөлімі, "Байланыстар" кіші бөлімі.</w:t>
      </w:r>
    </w:p>
    <w:bookmarkEnd w:id="32"/>
    <w:bookmarkStart w:name="z203" w:id="33"/>
    <w:p>
      <w:pPr>
        <w:spacing w:after="0"/>
        <w:ind w:left="0"/>
        <w:jc w:val="both"/>
      </w:pPr>
      <w:r>
        <w:rPr>
          <w:rFonts w:ascii="Times New Roman"/>
          <w:b w:val="false"/>
          <w:i w:val="false"/>
          <w:color w:val="000000"/>
          <w:sz w:val="28"/>
        </w:rPr>
        <w:t>
      3) "электрондық үкіметтің" веб-порталы: www.egov.kz, www.elicense.kz.</w:t>
      </w:r>
    </w:p>
    <w:bookmarkEnd w:id="33"/>
    <w:bookmarkStart w:name="z204" w:id="3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электрондық нысанда портал арқылы алу мүмкіндігі бар.</w:t>
      </w:r>
    </w:p>
    <w:bookmarkEnd w:id="34"/>
    <w:bookmarkStart w:name="z205" w:id="35"/>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35"/>
    <w:bookmarkStart w:name="z206" w:id="36"/>
    <w:p>
      <w:pPr>
        <w:spacing w:after="0"/>
        <w:ind w:left="0"/>
        <w:jc w:val="both"/>
      </w:pPr>
      <w:r>
        <w:rPr>
          <w:rFonts w:ascii="Times New Roman"/>
          <w:b w:val="false"/>
          <w:i w:val="false"/>
          <w:color w:val="000000"/>
          <w:sz w:val="28"/>
        </w:rPr>
        <w:t>
      16. Көрсетілетін қызметті беруші кеңсесінің байланыс телефоны 8 (7172) 60-21-33, Бірыңғай байланыс орталығының байланыс телефондары 1414, 8 8000 080 7777.</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 xml:space="preserve"> қызметтерді 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 алдын</w:t>
            </w:r>
            <w:r>
              <w:br/>
            </w:r>
            <w:r>
              <w:rPr>
                <w:rFonts w:ascii="Times New Roman"/>
                <w:b w:val="false"/>
                <w:i w:val="false"/>
                <w:color w:val="000000"/>
                <w:sz w:val="20"/>
              </w:rPr>
              <w:t>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елтаңбасы Аттестат №__________________ аттестат нөмірі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25.10.2019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Осы аттестат 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қызметтің атауы</w:t>
      </w:r>
    </w:p>
    <w:p>
      <w:pPr>
        <w:spacing w:after="0"/>
        <w:ind w:left="0"/>
        <w:jc w:val="both"/>
      </w:pPr>
      <w:r>
        <w:rPr>
          <w:rFonts w:ascii="Times New Roman"/>
          <w:b w:val="false"/>
          <w:i w:val="false"/>
          <w:color w:val="000000"/>
          <w:sz w:val="28"/>
        </w:rPr>
        <w:t xml:space="preserve">
      ұйымдарда, елді мекендер мен объектілерде өрттің алдын алу және сөндіру, өрт қауіпсіздігін қамтамасыз ету және авариялық-құтқару жұмыстарын жүргізу жөніндегі жұмыстарды жүргізу құқығына </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мемлекеттік емес өртке қарсы қызметтің түрі</w:t>
      </w:r>
    </w:p>
    <w:p>
      <w:pPr>
        <w:spacing w:after="0"/>
        <w:ind w:left="0"/>
        <w:jc w:val="both"/>
      </w:pPr>
      <w:r>
        <w:rPr>
          <w:rFonts w:ascii="Times New Roman"/>
          <w:b w:val="false"/>
          <w:i w:val="false"/>
          <w:color w:val="000000"/>
          <w:sz w:val="28"/>
        </w:rPr>
        <w:t>
      Төраға 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Нұр-Сұлтан қаласы, 20___жылғы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 алдын</w:t>
            </w:r>
            <w:r>
              <w:br/>
            </w:r>
            <w:r>
              <w:rPr>
                <w:rFonts w:ascii="Times New Roman"/>
                <w:b w:val="false"/>
                <w:i w:val="false"/>
                <w:color w:val="000000"/>
                <w:sz w:val="20"/>
              </w:rPr>
              <w:t>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w:t>
            </w:r>
            <w:r>
              <w:br/>
            </w:r>
            <w:r>
              <w:rPr>
                <w:rFonts w:ascii="Times New Roman"/>
                <w:b w:val="false"/>
                <w:i w:val="false"/>
                <w:color w:val="000000"/>
                <w:sz w:val="20"/>
              </w:rPr>
              <w:t>комитетінің төрағасына</w:t>
            </w:r>
            <w:r>
              <w:br/>
            </w:r>
            <w:r>
              <w:rPr>
                <w:rFonts w:ascii="Times New Roman"/>
                <w:b w:val="false"/>
                <w:i w:val="false"/>
                <w:color w:val="000000"/>
                <w:sz w:val="20"/>
              </w:rPr>
              <w:t>______________________</w:t>
            </w:r>
          </w:p>
        </w:tc>
      </w:tr>
    </w:tbl>
    <w:p>
      <w:pPr>
        <w:spacing w:after="0"/>
        <w:ind w:left="0"/>
        <w:jc w:val="left"/>
      </w:pPr>
      <w:r>
        <w:rPr>
          <w:rFonts w:ascii="Times New Roman"/>
          <w:b/>
          <w:i w:val="false"/>
          <w:color w:val="000000"/>
        </w:rPr>
        <w:t xml:space="preserve"> Мемлекеттік емес өртке қарсы қызметті аттестаттау туралы өтініш</w:t>
      </w:r>
    </w:p>
    <w:p>
      <w:pPr>
        <w:spacing w:after="0"/>
        <w:ind w:left="0"/>
        <w:jc w:val="both"/>
      </w:pPr>
      <w:r>
        <w:rPr>
          <w:rFonts w:ascii="Times New Roman"/>
          <w:b w:val="false"/>
          <w:i w:val="false"/>
          <w:color w:val="000000"/>
          <w:sz w:val="28"/>
        </w:rPr>
        <w:t xml:space="preserve">
      Сізден қоса беріліп отырған құжаттар тізбесін қарауды және 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мемлекеттік емес өртке қарсы қызметтің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мемлекеттік емес өртке қарсы қызметтің түрі</w:t>
      </w:r>
    </w:p>
    <w:p>
      <w:pPr>
        <w:spacing w:after="0"/>
        <w:ind w:left="0"/>
        <w:jc w:val="both"/>
      </w:pPr>
      <w:r>
        <w:rPr>
          <w:rFonts w:ascii="Times New Roman"/>
          <w:b w:val="false"/>
          <w:i w:val="false"/>
          <w:color w:val="000000"/>
          <w:sz w:val="28"/>
        </w:rPr>
        <w:t xml:space="preserve">
      ұйымдарда, елді мекендер мен объектілерде өрттің алдын алу және сөндіру, өрт  қауіпсіздігін </w:t>
      </w:r>
    </w:p>
    <w:p>
      <w:pPr>
        <w:spacing w:after="0"/>
        <w:ind w:left="0"/>
        <w:jc w:val="both"/>
      </w:pPr>
      <w:r>
        <w:rPr>
          <w:rFonts w:ascii="Times New Roman"/>
          <w:b w:val="false"/>
          <w:i w:val="false"/>
          <w:color w:val="000000"/>
          <w:sz w:val="28"/>
        </w:rPr>
        <w:t>
      қамтамасыз ету және авариялық-құтқару жұмыстарын жүргізу  жөніндегі жұмыстарды жүргізу құқығына аттестат беруіңізді сұраймын.</w:t>
      </w:r>
    </w:p>
    <w:p>
      <w:pPr>
        <w:spacing w:after="0"/>
        <w:ind w:left="0"/>
        <w:jc w:val="both"/>
      </w:pPr>
      <w:r>
        <w:rPr>
          <w:rFonts w:ascii="Times New Roman"/>
          <w:b w:val="false"/>
          <w:i w:val="false"/>
          <w:color w:val="000000"/>
          <w:sz w:val="28"/>
        </w:rPr>
        <w:t>
      Бизнес сәйкестендіру нөмірі: ______________________________________________</w:t>
      </w:r>
    </w:p>
    <w:p>
      <w:pPr>
        <w:spacing w:after="0"/>
        <w:ind w:left="0"/>
        <w:jc w:val="both"/>
      </w:pPr>
      <w:r>
        <w:rPr>
          <w:rFonts w:ascii="Times New Roman"/>
          <w:b w:val="false"/>
          <w:i w:val="false"/>
          <w:color w:val="000000"/>
          <w:sz w:val="28"/>
        </w:rPr>
        <w:t xml:space="preserve">
      Мемлекеттік емес өртке қарсы қызметтің орналасқан жері: 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Меншік құқығында не өзгеде заңды құқықта көлік құралының бар-жоғы туралы мәліметтер:</w:t>
      </w:r>
    </w:p>
    <w:p>
      <w:pPr>
        <w:spacing w:after="0"/>
        <w:ind w:left="0"/>
        <w:jc w:val="both"/>
      </w:pPr>
      <w:r>
        <w:rPr>
          <w:rFonts w:ascii="Times New Roman"/>
          <w:b w:val="false"/>
          <w:i w:val="false"/>
          <w:color w:val="000000"/>
          <w:sz w:val="28"/>
        </w:rPr>
        <w:t>
      Мемлекеттік нөмірлік белгінің (тіркеу нөмірі) ________________________________</w:t>
      </w:r>
    </w:p>
    <w:p>
      <w:pPr>
        <w:spacing w:after="0"/>
        <w:ind w:left="0"/>
        <w:jc w:val="both"/>
      </w:pPr>
      <w:r>
        <w:rPr>
          <w:rFonts w:ascii="Times New Roman"/>
          <w:b w:val="false"/>
          <w:i w:val="false"/>
          <w:color w:val="000000"/>
          <w:sz w:val="28"/>
        </w:rPr>
        <w:t>
      Техникалық паспорттың сериясы және нөмірі ________________________________</w:t>
      </w:r>
    </w:p>
    <w:p>
      <w:pPr>
        <w:spacing w:after="0"/>
        <w:ind w:left="0"/>
        <w:jc w:val="both"/>
      </w:pPr>
      <w:r>
        <w:rPr>
          <w:rFonts w:ascii="Times New Roman"/>
          <w:b w:val="false"/>
          <w:i w:val="false"/>
          <w:color w:val="000000"/>
          <w:sz w:val="28"/>
        </w:rPr>
        <w:t xml:space="preserve">
      Меншік құқықта не өзгеде заңды құқықта қызметкерлерді, өрт сөндіру-құтқару техникасын, </w:t>
      </w:r>
    </w:p>
    <w:p>
      <w:pPr>
        <w:spacing w:after="0"/>
        <w:ind w:left="0"/>
        <w:jc w:val="both"/>
      </w:pPr>
      <w:r>
        <w:rPr>
          <w:rFonts w:ascii="Times New Roman"/>
          <w:b w:val="false"/>
          <w:i w:val="false"/>
          <w:color w:val="000000"/>
          <w:sz w:val="28"/>
        </w:rPr>
        <w:t>
      жабдық пен жарақты орналастыруға арналған объектінің бар-жоғы туралы мәлімет:</w:t>
      </w:r>
    </w:p>
    <w:p>
      <w:pPr>
        <w:spacing w:after="0"/>
        <w:ind w:left="0"/>
        <w:jc w:val="both"/>
      </w:pPr>
      <w:r>
        <w:rPr>
          <w:rFonts w:ascii="Times New Roman"/>
          <w:b w:val="false"/>
          <w:i w:val="false"/>
          <w:color w:val="000000"/>
          <w:sz w:val="28"/>
        </w:rPr>
        <w:t>
      Жылжымайтын мүліктің кадастрлық нөмірі___________________________________</w:t>
      </w:r>
    </w:p>
    <w:p>
      <w:pPr>
        <w:spacing w:after="0"/>
        <w:ind w:left="0"/>
        <w:jc w:val="both"/>
      </w:pPr>
      <w:r>
        <w:rPr>
          <w:rFonts w:ascii="Times New Roman"/>
          <w:b w:val="false"/>
          <w:i w:val="false"/>
          <w:color w:val="000000"/>
          <w:sz w:val="28"/>
        </w:rPr>
        <w:t>
      Қызметкерлердің жеке сәйкестендіру нөмірлері: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Басшы_________________________________________</w:t>
      </w:r>
      <w:r>
        <w:br/>
      </w: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w:t>
      </w:r>
      <w:r>
        <w:br/>
      </w: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2-қосымша</w:t>
            </w:r>
          </w:p>
        </w:tc>
      </w:tr>
    </w:tbl>
    <w:bookmarkStart w:name="z124" w:id="37"/>
    <w:p>
      <w:pPr>
        <w:spacing w:after="0"/>
        <w:ind w:left="0"/>
        <w:jc w:val="left"/>
      </w:pPr>
      <w:r>
        <w:rPr>
          <w:rFonts w:ascii="Times New Roman"/>
          <w:b/>
          <w:i w:val="false"/>
          <w:color w:val="000000"/>
        </w:rPr>
        <w:t xml:space="preserve"> "Төтенше жағдайларды жою кезінде құтқару жұмыстарын жүргізу жөніндегі қызметті жүзеге асыратын субъектілерді аттестаттау" мемлекеттік көрсетілетін қызмет стандарты</w:t>
      </w:r>
    </w:p>
    <w:bookmarkEnd w:id="37"/>
    <w:p>
      <w:pPr>
        <w:spacing w:after="0"/>
        <w:ind w:left="0"/>
        <w:jc w:val="both"/>
      </w:pPr>
      <w:r>
        <w:rPr>
          <w:rFonts w:ascii="Times New Roman"/>
          <w:b w:val="false"/>
          <w:i w:val="false"/>
          <w:color w:val="ff0000"/>
          <w:sz w:val="28"/>
        </w:rPr>
        <w:t xml:space="preserve">
      Ескерту. Алып тасталды - ҚР Ішкі істер министрінің 13.12.2018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3-қосымша</w:t>
            </w:r>
          </w:p>
        </w:tc>
      </w:tr>
    </w:tbl>
    <w:bookmarkStart w:name="z49" w:id="38"/>
    <w:p>
      <w:pPr>
        <w:spacing w:after="0"/>
        <w:ind w:left="0"/>
        <w:jc w:val="left"/>
      </w:pPr>
      <w:r>
        <w:rPr>
          <w:rFonts w:ascii="Times New Roman"/>
          <w:b/>
          <w:i w:val="false"/>
          <w:color w:val="000000"/>
        </w:rPr>
        <w:t xml:space="preserve"> "Авариялық-құтқару қызметтері мен құралымдарын тіркеу (есептік</w:t>
      </w:r>
      <w:r>
        <w:br/>
      </w:r>
      <w:r>
        <w:rPr>
          <w:rFonts w:ascii="Times New Roman"/>
          <w:b/>
          <w:i w:val="false"/>
          <w:color w:val="000000"/>
        </w:rPr>
        <w:t>тіркеу)" мемлекеттік көрсетілетін қызмет стандарты</w:t>
      </w:r>
    </w:p>
    <w:bookmarkEnd w:id="38"/>
    <w:p>
      <w:pPr>
        <w:spacing w:after="0"/>
        <w:ind w:left="0"/>
        <w:jc w:val="both"/>
      </w:pPr>
      <w:r>
        <w:rPr>
          <w:rFonts w:ascii="Times New Roman"/>
          <w:b w:val="false"/>
          <w:i w:val="false"/>
          <w:color w:val="ff0000"/>
          <w:sz w:val="28"/>
        </w:rPr>
        <w:t xml:space="preserve">
      Ескерту. Алып тасталды - ҚР Ішкі істер министрінің 13.12.2018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4-қосымша</w:t>
            </w:r>
          </w:p>
        </w:tc>
      </w:tr>
    </w:tbl>
    <w:bookmarkStart w:name="z73" w:id="39"/>
    <w:p>
      <w:pPr>
        <w:spacing w:after="0"/>
        <w:ind w:left="0"/>
        <w:jc w:val="left"/>
      </w:pPr>
      <w:r>
        <w:rPr>
          <w:rFonts w:ascii="Times New Roman"/>
          <w:b/>
          <w:i w:val="false"/>
          <w:color w:val="000000"/>
        </w:rPr>
        <w:t xml:space="preserve"> "Өрт қауіпсіздігі саласындағы аудит бойынша сараптама ұйымдарын аккредиттеу" мемлекеттік көрсетілетін қызмет стандарты</w:t>
      </w:r>
    </w:p>
    <w:bookmarkEnd w:id="39"/>
    <w:p>
      <w:pPr>
        <w:spacing w:after="0"/>
        <w:ind w:left="0"/>
        <w:jc w:val="both"/>
      </w:pPr>
      <w:r>
        <w:rPr>
          <w:rFonts w:ascii="Times New Roman"/>
          <w:b w:val="false"/>
          <w:i w:val="false"/>
          <w:color w:val="ff0000"/>
          <w:sz w:val="28"/>
        </w:rPr>
        <w:t xml:space="preserve">
      Ескерту. Бұйрық 4-қосымшамен толықтырлды - ҚР Ішкі істер министрінің 27.11.2015 </w:t>
      </w:r>
      <w:r>
        <w:rPr>
          <w:rFonts w:ascii="Times New Roman"/>
          <w:b w:val="false"/>
          <w:i w:val="false"/>
          <w:color w:val="ff0000"/>
          <w:sz w:val="28"/>
        </w:rPr>
        <w:t>№ 973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13.12.2018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5" w:id="40"/>
    <w:p>
      <w:pPr>
        <w:spacing w:after="0"/>
        <w:ind w:left="0"/>
        <w:jc w:val="both"/>
      </w:pPr>
      <w:r>
        <w:rPr>
          <w:rFonts w:ascii="Times New Roman"/>
          <w:b w:val="false"/>
          <w:i w:val="false"/>
          <w:color w:val="000000"/>
          <w:sz w:val="28"/>
        </w:rPr>
        <w:t>
      1. "Өрт қауіпсіздігі саласындағы аудит бойынша сараптама ұйымдарын аккредиттеу" мемлекеттік көрсетілетін қызмет (бұдан әрі – мемлекеттік көрсетілетін қызмет).</w:t>
      </w:r>
    </w:p>
    <w:bookmarkEnd w:id="40"/>
    <w:bookmarkStart w:name="z209" w:id="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41"/>
    <w:bookmarkStart w:name="z210" w:id="42"/>
    <w:p>
      <w:pPr>
        <w:spacing w:after="0"/>
        <w:ind w:left="0"/>
        <w:jc w:val="both"/>
      </w:pPr>
      <w:r>
        <w:rPr>
          <w:rFonts w:ascii="Times New Roman"/>
          <w:b w:val="false"/>
          <w:i w:val="false"/>
          <w:color w:val="000000"/>
          <w:sz w:val="28"/>
        </w:rPr>
        <w:t>
      3. Мемлекеттік көрсетілетін қызметті Министрліктің Төтенше жағдайлар комитеті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211" w:id="43"/>
    <w:p>
      <w:pPr>
        <w:spacing w:after="0"/>
        <w:ind w:left="0"/>
        <w:jc w:val="left"/>
      </w:pPr>
      <w:r>
        <w:rPr>
          <w:rFonts w:ascii="Times New Roman"/>
          <w:b/>
          <w:i w:val="false"/>
          <w:color w:val="000000"/>
        </w:rPr>
        <w:t xml:space="preserve"> 2-тарау. Мемлекеттік қызмет көрсету тәртібі</w:t>
      </w:r>
    </w:p>
    <w:bookmarkEnd w:id="43"/>
    <w:bookmarkStart w:name="z212" w:id="44"/>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кезден бастап – 7 (жеті) жұмыс күні.</w:t>
      </w:r>
    </w:p>
    <w:bookmarkEnd w:id="4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Көрсетілетін қызметті алушы осы Мемлекеттік көрсетілетін қызмет стандартының 9-тармағына сәйкес құжаттар топтамасын толық ұсынбаған және (немесе) мерзімі өткен құжаттарды ұсынған жағдайда көрсетілетін қызметті беруші көрсетілген мерзімде өтінішті одан әрі қараудан бас тарту туралы дәлелді жауап береді.</w:t>
      </w:r>
    </w:p>
    <w:bookmarkStart w:name="z213" w:id="45"/>
    <w:p>
      <w:pPr>
        <w:spacing w:after="0"/>
        <w:ind w:left="0"/>
        <w:jc w:val="both"/>
      </w:pPr>
      <w:r>
        <w:rPr>
          <w:rFonts w:ascii="Times New Roman"/>
          <w:b w:val="false"/>
          <w:i w:val="false"/>
          <w:color w:val="000000"/>
          <w:sz w:val="28"/>
        </w:rPr>
        <w:t>
      5. Мемлекеттік қызмет көрсету нысаны электрондық (толығымен автоматтандырылған).</w:t>
      </w:r>
    </w:p>
    <w:bookmarkEnd w:id="45"/>
    <w:bookmarkStart w:name="z214" w:id="46"/>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өрт қауіпсіздігі саласындағы аудит бойынша аккредиттеу аттестаты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мемлекеттік көрстетілетін қызмет көрсетуге бас тарту туралы дәлелді жауап.</w:t>
      </w:r>
    </w:p>
    <w:bookmarkEnd w:id="46"/>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215" w:id="4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7"/>
    <w:bookmarkStart w:name="z216" w:id="48"/>
    <w:p>
      <w:pPr>
        <w:spacing w:after="0"/>
        <w:ind w:left="0"/>
        <w:jc w:val="both"/>
      </w:pPr>
      <w:r>
        <w:rPr>
          <w:rFonts w:ascii="Times New Roman"/>
          <w:b w:val="false"/>
          <w:i w:val="false"/>
          <w:color w:val="000000"/>
          <w:sz w:val="28"/>
        </w:rPr>
        <w:t>
      8. Жұмыс кестесі:</w:t>
      </w:r>
    </w:p>
    <w:bookmarkEnd w:id="48"/>
    <w:bookmarkStart w:name="z217" w:id="4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49"/>
    <w:bookmarkStart w:name="z218" w:id="50"/>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сонымен қатар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күнінде жүзеге асырылады.</w:t>
      </w:r>
    </w:p>
    <w:bookmarkEnd w:id="50"/>
    <w:bookmarkStart w:name="z219" w:id="51"/>
    <w:p>
      <w:pPr>
        <w:spacing w:after="0"/>
        <w:ind w:left="0"/>
        <w:jc w:val="both"/>
      </w:pPr>
      <w:r>
        <w:rPr>
          <w:rFonts w:ascii="Times New Roman"/>
          <w:b w:val="false"/>
          <w:i w:val="false"/>
          <w:color w:val="000000"/>
          <w:sz w:val="28"/>
        </w:rPr>
        <w:t xml:space="preserve">
      9. Мемлекеттік көрсетілетін қызметі көрсету үшін көрсетілетін қызметті алушы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 береді.</w:t>
      </w:r>
    </w:p>
    <w:bookmarkEnd w:id="51"/>
    <w:p>
      <w:pPr>
        <w:spacing w:after="0"/>
        <w:ind w:left="0"/>
        <w:jc w:val="both"/>
      </w:pPr>
      <w:r>
        <w:rPr>
          <w:rFonts w:ascii="Times New Roman"/>
          <w:b w:val="false"/>
          <w:i w:val="false"/>
          <w:color w:val="000000"/>
          <w:sz w:val="28"/>
        </w:rPr>
        <w:t>
      Заңды тұлғаны мемлекеттік тіркеу, ғимараттың немесе үй-жайдың бар-жоғы, көрсетілетін қызмет алушы жұмыскерлерінің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Start w:name="z220" w:id="52"/>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52"/>
    <w:bookmarkStart w:name="z221" w:id="5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53"/>
    <w:bookmarkStart w:name="z222" w:id="54"/>
    <w:p>
      <w:pPr>
        <w:spacing w:after="0"/>
        <w:ind w:left="0"/>
        <w:jc w:val="both"/>
      </w:pPr>
      <w:r>
        <w:rPr>
          <w:rFonts w:ascii="Times New Roman"/>
          <w:b w:val="false"/>
          <w:i w:val="false"/>
          <w:color w:val="000000"/>
          <w:sz w:val="28"/>
        </w:rPr>
        <w:t xml:space="preserve">
      2) "Сараптама ұйымдарына қойылатын рұқсат беру талаптарын бекіту туралы" Қазақстан Республикасы Ішкі істер министрінің 2015 жылғы 13 ақпандағы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тіркеу тізілімінде № 10496 болып тіркелген) бекітілген өрт қауіпсіздігі саласындағы аудит жөніндегі қызметті жүзеге асыруға сараптама ұйымдарына қойылатын рұқсат беру талаптарына сәйкес келмеуі;</w:t>
      </w:r>
    </w:p>
    <w:bookmarkEnd w:id="54"/>
    <w:bookmarkStart w:name="z223" w:id="55"/>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болып табылады.</w:t>
      </w:r>
    </w:p>
    <w:bookmarkEnd w:id="55"/>
    <w:bookmarkStart w:name="z224" w:id="5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56"/>
    <w:bookmarkStart w:name="z225" w:id="5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көрсетілетін қызметті берушінің басшысының атына не 010000, Нұр-Сұлтан қаласы, Тәуелсіздік даңғылы, 1 мекенжайы бойынша Министрлік басшысының атына беріледі.</w:t>
      </w:r>
    </w:p>
    <w:bookmarkEnd w:id="57"/>
    <w:p>
      <w:pPr>
        <w:spacing w:after="0"/>
        <w:ind w:left="0"/>
        <w:jc w:val="both"/>
      </w:pPr>
      <w:r>
        <w:rPr>
          <w:rFonts w:ascii="Times New Roman"/>
          <w:b w:val="false"/>
          <w:i w:val="false"/>
          <w:color w:val="000000"/>
          <w:sz w:val="28"/>
        </w:rPr>
        <w:t>
      Шағым жазбаша нысанда пошта бойынша "электрондық үкіметтің" веб-порталы арқылы не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болған жағдайда), пошталық мекенжайы, байланыс телефоны көрсетіледі. </w:t>
      </w:r>
    </w:p>
    <w:p>
      <w:pPr>
        <w:spacing w:after="0"/>
        <w:ind w:left="0"/>
        <w:jc w:val="both"/>
      </w:pPr>
      <w:r>
        <w:rPr>
          <w:rFonts w:ascii="Times New Roman"/>
          <w:b w:val="false"/>
          <w:i w:val="false"/>
          <w:color w:val="000000"/>
          <w:sz w:val="28"/>
        </w:rPr>
        <w:t>
      Шағымды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күннен бастап бес жұмыс күні ішінде қаралуға жатады. Шағымды қарау нәтижесі туралы дәлелді жауап көрсетілетін қызметті алушыға поштамен, "электрондық үкіметтің"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25.10.2019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6" w:id="5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58"/>
    <w:bookmarkStart w:name="z227" w:id="59"/>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де талаптар</w:t>
      </w:r>
    </w:p>
    <w:bookmarkEnd w:id="59"/>
    <w:bookmarkStart w:name="z228" w:id="60"/>
    <w:p>
      <w:pPr>
        <w:spacing w:after="0"/>
        <w:ind w:left="0"/>
        <w:jc w:val="both"/>
      </w:pPr>
      <w:r>
        <w:rPr>
          <w:rFonts w:ascii="Times New Roman"/>
          <w:b w:val="false"/>
          <w:i w:val="false"/>
          <w:color w:val="000000"/>
          <w:sz w:val="28"/>
        </w:rPr>
        <w:t>
      13. Мемлекеттік қызмет көрсету орнының мекенжайлары мынадай интернет-ресурстарда орналасқан:</w:t>
      </w:r>
    </w:p>
    <w:bookmarkEnd w:id="60"/>
    <w:bookmarkStart w:name="z229" w:id="61"/>
    <w:p>
      <w:pPr>
        <w:spacing w:after="0"/>
        <w:ind w:left="0"/>
        <w:jc w:val="both"/>
      </w:pPr>
      <w:r>
        <w:rPr>
          <w:rFonts w:ascii="Times New Roman"/>
          <w:b w:val="false"/>
          <w:i w:val="false"/>
          <w:color w:val="000000"/>
          <w:sz w:val="28"/>
        </w:rPr>
        <w:t>
      1) көрсетілетін қызметті берушінің - www.emer.gov.kz, "Байланыстар" бөлімі;</w:t>
      </w:r>
    </w:p>
    <w:bookmarkEnd w:id="61"/>
    <w:bookmarkStart w:name="z230" w:id="62"/>
    <w:p>
      <w:pPr>
        <w:spacing w:after="0"/>
        <w:ind w:left="0"/>
        <w:jc w:val="both"/>
      </w:pPr>
      <w:r>
        <w:rPr>
          <w:rFonts w:ascii="Times New Roman"/>
          <w:b w:val="false"/>
          <w:i w:val="false"/>
          <w:color w:val="000000"/>
          <w:sz w:val="28"/>
        </w:rPr>
        <w:t>
      2) Министрліктің - www.mvd.gov.kz, "Қазақстан Республикасы Ішкі істер министрлігі құрылымдық бөліністері" баннері, "Қазақстан Республикасы Ішкі істер министрлігінің Төтенше жағдайлар комитеті" бөлімі, "Байланыстар" кіші бөлімі.</w:t>
      </w:r>
    </w:p>
    <w:bookmarkEnd w:id="62"/>
    <w:bookmarkStart w:name="z231" w:id="63"/>
    <w:p>
      <w:pPr>
        <w:spacing w:after="0"/>
        <w:ind w:left="0"/>
        <w:jc w:val="both"/>
      </w:pPr>
      <w:r>
        <w:rPr>
          <w:rFonts w:ascii="Times New Roman"/>
          <w:b w:val="false"/>
          <w:i w:val="false"/>
          <w:color w:val="000000"/>
          <w:sz w:val="28"/>
        </w:rPr>
        <w:t>
      3) "электрондық үкіметтің" веб-порталы: www.egov.kz, www.elicense.kz.</w:t>
      </w:r>
    </w:p>
    <w:bookmarkEnd w:id="63"/>
    <w:bookmarkStart w:name="z232" w:id="6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электрондық нысанда портал арқылы алу мүмкіндігі бар.</w:t>
      </w:r>
    </w:p>
    <w:bookmarkEnd w:id="64"/>
    <w:bookmarkStart w:name="z233" w:id="65"/>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65"/>
    <w:bookmarkStart w:name="z234" w:id="66"/>
    <w:p>
      <w:pPr>
        <w:spacing w:after="0"/>
        <w:ind w:left="0"/>
        <w:jc w:val="both"/>
      </w:pPr>
      <w:r>
        <w:rPr>
          <w:rFonts w:ascii="Times New Roman"/>
          <w:b w:val="false"/>
          <w:i w:val="false"/>
          <w:color w:val="000000"/>
          <w:sz w:val="28"/>
        </w:rPr>
        <w:t>
      16. Көрсетілетін қызметті беруші кеңсесінің байланыс телефоны 8 (7172) 60-21-33, Бірыңғай байланыс орталығының байланыс телефондары 1414, 8 8000 080 7777.</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елтаңбасы АККРЕДИТТЕУ АТТЕСТАТЫ №____________________________ аккредиттеу аттестатының нөмірі ОСЫ АККРЕДИТТЕУ АТТЕСТАТЫ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заңды мекенжайы</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және "Азаматтық қорғау туралы" Қазақстан Республикасы Заңының 1-бабының 19-2) тармақшасына сәйкес осы </w:t>
      </w:r>
    </w:p>
    <w:p>
      <w:pPr>
        <w:spacing w:after="0"/>
        <w:ind w:left="0"/>
        <w:jc w:val="both"/>
      </w:pPr>
      <w:r>
        <w:rPr>
          <w:rFonts w:ascii="Times New Roman"/>
          <w:b w:val="false"/>
          <w:i w:val="false"/>
          <w:color w:val="000000"/>
          <w:sz w:val="28"/>
        </w:rPr>
        <w:t xml:space="preserve">
      сараптама ұйымы өрт қауіпсіздігі саласындағы аудит  бойынша жұмысты орындауға аккредиттелгенін куәландырады. </w:t>
      </w:r>
    </w:p>
    <w:p>
      <w:pPr>
        <w:spacing w:after="0"/>
        <w:ind w:left="0"/>
        <w:jc w:val="both"/>
      </w:pPr>
      <w:r>
        <w:rPr>
          <w:rFonts w:ascii="Times New Roman"/>
          <w:b w:val="false"/>
          <w:i w:val="false"/>
          <w:color w:val="000000"/>
          <w:sz w:val="28"/>
        </w:rPr>
        <w:t>
      Сараптама ұйымдарының мемлекеттік тізілімінде аккредиттеу аттестатын тіркеу күні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Аккредиттеу аттестатының қолданылу мерзімі</w:t>
      </w:r>
    </w:p>
    <w:p>
      <w:pPr>
        <w:spacing w:after="0"/>
        <w:ind w:left="0"/>
        <w:jc w:val="both"/>
      </w:pPr>
      <w:r>
        <w:rPr>
          <w:rFonts w:ascii="Times New Roman"/>
          <w:b w:val="false"/>
          <w:i w:val="false"/>
          <w:color w:val="000000"/>
          <w:sz w:val="28"/>
        </w:rPr>
        <w:t>
      ____________________бастап___________________ дейін</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Өрт қауіпсіздігі саласындағы аудит жөніндегі қызметті жүзеге асыруға аккредиттеу туралы өтініш</w:t>
      </w:r>
    </w:p>
    <w:p>
      <w:pPr>
        <w:spacing w:after="0"/>
        <w:ind w:left="0"/>
        <w:jc w:val="both"/>
      </w:pPr>
      <w:r>
        <w:rPr>
          <w:rFonts w:ascii="Times New Roman"/>
          <w:b w:val="false"/>
          <w:i w:val="false"/>
          <w:color w:val="000000"/>
          <w:sz w:val="28"/>
        </w:rPr>
        <w:t xml:space="preserve">
      Сізден қоса беріліп отырған құжаттар тізбесін қарауды және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өрт қауіпсіздігі саласындағы аудит жөніндегі қызметті жүзеге асыруға аттестат беруіңізді сұраймын.</w:t>
      </w:r>
    </w:p>
    <w:p>
      <w:pPr>
        <w:spacing w:after="0"/>
        <w:ind w:left="0"/>
        <w:jc w:val="both"/>
      </w:pPr>
      <w:r>
        <w:rPr>
          <w:rFonts w:ascii="Times New Roman"/>
          <w:b w:val="false"/>
          <w:i w:val="false"/>
          <w:color w:val="000000"/>
          <w:sz w:val="28"/>
        </w:rPr>
        <w:t>
      Ұйымның орналасқан жері: _______________________________________________</w:t>
      </w:r>
    </w:p>
    <w:p>
      <w:pPr>
        <w:spacing w:after="0"/>
        <w:ind w:left="0"/>
        <w:jc w:val="both"/>
      </w:pPr>
      <w:r>
        <w:rPr>
          <w:rFonts w:ascii="Times New Roman"/>
          <w:b w:val="false"/>
          <w:i w:val="false"/>
          <w:color w:val="000000"/>
          <w:sz w:val="28"/>
        </w:rPr>
        <w:t xml:space="preserve">
      Заңды тұлғаны немесе жеке кәсіпкерді мемлекеттік тіркеу (қайта тіркеу) туралы куәліктің № және күні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