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da69" w14:textId="203d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меншігіндегі геологиялық ақпаратты оқу, ғылыми, коммерциялық мақсаттарда пайдалану және Қазақстан Республикасы аумағының шегінен тыс жерге геологиялық ақпаратты әкету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385 бұйрығы. Қазақстан Республикасының Әділет министрлігінде 2015 жылы 12 маусымда № 11328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174" w:id="0"/>
    <w:p>
      <w:pPr>
        <w:spacing w:after="0"/>
        <w:ind w:left="0"/>
        <w:jc w:val="both"/>
      </w:pPr>
      <w:r>
        <w:rPr>
          <w:rFonts w:ascii="Times New Roman"/>
          <w:b w:val="false"/>
          <w:i w:val="false"/>
          <w:color w:val="000000"/>
          <w:sz w:val="28"/>
        </w:rPr>
        <w:t>
      "Жер қойнауы және жер қойнауын пайдалану туралы" 2010 жылғы 24 маусымдағы Қазақстан Республикасының Заңы 20-бабының</w:t>
      </w:r>
      <w:r>
        <w:rPr>
          <w:rFonts w:ascii="Times New Roman"/>
          <w:b w:val="false"/>
          <w:i w:val="false"/>
          <w:color w:val="000000"/>
          <w:sz w:val="28"/>
        </w:rPr>
        <w:t xml:space="preserve"> 32-1)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Осы бұйрыққа қосымшаға сәйкес қоса беріліп отырған Мемлекет меншігінде болатын геологиялық ақпаратты оқу, ғылыми, коммерциялық мақсаттарда пайдалану және геологиялық ақпаратты Қазақстан Республикасынан тысқары жерге әкету</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w:t>
      </w:r>
    </w:p>
    <w:bookmarkEnd w:id="2"/>
    <w:p>
      <w:pPr>
        <w:spacing w:after="0"/>
        <w:ind w:left="0"/>
        <w:jc w:val="both"/>
      </w:pPr>
      <w:r>
        <w:rPr>
          <w:rFonts w:ascii="Times New Roman"/>
          <w:b w:val="false"/>
          <w:i w:val="false"/>
          <w:color w:val="000000"/>
          <w:sz w:val="28"/>
        </w:rPr>
        <w:t>
      1) осы бұйрықтың заңнамада бекітілген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w:t>
      </w:r>
    </w:p>
    <w:p>
      <w:pPr>
        <w:spacing w:after="0"/>
        <w:ind w:left="0"/>
        <w:jc w:val="both"/>
      </w:pPr>
      <w:r>
        <w:rPr>
          <w:rFonts w:ascii="Times New Roman"/>
          <w:b w:val="false"/>
          <w:i w:val="false"/>
          <w:color w:val="000000"/>
          <w:sz w:val="28"/>
        </w:rPr>
        <w:t>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Е. Досаев</w:t>
      </w:r>
    </w:p>
    <w:p>
      <w:pPr>
        <w:spacing w:after="0"/>
        <w:ind w:left="0"/>
        <w:jc w:val="both"/>
      </w:pPr>
      <w:r>
        <w:rPr>
          <w:rFonts w:ascii="Times New Roman"/>
          <w:b w:val="false"/>
          <w:i w:val="false"/>
          <w:color w:val="000000"/>
          <w:sz w:val="28"/>
        </w:rPr>
        <w:t>
      2015 жылғы 6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 В. Школьник</w:t>
      </w:r>
    </w:p>
    <w:p>
      <w:pPr>
        <w:spacing w:after="0"/>
        <w:ind w:left="0"/>
        <w:jc w:val="both"/>
      </w:pPr>
      <w:r>
        <w:rPr>
          <w:rFonts w:ascii="Times New Roman"/>
          <w:b w:val="false"/>
          <w:i w:val="false"/>
          <w:color w:val="000000"/>
          <w:sz w:val="28"/>
        </w:rPr>
        <w:t>
      2015 жылғы 21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385 бұйрығымен бекітілген</w:t>
            </w:r>
          </w:p>
        </w:tc>
      </w:tr>
    </w:tbl>
    <w:bookmarkStart w:name="z6" w:id="5"/>
    <w:p>
      <w:pPr>
        <w:spacing w:after="0"/>
        <w:ind w:left="0"/>
        <w:jc w:val="left"/>
      </w:pPr>
      <w:r>
        <w:rPr>
          <w:rFonts w:ascii="Times New Roman"/>
          <w:b/>
          <w:i w:val="false"/>
          <w:color w:val="000000"/>
        </w:rPr>
        <w:t xml:space="preserve"> Мемлекет меншігіндегі геологиялық ақпаратты оқу, ғылыми, коммерциялық мақсаттарда пайдалану және Қазақстан Республикасы аумағының шегінен тыс жерге геологиялық ақпаратты әкету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Инвестициялар және даму министрінің 30.06.2017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Мемлекет меншігінде болатын геологиялық ақпаратты оқу, ғылыми, коммерциялық мақсаттарда пайдалану және геологиялық ақпаратты Қазақстан Республикасы аумағының шегінен тыс жерге әкету қағидалары (бұдан әрі - Қағидалар) "Жер қойнауы және жер қойнауын пайдалану туралы" 2010 жылғы 24 маусымдағы Қазақстан Республикасының Заңы 20-бабының </w:t>
      </w:r>
      <w:r>
        <w:rPr>
          <w:rFonts w:ascii="Times New Roman"/>
          <w:b w:val="false"/>
          <w:i w:val="false"/>
          <w:color w:val="000000"/>
          <w:sz w:val="28"/>
        </w:rPr>
        <w:t>32-1) тармақшасына</w:t>
      </w:r>
      <w:r>
        <w:rPr>
          <w:rFonts w:ascii="Times New Roman"/>
          <w:b w:val="false"/>
          <w:i w:val="false"/>
          <w:color w:val="000000"/>
          <w:sz w:val="28"/>
        </w:rPr>
        <w:t xml:space="preserve"> сәйкес әзірленген, мемлекет меншігіндегі геологиялық ақпаратты (бұдан әрі - геологиялық ақпарат) оқу, ғылыми, коммерциялық мақсаттарда пайдалану және геологиялық ақпаратты Қазақстан Республикасы аумағының шегінен тыс жерге әкету тәртібін айқындайды.</w:t>
      </w:r>
    </w:p>
    <w:bookmarkEnd w:id="7"/>
    <w:bookmarkStart w:name="z9" w:id="8"/>
    <w:p>
      <w:pPr>
        <w:spacing w:after="0"/>
        <w:ind w:left="0"/>
        <w:jc w:val="left"/>
      </w:pPr>
      <w:r>
        <w:rPr>
          <w:rFonts w:ascii="Times New Roman"/>
          <w:b/>
          <w:i w:val="false"/>
          <w:color w:val="000000"/>
        </w:rPr>
        <w:t xml:space="preserve"> 2-тарау. Мемлекет меншігіндегі геологиялық ақпаратты оқу, ғылыми, коммерциялық мақсаттарда пайдалану тәртібі</w:t>
      </w:r>
    </w:p>
    <w:bookmarkEnd w:id="8"/>
    <w:bookmarkStart w:name="z10" w:id="9"/>
    <w:p>
      <w:pPr>
        <w:spacing w:after="0"/>
        <w:ind w:left="0"/>
        <w:jc w:val="both"/>
      </w:pPr>
      <w:r>
        <w:rPr>
          <w:rFonts w:ascii="Times New Roman"/>
          <w:b w:val="false"/>
          <w:i w:val="false"/>
          <w:color w:val="000000"/>
          <w:sz w:val="28"/>
        </w:rPr>
        <w:t>
      2. Осы Қағидалардың 3-тармағында көрсетілген геологиялық ақпаратты қоспағанда, геологиялық ақпаратты пайдалануға ұсынуды Қазақстан Республикасында геологиялық ақпараттың сақтаушысы болып табылатын жер қойнауын зерттеу мен пайдалану жөніндегі уәкілетті орган (бұдан әрі - уәкілетті орган) жүзеге асырады.</w:t>
      </w:r>
    </w:p>
    <w:bookmarkEnd w:id="9"/>
    <w:bookmarkStart w:name="z11" w:id="10"/>
    <w:p>
      <w:pPr>
        <w:spacing w:after="0"/>
        <w:ind w:left="0"/>
        <w:jc w:val="both"/>
      </w:pPr>
      <w:r>
        <w:rPr>
          <w:rFonts w:ascii="Times New Roman"/>
          <w:b w:val="false"/>
          <w:i w:val="false"/>
          <w:color w:val="000000"/>
          <w:sz w:val="28"/>
        </w:rPr>
        <w:t>
      3. Қағидалар мемлекеттік құпияларды қамтитын геологиялық ақпаратқа қолданылмайды.</w:t>
      </w:r>
    </w:p>
    <w:bookmarkEnd w:id="10"/>
    <w:bookmarkStart w:name="z12" w:id="11"/>
    <w:p>
      <w:pPr>
        <w:spacing w:after="0"/>
        <w:ind w:left="0"/>
        <w:jc w:val="both"/>
      </w:pPr>
      <w:r>
        <w:rPr>
          <w:rFonts w:ascii="Times New Roman"/>
          <w:b w:val="false"/>
          <w:i w:val="false"/>
          <w:color w:val="000000"/>
          <w:sz w:val="28"/>
        </w:rPr>
        <w:t>
      4. Геологиялық ақпарат бастапқы және қайталама негізгі екі түрді қамтиды:</w:t>
      </w:r>
    </w:p>
    <w:bookmarkEnd w:id="11"/>
    <w:bookmarkStart w:name="z13" w:id="12"/>
    <w:p>
      <w:pPr>
        <w:spacing w:after="0"/>
        <w:ind w:left="0"/>
        <w:jc w:val="both"/>
      </w:pPr>
      <w:r>
        <w:rPr>
          <w:rFonts w:ascii="Times New Roman"/>
          <w:b w:val="false"/>
          <w:i w:val="false"/>
          <w:color w:val="000000"/>
          <w:sz w:val="28"/>
        </w:rPr>
        <w:t>
      Геологиялық бастапқы ақпаратқа:</w:t>
      </w:r>
    </w:p>
    <w:bookmarkEnd w:id="12"/>
    <w:bookmarkStart w:name="z14" w:id="13"/>
    <w:p>
      <w:pPr>
        <w:spacing w:after="0"/>
        <w:ind w:left="0"/>
        <w:jc w:val="both"/>
      </w:pPr>
      <w:r>
        <w:rPr>
          <w:rFonts w:ascii="Times New Roman"/>
          <w:b w:val="false"/>
          <w:i w:val="false"/>
          <w:color w:val="000000"/>
          <w:sz w:val="28"/>
        </w:rPr>
        <w:t>
      бұрғылау ұңғымаларының бағанасы, мұнай, су, газ сынамалары, тас материалдың үлгілері, сынамалары және коллекциялары, шлифтар, аншлифтар, минералдық ерітінділер мен ұнтақтар арқылы білдірілген табиғи таратушыларға арналған ақпарат (заттай ақпарат);</w:t>
      </w:r>
    </w:p>
    <w:bookmarkEnd w:id="13"/>
    <w:bookmarkStart w:name="z15" w:id="14"/>
    <w:p>
      <w:pPr>
        <w:spacing w:after="0"/>
        <w:ind w:left="0"/>
        <w:jc w:val="both"/>
      </w:pPr>
      <w:r>
        <w:rPr>
          <w:rFonts w:ascii="Times New Roman"/>
          <w:b w:val="false"/>
          <w:i w:val="false"/>
          <w:color w:val="000000"/>
          <w:sz w:val="28"/>
        </w:rPr>
        <w:t>
      далалық байқау журналдары мен басқа да құжаттамаларда, оның ішінде сынау, сынамаларды талдау, геофизикалық байқауларды тіркеу журналдарында жасанды таратушыларда (қағаз және электронды) көрсетілген ақпарат жатады.</w:t>
      </w:r>
    </w:p>
    <w:bookmarkEnd w:id="14"/>
    <w:bookmarkStart w:name="z16" w:id="15"/>
    <w:p>
      <w:pPr>
        <w:spacing w:after="0"/>
        <w:ind w:left="0"/>
        <w:jc w:val="both"/>
      </w:pPr>
      <w:r>
        <w:rPr>
          <w:rFonts w:ascii="Times New Roman"/>
          <w:b w:val="false"/>
          <w:i w:val="false"/>
          <w:color w:val="000000"/>
          <w:sz w:val="28"/>
        </w:rPr>
        <w:t>
      Қайталама геологиялық ақпаратқа бастапқы ақпаратты өңдеу, мағынасын ашу, талдау және қорыту нәтижесінде алынған ақпарат жатады.</w:t>
      </w:r>
    </w:p>
    <w:bookmarkEnd w:id="15"/>
    <w:bookmarkStart w:name="z17" w:id="16"/>
    <w:p>
      <w:pPr>
        <w:spacing w:after="0"/>
        <w:ind w:left="0"/>
        <w:jc w:val="both"/>
      </w:pPr>
      <w:r>
        <w:rPr>
          <w:rFonts w:ascii="Times New Roman"/>
          <w:b w:val="false"/>
          <w:i w:val="false"/>
          <w:color w:val="000000"/>
          <w:sz w:val="28"/>
        </w:rPr>
        <w:t>
      5. Бастапқы және қайталама геологиялық ақпарат:</w:t>
      </w:r>
    </w:p>
    <w:bookmarkEnd w:id="16"/>
    <w:bookmarkStart w:name="z18" w:id="17"/>
    <w:p>
      <w:pPr>
        <w:spacing w:after="0"/>
        <w:ind w:left="0"/>
        <w:jc w:val="both"/>
      </w:pPr>
      <w:r>
        <w:rPr>
          <w:rFonts w:ascii="Times New Roman"/>
          <w:b w:val="false"/>
          <w:i w:val="false"/>
          <w:color w:val="000000"/>
          <w:sz w:val="28"/>
        </w:rPr>
        <w:t>
      табиғи тасымалдаушылардағы ақпараттың телнұсқалары және құжаттардың көшірмелері түрінде;</w:t>
      </w:r>
    </w:p>
    <w:bookmarkEnd w:id="17"/>
    <w:bookmarkStart w:name="z19" w:id="18"/>
    <w:p>
      <w:pPr>
        <w:spacing w:after="0"/>
        <w:ind w:left="0"/>
        <w:jc w:val="both"/>
      </w:pPr>
      <w:r>
        <w:rPr>
          <w:rFonts w:ascii="Times New Roman"/>
          <w:b w:val="false"/>
          <w:i w:val="false"/>
          <w:color w:val="000000"/>
          <w:sz w:val="28"/>
        </w:rPr>
        <w:t>
      геологиялық ақпаратты көшірме жасамай және алмай-ақ танысу жолымен берілуі мүмкін.</w:t>
      </w:r>
    </w:p>
    <w:bookmarkEnd w:id="18"/>
    <w:bookmarkStart w:name="z20" w:id="19"/>
    <w:p>
      <w:pPr>
        <w:spacing w:after="0"/>
        <w:ind w:left="0"/>
        <w:jc w:val="both"/>
      </w:pPr>
      <w:r>
        <w:rPr>
          <w:rFonts w:ascii="Times New Roman"/>
          <w:b w:val="false"/>
          <w:i w:val="false"/>
          <w:color w:val="000000"/>
          <w:sz w:val="28"/>
        </w:rPr>
        <w:t xml:space="preserve">
      6. Геологиялық ақпарат тұрақты немесе уақытша пайдалануға беріледі. Геологиялық ақпарат уақытша пайдалануға мемлекеттік бюджет қаражаты есебінен, жер қойнауын геологиялық зерттеумен байланысты жұмыстарды орындайтын тұлғаларға беріледі. </w:t>
      </w:r>
    </w:p>
    <w:bookmarkEnd w:id="19"/>
    <w:bookmarkStart w:name="z21" w:id="20"/>
    <w:p>
      <w:pPr>
        <w:spacing w:after="0"/>
        <w:ind w:left="0"/>
        <w:jc w:val="both"/>
      </w:pPr>
      <w:r>
        <w:rPr>
          <w:rFonts w:ascii="Times New Roman"/>
          <w:b w:val="false"/>
          <w:i w:val="false"/>
          <w:color w:val="000000"/>
          <w:sz w:val="28"/>
        </w:rPr>
        <w:t>
      Мемлекеттік бюджет қаражаты есебінен жер қойнауын мемлекеттік геологиялық зерттеу туралы жасалған шарт бойынша жұмыстар аяқталған соң пайдаланушы уақытша пайдалануға алған геологиялық ақпаратты 15 (он бес) жұмыс күні ішінде уәкілетті органға қайтарып береді.</w:t>
      </w:r>
    </w:p>
    <w:bookmarkEnd w:id="20"/>
    <w:bookmarkStart w:name="z22" w:id="21"/>
    <w:p>
      <w:pPr>
        <w:spacing w:after="0"/>
        <w:ind w:left="0"/>
        <w:jc w:val="both"/>
      </w:pPr>
      <w:r>
        <w:rPr>
          <w:rFonts w:ascii="Times New Roman"/>
          <w:b w:val="false"/>
          <w:i w:val="false"/>
          <w:color w:val="000000"/>
          <w:sz w:val="28"/>
        </w:rPr>
        <w:t>
      Өзге жағдайларда геологиялық ақпарат тұрақты пайдалануға беріледі.</w:t>
      </w:r>
    </w:p>
    <w:bookmarkEnd w:id="21"/>
    <w:bookmarkStart w:name="z23" w:id="22"/>
    <w:p>
      <w:pPr>
        <w:spacing w:after="0"/>
        <w:ind w:left="0"/>
        <w:jc w:val="both"/>
      </w:pPr>
      <w:r>
        <w:rPr>
          <w:rFonts w:ascii="Times New Roman"/>
          <w:b w:val="false"/>
          <w:i w:val="false"/>
          <w:color w:val="000000"/>
          <w:sz w:val="28"/>
        </w:rPr>
        <w:t>
      7. Геологиялық ақпаратты ұсыну талаптарына қарамастан, оның көшірмесін жасау бойынша шығындарды геологиялық ақпаратты алушы жеке өтейді.</w:t>
      </w:r>
    </w:p>
    <w:bookmarkEnd w:id="22"/>
    <w:bookmarkStart w:name="z24" w:id="23"/>
    <w:p>
      <w:pPr>
        <w:spacing w:after="0"/>
        <w:ind w:left="0"/>
        <w:jc w:val="left"/>
      </w:pPr>
      <w:r>
        <w:rPr>
          <w:rFonts w:ascii="Times New Roman"/>
          <w:b/>
          <w:i w:val="false"/>
          <w:color w:val="000000"/>
        </w:rPr>
        <w:t xml:space="preserve"> 1-параграф. Мемлекет меншігіндегі геологиялық ақпаратты ақысыз негізде алу талаптары</w:t>
      </w:r>
    </w:p>
    <w:bookmarkEnd w:id="23"/>
    <w:bookmarkStart w:name="z25" w:id="24"/>
    <w:p>
      <w:pPr>
        <w:spacing w:after="0"/>
        <w:ind w:left="0"/>
        <w:jc w:val="both"/>
      </w:pPr>
      <w:r>
        <w:rPr>
          <w:rFonts w:ascii="Times New Roman"/>
          <w:b w:val="false"/>
          <w:i w:val="false"/>
          <w:color w:val="000000"/>
          <w:sz w:val="28"/>
        </w:rPr>
        <w:t>
      8. Төлемақы алмай (өтеусіз) геологиялық ақпарат:</w:t>
      </w:r>
    </w:p>
    <w:bookmarkEnd w:id="24"/>
    <w:bookmarkStart w:name="z26" w:id="25"/>
    <w:p>
      <w:pPr>
        <w:spacing w:after="0"/>
        <w:ind w:left="0"/>
        <w:jc w:val="both"/>
      </w:pPr>
      <w:r>
        <w:rPr>
          <w:rFonts w:ascii="Times New Roman"/>
          <w:b w:val="false"/>
          <w:i w:val="false"/>
          <w:color w:val="000000"/>
          <w:sz w:val="28"/>
        </w:rPr>
        <w:t>
      1) мемлекеттiк бюджет қаражаты есебiнен жер қойнауын геологиялық зерттеуге байланысты жұмыстарды жүргiзетiн тұлғаларға;</w:t>
      </w:r>
    </w:p>
    <w:bookmarkEnd w:id="25"/>
    <w:bookmarkStart w:name="z27" w:id="26"/>
    <w:p>
      <w:pPr>
        <w:spacing w:after="0"/>
        <w:ind w:left="0"/>
        <w:jc w:val="both"/>
      </w:pPr>
      <w:r>
        <w:rPr>
          <w:rFonts w:ascii="Times New Roman"/>
          <w:b w:val="false"/>
          <w:i w:val="false"/>
          <w:color w:val="000000"/>
          <w:sz w:val="28"/>
        </w:rPr>
        <w:t>
      2) ғылыми мақсаттар үшін, ғылыми зерттеулер мемлекеттiк бюджеттен және (немесе) ғылыми және (немесе) ғылыми-техникалық қызметтің субъектілері болып табылатын ұлттық компаниялардың немесе олардың еншілес ұйымдарының қаражатынан қаржыландырылатын жағдайларда;</w:t>
      </w:r>
    </w:p>
    <w:bookmarkEnd w:id="26"/>
    <w:bookmarkStart w:name="z28" w:id="27"/>
    <w:p>
      <w:pPr>
        <w:spacing w:after="0"/>
        <w:ind w:left="0"/>
        <w:jc w:val="both"/>
      </w:pPr>
      <w:r>
        <w:rPr>
          <w:rFonts w:ascii="Times New Roman"/>
          <w:b w:val="false"/>
          <w:i w:val="false"/>
          <w:color w:val="000000"/>
          <w:sz w:val="28"/>
        </w:rPr>
        <w:t>
      3) оқу мақсаттарында – мемлекеттiк, сондай-ақ аккредиттелген жеке меншік оқу орындарына;</w:t>
      </w:r>
    </w:p>
    <w:bookmarkEnd w:id="27"/>
    <w:bookmarkStart w:name="z29" w:id="28"/>
    <w:p>
      <w:pPr>
        <w:spacing w:after="0"/>
        <w:ind w:left="0"/>
        <w:jc w:val="both"/>
      </w:pPr>
      <w:r>
        <w:rPr>
          <w:rFonts w:ascii="Times New Roman"/>
          <w:b w:val="false"/>
          <w:i w:val="false"/>
          <w:color w:val="000000"/>
          <w:sz w:val="28"/>
        </w:rPr>
        <w:t>
      4) мемлекеттiк органдарға;</w:t>
      </w:r>
    </w:p>
    <w:bookmarkEnd w:id="28"/>
    <w:bookmarkStart w:name="z30" w:id="29"/>
    <w:p>
      <w:pPr>
        <w:spacing w:after="0"/>
        <w:ind w:left="0"/>
        <w:jc w:val="both"/>
      </w:pPr>
      <w:r>
        <w:rPr>
          <w:rFonts w:ascii="Times New Roman"/>
          <w:b w:val="false"/>
          <w:i w:val="false"/>
          <w:color w:val="000000"/>
          <w:sz w:val="28"/>
        </w:rPr>
        <w:t>
      5) мемлекеттік геологиялық тапсырма бойынша өз қаражаты есебінен жер қойнауын мемлекеттік геологиялық зерттеуді орындайтын ұлттық компанияларға берiледi.</w:t>
      </w:r>
    </w:p>
    <w:bookmarkEnd w:id="29"/>
    <w:bookmarkStart w:name="z31" w:id="30"/>
    <w:p>
      <w:pPr>
        <w:spacing w:after="0"/>
        <w:ind w:left="0"/>
        <w:jc w:val="both"/>
      </w:pPr>
      <w:r>
        <w:rPr>
          <w:rFonts w:ascii="Times New Roman"/>
          <w:b w:val="false"/>
          <w:i w:val="false"/>
          <w:color w:val="000000"/>
          <w:sz w:val="28"/>
        </w:rPr>
        <w:t xml:space="preserve">
      Геологиялық ақпарат осы Қағидаларға 1-қосымшаға сәйкес нысан бойынша құпиялылық туралы келісімнің негізінде өтеусіз негiзде берiледi. </w:t>
      </w:r>
    </w:p>
    <w:bookmarkEnd w:id="30"/>
    <w:bookmarkStart w:name="z32" w:id="31"/>
    <w:p>
      <w:pPr>
        <w:spacing w:after="0"/>
        <w:ind w:left="0"/>
        <w:jc w:val="both"/>
      </w:pPr>
      <w:r>
        <w:rPr>
          <w:rFonts w:ascii="Times New Roman"/>
          <w:b w:val="false"/>
          <w:i w:val="false"/>
          <w:color w:val="000000"/>
          <w:sz w:val="28"/>
        </w:rPr>
        <w:t xml:space="preserve">
      9. Уәкілетті орган мен жеке немесе заңды тұлға арасындағы өтеусіз негіздегі құпиялылық туралы келісім жеке немесе заңды тұлғадан геологиялық ақпаратты алуға еркін нысандағы өтінім келіп түскен сәттен бастап күнтізбелік 30 (отыз)күннің мерзімінде жасалады. </w:t>
      </w:r>
    </w:p>
    <w:bookmarkEnd w:id="31"/>
    <w:bookmarkStart w:name="z33" w:id="32"/>
    <w:p>
      <w:pPr>
        <w:spacing w:after="0"/>
        <w:ind w:left="0"/>
        <w:jc w:val="both"/>
      </w:pPr>
      <w:r>
        <w:rPr>
          <w:rFonts w:ascii="Times New Roman"/>
          <w:b w:val="false"/>
          <w:i w:val="false"/>
          <w:color w:val="000000"/>
          <w:sz w:val="28"/>
        </w:rPr>
        <w:t xml:space="preserve">
      Мемлекеттік немесе аккредиттелген жеке меншік оқу орнының немесе ғылыми ұйымның сұрау салуы негізінде уәкілетті орган геологиялық ақпаратты оқу немесе ғылыми мақсаттарда пайдалануға беру туралы не оны беруден дәлелді бас тарту туралы шешім қабылдайды. Сұрау салу сұрау салынатын геологиялық ақпараттың мақсаты мен көлемін, оқу бағдарламасы туралы жалпы мәліметтерді, ғылыми зерттеулердің сипатын қамтуы тиіс. </w:t>
      </w:r>
    </w:p>
    <w:bookmarkEnd w:id="32"/>
    <w:bookmarkStart w:name="z34" w:id="33"/>
    <w:p>
      <w:pPr>
        <w:spacing w:after="0"/>
        <w:ind w:left="0"/>
        <w:jc w:val="both"/>
      </w:pPr>
      <w:r>
        <w:rPr>
          <w:rFonts w:ascii="Times New Roman"/>
          <w:b w:val="false"/>
          <w:i w:val="false"/>
          <w:color w:val="000000"/>
          <w:sz w:val="28"/>
        </w:rPr>
        <w:t xml:space="preserve">
      Геологиялық ақпаратты өтеусіз негізде беруден бас тарту негіздері осы Қағидалардың 12-тармағында көзделген. </w:t>
      </w:r>
    </w:p>
    <w:bookmarkEnd w:id="33"/>
    <w:bookmarkStart w:name="z35" w:id="34"/>
    <w:p>
      <w:pPr>
        <w:spacing w:after="0"/>
        <w:ind w:left="0"/>
        <w:jc w:val="left"/>
      </w:pPr>
      <w:r>
        <w:rPr>
          <w:rFonts w:ascii="Times New Roman"/>
          <w:b/>
          <w:i w:val="false"/>
          <w:color w:val="000000"/>
        </w:rPr>
        <w:t xml:space="preserve"> 2-параграф. Мемлекет меншігіндегі геологиялық ақпаратты өтеулі негізде алу талаптары</w:t>
      </w:r>
    </w:p>
    <w:bookmarkEnd w:id="34"/>
    <w:bookmarkStart w:name="z36" w:id="35"/>
    <w:p>
      <w:pPr>
        <w:spacing w:after="0"/>
        <w:ind w:left="0"/>
        <w:jc w:val="both"/>
      </w:pPr>
      <w:r>
        <w:rPr>
          <w:rFonts w:ascii="Times New Roman"/>
          <w:b w:val="false"/>
          <w:i w:val="false"/>
          <w:color w:val="000000"/>
          <w:sz w:val="28"/>
        </w:rPr>
        <w:t>
      10. Төлемақы алынып (өтеулі) геологиялық ақпарат:</w:t>
      </w:r>
    </w:p>
    <w:bookmarkEnd w:id="35"/>
    <w:bookmarkStart w:name="z37" w:id="36"/>
    <w:p>
      <w:pPr>
        <w:spacing w:after="0"/>
        <w:ind w:left="0"/>
        <w:jc w:val="both"/>
      </w:pPr>
      <w:r>
        <w:rPr>
          <w:rFonts w:ascii="Times New Roman"/>
          <w:b w:val="false"/>
          <w:i w:val="false"/>
          <w:color w:val="000000"/>
          <w:sz w:val="28"/>
        </w:rPr>
        <w:t>
      1) жер қойнауын пайдалану құқығын беруге арналған конкурсқа қатысушыларға – конкурстық топтама түрінде;</w:t>
      </w:r>
    </w:p>
    <w:bookmarkEnd w:id="36"/>
    <w:bookmarkStart w:name="z38" w:id="37"/>
    <w:p>
      <w:pPr>
        <w:spacing w:after="0"/>
        <w:ind w:left="0"/>
        <w:jc w:val="both"/>
      </w:pPr>
      <w:r>
        <w:rPr>
          <w:rFonts w:ascii="Times New Roman"/>
          <w:b w:val="false"/>
          <w:i w:val="false"/>
          <w:color w:val="000000"/>
          <w:sz w:val="28"/>
        </w:rPr>
        <w:t>
      2) жер қойнауын пайдалану құқығын беруге арналған тікелей келіссөздер қатысушыларына;</w:t>
      </w:r>
    </w:p>
    <w:bookmarkEnd w:id="37"/>
    <w:bookmarkStart w:name="z39" w:id="38"/>
    <w:p>
      <w:pPr>
        <w:spacing w:after="0"/>
        <w:ind w:left="0"/>
        <w:jc w:val="both"/>
      </w:pPr>
      <w:r>
        <w:rPr>
          <w:rFonts w:ascii="Times New Roman"/>
          <w:b w:val="false"/>
          <w:i w:val="false"/>
          <w:color w:val="000000"/>
          <w:sz w:val="28"/>
        </w:rPr>
        <w:t>
      3) құзыретті органның шешімі негізінде жер қойнауын пайдалануға Келісімшартты жасасатын тұлғаларға;</w:t>
      </w:r>
    </w:p>
    <w:bookmarkEnd w:id="38"/>
    <w:bookmarkStart w:name="z40" w:id="39"/>
    <w:p>
      <w:pPr>
        <w:spacing w:after="0"/>
        <w:ind w:left="0"/>
        <w:jc w:val="both"/>
      </w:pPr>
      <w:r>
        <w:rPr>
          <w:rFonts w:ascii="Times New Roman"/>
          <w:b w:val="false"/>
          <w:i w:val="false"/>
          <w:color w:val="000000"/>
          <w:sz w:val="28"/>
        </w:rPr>
        <w:t>
      4) келісімшарттық міндеттемелерді орындау мақсатында жер қойнауын пайдаланушыларға;</w:t>
      </w:r>
    </w:p>
    <w:bookmarkEnd w:id="39"/>
    <w:bookmarkStart w:name="z41" w:id="40"/>
    <w:p>
      <w:pPr>
        <w:spacing w:after="0"/>
        <w:ind w:left="0"/>
        <w:jc w:val="both"/>
      </w:pPr>
      <w:r>
        <w:rPr>
          <w:rFonts w:ascii="Times New Roman"/>
          <w:b w:val="false"/>
          <w:i w:val="false"/>
          <w:color w:val="000000"/>
          <w:sz w:val="28"/>
        </w:rPr>
        <w:t>
      5) уәкілетті органмен өз қаражаты есебінен жер қойнауын мемлекеттік геологиялық зерттеу туралы жасалған шарт негізінде мемлекеттік бюджеттік бағдарлама бойынша жер қойнауын геологиялық зерттеуге байланысты жұмыстарды жүргізетін тұлғаларға пайдалануға берiледi.</w:t>
      </w:r>
    </w:p>
    <w:bookmarkEnd w:id="40"/>
    <w:bookmarkStart w:name="z42" w:id="41"/>
    <w:p>
      <w:pPr>
        <w:spacing w:after="0"/>
        <w:ind w:left="0"/>
        <w:jc w:val="both"/>
      </w:pPr>
      <w:r>
        <w:rPr>
          <w:rFonts w:ascii="Times New Roman"/>
          <w:b w:val="false"/>
          <w:i w:val="false"/>
          <w:color w:val="000000"/>
          <w:sz w:val="28"/>
        </w:rPr>
        <w:t>
      11. Жер қойнауын зерттеу мен пайдалану жөніндегі уәкілетті орган конкурсқа шығарылатын жер қойнауы учаскелері бойынша геологиялық ақпарат топтамаларын конкурс туралы хабарлама берілгенге дейін дайындайды және оның құнын айқындайды. Топтама қолда бар геологиялық, тау-кен-техникалық, технологиялық және өтініш берушінің конкурсқа қатысу туралы шешім қабылдауы үшін қажетті өзге де ақпарат көлемін қамтуға тиіс.</w:t>
      </w:r>
    </w:p>
    <w:bookmarkEnd w:id="41"/>
    <w:bookmarkStart w:name="z43" w:id="42"/>
    <w:p>
      <w:pPr>
        <w:spacing w:after="0"/>
        <w:ind w:left="0"/>
        <w:jc w:val="both"/>
      </w:pPr>
      <w:r>
        <w:rPr>
          <w:rFonts w:ascii="Times New Roman"/>
          <w:b w:val="false"/>
          <w:i w:val="false"/>
          <w:color w:val="000000"/>
          <w:sz w:val="28"/>
        </w:rPr>
        <w:t xml:space="preserve">
      Конкурсқа қатысуға жіберілген өтінім берушіге жер қойнауын зерттеу мен пайдалану жөнiндегi уәкiлеттi орган өтінім беруші өтініш жасағаннан кейін бір ай ішінде шығарылатын жер қойнауы учаскесi бойынша геологиялық ақпарат топтамасын ақыға бередi. </w:t>
      </w:r>
    </w:p>
    <w:bookmarkEnd w:id="42"/>
    <w:bookmarkStart w:name="z44" w:id="43"/>
    <w:p>
      <w:pPr>
        <w:spacing w:after="0"/>
        <w:ind w:left="0"/>
        <w:jc w:val="both"/>
      </w:pPr>
      <w:r>
        <w:rPr>
          <w:rFonts w:ascii="Times New Roman"/>
          <w:b w:val="false"/>
          <w:i w:val="false"/>
          <w:color w:val="000000"/>
          <w:sz w:val="28"/>
        </w:rPr>
        <w:t>
      Жер қойнауын пайдалану құқығын алуға конкурс жеңімпазымен немесе жер қойнауын пайдалану құқығын тікелей келіссөздер негізінде алған жеке немесе заңды тұлғамен уәкілетті орган осы Қағидаларға 2-қосымшаға сәйкес нысан бойынша өтініш берушінің жүгінуінен кейін күнтізбелік 30 (отыз) күн мерзімінде ақылы негізде құпиялылық туралы келісім жасасады.</w:t>
      </w:r>
    </w:p>
    <w:bookmarkEnd w:id="43"/>
    <w:bookmarkStart w:name="z45" w:id="44"/>
    <w:p>
      <w:pPr>
        <w:spacing w:after="0"/>
        <w:ind w:left="0"/>
        <w:jc w:val="both"/>
      </w:pPr>
      <w:r>
        <w:rPr>
          <w:rFonts w:ascii="Times New Roman"/>
          <w:b w:val="false"/>
          <w:i w:val="false"/>
          <w:color w:val="000000"/>
          <w:sz w:val="28"/>
        </w:rPr>
        <w:t xml:space="preserve">
      Құпиялылық туралы келісімдердің жобаларын қол қоюға алған заңды немесе жеке тұлға оларды алған сәттен бастап 5 (бес) жұмыс күні ішінде қол қойып, мөрмен (бар болса) куәландырады және уәкілетті органға қайтарады. </w:t>
      </w:r>
    </w:p>
    <w:bookmarkEnd w:id="44"/>
    <w:bookmarkStart w:name="z46" w:id="45"/>
    <w:p>
      <w:pPr>
        <w:spacing w:after="0"/>
        <w:ind w:left="0"/>
        <w:jc w:val="both"/>
      </w:pPr>
      <w:r>
        <w:rPr>
          <w:rFonts w:ascii="Times New Roman"/>
          <w:b w:val="false"/>
          <w:i w:val="false"/>
          <w:color w:val="000000"/>
          <w:sz w:val="28"/>
        </w:rPr>
        <w:t>
      Құпиялылық туралы келісім негізінде конкурс жеңімпазы немесе жер қойнауын пайдалану құқығын тікелей келіссөздер негізінде алған тұлға уәкілетті органнан жер қойнауын пайдалану объектісі бойынша геологиялық ақпараттың тарихи шығындары мен құны есебіне енгізілген геологиялық материалдардың көшірмелерін алуға құқылы.</w:t>
      </w:r>
    </w:p>
    <w:bookmarkEnd w:id="45"/>
    <w:bookmarkStart w:name="z47" w:id="46"/>
    <w:p>
      <w:pPr>
        <w:spacing w:after="0"/>
        <w:ind w:left="0"/>
        <w:jc w:val="both"/>
      </w:pPr>
      <w:r>
        <w:rPr>
          <w:rFonts w:ascii="Times New Roman"/>
          <w:b w:val="false"/>
          <w:i w:val="false"/>
          <w:color w:val="000000"/>
          <w:sz w:val="28"/>
        </w:rPr>
        <w:t>
      Конкурс жеңімпазымен немесе жер қойнауын пайдалану құқығын тікелей келіссөздер негізінде алған тұлғамен жасалған өтеулі негіздегі құпиялылық туралы келісімге сәйкес геологиялық ақпарат ол 10 (он) жұмыс күні ішінде республикалық бюджетке геологиялық ақпараттың құнын төлегеннен кейін беріледі. Қазақстан Республикасының салық заңнамасына сәйкес геологиялық ақпараттың құны төленгеннен кейінгі тарихи шығындардың қалған бөлігін өтеу пайдалы қазбаларды өндіру кезеңінің басынан бастап жүзеге асырылады.</w:t>
      </w:r>
    </w:p>
    <w:bookmarkEnd w:id="46"/>
    <w:bookmarkStart w:name="z48" w:id="47"/>
    <w:p>
      <w:pPr>
        <w:spacing w:after="0"/>
        <w:ind w:left="0"/>
        <w:jc w:val="both"/>
      </w:pPr>
      <w:r>
        <w:rPr>
          <w:rFonts w:ascii="Times New Roman"/>
          <w:b w:val="false"/>
          <w:i w:val="false"/>
          <w:color w:val="000000"/>
          <w:sz w:val="28"/>
        </w:rPr>
        <w:t xml:space="preserve">
      12. Мына жағдайларда геологиялық ақпаратты беруден бас тартылады: </w:t>
      </w:r>
    </w:p>
    <w:bookmarkEnd w:id="47"/>
    <w:bookmarkStart w:name="z49" w:id="48"/>
    <w:p>
      <w:pPr>
        <w:spacing w:after="0"/>
        <w:ind w:left="0"/>
        <w:jc w:val="both"/>
      </w:pPr>
      <w:r>
        <w:rPr>
          <w:rFonts w:ascii="Times New Roman"/>
          <w:b w:val="false"/>
          <w:i w:val="false"/>
          <w:color w:val="000000"/>
          <w:sz w:val="28"/>
        </w:rPr>
        <w:t>
      1) жеке немесе заңды тұлғаның ақылы немесе ақысыз негізінде құпиялылық туралы келісім жасасу үшін ұсынған құжаттардың және (немесе) олардағы деректердің (мәліметтердің) анық еместігі анықталғанда;</w:t>
      </w:r>
    </w:p>
    <w:bookmarkEnd w:id="48"/>
    <w:bookmarkStart w:name="z50" w:id="49"/>
    <w:p>
      <w:pPr>
        <w:spacing w:after="0"/>
        <w:ind w:left="0"/>
        <w:jc w:val="both"/>
      </w:pPr>
      <w:r>
        <w:rPr>
          <w:rFonts w:ascii="Times New Roman"/>
          <w:b w:val="false"/>
          <w:i w:val="false"/>
          <w:color w:val="000000"/>
          <w:sz w:val="28"/>
        </w:rPr>
        <w:t>
      2) жеке немесе заңды тұлғаның және (немесе) ақылы немесе ақысыз негізінде құпиялылық туралы келісім жасасу үшін қажетті ұсынылған материалдардың, объектілердің, деректердің және мәліметтердің осы Қағидаларда белгіленген талаптарға сәйкес келмеуі.</w:t>
      </w:r>
    </w:p>
    <w:bookmarkEnd w:id="49"/>
    <w:bookmarkStart w:name="z51" w:id="50"/>
    <w:p>
      <w:pPr>
        <w:spacing w:after="0"/>
        <w:ind w:left="0"/>
        <w:jc w:val="left"/>
      </w:pPr>
      <w:r>
        <w:rPr>
          <w:rFonts w:ascii="Times New Roman"/>
          <w:b/>
          <w:i w:val="false"/>
          <w:color w:val="000000"/>
        </w:rPr>
        <w:t xml:space="preserve"> 3-параграф. Жеке немесе заңды тұлғалардың мемлекет меншігіндегі қайталама геологиялық ақпаратты ақылы негізде алу талаптары</w:t>
      </w:r>
    </w:p>
    <w:bookmarkEnd w:id="50"/>
    <w:bookmarkStart w:name="z52" w:id="51"/>
    <w:p>
      <w:pPr>
        <w:spacing w:after="0"/>
        <w:ind w:left="0"/>
        <w:jc w:val="both"/>
      </w:pPr>
      <w:r>
        <w:rPr>
          <w:rFonts w:ascii="Times New Roman"/>
          <w:b w:val="false"/>
          <w:i w:val="false"/>
          <w:color w:val="000000"/>
          <w:sz w:val="28"/>
        </w:rPr>
        <w:t>
      13. Мемлекет меншiгiндегі қайталама геологиялық ақпарат жер қойнауын пайдаланудан бос болып табылады және:</w:t>
      </w:r>
    </w:p>
    <w:bookmarkEnd w:id="51"/>
    <w:bookmarkStart w:name="z53" w:id="52"/>
    <w:p>
      <w:pPr>
        <w:spacing w:after="0"/>
        <w:ind w:left="0"/>
        <w:jc w:val="both"/>
      </w:pPr>
      <w:r>
        <w:rPr>
          <w:rFonts w:ascii="Times New Roman"/>
          <w:b w:val="false"/>
          <w:i w:val="false"/>
          <w:color w:val="000000"/>
          <w:sz w:val="28"/>
        </w:rPr>
        <w:t>
      1) үзінді алу мен көшірме жасау құқығынсыз кейіннен сатып алу мен танысу үшін;</w:t>
      </w:r>
    </w:p>
    <w:bookmarkEnd w:id="52"/>
    <w:bookmarkStart w:name="z54" w:id="53"/>
    <w:p>
      <w:pPr>
        <w:spacing w:after="0"/>
        <w:ind w:left="0"/>
        <w:jc w:val="both"/>
      </w:pPr>
      <w:r>
        <w:rPr>
          <w:rFonts w:ascii="Times New Roman"/>
          <w:b w:val="false"/>
          <w:i w:val="false"/>
          <w:color w:val="000000"/>
          <w:sz w:val="28"/>
        </w:rPr>
        <w:t>
      2) өз қаражаты есебінен жер қойнауын мемлекеттік геологиялық зерттеуге шарт жасасуға уәкілетті органның шешімі негізінде жобалық құжаттаманы жасау үшін. Өз қаражаты есебінен жер қойнауын мемлекеттік геологиялық зерттеуге жасалған шарт негізінде өтініш берушімен құпиялылық туралы келісім жасалады, онда геологиялық ақпараттың құны шартта көрсетілген координаттар шегінде айқындалады;</w:t>
      </w:r>
    </w:p>
    <w:bookmarkEnd w:id="53"/>
    <w:bookmarkStart w:name="z55" w:id="54"/>
    <w:p>
      <w:pPr>
        <w:spacing w:after="0"/>
        <w:ind w:left="0"/>
        <w:jc w:val="both"/>
      </w:pPr>
      <w:r>
        <w:rPr>
          <w:rFonts w:ascii="Times New Roman"/>
          <w:b w:val="false"/>
          <w:i w:val="false"/>
          <w:color w:val="000000"/>
          <w:sz w:val="28"/>
        </w:rPr>
        <w:t>
      3) тікелей келіссөздер хаттамасы негізінде тау-кендік бөлу жобасын жасау үшін беріледі. Бұдан әрі өтініш берушімен құпиялылық туралы келісім жасалады, онда бекітілген тау-кендік немесе геологиялық бөлу шегінде тарихи шығындардың мөлшері және геологиялық ақпараттың құны айқындалады.</w:t>
      </w:r>
    </w:p>
    <w:bookmarkEnd w:id="54"/>
    <w:bookmarkStart w:name="z56" w:id="55"/>
    <w:p>
      <w:pPr>
        <w:spacing w:after="0"/>
        <w:ind w:left="0"/>
        <w:jc w:val="both"/>
      </w:pPr>
      <w:r>
        <w:rPr>
          <w:rFonts w:ascii="Times New Roman"/>
          <w:b w:val="false"/>
          <w:i w:val="false"/>
          <w:color w:val="000000"/>
          <w:sz w:val="28"/>
        </w:rPr>
        <w:t>
      Жер қойнауын пайдаланудан бос қайталама геологиялық ақпарат осы Қағидаларға 3-қосымшаға сәйкес нысан бойынша геологиялық ақпаратты жарияламау туралы міндеттеменің және геологиялық ақпараттың құнын төлеу негізінде беріледі.</w:t>
      </w:r>
    </w:p>
    <w:bookmarkEnd w:id="55"/>
    <w:bookmarkStart w:name="z57" w:id="56"/>
    <w:p>
      <w:pPr>
        <w:spacing w:after="0"/>
        <w:ind w:left="0"/>
        <w:jc w:val="both"/>
      </w:pPr>
      <w:r>
        <w:rPr>
          <w:rFonts w:ascii="Times New Roman"/>
          <w:b w:val="false"/>
          <w:i w:val="false"/>
          <w:color w:val="000000"/>
          <w:sz w:val="28"/>
        </w:rPr>
        <w:t xml:space="preserve">
      Геологиялық ақпаратты жарияламау туралы міндеттемеде айқындалған қайталама геологиялық ақпараттың құнын төлеу республикалық бюджетке 10 (он) жұмыс күні ішінде жүргізіледі. </w:t>
      </w:r>
    </w:p>
    <w:bookmarkEnd w:id="56"/>
    <w:bookmarkStart w:name="z58" w:id="57"/>
    <w:p>
      <w:pPr>
        <w:spacing w:after="0"/>
        <w:ind w:left="0"/>
        <w:jc w:val="both"/>
      </w:pPr>
      <w:r>
        <w:rPr>
          <w:rFonts w:ascii="Times New Roman"/>
          <w:b w:val="false"/>
          <w:i w:val="false"/>
          <w:color w:val="000000"/>
          <w:sz w:val="28"/>
        </w:rPr>
        <w:t>
      Жұмыс істеп жатқан жер қойнауын пайдаланушы дайындаған өзінің келісімшарттық аумағы бойынша қайталама геологиялық ақпарат келісімшарттың қолданылу мерзімі аяқталғанға дейін жер қойнауын пайдаланудан бос емес (пайдалануда) болып табылады.</w:t>
      </w:r>
    </w:p>
    <w:bookmarkEnd w:id="57"/>
    <w:bookmarkStart w:name="z59" w:id="58"/>
    <w:p>
      <w:pPr>
        <w:spacing w:after="0"/>
        <w:ind w:left="0"/>
        <w:jc w:val="both"/>
      </w:pPr>
      <w:r>
        <w:rPr>
          <w:rFonts w:ascii="Times New Roman"/>
          <w:b w:val="false"/>
          <w:i w:val="false"/>
          <w:color w:val="000000"/>
          <w:sz w:val="28"/>
        </w:rPr>
        <w:t xml:space="preserve">
      14. Уәкiлеттi органнан геологиялық ақпаратты алған жеке немесе заңды тұлға: </w:t>
      </w:r>
    </w:p>
    <w:bookmarkEnd w:id="58"/>
    <w:bookmarkStart w:name="z60" w:id="59"/>
    <w:p>
      <w:pPr>
        <w:spacing w:after="0"/>
        <w:ind w:left="0"/>
        <w:jc w:val="both"/>
      </w:pPr>
      <w:r>
        <w:rPr>
          <w:rFonts w:ascii="Times New Roman"/>
          <w:b w:val="false"/>
          <w:i w:val="false"/>
          <w:color w:val="000000"/>
          <w:sz w:val="28"/>
        </w:rPr>
        <w:t>
      оның келiсiмшарттық аумағында жеке немесе заңды тұлғаның ресми түрде ресiмделген тапсырысы бойынша жұмыстарды орындайтын мердiгерге (бұдан әрi – мердiгер);</w:t>
      </w:r>
    </w:p>
    <w:bookmarkEnd w:id="59"/>
    <w:bookmarkStart w:name="z61" w:id="60"/>
    <w:p>
      <w:pPr>
        <w:spacing w:after="0"/>
        <w:ind w:left="0"/>
        <w:jc w:val="both"/>
      </w:pPr>
      <w:r>
        <w:rPr>
          <w:rFonts w:ascii="Times New Roman"/>
          <w:b w:val="false"/>
          <w:i w:val="false"/>
          <w:color w:val="000000"/>
          <w:sz w:val="28"/>
        </w:rPr>
        <w:t>
      жеке немесе заңды тұлға мен инвестордың арасында жасалған құпиялылықты сақтау туралы жасалған шарт болған кезде инвесторға (бұдан әрі – инвестор) осы геологиялық ақпараттың көшiрмесiн уақытша пайдалануға бере алады.</w:t>
      </w:r>
    </w:p>
    <w:bookmarkEnd w:id="60"/>
    <w:bookmarkStart w:name="z62" w:id="61"/>
    <w:p>
      <w:pPr>
        <w:spacing w:after="0"/>
        <w:ind w:left="0"/>
        <w:jc w:val="both"/>
      </w:pPr>
      <w:r>
        <w:rPr>
          <w:rFonts w:ascii="Times New Roman"/>
          <w:b w:val="false"/>
          <w:i w:val="false"/>
          <w:color w:val="000000"/>
          <w:sz w:val="28"/>
        </w:rPr>
        <w:t>
      Геологиялық ақпаратты беру осы Қағидаларға 4-қосымшаға сәйкес нысан бойынша уәкілетті орган, жер қойнауын пайдаланушы және оның мердiгерi немесе инвесторы арасындағы геологиялық ақпаратты беру үшжақты шартымен ресiмделедi. Мердiгердiң немесе инвестордың геологиялық ақпаратты пайдалану мерзiмi үшжақты шартпен айқындалады.</w:t>
      </w:r>
    </w:p>
    <w:bookmarkEnd w:id="61"/>
    <w:bookmarkStart w:name="z63" w:id="62"/>
    <w:p>
      <w:pPr>
        <w:spacing w:after="0"/>
        <w:ind w:left="0"/>
        <w:jc w:val="both"/>
      </w:pPr>
      <w:r>
        <w:rPr>
          <w:rFonts w:ascii="Times New Roman"/>
          <w:b w:val="false"/>
          <w:i w:val="false"/>
          <w:color w:val="000000"/>
          <w:sz w:val="28"/>
        </w:rPr>
        <w:t>
      Жер қойнауын пайдаланушының тапсырысы бойынша оның келісімшарттық аумағында жұмыстарды орындайтын жеке немесе заңды тұлғаның мердігері немесе инвестициялау туралы шешім қабылдайтын инвестор осы Қағидалардың 15-тармағына сәйкес құпиялылық талаптарын сақтайды.</w:t>
      </w:r>
    </w:p>
    <w:bookmarkEnd w:id="62"/>
    <w:bookmarkStart w:name="z64" w:id="63"/>
    <w:p>
      <w:pPr>
        <w:spacing w:after="0"/>
        <w:ind w:left="0"/>
        <w:jc w:val="both"/>
      </w:pPr>
      <w:r>
        <w:rPr>
          <w:rFonts w:ascii="Times New Roman"/>
          <w:b w:val="false"/>
          <w:i w:val="false"/>
          <w:color w:val="000000"/>
          <w:sz w:val="28"/>
        </w:rPr>
        <w:t>
      15. Осы Қағидалардың 14-тармағында жазылған жағдайлардан басқа, геологиялық ақпаратты пайдалануға алған жеке немесе заңды тұлға оның құпиялылық талаптарын сақтайды: тираждамайды, үшінші тұлғаға бермейді, тек келісім мәні бойынша жұмыстарды орындау үшін ғана пайдаланады. Жеке немесе заңды тұлға құпиялылық талаптарын орындамаған жағдайда, құпиялылық туралы келісім бұзылады және жеке немесе заңды тұлға уәкілетті органға алынған материалдарды қайтарады, сондай-ақ уәкілетті органға құпиялылық талаптарын бұзушылыққа байланысты құпиялылық туралы келісім бұзылғаны туралы хабарлама жіберіледі.</w:t>
      </w:r>
    </w:p>
    <w:bookmarkEnd w:id="63"/>
    <w:bookmarkStart w:name="z65" w:id="64"/>
    <w:p>
      <w:pPr>
        <w:spacing w:after="0"/>
        <w:ind w:left="0"/>
        <w:jc w:val="both"/>
      </w:pPr>
      <w:r>
        <w:rPr>
          <w:rFonts w:ascii="Times New Roman"/>
          <w:b w:val="false"/>
          <w:i w:val="false"/>
          <w:color w:val="000000"/>
          <w:sz w:val="28"/>
        </w:rPr>
        <w:t>
      Құпиялылық талаптары Құпиялылық туралы келісімде реттеледі.</w:t>
      </w:r>
    </w:p>
    <w:bookmarkEnd w:id="64"/>
    <w:bookmarkStart w:name="z66" w:id="65"/>
    <w:p>
      <w:pPr>
        <w:spacing w:after="0"/>
        <w:ind w:left="0"/>
        <w:jc w:val="left"/>
      </w:pPr>
      <w:r>
        <w:rPr>
          <w:rFonts w:ascii="Times New Roman"/>
          <w:b/>
          <w:i w:val="false"/>
          <w:color w:val="000000"/>
        </w:rPr>
        <w:t xml:space="preserve"> 3-тарау. Геологиялық ақпаратты Қазақстан Республикасы аумағының шегінен тыс жерлерге әкету тәртібі</w:t>
      </w:r>
    </w:p>
    <w:bookmarkEnd w:id="65"/>
    <w:bookmarkStart w:name="z67" w:id="66"/>
    <w:p>
      <w:pPr>
        <w:spacing w:after="0"/>
        <w:ind w:left="0"/>
        <w:jc w:val="both"/>
      </w:pPr>
      <w:r>
        <w:rPr>
          <w:rFonts w:ascii="Times New Roman"/>
          <w:b w:val="false"/>
          <w:i w:val="false"/>
          <w:color w:val="000000"/>
          <w:sz w:val="28"/>
        </w:rPr>
        <w:t xml:space="preserve">
      16. Қазақстан Республикасының шегінен тыс жерлерге әкетуге жеке немесе заңды тұлғаларға (бұдан әрі - Өтініш беруші) уәкілетті орган берген немесе жер қойнауын пайдалану процесінде алынған геологиялық ақпарат жатады. </w:t>
      </w:r>
    </w:p>
    <w:bookmarkEnd w:id="66"/>
    <w:bookmarkStart w:name="z68" w:id="67"/>
    <w:p>
      <w:pPr>
        <w:spacing w:after="0"/>
        <w:ind w:left="0"/>
        <w:jc w:val="both"/>
      </w:pPr>
      <w:r>
        <w:rPr>
          <w:rFonts w:ascii="Times New Roman"/>
          <w:b w:val="false"/>
          <w:i w:val="false"/>
          <w:color w:val="000000"/>
          <w:sz w:val="28"/>
        </w:rPr>
        <w:t>
      Қазақстан Республикасының шегінен тыс жерлерге әкетуге Қағидалардың 4-тармағында айқындалған геологиялық ақпарат түрлері жатады.</w:t>
      </w:r>
    </w:p>
    <w:bookmarkEnd w:id="67"/>
    <w:bookmarkStart w:name="z69" w:id="68"/>
    <w:p>
      <w:pPr>
        <w:spacing w:after="0"/>
        <w:ind w:left="0"/>
        <w:jc w:val="both"/>
      </w:pPr>
      <w:r>
        <w:rPr>
          <w:rFonts w:ascii="Times New Roman"/>
          <w:b w:val="false"/>
          <w:i w:val="false"/>
          <w:color w:val="000000"/>
          <w:sz w:val="28"/>
        </w:rPr>
        <w:t xml:space="preserve">
      17. Қазақстан Республикасының аумағынан Еуразиялық экономикалық одақтың кедендік аумағы шегінен тыс жерлерге геологиялық ақпаратты әкету 2014 жылғы 14 қазанда Қазақстан Республикасы ратификациялаған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және Еуразиялық экономикалық комиссияның "Тарифтік емес реттеу шаралары туралы" 2015 жылғы 21 сәуірдегі Алқалық шешіміне сәйкес, уәкілетті мемлекеттік орган (бұдан әрі – мемлекеттік орган) берген лицензиялардың негізінде жүзеге асырылады. </w:t>
      </w:r>
    </w:p>
    <w:bookmarkEnd w:id="68"/>
    <w:bookmarkStart w:name="z70" w:id="69"/>
    <w:p>
      <w:pPr>
        <w:spacing w:after="0"/>
        <w:ind w:left="0"/>
        <w:jc w:val="both"/>
      </w:pPr>
      <w:r>
        <w:rPr>
          <w:rFonts w:ascii="Times New Roman"/>
          <w:b w:val="false"/>
          <w:i w:val="false"/>
          <w:color w:val="000000"/>
          <w:sz w:val="28"/>
        </w:rPr>
        <w:t xml:space="preserve">
      Мемлекеттік орган лицензияларды уәкілетті органның келісуімен береді. </w:t>
      </w:r>
    </w:p>
    <w:bookmarkEnd w:id="69"/>
    <w:bookmarkStart w:name="z71" w:id="70"/>
    <w:p>
      <w:pPr>
        <w:spacing w:after="0"/>
        <w:ind w:left="0"/>
        <w:jc w:val="both"/>
      </w:pPr>
      <w:r>
        <w:rPr>
          <w:rFonts w:ascii="Times New Roman"/>
          <w:b w:val="false"/>
          <w:i w:val="false"/>
          <w:color w:val="000000"/>
          <w:sz w:val="28"/>
        </w:rPr>
        <w:t>
      18. Еуразиялық экономикалық одақтың кедендік аумағы шегінен тыс жерлерге геологиялық ақпаратты әкетуге лицензия беруді келісу үшін мемлекеттік орган, жеке немесе заңды тұлғадан еркін нысандағы өтініш түскен сәттен бастап 2 (екі) жұмыс күні iшiнде, өтінімді уәкілетті органға келісуге жібереді.</w:t>
      </w:r>
    </w:p>
    <w:bookmarkEnd w:id="70"/>
    <w:bookmarkStart w:name="z72" w:id="71"/>
    <w:p>
      <w:pPr>
        <w:spacing w:after="0"/>
        <w:ind w:left="0"/>
        <w:jc w:val="both"/>
      </w:pPr>
      <w:r>
        <w:rPr>
          <w:rFonts w:ascii="Times New Roman"/>
          <w:b w:val="false"/>
          <w:i w:val="false"/>
          <w:color w:val="000000"/>
          <w:sz w:val="28"/>
        </w:rPr>
        <w:t>
      Уәкілетті орган өтiнiмдi қарастырып, 3 (үш) жұмыс күні iшiнде оны уәкілетті органның тиісті аумақтық бөлімшесіне жібереді.</w:t>
      </w:r>
    </w:p>
    <w:bookmarkEnd w:id="71"/>
    <w:bookmarkStart w:name="z73" w:id="72"/>
    <w:p>
      <w:pPr>
        <w:spacing w:after="0"/>
        <w:ind w:left="0"/>
        <w:jc w:val="both"/>
      </w:pPr>
      <w:r>
        <w:rPr>
          <w:rFonts w:ascii="Times New Roman"/>
          <w:b w:val="false"/>
          <w:i w:val="false"/>
          <w:color w:val="000000"/>
          <w:sz w:val="28"/>
        </w:rPr>
        <w:t>
      Аумақтық бөлімше уәкілетті органнан келіп түскен өтінім негізінде әкетілетін геологиялық ақпаратты тексеріп қарауды жүргізеді және 5 (бес) жұмыс күні iшiнде уәкілетті органға осы Қағидаларға 5-қосымшаға сәйкес нысан бойынша табиғи жеткізгіштердегі геологиялық ақпаратты тексеріп қарау актісін, сондай-ақ жасанды жеткізгіштердегі геологиялық ақпаратты әкету кезінде құпия геологиялық ақпараттың жоқ екені туралы анықтаманы жібереді.</w:t>
      </w:r>
    </w:p>
    <w:bookmarkEnd w:id="72"/>
    <w:bookmarkStart w:name="z74" w:id="73"/>
    <w:p>
      <w:pPr>
        <w:spacing w:after="0"/>
        <w:ind w:left="0"/>
        <w:jc w:val="both"/>
      </w:pPr>
      <w:r>
        <w:rPr>
          <w:rFonts w:ascii="Times New Roman"/>
          <w:b w:val="false"/>
          <w:i w:val="false"/>
          <w:color w:val="000000"/>
          <w:sz w:val="28"/>
        </w:rPr>
        <w:t xml:space="preserve">
      Әкетілуі тиіс табиғи жеткізгіштердегі геологиялық ақпарат жер қойнауын пайдалану келісімшартына қосымша бекітілген жұмыс бағдарламасында көзделген іріктеп алынатын сынамалардың санына сәйкес болған кезде уәкілетті орган геологиялық ақпаратты тексеріп қарау актісі келіп түскен сәттен бастап 3 (үш) жұмыс күні iшiнде Еуразиялық экономикалық одақтың кедендік аумағы шегінен тыс жерлерге геологиялық ақпаратты әкету лицензиясымен келісу туралы еркін нысандағы қорытындыны мемлекеттік органға жолдайды. </w:t>
      </w:r>
    </w:p>
    <w:bookmarkEnd w:id="73"/>
    <w:bookmarkStart w:name="z75" w:id="74"/>
    <w:p>
      <w:pPr>
        <w:spacing w:after="0"/>
        <w:ind w:left="0"/>
        <w:jc w:val="both"/>
      </w:pPr>
      <w:r>
        <w:rPr>
          <w:rFonts w:ascii="Times New Roman"/>
          <w:b w:val="false"/>
          <w:i w:val="false"/>
          <w:color w:val="000000"/>
          <w:sz w:val="28"/>
        </w:rPr>
        <w:t>
      Тексеріп қаралған жасанды жеткізгіштердегі геологиялық ақпараттар ұсынылған құжаттамаға сәйкес болған кезде уәкiлеттi орган геологиялық ақпаратты тексеріп қарау актісі және құпия геологиялық ақпараттың жоқ екені туралы анықтама келіп түскен сәттен бастап 3 (үш) жұмыс күні ішінде Еуразиялық экономикалық одақтың кедендік аумағы шегінен тыс жерлерге геологиялық ақпаратты әкету лицензиясымен келісу туралы еркін нысандағы қорытындыны мемлекеттік органға жолдайды.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меншігіндегі</w:t>
            </w:r>
            <w:r>
              <w:br/>
            </w:r>
            <w:r>
              <w:rPr>
                <w:rFonts w:ascii="Times New Roman"/>
                <w:b w:val="false"/>
                <w:i w:val="false"/>
                <w:color w:val="000000"/>
                <w:sz w:val="20"/>
              </w:rPr>
              <w:t>геологиялық ақпаратты оқу,</w:t>
            </w:r>
            <w:r>
              <w:br/>
            </w:r>
            <w:r>
              <w:rPr>
                <w:rFonts w:ascii="Times New Roman"/>
                <w:b w:val="false"/>
                <w:i w:val="false"/>
                <w:color w:val="000000"/>
                <w:sz w:val="20"/>
              </w:rPr>
              <w:t>ғылыми, коммерциялық</w:t>
            </w:r>
            <w:r>
              <w:br/>
            </w:r>
            <w:r>
              <w:rPr>
                <w:rFonts w:ascii="Times New Roman"/>
                <w:b w:val="false"/>
                <w:i w:val="false"/>
                <w:color w:val="000000"/>
                <w:sz w:val="20"/>
              </w:rPr>
              <w:t>мақсаттарда пайдалану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аумағының шегінен тыс</w:t>
            </w:r>
            <w:r>
              <w:br/>
            </w:r>
            <w:r>
              <w:rPr>
                <w:rFonts w:ascii="Times New Roman"/>
                <w:b w:val="false"/>
                <w:i w:val="false"/>
                <w:color w:val="000000"/>
                <w:sz w:val="20"/>
              </w:rPr>
              <w:t>жерлерге геологиялық</w:t>
            </w:r>
            <w:r>
              <w:br/>
            </w:r>
            <w:r>
              <w:rPr>
                <w:rFonts w:ascii="Times New Roman"/>
                <w:b w:val="false"/>
                <w:i w:val="false"/>
                <w:color w:val="000000"/>
                <w:sz w:val="20"/>
              </w:rPr>
              <w:t>ақпаратты әкету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75"/>
    <w:p>
      <w:pPr>
        <w:spacing w:after="0"/>
        <w:ind w:left="0"/>
        <w:jc w:val="left"/>
      </w:pPr>
      <w:r>
        <w:rPr>
          <w:rFonts w:ascii="Times New Roman"/>
          <w:b/>
          <w:i w:val="false"/>
          <w:color w:val="000000"/>
        </w:rPr>
        <w:t xml:space="preserve"> Өтеусіз негізде құпиялылық туралы келісім</w:t>
      </w:r>
    </w:p>
    <w:bookmarkEnd w:id="75"/>
    <w:p>
      <w:pPr>
        <w:spacing w:after="0"/>
        <w:ind w:left="0"/>
        <w:jc w:val="both"/>
      </w:pPr>
      <w:r>
        <w:rPr>
          <w:rFonts w:ascii="Times New Roman"/>
          <w:b w:val="false"/>
          <w:i w:val="false"/>
          <w:color w:val="000000"/>
          <w:sz w:val="28"/>
        </w:rPr>
        <w:t>
      20___ жылғы _________________№____</w:t>
      </w:r>
    </w:p>
    <w:p>
      <w:pPr>
        <w:spacing w:after="0"/>
        <w:ind w:left="0"/>
        <w:jc w:val="both"/>
      </w:pPr>
      <w:r>
        <w:rPr>
          <w:rFonts w:ascii="Times New Roman"/>
          <w:b w:val="false"/>
          <w:i w:val="false"/>
          <w:color w:val="000000"/>
          <w:sz w:val="28"/>
        </w:rPr>
        <w:t>
      Осы өтеусіз негізде құпиялылық туралы келісім (бұдан әрі – Келісім) бұдан әрі</w:t>
      </w:r>
    </w:p>
    <w:p>
      <w:pPr>
        <w:spacing w:after="0"/>
        <w:ind w:left="0"/>
        <w:jc w:val="both"/>
      </w:pPr>
      <w:r>
        <w:rPr>
          <w:rFonts w:ascii="Times New Roman"/>
          <w:b w:val="false"/>
          <w:i w:val="false"/>
          <w:color w:val="000000"/>
          <w:sz w:val="28"/>
        </w:rPr>
        <w:t>
      Тараптар деп аталатын ____________________________________________________________</w:t>
      </w:r>
    </w:p>
    <w:p>
      <w:pPr>
        <w:spacing w:after="0"/>
        <w:ind w:left="0"/>
        <w:jc w:val="both"/>
      </w:pPr>
      <w:r>
        <w:rPr>
          <w:rFonts w:ascii="Times New Roman"/>
          <w:b w:val="false"/>
          <w:i w:val="false"/>
          <w:color w:val="000000"/>
          <w:sz w:val="28"/>
        </w:rPr>
        <w:t xml:space="preserve">
                                    тиісті Өңіраралық департамент немесе </w:t>
      </w:r>
    </w:p>
    <w:p>
      <w:pPr>
        <w:spacing w:after="0"/>
        <w:ind w:left="0"/>
        <w:jc w:val="both"/>
      </w:pPr>
      <w:r>
        <w:rPr>
          <w:rFonts w:ascii="Times New Roman"/>
          <w:b w:val="false"/>
          <w:i w:val="false"/>
          <w:color w:val="000000"/>
          <w:sz w:val="28"/>
        </w:rPr>
        <w:t>
                                 Геология және жер қойнауын пайдалану комитеті</w:t>
      </w:r>
    </w:p>
    <w:p>
      <w:pPr>
        <w:spacing w:after="0"/>
        <w:ind w:left="0"/>
        <w:jc w:val="both"/>
      </w:pPr>
      <w:r>
        <w:rPr>
          <w:rFonts w:ascii="Times New Roman"/>
          <w:b w:val="false"/>
          <w:i w:val="false"/>
          <w:color w:val="000000"/>
          <w:sz w:val="28"/>
        </w:rPr>
        <w:t>
      (бұдан әрі – уәкілетті орган) атынан _________________________________________________</w:t>
      </w:r>
    </w:p>
    <w:p>
      <w:pPr>
        <w:spacing w:after="0"/>
        <w:ind w:left="0"/>
        <w:jc w:val="both"/>
      </w:pPr>
      <w:r>
        <w:rPr>
          <w:rFonts w:ascii="Times New Roman"/>
          <w:b w:val="false"/>
          <w:i w:val="false"/>
          <w:color w:val="000000"/>
          <w:sz w:val="28"/>
        </w:rPr>
        <w:t>
                                          негіздеме – құжаттың № және күні</w:t>
      </w:r>
    </w:p>
    <w:p>
      <w:pPr>
        <w:spacing w:after="0"/>
        <w:ind w:left="0"/>
        <w:jc w:val="both"/>
      </w:pPr>
      <w:r>
        <w:rPr>
          <w:rFonts w:ascii="Times New Roman"/>
          <w:b w:val="false"/>
          <w:i w:val="false"/>
          <w:color w:val="000000"/>
          <w:sz w:val="28"/>
        </w:rPr>
        <w:t>
      негізінде әрекет ететін 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w:t>
      </w:r>
    </w:p>
    <w:p>
      <w:pPr>
        <w:spacing w:after="0"/>
        <w:ind w:left="0"/>
        <w:jc w:val="both"/>
      </w:pPr>
      <w:r>
        <w:rPr>
          <w:rFonts w:ascii="Times New Roman"/>
          <w:b w:val="false"/>
          <w:i w:val="false"/>
          <w:color w:val="000000"/>
          <w:sz w:val="28"/>
        </w:rPr>
        <w:t>
      және _____________________________________________________________________ атынан</w:t>
      </w:r>
    </w:p>
    <w:p>
      <w:pPr>
        <w:spacing w:after="0"/>
        <w:ind w:left="0"/>
        <w:jc w:val="both"/>
      </w:pPr>
      <w:r>
        <w:rPr>
          <w:rFonts w:ascii="Times New Roman"/>
          <w:b w:val="false"/>
          <w:i w:val="false"/>
          <w:color w:val="000000"/>
          <w:sz w:val="28"/>
        </w:rPr>
        <w:t xml:space="preserve">
                        жеке немесе заңды тұлғаның атауы </w:t>
      </w:r>
    </w:p>
    <w:p>
      <w:pPr>
        <w:spacing w:after="0"/>
        <w:ind w:left="0"/>
        <w:jc w:val="both"/>
      </w:pPr>
      <w:r>
        <w:rPr>
          <w:rFonts w:ascii="Times New Roman"/>
          <w:b w:val="false"/>
          <w:i w:val="false"/>
          <w:color w:val="000000"/>
          <w:sz w:val="28"/>
        </w:rPr>
        <w:t>
      __________________________________________________________________негізінде әрекет</w:t>
      </w:r>
    </w:p>
    <w:p>
      <w:pPr>
        <w:spacing w:after="0"/>
        <w:ind w:left="0"/>
        <w:jc w:val="both"/>
      </w:pPr>
      <w:r>
        <w:rPr>
          <w:rFonts w:ascii="Times New Roman"/>
          <w:b w:val="false"/>
          <w:i w:val="false"/>
          <w:color w:val="000000"/>
          <w:sz w:val="28"/>
        </w:rPr>
        <w:t>
                        жарғының немесе сенімхаттың</w:t>
      </w:r>
    </w:p>
    <w:p>
      <w:pPr>
        <w:spacing w:after="0"/>
        <w:ind w:left="0"/>
        <w:jc w:val="both"/>
      </w:pPr>
      <w:r>
        <w:rPr>
          <w:rFonts w:ascii="Times New Roman"/>
          <w:b w:val="false"/>
          <w:i w:val="false"/>
          <w:color w:val="000000"/>
          <w:sz w:val="28"/>
        </w:rPr>
        <w:t>
      ететін___________________________________________________________________________</w:t>
      </w:r>
    </w:p>
    <w:p>
      <w:pPr>
        <w:spacing w:after="0"/>
        <w:ind w:left="0"/>
        <w:jc w:val="both"/>
      </w:pPr>
      <w:r>
        <w:rPr>
          <w:rFonts w:ascii="Times New Roman"/>
          <w:b w:val="false"/>
          <w:i w:val="false"/>
          <w:color w:val="000000"/>
          <w:sz w:val="28"/>
        </w:rPr>
        <w:t xml:space="preserve">
            жеке тұлғанның, бірінші басшының немесе өзге уәкілетті тұлғаның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(бұдан әрі – пайдаланушы) арасында жасалды.</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уәкілетті органның жер қойнауын геологиялық зерттеу және кешенді пайдалану саласындағы мемлекеттік саясатты іске асыратынын; тарихи шығындар мөлшерін, құнын және геологиялық ақпаратты алу шарттарын белгілейтінін; жер қойнауын ұтымды және кешенді пайдалануды, оған қоса минералды шикізатты бастапқы қайта өңдеуді (байытуды) бақылауды жүзеге асыратынын назарға ала отырып;</w:t>
      </w:r>
    </w:p>
    <w:p>
      <w:pPr>
        <w:spacing w:after="0"/>
        <w:ind w:left="0"/>
        <w:jc w:val="both"/>
      </w:pPr>
      <w:r>
        <w:rPr>
          <w:rFonts w:ascii="Times New Roman"/>
          <w:b w:val="false"/>
          <w:i w:val="false"/>
          <w:color w:val="000000"/>
          <w:sz w:val="28"/>
        </w:rPr>
        <w:t>
      2) уәкілетті орган мен пайдаланушы осы Келісімнің шарттары іске асырылған жағдайда, өздерінің өзара құқықтары мен міндеттерін реттейтіні туралы келісті.</w:t>
      </w:r>
    </w:p>
    <w:p>
      <w:pPr>
        <w:spacing w:after="0"/>
        <w:ind w:left="0"/>
        <w:jc w:val="both"/>
      </w:pPr>
      <w:r>
        <w:rPr>
          <w:rFonts w:ascii="Times New Roman"/>
          <w:b w:val="false"/>
          <w:i w:val="false"/>
          <w:color w:val="000000"/>
          <w:sz w:val="28"/>
        </w:rPr>
        <w:t>
      Уәкілетті орган мен пайдаланушы төмендегілер туралы осы Келісімді жасасты.</w:t>
      </w:r>
    </w:p>
    <w:bookmarkStart w:name="z78" w:id="76"/>
    <w:p>
      <w:pPr>
        <w:spacing w:after="0"/>
        <w:ind w:left="0"/>
        <w:jc w:val="left"/>
      </w:pPr>
      <w:r>
        <w:rPr>
          <w:rFonts w:ascii="Times New Roman"/>
          <w:b/>
          <w:i w:val="false"/>
          <w:color w:val="000000"/>
        </w:rPr>
        <w:t xml:space="preserve"> 1. Келісімнің мәні</w:t>
      </w:r>
    </w:p>
    <w:bookmarkEnd w:id="76"/>
    <w:bookmarkStart w:name="z79" w:id="77"/>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2015 жылғы 31 наурыздағы № 385 бұйрығымен (Нормативтік құқықтық актілердің мемлекеттік тізілімінде № 11328 болып тіркелген) бекітілген Мемлекет меншігінде болатын геологиялық ақпаратты оқу, ғылыми, коммерциялық мақсаттарда пайдалану және геологиялық ақпаратты Қазақстан Республикасы аумағының шегінен тыс жерлерге әкету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геологиялық ақпарат пайдаланушыға өтеусіз негізде беріледі.</w:t>
      </w:r>
    </w:p>
    <w:bookmarkEnd w:id="77"/>
    <w:bookmarkStart w:name="z80" w:id="78"/>
    <w:p>
      <w:pPr>
        <w:spacing w:after="0"/>
        <w:ind w:left="0"/>
        <w:jc w:val="both"/>
      </w:pPr>
      <w:r>
        <w:rPr>
          <w:rFonts w:ascii="Times New Roman"/>
          <w:b w:val="false"/>
          <w:i w:val="false"/>
          <w:color w:val="000000"/>
          <w:sz w:val="28"/>
        </w:rPr>
        <w:t>
      2. Пайдаланушы геологиялық ақпаратты пайдалану құқығын аумақтық және республикалық геологиялық қорлардан ______________________________________________</w:t>
      </w:r>
    </w:p>
    <w:bookmarkEnd w:id="78"/>
    <w:p>
      <w:pPr>
        <w:spacing w:after="0"/>
        <w:ind w:left="0"/>
        <w:jc w:val="both"/>
      </w:pPr>
      <w:r>
        <w:rPr>
          <w:rFonts w:ascii="Times New Roman"/>
          <w:b w:val="false"/>
          <w:i w:val="false"/>
          <w:color w:val="000000"/>
          <w:sz w:val="28"/>
        </w:rPr>
        <w:t xml:space="preserve">
                                                құқық белгілейтін құжат </w:t>
      </w:r>
    </w:p>
    <w:p>
      <w:pPr>
        <w:spacing w:after="0"/>
        <w:ind w:left="0"/>
        <w:jc w:val="both"/>
      </w:pPr>
      <w:r>
        <w:rPr>
          <w:rFonts w:ascii="Times New Roman"/>
          <w:b w:val="false"/>
          <w:i w:val="false"/>
          <w:color w:val="000000"/>
          <w:sz w:val="28"/>
        </w:rPr>
        <w:t>
      негізінде ________________________________________________________________ объектісі</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(бұдан әрі – объект) бойынша, мемлекеттік бюджет қаражаты есебінен қаржыландырылатын</w:t>
      </w:r>
    </w:p>
    <w:p>
      <w:pPr>
        <w:spacing w:after="0"/>
        <w:ind w:left="0"/>
        <w:jc w:val="both"/>
      </w:pPr>
      <w:r>
        <w:rPr>
          <w:rFonts w:ascii="Times New Roman"/>
          <w:b w:val="false"/>
          <w:i w:val="false"/>
          <w:color w:val="000000"/>
          <w:sz w:val="28"/>
        </w:rPr>
        <w:t>
      жұмыстарды орындау үшін (_____________жылға дейін)</w:t>
      </w:r>
    </w:p>
    <w:p>
      <w:pPr>
        <w:spacing w:after="0"/>
        <w:ind w:left="0"/>
        <w:jc w:val="both"/>
      </w:pPr>
      <w:r>
        <w:rPr>
          <w:rFonts w:ascii="Times New Roman"/>
          <w:b w:val="false"/>
          <w:i w:val="false"/>
          <w:color w:val="000000"/>
          <w:sz w:val="28"/>
        </w:rPr>
        <w:t xml:space="preserve">
                  жұмыстарды орындау мерзімі </w:t>
      </w:r>
    </w:p>
    <w:p>
      <w:pPr>
        <w:spacing w:after="0"/>
        <w:ind w:left="0"/>
        <w:jc w:val="both"/>
      </w:pPr>
      <w:r>
        <w:rPr>
          <w:rFonts w:ascii="Times New Roman"/>
          <w:b w:val="false"/>
          <w:i w:val="false"/>
          <w:color w:val="000000"/>
          <w:sz w:val="28"/>
        </w:rPr>
        <w:t>
      алады.</w:t>
      </w:r>
    </w:p>
    <w:bookmarkStart w:name="z81" w:id="79"/>
    <w:p>
      <w:pPr>
        <w:spacing w:after="0"/>
        <w:ind w:left="0"/>
        <w:jc w:val="both"/>
      </w:pPr>
      <w:r>
        <w:rPr>
          <w:rFonts w:ascii="Times New Roman"/>
          <w:b w:val="false"/>
          <w:i w:val="false"/>
          <w:color w:val="000000"/>
          <w:sz w:val="28"/>
        </w:rPr>
        <w:t xml:space="preserve">
      3. Пайдаланушы геологиялық ақпараттың көшірмелерін осы бөлімнің 2-тармағында көрсетілген мерзімге уақытша пайдалануға алады. </w:t>
      </w:r>
    </w:p>
    <w:bookmarkEnd w:id="79"/>
    <w:bookmarkStart w:name="z82" w:id="80"/>
    <w:p>
      <w:pPr>
        <w:spacing w:after="0"/>
        <w:ind w:left="0"/>
        <w:jc w:val="left"/>
      </w:pPr>
      <w:r>
        <w:rPr>
          <w:rFonts w:ascii="Times New Roman"/>
          <w:b/>
          <w:i w:val="false"/>
          <w:color w:val="000000"/>
        </w:rPr>
        <w:t xml:space="preserve"> 2. Геологиялық ақпаратты беру </w:t>
      </w:r>
    </w:p>
    <w:bookmarkEnd w:id="80"/>
    <w:bookmarkStart w:name="z83" w:id="81"/>
    <w:p>
      <w:pPr>
        <w:spacing w:after="0"/>
        <w:ind w:left="0"/>
        <w:jc w:val="both"/>
      </w:pPr>
      <w:r>
        <w:rPr>
          <w:rFonts w:ascii="Times New Roman"/>
          <w:b w:val="false"/>
          <w:i w:val="false"/>
          <w:color w:val="000000"/>
          <w:sz w:val="28"/>
        </w:rPr>
        <w:t xml:space="preserve">
      1. Уәкілетті орган пайдаланушының жазбаша сұрау салу тізбесі бойынша геологиялық ақпаратты береді. </w:t>
      </w:r>
    </w:p>
    <w:bookmarkEnd w:id="81"/>
    <w:bookmarkStart w:name="z84" w:id="82"/>
    <w:p>
      <w:pPr>
        <w:spacing w:after="0"/>
        <w:ind w:left="0"/>
        <w:jc w:val="both"/>
      </w:pPr>
      <w:r>
        <w:rPr>
          <w:rFonts w:ascii="Times New Roman"/>
          <w:b w:val="false"/>
          <w:i w:val="false"/>
          <w:color w:val="000000"/>
          <w:sz w:val="28"/>
        </w:rPr>
        <w:t>
      2. Пайдаланушы геологиялық ақпараттың цифрлауға немесе көшірмесін жасауға жұмсалған шығындарды осы жұмыстарды орындайтын ұйыммен жасасқан жеке шарт бойынша төлейді.</w:t>
      </w:r>
    </w:p>
    <w:bookmarkEnd w:id="82"/>
    <w:bookmarkStart w:name="z85" w:id="83"/>
    <w:p>
      <w:pPr>
        <w:spacing w:after="0"/>
        <w:ind w:left="0"/>
        <w:jc w:val="both"/>
      </w:pPr>
      <w:r>
        <w:rPr>
          <w:rFonts w:ascii="Times New Roman"/>
          <w:b w:val="false"/>
          <w:i w:val="false"/>
          <w:color w:val="000000"/>
          <w:sz w:val="28"/>
        </w:rPr>
        <w:t xml:space="preserve">
      3. Уәкілетті органнан пайдаланушыға геологиялық ақпаратты беру геологиялық ақпаратты қабылдау-беру актісі бойынша жүзеге асырылады, оған уәкілетті органның (уәкілетті органның өңіраралық департаментінің) бірінші басшысы, ал ол болмаған жағдайда – оны алмастыратын тұлға қол қояды. </w:t>
      </w:r>
    </w:p>
    <w:bookmarkEnd w:id="83"/>
    <w:bookmarkStart w:name="z86" w:id="84"/>
    <w:p>
      <w:pPr>
        <w:spacing w:after="0"/>
        <w:ind w:left="0"/>
        <w:jc w:val="left"/>
      </w:pPr>
      <w:r>
        <w:rPr>
          <w:rFonts w:ascii="Times New Roman"/>
          <w:b/>
          <w:i w:val="false"/>
          <w:color w:val="000000"/>
        </w:rPr>
        <w:t xml:space="preserve"> 3. Тараптардың құқықтары мен міндеттері</w:t>
      </w:r>
    </w:p>
    <w:bookmarkEnd w:id="84"/>
    <w:bookmarkStart w:name="z87" w:id="85"/>
    <w:p>
      <w:pPr>
        <w:spacing w:after="0"/>
        <w:ind w:left="0"/>
        <w:jc w:val="both"/>
      </w:pPr>
      <w:r>
        <w:rPr>
          <w:rFonts w:ascii="Times New Roman"/>
          <w:b w:val="false"/>
          <w:i w:val="false"/>
          <w:color w:val="000000"/>
          <w:sz w:val="28"/>
        </w:rPr>
        <w:t>
      1. Уәкілетті орган Келісімді бұзғанға дейін күнтізбелік күнтізбелік 30 күн бұрын пайдаланушыға жазбаша хабарлама бере отырып, оны бұзуға құқылы.</w:t>
      </w:r>
    </w:p>
    <w:bookmarkEnd w:id="85"/>
    <w:bookmarkStart w:name="z88" w:id="86"/>
    <w:p>
      <w:pPr>
        <w:spacing w:after="0"/>
        <w:ind w:left="0"/>
        <w:jc w:val="both"/>
      </w:pPr>
      <w:r>
        <w:rPr>
          <w:rFonts w:ascii="Times New Roman"/>
          <w:b w:val="false"/>
          <w:i w:val="false"/>
          <w:color w:val="000000"/>
          <w:sz w:val="28"/>
        </w:rPr>
        <w:t xml:space="preserve">
      2. Уәкілетті орган пайдаланушының жазбаша сұрау салу тізбесіне сәйкес геологиялық ақпаратты пайдалануға беруге міндетті. </w:t>
      </w:r>
    </w:p>
    <w:bookmarkEnd w:id="86"/>
    <w:bookmarkStart w:name="z89" w:id="87"/>
    <w:p>
      <w:pPr>
        <w:spacing w:after="0"/>
        <w:ind w:left="0"/>
        <w:jc w:val="both"/>
      </w:pPr>
      <w:r>
        <w:rPr>
          <w:rFonts w:ascii="Times New Roman"/>
          <w:b w:val="false"/>
          <w:i w:val="false"/>
          <w:color w:val="000000"/>
          <w:sz w:val="28"/>
        </w:rPr>
        <w:t>
      3. Пайдаланушы:</w:t>
      </w:r>
    </w:p>
    <w:bookmarkEnd w:id="87"/>
    <w:p>
      <w:pPr>
        <w:spacing w:after="0"/>
        <w:ind w:left="0"/>
        <w:jc w:val="both"/>
      </w:pPr>
      <w:r>
        <w:rPr>
          <w:rFonts w:ascii="Times New Roman"/>
          <w:b w:val="false"/>
          <w:i w:val="false"/>
          <w:color w:val="000000"/>
          <w:sz w:val="28"/>
        </w:rPr>
        <w:t xml:space="preserve">
      1) пайдаланушының оның келісімшарттық аумағында ресми түрде ресімделген тапсырысы бойынша жұмыстарды орындайтын өзінің мердігеріне немесе инвестициялау туралы шешім қабылдайтын инвесторға (бұдан әрі – мердігер немесе инвестор) осы геологиялық ақпараттың көшірмесін беруге құқылы. Геологиялық ақпаратты мердігерге немесе инвесторға беру пайдаланушы, оның мердігері немесе инвесторы және уәкілетті орган арасында үшжақты шарт жасасу арқылы ресімделеді. Мердігердің немесе инвестордың геологиялық ақпаратты пайдалану мерзімі келісімшарттық аумақта мердігерлік жұмыстарды орындау мерзіміне немесе инвестициялау туралы шешім қабылдау байланысты белгіленеді. </w:t>
      </w:r>
    </w:p>
    <w:p>
      <w:pPr>
        <w:spacing w:after="0"/>
        <w:ind w:left="0"/>
        <w:jc w:val="both"/>
      </w:pPr>
      <w:r>
        <w:rPr>
          <w:rFonts w:ascii="Times New Roman"/>
          <w:b w:val="false"/>
          <w:i w:val="false"/>
          <w:color w:val="000000"/>
          <w:sz w:val="28"/>
        </w:rPr>
        <w:t>
      Заңды немесе жеке тұлғаның мердігері немесе инвесторы осы Келісімнің құпиялылық шарттарын сақтайды.</w:t>
      </w:r>
    </w:p>
    <w:p>
      <w:pPr>
        <w:spacing w:after="0"/>
        <w:ind w:left="0"/>
        <w:jc w:val="both"/>
      </w:pPr>
      <w:r>
        <w:rPr>
          <w:rFonts w:ascii="Times New Roman"/>
          <w:b w:val="false"/>
          <w:i w:val="false"/>
          <w:color w:val="000000"/>
          <w:sz w:val="28"/>
        </w:rPr>
        <w:t>
      2) уәкілетті органға Келісімді бұзғанға дейін 30 жұмыс күні бұрын жазбаша хабарлама бере отырып, алынған геологиялық ақпаратты қайтару арқылы, оны бұзуға құқылы.</w:t>
      </w:r>
    </w:p>
    <w:bookmarkStart w:name="z90" w:id="88"/>
    <w:p>
      <w:pPr>
        <w:spacing w:after="0"/>
        <w:ind w:left="0"/>
        <w:jc w:val="both"/>
      </w:pPr>
      <w:r>
        <w:rPr>
          <w:rFonts w:ascii="Times New Roman"/>
          <w:b w:val="false"/>
          <w:i w:val="false"/>
          <w:color w:val="000000"/>
          <w:sz w:val="28"/>
        </w:rPr>
        <w:t>
      4. Пайдаланушы:</w:t>
      </w:r>
    </w:p>
    <w:bookmarkEnd w:id="88"/>
    <w:p>
      <w:pPr>
        <w:spacing w:after="0"/>
        <w:ind w:left="0"/>
        <w:jc w:val="both"/>
      </w:pPr>
      <w:r>
        <w:rPr>
          <w:rFonts w:ascii="Times New Roman"/>
          <w:b w:val="false"/>
          <w:i w:val="false"/>
          <w:color w:val="000000"/>
          <w:sz w:val="28"/>
        </w:rPr>
        <w:t>
      1) ақпаратты жер қойнауын пайдалануға жасалған келісімшарт шеңберінде жұмыстарды жүзеге асыру мақсатында пайдалануға;</w:t>
      </w:r>
    </w:p>
    <w:p>
      <w:pPr>
        <w:spacing w:after="0"/>
        <w:ind w:left="0"/>
        <w:jc w:val="both"/>
      </w:pPr>
      <w:r>
        <w:rPr>
          <w:rFonts w:ascii="Times New Roman"/>
          <w:b w:val="false"/>
          <w:i w:val="false"/>
          <w:color w:val="000000"/>
          <w:sz w:val="28"/>
        </w:rPr>
        <w:t>
      2) берілген геологиялық ақпаратты не қағаз, не электрондық жеткізгіштерде көбейтіп таратпауға;</w:t>
      </w:r>
    </w:p>
    <w:p>
      <w:pPr>
        <w:spacing w:after="0"/>
        <w:ind w:left="0"/>
        <w:jc w:val="both"/>
      </w:pPr>
      <w:r>
        <w:rPr>
          <w:rFonts w:ascii="Times New Roman"/>
          <w:b w:val="false"/>
          <w:i w:val="false"/>
          <w:color w:val="000000"/>
          <w:sz w:val="28"/>
        </w:rPr>
        <w:t>
      3) жер қойнауын пайдалануға жасалған келісімшарт шеңберінде жұмыстарды жүзеге асыру мақсатында уәкілетті органның жазбаша келісімінсіз ақпаратты үшінші тарапқа бермеуге;</w:t>
      </w:r>
    </w:p>
    <w:p>
      <w:pPr>
        <w:spacing w:after="0"/>
        <w:ind w:left="0"/>
        <w:jc w:val="both"/>
      </w:pPr>
      <w:r>
        <w:rPr>
          <w:rFonts w:ascii="Times New Roman"/>
          <w:b w:val="false"/>
          <w:i w:val="false"/>
          <w:color w:val="000000"/>
          <w:sz w:val="28"/>
        </w:rPr>
        <w:t>
      4) Келісімді мерзімінен бұрын бұзған жағдайда, берілген геологиялық ақпаратты толық көлемде, өзінде олардың көшірмелерін сақтау құқығынсыз, уәкілетті органға қайтарып беруге міндеттенеді.</w:t>
      </w:r>
    </w:p>
    <w:bookmarkStart w:name="z91" w:id="89"/>
    <w:p>
      <w:pPr>
        <w:spacing w:after="0"/>
        <w:ind w:left="0"/>
        <w:jc w:val="left"/>
      </w:pPr>
      <w:r>
        <w:rPr>
          <w:rFonts w:ascii="Times New Roman"/>
          <w:b/>
          <w:i w:val="false"/>
          <w:color w:val="000000"/>
        </w:rPr>
        <w:t xml:space="preserve"> 4. Тараптардың жауапкершілігі</w:t>
      </w:r>
    </w:p>
    <w:bookmarkEnd w:id="89"/>
    <w:bookmarkStart w:name="z92" w:id="90"/>
    <w:p>
      <w:pPr>
        <w:spacing w:after="0"/>
        <w:ind w:left="0"/>
        <w:jc w:val="both"/>
      </w:pPr>
      <w:r>
        <w:rPr>
          <w:rFonts w:ascii="Times New Roman"/>
          <w:b w:val="false"/>
          <w:i w:val="false"/>
          <w:color w:val="000000"/>
          <w:sz w:val="28"/>
        </w:rPr>
        <w:t>
      1. Міндеттемелерін орындамағаны немесе тиісінше орындамағаны үшін Тараптар Қазақстан Республикасының қолданыстағы заңнамасына сәйкес жауапты болады.</w:t>
      </w:r>
    </w:p>
    <w:bookmarkEnd w:id="90"/>
    <w:bookmarkStart w:name="z93" w:id="91"/>
    <w:p>
      <w:pPr>
        <w:spacing w:after="0"/>
        <w:ind w:left="0"/>
        <w:jc w:val="both"/>
      </w:pPr>
      <w:r>
        <w:rPr>
          <w:rFonts w:ascii="Times New Roman"/>
          <w:b w:val="false"/>
          <w:i w:val="false"/>
          <w:color w:val="000000"/>
          <w:sz w:val="28"/>
        </w:rPr>
        <w:t>
      2. Осы Келісімнің шарттарын орындамаған жағдайда пайдаланушы геологиялық ақпаратты пайдалану құқығынан айырылады, осы Келісім бұзылады және берілген геологиялық ақпарат уәкілетті органға қайтарылады.</w:t>
      </w:r>
    </w:p>
    <w:bookmarkEnd w:id="91"/>
    <w:bookmarkStart w:name="z94" w:id="92"/>
    <w:p>
      <w:pPr>
        <w:spacing w:after="0"/>
        <w:ind w:left="0"/>
        <w:jc w:val="left"/>
      </w:pPr>
      <w:r>
        <w:rPr>
          <w:rFonts w:ascii="Times New Roman"/>
          <w:b/>
          <w:i w:val="false"/>
          <w:color w:val="000000"/>
        </w:rPr>
        <w:t xml:space="preserve"> 5. Форс-мажор</w:t>
      </w:r>
    </w:p>
    <w:bookmarkEnd w:id="92"/>
    <w:bookmarkStart w:name="z95" w:id="93"/>
    <w:p>
      <w:pPr>
        <w:spacing w:after="0"/>
        <w:ind w:left="0"/>
        <w:jc w:val="both"/>
      </w:pPr>
      <w:r>
        <w:rPr>
          <w:rFonts w:ascii="Times New Roman"/>
          <w:b w:val="false"/>
          <w:i w:val="false"/>
          <w:color w:val="000000"/>
          <w:sz w:val="28"/>
        </w:rPr>
        <w:t>
      1. Тараптардың ешқайсысы, егер орындамау немесе орындаудағы кідірістер еңсерілмейтін күштердің (форс-мажор) мән-жайларынан туындаған болса, Келісім бойынша қандай да бір міндеттемелерді ішінара не толық орындамағаны үшін жауапты болмайды.</w:t>
      </w:r>
    </w:p>
    <w:bookmarkEnd w:id="93"/>
    <w:bookmarkStart w:name="z96" w:id="94"/>
    <w:p>
      <w:pPr>
        <w:spacing w:after="0"/>
        <w:ind w:left="0"/>
        <w:jc w:val="both"/>
      </w:pPr>
      <w:r>
        <w:rPr>
          <w:rFonts w:ascii="Times New Roman"/>
          <w:b w:val="false"/>
          <w:i w:val="false"/>
          <w:color w:val="000000"/>
          <w:sz w:val="28"/>
        </w:rPr>
        <w:t>
      2. Форс-мажорға әскери жанжалдар, табиғи апаттар, дүлей апаттар (өрт, ірі авариялар, коммуникациялардың істен шығуы және т.б.) және басқа да төтенше және осы жағдайда еңсерілмейтін мән-жайлар жатады.</w:t>
      </w:r>
    </w:p>
    <w:bookmarkEnd w:id="94"/>
    <w:bookmarkStart w:name="z97" w:id="95"/>
    <w:p>
      <w:pPr>
        <w:spacing w:after="0"/>
        <w:ind w:left="0"/>
        <w:jc w:val="both"/>
      </w:pPr>
      <w:r>
        <w:rPr>
          <w:rFonts w:ascii="Times New Roman"/>
          <w:b w:val="false"/>
          <w:i w:val="false"/>
          <w:color w:val="000000"/>
          <w:sz w:val="28"/>
        </w:rPr>
        <w:t xml:space="preserve">
      3. Тарап екінші тарапқа форс-мажорлық жағдайлар туындағаны немесе аяқталғаны, олардың сипаты мен ықтимал өту мерзімі туралы, олардың туындаған немесе тоқтаған күнінен бастап он жұмыс күні ішінде, тиісті ұйым берген тиісті құжатты қоса бере отырып, хабардар етуге міндетті. </w:t>
      </w:r>
    </w:p>
    <w:bookmarkEnd w:id="95"/>
    <w:bookmarkStart w:name="z98" w:id="96"/>
    <w:p>
      <w:pPr>
        <w:spacing w:after="0"/>
        <w:ind w:left="0"/>
        <w:jc w:val="both"/>
      </w:pPr>
      <w:r>
        <w:rPr>
          <w:rFonts w:ascii="Times New Roman"/>
          <w:b w:val="false"/>
          <w:i w:val="false"/>
          <w:color w:val="000000"/>
          <w:sz w:val="28"/>
        </w:rPr>
        <w:t>
      4. Осы Келісім бойынша міндеттемелерді орындау мерзімі форс-мажорлық жағдайлардың әрекет ету мерзіміне және олардың жағымсыз салдарына қарай ұзартылады.</w:t>
      </w:r>
    </w:p>
    <w:bookmarkEnd w:id="96"/>
    <w:bookmarkStart w:name="z99" w:id="97"/>
    <w:p>
      <w:pPr>
        <w:spacing w:after="0"/>
        <w:ind w:left="0"/>
        <w:jc w:val="both"/>
      </w:pPr>
      <w:r>
        <w:rPr>
          <w:rFonts w:ascii="Times New Roman"/>
          <w:b w:val="false"/>
          <w:i w:val="false"/>
          <w:color w:val="000000"/>
          <w:sz w:val="28"/>
        </w:rPr>
        <w:t>
      5. Форс-мажорлық жағдайлар туындаған кезде Тараптар ақылға қонымды мерзімде қалыптасқан мән-жайларды шешу жолдарын іздеу үшін келіссөздер жүргізеді және осы мән-жайлардың салдарын барынша азайту үшін барлық амалдарды пайдаланады.</w:t>
      </w:r>
    </w:p>
    <w:bookmarkEnd w:id="97"/>
    <w:bookmarkStart w:name="z100" w:id="98"/>
    <w:p>
      <w:pPr>
        <w:spacing w:after="0"/>
        <w:ind w:left="0"/>
        <w:jc w:val="left"/>
      </w:pPr>
      <w:r>
        <w:rPr>
          <w:rFonts w:ascii="Times New Roman"/>
          <w:b/>
          <w:i w:val="false"/>
          <w:color w:val="000000"/>
        </w:rPr>
        <w:t xml:space="preserve"> 6. Хабарламалар</w:t>
      </w:r>
    </w:p>
    <w:bookmarkEnd w:id="98"/>
    <w:p>
      <w:pPr>
        <w:spacing w:after="0"/>
        <w:ind w:left="0"/>
        <w:jc w:val="both"/>
      </w:pPr>
      <w:r>
        <w:rPr>
          <w:rFonts w:ascii="Times New Roman"/>
          <w:b w:val="false"/>
          <w:i w:val="false"/>
          <w:color w:val="000000"/>
          <w:sz w:val="28"/>
        </w:rPr>
        <w:t>
      Осы Келісімде көзделген барлық хабарламалар жазбаша ресімделуге тиіс және кейін пошта арқылы жіберіле отырып, мына мекенжайларға факсимильді байланыс арқылы жіберілуі тиіс:</w:t>
      </w:r>
    </w:p>
    <w:p>
      <w:pPr>
        <w:spacing w:after="0"/>
        <w:ind w:left="0"/>
        <w:jc w:val="both"/>
      </w:pPr>
      <w:r>
        <w:rPr>
          <w:rFonts w:ascii="Times New Roman"/>
          <w:b w:val="false"/>
          <w:i w:val="false"/>
          <w:color w:val="000000"/>
          <w:sz w:val="28"/>
        </w:rPr>
        <w:t>
      Уәкілетті орган _____________                        Пайдаланушы ________________</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Пошта мекенжайы: __________                        Пошта мекенжайы: ____________</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Телефон:___________________                        Телефон:_____________________</w:t>
      </w:r>
    </w:p>
    <w:bookmarkStart w:name="z101" w:id="99"/>
    <w:p>
      <w:pPr>
        <w:spacing w:after="0"/>
        <w:ind w:left="0"/>
        <w:jc w:val="left"/>
      </w:pPr>
      <w:r>
        <w:rPr>
          <w:rFonts w:ascii="Times New Roman"/>
          <w:b/>
          <w:i w:val="false"/>
          <w:color w:val="000000"/>
        </w:rPr>
        <w:t xml:space="preserve"> 7. Құпиялылық</w:t>
      </w:r>
    </w:p>
    <w:bookmarkEnd w:id="99"/>
    <w:bookmarkStart w:name="z102" w:id="100"/>
    <w:p>
      <w:pPr>
        <w:spacing w:after="0"/>
        <w:ind w:left="0"/>
        <w:jc w:val="both"/>
      </w:pPr>
      <w:r>
        <w:rPr>
          <w:rFonts w:ascii="Times New Roman"/>
          <w:b w:val="false"/>
          <w:i w:val="false"/>
          <w:color w:val="000000"/>
          <w:sz w:val="28"/>
        </w:rPr>
        <w:t>
      1. Пайдаланушы Қазақстан Республикасының заңнамасына сәйкес осы Келісімнің қолданылу мерзімі ішінде оның мәніне жататын барлық құжаттар, ақпараттар және есептер жөніндегі құпиялылық шарттарын сақтайды.</w:t>
      </w:r>
    </w:p>
    <w:bookmarkEnd w:id="100"/>
    <w:bookmarkStart w:name="z103" w:id="101"/>
    <w:p>
      <w:pPr>
        <w:spacing w:after="0"/>
        <w:ind w:left="0"/>
        <w:jc w:val="both"/>
      </w:pPr>
      <w:r>
        <w:rPr>
          <w:rFonts w:ascii="Times New Roman"/>
          <w:b w:val="false"/>
          <w:i w:val="false"/>
          <w:color w:val="000000"/>
          <w:sz w:val="28"/>
        </w:rPr>
        <w:t>
      2. Пайдаланушы, басқа Тараптан жазбаша келісім алмай, құпия болып табылатын және мына Келісім мазмұнына қатысты немесе осы Келісімнің ережелерін іске асырумен байланысты ақпаратты мына:</w:t>
      </w:r>
    </w:p>
    <w:bookmarkEnd w:id="101"/>
    <w:p>
      <w:pPr>
        <w:spacing w:after="0"/>
        <w:ind w:left="0"/>
        <w:jc w:val="both"/>
      </w:pPr>
      <w:r>
        <w:rPr>
          <w:rFonts w:ascii="Times New Roman"/>
          <w:b w:val="false"/>
          <w:i w:val="false"/>
          <w:color w:val="000000"/>
          <w:sz w:val="28"/>
        </w:rPr>
        <w:t>
      1) ақпарат сот тергеуі барысында пайдаланылған;</w:t>
      </w:r>
    </w:p>
    <w:p>
      <w:pPr>
        <w:spacing w:after="0"/>
        <w:ind w:left="0"/>
        <w:jc w:val="both"/>
      </w:pPr>
      <w:r>
        <w:rPr>
          <w:rFonts w:ascii="Times New Roman"/>
          <w:b w:val="false"/>
          <w:i w:val="false"/>
          <w:color w:val="000000"/>
          <w:sz w:val="28"/>
        </w:rPr>
        <w:t>
      2) егер үшінші тұлға мұндай ақпараттың құпиялылығы шарттарын сақтау және ол ақпаратты Тараптар белгілеген мақсаттарда және Тараптар айқындаған мерзімде ғана пайдалану міндеттемесін өзіне алған жағдайда, ақпарат Тараптардың біріне Келісім бойынша қызмет көрсететін үшінші тұлғаларға берілген;</w:t>
      </w:r>
    </w:p>
    <w:p>
      <w:pPr>
        <w:spacing w:after="0"/>
        <w:ind w:left="0"/>
        <w:jc w:val="both"/>
      </w:pPr>
      <w:r>
        <w:rPr>
          <w:rFonts w:ascii="Times New Roman"/>
          <w:b w:val="false"/>
          <w:i w:val="false"/>
          <w:color w:val="000000"/>
          <w:sz w:val="28"/>
        </w:rPr>
        <w:t>
      3) егер кез келген ақпаратты, оның ішінде банктік құпия болып табылатын, пайдаланушының кез келген, оның ішінде Қазақстан Республикасының шегінен тыс жерлердегі шетел банктерінде ашылған банк шотына қатысты ақпаратты алуға мүмкіндігі бар салық немесе Қазақстан Республикасының басқа уәкілетті мемлекеттік органдарына ақпарат берілетін жағдайлардан басқа жағдайда жария етуге құқығы жоқ.</w:t>
      </w:r>
    </w:p>
    <w:bookmarkStart w:name="z104" w:id="102"/>
    <w:p>
      <w:pPr>
        <w:spacing w:after="0"/>
        <w:ind w:left="0"/>
        <w:jc w:val="left"/>
      </w:pPr>
      <w:r>
        <w:rPr>
          <w:rFonts w:ascii="Times New Roman"/>
          <w:b/>
          <w:i w:val="false"/>
          <w:color w:val="000000"/>
        </w:rPr>
        <w:t xml:space="preserve"> 8. Дауларды реттеу</w:t>
      </w:r>
    </w:p>
    <w:bookmarkEnd w:id="102"/>
    <w:bookmarkStart w:name="z105" w:id="103"/>
    <w:p>
      <w:pPr>
        <w:spacing w:after="0"/>
        <w:ind w:left="0"/>
        <w:jc w:val="both"/>
      </w:pPr>
      <w:r>
        <w:rPr>
          <w:rFonts w:ascii="Times New Roman"/>
          <w:b w:val="false"/>
          <w:i w:val="false"/>
          <w:color w:val="000000"/>
          <w:sz w:val="28"/>
        </w:rPr>
        <w:t>
      1. Осы Келісімді түсіндіруге немесе қолдануға қатысты Тараптар арасындағы кез келген дау консультациялар және келіссөздер жолымен шешіледі.</w:t>
      </w:r>
    </w:p>
    <w:bookmarkEnd w:id="103"/>
    <w:bookmarkStart w:name="z106" w:id="104"/>
    <w:p>
      <w:pPr>
        <w:spacing w:after="0"/>
        <w:ind w:left="0"/>
        <w:jc w:val="both"/>
      </w:pPr>
      <w:r>
        <w:rPr>
          <w:rFonts w:ascii="Times New Roman"/>
          <w:b w:val="false"/>
          <w:i w:val="false"/>
          <w:color w:val="000000"/>
          <w:sz w:val="28"/>
        </w:rPr>
        <w:t>
      2. Реттелмеген даулар Қазақстан Республикасының заңнамасына сәйкес сот тәртібімен шешіледі.</w:t>
      </w:r>
    </w:p>
    <w:bookmarkEnd w:id="104"/>
    <w:bookmarkStart w:name="z107" w:id="105"/>
    <w:p>
      <w:pPr>
        <w:spacing w:after="0"/>
        <w:ind w:left="0"/>
        <w:jc w:val="left"/>
      </w:pPr>
      <w:r>
        <w:rPr>
          <w:rFonts w:ascii="Times New Roman"/>
          <w:b/>
          <w:i w:val="false"/>
          <w:color w:val="000000"/>
        </w:rPr>
        <w:t xml:space="preserve"> 9. Қорытынды ережелер, келісімнің күшіне енуі және қолданысын тоқтату</w:t>
      </w:r>
    </w:p>
    <w:bookmarkEnd w:id="105"/>
    <w:p>
      <w:pPr>
        <w:spacing w:after="0"/>
        <w:ind w:left="0"/>
        <w:jc w:val="both"/>
      </w:pPr>
      <w:r>
        <w:rPr>
          <w:rFonts w:ascii="Times New Roman"/>
          <w:b w:val="false"/>
          <w:i w:val="false"/>
          <w:color w:val="000000"/>
          <w:sz w:val="28"/>
        </w:rPr>
        <w:t>
      1. Осы Келісім __________________________дейінгі мерзімге жасалады.</w:t>
      </w:r>
    </w:p>
    <w:p>
      <w:pPr>
        <w:spacing w:after="0"/>
        <w:ind w:left="0"/>
        <w:jc w:val="both"/>
      </w:pPr>
      <w:r>
        <w:rPr>
          <w:rFonts w:ascii="Times New Roman"/>
          <w:b w:val="false"/>
          <w:i w:val="false"/>
          <w:color w:val="000000"/>
          <w:sz w:val="28"/>
        </w:rPr>
        <w:t>
      2. Осы Келісім қолданыстағы Қазақстан Республикасы заңнамасына сәйкес түсіндіріледі және реттеледі.</w:t>
      </w:r>
    </w:p>
    <w:p>
      <w:pPr>
        <w:spacing w:after="0"/>
        <w:ind w:left="0"/>
        <w:jc w:val="both"/>
      </w:pPr>
      <w:r>
        <w:rPr>
          <w:rFonts w:ascii="Times New Roman"/>
          <w:b w:val="false"/>
          <w:i w:val="false"/>
          <w:color w:val="000000"/>
          <w:sz w:val="28"/>
        </w:rPr>
        <w:t xml:space="preserve">
      3. 20____жылғы "____"_______________ ___________ қаласында мемлекеттік және орыс тілдерінде, бірдей заңды күші бар 2 (екі) данада, әрбір Тарапқа 1 (бір) данадан жасалды. Егер осы Келісімнің ережелерін түсіндіруде келіспеушіліктер болған жағдайда, тараптар орыс тіліндегі мәтінге жүгінеді. </w:t>
      </w:r>
    </w:p>
    <w:p>
      <w:pPr>
        <w:spacing w:after="0"/>
        <w:ind w:left="0"/>
        <w:jc w:val="both"/>
      </w:pPr>
      <w:r>
        <w:rPr>
          <w:rFonts w:ascii="Times New Roman"/>
          <w:b w:val="false"/>
          <w:i w:val="false"/>
          <w:color w:val="000000"/>
          <w:sz w:val="28"/>
        </w:rPr>
        <w:t>
      Уәкілетті орган                                    Пайдаланушы _________________</w:t>
      </w:r>
    </w:p>
    <w:p>
      <w:pPr>
        <w:spacing w:after="0"/>
        <w:ind w:left="0"/>
        <w:jc w:val="both"/>
      </w:pPr>
      <w:r>
        <w:rPr>
          <w:rFonts w:ascii="Times New Roman"/>
          <w:b w:val="false"/>
          <w:i w:val="false"/>
          <w:color w:val="000000"/>
          <w:sz w:val="28"/>
        </w:rPr>
        <w:t>
      _____________________________                        ______________________________</w:t>
      </w:r>
    </w:p>
    <w:p>
      <w:pPr>
        <w:spacing w:after="0"/>
        <w:ind w:left="0"/>
        <w:jc w:val="both"/>
      </w:pPr>
      <w:r>
        <w:rPr>
          <w:rFonts w:ascii="Times New Roman"/>
          <w:b w:val="false"/>
          <w:i w:val="false"/>
          <w:color w:val="000000"/>
          <w:sz w:val="28"/>
        </w:rPr>
        <w:t>
      _____________________________                        ______________________________</w:t>
      </w:r>
    </w:p>
    <w:p>
      <w:pPr>
        <w:spacing w:after="0"/>
        <w:ind w:left="0"/>
        <w:jc w:val="both"/>
      </w:pPr>
      <w:r>
        <w:rPr>
          <w:rFonts w:ascii="Times New Roman"/>
          <w:b w:val="false"/>
          <w:i w:val="false"/>
          <w:color w:val="000000"/>
          <w:sz w:val="28"/>
        </w:rPr>
        <w:t>
      _____________________________                        ______________________________</w:t>
      </w:r>
    </w:p>
    <w:p>
      <w:pPr>
        <w:spacing w:after="0"/>
        <w:ind w:left="0"/>
        <w:jc w:val="both"/>
      </w:pPr>
      <w:r>
        <w:rPr>
          <w:rFonts w:ascii="Times New Roman"/>
          <w:b w:val="false"/>
          <w:i w:val="false"/>
          <w:color w:val="000000"/>
          <w:sz w:val="28"/>
        </w:rPr>
        <w:t>
      басшының тегі, аты, әкесінің аты                         басшының тегі, аты, әкесінің аты</w:t>
      </w:r>
    </w:p>
    <w:p>
      <w:pPr>
        <w:spacing w:after="0"/>
        <w:ind w:left="0"/>
        <w:jc w:val="both"/>
      </w:pPr>
      <w:r>
        <w:rPr>
          <w:rFonts w:ascii="Times New Roman"/>
          <w:b w:val="false"/>
          <w:i w:val="false"/>
          <w:color w:val="000000"/>
          <w:sz w:val="28"/>
        </w:rPr>
        <w:t>
             (бар болса)                                                 (бар болса)</w:t>
      </w:r>
    </w:p>
    <w:p>
      <w:pPr>
        <w:spacing w:after="0"/>
        <w:ind w:left="0"/>
        <w:jc w:val="both"/>
      </w:pPr>
      <w:r>
        <w:rPr>
          <w:rFonts w:ascii="Times New Roman"/>
          <w:b w:val="false"/>
          <w:i w:val="false"/>
          <w:color w:val="000000"/>
          <w:sz w:val="28"/>
        </w:rPr>
        <w:t>
      _____________________________                        ______________________________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Мөрдің орны (бар болса)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меншігіндегі</w:t>
            </w:r>
            <w:r>
              <w:br/>
            </w:r>
            <w:r>
              <w:rPr>
                <w:rFonts w:ascii="Times New Roman"/>
                <w:b w:val="false"/>
                <w:i w:val="false"/>
                <w:color w:val="000000"/>
                <w:sz w:val="20"/>
              </w:rPr>
              <w:t>геологиялық ақпаратты оқу,</w:t>
            </w:r>
            <w:r>
              <w:br/>
            </w:r>
            <w:r>
              <w:rPr>
                <w:rFonts w:ascii="Times New Roman"/>
                <w:b w:val="false"/>
                <w:i w:val="false"/>
                <w:color w:val="000000"/>
                <w:sz w:val="20"/>
              </w:rPr>
              <w:t>ғылыми, коммерциялық</w:t>
            </w:r>
            <w:r>
              <w:br/>
            </w:r>
            <w:r>
              <w:rPr>
                <w:rFonts w:ascii="Times New Roman"/>
                <w:b w:val="false"/>
                <w:i w:val="false"/>
                <w:color w:val="000000"/>
                <w:sz w:val="20"/>
              </w:rPr>
              <w:t>мақсаттарда пайдалану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аумағының шегінен тыс</w:t>
            </w:r>
            <w:r>
              <w:br/>
            </w:r>
            <w:r>
              <w:rPr>
                <w:rFonts w:ascii="Times New Roman"/>
                <w:b w:val="false"/>
                <w:i w:val="false"/>
                <w:color w:val="000000"/>
                <w:sz w:val="20"/>
              </w:rPr>
              <w:t>жерлерге геологиялық</w:t>
            </w:r>
            <w:r>
              <w:br/>
            </w:r>
            <w:r>
              <w:rPr>
                <w:rFonts w:ascii="Times New Roman"/>
                <w:b w:val="false"/>
                <w:i w:val="false"/>
                <w:color w:val="000000"/>
                <w:sz w:val="20"/>
              </w:rPr>
              <w:t>ақпаратты әкету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09" w:id="106"/>
    <w:p>
      <w:pPr>
        <w:spacing w:after="0"/>
        <w:ind w:left="0"/>
        <w:jc w:val="left"/>
      </w:pPr>
      <w:r>
        <w:rPr>
          <w:rFonts w:ascii="Times New Roman"/>
          <w:b/>
          <w:i w:val="false"/>
          <w:color w:val="000000"/>
        </w:rPr>
        <w:t xml:space="preserve"> Құпиялылық туралы келісім</w:t>
      </w:r>
    </w:p>
    <w:bookmarkEnd w:id="106"/>
    <w:p>
      <w:pPr>
        <w:spacing w:after="0"/>
        <w:ind w:left="0"/>
        <w:jc w:val="both"/>
      </w:pPr>
      <w:r>
        <w:rPr>
          <w:rFonts w:ascii="Times New Roman"/>
          <w:b w:val="false"/>
          <w:i w:val="false"/>
          <w:color w:val="000000"/>
          <w:sz w:val="28"/>
        </w:rPr>
        <w:t>
      20___ жылғы _________________№____</w:t>
      </w:r>
    </w:p>
    <w:p>
      <w:pPr>
        <w:spacing w:after="0"/>
        <w:ind w:left="0"/>
        <w:jc w:val="both"/>
      </w:pPr>
      <w:r>
        <w:rPr>
          <w:rFonts w:ascii="Times New Roman"/>
          <w:b w:val="false"/>
          <w:i w:val="false"/>
          <w:color w:val="000000"/>
          <w:sz w:val="28"/>
        </w:rPr>
        <w:t>
      Осы Құпиялылық туралы келісім (бұдан әрі – Келісім) бұдан әрі Тараптар деп аталатын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тиісті Өңіраралық департамент немесе Геология және жер қойнауын пайдалану комитеті</w:t>
      </w:r>
    </w:p>
    <w:p>
      <w:pPr>
        <w:spacing w:after="0"/>
        <w:ind w:left="0"/>
        <w:jc w:val="both"/>
      </w:pPr>
      <w:r>
        <w:rPr>
          <w:rFonts w:ascii="Times New Roman"/>
          <w:b w:val="false"/>
          <w:i w:val="false"/>
          <w:color w:val="000000"/>
          <w:sz w:val="28"/>
        </w:rPr>
        <w:t>
      (бұдан әрі – уәкілетті орган) атынан _________________________________________________</w:t>
      </w:r>
    </w:p>
    <w:p>
      <w:pPr>
        <w:spacing w:after="0"/>
        <w:ind w:left="0"/>
        <w:jc w:val="both"/>
      </w:pPr>
      <w:r>
        <w:rPr>
          <w:rFonts w:ascii="Times New Roman"/>
          <w:b w:val="false"/>
          <w:i w:val="false"/>
          <w:color w:val="000000"/>
          <w:sz w:val="28"/>
        </w:rPr>
        <w:t>
                                                негіздеме – құжаттың № және күні</w:t>
      </w:r>
    </w:p>
    <w:p>
      <w:pPr>
        <w:spacing w:after="0"/>
        <w:ind w:left="0"/>
        <w:jc w:val="both"/>
      </w:pPr>
      <w:r>
        <w:rPr>
          <w:rFonts w:ascii="Times New Roman"/>
          <w:b w:val="false"/>
          <w:i w:val="false"/>
          <w:color w:val="000000"/>
          <w:sz w:val="28"/>
        </w:rPr>
        <w:t>
      негізінде әрекет ететін 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w:t>
      </w:r>
    </w:p>
    <w:p>
      <w:pPr>
        <w:spacing w:after="0"/>
        <w:ind w:left="0"/>
        <w:jc w:val="both"/>
      </w:pPr>
      <w:r>
        <w:rPr>
          <w:rFonts w:ascii="Times New Roman"/>
          <w:b w:val="false"/>
          <w:i w:val="false"/>
          <w:color w:val="000000"/>
          <w:sz w:val="28"/>
        </w:rPr>
        <w:t>
      және _____________________________________________________________________ атынан</w:t>
      </w:r>
    </w:p>
    <w:p>
      <w:pPr>
        <w:spacing w:after="0"/>
        <w:ind w:left="0"/>
        <w:jc w:val="both"/>
      </w:pPr>
      <w:r>
        <w:rPr>
          <w:rFonts w:ascii="Times New Roman"/>
          <w:b w:val="false"/>
          <w:i w:val="false"/>
          <w:color w:val="000000"/>
          <w:sz w:val="28"/>
        </w:rPr>
        <w:t xml:space="preserve">
                              жеке немесе заңды тұлғаның атауы </w:t>
      </w:r>
    </w:p>
    <w:p>
      <w:pPr>
        <w:spacing w:after="0"/>
        <w:ind w:left="0"/>
        <w:jc w:val="both"/>
      </w:pPr>
      <w:r>
        <w:rPr>
          <w:rFonts w:ascii="Times New Roman"/>
          <w:b w:val="false"/>
          <w:i w:val="false"/>
          <w:color w:val="000000"/>
          <w:sz w:val="28"/>
        </w:rPr>
        <w:t>
      _________________________негізінде әрекет ететін ___________________________________</w:t>
      </w:r>
    </w:p>
    <w:p>
      <w:pPr>
        <w:spacing w:after="0"/>
        <w:ind w:left="0"/>
        <w:jc w:val="both"/>
      </w:pPr>
      <w:r>
        <w:rPr>
          <w:rFonts w:ascii="Times New Roman"/>
          <w:b w:val="false"/>
          <w:i w:val="false"/>
          <w:color w:val="000000"/>
          <w:sz w:val="28"/>
        </w:rPr>
        <w:t xml:space="preserve">
      жарғы немесе сенімхаттың             бірінші басшының немесе өзге уәкілетті тұлғаның Т.А.Ә </w:t>
      </w:r>
    </w:p>
    <w:p>
      <w:pPr>
        <w:spacing w:after="0"/>
        <w:ind w:left="0"/>
        <w:jc w:val="both"/>
      </w:pPr>
      <w:r>
        <w:rPr>
          <w:rFonts w:ascii="Times New Roman"/>
          <w:b w:val="false"/>
          <w:i w:val="false"/>
          <w:color w:val="000000"/>
          <w:sz w:val="28"/>
        </w:rPr>
        <w:t>
      (бұдан әрі – пайдаланушы) арасында жасалды.</w:t>
      </w:r>
    </w:p>
    <w:bookmarkStart w:name="z110" w:id="107"/>
    <w:p>
      <w:pPr>
        <w:spacing w:after="0"/>
        <w:ind w:left="0"/>
        <w:jc w:val="both"/>
      </w:pPr>
      <w:r>
        <w:rPr>
          <w:rFonts w:ascii="Times New Roman"/>
          <w:b w:val="false"/>
          <w:i w:val="false"/>
          <w:color w:val="000000"/>
          <w:sz w:val="28"/>
        </w:rPr>
        <w:t>
      Мыналарды:</w:t>
      </w:r>
    </w:p>
    <w:bookmarkEnd w:id="107"/>
    <w:p>
      <w:pPr>
        <w:spacing w:after="0"/>
        <w:ind w:left="0"/>
        <w:jc w:val="both"/>
      </w:pPr>
      <w:r>
        <w:rPr>
          <w:rFonts w:ascii="Times New Roman"/>
          <w:b w:val="false"/>
          <w:i w:val="false"/>
          <w:color w:val="000000"/>
          <w:sz w:val="28"/>
        </w:rPr>
        <w:t>
      1) уәкілетті органның жер қойнауын геологиялық зерттеу және кешенді пайдалану саласындағы мемлекеттік саясатты іске асыратынын; тарихи шығындар мөлшерін, құнын және геологиялық ақпаратты алу шарттарын белгілейтінін; жер қойнауын ұтымды және кешенді пайдалануды, оған қоса минералды шикізатты бастапқы қайта өңдеуді (байытуды) бақылауды жүзеге асыратынын назарға ала отырып;</w:t>
      </w:r>
    </w:p>
    <w:p>
      <w:pPr>
        <w:spacing w:after="0"/>
        <w:ind w:left="0"/>
        <w:jc w:val="both"/>
      </w:pPr>
      <w:r>
        <w:rPr>
          <w:rFonts w:ascii="Times New Roman"/>
          <w:b w:val="false"/>
          <w:i w:val="false"/>
          <w:color w:val="000000"/>
          <w:sz w:val="28"/>
        </w:rPr>
        <w:t>
      2) уәкілетті орган мен пайдаланушы Келісімнің шарттары іске асырылған жағдайда, ол өздерінің өзара құқықтары мен міндеттерін реттейтіні туралы келісті.</w:t>
      </w:r>
    </w:p>
    <w:p>
      <w:pPr>
        <w:spacing w:after="0"/>
        <w:ind w:left="0"/>
        <w:jc w:val="both"/>
      </w:pPr>
      <w:r>
        <w:rPr>
          <w:rFonts w:ascii="Times New Roman"/>
          <w:b w:val="false"/>
          <w:i w:val="false"/>
          <w:color w:val="000000"/>
          <w:sz w:val="28"/>
        </w:rPr>
        <w:t>
      Уәкілетті орган мен пайдаланушы төмендегілер туралы осы Келісімді жасасты.</w:t>
      </w:r>
    </w:p>
    <w:bookmarkStart w:name="z111" w:id="108"/>
    <w:p>
      <w:pPr>
        <w:spacing w:after="0"/>
        <w:ind w:left="0"/>
        <w:jc w:val="left"/>
      </w:pPr>
      <w:r>
        <w:rPr>
          <w:rFonts w:ascii="Times New Roman"/>
          <w:b/>
          <w:i w:val="false"/>
          <w:color w:val="000000"/>
        </w:rPr>
        <w:t xml:space="preserve"> 1. Келісімнің мәні</w:t>
      </w:r>
    </w:p>
    <w:bookmarkEnd w:id="108"/>
    <w:bookmarkStart w:name="z112" w:id="109"/>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2015 жылғы 31 наурыздағы № 385 бұйрығымен (Нормативтік құқықтық актілердің мемлекеттік тізілімінде № 11328 болып тіркелген) бекітілген Мемлекет меншігінде болатын геологиялық ақпаратты оқу, ғылыми, коммерциялық мақсаттарда пайдалану және геологиялық ақпаратты Қазақстан Республикасы аумағының шегінен тыс жерлерге әкету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геологиялық ақпарат пайдалануға ақылы негізде Қазақстан Республикасының бюджетіне оның құны төленген жағдайда беріледі. </w:t>
      </w:r>
    </w:p>
    <w:bookmarkEnd w:id="109"/>
    <w:bookmarkStart w:name="z113" w:id="110"/>
    <w:p>
      <w:pPr>
        <w:spacing w:after="0"/>
        <w:ind w:left="0"/>
        <w:jc w:val="both"/>
      </w:pPr>
      <w:r>
        <w:rPr>
          <w:rFonts w:ascii="Times New Roman"/>
          <w:b w:val="false"/>
          <w:i w:val="false"/>
          <w:color w:val="000000"/>
          <w:sz w:val="28"/>
        </w:rPr>
        <w:t xml:space="preserve">
      2. Тарихи шығындарды және жер қойнауы туралы геологиялық ақпараттың құнын айқындау тәртібі Қазақстан Республикасы Инвестициялар және даму министрінің 2015 жылғы 31 наурыздағы № 386 бұйрығымен (Нормативтік құқықтық актілердің мемлекеттік тізілімінде № 11330 болып тіркелген) бекітілген Тарихи шығындарды және геологиялық ақпарат құнын айқындау </w:t>
      </w:r>
      <w:r>
        <w:rPr>
          <w:rFonts w:ascii="Times New Roman"/>
          <w:b w:val="false"/>
          <w:i w:val="false"/>
          <w:color w:val="000000"/>
          <w:sz w:val="28"/>
        </w:rPr>
        <w:t>қағидалармен</w:t>
      </w:r>
      <w:r>
        <w:rPr>
          <w:rFonts w:ascii="Times New Roman"/>
          <w:b w:val="false"/>
          <w:i w:val="false"/>
          <w:color w:val="000000"/>
          <w:sz w:val="28"/>
        </w:rPr>
        <w:t xml:space="preserve"> реттеледі. </w:t>
      </w:r>
    </w:p>
    <w:bookmarkEnd w:id="110"/>
    <w:p>
      <w:pPr>
        <w:spacing w:after="0"/>
        <w:ind w:left="0"/>
        <w:jc w:val="both"/>
      </w:pPr>
      <w:r>
        <w:rPr>
          <w:rFonts w:ascii="Times New Roman"/>
          <w:b w:val="false"/>
          <w:i w:val="false"/>
          <w:color w:val="000000"/>
          <w:sz w:val="28"/>
        </w:rPr>
        <w:t>
      Мемлекет меншігіндегі геологиялық ақпараттың құны тарихи шығындар сомасының бір бөлігі ретінде айқындалады. Геологиялық ақпараттың құны Қазақстан Республикасының бюджетіне төленеді.</w:t>
      </w:r>
    </w:p>
    <w:bookmarkStart w:name="z114" w:id="111"/>
    <w:p>
      <w:pPr>
        <w:spacing w:after="0"/>
        <w:ind w:left="0"/>
        <w:jc w:val="both"/>
      </w:pPr>
      <w:r>
        <w:rPr>
          <w:rFonts w:ascii="Times New Roman"/>
          <w:b w:val="false"/>
          <w:i w:val="false"/>
          <w:color w:val="000000"/>
          <w:sz w:val="28"/>
        </w:rPr>
        <w:t>
      3. Пайдаланушы геологиялық ақпаратты пайдалану құқығын аумақтық және республикалық геологиялық қорлардан______________________________________________</w:t>
      </w:r>
    </w:p>
    <w:bookmarkEnd w:id="111"/>
    <w:p>
      <w:pPr>
        <w:spacing w:after="0"/>
        <w:ind w:left="0"/>
        <w:jc w:val="both"/>
      </w:pPr>
      <w:r>
        <w:rPr>
          <w:rFonts w:ascii="Times New Roman"/>
          <w:b w:val="false"/>
          <w:i w:val="false"/>
          <w:color w:val="000000"/>
          <w:sz w:val="28"/>
        </w:rPr>
        <w:t>
                                                құқық белгілейтін құжат</w:t>
      </w:r>
    </w:p>
    <w:p>
      <w:pPr>
        <w:spacing w:after="0"/>
        <w:ind w:left="0"/>
        <w:jc w:val="both"/>
      </w:pPr>
      <w:r>
        <w:rPr>
          <w:rFonts w:ascii="Times New Roman"/>
          <w:b w:val="false"/>
          <w:i w:val="false"/>
          <w:color w:val="000000"/>
          <w:sz w:val="28"/>
        </w:rPr>
        <w:t>
      негізінде ____________________объектісі (бұдан әрі – объект) бойынша және</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геологиялық ақпаратты өтеулі негізде беру туралы жазбаша сұрау салу негізінде алады.</w:t>
      </w:r>
    </w:p>
    <w:bookmarkStart w:name="z115" w:id="112"/>
    <w:p>
      <w:pPr>
        <w:spacing w:after="0"/>
        <w:ind w:left="0"/>
        <w:jc w:val="both"/>
      </w:pPr>
      <w:r>
        <w:rPr>
          <w:rFonts w:ascii="Times New Roman"/>
          <w:b w:val="false"/>
          <w:i w:val="false"/>
          <w:color w:val="000000"/>
          <w:sz w:val="28"/>
        </w:rPr>
        <w:t>
      4. Пайдаланушы Қазақстан Республикасының бюджетіне геологиялық ақпараттың құнын төлеген жағдайда, оның көшірмелерін жұмыстарды орындау мерзіміне уақытша пайдалануға алады.</w:t>
      </w:r>
    </w:p>
    <w:bookmarkEnd w:id="112"/>
    <w:bookmarkStart w:name="z116" w:id="113"/>
    <w:p>
      <w:pPr>
        <w:spacing w:after="0"/>
        <w:ind w:left="0"/>
        <w:jc w:val="left"/>
      </w:pPr>
      <w:r>
        <w:rPr>
          <w:rFonts w:ascii="Times New Roman"/>
          <w:b/>
          <w:i w:val="false"/>
          <w:color w:val="000000"/>
        </w:rPr>
        <w:t xml:space="preserve"> 2. Геологиялық ақпарат үшін төлемдер</w:t>
      </w:r>
    </w:p>
    <w:bookmarkEnd w:id="113"/>
    <w:bookmarkStart w:name="z117" w:id="114"/>
    <w:p>
      <w:pPr>
        <w:spacing w:after="0"/>
        <w:ind w:left="0"/>
        <w:jc w:val="both"/>
      </w:pPr>
      <w:r>
        <w:rPr>
          <w:rFonts w:ascii="Times New Roman"/>
          <w:b w:val="false"/>
          <w:i w:val="false"/>
          <w:color w:val="000000"/>
          <w:sz w:val="28"/>
        </w:rPr>
        <w:t>
      1. Геологиялық ақпарат пакетінің құны тарихи шығындардың мөлшеріне байланысты айқындалады.</w:t>
      </w:r>
    </w:p>
    <w:bookmarkEnd w:id="114"/>
    <w:p>
      <w:pPr>
        <w:spacing w:after="0"/>
        <w:ind w:left="0"/>
        <w:jc w:val="both"/>
      </w:pPr>
      <w:r>
        <w:rPr>
          <w:rFonts w:ascii="Times New Roman"/>
          <w:b w:val="false"/>
          <w:i w:val="false"/>
          <w:color w:val="000000"/>
          <w:sz w:val="28"/>
        </w:rPr>
        <w:t>
      Қазақстан Республикасының мемлекеттік бюджет қаражаты есебінен жұмсалған объект бойынша геологиялық-барлау жұмыстарының тарихи шығындарының құны ___________(______________________) теңгені құрайды.</w:t>
      </w:r>
    </w:p>
    <w:p>
      <w:pPr>
        <w:spacing w:after="0"/>
        <w:ind w:left="0"/>
        <w:jc w:val="both"/>
      </w:pPr>
      <w:r>
        <w:rPr>
          <w:rFonts w:ascii="Times New Roman"/>
          <w:b w:val="false"/>
          <w:i w:val="false"/>
          <w:color w:val="000000"/>
          <w:sz w:val="28"/>
        </w:rPr>
        <w:t>
                  ашып жазу</w:t>
      </w:r>
    </w:p>
    <w:bookmarkStart w:name="z118" w:id="115"/>
    <w:p>
      <w:pPr>
        <w:spacing w:after="0"/>
        <w:ind w:left="0"/>
        <w:jc w:val="both"/>
      </w:pPr>
      <w:r>
        <w:rPr>
          <w:rFonts w:ascii="Times New Roman"/>
          <w:b w:val="false"/>
          <w:i w:val="false"/>
          <w:color w:val="000000"/>
          <w:sz w:val="28"/>
        </w:rPr>
        <w:t>
      3. Пайдаланушы Келісімге қол қойылған күннен бастап он жұмыс күні ішінде осы Келісімнің 1-бөлімінің 2-тармағына сәйкес ___________________________________________</w:t>
      </w:r>
    </w:p>
    <w:bookmarkEnd w:id="115"/>
    <w:p>
      <w:pPr>
        <w:spacing w:after="0"/>
        <w:ind w:left="0"/>
        <w:jc w:val="both"/>
      </w:pPr>
      <w:r>
        <w:rPr>
          <w:rFonts w:ascii="Times New Roman"/>
          <w:b w:val="false"/>
          <w:i w:val="false"/>
          <w:color w:val="000000"/>
          <w:sz w:val="28"/>
        </w:rPr>
        <w:t>
      (__________________________________) теңгені құрайтын геологиялық ақпарат үшін тарихи</w:t>
      </w:r>
    </w:p>
    <w:p>
      <w:pPr>
        <w:spacing w:after="0"/>
        <w:ind w:left="0"/>
        <w:jc w:val="both"/>
      </w:pPr>
      <w:r>
        <w:rPr>
          <w:rFonts w:ascii="Times New Roman"/>
          <w:b w:val="false"/>
          <w:i w:val="false"/>
          <w:color w:val="000000"/>
          <w:sz w:val="28"/>
        </w:rPr>
        <w:t>
                  ашып жазу</w:t>
      </w:r>
    </w:p>
    <w:p>
      <w:pPr>
        <w:spacing w:after="0"/>
        <w:ind w:left="0"/>
        <w:jc w:val="both"/>
      </w:pPr>
      <w:r>
        <w:rPr>
          <w:rFonts w:ascii="Times New Roman"/>
          <w:b w:val="false"/>
          <w:i w:val="false"/>
          <w:color w:val="000000"/>
          <w:sz w:val="28"/>
        </w:rPr>
        <w:t xml:space="preserve">
      шығындар сомасының ___%-ын төлеуге міндеттенеді. </w:t>
      </w:r>
    </w:p>
    <w:bookmarkStart w:name="z119" w:id="116"/>
    <w:p>
      <w:pPr>
        <w:spacing w:after="0"/>
        <w:ind w:left="0"/>
        <w:jc w:val="both"/>
      </w:pPr>
      <w:r>
        <w:rPr>
          <w:rFonts w:ascii="Times New Roman"/>
          <w:b w:val="false"/>
          <w:i w:val="false"/>
          <w:color w:val="000000"/>
          <w:sz w:val="28"/>
        </w:rPr>
        <w:t>
      4. Келісімнің 2-бөлімінің 3-тармағында көрсетілген соманы төлеу "Мемлекеттік меншіктегі жер қойнауы туралы ақпаратты пайдалануға бергені үшін ақы" 201 903 бюджеттік сыныптама кодына және 911 төлем тағайындау кодына төленетін жердегі салық қызметі органының деректемелері бойынша пайдаланушының БСН (ЖСН) бойынша теңгемен жүргізіледі. Төлем тапсырмасында банктің төлем жүргізілгені туралы белгісі болуы қажет.</w:t>
      </w:r>
    </w:p>
    <w:bookmarkEnd w:id="116"/>
    <w:bookmarkStart w:name="z120" w:id="117"/>
    <w:p>
      <w:pPr>
        <w:spacing w:after="0"/>
        <w:ind w:left="0"/>
        <w:jc w:val="both"/>
      </w:pPr>
      <w:r>
        <w:rPr>
          <w:rFonts w:ascii="Times New Roman"/>
          <w:b w:val="false"/>
          <w:i w:val="false"/>
          <w:color w:val="000000"/>
          <w:sz w:val="28"/>
        </w:rPr>
        <w:t xml:space="preserve">
      5. Келісімнің 2-бөлімінің 3-тармағында көрсетілген соманы төлегеннен кейін тарихи шығындарды өтеу тәртібі "Салық және бюджетке төленетін басқа да міндетті төлемдер туралы" 2008 жылғы 10 желтоқсандағы Қазақстан Республикасының Кодексінің (Салық кодексі) </w:t>
      </w:r>
      <w:r>
        <w:rPr>
          <w:rFonts w:ascii="Times New Roman"/>
          <w:b w:val="false"/>
          <w:i w:val="false"/>
          <w:color w:val="000000"/>
          <w:sz w:val="28"/>
        </w:rPr>
        <w:t>328-бабына</w:t>
      </w:r>
      <w:r>
        <w:rPr>
          <w:rFonts w:ascii="Times New Roman"/>
          <w:b w:val="false"/>
          <w:i w:val="false"/>
          <w:color w:val="000000"/>
          <w:sz w:val="28"/>
        </w:rPr>
        <w:t xml:space="preserve"> сәйкес айқындалады. </w:t>
      </w:r>
    </w:p>
    <w:bookmarkEnd w:id="117"/>
    <w:bookmarkStart w:name="z121" w:id="118"/>
    <w:p>
      <w:pPr>
        <w:spacing w:after="0"/>
        <w:ind w:left="0"/>
        <w:jc w:val="both"/>
      </w:pPr>
      <w:r>
        <w:rPr>
          <w:rFonts w:ascii="Times New Roman"/>
          <w:b w:val="false"/>
          <w:i w:val="false"/>
          <w:color w:val="000000"/>
          <w:sz w:val="28"/>
        </w:rPr>
        <w:t>
      6. Уәкілетті органға төлем тапсырмасының көшірмесі ұсынылғаннан кейін пайдаланушының геологиялық ақпарат үшін төлем міндеттемелері орындалды деп есептеледі.</w:t>
      </w:r>
    </w:p>
    <w:bookmarkEnd w:id="118"/>
    <w:bookmarkStart w:name="z122" w:id="119"/>
    <w:p>
      <w:pPr>
        <w:spacing w:after="0"/>
        <w:ind w:left="0"/>
        <w:jc w:val="both"/>
      </w:pPr>
      <w:r>
        <w:rPr>
          <w:rFonts w:ascii="Times New Roman"/>
          <w:b w:val="false"/>
          <w:i w:val="false"/>
          <w:color w:val="000000"/>
          <w:sz w:val="28"/>
        </w:rPr>
        <w:t>
      7. Геологиялық ақпарат құнына оның көшірмесін жасауға жұмсалған шығындар кірмейді.</w:t>
      </w:r>
    </w:p>
    <w:bookmarkEnd w:id="119"/>
    <w:bookmarkStart w:name="z123" w:id="120"/>
    <w:p>
      <w:pPr>
        <w:spacing w:after="0"/>
        <w:ind w:left="0"/>
        <w:jc w:val="left"/>
      </w:pPr>
      <w:r>
        <w:rPr>
          <w:rFonts w:ascii="Times New Roman"/>
          <w:b/>
          <w:i w:val="false"/>
          <w:color w:val="000000"/>
        </w:rPr>
        <w:t xml:space="preserve"> 3. Геологиялық ақпаратты беру</w:t>
      </w:r>
    </w:p>
    <w:bookmarkEnd w:id="120"/>
    <w:bookmarkStart w:name="z124" w:id="121"/>
    <w:p>
      <w:pPr>
        <w:spacing w:after="0"/>
        <w:ind w:left="0"/>
        <w:jc w:val="both"/>
      </w:pPr>
      <w:r>
        <w:rPr>
          <w:rFonts w:ascii="Times New Roman"/>
          <w:b w:val="false"/>
          <w:i w:val="false"/>
          <w:color w:val="000000"/>
          <w:sz w:val="28"/>
        </w:rPr>
        <w:t xml:space="preserve">
      1. Уәкілетті орган пайдаланушының жазбаша сұрау салу тізбесі бойынша геологиялық ақпаратты оған осы Келісімнің 2-бөлімінің 4-тармағына сәйкес оның құны төленгеннен кейін береді. Ақпараттық жиынтыққа тарихи шығындарды есептеу негізінде келісімшарттық аумаққа жататын материалдар ғана енгізіледі. </w:t>
      </w:r>
    </w:p>
    <w:bookmarkEnd w:id="121"/>
    <w:bookmarkStart w:name="z125" w:id="122"/>
    <w:p>
      <w:pPr>
        <w:spacing w:after="0"/>
        <w:ind w:left="0"/>
        <w:jc w:val="both"/>
      </w:pPr>
      <w:r>
        <w:rPr>
          <w:rFonts w:ascii="Times New Roman"/>
          <w:b w:val="false"/>
          <w:i w:val="false"/>
          <w:color w:val="000000"/>
          <w:sz w:val="28"/>
        </w:rPr>
        <w:t xml:space="preserve">
      2. Пайдаланушы геологиялық ақпаратты цифрлауға немесе оның көшірмесін жасауға жұмсалған шығындарды осы жұмыстарды орындайтын ұйыммен жасасқан геологиялық ақпаратты көшіруге жеке шарт бойынша төлейді. </w:t>
      </w:r>
    </w:p>
    <w:bookmarkEnd w:id="122"/>
    <w:bookmarkStart w:name="z126" w:id="123"/>
    <w:p>
      <w:pPr>
        <w:spacing w:after="0"/>
        <w:ind w:left="0"/>
        <w:jc w:val="both"/>
      </w:pPr>
      <w:r>
        <w:rPr>
          <w:rFonts w:ascii="Times New Roman"/>
          <w:b w:val="false"/>
          <w:i w:val="false"/>
          <w:color w:val="000000"/>
          <w:sz w:val="28"/>
        </w:rPr>
        <w:t>
      3. Уәкілетті органнан пайдаланушыға геологиялық ақпаратты беру қабылдау-беру актісі бойынша жүзеге асырылады, оған уәкілетті органның (уәкілетті органның өңіраралық департаментінің) бірінші басшысы, ал ол болмаған жағдайда – оны алмастыратын тұлға қол қояды.</w:t>
      </w:r>
    </w:p>
    <w:bookmarkEnd w:id="123"/>
    <w:bookmarkStart w:name="z127" w:id="124"/>
    <w:p>
      <w:pPr>
        <w:spacing w:after="0"/>
        <w:ind w:left="0"/>
        <w:jc w:val="left"/>
      </w:pPr>
      <w:r>
        <w:rPr>
          <w:rFonts w:ascii="Times New Roman"/>
          <w:b/>
          <w:i w:val="false"/>
          <w:color w:val="000000"/>
        </w:rPr>
        <w:t xml:space="preserve"> 4. Тараптардың құқықтары мен міндеттері</w:t>
      </w:r>
    </w:p>
    <w:bookmarkEnd w:id="124"/>
    <w:bookmarkStart w:name="z128" w:id="125"/>
    <w:p>
      <w:pPr>
        <w:spacing w:after="0"/>
        <w:ind w:left="0"/>
        <w:jc w:val="both"/>
      </w:pPr>
      <w:r>
        <w:rPr>
          <w:rFonts w:ascii="Times New Roman"/>
          <w:b w:val="false"/>
          <w:i w:val="false"/>
          <w:color w:val="000000"/>
          <w:sz w:val="28"/>
        </w:rPr>
        <w:t>
      1. Уәкілетті орган Келісімді бұзғанға дейін күнтізбелік 30 күн бұрын пайдаланушыға жазбаша хабарлама бере отырып, оны бұзуға құқылы.</w:t>
      </w:r>
    </w:p>
    <w:bookmarkEnd w:id="125"/>
    <w:bookmarkStart w:name="z129" w:id="126"/>
    <w:p>
      <w:pPr>
        <w:spacing w:after="0"/>
        <w:ind w:left="0"/>
        <w:jc w:val="both"/>
      </w:pPr>
      <w:r>
        <w:rPr>
          <w:rFonts w:ascii="Times New Roman"/>
          <w:b w:val="false"/>
          <w:i w:val="false"/>
          <w:color w:val="000000"/>
          <w:sz w:val="28"/>
        </w:rPr>
        <w:t>
      2. Уәкілетті орган Қазақстан Республикасының бюджетіне геологиялық ақпараттың құны төленген жағдайда, пайдаланушының жазбаша сұрау салу тізбесіне сәйкес геологиялық ақпаратты пайдалануға беруге міндетті.</w:t>
      </w:r>
    </w:p>
    <w:bookmarkEnd w:id="126"/>
    <w:bookmarkStart w:name="z130" w:id="127"/>
    <w:p>
      <w:pPr>
        <w:spacing w:after="0"/>
        <w:ind w:left="0"/>
        <w:jc w:val="both"/>
      </w:pPr>
      <w:r>
        <w:rPr>
          <w:rFonts w:ascii="Times New Roman"/>
          <w:b w:val="false"/>
          <w:i w:val="false"/>
          <w:color w:val="000000"/>
          <w:sz w:val="28"/>
        </w:rPr>
        <w:t>
      3. Пайдаланушы:</w:t>
      </w:r>
    </w:p>
    <w:bookmarkEnd w:id="127"/>
    <w:p>
      <w:pPr>
        <w:spacing w:after="0"/>
        <w:ind w:left="0"/>
        <w:jc w:val="both"/>
      </w:pPr>
      <w:r>
        <w:rPr>
          <w:rFonts w:ascii="Times New Roman"/>
          <w:b w:val="false"/>
          <w:i w:val="false"/>
          <w:color w:val="000000"/>
          <w:sz w:val="28"/>
        </w:rPr>
        <w:t xml:space="preserve">
      1) пайдаланушының оның келісімшарттық аумағында ресми түрде ресімделген тапсырысы бойынша жұмыстарды орындайтын өзінің мердігеріне немесе инвестициялау туралы шешім қабылдайтын инвесторға (бұдан әрі – мердігер немесе инвестор) осы геологиялық ақпараттың көшірмесін беруге құқылы. Геологиялық ақпаратты мердігерге немесе инвесторға беру пайдаланушы, оның мердігері немесе инвесторы және уәкілетті орган арасында үшжақты шарт жасасу арқылы ресімделеді. Мердігердің немесе инвестордың геологиялық ақпаратты пайдалану мерзімі келісімшарттық аумақта мердігерлік жұмыстарды орындау мерзіміне немесе инвестициялау туралы шешім қабылдау байланысты белгіленеді. </w:t>
      </w:r>
    </w:p>
    <w:p>
      <w:pPr>
        <w:spacing w:after="0"/>
        <w:ind w:left="0"/>
        <w:jc w:val="both"/>
      </w:pPr>
      <w:r>
        <w:rPr>
          <w:rFonts w:ascii="Times New Roman"/>
          <w:b w:val="false"/>
          <w:i w:val="false"/>
          <w:color w:val="000000"/>
          <w:sz w:val="28"/>
        </w:rPr>
        <w:t>
      Заңды немесе жеке тұлғаның мердігері немесе инвесторы осы Келісімнің құпиялылық шарттарын сақтайды.</w:t>
      </w:r>
    </w:p>
    <w:p>
      <w:pPr>
        <w:spacing w:after="0"/>
        <w:ind w:left="0"/>
        <w:jc w:val="both"/>
      </w:pPr>
      <w:r>
        <w:rPr>
          <w:rFonts w:ascii="Times New Roman"/>
          <w:b w:val="false"/>
          <w:i w:val="false"/>
          <w:color w:val="000000"/>
          <w:sz w:val="28"/>
        </w:rPr>
        <w:t>
      2) уәкілетті орган Келісімді бұзғанға дейін 30 жұмыс күн бұрын пайдаланушыға жазбаша хабарлама бере отырып, алынған геологиялық ақпаратты қайтару арқылы, оны бұзуға құқылы.</w:t>
      </w:r>
    </w:p>
    <w:bookmarkStart w:name="z131" w:id="128"/>
    <w:p>
      <w:pPr>
        <w:spacing w:after="0"/>
        <w:ind w:left="0"/>
        <w:jc w:val="both"/>
      </w:pPr>
      <w:r>
        <w:rPr>
          <w:rFonts w:ascii="Times New Roman"/>
          <w:b w:val="false"/>
          <w:i w:val="false"/>
          <w:color w:val="000000"/>
          <w:sz w:val="28"/>
        </w:rPr>
        <w:t>
      4. Пайдаланушы:</w:t>
      </w:r>
    </w:p>
    <w:bookmarkEnd w:id="128"/>
    <w:p>
      <w:pPr>
        <w:spacing w:after="0"/>
        <w:ind w:left="0"/>
        <w:jc w:val="both"/>
      </w:pPr>
      <w:r>
        <w:rPr>
          <w:rFonts w:ascii="Times New Roman"/>
          <w:b w:val="false"/>
          <w:i w:val="false"/>
          <w:color w:val="000000"/>
          <w:sz w:val="28"/>
        </w:rPr>
        <w:t>
      1) ақпаратты жер қойнауын пайдалануға жасалған келісімшарт шеңберінде жұмыстарды жүзеге асыру мақсатында пайдалануға;</w:t>
      </w:r>
    </w:p>
    <w:p>
      <w:pPr>
        <w:spacing w:after="0"/>
        <w:ind w:left="0"/>
        <w:jc w:val="both"/>
      </w:pPr>
      <w:r>
        <w:rPr>
          <w:rFonts w:ascii="Times New Roman"/>
          <w:b w:val="false"/>
          <w:i w:val="false"/>
          <w:color w:val="000000"/>
          <w:sz w:val="28"/>
        </w:rPr>
        <w:t>
      2) берілген геологиялық ақпаратты не қағаз, не электрондық жеткізгіштерде көбейтіп таратпауға;</w:t>
      </w:r>
    </w:p>
    <w:p>
      <w:pPr>
        <w:spacing w:after="0"/>
        <w:ind w:left="0"/>
        <w:jc w:val="both"/>
      </w:pPr>
      <w:r>
        <w:rPr>
          <w:rFonts w:ascii="Times New Roman"/>
          <w:b w:val="false"/>
          <w:i w:val="false"/>
          <w:color w:val="000000"/>
          <w:sz w:val="28"/>
        </w:rPr>
        <w:t>
      3) жер қойнауын пайдалануға жасалған келісімшарт шеңберінде жұмыстарды жүзеге асыру мақсатында уәкілетті органның жазбаша келісімінсіз ақпаратты үшінші тарапқа бермеуге;</w:t>
      </w:r>
    </w:p>
    <w:p>
      <w:pPr>
        <w:spacing w:after="0"/>
        <w:ind w:left="0"/>
        <w:jc w:val="both"/>
      </w:pPr>
      <w:r>
        <w:rPr>
          <w:rFonts w:ascii="Times New Roman"/>
          <w:b w:val="false"/>
          <w:i w:val="false"/>
          <w:color w:val="000000"/>
          <w:sz w:val="28"/>
        </w:rPr>
        <w:t>
      4) Келісімді мерзімінен бұрын бұзған жағдайда, берілген геологиялық ақпаратты толық көлемде, өзінде олардың көшірмелерін сақтау құқығынсыз, уәкілетті органға қайтарып беруге міндеттенеді.</w:t>
      </w:r>
    </w:p>
    <w:bookmarkStart w:name="z132" w:id="129"/>
    <w:p>
      <w:pPr>
        <w:spacing w:after="0"/>
        <w:ind w:left="0"/>
        <w:jc w:val="left"/>
      </w:pPr>
      <w:r>
        <w:rPr>
          <w:rFonts w:ascii="Times New Roman"/>
          <w:b/>
          <w:i w:val="false"/>
          <w:color w:val="000000"/>
        </w:rPr>
        <w:t xml:space="preserve"> 5. Кепілдік міндеттемелер</w:t>
      </w:r>
    </w:p>
    <w:bookmarkEnd w:id="129"/>
    <w:p>
      <w:pPr>
        <w:spacing w:after="0"/>
        <w:ind w:left="0"/>
        <w:jc w:val="both"/>
      </w:pPr>
      <w:r>
        <w:rPr>
          <w:rFonts w:ascii="Times New Roman"/>
          <w:b w:val="false"/>
          <w:i w:val="false"/>
          <w:color w:val="000000"/>
          <w:sz w:val="28"/>
        </w:rPr>
        <w:t>
      Уәкілетті орган пайдаланушыға геологиялық ақпаратты беруге толық заңды құқығы мен өкілеттілігі бар екеніне кепілдік береді.</w:t>
      </w:r>
    </w:p>
    <w:bookmarkStart w:name="z133" w:id="130"/>
    <w:p>
      <w:pPr>
        <w:spacing w:after="0"/>
        <w:ind w:left="0"/>
        <w:jc w:val="left"/>
      </w:pPr>
      <w:r>
        <w:rPr>
          <w:rFonts w:ascii="Times New Roman"/>
          <w:b/>
          <w:i w:val="false"/>
          <w:color w:val="000000"/>
        </w:rPr>
        <w:t xml:space="preserve"> 6. Тараптардың жауапкершілігі</w:t>
      </w:r>
    </w:p>
    <w:bookmarkEnd w:id="130"/>
    <w:bookmarkStart w:name="z134" w:id="131"/>
    <w:p>
      <w:pPr>
        <w:spacing w:after="0"/>
        <w:ind w:left="0"/>
        <w:jc w:val="both"/>
      </w:pPr>
      <w:r>
        <w:rPr>
          <w:rFonts w:ascii="Times New Roman"/>
          <w:b w:val="false"/>
          <w:i w:val="false"/>
          <w:color w:val="000000"/>
          <w:sz w:val="28"/>
        </w:rPr>
        <w:t>
      1. Міндеттемелерін орындамағаны немесе тиісінше орындамағаны үшін Тараптар Қазақстан Республикасының қолданыстағы заңнамасына сәйкес жауапты болады.</w:t>
      </w:r>
    </w:p>
    <w:bookmarkEnd w:id="131"/>
    <w:bookmarkStart w:name="z135" w:id="132"/>
    <w:p>
      <w:pPr>
        <w:spacing w:after="0"/>
        <w:ind w:left="0"/>
        <w:jc w:val="both"/>
      </w:pPr>
      <w:r>
        <w:rPr>
          <w:rFonts w:ascii="Times New Roman"/>
          <w:b w:val="false"/>
          <w:i w:val="false"/>
          <w:color w:val="000000"/>
          <w:sz w:val="28"/>
        </w:rPr>
        <w:t>
      2. Осы Келісімнің шарттарын орындамаған жағдайда, пайдаланушы геологиялық ақпаратты пайдалану құқығынан айырылады, осы Келісім бұзылады және берілген геологиялық ақпарат уәкілетті органға қайтарылады, бұл ретте геологиялық ақпарат жиынтығының құны қайтарылмайды.</w:t>
      </w:r>
    </w:p>
    <w:bookmarkEnd w:id="132"/>
    <w:bookmarkStart w:name="z136" w:id="133"/>
    <w:p>
      <w:pPr>
        <w:spacing w:after="0"/>
        <w:ind w:left="0"/>
        <w:jc w:val="left"/>
      </w:pPr>
      <w:r>
        <w:rPr>
          <w:rFonts w:ascii="Times New Roman"/>
          <w:b/>
          <w:i w:val="false"/>
          <w:color w:val="000000"/>
        </w:rPr>
        <w:t xml:space="preserve"> 7. Форс-мажор</w:t>
      </w:r>
    </w:p>
    <w:bookmarkEnd w:id="133"/>
    <w:bookmarkStart w:name="z137" w:id="134"/>
    <w:p>
      <w:pPr>
        <w:spacing w:after="0"/>
        <w:ind w:left="0"/>
        <w:jc w:val="both"/>
      </w:pPr>
      <w:r>
        <w:rPr>
          <w:rFonts w:ascii="Times New Roman"/>
          <w:b w:val="false"/>
          <w:i w:val="false"/>
          <w:color w:val="000000"/>
          <w:sz w:val="28"/>
        </w:rPr>
        <w:t>
      1. Тараптардың ешқайсысы, егер орындамау немесе орындаудағы кідірістер еңсерілмейтін күштердің (форс-мажор) мән-жайларынан туындаған болса, Келісім бойынша қандай да бір міндеттемелерді ішінара не толық орындамағаны үшін жауапты болмайды.</w:t>
      </w:r>
    </w:p>
    <w:bookmarkEnd w:id="134"/>
    <w:bookmarkStart w:name="z138" w:id="135"/>
    <w:p>
      <w:pPr>
        <w:spacing w:after="0"/>
        <w:ind w:left="0"/>
        <w:jc w:val="both"/>
      </w:pPr>
      <w:r>
        <w:rPr>
          <w:rFonts w:ascii="Times New Roman"/>
          <w:b w:val="false"/>
          <w:i w:val="false"/>
          <w:color w:val="000000"/>
          <w:sz w:val="28"/>
        </w:rPr>
        <w:t>
      2. Форс-мажорға әскери жанжалдар, табиғи апаттар, дүлей апаттар (өрт, ірі авариялар, коммуникациялардың істен шығуы және т.б.) және басқа да төтенше және осы жағдайда еңсерілмейтін мән-жайлар жатады.</w:t>
      </w:r>
    </w:p>
    <w:bookmarkEnd w:id="135"/>
    <w:bookmarkStart w:name="z139" w:id="136"/>
    <w:p>
      <w:pPr>
        <w:spacing w:after="0"/>
        <w:ind w:left="0"/>
        <w:jc w:val="both"/>
      </w:pPr>
      <w:r>
        <w:rPr>
          <w:rFonts w:ascii="Times New Roman"/>
          <w:b w:val="false"/>
          <w:i w:val="false"/>
          <w:color w:val="000000"/>
          <w:sz w:val="28"/>
        </w:rPr>
        <w:t xml:space="preserve">
      3. Тарап екінші тарапқа форс-мажорлық жағдайлар туындағаны немесе аяқталғаны, олардың сипаты мен ықтимал өту мерзімі туралы, олардың туындаған немесе тоқтаған күнінен бастап он жұмыс күні ішінде, тиісті ұйым берген тиісті құжатты қоса бере отырып, хабардар етуге міндетті. </w:t>
      </w:r>
    </w:p>
    <w:bookmarkEnd w:id="136"/>
    <w:bookmarkStart w:name="z140" w:id="137"/>
    <w:p>
      <w:pPr>
        <w:spacing w:after="0"/>
        <w:ind w:left="0"/>
        <w:jc w:val="both"/>
      </w:pPr>
      <w:r>
        <w:rPr>
          <w:rFonts w:ascii="Times New Roman"/>
          <w:b w:val="false"/>
          <w:i w:val="false"/>
          <w:color w:val="000000"/>
          <w:sz w:val="28"/>
        </w:rPr>
        <w:t>
      4. Осы Келісім бойынша міндеттемелерді орындау мерзімі форс-мажорлық жағдайлардың әрекет ету мерзіміне және олардың жағымсыз салдарына қарай ұзартылады.</w:t>
      </w:r>
    </w:p>
    <w:bookmarkEnd w:id="137"/>
    <w:bookmarkStart w:name="z141" w:id="138"/>
    <w:p>
      <w:pPr>
        <w:spacing w:after="0"/>
        <w:ind w:left="0"/>
        <w:jc w:val="both"/>
      </w:pPr>
      <w:r>
        <w:rPr>
          <w:rFonts w:ascii="Times New Roman"/>
          <w:b w:val="false"/>
          <w:i w:val="false"/>
          <w:color w:val="000000"/>
          <w:sz w:val="28"/>
        </w:rPr>
        <w:t>
      5. Форс-мажорлық жағдайлар туындаған кезде Тараптар ақылға қонымды мерзімде қалыптасқан мән-жайларды шешу жолдарын іздеу үшін келіссөздер жүргізеді және осы мән-жайлардың салдарын барынша азайту үшін барлық амалдарды пайдаланады.</w:t>
      </w:r>
    </w:p>
    <w:bookmarkEnd w:id="138"/>
    <w:bookmarkStart w:name="z142" w:id="139"/>
    <w:p>
      <w:pPr>
        <w:spacing w:after="0"/>
        <w:ind w:left="0"/>
        <w:jc w:val="left"/>
      </w:pPr>
      <w:r>
        <w:rPr>
          <w:rFonts w:ascii="Times New Roman"/>
          <w:b/>
          <w:i w:val="false"/>
          <w:color w:val="000000"/>
        </w:rPr>
        <w:t xml:space="preserve"> 8. Хабарламалар</w:t>
      </w:r>
    </w:p>
    <w:bookmarkEnd w:id="139"/>
    <w:p>
      <w:pPr>
        <w:spacing w:after="0"/>
        <w:ind w:left="0"/>
        <w:jc w:val="both"/>
      </w:pPr>
      <w:r>
        <w:rPr>
          <w:rFonts w:ascii="Times New Roman"/>
          <w:b w:val="false"/>
          <w:i w:val="false"/>
          <w:color w:val="000000"/>
          <w:sz w:val="28"/>
        </w:rPr>
        <w:t>
      Осы Келісімде көзделген барлық хабарламалар жазбаша ресімделуге тиіс және кейін пошта арқылы жіберіле отырып, мына мекенжайларға факсимильді байланыс арқылы жіберілуі тиіс:</w:t>
      </w:r>
    </w:p>
    <w:p>
      <w:pPr>
        <w:spacing w:after="0"/>
        <w:ind w:left="0"/>
        <w:jc w:val="both"/>
      </w:pPr>
      <w:r>
        <w:rPr>
          <w:rFonts w:ascii="Times New Roman"/>
          <w:b w:val="false"/>
          <w:i w:val="false"/>
          <w:color w:val="000000"/>
          <w:sz w:val="28"/>
        </w:rPr>
        <w:t>
      Уәкілетті орган _____________                        Пайдаланушы ________________</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Пошта мекенжайы: __________                        Пошта мекенжайы: ____________</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Телефон:___________________                        Телефон:_____________________</w:t>
      </w:r>
    </w:p>
    <w:bookmarkStart w:name="z143" w:id="140"/>
    <w:p>
      <w:pPr>
        <w:spacing w:after="0"/>
        <w:ind w:left="0"/>
        <w:jc w:val="left"/>
      </w:pPr>
      <w:r>
        <w:rPr>
          <w:rFonts w:ascii="Times New Roman"/>
          <w:b/>
          <w:i w:val="false"/>
          <w:color w:val="000000"/>
        </w:rPr>
        <w:t xml:space="preserve"> 9. Құпиялылық</w:t>
      </w:r>
    </w:p>
    <w:bookmarkEnd w:id="140"/>
    <w:bookmarkStart w:name="z144" w:id="141"/>
    <w:p>
      <w:pPr>
        <w:spacing w:after="0"/>
        <w:ind w:left="0"/>
        <w:jc w:val="both"/>
      </w:pPr>
      <w:r>
        <w:rPr>
          <w:rFonts w:ascii="Times New Roman"/>
          <w:b w:val="false"/>
          <w:i w:val="false"/>
          <w:color w:val="000000"/>
          <w:sz w:val="28"/>
        </w:rPr>
        <w:t>
      1. Пайдаланушы Қазақстан Республикасының заңнамасына сәйкес осы Келісімнің қолданылу мерзімі ішінде оның мәніне жататын барлық құжаттар, ақпараттар және есептер жөніндегі құпиялылық шарттарын сақтайды.</w:t>
      </w:r>
    </w:p>
    <w:bookmarkEnd w:id="141"/>
    <w:bookmarkStart w:name="z145" w:id="142"/>
    <w:p>
      <w:pPr>
        <w:spacing w:after="0"/>
        <w:ind w:left="0"/>
        <w:jc w:val="both"/>
      </w:pPr>
      <w:r>
        <w:rPr>
          <w:rFonts w:ascii="Times New Roman"/>
          <w:b w:val="false"/>
          <w:i w:val="false"/>
          <w:color w:val="000000"/>
          <w:sz w:val="28"/>
        </w:rPr>
        <w:t>
      2. Пайдаланушы, басқа Тараптан жазбаша келісім алмай, құпия болып табылатын және мына Келісім мазмұнына қатысты немесе осы Келісімнің ережелерін іске асырумен байланысты ақпаратты мына:</w:t>
      </w:r>
    </w:p>
    <w:bookmarkEnd w:id="142"/>
    <w:p>
      <w:pPr>
        <w:spacing w:after="0"/>
        <w:ind w:left="0"/>
        <w:jc w:val="both"/>
      </w:pPr>
      <w:r>
        <w:rPr>
          <w:rFonts w:ascii="Times New Roman"/>
          <w:b w:val="false"/>
          <w:i w:val="false"/>
          <w:color w:val="000000"/>
          <w:sz w:val="28"/>
        </w:rPr>
        <w:t>
      1) ақпарат сот тергеуі барысында пайдаланылған;</w:t>
      </w:r>
    </w:p>
    <w:p>
      <w:pPr>
        <w:spacing w:after="0"/>
        <w:ind w:left="0"/>
        <w:jc w:val="both"/>
      </w:pPr>
      <w:r>
        <w:rPr>
          <w:rFonts w:ascii="Times New Roman"/>
          <w:b w:val="false"/>
          <w:i w:val="false"/>
          <w:color w:val="000000"/>
          <w:sz w:val="28"/>
        </w:rPr>
        <w:t>
      2) егер үшінші тұлға мұндай ақпараттың құпиялылығы шарттарын сақтау және ол ақпаратты Тараптар белгілеген мақсаттарда және Тараптар айқындаған мерзімде ғана пайдалану міндеттемесін өзіне алған жағдайда, ақпарат Тараптардың біріне Келісім бойынша қызмет көрсететін үшінші тұлғаларға берілген;</w:t>
      </w:r>
    </w:p>
    <w:p>
      <w:pPr>
        <w:spacing w:after="0"/>
        <w:ind w:left="0"/>
        <w:jc w:val="both"/>
      </w:pPr>
      <w:r>
        <w:rPr>
          <w:rFonts w:ascii="Times New Roman"/>
          <w:b w:val="false"/>
          <w:i w:val="false"/>
          <w:color w:val="000000"/>
          <w:sz w:val="28"/>
        </w:rPr>
        <w:t>
      3) егер кез келген ақпаратты, оның ішінде банктік құпия болып табылатын, пайдаланушының кез келген, оның ішінде Қазақстан Республикасының шегінен тыс жерлердегі шетел банктерінде ашылған банк шотына қатысты ақпаратты алуға мүмкіндігі бар салық немесе Қазақстан Республикасының басқа уәкілетті мемлекеттік органдарына ақпарат берілетін жағдайлардан басқа жағдайда жария етуге құқығы жоқ.</w:t>
      </w:r>
    </w:p>
    <w:bookmarkStart w:name="z146" w:id="143"/>
    <w:p>
      <w:pPr>
        <w:spacing w:after="0"/>
        <w:ind w:left="0"/>
        <w:jc w:val="left"/>
      </w:pPr>
      <w:r>
        <w:rPr>
          <w:rFonts w:ascii="Times New Roman"/>
          <w:b/>
          <w:i w:val="false"/>
          <w:color w:val="000000"/>
        </w:rPr>
        <w:t xml:space="preserve"> 10. Дауларды реттеу</w:t>
      </w:r>
    </w:p>
    <w:bookmarkEnd w:id="143"/>
    <w:bookmarkStart w:name="z147" w:id="144"/>
    <w:p>
      <w:pPr>
        <w:spacing w:after="0"/>
        <w:ind w:left="0"/>
        <w:jc w:val="both"/>
      </w:pPr>
      <w:r>
        <w:rPr>
          <w:rFonts w:ascii="Times New Roman"/>
          <w:b w:val="false"/>
          <w:i w:val="false"/>
          <w:color w:val="000000"/>
          <w:sz w:val="28"/>
        </w:rPr>
        <w:t>
      1. Осы Келісімді түсіндіруге немесе қолдануға қатысты Тараптар арасындағы кез келген дау консультациялар және келіссөздер жолымен шешіледі.</w:t>
      </w:r>
    </w:p>
    <w:bookmarkEnd w:id="144"/>
    <w:bookmarkStart w:name="z148" w:id="145"/>
    <w:p>
      <w:pPr>
        <w:spacing w:after="0"/>
        <w:ind w:left="0"/>
        <w:jc w:val="both"/>
      </w:pPr>
      <w:r>
        <w:rPr>
          <w:rFonts w:ascii="Times New Roman"/>
          <w:b w:val="false"/>
          <w:i w:val="false"/>
          <w:color w:val="000000"/>
          <w:sz w:val="28"/>
        </w:rPr>
        <w:t>
      2. Реттелмеген даулар Қазақстан Республикасының заңнамасына сәйкес сот тәртібімен шешіледі.</w:t>
      </w:r>
    </w:p>
    <w:bookmarkEnd w:id="145"/>
    <w:bookmarkStart w:name="z149" w:id="146"/>
    <w:p>
      <w:pPr>
        <w:spacing w:after="0"/>
        <w:ind w:left="0"/>
        <w:jc w:val="left"/>
      </w:pPr>
      <w:r>
        <w:rPr>
          <w:rFonts w:ascii="Times New Roman"/>
          <w:b/>
          <w:i w:val="false"/>
          <w:color w:val="000000"/>
        </w:rPr>
        <w:t xml:space="preserve"> 11. Қорытынды ережелер, келісімнің күшіне енуі және қолданысын тоқтату</w:t>
      </w:r>
    </w:p>
    <w:bookmarkEnd w:id="146"/>
    <w:bookmarkStart w:name="z150" w:id="147"/>
    <w:p>
      <w:pPr>
        <w:spacing w:after="0"/>
        <w:ind w:left="0"/>
        <w:jc w:val="both"/>
      </w:pPr>
      <w:r>
        <w:rPr>
          <w:rFonts w:ascii="Times New Roman"/>
          <w:b w:val="false"/>
          <w:i w:val="false"/>
          <w:color w:val="000000"/>
          <w:sz w:val="28"/>
        </w:rPr>
        <w:t>
      1. Осы Келісім оған Тараптар қол қойған күнінен бастап күшіне енеді және Келісімшарттың қолданылу мерзіміне сәйкес аяқталады.</w:t>
      </w:r>
    </w:p>
    <w:bookmarkEnd w:id="147"/>
    <w:bookmarkStart w:name="z151" w:id="148"/>
    <w:p>
      <w:pPr>
        <w:spacing w:after="0"/>
        <w:ind w:left="0"/>
        <w:jc w:val="both"/>
      </w:pPr>
      <w:r>
        <w:rPr>
          <w:rFonts w:ascii="Times New Roman"/>
          <w:b w:val="false"/>
          <w:i w:val="false"/>
          <w:color w:val="000000"/>
          <w:sz w:val="28"/>
        </w:rPr>
        <w:t>
      2. Осы Келісім қолданыстағы Қазақстан Республикасы заңнамасына сәйкес түсіндіріледі және реттеледі.</w:t>
      </w:r>
    </w:p>
    <w:bookmarkEnd w:id="148"/>
    <w:bookmarkStart w:name="z152" w:id="149"/>
    <w:p>
      <w:pPr>
        <w:spacing w:after="0"/>
        <w:ind w:left="0"/>
        <w:jc w:val="both"/>
      </w:pPr>
      <w:r>
        <w:rPr>
          <w:rFonts w:ascii="Times New Roman"/>
          <w:b w:val="false"/>
          <w:i w:val="false"/>
          <w:color w:val="000000"/>
          <w:sz w:val="28"/>
        </w:rPr>
        <w:t xml:space="preserve">
      3. 20 жылғы "___" ______________ _____________ қаласында қазақ және орыс тілдерінде, бірдей заңды күші бар 2 (екі) данада, әрбір Тарапқа 1 (бір) данадан жасалды. Егер осы Келісімнің ережелерін түсіндіруде келіспеушіліктер болған жағдайда, Тараптар орыс тіліндегі мәтінге жүгінеді. </w:t>
      </w:r>
    </w:p>
    <w:bookmarkEnd w:id="149"/>
    <w:p>
      <w:pPr>
        <w:spacing w:after="0"/>
        <w:ind w:left="0"/>
        <w:jc w:val="both"/>
      </w:pPr>
      <w:r>
        <w:rPr>
          <w:rFonts w:ascii="Times New Roman"/>
          <w:b w:val="false"/>
          <w:i w:val="false"/>
          <w:color w:val="000000"/>
          <w:sz w:val="28"/>
        </w:rPr>
        <w:t>
      Уәкілетті орган                                    Пайдаланушы _________________</w:t>
      </w:r>
    </w:p>
    <w:p>
      <w:pPr>
        <w:spacing w:after="0"/>
        <w:ind w:left="0"/>
        <w:jc w:val="both"/>
      </w:pPr>
      <w:r>
        <w:rPr>
          <w:rFonts w:ascii="Times New Roman"/>
          <w:b w:val="false"/>
          <w:i w:val="false"/>
          <w:color w:val="000000"/>
          <w:sz w:val="28"/>
        </w:rPr>
        <w:t>
      _____________________________                        ______________________________</w:t>
      </w:r>
    </w:p>
    <w:p>
      <w:pPr>
        <w:spacing w:after="0"/>
        <w:ind w:left="0"/>
        <w:jc w:val="both"/>
      </w:pPr>
      <w:r>
        <w:rPr>
          <w:rFonts w:ascii="Times New Roman"/>
          <w:b w:val="false"/>
          <w:i w:val="false"/>
          <w:color w:val="000000"/>
          <w:sz w:val="28"/>
        </w:rPr>
        <w:t>
      _____________________________                        ______________________________</w:t>
      </w:r>
    </w:p>
    <w:p>
      <w:pPr>
        <w:spacing w:after="0"/>
        <w:ind w:left="0"/>
        <w:jc w:val="both"/>
      </w:pPr>
      <w:r>
        <w:rPr>
          <w:rFonts w:ascii="Times New Roman"/>
          <w:b w:val="false"/>
          <w:i w:val="false"/>
          <w:color w:val="000000"/>
          <w:sz w:val="28"/>
        </w:rPr>
        <w:t>
      _____________________________                        ______________________________</w:t>
      </w:r>
    </w:p>
    <w:p>
      <w:pPr>
        <w:spacing w:after="0"/>
        <w:ind w:left="0"/>
        <w:jc w:val="both"/>
      </w:pPr>
      <w:r>
        <w:rPr>
          <w:rFonts w:ascii="Times New Roman"/>
          <w:b w:val="false"/>
          <w:i w:val="false"/>
          <w:color w:val="000000"/>
          <w:sz w:val="28"/>
        </w:rPr>
        <w:t>
      басшының тегі, аты, әкесінің аты                         басшының тегі, аты, әкесінің аты</w:t>
      </w:r>
    </w:p>
    <w:p>
      <w:pPr>
        <w:spacing w:after="0"/>
        <w:ind w:left="0"/>
        <w:jc w:val="both"/>
      </w:pPr>
      <w:r>
        <w:rPr>
          <w:rFonts w:ascii="Times New Roman"/>
          <w:b w:val="false"/>
          <w:i w:val="false"/>
          <w:color w:val="000000"/>
          <w:sz w:val="28"/>
        </w:rPr>
        <w:t>
             (бар болса)                                                 (бар болса)</w:t>
      </w:r>
    </w:p>
    <w:p>
      <w:pPr>
        <w:spacing w:after="0"/>
        <w:ind w:left="0"/>
        <w:jc w:val="both"/>
      </w:pPr>
      <w:r>
        <w:rPr>
          <w:rFonts w:ascii="Times New Roman"/>
          <w:b w:val="false"/>
          <w:i w:val="false"/>
          <w:color w:val="000000"/>
          <w:sz w:val="28"/>
        </w:rPr>
        <w:t>
      _____________________________                        ______________________________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Мөрдің орны (бар болса)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меншігіндегі</w:t>
            </w:r>
            <w:r>
              <w:br/>
            </w:r>
            <w:r>
              <w:rPr>
                <w:rFonts w:ascii="Times New Roman"/>
                <w:b w:val="false"/>
                <w:i w:val="false"/>
                <w:color w:val="000000"/>
                <w:sz w:val="20"/>
              </w:rPr>
              <w:t>геологиялық ақпаратты оқу,</w:t>
            </w:r>
            <w:r>
              <w:br/>
            </w:r>
            <w:r>
              <w:rPr>
                <w:rFonts w:ascii="Times New Roman"/>
                <w:b w:val="false"/>
                <w:i w:val="false"/>
                <w:color w:val="000000"/>
                <w:sz w:val="20"/>
              </w:rPr>
              <w:t>ғылыми, коммерциялық</w:t>
            </w:r>
            <w:r>
              <w:br/>
            </w:r>
            <w:r>
              <w:rPr>
                <w:rFonts w:ascii="Times New Roman"/>
                <w:b w:val="false"/>
                <w:i w:val="false"/>
                <w:color w:val="000000"/>
                <w:sz w:val="20"/>
              </w:rPr>
              <w:t>мақсаттарда пайдалану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аумағының шегінен тыс</w:t>
            </w:r>
            <w:r>
              <w:br/>
            </w:r>
            <w:r>
              <w:rPr>
                <w:rFonts w:ascii="Times New Roman"/>
                <w:b w:val="false"/>
                <w:i w:val="false"/>
                <w:color w:val="000000"/>
                <w:sz w:val="20"/>
              </w:rPr>
              <w:t>жерлерге геологиялық</w:t>
            </w:r>
            <w:r>
              <w:br/>
            </w:r>
            <w:r>
              <w:rPr>
                <w:rFonts w:ascii="Times New Roman"/>
                <w:b w:val="false"/>
                <w:i w:val="false"/>
                <w:color w:val="000000"/>
                <w:sz w:val="20"/>
              </w:rPr>
              <w:t>ақпаратты әкету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54" w:id="150"/>
    <w:p>
      <w:pPr>
        <w:spacing w:after="0"/>
        <w:ind w:left="0"/>
        <w:jc w:val="left"/>
      </w:pPr>
      <w:r>
        <w:rPr>
          <w:rFonts w:ascii="Times New Roman"/>
          <w:b/>
          <w:i w:val="false"/>
          <w:color w:val="000000"/>
        </w:rPr>
        <w:t xml:space="preserve"> Геологиялық ақпаратты жарияламау туралы</w:t>
      </w:r>
      <w:r>
        <w:br/>
      </w:r>
      <w:r>
        <w:rPr>
          <w:rFonts w:ascii="Times New Roman"/>
          <w:b/>
          <w:i w:val="false"/>
          <w:color w:val="000000"/>
        </w:rPr>
        <w:t>міндеттеме</w:t>
      </w:r>
    </w:p>
    <w:bookmarkEnd w:id="150"/>
    <w:p>
      <w:pPr>
        <w:spacing w:after="0"/>
        <w:ind w:left="0"/>
        <w:jc w:val="both"/>
      </w:pPr>
      <w:r>
        <w:rPr>
          <w:rFonts w:ascii="Times New Roman"/>
          <w:b w:val="false"/>
          <w:i w:val="false"/>
          <w:color w:val="000000"/>
          <w:sz w:val="28"/>
        </w:rPr>
        <w:t>
      20___ жылғы "___"_________ №______</w:t>
      </w:r>
    </w:p>
    <w:bookmarkStart w:name="z155" w:id="151"/>
    <w:p>
      <w:pPr>
        <w:spacing w:after="0"/>
        <w:ind w:left="0"/>
        <w:jc w:val="left"/>
      </w:pPr>
      <w:r>
        <w:rPr>
          <w:rFonts w:ascii="Times New Roman"/>
          <w:b/>
          <w:i w:val="false"/>
          <w:color w:val="000000"/>
        </w:rPr>
        <w:t xml:space="preserve"> 1. Міндеттеменің мәні</w:t>
      </w:r>
    </w:p>
    <w:bookmarkEnd w:id="151"/>
    <w:p>
      <w:pPr>
        <w:spacing w:after="0"/>
        <w:ind w:left="0"/>
        <w:jc w:val="both"/>
      </w:pPr>
      <w:r>
        <w:rPr>
          <w:rFonts w:ascii="Times New Roman"/>
          <w:b w:val="false"/>
          <w:i w:val="false"/>
          <w:color w:val="000000"/>
          <w:sz w:val="28"/>
        </w:rPr>
        <w:t>
      Геологиялық ақпарат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1"/>
        <w:gridCol w:w="2665"/>
        <w:gridCol w:w="1639"/>
        <w:gridCol w:w="1639"/>
        <w:gridCol w:w="2666"/>
      </w:tblGrid>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теңге.</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152"/>
    <w:p>
      <w:pPr>
        <w:spacing w:after="0"/>
        <w:ind w:left="0"/>
        <w:jc w:val="left"/>
      </w:pPr>
      <w:r>
        <w:rPr>
          <w:rFonts w:ascii="Times New Roman"/>
          <w:b/>
          <w:i w:val="false"/>
          <w:color w:val="000000"/>
        </w:rPr>
        <w:t xml:space="preserve"> 2. Геологиялық ақпарат үшін төлемдер</w:t>
      </w:r>
    </w:p>
    <w:bookmarkEnd w:id="152"/>
    <w:bookmarkStart w:name="z157" w:id="153"/>
    <w:p>
      <w:pPr>
        <w:spacing w:after="0"/>
        <w:ind w:left="0"/>
        <w:jc w:val="both"/>
      </w:pPr>
      <w:r>
        <w:rPr>
          <w:rFonts w:ascii="Times New Roman"/>
          <w:b w:val="false"/>
          <w:i w:val="false"/>
          <w:color w:val="000000"/>
          <w:sz w:val="28"/>
        </w:rPr>
        <w:t xml:space="preserve">
      1. Геологиялық ақпараттың құны Қазақстан Республикасы Инвестициялар және даму министрінің 2015 жылғы 31 наурыздағы № 386 бұйрығымен (Нормативтік құқықтық актілердің мемлекеттік тізілімінде № 11330 болып тіркелген) бекітілген Тарихи шығындарды және геологиялық ақпарат құнын айқындау қағидаларының </w:t>
      </w:r>
      <w:r>
        <w:rPr>
          <w:rFonts w:ascii="Times New Roman"/>
          <w:b w:val="false"/>
          <w:i w:val="false"/>
          <w:color w:val="000000"/>
          <w:sz w:val="28"/>
        </w:rPr>
        <w:t>11-тармағының</w:t>
      </w:r>
      <w:r>
        <w:rPr>
          <w:rFonts w:ascii="Times New Roman"/>
          <w:b w:val="false"/>
          <w:i w:val="false"/>
          <w:color w:val="000000"/>
          <w:sz w:val="28"/>
        </w:rPr>
        <w:t xml:space="preserve"> алтыншы абзацына сәйкес айқындалады. </w:t>
      </w:r>
    </w:p>
    <w:bookmarkEnd w:id="153"/>
    <w:bookmarkStart w:name="z158" w:id="154"/>
    <w:p>
      <w:pPr>
        <w:spacing w:after="0"/>
        <w:ind w:left="0"/>
        <w:jc w:val="both"/>
      </w:pPr>
      <w:r>
        <w:rPr>
          <w:rFonts w:ascii="Times New Roman"/>
          <w:b w:val="false"/>
          <w:i w:val="false"/>
          <w:color w:val="000000"/>
          <w:sz w:val="28"/>
        </w:rPr>
        <w:t>
      2. Жер қойнауын пайдаланудан бос геологиялық ақпараттың құны</w:t>
      </w:r>
    </w:p>
    <w:bookmarkEnd w:id="154"/>
    <w:p>
      <w:pPr>
        <w:spacing w:after="0"/>
        <w:ind w:left="0"/>
        <w:jc w:val="both"/>
      </w:pPr>
      <w:r>
        <w:rPr>
          <w:rFonts w:ascii="Times New Roman"/>
          <w:b w:val="false"/>
          <w:i w:val="false"/>
          <w:color w:val="000000"/>
          <w:sz w:val="28"/>
        </w:rPr>
        <w:t xml:space="preserve">
      _______________ (__________) теңгені құрайды. </w:t>
      </w:r>
    </w:p>
    <w:p>
      <w:pPr>
        <w:spacing w:after="0"/>
        <w:ind w:left="0"/>
        <w:jc w:val="both"/>
      </w:pPr>
      <w:r>
        <w:rPr>
          <w:rFonts w:ascii="Times New Roman"/>
          <w:b w:val="false"/>
          <w:i w:val="false"/>
          <w:color w:val="000000"/>
          <w:sz w:val="28"/>
        </w:rPr>
        <w:t>
                     ашып жазу</w:t>
      </w:r>
    </w:p>
    <w:p>
      <w:pPr>
        <w:spacing w:after="0"/>
        <w:ind w:left="0"/>
        <w:jc w:val="both"/>
      </w:pPr>
      <w:r>
        <w:rPr>
          <w:rFonts w:ascii="Times New Roman"/>
          <w:b w:val="false"/>
          <w:i w:val="false"/>
          <w:color w:val="000000"/>
          <w:sz w:val="28"/>
        </w:rPr>
        <w:t>
      Осы міндеттемеге қол қойылған күнінен бастап күнтізбелік 10 (он күн) ішінде төлем жүргізіледі. Осы жағдайды орындамаған кезде, Міндеттеме жарамсыз болып саналады.</w:t>
      </w:r>
    </w:p>
    <w:bookmarkStart w:name="z159" w:id="155"/>
    <w:p>
      <w:pPr>
        <w:spacing w:after="0"/>
        <w:ind w:left="0"/>
        <w:jc w:val="both"/>
      </w:pPr>
      <w:r>
        <w:rPr>
          <w:rFonts w:ascii="Times New Roman"/>
          <w:b w:val="false"/>
          <w:i w:val="false"/>
          <w:color w:val="000000"/>
          <w:sz w:val="28"/>
        </w:rPr>
        <w:t xml:space="preserve">
      3. Міндеттеменің 2-тармағында көрсетілген сома 201 903 "Мемлекет меншiгiндегі жер қойнауы туралы ақпаратты пайдалануға бергені үшін ақы" бюджеттік сыныптама кодына және 911 төлем тағайындау кодына төленетін жердегі салық қызметі органының деректемелері бойынша пайдаланушының БСН (ЖСН) бойынша теңгемен жүргізіледі. Төлем тапсырмасында банктің төлем жүргізілгені туралы белгісі болуы қажет. </w:t>
      </w:r>
    </w:p>
    <w:bookmarkEnd w:id="155"/>
    <w:bookmarkStart w:name="z160" w:id="156"/>
    <w:p>
      <w:pPr>
        <w:spacing w:after="0"/>
        <w:ind w:left="0"/>
        <w:jc w:val="both"/>
      </w:pPr>
      <w:r>
        <w:rPr>
          <w:rFonts w:ascii="Times New Roman"/>
          <w:b w:val="false"/>
          <w:i w:val="false"/>
          <w:color w:val="000000"/>
          <w:sz w:val="28"/>
        </w:rPr>
        <w:t>
      4. Төлем тапсырмасының көшірмесі уәкілетті органға ұсынылғаннан кейін геологиялық ақпарат үшін төлемдер бойынша пайдаланушының міндеттемелері орындалған деп саналатын болады.</w:t>
      </w:r>
    </w:p>
    <w:bookmarkEnd w:id="156"/>
    <w:bookmarkStart w:name="z161" w:id="157"/>
    <w:p>
      <w:pPr>
        <w:spacing w:after="0"/>
        <w:ind w:left="0"/>
        <w:jc w:val="both"/>
      </w:pPr>
      <w:r>
        <w:rPr>
          <w:rFonts w:ascii="Times New Roman"/>
          <w:b w:val="false"/>
          <w:i w:val="false"/>
          <w:color w:val="000000"/>
          <w:sz w:val="28"/>
        </w:rPr>
        <w:t>
      5. Геологиялық ақпарат құнына оның көшірмесін жасауға шығындар кірмейді.</w:t>
      </w:r>
    </w:p>
    <w:bookmarkEnd w:id="157"/>
    <w:bookmarkStart w:name="z162" w:id="158"/>
    <w:p>
      <w:pPr>
        <w:spacing w:after="0"/>
        <w:ind w:left="0"/>
        <w:jc w:val="left"/>
      </w:pPr>
      <w:r>
        <w:rPr>
          <w:rFonts w:ascii="Times New Roman"/>
          <w:b/>
          <w:i w:val="false"/>
          <w:color w:val="000000"/>
        </w:rPr>
        <w:t xml:space="preserve"> 3. Құпиялылық</w:t>
      </w:r>
    </w:p>
    <w:bookmarkEnd w:id="158"/>
    <w:bookmarkStart w:name="z163" w:id="159"/>
    <w:p>
      <w:pPr>
        <w:spacing w:after="0"/>
        <w:ind w:left="0"/>
        <w:jc w:val="both"/>
      </w:pPr>
      <w:r>
        <w:rPr>
          <w:rFonts w:ascii="Times New Roman"/>
          <w:b w:val="false"/>
          <w:i w:val="false"/>
          <w:color w:val="000000"/>
          <w:sz w:val="28"/>
        </w:rPr>
        <w:t>
      6. Пайдаланушы Қазақстан Республикасының заңнамасына сәйкес осы Міндеттеменің мәніне жататын барлық құжаттар, ақпараттар және есептер жөніндегі құпиялылық шарттарын сақтайды.</w:t>
      </w:r>
    </w:p>
    <w:bookmarkEnd w:id="159"/>
    <w:bookmarkStart w:name="z164" w:id="160"/>
    <w:p>
      <w:pPr>
        <w:spacing w:after="0"/>
        <w:ind w:left="0"/>
        <w:jc w:val="both"/>
      </w:pPr>
      <w:r>
        <w:rPr>
          <w:rFonts w:ascii="Times New Roman"/>
          <w:b w:val="false"/>
          <w:i w:val="false"/>
          <w:color w:val="000000"/>
          <w:sz w:val="28"/>
        </w:rPr>
        <w:t>
      7. Пайдаланушы, уәкілетті органнан жазбаша келісім алмай, құпия болып табылатын және мына Міндеттеме мазмұнына қатысты немесе осы Міндеттеменің ережелерін іске асырумен байланысты ақпаратты мына:</w:t>
      </w:r>
    </w:p>
    <w:bookmarkEnd w:id="160"/>
    <w:p>
      <w:pPr>
        <w:spacing w:after="0"/>
        <w:ind w:left="0"/>
        <w:jc w:val="both"/>
      </w:pPr>
      <w:r>
        <w:rPr>
          <w:rFonts w:ascii="Times New Roman"/>
          <w:b w:val="false"/>
          <w:i w:val="false"/>
          <w:color w:val="000000"/>
          <w:sz w:val="28"/>
        </w:rPr>
        <w:t>
      1) ақпарат сот тергеуі барысында пайдаланылған;</w:t>
      </w:r>
    </w:p>
    <w:p>
      <w:pPr>
        <w:spacing w:after="0"/>
        <w:ind w:left="0"/>
        <w:jc w:val="both"/>
      </w:pPr>
      <w:r>
        <w:rPr>
          <w:rFonts w:ascii="Times New Roman"/>
          <w:b w:val="false"/>
          <w:i w:val="false"/>
          <w:color w:val="000000"/>
          <w:sz w:val="28"/>
        </w:rPr>
        <w:t>
      2) Қазақстан Республикасы Инвестициялар және даму министрінің 2015 жылғы 31 наурыздағы № 385 бұйрығымен (Нормативтік құқықтық актілердің мемлекеттік тізілімінде № 11328 болып тіркелген) бекітілген Мемлекет меншігіндегі геологиялық ақпаратты оқу, ғылыми, коммерциялық мақсаттарда пайдалану және геологиялық ақпаратты Қазақстан Республикасы аумағының шегінен тыс жерлерге әкету қағидаларының 14-тармағымен қарастырылған үшінші тұлғаларға берілген;</w:t>
      </w:r>
    </w:p>
    <w:p>
      <w:pPr>
        <w:spacing w:after="0"/>
        <w:ind w:left="0"/>
        <w:jc w:val="both"/>
      </w:pPr>
      <w:r>
        <w:rPr>
          <w:rFonts w:ascii="Times New Roman"/>
          <w:b w:val="false"/>
          <w:i w:val="false"/>
          <w:color w:val="000000"/>
          <w:sz w:val="28"/>
        </w:rPr>
        <w:t>
      3) егер кез келген ақпаратты, оның ішінде банктік құпия болып табылатын, пайдаланушының кез келген, оның ішінде Қазақстан Республикасынан тыс жерлердегі шетел банктерінде ашылған банк шотына қатысты ақпаратты алуға мүмкіндігі бар салық немесе Қазақстан Республикасының басқа уәкілетті мемлекеттік органдарына ақпарат берілетін жағдайлардан басқа жағдайда жария етуге құқығы жоқ.</w:t>
      </w:r>
    </w:p>
    <w:p>
      <w:pPr>
        <w:spacing w:after="0"/>
        <w:ind w:left="0"/>
        <w:jc w:val="both"/>
      </w:pP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xml:space="preserve">
                        (Жарғының, бұйрықтың, сенімхаттың № мен күні) </w:t>
      </w:r>
    </w:p>
    <w:p>
      <w:pPr>
        <w:spacing w:after="0"/>
        <w:ind w:left="0"/>
        <w:jc w:val="both"/>
      </w:pPr>
      <w:r>
        <w:rPr>
          <w:rFonts w:ascii="Times New Roman"/>
          <w:b w:val="false"/>
          <w:i w:val="false"/>
          <w:color w:val="000000"/>
          <w:sz w:val="28"/>
        </w:rPr>
        <w:t>
      негізінде әрекет етуші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(басшының тегі, аты, әкесінің аты (бар болса), лауазымы, ұйымы) </w:t>
      </w:r>
    </w:p>
    <w:p>
      <w:pPr>
        <w:spacing w:after="0"/>
        <w:ind w:left="0"/>
        <w:jc w:val="both"/>
      </w:pPr>
      <w:r>
        <w:rPr>
          <w:rFonts w:ascii="Times New Roman"/>
          <w:b w:val="false"/>
          <w:i w:val="false"/>
          <w:color w:val="000000"/>
          <w:sz w:val="28"/>
        </w:rPr>
        <w:t xml:space="preserve">
      осы Геологиялық ақпаратты жарияламау туралы міндеттеме талаптарын сақтауға және мен сатып алған геологиялық ақпаратты үшінші жаққа жарияламауға, тираждамауға міндеттенемін.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(күні, қолы)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меншігіндегі</w:t>
            </w:r>
            <w:r>
              <w:br/>
            </w:r>
            <w:r>
              <w:rPr>
                <w:rFonts w:ascii="Times New Roman"/>
                <w:b w:val="false"/>
                <w:i w:val="false"/>
                <w:color w:val="000000"/>
                <w:sz w:val="20"/>
              </w:rPr>
              <w:t>геологиялық ақпаратты оқу,</w:t>
            </w:r>
            <w:r>
              <w:br/>
            </w:r>
            <w:r>
              <w:rPr>
                <w:rFonts w:ascii="Times New Roman"/>
                <w:b w:val="false"/>
                <w:i w:val="false"/>
                <w:color w:val="000000"/>
                <w:sz w:val="20"/>
              </w:rPr>
              <w:t>ғылыми, коммерциялық</w:t>
            </w:r>
            <w:r>
              <w:br/>
            </w:r>
            <w:r>
              <w:rPr>
                <w:rFonts w:ascii="Times New Roman"/>
                <w:b w:val="false"/>
                <w:i w:val="false"/>
                <w:color w:val="000000"/>
                <w:sz w:val="20"/>
              </w:rPr>
              <w:t>мақсаттарда пайдалану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аумағының шегінен тыс</w:t>
            </w:r>
            <w:r>
              <w:br/>
            </w:r>
            <w:r>
              <w:rPr>
                <w:rFonts w:ascii="Times New Roman"/>
                <w:b w:val="false"/>
                <w:i w:val="false"/>
                <w:color w:val="000000"/>
                <w:sz w:val="20"/>
              </w:rPr>
              <w:t>жерлерге геологиялық</w:t>
            </w:r>
            <w:r>
              <w:br/>
            </w:r>
            <w:r>
              <w:rPr>
                <w:rFonts w:ascii="Times New Roman"/>
                <w:b w:val="false"/>
                <w:i w:val="false"/>
                <w:color w:val="000000"/>
                <w:sz w:val="20"/>
              </w:rPr>
              <w:t>ақпаратты әкету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61"/>
    <w:p>
      <w:pPr>
        <w:spacing w:after="0"/>
        <w:ind w:left="0"/>
        <w:jc w:val="left"/>
      </w:pPr>
      <w:r>
        <w:rPr>
          <w:rFonts w:ascii="Times New Roman"/>
          <w:b/>
          <w:i w:val="false"/>
          <w:color w:val="000000"/>
        </w:rPr>
        <w:t xml:space="preserve"> Геологиялық ақпаратты беру үшжақты шарты</w:t>
      </w:r>
    </w:p>
    <w:bookmarkEnd w:id="161"/>
    <w:p>
      <w:pPr>
        <w:spacing w:after="0"/>
        <w:ind w:left="0"/>
        <w:jc w:val="both"/>
      </w:pPr>
      <w:r>
        <w:rPr>
          <w:rFonts w:ascii="Times New Roman"/>
          <w:b w:val="false"/>
          <w:i w:val="false"/>
          <w:color w:val="000000"/>
          <w:sz w:val="28"/>
        </w:rPr>
        <w:t>
      20___ жылғы _________________№____</w:t>
      </w:r>
    </w:p>
    <w:p>
      <w:pPr>
        <w:spacing w:after="0"/>
        <w:ind w:left="0"/>
        <w:jc w:val="both"/>
      </w:pPr>
      <w:r>
        <w:rPr>
          <w:rFonts w:ascii="Times New Roman"/>
          <w:b w:val="false"/>
          <w:i w:val="false"/>
          <w:color w:val="000000"/>
          <w:sz w:val="28"/>
        </w:rPr>
        <w:t>
      Осы геологиялық ақпаратты беру үшжақты шарты (бұдан әрі – Шарт) бұдан әрі</w:t>
      </w:r>
    </w:p>
    <w:p>
      <w:pPr>
        <w:spacing w:after="0"/>
        <w:ind w:left="0"/>
        <w:jc w:val="both"/>
      </w:pPr>
      <w:r>
        <w:rPr>
          <w:rFonts w:ascii="Times New Roman"/>
          <w:b w:val="false"/>
          <w:i w:val="false"/>
          <w:color w:val="000000"/>
          <w:sz w:val="28"/>
        </w:rPr>
        <w:t>
      Тараптар деп аталатын ____________________________________________________________</w:t>
      </w:r>
    </w:p>
    <w:p>
      <w:pPr>
        <w:spacing w:after="0"/>
        <w:ind w:left="0"/>
        <w:jc w:val="both"/>
      </w:pPr>
      <w:r>
        <w:rPr>
          <w:rFonts w:ascii="Times New Roman"/>
          <w:b w:val="false"/>
          <w:i w:val="false"/>
          <w:color w:val="000000"/>
          <w:sz w:val="28"/>
        </w:rPr>
        <w:t>
      тиісті Өңіраралық департамент немесе Геология және жер қойнауын пайдалану комитеті</w:t>
      </w:r>
    </w:p>
    <w:p>
      <w:pPr>
        <w:spacing w:after="0"/>
        <w:ind w:left="0"/>
        <w:jc w:val="both"/>
      </w:pPr>
      <w:r>
        <w:rPr>
          <w:rFonts w:ascii="Times New Roman"/>
          <w:b w:val="false"/>
          <w:i w:val="false"/>
          <w:color w:val="000000"/>
          <w:sz w:val="28"/>
        </w:rPr>
        <w:t>
      (бұдан әрі – уәкілетті орган) атынан _________________________________________________</w:t>
      </w:r>
    </w:p>
    <w:p>
      <w:pPr>
        <w:spacing w:after="0"/>
        <w:ind w:left="0"/>
        <w:jc w:val="both"/>
      </w:pPr>
      <w:r>
        <w:rPr>
          <w:rFonts w:ascii="Times New Roman"/>
          <w:b w:val="false"/>
          <w:i w:val="false"/>
          <w:color w:val="000000"/>
          <w:sz w:val="28"/>
        </w:rPr>
        <w:t>
                                                негіздеме – құжаттың № және күні</w:t>
      </w:r>
    </w:p>
    <w:p>
      <w:pPr>
        <w:spacing w:after="0"/>
        <w:ind w:left="0"/>
        <w:jc w:val="both"/>
      </w:pPr>
      <w:r>
        <w:rPr>
          <w:rFonts w:ascii="Times New Roman"/>
          <w:b w:val="false"/>
          <w:i w:val="false"/>
          <w:color w:val="000000"/>
          <w:sz w:val="28"/>
        </w:rPr>
        <w:t>
      негізінде әрекет ететін 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 негізінде әрекет ететін</w:t>
      </w:r>
    </w:p>
    <w:p>
      <w:pPr>
        <w:spacing w:after="0"/>
        <w:ind w:left="0"/>
        <w:jc w:val="both"/>
      </w:pPr>
      <w:r>
        <w:rPr>
          <w:rFonts w:ascii="Times New Roman"/>
          <w:b w:val="false"/>
          <w:i w:val="false"/>
          <w:color w:val="000000"/>
          <w:sz w:val="28"/>
        </w:rPr>
        <w:t>
      және_______________________________ атынан ______________________________ негізінде</w:t>
      </w:r>
    </w:p>
    <w:p>
      <w:pPr>
        <w:spacing w:after="0"/>
        <w:ind w:left="0"/>
        <w:jc w:val="both"/>
      </w:pPr>
      <w:r>
        <w:rPr>
          <w:rFonts w:ascii="Times New Roman"/>
          <w:b w:val="false"/>
          <w:i w:val="false"/>
          <w:color w:val="000000"/>
          <w:sz w:val="28"/>
        </w:rPr>
        <w:t xml:space="preserve">
            жеке немесе заңды тұлғаның атауы             жарғы немесе сенімхат </w:t>
      </w:r>
    </w:p>
    <w:p>
      <w:pPr>
        <w:spacing w:after="0"/>
        <w:ind w:left="0"/>
        <w:jc w:val="both"/>
      </w:pPr>
      <w:r>
        <w:rPr>
          <w:rFonts w:ascii="Times New Roman"/>
          <w:b w:val="false"/>
          <w:i w:val="false"/>
          <w:color w:val="000000"/>
          <w:sz w:val="28"/>
        </w:rPr>
        <w:t>
      әрекет ететін______________________________________________(бұдан әрі – пайдаланушы)</w:t>
      </w:r>
    </w:p>
    <w:p>
      <w:pPr>
        <w:spacing w:after="0"/>
        <w:ind w:left="0"/>
        <w:jc w:val="both"/>
      </w:pPr>
      <w:r>
        <w:rPr>
          <w:rFonts w:ascii="Times New Roman"/>
          <w:b w:val="false"/>
          <w:i w:val="false"/>
          <w:color w:val="000000"/>
          <w:sz w:val="28"/>
        </w:rPr>
        <w:t xml:space="preserve">
                  бірінші басшының немесе өзге уәкілетті тұлғаның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және ______________________________ атынан_______________________________ негізінде</w:t>
      </w:r>
    </w:p>
    <w:p>
      <w:pPr>
        <w:spacing w:after="0"/>
        <w:ind w:left="0"/>
        <w:jc w:val="both"/>
      </w:pPr>
      <w:r>
        <w:rPr>
          <w:rFonts w:ascii="Times New Roman"/>
          <w:b w:val="false"/>
          <w:i w:val="false"/>
          <w:color w:val="000000"/>
          <w:sz w:val="28"/>
        </w:rPr>
        <w:t>
            жеке немесе заңды тұлғаның атауы             жарғы немесе сенімхат</w:t>
      </w:r>
    </w:p>
    <w:p>
      <w:pPr>
        <w:spacing w:after="0"/>
        <w:ind w:left="0"/>
        <w:jc w:val="both"/>
      </w:pPr>
      <w:r>
        <w:rPr>
          <w:rFonts w:ascii="Times New Roman"/>
          <w:b w:val="false"/>
          <w:i w:val="false"/>
          <w:color w:val="000000"/>
          <w:sz w:val="28"/>
        </w:rPr>
        <w:t>
      әрекет ететін ___________________________________ (бұдан әрі – мердігер немесе инвестор)</w:t>
      </w:r>
    </w:p>
    <w:p>
      <w:pPr>
        <w:spacing w:after="0"/>
        <w:ind w:left="0"/>
        <w:jc w:val="both"/>
      </w:pPr>
      <w:r>
        <w:rPr>
          <w:rFonts w:ascii="Times New Roman"/>
          <w:b w:val="false"/>
          <w:i w:val="false"/>
          <w:color w:val="000000"/>
          <w:sz w:val="28"/>
        </w:rPr>
        <w:t xml:space="preserve">
               бірінші басшының немесе өзге уәкілетті тұлғаның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арасында жасалды.</w:t>
      </w:r>
    </w:p>
    <w:bookmarkStart w:name="z167" w:id="162"/>
    <w:p>
      <w:pPr>
        <w:spacing w:after="0"/>
        <w:ind w:left="0"/>
        <w:jc w:val="both"/>
      </w:pPr>
      <w:r>
        <w:rPr>
          <w:rFonts w:ascii="Times New Roman"/>
          <w:b w:val="false"/>
          <w:i w:val="false"/>
          <w:color w:val="000000"/>
          <w:sz w:val="28"/>
        </w:rPr>
        <w:t>
      1) Уәкілетті органның жер қойнауын геологиялық зерттеу және кешенді пайдалану саласындағы мемлекеттік саясатты іске асыратынын; тарихи шығындар мөлшерін, құнын және геологиялық ақпаратты алу шарттарын айқындайтынын; жер қойнауын ұтымды және кешенді пайдалануды, оған қоса минералды шикізатты бастапқы қайта өңдеуді (байытуды) бақылауды жүзеге асыратынын;</w:t>
      </w:r>
    </w:p>
    <w:bookmarkEnd w:id="162"/>
    <w:bookmarkStart w:name="z168" w:id="163"/>
    <w:p>
      <w:pPr>
        <w:spacing w:after="0"/>
        <w:ind w:left="0"/>
        <w:jc w:val="both"/>
      </w:pPr>
      <w:r>
        <w:rPr>
          <w:rFonts w:ascii="Times New Roman"/>
          <w:b w:val="false"/>
          <w:i w:val="false"/>
          <w:color w:val="000000"/>
          <w:sz w:val="28"/>
        </w:rPr>
        <w:t>
      2) уәкілетті орган мен пайдаланушы Шарт талаптарын іске асырған кезде Шарт өздерінің өзара құқықтары мен міндеттерін реттейтіні туралы келіскенін назарға ала отыра,</w:t>
      </w:r>
    </w:p>
    <w:bookmarkEnd w:id="163"/>
    <w:p>
      <w:pPr>
        <w:spacing w:after="0"/>
        <w:ind w:left="0"/>
        <w:jc w:val="both"/>
      </w:pPr>
      <w:r>
        <w:rPr>
          <w:rFonts w:ascii="Times New Roman"/>
          <w:b w:val="false"/>
          <w:i w:val="false"/>
          <w:color w:val="000000"/>
          <w:sz w:val="28"/>
        </w:rPr>
        <w:t xml:space="preserve">
      Уәкілетті орган мен пайдаланушы төмендегілер туралы осы Шартты жасасты. </w:t>
      </w:r>
    </w:p>
    <w:bookmarkStart w:name="z169" w:id="164"/>
    <w:p>
      <w:pPr>
        <w:spacing w:after="0"/>
        <w:ind w:left="0"/>
        <w:jc w:val="left"/>
      </w:pPr>
      <w:r>
        <w:rPr>
          <w:rFonts w:ascii="Times New Roman"/>
          <w:b/>
          <w:i w:val="false"/>
          <w:color w:val="000000"/>
        </w:rPr>
        <w:t xml:space="preserve"> 1. Шарттың мәні</w:t>
      </w:r>
    </w:p>
    <w:bookmarkEnd w:id="164"/>
    <w:bookmarkStart w:name="z170" w:id="165"/>
    <w:p>
      <w:pPr>
        <w:spacing w:after="0"/>
        <w:ind w:left="0"/>
        <w:jc w:val="both"/>
      </w:pPr>
      <w:r>
        <w:rPr>
          <w:rFonts w:ascii="Times New Roman"/>
          <w:b w:val="false"/>
          <w:i w:val="false"/>
          <w:color w:val="000000"/>
          <w:sz w:val="28"/>
        </w:rPr>
        <w:t>
      1. Пайдаланушы уәкілетті органмен немесе аумақтық органмен жасалған _____________________ құпиялылық туралы келісімнің негізінде</w:t>
      </w:r>
    </w:p>
    <w:bookmarkEnd w:id="165"/>
    <w:p>
      <w:pPr>
        <w:spacing w:after="0"/>
        <w:ind w:left="0"/>
        <w:jc w:val="both"/>
      </w:pPr>
      <w:r>
        <w:rPr>
          <w:rFonts w:ascii="Times New Roman"/>
          <w:b w:val="false"/>
          <w:i w:val="false"/>
          <w:color w:val="000000"/>
          <w:sz w:val="28"/>
        </w:rPr>
        <w:t>
      келісімнің күні және №</w:t>
      </w:r>
    </w:p>
    <w:p>
      <w:pPr>
        <w:spacing w:after="0"/>
        <w:ind w:left="0"/>
        <w:jc w:val="both"/>
      </w:pPr>
      <w:r>
        <w:rPr>
          <w:rFonts w:ascii="Times New Roman"/>
          <w:b w:val="false"/>
          <w:i w:val="false"/>
          <w:color w:val="000000"/>
          <w:sz w:val="28"/>
        </w:rPr>
        <w:t>
      уәкілетті органнан _______________________________________________ (бұдан әрі – объект)</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бойынша геологиялық ақпараттың толық топтамасын алды.</w:t>
      </w:r>
    </w:p>
    <w:bookmarkStart w:name="z171" w:id="166"/>
    <w:p>
      <w:pPr>
        <w:spacing w:after="0"/>
        <w:ind w:left="0"/>
        <w:jc w:val="both"/>
      </w:pPr>
      <w:r>
        <w:rPr>
          <w:rFonts w:ascii="Times New Roman"/>
          <w:b w:val="false"/>
          <w:i w:val="false"/>
          <w:color w:val="000000"/>
          <w:sz w:val="28"/>
        </w:rPr>
        <w:t>
      2. Мердігер немесе инвестор _________________________________________________</w:t>
      </w:r>
    </w:p>
    <w:bookmarkEnd w:id="166"/>
    <w:p>
      <w:pPr>
        <w:spacing w:after="0"/>
        <w:ind w:left="0"/>
        <w:jc w:val="both"/>
      </w:pPr>
      <w:r>
        <w:rPr>
          <w:rFonts w:ascii="Times New Roman"/>
          <w:b w:val="false"/>
          <w:i w:val="false"/>
          <w:color w:val="000000"/>
          <w:sz w:val="28"/>
        </w:rPr>
        <w:t xml:space="preserve">
      ____________________________________________________________________ жұмыстарын </w:t>
      </w:r>
    </w:p>
    <w:p>
      <w:pPr>
        <w:spacing w:after="0"/>
        <w:ind w:left="0"/>
        <w:jc w:val="both"/>
      </w:pPr>
      <w:r>
        <w:rPr>
          <w:rFonts w:ascii="Times New Roman"/>
          <w:b w:val="false"/>
          <w:i w:val="false"/>
          <w:color w:val="000000"/>
          <w:sz w:val="28"/>
        </w:rPr>
        <w:t>
      жер қойнауын пайдаланушы мен мердігер немесе инвестор арасындағы шарттың күні және №</w:t>
      </w:r>
    </w:p>
    <w:p>
      <w:pPr>
        <w:spacing w:after="0"/>
        <w:ind w:left="0"/>
        <w:jc w:val="both"/>
      </w:pPr>
      <w:r>
        <w:rPr>
          <w:rFonts w:ascii="Times New Roman"/>
          <w:b w:val="false"/>
          <w:i w:val="false"/>
          <w:color w:val="000000"/>
          <w:sz w:val="28"/>
        </w:rPr>
        <w:t xml:space="preserve">
      орындау шартына сәйкес пайдаланушыдан геологиялық ақпаратты алады. Пайдаланушы Қазақстан Республикасы Инвестициялар және даму министрінің 2015 жылғы 31 наурыздағы № 385 бұйрығымен бекітілген (Нормативтік құқықтық актілерді мемлекеттік тіркеу тізілімінде № 11328 болып тіркелген) Мемлекет меншігінде болатын геологиялық ақпаратты оқу, ғылыми, коммерциялық мақсаттарда пайдалану және геологиялық ақпаратты Қазақстан Республикасы аумағының шегінен тыс жерлерге әкету қағидаларының </w:t>
      </w:r>
      <w:r>
        <w:rPr>
          <w:rFonts w:ascii="Times New Roman"/>
          <w:b w:val="false"/>
          <w:i w:val="false"/>
          <w:color w:val="000000"/>
          <w:sz w:val="28"/>
        </w:rPr>
        <w:t>14-тармағына</w:t>
      </w:r>
      <w:r>
        <w:rPr>
          <w:rFonts w:ascii="Times New Roman"/>
          <w:b w:val="false"/>
          <w:i w:val="false"/>
          <w:color w:val="000000"/>
          <w:sz w:val="28"/>
        </w:rPr>
        <w:t xml:space="preserve"> сәйкес геологиялық ақпаратты өзінің мердігеріне немесе инвесторға уақытша пайдалануға беру туралы уәкілетті органға өтініш білдірді.</w:t>
      </w:r>
    </w:p>
    <w:p>
      <w:pPr>
        <w:spacing w:after="0"/>
        <w:ind w:left="0"/>
        <w:jc w:val="both"/>
      </w:pPr>
      <w:r>
        <w:rPr>
          <w:rFonts w:ascii="Times New Roman"/>
          <w:b w:val="false"/>
          <w:i w:val="false"/>
          <w:color w:val="000000"/>
          <w:sz w:val="28"/>
        </w:rPr>
        <w:t>
      Уәкілетті орган осы өтінішті қарастырып, қоса берілген тізбеге сәйкес түгендеу ведомосі есебіне енгізілген және объект бойынша уәкілетті органнан мынадай шарттармен алынған геологиялық ақпаратты уақытша пайдалануға мердігерге немесе инвесторға беруге пайдаланушыға рұқсат береді:</w:t>
      </w:r>
    </w:p>
    <w:p>
      <w:pPr>
        <w:spacing w:after="0"/>
        <w:ind w:left="0"/>
        <w:jc w:val="both"/>
      </w:pPr>
      <w:r>
        <w:rPr>
          <w:rFonts w:ascii="Times New Roman"/>
          <w:b w:val="false"/>
          <w:i w:val="false"/>
          <w:color w:val="000000"/>
          <w:sz w:val="28"/>
        </w:rPr>
        <w:t>
      1) мердігерге немесе инвесторға берілген геологиялық ақпарат үшін және оның қайтарылуы үшін пайдаланушы жауапты болады;</w:t>
      </w:r>
    </w:p>
    <w:p>
      <w:pPr>
        <w:spacing w:after="0"/>
        <w:ind w:left="0"/>
        <w:jc w:val="both"/>
      </w:pPr>
      <w:r>
        <w:rPr>
          <w:rFonts w:ascii="Times New Roman"/>
          <w:b w:val="false"/>
          <w:i w:val="false"/>
          <w:color w:val="000000"/>
          <w:sz w:val="28"/>
        </w:rPr>
        <w:t>
      2) пайдаланушы алынған ақпаратты осы Шартқа қол қойған сәттен бастап мердігерге немесе инвесторға:</w:t>
      </w:r>
    </w:p>
    <w:p>
      <w:pPr>
        <w:spacing w:after="0"/>
        <w:ind w:left="0"/>
        <w:jc w:val="both"/>
      </w:pPr>
      <w:r>
        <w:rPr>
          <w:rFonts w:ascii="Times New Roman"/>
          <w:b w:val="false"/>
          <w:i w:val="false"/>
          <w:color w:val="000000"/>
          <w:sz w:val="28"/>
        </w:rPr>
        <w:t>
      мердігерге – жұмыстарды орындау шарты бойынша қызмет көрсету мерзімі аяқталғанға дейін;</w:t>
      </w:r>
    </w:p>
    <w:p>
      <w:pPr>
        <w:spacing w:after="0"/>
        <w:ind w:left="0"/>
        <w:jc w:val="both"/>
      </w:pPr>
      <w:r>
        <w:rPr>
          <w:rFonts w:ascii="Times New Roman"/>
          <w:b w:val="false"/>
          <w:i w:val="false"/>
          <w:color w:val="000000"/>
          <w:sz w:val="28"/>
        </w:rPr>
        <w:t>
      инвесторға – инвестициялауды жасау шешім қабылдағанға дейін береді.</w:t>
      </w:r>
    </w:p>
    <w:p>
      <w:pPr>
        <w:spacing w:after="0"/>
        <w:ind w:left="0"/>
        <w:jc w:val="both"/>
      </w:pPr>
      <w:r>
        <w:rPr>
          <w:rFonts w:ascii="Times New Roman"/>
          <w:b w:val="false"/>
          <w:i w:val="false"/>
          <w:color w:val="000000"/>
          <w:sz w:val="28"/>
        </w:rPr>
        <w:t>
      Мердігер немесе инвестор Шартқа қол қойғаннан кейін пайдаланушыдан объект бойынша геологиялық ақпаратты қабылдау-беру актісі бойынша алады;</w:t>
      </w:r>
    </w:p>
    <w:p>
      <w:pPr>
        <w:spacing w:after="0"/>
        <w:ind w:left="0"/>
        <w:jc w:val="both"/>
      </w:pPr>
      <w:r>
        <w:rPr>
          <w:rFonts w:ascii="Times New Roman"/>
          <w:b w:val="false"/>
          <w:i w:val="false"/>
          <w:color w:val="000000"/>
          <w:sz w:val="28"/>
        </w:rPr>
        <w:t>
      3) мердігер немесе инвестор алынған құпия емес ақпаратты пайдалану кезінде құпиялылықты сақтауға, көбейтіп таратпауға, үшінші тарапқа бермеуге, Қазақстан Республикасының аумағынан тыс жерлерге әкетпеуге және оларды осы Шартта көрсетілген мақсаттарды орындау үшін ғана пайдалануға міндеттенеді;</w:t>
      </w:r>
    </w:p>
    <w:p>
      <w:pPr>
        <w:spacing w:after="0"/>
        <w:ind w:left="0"/>
        <w:jc w:val="both"/>
      </w:pPr>
      <w:r>
        <w:rPr>
          <w:rFonts w:ascii="Times New Roman"/>
          <w:b w:val="false"/>
          <w:i w:val="false"/>
          <w:color w:val="000000"/>
          <w:sz w:val="28"/>
        </w:rPr>
        <w:t>
      4) мердігер немесе инвестор геологиялық ақпаратты пайдалану мерзімі аяқталғаннан кейін қабылдау-беру актісі бойынша алған көлемінде пайдаланушыға қайтарып беруге міндеттенеді;</w:t>
      </w:r>
    </w:p>
    <w:p>
      <w:pPr>
        <w:spacing w:after="0"/>
        <w:ind w:left="0"/>
        <w:jc w:val="both"/>
      </w:pPr>
      <w:r>
        <w:rPr>
          <w:rFonts w:ascii="Times New Roman"/>
          <w:b w:val="false"/>
          <w:i w:val="false"/>
          <w:color w:val="000000"/>
          <w:sz w:val="28"/>
        </w:rPr>
        <w:t>
      5) пайдаланушы не мердігер немесе инвестор геологиялық ақпараттың құпиялылығын бұзғаны үшін кінәлі тарап Қазақстан Республикасының заңнамасында көзделген жауапкершілікке тартылады, ақпаратты пайдалану құқығынан айырылады және оны уәкілетті органға дереу қайтаруға міндеттенеді.</w:t>
      </w:r>
    </w:p>
    <w:bookmarkStart w:name="z172" w:id="167"/>
    <w:p>
      <w:pPr>
        <w:spacing w:after="0"/>
        <w:ind w:left="0"/>
        <w:jc w:val="left"/>
      </w:pPr>
      <w:r>
        <w:rPr>
          <w:rFonts w:ascii="Times New Roman"/>
          <w:b/>
          <w:i w:val="false"/>
          <w:color w:val="000000"/>
        </w:rPr>
        <w:t xml:space="preserve"> 3. Қорытынды ережелер</w:t>
      </w:r>
    </w:p>
    <w:bookmarkEnd w:id="167"/>
    <w:p>
      <w:pPr>
        <w:spacing w:after="0"/>
        <w:ind w:left="0"/>
        <w:jc w:val="both"/>
      </w:pPr>
      <w:r>
        <w:rPr>
          <w:rFonts w:ascii="Times New Roman"/>
          <w:b w:val="false"/>
          <w:i w:val="false"/>
          <w:color w:val="000000"/>
          <w:sz w:val="28"/>
        </w:rPr>
        <w:t>
      Осы Шарт Қазақстан Республикасының заңнамасына сәйкес түсіндірілуі тиіс және мемлекеттік және орыс тілдерінде, Тараптар үшін бірдей заңды күші бар 3 (үш) данада қол қойылды, барлық даналары түпнұсқа болып табылады. Осы Шарттың ережелерін түсіндіруде келіспеушіліктер болған жағдайда, тараптар орыс тіліндегі мәтінге жүгінеді.</w:t>
      </w:r>
    </w:p>
    <w:p>
      <w:pPr>
        <w:spacing w:after="0"/>
        <w:ind w:left="0"/>
        <w:jc w:val="both"/>
      </w:pPr>
      <w:r>
        <w:rPr>
          <w:rFonts w:ascii="Times New Roman"/>
          <w:b w:val="false"/>
          <w:i w:val="false"/>
          <w:color w:val="000000"/>
          <w:sz w:val="28"/>
        </w:rPr>
        <w:t>
      Мөрмен және қолдармен расталды:</w:t>
      </w:r>
    </w:p>
    <w:p>
      <w:pPr>
        <w:spacing w:after="0"/>
        <w:ind w:left="0"/>
        <w:jc w:val="both"/>
      </w:pPr>
      <w:r>
        <w:rPr>
          <w:rFonts w:ascii="Times New Roman"/>
          <w:b w:val="false"/>
          <w:i w:val="false"/>
          <w:color w:val="000000"/>
          <w:sz w:val="28"/>
        </w:rPr>
        <w:t>
      Берді                                                Қабылдады</w:t>
      </w:r>
    </w:p>
    <w:p>
      <w:pPr>
        <w:spacing w:after="0"/>
        <w:ind w:left="0"/>
        <w:jc w:val="both"/>
      </w:pPr>
      <w:r>
        <w:rPr>
          <w:rFonts w:ascii="Times New Roman"/>
          <w:b w:val="false"/>
          <w:i w:val="false"/>
          <w:color w:val="000000"/>
          <w:sz w:val="28"/>
        </w:rPr>
        <w:t>
      Пайдаланушы                                     Мердігер немесе Инвестор</w:t>
      </w:r>
    </w:p>
    <w:p>
      <w:pPr>
        <w:spacing w:after="0"/>
        <w:ind w:left="0"/>
        <w:jc w:val="both"/>
      </w:pPr>
      <w:r>
        <w:rPr>
          <w:rFonts w:ascii="Times New Roman"/>
          <w:b w:val="false"/>
          <w:i w:val="false"/>
          <w:color w:val="000000"/>
          <w:sz w:val="28"/>
        </w:rPr>
        <w:t>
      Басшы _______________________                   Басшы _______________________</w:t>
      </w:r>
    </w:p>
    <w:p>
      <w:pPr>
        <w:spacing w:after="0"/>
        <w:ind w:left="0"/>
        <w:jc w:val="both"/>
      </w:pPr>
      <w:r>
        <w:rPr>
          <w:rFonts w:ascii="Times New Roman"/>
          <w:b w:val="false"/>
          <w:i w:val="false"/>
          <w:color w:val="000000"/>
          <w:sz w:val="28"/>
        </w:rPr>
        <w:t>
      тегі, аты, әкесінің аты (бар болса)                         тегі, аты, әкесінің аты (бар болса)</w:t>
      </w:r>
    </w:p>
    <w:p>
      <w:pPr>
        <w:spacing w:after="0"/>
        <w:ind w:left="0"/>
        <w:jc w:val="both"/>
      </w:pPr>
      <w:r>
        <w:rPr>
          <w:rFonts w:ascii="Times New Roman"/>
          <w:b w:val="false"/>
          <w:i w:val="false"/>
          <w:color w:val="000000"/>
          <w:sz w:val="28"/>
        </w:rPr>
        <w:t>
       қолы, мөр (бар болса)                                     қолы, мөр (бар болса)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Басшы 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қолы, мөр (бар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меншігіндегі</w:t>
            </w:r>
            <w:r>
              <w:br/>
            </w:r>
            <w:r>
              <w:rPr>
                <w:rFonts w:ascii="Times New Roman"/>
                <w:b w:val="false"/>
                <w:i w:val="false"/>
                <w:color w:val="000000"/>
                <w:sz w:val="20"/>
              </w:rPr>
              <w:t>геологиялық ақпаратты оқу,</w:t>
            </w:r>
            <w:r>
              <w:br/>
            </w:r>
            <w:r>
              <w:rPr>
                <w:rFonts w:ascii="Times New Roman"/>
                <w:b w:val="false"/>
                <w:i w:val="false"/>
                <w:color w:val="000000"/>
                <w:sz w:val="20"/>
              </w:rPr>
              <w:t>ғылыми, коммерциялық</w:t>
            </w:r>
            <w:r>
              <w:br/>
            </w:r>
            <w:r>
              <w:rPr>
                <w:rFonts w:ascii="Times New Roman"/>
                <w:b w:val="false"/>
                <w:i w:val="false"/>
                <w:color w:val="000000"/>
                <w:sz w:val="20"/>
              </w:rPr>
              <w:t>мақсаттарда пайдалану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аумағының шегінен тыс</w:t>
            </w:r>
            <w:r>
              <w:br/>
            </w:r>
            <w:r>
              <w:rPr>
                <w:rFonts w:ascii="Times New Roman"/>
                <w:b w:val="false"/>
                <w:i w:val="false"/>
                <w:color w:val="000000"/>
                <w:sz w:val="20"/>
              </w:rPr>
              <w:t>жерлерге геологиялық</w:t>
            </w:r>
            <w:r>
              <w:br/>
            </w:r>
            <w:r>
              <w:rPr>
                <w:rFonts w:ascii="Times New Roman"/>
                <w:b w:val="false"/>
                <w:i w:val="false"/>
                <w:color w:val="000000"/>
                <w:sz w:val="20"/>
              </w:rPr>
              <w:t>ақпаратты әкету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______________________________________________компаниясының</w:t>
      </w:r>
      <w:r>
        <w:br/>
      </w:r>
      <w:r>
        <w:rPr>
          <w:rFonts w:ascii="Times New Roman"/>
          <w:b/>
          <w:i w:val="false"/>
          <w:color w:val="000000"/>
        </w:rPr>
        <w:t>(компанияның атауы)</w:t>
      </w:r>
      <w:r>
        <w:br/>
      </w:r>
      <w:r>
        <w:rPr>
          <w:rFonts w:ascii="Times New Roman"/>
          <w:b/>
          <w:i w:val="false"/>
          <w:color w:val="000000"/>
        </w:rPr>
        <w:t>табиғи жеткізгіштегі геологиялық ақпаратын тексеріп қарау актісі</w:t>
      </w:r>
    </w:p>
    <w:p>
      <w:pPr>
        <w:spacing w:after="0"/>
        <w:ind w:left="0"/>
        <w:jc w:val="both"/>
      </w:pPr>
      <w:r>
        <w:rPr>
          <w:rFonts w:ascii="Times New Roman"/>
          <w:b w:val="false"/>
          <w:i w:val="false"/>
          <w:color w:val="000000"/>
          <w:sz w:val="28"/>
        </w:rPr>
        <w:t>
      _________________ қ.                                                      Күні</w:t>
      </w:r>
    </w:p>
    <w:p>
      <w:pPr>
        <w:spacing w:after="0"/>
        <w:ind w:left="0"/>
        <w:jc w:val="both"/>
      </w:pPr>
      <w:r>
        <w:rPr>
          <w:rFonts w:ascii="Times New Roman"/>
          <w:b w:val="false"/>
          <w:i w:val="false"/>
          <w:color w:val="000000"/>
          <w:sz w:val="28"/>
        </w:rPr>
        <w:t>
            (қала, облыс)</w:t>
      </w:r>
    </w:p>
    <w:p>
      <w:pPr>
        <w:spacing w:after="0"/>
        <w:ind w:left="0"/>
        <w:jc w:val="both"/>
      </w:pPr>
      <w:r>
        <w:rPr>
          <w:rFonts w:ascii="Times New Roman"/>
          <w:b w:val="false"/>
          <w:i w:val="false"/>
          <w:color w:val="000000"/>
          <w:sz w:val="28"/>
        </w:rPr>
        <w:t>
      Мынадай құрамдағы комиссия:</w:t>
      </w:r>
    </w:p>
    <w:p>
      <w:pPr>
        <w:spacing w:after="0"/>
        <w:ind w:left="0"/>
        <w:jc w:val="both"/>
      </w:pPr>
      <w:r>
        <w:rPr>
          <w:rFonts w:ascii="Times New Roman"/>
          <w:b w:val="false"/>
          <w:i w:val="false"/>
          <w:color w:val="000000"/>
          <w:sz w:val="28"/>
        </w:rPr>
        <w:t>
      аумақтық органның маманы 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және компания өкілі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________________________________________________________________________________________________________объектісінен</w:t>
      </w:r>
    </w:p>
    <w:p>
      <w:pPr>
        <w:spacing w:after="0"/>
        <w:ind w:left="0"/>
        <w:jc w:val="both"/>
      </w:pPr>
      <w:r>
        <w:rPr>
          <w:rFonts w:ascii="Times New Roman"/>
          <w:b w:val="false"/>
          <w:i w:val="false"/>
          <w:color w:val="000000"/>
          <w:sz w:val="28"/>
        </w:rPr>
        <w:t>
            (кен орнының, учаскенің, алаңның және т.б. атауы)</w:t>
      </w:r>
    </w:p>
    <w:p>
      <w:pPr>
        <w:spacing w:after="0"/>
        <w:ind w:left="0"/>
        <w:jc w:val="both"/>
      </w:pPr>
      <w:r>
        <w:rPr>
          <w:rFonts w:ascii="Times New Roman"/>
          <w:b w:val="false"/>
          <w:i w:val="false"/>
          <w:color w:val="000000"/>
          <w:sz w:val="28"/>
        </w:rPr>
        <w:t xml:space="preserve">
      іріктелген ________________________________________________________ компаниясының </w:t>
      </w:r>
    </w:p>
    <w:p>
      <w:pPr>
        <w:spacing w:after="0"/>
        <w:ind w:left="0"/>
        <w:jc w:val="both"/>
      </w:pPr>
      <w:r>
        <w:rPr>
          <w:rFonts w:ascii="Times New Roman"/>
          <w:b w:val="false"/>
          <w:i w:val="false"/>
          <w:color w:val="000000"/>
          <w:sz w:val="28"/>
        </w:rPr>
        <w:t>
                                    (компанияның атауы)</w:t>
      </w:r>
    </w:p>
    <w:p>
      <w:pPr>
        <w:spacing w:after="0"/>
        <w:ind w:left="0"/>
        <w:jc w:val="both"/>
      </w:pPr>
      <w:r>
        <w:rPr>
          <w:rFonts w:ascii="Times New Roman"/>
          <w:b w:val="false"/>
          <w:i w:val="false"/>
          <w:color w:val="000000"/>
          <w:sz w:val="28"/>
        </w:rPr>
        <w:t>
      табиғи жеткізгіштегі геологиялық ақпараттарының үлгілерін қарады.</w:t>
      </w:r>
    </w:p>
    <w:p>
      <w:pPr>
        <w:spacing w:after="0"/>
        <w:ind w:left="0"/>
        <w:jc w:val="both"/>
      </w:pPr>
      <w:r>
        <w:rPr>
          <w:rFonts w:ascii="Times New Roman"/>
          <w:b w:val="false"/>
          <w:i w:val="false"/>
          <w:color w:val="000000"/>
          <w:sz w:val="28"/>
        </w:rPr>
        <w:t xml:space="preserve">
      _________________________________________________________________ компаниясының </w:t>
      </w:r>
    </w:p>
    <w:p>
      <w:pPr>
        <w:spacing w:after="0"/>
        <w:ind w:left="0"/>
        <w:jc w:val="both"/>
      </w:pPr>
      <w:r>
        <w:rPr>
          <w:rFonts w:ascii="Times New Roman"/>
          <w:b w:val="false"/>
          <w:i w:val="false"/>
          <w:color w:val="000000"/>
          <w:sz w:val="28"/>
        </w:rPr>
        <w:t>
                              (компанияның атауы)</w:t>
      </w:r>
    </w:p>
    <w:p>
      <w:pPr>
        <w:spacing w:after="0"/>
        <w:ind w:left="0"/>
        <w:jc w:val="both"/>
      </w:pPr>
      <w:r>
        <w:rPr>
          <w:rFonts w:ascii="Times New Roman"/>
          <w:b w:val="false"/>
          <w:i w:val="false"/>
          <w:color w:val="000000"/>
          <w:sz w:val="28"/>
        </w:rPr>
        <w:t>
      табиғи жеткізгіштегі геологиялық ақпараты нөмірленіп, ________________________________</w:t>
      </w:r>
    </w:p>
    <w:p>
      <w:pPr>
        <w:spacing w:after="0"/>
        <w:ind w:left="0"/>
        <w:jc w:val="both"/>
      </w:pPr>
      <w:r>
        <w:rPr>
          <w:rFonts w:ascii="Times New Roman"/>
          <w:b w:val="false"/>
          <w:i w:val="false"/>
          <w:color w:val="000000"/>
          <w:sz w:val="28"/>
        </w:rPr>
        <w:t>
                                                            (салынған ыдыс атауы)</w:t>
      </w:r>
    </w:p>
    <w:p>
      <w:pPr>
        <w:spacing w:after="0"/>
        <w:ind w:left="0"/>
        <w:jc w:val="both"/>
      </w:pPr>
      <w:r>
        <w:rPr>
          <w:rFonts w:ascii="Times New Roman"/>
          <w:b w:val="false"/>
          <w:i w:val="false"/>
          <w:color w:val="000000"/>
          <w:sz w:val="28"/>
        </w:rPr>
        <w:t>
      салынды.</w:t>
      </w:r>
    </w:p>
    <w:p>
      <w:pPr>
        <w:spacing w:after="0"/>
        <w:ind w:left="0"/>
        <w:jc w:val="both"/>
      </w:pPr>
      <w:r>
        <w:rPr>
          <w:rFonts w:ascii="Times New Roman"/>
          <w:b w:val="false"/>
          <w:i w:val="false"/>
          <w:color w:val="000000"/>
          <w:sz w:val="28"/>
        </w:rPr>
        <w:t xml:space="preserve">
      Табиғи жеткізгіштегі тексерілген геологиялық ақпарат сипаттамаға сәйкес келеді. </w:t>
      </w:r>
    </w:p>
    <w:p>
      <w:pPr>
        <w:spacing w:after="0"/>
        <w:ind w:left="0"/>
        <w:jc w:val="both"/>
      </w:pPr>
      <w:r>
        <w:rPr>
          <w:rFonts w:ascii="Times New Roman"/>
          <w:b w:val="false"/>
          <w:i w:val="false"/>
          <w:color w:val="000000"/>
          <w:sz w:val="28"/>
        </w:rPr>
        <w:t>
      Өтініш беруші табиғи жеткізгіштегі жалпы салмағы ______________________________</w:t>
      </w:r>
    </w:p>
    <w:p>
      <w:pPr>
        <w:spacing w:after="0"/>
        <w:ind w:left="0"/>
        <w:jc w:val="both"/>
      </w:pPr>
      <w:r>
        <w:rPr>
          <w:rFonts w:ascii="Times New Roman"/>
          <w:b w:val="false"/>
          <w:i w:val="false"/>
          <w:color w:val="000000"/>
          <w:sz w:val="28"/>
        </w:rPr>
        <w:t>
                                                (геологиялық ақпараттың жалпы салмағы)</w:t>
      </w:r>
    </w:p>
    <w:p>
      <w:pPr>
        <w:spacing w:after="0"/>
        <w:ind w:left="0"/>
        <w:jc w:val="both"/>
      </w:pPr>
      <w:r>
        <w:rPr>
          <w:rFonts w:ascii="Times New Roman"/>
          <w:b w:val="false"/>
          <w:i w:val="false"/>
          <w:color w:val="000000"/>
          <w:sz w:val="28"/>
        </w:rPr>
        <w:t>
      саны ______________ осы геологиялық ақпаратты оның құрамы мен</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мазмұнын анықтау үшін_____________________________________________________ арнайы</w:t>
      </w:r>
    </w:p>
    <w:p>
      <w:pPr>
        <w:spacing w:after="0"/>
        <w:ind w:left="0"/>
        <w:jc w:val="both"/>
      </w:pPr>
      <w:r>
        <w:rPr>
          <w:rFonts w:ascii="Times New Roman"/>
          <w:b w:val="false"/>
          <w:i w:val="false"/>
          <w:color w:val="000000"/>
          <w:sz w:val="28"/>
        </w:rPr>
        <w:t>
                                    (геологиялық ақпараттың түрі)</w:t>
      </w:r>
    </w:p>
    <w:p>
      <w:pPr>
        <w:spacing w:after="0"/>
        <w:ind w:left="0"/>
        <w:jc w:val="both"/>
      </w:pPr>
      <w:r>
        <w:rPr>
          <w:rFonts w:ascii="Times New Roman"/>
          <w:b w:val="false"/>
          <w:i w:val="false"/>
          <w:color w:val="000000"/>
          <w:sz w:val="28"/>
        </w:rPr>
        <w:t xml:space="preserve">
      талдауға тапсырды. </w:t>
      </w:r>
    </w:p>
    <w:p>
      <w:pPr>
        <w:spacing w:after="0"/>
        <w:ind w:left="0"/>
        <w:jc w:val="both"/>
      </w:pPr>
      <w:r>
        <w:rPr>
          <w:rFonts w:ascii="Times New Roman"/>
          <w:b w:val="false"/>
          <w:i w:val="false"/>
          <w:color w:val="000000"/>
          <w:sz w:val="28"/>
        </w:rPr>
        <w:t>
      Табиғи жеткізгіштегі геологиялық ақпаратты жеткізу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 аудан, қала, көше, үй, телефон)</w:t>
      </w:r>
    </w:p>
    <w:p>
      <w:pPr>
        <w:spacing w:after="0"/>
        <w:ind w:left="0"/>
        <w:jc w:val="both"/>
      </w:pPr>
      <w:r>
        <w:rPr>
          <w:rFonts w:ascii="Times New Roman"/>
          <w:b w:val="false"/>
          <w:i w:val="false"/>
          <w:color w:val="000000"/>
          <w:sz w:val="28"/>
        </w:rPr>
        <w:t>
      Аумақтық орган 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Өтініш беруші _____________________________________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