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7252c" w14:textId="0d725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Сот-сараптама қызметі саласындағы мемлекеттік көрсетілетін қызметтердің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14 мамырдағы № 270 бұйрығы. Қазақстан Республикасының Әділет министрлігінде 2015 жылы 12 маусымда № 11339 тіркелді. Күші жойылды - Қазақстан Республикасы Әділет министрінің м.а. 2018 жылғы 5 қаңтардағы № 19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05.01.2018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"Сот сарапшыларын аттестаттау" мемлекеттік көрсетілетін қызметінің стандарты;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"Сот сарапшысы біліктілігін беру" мемлекеттік көрсетілетін қызметінің стандарты;</w:t>
      </w:r>
    </w:p>
    <w:bookmarkEnd w:id="3"/>
    <w:bookmarkStart w:name="z13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"Сот-медициналық, сот-психиатриялық, сот-наркологиялық сарапшыларды аттестаттау" мемлекеттік көрсетілетін қызметінің стандарты;</w:t>
      </w:r>
    </w:p>
    <w:bookmarkEnd w:id="4"/>
    <w:bookmarkStart w:name="z13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"Сот-медициналық, сот-психиатриялық және сот-наркологиялық сараптамалардың белгілі түрін жүргізу құқығына біліктілік беру" мемлекеттік көрсетілетін қызметінің стандарты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15.03.2017 </w:t>
      </w:r>
      <w:r>
        <w:rPr>
          <w:rFonts w:ascii="Times New Roman"/>
          <w:b w:val="false"/>
          <w:i w:val="false"/>
          <w:color w:val="00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6"/>
    <w:p>
      <w:pPr>
        <w:spacing w:after="0"/>
        <w:ind w:left="0"/>
        <w:jc w:val="both"/>
      </w:pPr>
      <w:r>
        <w:rPr>
          <w:rFonts w:ascii="Times New Roman"/>
          <w:b w:val="false"/>
          <w:i w:val="false"/>
          <w:color w:val="000000"/>
          <w:sz w:val="28"/>
        </w:rPr>
        <w:t>
      2. Қазақстан Республикасы Әділет министрлігінің Сот сараптамасы орталығы:</w:t>
      </w:r>
    </w:p>
    <w:bookmarkEnd w:id="6"/>
    <w:bookmarkStart w:name="z6" w:id="7"/>
    <w:p>
      <w:pPr>
        <w:spacing w:after="0"/>
        <w:ind w:left="0"/>
        <w:jc w:val="both"/>
      </w:pPr>
      <w:r>
        <w:rPr>
          <w:rFonts w:ascii="Times New Roman"/>
          <w:b w:val="false"/>
          <w:i w:val="false"/>
          <w:color w:val="000000"/>
          <w:sz w:val="28"/>
        </w:rPr>
        <w:t>
      1) осы бұйрықтың мемлекеттік тіркелуін;</w:t>
      </w:r>
    </w:p>
    <w:bookmarkEnd w:id="7"/>
    <w:bookmarkStart w:name="z7" w:id="8"/>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 үшін жіберуді;</w:t>
      </w:r>
    </w:p>
    <w:bookmarkEnd w:id="8"/>
    <w:bookmarkStart w:name="z8" w:id="9"/>
    <w:p>
      <w:pPr>
        <w:spacing w:after="0"/>
        <w:ind w:left="0"/>
        <w:jc w:val="both"/>
      </w:pPr>
      <w:r>
        <w:rPr>
          <w:rFonts w:ascii="Times New Roman"/>
          <w:b w:val="false"/>
          <w:i w:val="false"/>
          <w:color w:val="000000"/>
          <w:sz w:val="28"/>
        </w:rPr>
        <w:t>
      3) осы бұйрықтың Қазақстан Республикасы Әділет министрлігінің интернет-ресурсында және мемлекеттік органдардың интранет-порталында орналастырылуын қамтамасыз етсін.</w:t>
      </w:r>
    </w:p>
    <w:bookmarkEnd w:id="9"/>
    <w:bookmarkStart w:name="z9" w:id="10"/>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____________________ Ә. Исекешев   </w:t>
      </w:r>
    </w:p>
    <w:p>
      <w:pPr>
        <w:spacing w:after="0"/>
        <w:ind w:left="0"/>
        <w:jc w:val="both"/>
      </w:pPr>
      <w:r>
        <w:rPr>
          <w:rFonts w:ascii="Times New Roman"/>
          <w:b w:val="false"/>
          <w:i w:val="false"/>
          <w:color w:val="000000"/>
          <w:sz w:val="28"/>
        </w:rPr>
        <w:t>
      2015 жыл _______________________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14 мамырдағы</w:t>
            </w:r>
            <w:r>
              <w:br/>
            </w:r>
            <w:r>
              <w:rPr>
                <w:rFonts w:ascii="Times New Roman"/>
                <w:b w:val="false"/>
                <w:i w:val="false"/>
                <w:color w:val="000000"/>
                <w:sz w:val="20"/>
              </w:rPr>
              <w:t>№ 270 бұйрығына</w:t>
            </w:r>
            <w:r>
              <w:br/>
            </w:r>
            <w:r>
              <w:rPr>
                <w:rFonts w:ascii="Times New Roman"/>
                <w:b w:val="false"/>
                <w:i w:val="false"/>
                <w:color w:val="000000"/>
                <w:sz w:val="20"/>
              </w:rPr>
              <w:t>1-қосымша</w:t>
            </w:r>
          </w:p>
        </w:tc>
      </w:tr>
    </w:tbl>
    <w:bookmarkStart w:name="z11" w:id="11"/>
    <w:p>
      <w:pPr>
        <w:spacing w:after="0"/>
        <w:ind w:left="0"/>
        <w:jc w:val="left"/>
      </w:pPr>
      <w:r>
        <w:rPr>
          <w:rFonts w:ascii="Times New Roman"/>
          <w:b/>
          <w:i w:val="false"/>
          <w:color w:val="000000"/>
        </w:rPr>
        <w:t xml:space="preserve"> "Сот сарапшыларын аттестаттау" мемлекеттік көрсетілетін қызметінің стандарты</w:t>
      </w:r>
      <w:r>
        <w:br/>
      </w:r>
      <w:r>
        <w:rPr>
          <w:rFonts w:ascii="Times New Roman"/>
          <w:b/>
          <w:i w:val="false"/>
          <w:color w:val="000000"/>
        </w:rPr>
        <w:t>1. Жалпы ережелер</w:t>
      </w:r>
    </w:p>
    <w:bookmarkEnd w:id="11"/>
    <w:bookmarkStart w:name="z13" w:id="12"/>
    <w:p>
      <w:pPr>
        <w:spacing w:after="0"/>
        <w:ind w:left="0"/>
        <w:jc w:val="both"/>
      </w:pPr>
      <w:r>
        <w:rPr>
          <w:rFonts w:ascii="Times New Roman"/>
          <w:b w:val="false"/>
          <w:i w:val="false"/>
          <w:color w:val="000000"/>
          <w:sz w:val="28"/>
        </w:rPr>
        <w:t>
      1. "Сот сарапшыларын аттестаттау" мемлекеттік көрсетілетін қызметі (бұдан әрі – мемлекеттік көрсетілетін қызмет).</w:t>
      </w:r>
    </w:p>
    <w:bookmarkEnd w:id="12"/>
    <w:bookmarkStart w:name="z14" w:id="1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Әділет министрлігі әзірлеген.</w:t>
      </w:r>
    </w:p>
    <w:bookmarkEnd w:id="13"/>
    <w:bookmarkStart w:name="z15" w:id="14"/>
    <w:p>
      <w:pPr>
        <w:spacing w:after="0"/>
        <w:ind w:left="0"/>
        <w:jc w:val="both"/>
      </w:pPr>
      <w:r>
        <w:rPr>
          <w:rFonts w:ascii="Times New Roman"/>
          <w:b w:val="false"/>
          <w:i w:val="false"/>
          <w:color w:val="000000"/>
          <w:sz w:val="28"/>
        </w:rPr>
        <w:t xml:space="preserve">
      3. Мемлекеттік көрсетілетін қызметті Қазақстан Республикасының Әділет министрлігі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p>
    <w:bookmarkEnd w:id="14"/>
    <w:p>
      <w:pPr>
        <w:spacing w:after="0"/>
        <w:ind w:left="0"/>
        <w:jc w:val="both"/>
      </w:pPr>
      <w:r>
        <w:rPr>
          <w:rFonts w:ascii="Times New Roman"/>
          <w:b w:val="false"/>
          <w:i w:val="false"/>
          <w:color w:val="000000"/>
          <w:sz w:val="28"/>
        </w:rPr>
        <w:t>
      Мемлекеттік көрсетілетін қызметті алу үшін өтінішті қабылдау және мемлекеттік қызметті көрсету нәтижесін беру:</w:t>
      </w:r>
    </w:p>
    <w:bookmarkStart w:name="z16" w:id="15"/>
    <w:p>
      <w:pPr>
        <w:spacing w:after="0"/>
        <w:ind w:left="0"/>
        <w:jc w:val="both"/>
      </w:pPr>
      <w:r>
        <w:rPr>
          <w:rFonts w:ascii="Times New Roman"/>
          <w:b w:val="false"/>
          <w:i w:val="false"/>
          <w:color w:val="000000"/>
          <w:sz w:val="28"/>
        </w:rPr>
        <w:t>
      1. көрсетілетін қызметті берушінің кеңсесі;</w:t>
      </w:r>
    </w:p>
    <w:bookmarkEnd w:id="15"/>
    <w:bookmarkStart w:name="z17" w:id="16"/>
    <w:p>
      <w:pPr>
        <w:spacing w:after="0"/>
        <w:ind w:left="0"/>
        <w:jc w:val="both"/>
      </w:pPr>
      <w:r>
        <w:rPr>
          <w:rFonts w:ascii="Times New Roman"/>
          <w:b w:val="false"/>
          <w:i w:val="false"/>
          <w:color w:val="000000"/>
          <w:sz w:val="28"/>
        </w:rPr>
        <w:t>
      2. көрсетілетін қызметті берушінің Сот сараптамасы орталығының кеңсесі;</w:t>
      </w:r>
    </w:p>
    <w:bookmarkEnd w:id="16"/>
    <w:bookmarkStart w:name="z18" w:id="17"/>
    <w:p>
      <w:pPr>
        <w:spacing w:after="0"/>
        <w:ind w:left="0"/>
        <w:jc w:val="both"/>
      </w:pPr>
      <w:r>
        <w:rPr>
          <w:rFonts w:ascii="Times New Roman"/>
          <w:b w:val="false"/>
          <w:i w:val="false"/>
          <w:color w:val="000000"/>
          <w:sz w:val="28"/>
        </w:rPr>
        <w:t>
      3. "электронды үкімет": www.egov.kz., www.elicense.kz веб-порталы (бұдан әрі – портал) арқылы жүзеге асырылады.</w:t>
      </w:r>
    </w:p>
    <w:bookmarkEnd w:id="17"/>
    <w:bookmarkStart w:name="z19" w:id="18"/>
    <w:p>
      <w:pPr>
        <w:spacing w:after="0"/>
        <w:ind w:left="0"/>
        <w:jc w:val="left"/>
      </w:pPr>
      <w:r>
        <w:rPr>
          <w:rFonts w:ascii="Times New Roman"/>
          <w:b/>
          <w:i w:val="false"/>
          <w:color w:val="000000"/>
        </w:rPr>
        <w:t xml:space="preserve"> 2. Мемлекеттік қызметті көрсетудің тәртібі</w:t>
      </w:r>
    </w:p>
    <w:bookmarkEnd w:id="18"/>
    <w:bookmarkStart w:name="z20" w:id="19"/>
    <w:p>
      <w:pPr>
        <w:spacing w:after="0"/>
        <w:ind w:left="0"/>
        <w:jc w:val="both"/>
      </w:pPr>
      <w:r>
        <w:rPr>
          <w:rFonts w:ascii="Times New Roman"/>
          <w:b w:val="false"/>
          <w:i w:val="false"/>
          <w:color w:val="000000"/>
          <w:sz w:val="28"/>
        </w:rPr>
        <w:t>
      4. Мемлекеттік қызметті көрсетудің мерзімі:</w:t>
      </w:r>
    </w:p>
    <w:bookmarkEnd w:id="19"/>
    <w:bookmarkStart w:name="z21" w:id="20"/>
    <w:p>
      <w:pPr>
        <w:spacing w:after="0"/>
        <w:ind w:left="0"/>
        <w:jc w:val="both"/>
      </w:pPr>
      <w:r>
        <w:rPr>
          <w:rFonts w:ascii="Times New Roman"/>
          <w:b w:val="false"/>
          <w:i w:val="false"/>
          <w:color w:val="000000"/>
          <w:sz w:val="28"/>
        </w:rPr>
        <w:t>
      1) құжаттар пакетін көрсетілетін қызметті берушіге тапсырған, сондай-ақ порталға жүгінген сәттен бастап – 20 (жиырма) жұмыс күні;</w:t>
      </w:r>
    </w:p>
    <w:bookmarkEnd w:id="20"/>
    <w:bookmarkStart w:name="z22" w:id="21"/>
    <w:p>
      <w:pPr>
        <w:spacing w:after="0"/>
        <w:ind w:left="0"/>
        <w:jc w:val="both"/>
      </w:pPr>
      <w:r>
        <w:rPr>
          <w:rFonts w:ascii="Times New Roman"/>
          <w:b w:val="false"/>
          <w:i w:val="false"/>
          <w:color w:val="000000"/>
          <w:sz w:val="28"/>
        </w:rPr>
        <w:t>
      2) құжаттарды тапсыру үшін күтудің жол берілетін ең көп уақыты – 15 (он бес) минут;</w:t>
      </w:r>
    </w:p>
    <w:bookmarkEnd w:id="21"/>
    <w:bookmarkStart w:name="z23" w:id="22"/>
    <w:p>
      <w:pPr>
        <w:spacing w:after="0"/>
        <w:ind w:left="0"/>
        <w:jc w:val="both"/>
      </w:pPr>
      <w:r>
        <w:rPr>
          <w:rFonts w:ascii="Times New Roman"/>
          <w:b w:val="false"/>
          <w:i w:val="false"/>
          <w:color w:val="000000"/>
          <w:sz w:val="28"/>
        </w:rPr>
        <w:t>
      3) қызмет көрсетудің жол берілетін ең көп уақыты – 15 (он бес) минут.</w:t>
      </w:r>
    </w:p>
    <w:bookmarkEnd w:id="22"/>
    <w:bookmarkStart w:name="z24" w:id="23"/>
    <w:p>
      <w:pPr>
        <w:spacing w:after="0"/>
        <w:ind w:left="0"/>
        <w:jc w:val="both"/>
      </w:pPr>
      <w:r>
        <w:rPr>
          <w:rFonts w:ascii="Times New Roman"/>
          <w:b w:val="false"/>
          <w:i w:val="false"/>
          <w:color w:val="000000"/>
          <w:sz w:val="28"/>
        </w:rPr>
        <w:t>
      5. Мемлекеттік қызметті көрсетудің нысаны: электрондық (ішінара автоматтандырылған), қағаз түрінде.</w:t>
      </w:r>
    </w:p>
    <w:bookmarkEnd w:id="23"/>
    <w:bookmarkStart w:name="z25" w:id="24"/>
    <w:p>
      <w:pPr>
        <w:spacing w:after="0"/>
        <w:ind w:left="0"/>
        <w:jc w:val="both"/>
      </w:pPr>
      <w:r>
        <w:rPr>
          <w:rFonts w:ascii="Times New Roman"/>
          <w:b w:val="false"/>
          <w:i w:val="false"/>
          <w:color w:val="000000"/>
          <w:sz w:val="28"/>
        </w:rPr>
        <w:t xml:space="preserve">
      6. Мемлекеттік қызметті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аттестаттау комиссиясының қорытындысы.</w:t>
      </w:r>
    </w:p>
    <w:bookmarkEnd w:id="24"/>
    <w:p>
      <w:pPr>
        <w:spacing w:after="0"/>
        <w:ind w:left="0"/>
        <w:jc w:val="both"/>
      </w:pPr>
      <w:r>
        <w:rPr>
          <w:rFonts w:ascii="Times New Roman"/>
          <w:b w:val="false"/>
          <w:i w:val="false"/>
          <w:color w:val="000000"/>
          <w:sz w:val="28"/>
        </w:rPr>
        <w:t>
      Аттестаттау комиссиясының қорытындысы аттестаттаудан өткеннен кейін беріледі.</w:t>
      </w:r>
    </w:p>
    <w:p>
      <w:pPr>
        <w:spacing w:after="0"/>
        <w:ind w:left="0"/>
        <w:jc w:val="both"/>
      </w:pPr>
      <w:r>
        <w:rPr>
          <w:rFonts w:ascii="Times New Roman"/>
          <w:b w:val="false"/>
          <w:i w:val="false"/>
          <w:color w:val="000000"/>
          <w:sz w:val="28"/>
        </w:rPr>
        <w:t>
      Мемлекеттік қызметті көрсету нәтижесін ұсыну нысаны: электрондық, қағаз түрінде.</w:t>
      </w:r>
    </w:p>
    <w:p>
      <w:pPr>
        <w:spacing w:after="0"/>
        <w:ind w:left="0"/>
        <w:jc w:val="both"/>
      </w:pPr>
      <w:r>
        <w:rPr>
          <w:rFonts w:ascii="Times New Roman"/>
          <w:b w:val="false"/>
          <w:i w:val="false"/>
          <w:color w:val="000000"/>
          <w:sz w:val="28"/>
        </w:rPr>
        <w:t>
      Көрсетілетін қызметті алушы портал арқылы жүгінген кездемемлекеттік қызметті көрсету нәтижесі көрсетілетін қызметті алушының "жеке кабинетіне", аттестаттау комиссиясы төрағасының электрондық цифрлық қолтаңбасымен (бұдан әрі – ЭЦҚ) куәландырылған электрондық құжат нысанында жолданады және сақталады.</w:t>
      </w:r>
    </w:p>
    <w:bookmarkStart w:name="z26" w:id="25"/>
    <w:p>
      <w:pPr>
        <w:spacing w:after="0"/>
        <w:ind w:left="0"/>
        <w:jc w:val="both"/>
      </w:pPr>
      <w:r>
        <w:rPr>
          <w:rFonts w:ascii="Times New Roman"/>
          <w:b w:val="false"/>
          <w:i w:val="false"/>
          <w:color w:val="000000"/>
          <w:sz w:val="28"/>
        </w:rPr>
        <w:t>
      7. Мемлекеттік көрсетілетін қызмет жеке тұлғаларға (бұдан әрі - көрсетілетін қызметті алушы) тегін көрсетіледі.</w:t>
      </w:r>
    </w:p>
    <w:bookmarkEnd w:id="25"/>
    <w:bookmarkStart w:name="z27" w:id="26"/>
    <w:p>
      <w:pPr>
        <w:spacing w:after="0"/>
        <w:ind w:left="0"/>
        <w:jc w:val="both"/>
      </w:pPr>
      <w:r>
        <w:rPr>
          <w:rFonts w:ascii="Times New Roman"/>
          <w:b w:val="false"/>
          <w:i w:val="false"/>
          <w:color w:val="000000"/>
          <w:sz w:val="28"/>
        </w:rPr>
        <w:t>
      8. Жұмыс кестесі:</w:t>
      </w:r>
    </w:p>
    <w:bookmarkEnd w:id="26"/>
    <w:bookmarkStart w:name="z28" w:id="27"/>
    <w:p>
      <w:pPr>
        <w:spacing w:after="0"/>
        <w:ind w:left="0"/>
        <w:jc w:val="both"/>
      </w:pPr>
      <w:r>
        <w:rPr>
          <w:rFonts w:ascii="Times New Roman"/>
          <w:b w:val="false"/>
          <w:i w:val="false"/>
          <w:color w:val="000000"/>
          <w:sz w:val="28"/>
        </w:rPr>
        <w:t xml:space="preserve">
      1) көрсетілетін қызметті берушінің –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күндерінен</w:t>
      </w:r>
      <w:r>
        <w:rPr>
          <w:rFonts w:ascii="Times New Roman"/>
          <w:b w:val="false"/>
          <w:i w:val="false"/>
          <w:color w:val="000000"/>
          <w:sz w:val="28"/>
        </w:rPr>
        <w:t xml:space="preserve"> басқа, дүйсенбіден бастап жұма аралығында, сағат 13.00-ден 14.30-ға дейінгі түскі үзіліспен сағат 09.00-ден 18.30-ға дейін;</w:t>
      </w:r>
    </w:p>
    <w:bookmarkEnd w:id="27"/>
    <w:p>
      <w:pPr>
        <w:spacing w:after="0"/>
        <w:ind w:left="0"/>
        <w:jc w:val="both"/>
      </w:pPr>
      <w:r>
        <w:rPr>
          <w:rFonts w:ascii="Times New Roman"/>
          <w:b w:val="false"/>
          <w:i w:val="false"/>
          <w:color w:val="000000"/>
          <w:sz w:val="28"/>
        </w:rPr>
        <w:t>
      Көрсетілетін қызметті берушінің өтінішті қабылдау және мемлекеттік қызметті көрсету нәтижесін ұсыну кестесі Қазақстан Республикасының еңбек заңнамасына сәйкес демалыс және мереке күндерінен басқа, дүйсенбіден бастап жұма аралығында, сағат 13.00-ден 14.30-ға дейінгі түскі үзіліспен сағат 09.00-ден 17.30-ға дейін.</w:t>
      </w:r>
    </w:p>
    <w:bookmarkStart w:name="z29" w:id="28"/>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ұсыну келесі жұмыс күнінде жүзеге асырылады).</w:t>
      </w:r>
    </w:p>
    <w:bookmarkEnd w:id="28"/>
    <w:p>
      <w:pPr>
        <w:spacing w:after="0"/>
        <w:ind w:left="0"/>
        <w:jc w:val="both"/>
      </w:pPr>
      <w:r>
        <w:rPr>
          <w:rFonts w:ascii="Times New Roman"/>
          <w:b w:val="false"/>
          <w:i w:val="false"/>
          <w:color w:val="000000"/>
          <w:sz w:val="28"/>
        </w:rPr>
        <w:t xml:space="preserve">
      Мемлекеттік көрсетілетін қызмет,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интернет-қорда орналастырылған, көрсетілетін қызметті берушінің басшысы бекітетін тізімге және көрсетілетін қызметті берушінің Сот сараптамасы орталығының директоры бекітетін кестеге сәйкес, алдын ала жазылусыз және жеделдетілген қызмет көрсетусіз, кезек күту тәртібімен көрсетіледі.</w:t>
      </w:r>
    </w:p>
    <w:bookmarkStart w:name="z30" w:id="29"/>
    <w:p>
      <w:pPr>
        <w:spacing w:after="0"/>
        <w:ind w:left="0"/>
        <w:jc w:val="both"/>
      </w:pPr>
      <w:r>
        <w:rPr>
          <w:rFonts w:ascii="Times New Roman"/>
          <w:b w:val="false"/>
          <w:i w:val="false"/>
          <w:color w:val="000000"/>
          <w:sz w:val="28"/>
        </w:rPr>
        <w:t>
      9. Көрсетілетін қызметті берушінің қызметкері жүгінген кезде мемлекеттік қызметті көрсету үшін қажетті құжаттардың тізбесі:</w:t>
      </w:r>
    </w:p>
    <w:bookmarkEnd w:id="29"/>
    <w:bookmarkStart w:name="z31" w:id="30"/>
    <w:p>
      <w:pPr>
        <w:spacing w:after="0"/>
        <w:ind w:left="0"/>
        <w:jc w:val="both"/>
      </w:pPr>
      <w:r>
        <w:rPr>
          <w:rFonts w:ascii="Times New Roman"/>
          <w:b w:val="false"/>
          <w:i w:val="false"/>
          <w:color w:val="000000"/>
          <w:sz w:val="28"/>
        </w:rPr>
        <w:t>
      1) көрсетілетін қызметті берушіге:</w:t>
      </w:r>
    </w:p>
    <w:bookmarkEnd w:id="30"/>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көрсетілетін қызметті берушінің сот сараптамасы органының аумақтық бөлімшесінің бастығы немесе басшысы дайындаған, сот сарапшысының кәсіптік дайындық дәрежесін көрсететін мінездеме;</w:t>
      </w:r>
    </w:p>
    <w:p>
      <w:pPr>
        <w:spacing w:after="0"/>
        <w:ind w:left="0"/>
        <w:jc w:val="both"/>
      </w:pPr>
      <w:r>
        <w:rPr>
          <w:rFonts w:ascii="Times New Roman"/>
          <w:b w:val="false"/>
          <w:i w:val="false"/>
          <w:color w:val="000000"/>
          <w:sz w:val="28"/>
        </w:rPr>
        <w:t>
      жоғарғы білім туралы дипломның көшірмесі (ғылыми дәрежесі және ғылыми атағы бар болса - дипломдардың көшірмесі);</w:t>
      </w:r>
    </w:p>
    <w:p>
      <w:pPr>
        <w:spacing w:after="0"/>
        <w:ind w:left="0"/>
        <w:jc w:val="both"/>
      </w:pPr>
      <w:r>
        <w:rPr>
          <w:rFonts w:ascii="Times New Roman"/>
          <w:b w:val="false"/>
          <w:i w:val="false"/>
          <w:color w:val="000000"/>
          <w:sz w:val="28"/>
        </w:rPr>
        <w:t>
      соңғы бес жылдағы сарапшы қорытындыларына рецензиялар;</w:t>
      </w:r>
    </w:p>
    <w:p>
      <w:pPr>
        <w:spacing w:after="0"/>
        <w:ind w:left="0"/>
        <w:jc w:val="both"/>
      </w:pPr>
      <w:r>
        <w:rPr>
          <w:rFonts w:ascii="Times New Roman"/>
          <w:b w:val="false"/>
          <w:i w:val="false"/>
          <w:color w:val="000000"/>
          <w:sz w:val="28"/>
        </w:rPr>
        <w:t>
      соңғы алты айдағы көтермелеулері мен тәртіптілік жазалары (олар болған жағдайда) туралы бұйрықтардың көшірмелері;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мәліметтер нысаны.</w:t>
      </w:r>
    </w:p>
    <w:bookmarkStart w:name="z32" w:id="31"/>
    <w:p>
      <w:pPr>
        <w:spacing w:after="0"/>
        <w:ind w:left="0"/>
        <w:jc w:val="both"/>
      </w:pPr>
      <w:r>
        <w:rPr>
          <w:rFonts w:ascii="Times New Roman"/>
          <w:b w:val="false"/>
          <w:i w:val="false"/>
          <w:color w:val="000000"/>
          <w:sz w:val="28"/>
        </w:rPr>
        <w:t>
      2) порталға:</w:t>
      </w:r>
    </w:p>
    <w:bookmarkEnd w:id="3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ЭЦҚ-мен куәландырылған электрондық құжат нысанындағы өтініш;</w:t>
      </w:r>
    </w:p>
    <w:p>
      <w:pPr>
        <w:spacing w:after="0"/>
        <w:ind w:left="0"/>
        <w:jc w:val="both"/>
      </w:pPr>
      <w:r>
        <w:rPr>
          <w:rFonts w:ascii="Times New Roman"/>
          <w:b w:val="false"/>
          <w:i w:val="false"/>
          <w:color w:val="000000"/>
          <w:sz w:val="28"/>
        </w:rPr>
        <w:t>
      көрсетілетін қызметті берушінің сот сараптамасы органының аумақтық бөлімшесінің бастығы немесе басшысы дайындаған, сот сарапшысының кәсіптік дайындық дәрежесін көрсететін мінездеменің электрондық көшірмесі;</w:t>
      </w:r>
    </w:p>
    <w:p>
      <w:pPr>
        <w:spacing w:after="0"/>
        <w:ind w:left="0"/>
        <w:jc w:val="both"/>
      </w:pPr>
      <w:r>
        <w:rPr>
          <w:rFonts w:ascii="Times New Roman"/>
          <w:b w:val="false"/>
          <w:i w:val="false"/>
          <w:color w:val="000000"/>
          <w:sz w:val="28"/>
        </w:rPr>
        <w:t>
      жоғарғы білім туралы дипломның электрондық көшірмесі (ғылыми дәрежесі және ғылыми атағы бар болса - дипломдардың электрондық көшірмесі);</w:t>
      </w:r>
    </w:p>
    <w:p>
      <w:pPr>
        <w:spacing w:after="0"/>
        <w:ind w:left="0"/>
        <w:jc w:val="both"/>
      </w:pPr>
      <w:r>
        <w:rPr>
          <w:rFonts w:ascii="Times New Roman"/>
          <w:b w:val="false"/>
          <w:i w:val="false"/>
          <w:color w:val="000000"/>
          <w:sz w:val="28"/>
        </w:rPr>
        <w:t>
      соңғы бес жылдағы сарапшы қорытындыларына рецензиялардың электрондық көшірмесі;</w:t>
      </w:r>
    </w:p>
    <w:p>
      <w:pPr>
        <w:spacing w:after="0"/>
        <w:ind w:left="0"/>
        <w:jc w:val="both"/>
      </w:pPr>
      <w:r>
        <w:rPr>
          <w:rFonts w:ascii="Times New Roman"/>
          <w:b w:val="false"/>
          <w:i w:val="false"/>
          <w:color w:val="000000"/>
          <w:sz w:val="28"/>
        </w:rPr>
        <w:t>
      соңғы алты айдағы көтермелеулері мен тәртіптілік жазалары (олар болған жағдайда) туралы бұйрықтардың электрондық көшірмелері;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мәліметтер нысаны.</w:t>
      </w:r>
    </w:p>
    <w:p>
      <w:pPr>
        <w:spacing w:after="0"/>
        <w:ind w:left="0"/>
        <w:jc w:val="both"/>
      </w:pPr>
      <w:r>
        <w:rPr>
          <w:rFonts w:ascii="Times New Roman"/>
          <w:b w:val="false"/>
          <w:i w:val="false"/>
          <w:color w:val="000000"/>
          <w:sz w:val="28"/>
        </w:rPr>
        <w:t>
      сот-сараптама қызметін лицензия негізінде жүзеге асыратын адамдар:</w:t>
      </w:r>
    </w:p>
    <w:bookmarkStart w:name="z33" w:id="32"/>
    <w:p>
      <w:pPr>
        <w:spacing w:after="0"/>
        <w:ind w:left="0"/>
        <w:jc w:val="both"/>
      </w:pPr>
      <w:r>
        <w:rPr>
          <w:rFonts w:ascii="Times New Roman"/>
          <w:b w:val="false"/>
          <w:i w:val="false"/>
          <w:color w:val="000000"/>
          <w:sz w:val="28"/>
        </w:rPr>
        <w:t>
      1) көрсетілетін қызметті берушіге:</w:t>
      </w:r>
    </w:p>
    <w:bookmarkEnd w:id="3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жоғарғы білім туралы дипломның көшірмесі (ғылыми дәрежесі және ғылыми атағы бар болса - дипломдардың көшірмесі);</w:t>
      </w:r>
    </w:p>
    <w:p>
      <w:pPr>
        <w:spacing w:after="0"/>
        <w:ind w:left="0"/>
        <w:jc w:val="both"/>
      </w:pPr>
      <w:r>
        <w:rPr>
          <w:rFonts w:ascii="Times New Roman"/>
          <w:b w:val="false"/>
          <w:i w:val="false"/>
          <w:color w:val="000000"/>
          <w:sz w:val="28"/>
        </w:rPr>
        <w:t>
      соңғы бес жылдағы сарапшы қорытындыларына рецензиялар;</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мәліметтер нысаны.</w:t>
      </w:r>
    </w:p>
    <w:bookmarkStart w:name="z34" w:id="33"/>
    <w:p>
      <w:pPr>
        <w:spacing w:after="0"/>
        <w:ind w:left="0"/>
        <w:jc w:val="both"/>
      </w:pPr>
      <w:r>
        <w:rPr>
          <w:rFonts w:ascii="Times New Roman"/>
          <w:b w:val="false"/>
          <w:i w:val="false"/>
          <w:color w:val="000000"/>
          <w:sz w:val="28"/>
        </w:rPr>
        <w:t>
      2) порталға:</w:t>
      </w:r>
    </w:p>
    <w:bookmarkEnd w:id="3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жоғарғы білім туралы дипломның электрондық көшірмесі (ғылыми дәрежесі және ғылыми атағы бар болса - дипломдардың электрондық көшірмесі);</w:t>
      </w:r>
    </w:p>
    <w:p>
      <w:pPr>
        <w:spacing w:after="0"/>
        <w:ind w:left="0"/>
        <w:jc w:val="both"/>
      </w:pPr>
      <w:r>
        <w:rPr>
          <w:rFonts w:ascii="Times New Roman"/>
          <w:b w:val="false"/>
          <w:i w:val="false"/>
          <w:color w:val="000000"/>
          <w:sz w:val="28"/>
        </w:rPr>
        <w:t>
      соңғы бес жылдағы сарапшы қорытындыларына рецензиялардың электрондық көшірмесі;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мәліметтер нысаны.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құжаты, оның сот сараптамасын жүргізу құқығына біліктілік куәлігі, лицензиясы туралы мәліметтерді көрсетілетін қызметті беруші "электрондық үкімет" шлюздері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Мемлекеттік қызметті көрсету кезінде көрсетілетін қызметті алушы, егер Қазақстан Республикасының заңдарында өзгеше көзделмесе, ақпараттық жүйелерде қамтылған, </w:t>
      </w:r>
      <w:r>
        <w:rPr>
          <w:rFonts w:ascii="Times New Roman"/>
          <w:b w:val="false"/>
          <w:i w:val="false"/>
          <w:color w:val="000000"/>
          <w:sz w:val="28"/>
        </w:rPr>
        <w:t>заңмен</w:t>
      </w:r>
      <w:r>
        <w:rPr>
          <w:rFonts w:ascii="Times New Roman"/>
          <w:b w:val="false"/>
          <w:i w:val="false"/>
          <w:color w:val="000000"/>
          <w:sz w:val="28"/>
        </w:rPr>
        <w:t xml:space="preserve"> қорғалатын </w:t>
      </w:r>
      <w:r>
        <w:rPr>
          <w:rFonts w:ascii="Times New Roman"/>
          <w:b w:val="false"/>
          <w:i w:val="false"/>
          <w:color w:val="000000"/>
          <w:sz w:val="28"/>
        </w:rPr>
        <w:t>құпияны</w:t>
      </w:r>
      <w:r>
        <w:rPr>
          <w:rFonts w:ascii="Times New Roman"/>
          <w:b w:val="false"/>
          <w:i w:val="false"/>
          <w:color w:val="000000"/>
          <w:sz w:val="28"/>
        </w:rPr>
        <w:t xml:space="preserve"> құрайтын мәліметтерді пайдалануға жазбаша келісім береді.</w:t>
      </w:r>
    </w:p>
    <w:p>
      <w:pPr>
        <w:spacing w:after="0"/>
        <w:ind w:left="0"/>
        <w:jc w:val="both"/>
      </w:pPr>
      <w:r>
        <w:rPr>
          <w:rFonts w:ascii="Times New Roman"/>
          <w:b w:val="false"/>
          <w:i w:val="false"/>
          <w:color w:val="000000"/>
          <w:sz w:val="28"/>
        </w:rPr>
        <w:t>
      Көрсетілетін қызметті алушы барлық қажетті құжаттарды:</w:t>
      </w:r>
    </w:p>
    <w:p>
      <w:pPr>
        <w:spacing w:after="0"/>
        <w:ind w:left="0"/>
        <w:jc w:val="both"/>
      </w:pPr>
      <w:r>
        <w:rPr>
          <w:rFonts w:ascii="Times New Roman"/>
          <w:b w:val="false"/>
          <w:i w:val="false"/>
          <w:color w:val="000000"/>
          <w:sz w:val="28"/>
        </w:rPr>
        <w:t>
      көрсетілетін қызметті берушінің кеңсесі арқылы берген кезде, тиісті құжаттардың қабылданғаны туралы қолхат (хабарлама) беріледі;</w:t>
      </w:r>
    </w:p>
    <w:p>
      <w:pPr>
        <w:spacing w:after="0"/>
        <w:ind w:left="0"/>
        <w:jc w:val="both"/>
      </w:pPr>
      <w:r>
        <w:rPr>
          <w:rFonts w:ascii="Times New Roman"/>
          <w:b w:val="false"/>
          <w:i w:val="false"/>
          <w:color w:val="000000"/>
          <w:sz w:val="28"/>
        </w:rPr>
        <w:t>
      портал арқылы жүгінген кезде – көрсетілетін қызметті алушының "жеке кабинетінде" көрсетілетін мемлекеттік қызметті көрсетуге арналған сұратудың қабылданғаны туралы мәртебесі жолданады.</w:t>
      </w:r>
    </w:p>
    <w:bookmarkStart w:name="z35" w:id="34"/>
    <w:p>
      <w:pPr>
        <w:spacing w:after="0"/>
        <w:ind w:left="0"/>
        <w:jc w:val="both"/>
      </w:pPr>
      <w:r>
        <w:rPr>
          <w:rFonts w:ascii="Times New Roman"/>
          <w:b w:val="false"/>
          <w:i w:val="false"/>
          <w:color w:val="000000"/>
          <w:sz w:val="28"/>
        </w:rPr>
        <w:t>
      10. Осы мемлекеттік көрсетілетін қызмет стандартының 9-тармақшасында көзделген тізбеге сәйкес, толық емес және белгіленген талаптарға сәйкес келмейтін құжаттар пакеті көрсетілетін мемлекеттік қызметті көрсетуден бас тартудың негізі болып табылады.</w:t>
      </w:r>
    </w:p>
    <w:bookmarkEnd w:id="34"/>
    <w:bookmarkStart w:name="z36" w:id="35"/>
    <w:p>
      <w:pPr>
        <w:spacing w:after="0"/>
        <w:ind w:left="0"/>
        <w:jc w:val="both"/>
      </w:pPr>
      <w:r>
        <w:rPr>
          <w:rFonts w:ascii="Times New Roman"/>
          <w:b w:val="false"/>
          <w:i w:val="false"/>
          <w:color w:val="000000"/>
          <w:sz w:val="28"/>
        </w:rPr>
        <w:t xml:space="preserve">
      Көрсетілетін мемлекеттік қызметті көрсетуден бас тартқан жағдайда көрсетілетін қызметті беруші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мемлекеттік қызметті көрсетуден бас тарту туралы қолхат береді.</w:t>
      </w:r>
    </w:p>
    <w:bookmarkEnd w:id="35"/>
    <w:bookmarkStart w:name="z37" w:id="36"/>
    <w:p>
      <w:pPr>
        <w:spacing w:after="0"/>
        <w:ind w:left="0"/>
        <w:jc w:val="left"/>
      </w:pPr>
      <w:r>
        <w:rPr>
          <w:rFonts w:ascii="Times New Roman"/>
          <w:b/>
          <w:i w:val="false"/>
          <w:color w:val="000000"/>
        </w:rPr>
        <w:t xml:space="preserve"> 3.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 тәртібі</w:t>
      </w:r>
    </w:p>
    <w:bookmarkEnd w:id="36"/>
    <w:bookmarkStart w:name="z38" w:id="37"/>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шағымдар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берушінің басшысының атына: 010000, Астана қ., Орынбор көш., 8, Министрліктер үйі, 13 кіреберіс, телефоны – 8(7172)-74-07-72, 74-01-35 мекенжайы бойынша беріледі.</w:t>
      </w:r>
    </w:p>
    <w:bookmarkEnd w:id="37"/>
    <w:p>
      <w:pPr>
        <w:spacing w:after="0"/>
        <w:ind w:left="0"/>
        <w:jc w:val="both"/>
      </w:pPr>
      <w:r>
        <w:rPr>
          <w:rFonts w:ascii="Times New Roman"/>
          <w:b w:val="false"/>
          <w:i w:val="false"/>
          <w:color w:val="000000"/>
          <w:sz w:val="28"/>
        </w:rPr>
        <w:t>
      Шағым пошта арқылы жазбаша түрде немесе көрсетілетін қызметті берушінің кеңсесі арқылы беріледі. Шағымға көрсетілетін қызметті алушы тегі, аты, әкесінің аты (ол болған жағдайда), пошталық мекенжайын көрсете отырып, қол қояды.</w:t>
      </w:r>
    </w:p>
    <w:p>
      <w:pPr>
        <w:spacing w:after="0"/>
        <w:ind w:left="0"/>
        <w:jc w:val="both"/>
      </w:pPr>
      <w:r>
        <w:rPr>
          <w:rFonts w:ascii="Times New Roman"/>
          <w:b w:val="false"/>
          <w:i w:val="false"/>
          <w:color w:val="000000"/>
          <w:sz w:val="28"/>
        </w:rPr>
        <w:t>
      Көрсетілетін қызметті берушінің кеңсесінде шағымның қабылданғанын растау, оны қабылдаған тұлғаның тегі, байланыс деректері, сондай-ақ жауапты алу орны мен мерзімі, лауазымды тұлғалардың байланыс деректері көрсетілген талонды бере отырып тіркеу (мөртабаны, кіріс нөмірі мен күні) болып табылады.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қарауға жатады. Шағымды қарау нәтижелері көрсетілетін қызметті алушыға пошталық байланыс арқылы жіберіледі немесе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xml:space="preserve">
      Портал арқылы жүгінген кезде шағымдану тәртібі туралы ақпаратты мемлекеттік қызметтер көрсету мәселелері жөніндегі </w:t>
      </w:r>
      <w:r>
        <w:rPr>
          <w:rFonts w:ascii="Times New Roman"/>
          <w:b w:val="false"/>
          <w:i w:val="false"/>
          <w:color w:val="000000"/>
          <w:sz w:val="28"/>
        </w:rPr>
        <w:t>бірыңғай байланыс орталығының</w:t>
      </w:r>
      <w:r>
        <w:rPr>
          <w:rFonts w:ascii="Times New Roman"/>
          <w:b w:val="false"/>
          <w:i w:val="false"/>
          <w:color w:val="000000"/>
          <w:sz w:val="28"/>
        </w:rPr>
        <w:t xml:space="preserve">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шағым туралы ақпарат қолжетімді болады, ол көрсетілетін қызметті беруші шағымды өңдеген кезде жаңартылып отырады (жеткізу, тіркеу, орындау туралы белгі, шағымды қарау немесе қараудан бас тарту туралы жауап).</w:t>
      </w:r>
    </w:p>
    <w:p>
      <w:pPr>
        <w:spacing w:after="0"/>
        <w:ind w:left="0"/>
        <w:jc w:val="both"/>
      </w:pPr>
      <w:r>
        <w:rPr>
          <w:rFonts w:ascii="Times New Roman"/>
          <w:b w:val="false"/>
          <w:i w:val="false"/>
          <w:color w:val="000000"/>
          <w:sz w:val="28"/>
        </w:rPr>
        <w:t xml:space="preserve">
      Көрсетілетін мемлекеттік қызметті көрсетудің нәтижелерімен келіспеген жағдайда көрсетілетін қызметті алушы мемлекеттік қызметтер көрсету сапасын бағалау және бақылау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қаралады.</w:t>
      </w:r>
    </w:p>
    <w:bookmarkStart w:name="z39" w:id="38"/>
    <w:p>
      <w:pPr>
        <w:spacing w:after="0"/>
        <w:ind w:left="0"/>
        <w:jc w:val="both"/>
      </w:pPr>
      <w:r>
        <w:rPr>
          <w:rFonts w:ascii="Times New Roman"/>
          <w:b w:val="false"/>
          <w:i w:val="false"/>
          <w:color w:val="000000"/>
          <w:sz w:val="28"/>
        </w:rPr>
        <w:t xml:space="preserve">
      12. Көрсетілетін мемлекеттік қызметті көрсетудің нәтижелерімен келіспеген жағдайда көрсетілетін қызметті алушы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құқылы.</w:t>
      </w:r>
    </w:p>
    <w:bookmarkEnd w:id="38"/>
    <w:bookmarkStart w:name="z40" w:id="39"/>
    <w:p>
      <w:pPr>
        <w:spacing w:after="0"/>
        <w:ind w:left="0"/>
        <w:jc w:val="left"/>
      </w:pPr>
      <w:r>
        <w:rPr>
          <w:rFonts w:ascii="Times New Roman"/>
          <w:b/>
          <w:i w:val="false"/>
          <w:color w:val="000000"/>
        </w:rPr>
        <w:t xml:space="preserve"> 4. Мемлекеттік көрсетілетін қызметті көрсету, оның ішінде электрондық нысанда көрсету ерекшеліктері ескеріле отырып қойылатын өзге де талаптар</w:t>
      </w:r>
    </w:p>
    <w:bookmarkEnd w:id="39"/>
    <w:bookmarkStart w:name="z41" w:id="40"/>
    <w:p>
      <w:pPr>
        <w:spacing w:after="0"/>
        <w:ind w:left="0"/>
        <w:jc w:val="both"/>
      </w:pPr>
      <w:r>
        <w:rPr>
          <w:rFonts w:ascii="Times New Roman"/>
          <w:b w:val="false"/>
          <w:i w:val="false"/>
          <w:color w:val="000000"/>
          <w:sz w:val="28"/>
        </w:rPr>
        <w:t>
      13. Көрсетілетін қызметті берушінің үй-жайларында мүмкіндігі шектеулі көрсетілетін қызметті алушыларға қызмет көрсету үшін жағдайлар (пандустар және лифтілер) көзделген.</w:t>
      </w:r>
    </w:p>
    <w:bookmarkEnd w:id="40"/>
    <w:bookmarkStart w:name="z42" w:id="41"/>
    <w:p>
      <w:pPr>
        <w:spacing w:after="0"/>
        <w:ind w:left="0"/>
        <w:jc w:val="both"/>
      </w:pPr>
      <w:r>
        <w:rPr>
          <w:rFonts w:ascii="Times New Roman"/>
          <w:b w:val="false"/>
          <w:i w:val="false"/>
          <w:color w:val="000000"/>
          <w:sz w:val="28"/>
        </w:rPr>
        <w:t>
      14. Мемлекеттік қызмет көрсету орындарының мекенжайлары көрсетілетін қызметті берушінің www.adilet.gov.kz ресми интернет-қорында орналастырылған.</w:t>
      </w:r>
    </w:p>
    <w:bookmarkEnd w:id="41"/>
    <w:bookmarkStart w:name="z43" w:id="42"/>
    <w:p>
      <w:pPr>
        <w:spacing w:after="0"/>
        <w:ind w:left="0"/>
        <w:jc w:val="both"/>
      </w:pPr>
      <w:r>
        <w:rPr>
          <w:rFonts w:ascii="Times New Roman"/>
          <w:b w:val="false"/>
          <w:i w:val="false"/>
          <w:color w:val="000000"/>
          <w:sz w:val="28"/>
        </w:rPr>
        <w:t>
      15. Көрсетілетін қызметті алушы мемлекеттік көрсетілетін қызметті ЭЦҚ болған кезде портал арқылы электрондық нысанда алады.</w:t>
      </w:r>
    </w:p>
    <w:bookmarkEnd w:id="42"/>
    <w:bookmarkStart w:name="z44" w:id="43"/>
    <w:p>
      <w:pPr>
        <w:spacing w:after="0"/>
        <w:ind w:left="0"/>
        <w:jc w:val="both"/>
      </w:pPr>
      <w:r>
        <w:rPr>
          <w:rFonts w:ascii="Times New Roman"/>
          <w:b w:val="false"/>
          <w:i w:val="false"/>
          <w:color w:val="000000"/>
          <w:sz w:val="28"/>
        </w:rPr>
        <w:t>
      16. Көрсетілетін қызметті алушы мемлекеттік қызмет көрсетудің тәртібі мен мәртебесі туралы ақпаратты қашықтықтағы қолжетімділік режимінде порталдағы "жеке кабинеті", сондай-ақ Мемлекеттік қызметтер көрсету мәселелері жөніндегі бірыңғай байланыс орталығы арқылы алады.</w:t>
      </w:r>
    </w:p>
    <w:bookmarkEnd w:id="43"/>
    <w:bookmarkStart w:name="z45" w:id="44"/>
    <w:p>
      <w:pPr>
        <w:spacing w:after="0"/>
        <w:ind w:left="0"/>
        <w:jc w:val="both"/>
      </w:pPr>
      <w:r>
        <w:rPr>
          <w:rFonts w:ascii="Times New Roman"/>
          <w:b w:val="false"/>
          <w:i w:val="false"/>
          <w:color w:val="000000"/>
          <w:sz w:val="28"/>
        </w:rPr>
        <w:t>
      17. Мемлекеттік қызметтер көрсету мәселелері жөніндегі бірыңғай байланыс орталығы: 1414, 8-800-080-7777.</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сарапшыларын аттестаттау"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bookmarkStart w:name="z47" w:id="45"/>
    <w:p>
      <w:pPr>
        <w:spacing w:after="0"/>
        <w:ind w:left="0"/>
        <w:jc w:val="both"/>
      </w:pPr>
      <w:r>
        <w:rPr>
          <w:rFonts w:ascii="Times New Roman"/>
          <w:b w:val="false"/>
          <w:i w:val="false"/>
          <w:color w:val="000000"/>
          <w:sz w:val="28"/>
        </w:rPr>
        <w:t>
      Нысан</w:t>
      </w:r>
    </w:p>
    <w:bookmarkEnd w:id="45"/>
    <w:bookmarkStart w:name="z48" w:id="46"/>
    <w:p>
      <w:pPr>
        <w:spacing w:after="0"/>
        <w:ind w:left="0"/>
        <w:jc w:val="left"/>
      </w:pPr>
      <w:r>
        <w:rPr>
          <w:rFonts w:ascii="Times New Roman"/>
          <w:b/>
          <w:i w:val="false"/>
          <w:color w:val="000000"/>
        </w:rPr>
        <w:t xml:space="preserve"> Қазақстан Республикасы Әділет министрлігінің</w:t>
      </w:r>
      <w:r>
        <w:br/>
      </w:r>
      <w:r>
        <w:rPr>
          <w:rFonts w:ascii="Times New Roman"/>
          <w:b/>
          <w:i w:val="false"/>
          <w:color w:val="000000"/>
        </w:rPr>
        <w:t>аттестаттау комиссиясының</w:t>
      </w:r>
      <w:r>
        <w:br/>
      </w:r>
      <w:r>
        <w:rPr>
          <w:rFonts w:ascii="Times New Roman"/>
          <w:b/>
          <w:i w:val="false"/>
          <w:color w:val="000000"/>
        </w:rPr>
        <w:t>20__ жылғы _______________</w:t>
      </w:r>
      <w:r>
        <w:br/>
      </w:r>
      <w:r>
        <w:rPr>
          <w:rFonts w:ascii="Times New Roman"/>
          <w:b/>
          <w:i w:val="false"/>
          <w:color w:val="000000"/>
        </w:rPr>
        <w:t>№______ қорытындысы</w:t>
      </w:r>
    </w:p>
    <w:bookmarkEnd w:id="46"/>
    <w:p>
      <w:pPr>
        <w:spacing w:after="0"/>
        <w:ind w:left="0"/>
        <w:jc w:val="both"/>
      </w:pPr>
      <w:r>
        <w:rPr>
          <w:rFonts w:ascii="Times New Roman"/>
          <w:b w:val="false"/>
          <w:i w:val="false"/>
          <w:color w:val="000000"/>
          <w:sz w:val="28"/>
        </w:rPr>
        <w:t>
      Астана қаласы</w:t>
      </w:r>
    </w:p>
    <w:p>
      <w:pPr>
        <w:spacing w:after="0"/>
        <w:ind w:left="0"/>
        <w:jc w:val="both"/>
      </w:pPr>
      <w:r>
        <w:rPr>
          <w:rFonts w:ascii="Times New Roman"/>
          <w:b w:val="false"/>
          <w:i w:val="false"/>
          <w:color w:val="000000"/>
          <w:sz w:val="28"/>
        </w:rPr>
        <w:t>
      Қазақстан Республикасы Әділет министрінің 20 __ жылғы _______ № ____</w:t>
      </w:r>
    </w:p>
    <w:p>
      <w:pPr>
        <w:spacing w:after="0"/>
        <w:ind w:left="0"/>
        <w:jc w:val="both"/>
      </w:pPr>
      <w:r>
        <w:rPr>
          <w:rFonts w:ascii="Times New Roman"/>
          <w:b w:val="false"/>
          <w:i w:val="false"/>
          <w:color w:val="000000"/>
          <w:sz w:val="28"/>
        </w:rPr>
        <w:t>
      бұйрығы негізінде әрекет ететін</w:t>
      </w:r>
    </w:p>
    <w:p>
      <w:pPr>
        <w:spacing w:after="0"/>
        <w:ind w:left="0"/>
        <w:jc w:val="both"/>
      </w:pPr>
      <w:r>
        <w:rPr>
          <w:rFonts w:ascii="Times New Roman"/>
          <w:b w:val="false"/>
          <w:i w:val="false"/>
          <w:color w:val="000000"/>
          <w:sz w:val="28"/>
        </w:rPr>
        <w:t>
      Аттестаттау комиссиясы:</w:t>
      </w:r>
    </w:p>
    <w:p>
      <w:pPr>
        <w:spacing w:after="0"/>
        <w:ind w:left="0"/>
        <w:jc w:val="both"/>
      </w:pPr>
      <w:r>
        <w:rPr>
          <w:rFonts w:ascii="Times New Roman"/>
          <w:b w:val="false"/>
          <w:i w:val="false"/>
          <w:color w:val="000000"/>
          <w:sz w:val="28"/>
        </w:rPr>
        <w:t>
      төрағасы                       _____________________________________</w:t>
      </w:r>
    </w:p>
    <w:p>
      <w:pPr>
        <w:spacing w:after="0"/>
        <w:ind w:left="0"/>
        <w:jc w:val="both"/>
      </w:pPr>
      <w:r>
        <w:rPr>
          <w:rFonts w:ascii="Times New Roman"/>
          <w:b w:val="false"/>
          <w:i w:val="false"/>
          <w:color w:val="000000"/>
          <w:sz w:val="28"/>
        </w:rPr>
        <w:t>
      Комиссия мүшелері              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Хатшысы                        _____________________________________</w:t>
      </w:r>
    </w:p>
    <w:p>
      <w:pPr>
        <w:spacing w:after="0"/>
        <w:ind w:left="0"/>
        <w:jc w:val="both"/>
      </w:pPr>
      <w:r>
        <w:rPr>
          <w:rFonts w:ascii="Times New Roman"/>
          <w:b w:val="false"/>
          <w:i w:val="false"/>
          <w:color w:val="000000"/>
          <w:sz w:val="28"/>
        </w:rPr>
        <w:t>
      құрамында 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(сот сарапшысының тегі, аты, әкесінің аты (ол болған жағдайда), лауазымы және жұмыс орны)</w:t>
      </w:r>
    </w:p>
    <w:p>
      <w:pPr>
        <w:spacing w:after="0"/>
        <w:ind w:left="0"/>
        <w:jc w:val="both"/>
      </w:pPr>
      <w:r>
        <w:rPr>
          <w:rFonts w:ascii="Times New Roman"/>
          <w:b w:val="false"/>
          <w:i w:val="false"/>
          <w:color w:val="000000"/>
          <w:sz w:val="28"/>
        </w:rPr>
        <w:t>
      _______________________________________ аттестаттау ісін қарастырып</w:t>
      </w:r>
    </w:p>
    <w:p>
      <w:pPr>
        <w:spacing w:after="0"/>
        <w:ind w:left="0"/>
        <w:jc w:val="both"/>
      </w:pPr>
      <w:r>
        <w:rPr>
          <w:rFonts w:ascii="Times New Roman"/>
          <w:b w:val="false"/>
          <w:i w:val="false"/>
          <w:color w:val="000000"/>
          <w:sz w:val="28"/>
        </w:rPr>
        <w:t>
      (аттестаттау түрі)</w:t>
      </w:r>
    </w:p>
    <w:p>
      <w:pPr>
        <w:spacing w:after="0"/>
        <w:ind w:left="0"/>
        <w:jc w:val="both"/>
      </w:pPr>
      <w:r>
        <w:rPr>
          <w:rFonts w:ascii="Times New Roman"/>
          <w:b w:val="false"/>
          <w:i w:val="false"/>
          <w:color w:val="000000"/>
          <w:sz w:val="28"/>
        </w:rPr>
        <w:t>
      Шешті: 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аттестаттау қорытындысы, сот сарапшысының тегі, аты, әкесінің аты (ол болған жағдайда)</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(комиссия төрағасының</w:t>
      </w:r>
    </w:p>
    <w:p>
      <w:pPr>
        <w:spacing w:after="0"/>
        <w:ind w:left="0"/>
        <w:jc w:val="both"/>
      </w:pPr>
      <w:r>
        <w:rPr>
          <w:rFonts w:ascii="Times New Roman"/>
          <w:b w:val="false"/>
          <w:i w:val="false"/>
          <w:color w:val="000000"/>
          <w:sz w:val="28"/>
        </w:rPr>
        <w:t>
      қолы немесе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сарапшыларын аттестаттау"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bookmarkStart w:name="z50" w:id="47"/>
    <w:p>
      <w:pPr>
        <w:spacing w:after="0"/>
        <w:ind w:left="0"/>
        <w:jc w:val="both"/>
      </w:pPr>
      <w:r>
        <w:rPr>
          <w:rFonts w:ascii="Times New Roman"/>
          <w:b w:val="false"/>
          <w:i w:val="false"/>
          <w:color w:val="000000"/>
          <w:sz w:val="28"/>
        </w:rPr>
        <w:t>
      Нысан</w:t>
      </w:r>
    </w:p>
    <w:bookmarkEnd w:id="47"/>
    <w:bookmarkStart w:name="z51" w:id="48"/>
    <w:p>
      <w:pPr>
        <w:spacing w:after="0"/>
        <w:ind w:left="0"/>
        <w:jc w:val="both"/>
      </w:pPr>
      <w:r>
        <w:rPr>
          <w:rFonts w:ascii="Times New Roman"/>
          <w:b w:val="false"/>
          <w:i w:val="false"/>
          <w:color w:val="000000"/>
          <w:sz w:val="28"/>
        </w:rPr>
        <w:t xml:space="preserve">
      Қазақстан Республикасы </w:t>
      </w:r>
    </w:p>
    <w:bookmarkEnd w:id="48"/>
    <w:p>
      <w:pPr>
        <w:spacing w:after="0"/>
        <w:ind w:left="0"/>
        <w:jc w:val="both"/>
      </w:pPr>
      <w:r>
        <w:rPr>
          <w:rFonts w:ascii="Times New Roman"/>
          <w:b w:val="false"/>
          <w:i w:val="false"/>
          <w:color w:val="000000"/>
          <w:sz w:val="28"/>
        </w:rPr>
        <w:t xml:space="preserve">
      Әділет министрлігі   </w:t>
      </w:r>
    </w:p>
    <w:p>
      <w:pPr>
        <w:spacing w:after="0"/>
        <w:ind w:left="0"/>
        <w:jc w:val="both"/>
      </w:pPr>
      <w:r>
        <w:rPr>
          <w:rFonts w:ascii="Times New Roman"/>
          <w:b w:val="false"/>
          <w:i w:val="false"/>
          <w:color w:val="000000"/>
          <w:sz w:val="28"/>
        </w:rPr>
        <w:t xml:space="preserve">
      аттестаттау комиссиясы </w:t>
      </w:r>
    </w:p>
    <w:p>
      <w:pPr>
        <w:spacing w:after="0"/>
        <w:ind w:left="0"/>
        <w:jc w:val="both"/>
      </w:pPr>
      <w:r>
        <w:rPr>
          <w:rFonts w:ascii="Times New Roman"/>
          <w:b w:val="false"/>
          <w:i w:val="false"/>
          <w:color w:val="000000"/>
          <w:sz w:val="28"/>
        </w:rPr>
        <w:t>
      төрағасының орынбасарына</w:t>
      </w:r>
    </w:p>
    <w:bookmarkStart w:name="z52" w:id="49"/>
    <w:p>
      <w:pPr>
        <w:spacing w:after="0"/>
        <w:ind w:left="0"/>
        <w:jc w:val="left"/>
      </w:pPr>
      <w:r>
        <w:rPr>
          <w:rFonts w:ascii="Times New Roman"/>
          <w:b/>
          <w:i w:val="false"/>
          <w:color w:val="000000"/>
        </w:rPr>
        <w:t xml:space="preserve"> Өтініш</w:t>
      </w:r>
    </w:p>
    <w:bookmarkEnd w:id="49"/>
    <w:p>
      <w:pPr>
        <w:spacing w:after="0"/>
        <w:ind w:left="0"/>
        <w:jc w:val="both"/>
      </w:pPr>
      <w:r>
        <w:rPr>
          <w:rFonts w:ascii="Times New Roman"/>
          <w:b w:val="false"/>
          <w:i w:val="false"/>
          <w:color w:val="000000"/>
          <w:sz w:val="28"/>
        </w:rPr>
        <w:t>
      Сізден, мені сот сарапшыларын аттестаттаудан өтуге жіберуіңізді сұраймын.</w:t>
      </w:r>
    </w:p>
    <w:p>
      <w:pPr>
        <w:spacing w:after="0"/>
        <w:ind w:left="0"/>
        <w:jc w:val="both"/>
      </w:pPr>
      <w:r>
        <w:rPr>
          <w:rFonts w:ascii="Times New Roman"/>
          <w:b w:val="false"/>
          <w:i w:val="false"/>
          <w:color w:val="000000"/>
          <w:sz w:val="28"/>
        </w:rPr>
        <w:t>
      Сонымен бірге, аттестаттаудан өту үшін келесі құжаттарды жолдаймын:</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(көрсетілетін қызметті алушының қолы және</w:t>
      </w:r>
    </w:p>
    <w:p>
      <w:pPr>
        <w:spacing w:after="0"/>
        <w:ind w:left="0"/>
        <w:jc w:val="both"/>
      </w:pPr>
      <w:r>
        <w:rPr>
          <w:rFonts w:ascii="Times New Roman"/>
          <w:b w:val="false"/>
          <w:i w:val="false"/>
          <w:color w:val="000000"/>
          <w:sz w:val="28"/>
        </w:rPr>
        <w:t>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 құжаттар тізімі осы Стандарттың 9 т. сәйкес болуы тиіс</w:t>
            </w:r>
            <w:r>
              <w:br/>
            </w:r>
            <w:r>
              <w:rPr>
                <w:rFonts w:ascii="Times New Roman"/>
                <w:b w:val="false"/>
                <w:i w:val="false"/>
                <w:color w:val="000000"/>
                <w:sz w:val="20"/>
              </w:rPr>
              <w:t>"Сот сарапшыларын аттестаттау"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bookmarkStart w:name="z54" w:id="50"/>
    <w:p>
      <w:pPr>
        <w:spacing w:after="0"/>
        <w:ind w:left="0"/>
        <w:jc w:val="both"/>
      </w:pPr>
      <w:r>
        <w:rPr>
          <w:rFonts w:ascii="Times New Roman"/>
          <w:b w:val="false"/>
          <w:i w:val="false"/>
          <w:color w:val="000000"/>
          <w:sz w:val="28"/>
        </w:rPr>
        <w:t>
      Нысан</w:t>
      </w:r>
    </w:p>
    <w:bookmarkEnd w:id="50"/>
    <w:bookmarkStart w:name="z55" w:id="51"/>
    <w:p>
      <w:pPr>
        <w:spacing w:after="0"/>
        <w:ind w:left="0"/>
        <w:jc w:val="left"/>
      </w:pPr>
      <w:r>
        <w:rPr>
          <w:rFonts w:ascii="Times New Roman"/>
          <w:b/>
          <w:i w:val="false"/>
          <w:color w:val="000000"/>
        </w:rPr>
        <w:t xml:space="preserve"> Мәліметтер нысаны</w:t>
      </w:r>
    </w:p>
    <w:bookmarkEnd w:id="51"/>
    <w:p>
      <w:pPr>
        <w:spacing w:after="0"/>
        <w:ind w:left="0"/>
        <w:jc w:val="both"/>
      </w:pPr>
      <w:r>
        <w:rPr>
          <w:rFonts w:ascii="Times New Roman"/>
          <w:b w:val="false"/>
          <w:i w:val="false"/>
          <w:color w:val="000000"/>
          <w:sz w:val="28"/>
        </w:rPr>
        <w:t>
      Өтінім бойынша деректер</w:t>
      </w:r>
    </w:p>
    <w:p>
      <w:pPr>
        <w:spacing w:after="0"/>
        <w:ind w:left="0"/>
        <w:jc w:val="both"/>
      </w:pPr>
      <w:r>
        <w:rPr>
          <w:rFonts w:ascii="Times New Roman"/>
          <w:b w:val="false"/>
          <w:i w:val="false"/>
          <w:color w:val="000000"/>
          <w:sz w:val="28"/>
        </w:rPr>
        <w:t>
      1. Өтініш нөмірі</w:t>
      </w:r>
    </w:p>
    <w:p>
      <w:pPr>
        <w:spacing w:after="0"/>
        <w:ind w:left="0"/>
        <w:jc w:val="both"/>
      </w:pPr>
      <w:r>
        <w:rPr>
          <w:rFonts w:ascii="Times New Roman"/>
          <w:b w:val="false"/>
          <w:i w:val="false"/>
          <w:color w:val="000000"/>
          <w:sz w:val="28"/>
        </w:rPr>
        <w:t>
      2. Қалыптастыру күні</w:t>
      </w:r>
    </w:p>
    <w:p>
      <w:pPr>
        <w:spacing w:after="0"/>
        <w:ind w:left="0"/>
        <w:jc w:val="both"/>
      </w:pPr>
      <w:r>
        <w:rPr>
          <w:rFonts w:ascii="Times New Roman"/>
          <w:b w:val="false"/>
          <w:i w:val="false"/>
          <w:color w:val="000000"/>
          <w:sz w:val="28"/>
        </w:rPr>
        <w:t>
      Негізгі мәліметтер</w:t>
      </w:r>
    </w:p>
    <w:p>
      <w:pPr>
        <w:spacing w:after="0"/>
        <w:ind w:left="0"/>
        <w:jc w:val="both"/>
      </w:pPr>
      <w:r>
        <w:rPr>
          <w:rFonts w:ascii="Times New Roman"/>
          <w:b w:val="false"/>
          <w:i w:val="false"/>
          <w:color w:val="000000"/>
          <w:sz w:val="28"/>
        </w:rPr>
        <w:t>
      3. ЖСН</w:t>
      </w:r>
    </w:p>
    <w:p>
      <w:pPr>
        <w:spacing w:after="0"/>
        <w:ind w:left="0"/>
        <w:jc w:val="both"/>
      </w:pPr>
      <w:r>
        <w:rPr>
          <w:rFonts w:ascii="Times New Roman"/>
          <w:b w:val="false"/>
          <w:i w:val="false"/>
          <w:color w:val="000000"/>
          <w:sz w:val="28"/>
        </w:rPr>
        <w:t>
      4. Тегі</w:t>
      </w:r>
    </w:p>
    <w:p>
      <w:pPr>
        <w:spacing w:after="0"/>
        <w:ind w:left="0"/>
        <w:jc w:val="both"/>
      </w:pPr>
      <w:r>
        <w:rPr>
          <w:rFonts w:ascii="Times New Roman"/>
          <w:b w:val="false"/>
          <w:i w:val="false"/>
          <w:color w:val="000000"/>
          <w:sz w:val="28"/>
        </w:rPr>
        <w:t>
      5. Аты</w:t>
      </w:r>
    </w:p>
    <w:p>
      <w:pPr>
        <w:spacing w:after="0"/>
        <w:ind w:left="0"/>
        <w:jc w:val="both"/>
      </w:pPr>
      <w:r>
        <w:rPr>
          <w:rFonts w:ascii="Times New Roman"/>
          <w:b w:val="false"/>
          <w:i w:val="false"/>
          <w:color w:val="000000"/>
          <w:sz w:val="28"/>
        </w:rPr>
        <w:t>
      6. Әкесінің аты (ол болған жағдайда)</w:t>
      </w:r>
    </w:p>
    <w:p>
      <w:pPr>
        <w:spacing w:after="0"/>
        <w:ind w:left="0"/>
        <w:jc w:val="both"/>
      </w:pPr>
      <w:r>
        <w:rPr>
          <w:rFonts w:ascii="Times New Roman"/>
          <w:b w:val="false"/>
          <w:i w:val="false"/>
          <w:color w:val="000000"/>
          <w:sz w:val="28"/>
        </w:rPr>
        <w:t>
      Жеке басын куәландыратын құжат туралы мәліметтер</w:t>
      </w:r>
    </w:p>
    <w:p>
      <w:pPr>
        <w:spacing w:after="0"/>
        <w:ind w:left="0"/>
        <w:jc w:val="both"/>
      </w:pPr>
      <w:r>
        <w:rPr>
          <w:rFonts w:ascii="Times New Roman"/>
          <w:b w:val="false"/>
          <w:i w:val="false"/>
          <w:color w:val="000000"/>
          <w:sz w:val="28"/>
        </w:rPr>
        <w:t>
      7. Жеке басын куәландыратын құжаттың түрі</w:t>
      </w:r>
    </w:p>
    <w:p>
      <w:pPr>
        <w:spacing w:after="0"/>
        <w:ind w:left="0"/>
        <w:jc w:val="both"/>
      </w:pPr>
      <w:r>
        <w:rPr>
          <w:rFonts w:ascii="Times New Roman"/>
          <w:b w:val="false"/>
          <w:i w:val="false"/>
          <w:color w:val="000000"/>
          <w:sz w:val="28"/>
        </w:rPr>
        <w:t>
      8. Нөмірі</w:t>
      </w:r>
    </w:p>
    <w:p>
      <w:pPr>
        <w:spacing w:after="0"/>
        <w:ind w:left="0"/>
        <w:jc w:val="both"/>
      </w:pPr>
      <w:r>
        <w:rPr>
          <w:rFonts w:ascii="Times New Roman"/>
          <w:b w:val="false"/>
          <w:i w:val="false"/>
          <w:color w:val="000000"/>
          <w:sz w:val="28"/>
        </w:rPr>
        <w:t>
      9. Сериясы</w:t>
      </w:r>
    </w:p>
    <w:p>
      <w:pPr>
        <w:spacing w:after="0"/>
        <w:ind w:left="0"/>
        <w:jc w:val="both"/>
      </w:pPr>
      <w:r>
        <w:rPr>
          <w:rFonts w:ascii="Times New Roman"/>
          <w:b w:val="false"/>
          <w:i w:val="false"/>
          <w:color w:val="000000"/>
          <w:sz w:val="28"/>
        </w:rPr>
        <w:t>
      10. Берілген күні</w:t>
      </w:r>
    </w:p>
    <w:p>
      <w:pPr>
        <w:spacing w:after="0"/>
        <w:ind w:left="0"/>
        <w:jc w:val="both"/>
      </w:pPr>
      <w:r>
        <w:rPr>
          <w:rFonts w:ascii="Times New Roman"/>
          <w:b w:val="false"/>
          <w:i w:val="false"/>
          <w:color w:val="000000"/>
          <w:sz w:val="28"/>
        </w:rPr>
        <w:t>
      11. Аяқталу күні</w:t>
      </w:r>
    </w:p>
    <w:p>
      <w:pPr>
        <w:spacing w:after="0"/>
        <w:ind w:left="0"/>
        <w:jc w:val="both"/>
      </w:pPr>
      <w:r>
        <w:rPr>
          <w:rFonts w:ascii="Times New Roman"/>
          <w:b w:val="false"/>
          <w:i w:val="false"/>
          <w:color w:val="000000"/>
          <w:sz w:val="28"/>
        </w:rPr>
        <w:t>
      12. Берген орган</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13. Пошталық индексі</w:t>
      </w:r>
    </w:p>
    <w:p>
      <w:pPr>
        <w:spacing w:after="0"/>
        <w:ind w:left="0"/>
        <w:jc w:val="both"/>
      </w:pPr>
      <w:r>
        <w:rPr>
          <w:rFonts w:ascii="Times New Roman"/>
          <w:b w:val="false"/>
          <w:i w:val="false"/>
          <w:color w:val="000000"/>
          <w:sz w:val="28"/>
        </w:rPr>
        <w:t>
      14. Ел, облысы, ауданы, елді мекені</w:t>
      </w:r>
    </w:p>
    <w:p>
      <w:pPr>
        <w:spacing w:after="0"/>
        <w:ind w:left="0"/>
        <w:jc w:val="both"/>
      </w:pPr>
      <w:r>
        <w:rPr>
          <w:rFonts w:ascii="Times New Roman"/>
          <w:b w:val="false"/>
          <w:i w:val="false"/>
          <w:color w:val="000000"/>
          <w:sz w:val="28"/>
        </w:rPr>
        <w:t>
      15. Көшенің аты</w:t>
      </w:r>
    </w:p>
    <w:p>
      <w:pPr>
        <w:spacing w:after="0"/>
        <w:ind w:left="0"/>
        <w:jc w:val="both"/>
      </w:pPr>
      <w:r>
        <w:rPr>
          <w:rFonts w:ascii="Times New Roman"/>
          <w:b w:val="false"/>
          <w:i w:val="false"/>
          <w:color w:val="000000"/>
          <w:sz w:val="28"/>
        </w:rPr>
        <w:t>
      16. Үйдің, ғимараттың нөмірі</w:t>
      </w:r>
    </w:p>
    <w:p>
      <w:pPr>
        <w:spacing w:after="0"/>
        <w:ind w:left="0"/>
        <w:jc w:val="both"/>
      </w:pPr>
      <w:r>
        <w:rPr>
          <w:rFonts w:ascii="Times New Roman"/>
          <w:b w:val="false"/>
          <w:i w:val="false"/>
          <w:color w:val="000000"/>
          <w:sz w:val="28"/>
        </w:rPr>
        <w:t>
      17. Пәтердің, кеңсенің нөмірі</w:t>
      </w:r>
    </w:p>
    <w:p>
      <w:pPr>
        <w:spacing w:after="0"/>
        <w:ind w:left="0"/>
        <w:jc w:val="both"/>
      </w:pPr>
      <w:r>
        <w:rPr>
          <w:rFonts w:ascii="Times New Roman"/>
          <w:b w:val="false"/>
          <w:i w:val="false"/>
          <w:color w:val="000000"/>
          <w:sz w:val="28"/>
        </w:rPr>
        <w:t>
      18. Телефондардың нөмірі</w:t>
      </w:r>
    </w:p>
    <w:p>
      <w:pPr>
        <w:spacing w:after="0"/>
        <w:ind w:left="0"/>
        <w:jc w:val="both"/>
      </w:pPr>
      <w:r>
        <w:rPr>
          <w:rFonts w:ascii="Times New Roman"/>
          <w:b w:val="false"/>
          <w:i w:val="false"/>
          <w:color w:val="000000"/>
          <w:sz w:val="28"/>
        </w:rPr>
        <w:t>
      Жүзеге асыратын қызмет туралы мәліметтер</w:t>
      </w:r>
    </w:p>
    <w:p>
      <w:pPr>
        <w:spacing w:after="0"/>
        <w:ind w:left="0"/>
        <w:jc w:val="both"/>
      </w:pPr>
      <w:r>
        <w:rPr>
          <w:rFonts w:ascii="Times New Roman"/>
          <w:b w:val="false"/>
          <w:i w:val="false"/>
          <w:color w:val="000000"/>
          <w:sz w:val="28"/>
        </w:rPr>
        <w:t>
      19. Сот сараптама қызметін жүзеге асырудың өз тәсіліңізді таңдаңыз</w:t>
      </w:r>
    </w:p>
    <w:p>
      <w:pPr>
        <w:spacing w:after="0"/>
        <w:ind w:left="0"/>
        <w:jc w:val="both"/>
      </w:pPr>
      <w:r>
        <w:rPr>
          <w:rFonts w:ascii="Times New Roman"/>
          <w:b w:val="false"/>
          <w:i w:val="false"/>
          <w:color w:val="000000"/>
          <w:sz w:val="28"/>
        </w:rPr>
        <w:t>
      - Көрсетілетін қызметті берушінің қызметкері:</w:t>
      </w:r>
    </w:p>
    <w:p>
      <w:pPr>
        <w:spacing w:after="0"/>
        <w:ind w:left="0"/>
        <w:jc w:val="both"/>
      </w:pPr>
      <w:r>
        <w:rPr>
          <w:rFonts w:ascii="Times New Roman"/>
          <w:b w:val="false"/>
          <w:i w:val="false"/>
          <w:color w:val="000000"/>
          <w:sz w:val="28"/>
        </w:rPr>
        <w:t>
      20. Сот сараптамасының белгілі бір түрін жүргізуге құқық беретін біліктілік куәлігі (оған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7"/>
        <w:gridCol w:w="3554"/>
        <w:gridCol w:w="1579"/>
      </w:tblGrid>
      <w:tr>
        <w:trPr>
          <w:trHeight w:val="30" w:hRule="atLeast"/>
        </w:trPr>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куәлігі (оған қосымша)</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құжатының күні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r>
      <w:tr>
        <w:trPr>
          <w:trHeight w:val="30" w:hRule="atLeast"/>
        </w:trPr>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Сот сараптама қызметін лицензия негізінде жүзеге асыратын адам</w:t>
      </w:r>
    </w:p>
    <w:p>
      <w:pPr>
        <w:spacing w:after="0"/>
        <w:ind w:left="0"/>
        <w:jc w:val="both"/>
      </w:pPr>
      <w:r>
        <w:rPr>
          <w:rFonts w:ascii="Times New Roman"/>
          <w:b w:val="false"/>
          <w:i w:val="false"/>
          <w:color w:val="000000"/>
          <w:sz w:val="28"/>
        </w:rPr>
        <w:t>
      21. Сот сараптамасының белгілі бір түрін жүргізуге құқық беретін біліктілік куәлігі (оған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7"/>
        <w:gridCol w:w="3554"/>
        <w:gridCol w:w="1579"/>
      </w:tblGrid>
      <w:tr>
        <w:trPr>
          <w:trHeight w:val="30" w:hRule="atLeast"/>
        </w:trPr>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куәлігі (оған қосымша)</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 құжатының күні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r>
      <w:tr>
        <w:trPr>
          <w:trHeight w:val="30" w:hRule="atLeast"/>
        </w:trPr>
        <w:tc>
          <w:tcPr>
            <w:tcW w:w="7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Сот сараптама қызметін жүзеге асыруға арналған лицензия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7"/>
        <w:gridCol w:w="7143"/>
      </w:tblGrid>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беру күні</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Тізімге сәйкес тіркелетін құжаттар</w:t>
      </w:r>
    </w:p>
    <w:p>
      <w:pPr>
        <w:spacing w:after="0"/>
        <w:ind w:left="0"/>
        <w:jc w:val="both"/>
      </w:pPr>
      <w:r>
        <w:rPr>
          <w:rFonts w:ascii="Times New Roman"/>
          <w:b w:val="false"/>
          <w:i w:val="false"/>
          <w:color w:val="000000"/>
          <w:sz w:val="28"/>
        </w:rPr>
        <w:t>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сарапшыларын аттестаттау"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bl>
    <w:bookmarkStart w:name="z57" w:id="52"/>
    <w:p>
      <w:pPr>
        <w:spacing w:after="0"/>
        <w:ind w:left="0"/>
        <w:jc w:val="left"/>
      </w:pPr>
      <w:r>
        <w:rPr>
          <w:rFonts w:ascii="Times New Roman"/>
          <w:b/>
          <w:i w:val="false"/>
          <w:color w:val="000000"/>
        </w:rPr>
        <w:t xml:space="preserve"> Көрсетілетін мемлекеттік қызметті көрсетуден бас тарту туралы қолхат</w:t>
      </w:r>
    </w:p>
    <w:bookmarkEnd w:id="52"/>
    <w:p>
      <w:pPr>
        <w:spacing w:after="0"/>
        <w:ind w:left="0"/>
        <w:jc w:val="both"/>
      </w:pPr>
      <w:r>
        <w:rPr>
          <w:rFonts w:ascii="Times New Roman"/>
          <w:b w:val="false"/>
          <w:i w:val="false"/>
          <w:color w:val="000000"/>
          <w:sz w:val="28"/>
        </w:rPr>
        <w:t xml:space="preserve">
      "Қазақстан Республикасы Әділет министрлігінің Сот сараптамасы орталығы" ММ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1-тармағын басшылыққа ала отырып, осы "Сот сарапшысын аттестатау" мемлекеттік көрсетілетін қызмет стандартының 10-тармағының негізінде көрсетілетін мемлекеттік қызметті көрсетуден бас тартады.</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______________________    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орындаушының</w:t>
      </w:r>
      <w:r>
        <w:rPr>
          <w:rFonts w:ascii="Times New Roman"/>
          <w:b w:val="false"/>
          <w:i/>
          <w:color w:val="000000"/>
          <w:sz w:val="28"/>
        </w:rPr>
        <w:t xml:space="preserve"> тегі, аты,   көрсетілетін қызметті алушының қолы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әкесінің</w:t>
      </w:r>
      <w:r>
        <w:rPr>
          <w:rFonts w:ascii="Times New Roman"/>
          <w:b w:val="false"/>
          <w:i/>
          <w:color w:val="000000"/>
          <w:sz w:val="28"/>
        </w:rPr>
        <w:t xml:space="preserve"> аты (ол болған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w:t>
      </w:r>
    </w:p>
    <w:p>
      <w:pPr>
        <w:spacing w:after="0"/>
        <w:ind w:left="0"/>
        <w:jc w:val="both"/>
      </w:pPr>
      <w:r>
        <w:rPr>
          <w:rFonts w:ascii="Times New Roman"/>
          <w:b w:val="false"/>
          <w:i w:val="false"/>
          <w:color w:val="000000"/>
          <w:sz w:val="28"/>
        </w:rPr>
        <w:t>
      Орынд.: орындаушының тегі, аты, әкесінің аты (ол болған жағдайда)</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Алдым: тегі, аты, әкесінің аты (ол болған жағдайда), көрсетілетін қызметті алушының қолы</w:t>
      </w:r>
    </w:p>
    <w:p>
      <w:pPr>
        <w:spacing w:after="0"/>
        <w:ind w:left="0"/>
        <w:jc w:val="both"/>
      </w:pPr>
      <w:r>
        <w:rPr>
          <w:rFonts w:ascii="Times New Roman"/>
          <w:b w:val="false"/>
          <w:i w:val="false"/>
          <w:color w:val="000000"/>
          <w:sz w:val="28"/>
        </w:rPr>
        <w:t>
      20 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14 мамырдағы</w:t>
            </w:r>
            <w:r>
              <w:br/>
            </w:r>
            <w:r>
              <w:rPr>
                <w:rFonts w:ascii="Times New Roman"/>
                <w:b w:val="false"/>
                <w:i w:val="false"/>
                <w:color w:val="000000"/>
                <w:sz w:val="20"/>
              </w:rPr>
              <w:t>№ 270 бұйрығына</w:t>
            </w:r>
            <w:r>
              <w:br/>
            </w:r>
            <w:r>
              <w:rPr>
                <w:rFonts w:ascii="Times New Roman"/>
                <w:b w:val="false"/>
                <w:i w:val="false"/>
                <w:color w:val="000000"/>
                <w:sz w:val="20"/>
              </w:rPr>
              <w:t>2-қосымша</w:t>
            </w:r>
          </w:p>
        </w:tc>
      </w:tr>
    </w:tbl>
    <w:bookmarkStart w:name="z59" w:id="53"/>
    <w:p>
      <w:pPr>
        <w:spacing w:after="0"/>
        <w:ind w:left="0"/>
        <w:jc w:val="left"/>
      </w:pPr>
      <w:r>
        <w:rPr>
          <w:rFonts w:ascii="Times New Roman"/>
          <w:b/>
          <w:i w:val="false"/>
          <w:color w:val="000000"/>
        </w:rPr>
        <w:t xml:space="preserve"> "Сот сарапшысы біліктілігін беру" мемлекеттік көрсетілетін қызметінің стандарты</w:t>
      </w:r>
      <w:r>
        <w:br/>
      </w:r>
      <w:r>
        <w:rPr>
          <w:rFonts w:ascii="Times New Roman"/>
          <w:b/>
          <w:i w:val="false"/>
          <w:color w:val="000000"/>
        </w:rPr>
        <w:t>1. Жалпы ережелер</w:t>
      </w:r>
    </w:p>
    <w:bookmarkEnd w:id="53"/>
    <w:bookmarkStart w:name="z61" w:id="54"/>
    <w:p>
      <w:pPr>
        <w:spacing w:after="0"/>
        <w:ind w:left="0"/>
        <w:jc w:val="both"/>
      </w:pPr>
      <w:r>
        <w:rPr>
          <w:rFonts w:ascii="Times New Roman"/>
          <w:b w:val="false"/>
          <w:i w:val="false"/>
          <w:color w:val="000000"/>
          <w:sz w:val="28"/>
        </w:rPr>
        <w:t>
      1. "Сот сарапшысы біліктілігін беру" мемлекеттік көрсетілетін қызметі (бұдан әрі – мемлекеттік көрсетілетін қызмет).</w:t>
      </w:r>
    </w:p>
    <w:bookmarkEnd w:id="54"/>
    <w:bookmarkStart w:name="z62" w:id="5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Әділет министрлігі әзірлеген.</w:t>
      </w:r>
    </w:p>
    <w:bookmarkEnd w:id="55"/>
    <w:bookmarkStart w:name="z63" w:id="56"/>
    <w:p>
      <w:pPr>
        <w:spacing w:after="0"/>
        <w:ind w:left="0"/>
        <w:jc w:val="both"/>
      </w:pPr>
      <w:r>
        <w:rPr>
          <w:rFonts w:ascii="Times New Roman"/>
          <w:b w:val="false"/>
          <w:i w:val="false"/>
          <w:color w:val="000000"/>
          <w:sz w:val="28"/>
        </w:rPr>
        <w:t xml:space="preserve">
      3. Мемлекеттік көрсетілетін қызметті Қазақстан Республикасының Әділет министрлігі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p>
    <w:bookmarkEnd w:id="56"/>
    <w:p>
      <w:pPr>
        <w:spacing w:after="0"/>
        <w:ind w:left="0"/>
        <w:jc w:val="both"/>
      </w:pPr>
      <w:r>
        <w:rPr>
          <w:rFonts w:ascii="Times New Roman"/>
          <w:b w:val="false"/>
          <w:i w:val="false"/>
          <w:color w:val="000000"/>
          <w:sz w:val="28"/>
        </w:rPr>
        <w:t>
      Мемлекеттік көрсетілетін қызметті алу үшін өтінішті қабылдау және мемлекеттік қызметті көрсету нәтижесін беру:</w:t>
      </w:r>
    </w:p>
    <w:bookmarkStart w:name="z64" w:id="57"/>
    <w:p>
      <w:pPr>
        <w:spacing w:after="0"/>
        <w:ind w:left="0"/>
        <w:jc w:val="both"/>
      </w:pPr>
      <w:r>
        <w:rPr>
          <w:rFonts w:ascii="Times New Roman"/>
          <w:b w:val="false"/>
          <w:i w:val="false"/>
          <w:color w:val="000000"/>
          <w:sz w:val="28"/>
        </w:rPr>
        <w:t>
      1) көрсетілетін қызметті берушінің кеңсесі;</w:t>
      </w:r>
    </w:p>
    <w:bookmarkEnd w:id="57"/>
    <w:bookmarkStart w:name="z65" w:id="58"/>
    <w:p>
      <w:pPr>
        <w:spacing w:after="0"/>
        <w:ind w:left="0"/>
        <w:jc w:val="both"/>
      </w:pPr>
      <w:r>
        <w:rPr>
          <w:rFonts w:ascii="Times New Roman"/>
          <w:b w:val="false"/>
          <w:i w:val="false"/>
          <w:color w:val="000000"/>
          <w:sz w:val="28"/>
        </w:rPr>
        <w:t>
      2) көрсетілетін қызметті берушінің Сот сараптамасы орталығының кеңсесі;</w:t>
      </w:r>
    </w:p>
    <w:bookmarkEnd w:id="58"/>
    <w:bookmarkStart w:name="z66" w:id="59"/>
    <w:p>
      <w:pPr>
        <w:spacing w:after="0"/>
        <w:ind w:left="0"/>
        <w:jc w:val="both"/>
      </w:pPr>
      <w:r>
        <w:rPr>
          <w:rFonts w:ascii="Times New Roman"/>
          <w:b w:val="false"/>
          <w:i w:val="false"/>
          <w:color w:val="000000"/>
          <w:sz w:val="28"/>
        </w:rPr>
        <w:t>
      3) "электронды үкімет": www.egov.kz., www.elicense.kz веб-порталы (бұдан әрі – портал) арқылы жүзеге асырылады.</w:t>
      </w:r>
    </w:p>
    <w:bookmarkEnd w:id="59"/>
    <w:bookmarkStart w:name="z67" w:id="60"/>
    <w:p>
      <w:pPr>
        <w:spacing w:after="0"/>
        <w:ind w:left="0"/>
        <w:jc w:val="left"/>
      </w:pPr>
      <w:r>
        <w:rPr>
          <w:rFonts w:ascii="Times New Roman"/>
          <w:b/>
          <w:i w:val="false"/>
          <w:color w:val="000000"/>
        </w:rPr>
        <w:t xml:space="preserve"> 2. Мемлекеттік қызметті көрсетудің тәртібі</w:t>
      </w:r>
    </w:p>
    <w:bookmarkEnd w:id="60"/>
    <w:bookmarkStart w:name="z68" w:id="61"/>
    <w:p>
      <w:pPr>
        <w:spacing w:after="0"/>
        <w:ind w:left="0"/>
        <w:jc w:val="both"/>
      </w:pPr>
      <w:r>
        <w:rPr>
          <w:rFonts w:ascii="Times New Roman"/>
          <w:b w:val="false"/>
          <w:i w:val="false"/>
          <w:color w:val="000000"/>
          <w:sz w:val="28"/>
        </w:rPr>
        <w:t>
      4. Мемлекеттік қызметті көрсетудің мерзімі:</w:t>
      </w:r>
    </w:p>
    <w:bookmarkEnd w:id="61"/>
    <w:bookmarkStart w:name="z69" w:id="62"/>
    <w:p>
      <w:pPr>
        <w:spacing w:after="0"/>
        <w:ind w:left="0"/>
        <w:jc w:val="both"/>
      </w:pPr>
      <w:r>
        <w:rPr>
          <w:rFonts w:ascii="Times New Roman"/>
          <w:b w:val="false"/>
          <w:i w:val="false"/>
          <w:color w:val="000000"/>
          <w:sz w:val="28"/>
        </w:rPr>
        <w:t>
      1) құжаттар пакетін көрсетілетін қызметті берушіге тапсырған, сондай-ақ порталға жүгінген сәттен бастап – 20 (жиырма) жұмыс күні;</w:t>
      </w:r>
    </w:p>
    <w:bookmarkEnd w:id="62"/>
    <w:bookmarkStart w:name="z70" w:id="63"/>
    <w:p>
      <w:pPr>
        <w:spacing w:after="0"/>
        <w:ind w:left="0"/>
        <w:jc w:val="both"/>
      </w:pPr>
      <w:r>
        <w:rPr>
          <w:rFonts w:ascii="Times New Roman"/>
          <w:b w:val="false"/>
          <w:i w:val="false"/>
          <w:color w:val="000000"/>
          <w:sz w:val="28"/>
        </w:rPr>
        <w:t>
      2) құжаттарды тапсыру үшін күтудің жол берілетін ең көп уақыты – 15 (он бес) минут;</w:t>
      </w:r>
    </w:p>
    <w:bookmarkEnd w:id="63"/>
    <w:bookmarkStart w:name="z71" w:id="64"/>
    <w:p>
      <w:pPr>
        <w:spacing w:after="0"/>
        <w:ind w:left="0"/>
        <w:jc w:val="both"/>
      </w:pPr>
      <w:r>
        <w:rPr>
          <w:rFonts w:ascii="Times New Roman"/>
          <w:b w:val="false"/>
          <w:i w:val="false"/>
          <w:color w:val="000000"/>
          <w:sz w:val="28"/>
        </w:rPr>
        <w:t>
      3) қызмет көрсетудің жол берілетін ең көп уақыты – 15 (он бес) минут.</w:t>
      </w:r>
    </w:p>
    <w:bookmarkEnd w:id="64"/>
    <w:bookmarkStart w:name="z72" w:id="65"/>
    <w:p>
      <w:pPr>
        <w:spacing w:after="0"/>
        <w:ind w:left="0"/>
        <w:jc w:val="both"/>
      </w:pPr>
      <w:r>
        <w:rPr>
          <w:rFonts w:ascii="Times New Roman"/>
          <w:b w:val="false"/>
          <w:i w:val="false"/>
          <w:color w:val="000000"/>
          <w:sz w:val="28"/>
        </w:rPr>
        <w:t>
      5. Мемлекеттік қызметті көрсетудің нысаны: электрондық (ішінара автоматтандырылған), қағаз түрінде.</w:t>
      </w:r>
    </w:p>
    <w:bookmarkEnd w:id="65"/>
    <w:bookmarkStart w:name="z73" w:id="66"/>
    <w:p>
      <w:pPr>
        <w:spacing w:after="0"/>
        <w:ind w:left="0"/>
        <w:jc w:val="both"/>
      </w:pPr>
      <w:r>
        <w:rPr>
          <w:rFonts w:ascii="Times New Roman"/>
          <w:b w:val="false"/>
          <w:i w:val="false"/>
          <w:color w:val="000000"/>
          <w:sz w:val="28"/>
        </w:rPr>
        <w:t>
      6. Мемлекеттік қызметті көрсету нәтижесі:</w:t>
      </w:r>
    </w:p>
    <w:bookmarkEnd w:id="66"/>
    <w:bookmarkStart w:name="z74" w:id="67"/>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сот сараптамасының белгілі бір түрін жүргізу құқығына сот сарапшысының біліктілік куәлігі (бұдан әрі – куәлік). Куәлік біліктілік емтиханынан оң нәтижемен өткен жағдайда беріледі.</w:t>
      </w:r>
    </w:p>
    <w:bookmarkEnd w:id="67"/>
    <w:bookmarkStart w:name="z75" w:id="68"/>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сот сараптамасының белгілі бір түрін жүргізу құқығына сот сарапшысының біліктілік куәлігіне қосымша (бұдан әрі – куәлікке қосымша). Куәлікке қосымша, куәлігі бар көрсетілетін қызметті алушыларға біліктілік емтиханын оң нәтижемен тапсырған жағдайда беріледі.</w:t>
      </w:r>
    </w:p>
    <w:bookmarkEnd w:id="68"/>
    <w:p>
      <w:pPr>
        <w:spacing w:after="0"/>
        <w:ind w:left="0"/>
        <w:jc w:val="both"/>
      </w:pPr>
      <w:r>
        <w:rPr>
          <w:rFonts w:ascii="Times New Roman"/>
          <w:b w:val="false"/>
          <w:i w:val="false"/>
          <w:color w:val="000000"/>
          <w:sz w:val="28"/>
        </w:rPr>
        <w:t>
      Мемлекеттік қызметті көрсету нәтижесін ұсыну нысаны: электрондық, қағаз түрінде.</w:t>
      </w:r>
    </w:p>
    <w:p>
      <w:pPr>
        <w:spacing w:after="0"/>
        <w:ind w:left="0"/>
        <w:jc w:val="both"/>
      </w:pPr>
      <w:r>
        <w:rPr>
          <w:rFonts w:ascii="Times New Roman"/>
          <w:b w:val="false"/>
          <w:i w:val="false"/>
          <w:color w:val="000000"/>
          <w:sz w:val="28"/>
        </w:rPr>
        <w:t>
      Көрсетілетін қызметті алушы портал арқылы жүгінген кезде м млекеттік көрсетілетін қызметтің нәтижесі көрсетілетін қызметті алушының "жеке кабинетіне" біліктілік комиссиясы төрағасының электрондық цифрлық қолтаңбасымен (бұдан әрі – ЭЦҚ) куәландырылған электрондық құжат нысанында жолданады және сақталады.</w:t>
      </w:r>
    </w:p>
    <w:bookmarkStart w:name="z76" w:id="69"/>
    <w:p>
      <w:pPr>
        <w:spacing w:after="0"/>
        <w:ind w:left="0"/>
        <w:jc w:val="both"/>
      </w:pPr>
      <w:r>
        <w:rPr>
          <w:rFonts w:ascii="Times New Roman"/>
          <w:b w:val="false"/>
          <w:i w:val="false"/>
          <w:color w:val="000000"/>
          <w:sz w:val="28"/>
        </w:rPr>
        <w:t>
      7. Мемлекеттік көрсетілетін қызмет жеке тұлғаларға (бұдан әрі - көрсетілетін қызметті алушы) тегін көрсетіледі.</w:t>
      </w:r>
    </w:p>
    <w:bookmarkEnd w:id="69"/>
    <w:bookmarkStart w:name="z77" w:id="70"/>
    <w:p>
      <w:pPr>
        <w:spacing w:after="0"/>
        <w:ind w:left="0"/>
        <w:jc w:val="both"/>
      </w:pPr>
      <w:r>
        <w:rPr>
          <w:rFonts w:ascii="Times New Roman"/>
          <w:b w:val="false"/>
          <w:i w:val="false"/>
          <w:color w:val="000000"/>
          <w:sz w:val="28"/>
        </w:rPr>
        <w:t>
      8. Жұмыс кестесі:</w:t>
      </w:r>
    </w:p>
    <w:bookmarkEnd w:id="70"/>
    <w:bookmarkStart w:name="z78" w:id="71"/>
    <w:p>
      <w:pPr>
        <w:spacing w:after="0"/>
        <w:ind w:left="0"/>
        <w:jc w:val="both"/>
      </w:pPr>
      <w:r>
        <w:rPr>
          <w:rFonts w:ascii="Times New Roman"/>
          <w:b w:val="false"/>
          <w:i w:val="false"/>
          <w:color w:val="000000"/>
          <w:sz w:val="28"/>
        </w:rPr>
        <w:t xml:space="preserve">
      1) көрсетілетін қызметті берушінің –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 күндерінен</w:t>
      </w:r>
      <w:r>
        <w:rPr>
          <w:rFonts w:ascii="Times New Roman"/>
          <w:b w:val="false"/>
          <w:i w:val="false"/>
          <w:color w:val="000000"/>
          <w:sz w:val="28"/>
        </w:rPr>
        <w:t xml:space="preserve"> басқа, дүйсенбіден бастап жұма аралығында, сағат 13.00-ден 14.30-ға дейінгі түскі үзіліспен сағат 09.00-ден 18.30-ға дейін;</w:t>
      </w:r>
    </w:p>
    <w:bookmarkEnd w:id="71"/>
    <w:p>
      <w:pPr>
        <w:spacing w:after="0"/>
        <w:ind w:left="0"/>
        <w:jc w:val="both"/>
      </w:pPr>
      <w:r>
        <w:rPr>
          <w:rFonts w:ascii="Times New Roman"/>
          <w:b w:val="false"/>
          <w:i w:val="false"/>
          <w:color w:val="000000"/>
          <w:sz w:val="28"/>
        </w:rPr>
        <w:t>
      Көрсетілетін қызметті берушінің өтінішті қабылдау және мемлекеттік қызметті көрсету нәтижесін ұсыну кестесі Қазақстан Республикасының еңбек заңнамасына сәйкес демалыс және мереке күндерінен басқа, дүйсенбіден бастап жұма аралығында, сағат 13.00-ден 14.30-ға дейінгі түскі үзіліспен сағат 09.00-ден 17.30-ға дейін.</w:t>
      </w:r>
    </w:p>
    <w:bookmarkStart w:name="z79" w:id="72"/>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ұсыну келесі жұмыс күнінде жүзеге асырылады).</w:t>
      </w:r>
    </w:p>
    <w:bookmarkEnd w:id="72"/>
    <w:p>
      <w:pPr>
        <w:spacing w:after="0"/>
        <w:ind w:left="0"/>
        <w:jc w:val="both"/>
      </w:pPr>
      <w:r>
        <w:rPr>
          <w:rFonts w:ascii="Times New Roman"/>
          <w:b w:val="false"/>
          <w:i w:val="false"/>
          <w:color w:val="000000"/>
          <w:sz w:val="28"/>
        </w:rPr>
        <w:t xml:space="preserve">
      Мемлекеттік көрсетілетін қызмет,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интернет-қорда орналастырылған көрсетілетін қызметті берушінің басшысы бекітетін тізімге және көрсетілетін қызметті берушінің Сот сараптамасы орталығының директоры бекітетін кестеге сәйкес, алдын ала жазылусыз және жеделдетілген қызмет көрсетусіз, кезек күту тәртібімен көрсетіледі.</w:t>
      </w:r>
    </w:p>
    <w:bookmarkStart w:name="z80" w:id="73"/>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73"/>
    <w:bookmarkStart w:name="z81" w:id="74"/>
    <w:p>
      <w:pPr>
        <w:spacing w:after="0"/>
        <w:ind w:left="0"/>
        <w:jc w:val="both"/>
      </w:pPr>
      <w:r>
        <w:rPr>
          <w:rFonts w:ascii="Times New Roman"/>
          <w:b w:val="false"/>
          <w:i w:val="false"/>
          <w:color w:val="000000"/>
          <w:sz w:val="28"/>
        </w:rPr>
        <w:t>
      1) көрсетілетін қызметті берушіге:</w:t>
      </w:r>
    </w:p>
    <w:bookmarkEnd w:id="74"/>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жоғарғы білім туралы дипломның көшірмесі (ғылыми дәрежесі және ғылыми атағы бар болса - дипломдардың көшірмесі);</w:t>
      </w:r>
    </w:p>
    <w:p>
      <w:pPr>
        <w:spacing w:after="0"/>
        <w:ind w:left="0"/>
        <w:jc w:val="both"/>
      </w:pPr>
      <w:r>
        <w:rPr>
          <w:rFonts w:ascii="Times New Roman"/>
          <w:b w:val="false"/>
          <w:i w:val="false"/>
          <w:color w:val="000000"/>
          <w:sz w:val="28"/>
        </w:rPr>
        <w:t>
      арнайы кәсіптік даярлықтың қорытындысы бойынша пікір;</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мәліметтер нысаны.</w:t>
      </w:r>
    </w:p>
    <w:bookmarkStart w:name="z82" w:id="75"/>
    <w:p>
      <w:pPr>
        <w:spacing w:after="0"/>
        <w:ind w:left="0"/>
        <w:jc w:val="both"/>
      </w:pPr>
      <w:r>
        <w:rPr>
          <w:rFonts w:ascii="Times New Roman"/>
          <w:b w:val="false"/>
          <w:i w:val="false"/>
          <w:color w:val="000000"/>
          <w:sz w:val="28"/>
        </w:rPr>
        <w:t>
      2) порталға:</w:t>
      </w:r>
    </w:p>
    <w:bookmarkEnd w:id="75"/>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көрсетілетін қызметті алушының ЭЦҚ-мен куәландырылған электрондық құжат нысанындағы өтініш;</w:t>
      </w:r>
    </w:p>
    <w:p>
      <w:pPr>
        <w:spacing w:after="0"/>
        <w:ind w:left="0"/>
        <w:jc w:val="both"/>
      </w:pPr>
      <w:r>
        <w:rPr>
          <w:rFonts w:ascii="Times New Roman"/>
          <w:b w:val="false"/>
          <w:i w:val="false"/>
          <w:color w:val="000000"/>
          <w:sz w:val="28"/>
        </w:rPr>
        <w:t>
      жоғарғы білім туралы дипломның электрондық көшірмесі (ғылыми дәрежесі және ғылыми атағы бар болса - дипломдардың электрондық көшірмесі);</w:t>
      </w:r>
    </w:p>
    <w:p>
      <w:pPr>
        <w:spacing w:after="0"/>
        <w:ind w:left="0"/>
        <w:jc w:val="both"/>
      </w:pPr>
      <w:r>
        <w:rPr>
          <w:rFonts w:ascii="Times New Roman"/>
          <w:b w:val="false"/>
          <w:i w:val="false"/>
          <w:color w:val="000000"/>
          <w:sz w:val="28"/>
        </w:rPr>
        <w:t>
      арнайы кәсіптік даярлықтың қорытындысы бойынша пікірдің электрондық көшірмесі;</w:t>
      </w:r>
    </w:p>
    <w:p>
      <w:pPr>
        <w:spacing w:after="0"/>
        <w:ind w:left="0"/>
        <w:jc w:val="both"/>
      </w:pPr>
      <w:r>
        <w:rPr>
          <w:rFonts w:ascii="Times New Roman"/>
          <w:b w:val="false"/>
          <w:i w:val="false"/>
          <w:color w:val="000000"/>
          <w:sz w:val="28"/>
        </w:rPr>
        <w:t>
      осы мемлекеттік көрсетілетін қызмет стандартына 4-қосымшаға сәйкес мәліметтер нысаны.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құжаты туралы мәліметтерді көрсетілетін қызметті беруші "электрондық үкімет" шлюздері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Мемлекеттік қызметті көрсету кезінде көрсетілетін қызметті алушы, егер Қазақстан Республикасының заңдарында өзгеше көзделмесе, ақпараттық жүйелерде қамтылған, </w:t>
      </w:r>
      <w:r>
        <w:rPr>
          <w:rFonts w:ascii="Times New Roman"/>
          <w:b w:val="false"/>
          <w:i w:val="false"/>
          <w:color w:val="000000"/>
          <w:sz w:val="28"/>
        </w:rPr>
        <w:t>заңмен</w:t>
      </w:r>
      <w:r>
        <w:rPr>
          <w:rFonts w:ascii="Times New Roman"/>
          <w:b w:val="false"/>
          <w:i w:val="false"/>
          <w:color w:val="000000"/>
          <w:sz w:val="28"/>
        </w:rPr>
        <w:t xml:space="preserve"> </w:t>
      </w:r>
      <w:r>
        <w:rPr>
          <w:rFonts w:ascii="Times New Roman"/>
          <w:b w:val="false"/>
          <w:i w:val="false"/>
          <w:color w:val="000000"/>
          <w:sz w:val="28"/>
        </w:rPr>
        <w:t>қорғалатын құпияны</w:t>
      </w:r>
      <w:r>
        <w:rPr>
          <w:rFonts w:ascii="Times New Roman"/>
          <w:b w:val="false"/>
          <w:i w:val="false"/>
          <w:color w:val="000000"/>
          <w:sz w:val="28"/>
        </w:rPr>
        <w:t xml:space="preserve"> құрайтын мәліметтерді пайдалануға келісім береді.</w:t>
      </w:r>
    </w:p>
    <w:p>
      <w:pPr>
        <w:spacing w:after="0"/>
        <w:ind w:left="0"/>
        <w:jc w:val="both"/>
      </w:pPr>
      <w:r>
        <w:rPr>
          <w:rFonts w:ascii="Times New Roman"/>
          <w:b w:val="false"/>
          <w:i w:val="false"/>
          <w:color w:val="000000"/>
          <w:sz w:val="28"/>
        </w:rPr>
        <w:t>
      Көрсетілетін қызметті алушы барлық қажетті құжаттарды:</w:t>
      </w:r>
    </w:p>
    <w:p>
      <w:pPr>
        <w:spacing w:after="0"/>
        <w:ind w:left="0"/>
        <w:jc w:val="both"/>
      </w:pPr>
      <w:r>
        <w:rPr>
          <w:rFonts w:ascii="Times New Roman"/>
          <w:b w:val="false"/>
          <w:i w:val="false"/>
          <w:color w:val="000000"/>
          <w:sz w:val="28"/>
        </w:rPr>
        <w:t>
      көрсетілетін қызметті берушінің кеңсесі арқылы берген кезде, тиісті құжаттардың қабылданғаны туралы қолхат (хабарлама) беріледі.</w:t>
      </w:r>
    </w:p>
    <w:p>
      <w:pPr>
        <w:spacing w:after="0"/>
        <w:ind w:left="0"/>
        <w:jc w:val="both"/>
      </w:pPr>
      <w:r>
        <w:rPr>
          <w:rFonts w:ascii="Times New Roman"/>
          <w:b w:val="false"/>
          <w:i w:val="false"/>
          <w:color w:val="000000"/>
          <w:sz w:val="28"/>
        </w:rPr>
        <w:t>
      портал арқылы жүгінген кезде – көрсетілетін қызметті алушының "жеке кабинетінде" көрсетілетін мемлекеттік қызметті көрсетуге арналған сұратудың қабылданғаны туралы мәртебесі жолданады.</w:t>
      </w:r>
    </w:p>
    <w:bookmarkStart w:name="z83" w:id="76"/>
    <w:p>
      <w:pPr>
        <w:spacing w:after="0"/>
        <w:ind w:left="0"/>
        <w:jc w:val="both"/>
      </w:pPr>
      <w:r>
        <w:rPr>
          <w:rFonts w:ascii="Times New Roman"/>
          <w:b w:val="false"/>
          <w:i w:val="false"/>
          <w:color w:val="000000"/>
          <w:sz w:val="28"/>
        </w:rPr>
        <w:t xml:space="preserve">
      10. Осы мемлекеттік көрсетілетін қызмет стандартының 9-тармағында көзделген тізбеге сәйкес, толық емес және белгіленген талаптарға сәйкес келмейтін құжаттар пакеті көрсетілетін мемлекеттік қызметті көрсетуден бас тартудың негізі болып табылады. </w:t>
      </w:r>
    </w:p>
    <w:bookmarkEnd w:id="76"/>
    <w:bookmarkStart w:name="z84" w:id="77"/>
    <w:p>
      <w:pPr>
        <w:spacing w:after="0"/>
        <w:ind w:left="0"/>
        <w:jc w:val="both"/>
      </w:pPr>
      <w:r>
        <w:rPr>
          <w:rFonts w:ascii="Times New Roman"/>
          <w:b w:val="false"/>
          <w:i w:val="false"/>
          <w:color w:val="000000"/>
          <w:sz w:val="28"/>
        </w:rPr>
        <w:t xml:space="preserve">
      Көрсетілетін мемлекеттік қызметті көрсетуден бас тартқан жағдайда көрсетілетін қызметті беруші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көрсетілетін мемлекеттік қызметті көрсетуден бас тарту туралы қолхат береді.</w:t>
      </w:r>
    </w:p>
    <w:bookmarkEnd w:id="77"/>
    <w:bookmarkStart w:name="z85" w:id="78"/>
    <w:p>
      <w:pPr>
        <w:spacing w:after="0"/>
        <w:ind w:left="0"/>
        <w:jc w:val="left"/>
      </w:pPr>
      <w:r>
        <w:rPr>
          <w:rFonts w:ascii="Times New Roman"/>
          <w:b/>
          <w:i w:val="false"/>
          <w:color w:val="000000"/>
        </w:rPr>
        <w:t xml:space="preserve"> 3.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 тәртібі</w:t>
      </w:r>
    </w:p>
    <w:bookmarkEnd w:id="78"/>
    <w:bookmarkStart w:name="z86" w:id="79"/>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(әрекетсіздігіне) шағымдану: шағымдар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берушінің басшысының атына немесе: 010000, Астана қ., Орынбор көш., 8, Министрліктер үйі, 13 кіреберіс, телефоны – 8/7172/-74-07-72, 74-01-35 мекенжайы бойынша беріледі.</w:t>
      </w:r>
    </w:p>
    <w:bookmarkEnd w:id="79"/>
    <w:p>
      <w:pPr>
        <w:spacing w:after="0"/>
        <w:ind w:left="0"/>
        <w:jc w:val="both"/>
      </w:pPr>
      <w:r>
        <w:rPr>
          <w:rFonts w:ascii="Times New Roman"/>
          <w:b w:val="false"/>
          <w:i w:val="false"/>
          <w:color w:val="000000"/>
          <w:sz w:val="28"/>
        </w:rPr>
        <w:t>
      Шағым пошта арқылы жазбаша түрде немесе көрсетілетін қызметті берушінің кеңсесі арқылы беріледі. Шағымға көрсетілетін қызметті алушы тегі, аты, әкесінің аты (ол болған жағдайда), пошталық мекенжайын көрсете отырып, қол қояды.</w:t>
      </w:r>
    </w:p>
    <w:p>
      <w:pPr>
        <w:spacing w:after="0"/>
        <w:ind w:left="0"/>
        <w:jc w:val="both"/>
      </w:pPr>
      <w:r>
        <w:rPr>
          <w:rFonts w:ascii="Times New Roman"/>
          <w:b w:val="false"/>
          <w:i w:val="false"/>
          <w:color w:val="000000"/>
          <w:sz w:val="28"/>
        </w:rPr>
        <w:t>
      Көрсетілетін қызметті берушінің кеңсесінде шағымның қабылданғанын растау, оны қабылдаған тұлғаның тегі, байланыс деректері, сондай-ақ жауапты алу орны мен мерзімі, лауазымды тұлғалардың байланыс деректері көрсетілген талонды бере отырып тіркеу (мөртабаны, кіріс нөмірі мен күні) болып табылады.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қарауға жатады. Шағымды қарау нәтижелері көрсетілетін қызметті алушыға пошталық байланыс арқылы жіберіледі немесе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xml:space="preserve">
      Портал арқылы жүгінген кезде шағымдану тәртібі туралы ақпаратты мемлекеттік қызметтер көрсету мәселелері жөніндегі </w:t>
      </w:r>
      <w:r>
        <w:rPr>
          <w:rFonts w:ascii="Times New Roman"/>
          <w:b w:val="false"/>
          <w:i w:val="false"/>
          <w:color w:val="000000"/>
          <w:sz w:val="28"/>
        </w:rPr>
        <w:t>бірыңғай байланыс орталығының</w:t>
      </w:r>
      <w:r>
        <w:rPr>
          <w:rFonts w:ascii="Times New Roman"/>
          <w:b w:val="false"/>
          <w:i w:val="false"/>
          <w:color w:val="000000"/>
          <w:sz w:val="28"/>
        </w:rPr>
        <w:t xml:space="preserve"> телефоны бойынша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шағым туралы ақпарат қолжетімді болады, ол көрсетілетін қызметті беруші шағымды өңдеген кезде жаңартылып отырады (жеткізу, тіркеу, орындау туралы белгі, шағымды қарау немесе қараудан бас тарту туралы жауап).</w:t>
      </w:r>
    </w:p>
    <w:p>
      <w:pPr>
        <w:spacing w:after="0"/>
        <w:ind w:left="0"/>
        <w:jc w:val="both"/>
      </w:pPr>
      <w:r>
        <w:rPr>
          <w:rFonts w:ascii="Times New Roman"/>
          <w:b w:val="false"/>
          <w:i w:val="false"/>
          <w:color w:val="000000"/>
          <w:sz w:val="28"/>
        </w:rPr>
        <w:t xml:space="preserve">
      Көрсетілетін мемлекеттік қызметті көрсетудің нәтижелерімен келіспеген жағдайда көрсетілетін қызметті алушы мемлекеттік қызметтер көрсету сапасын бағалау және бақылау жөніндегі </w:t>
      </w:r>
      <w:r>
        <w:rPr>
          <w:rFonts w:ascii="Times New Roman"/>
          <w:b w:val="false"/>
          <w:i w:val="false"/>
          <w:color w:val="000000"/>
          <w:sz w:val="28"/>
        </w:rPr>
        <w:t>уәкілетті органға</w:t>
      </w:r>
      <w:r>
        <w:rPr>
          <w:rFonts w:ascii="Times New Roman"/>
          <w:b w:val="false"/>
          <w:i w:val="false"/>
          <w:color w:val="000000"/>
          <w:sz w:val="28"/>
        </w:rPr>
        <w:t xml:space="preserve">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қаралады.</w:t>
      </w:r>
    </w:p>
    <w:bookmarkStart w:name="z87" w:id="80"/>
    <w:p>
      <w:pPr>
        <w:spacing w:after="0"/>
        <w:ind w:left="0"/>
        <w:jc w:val="both"/>
      </w:pPr>
      <w:r>
        <w:rPr>
          <w:rFonts w:ascii="Times New Roman"/>
          <w:b w:val="false"/>
          <w:i w:val="false"/>
          <w:color w:val="000000"/>
          <w:sz w:val="28"/>
        </w:rPr>
        <w:t xml:space="preserve">
      12. Көрсетілетін мемлекеттік қызметті көрсетудің нәтижелерімен келіспеген жағдайда көрсетілетін қызметті алушы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құқылы.</w:t>
      </w:r>
    </w:p>
    <w:bookmarkEnd w:id="80"/>
    <w:bookmarkStart w:name="z88" w:id="81"/>
    <w:p>
      <w:pPr>
        <w:spacing w:after="0"/>
        <w:ind w:left="0"/>
        <w:jc w:val="left"/>
      </w:pPr>
      <w:r>
        <w:rPr>
          <w:rFonts w:ascii="Times New Roman"/>
          <w:b/>
          <w:i w:val="false"/>
          <w:color w:val="000000"/>
        </w:rPr>
        <w:t xml:space="preserve"> 4. Мемлекеттік көрсетілетін қызметті көрсету, оның ішінде электрондық нысанда көрсету ерекшеліктері ескеріле отырып қойылатын өзге де талаптар</w:t>
      </w:r>
    </w:p>
    <w:bookmarkEnd w:id="81"/>
    <w:bookmarkStart w:name="z89" w:id="82"/>
    <w:p>
      <w:pPr>
        <w:spacing w:after="0"/>
        <w:ind w:left="0"/>
        <w:jc w:val="both"/>
      </w:pPr>
      <w:r>
        <w:rPr>
          <w:rFonts w:ascii="Times New Roman"/>
          <w:b w:val="false"/>
          <w:i w:val="false"/>
          <w:color w:val="000000"/>
          <w:sz w:val="28"/>
        </w:rPr>
        <w:t>
      13. Көрсетілетін қызметті берушінің үй-жайларында мүмкіндігі шектеулі көрсетілетін қызметті алушыларға қызмет көрсету үшін жағдайлар (пандустар және лифтілер) көзделген.</w:t>
      </w:r>
    </w:p>
    <w:bookmarkEnd w:id="82"/>
    <w:bookmarkStart w:name="z90" w:id="83"/>
    <w:p>
      <w:pPr>
        <w:spacing w:after="0"/>
        <w:ind w:left="0"/>
        <w:jc w:val="both"/>
      </w:pPr>
      <w:r>
        <w:rPr>
          <w:rFonts w:ascii="Times New Roman"/>
          <w:b w:val="false"/>
          <w:i w:val="false"/>
          <w:color w:val="000000"/>
          <w:sz w:val="28"/>
        </w:rPr>
        <w:t>
      14. Мемлекеттік қызмет көрсету орындарының мекенжайлары көрсетілетін қызметті берушінің www.adilet.gov.kz ресми интернет-қорында орналастырылған.</w:t>
      </w:r>
    </w:p>
    <w:bookmarkEnd w:id="83"/>
    <w:bookmarkStart w:name="z91" w:id="84"/>
    <w:p>
      <w:pPr>
        <w:spacing w:after="0"/>
        <w:ind w:left="0"/>
        <w:jc w:val="both"/>
      </w:pPr>
      <w:r>
        <w:rPr>
          <w:rFonts w:ascii="Times New Roman"/>
          <w:b w:val="false"/>
          <w:i w:val="false"/>
          <w:color w:val="000000"/>
          <w:sz w:val="28"/>
        </w:rPr>
        <w:t>
      15. Көрсетілетін қызметті алушы мемлекеттік көрсетілетін қызметті ЭЦҚ болған кезде портал арқылы электрондық нысанда алады.</w:t>
      </w:r>
    </w:p>
    <w:bookmarkEnd w:id="84"/>
    <w:bookmarkStart w:name="z92" w:id="85"/>
    <w:p>
      <w:pPr>
        <w:spacing w:after="0"/>
        <w:ind w:left="0"/>
        <w:jc w:val="both"/>
      </w:pPr>
      <w:r>
        <w:rPr>
          <w:rFonts w:ascii="Times New Roman"/>
          <w:b w:val="false"/>
          <w:i w:val="false"/>
          <w:color w:val="000000"/>
          <w:sz w:val="28"/>
        </w:rPr>
        <w:t>
      16. Көрсетілетін қызметті алушы мемлекеттік қызмет көрсетудің тәртібі мен мәртебесі туралы ақпаратты қашықтықтағы қолжетімділік режимінде порталдағы "жеке кабинеті", сондай-ақ мемлекеттік қызметтер көрсету мәселелері жөніндегі бірыңғай байланыс орталығы арқылы алады.</w:t>
      </w:r>
    </w:p>
    <w:bookmarkEnd w:id="85"/>
    <w:bookmarkStart w:name="z93" w:id="86"/>
    <w:p>
      <w:pPr>
        <w:spacing w:after="0"/>
        <w:ind w:left="0"/>
        <w:jc w:val="both"/>
      </w:pPr>
      <w:r>
        <w:rPr>
          <w:rFonts w:ascii="Times New Roman"/>
          <w:b w:val="false"/>
          <w:i w:val="false"/>
          <w:color w:val="000000"/>
          <w:sz w:val="28"/>
        </w:rPr>
        <w:t>
      17. Мемлекеттік қызметтер көрсету мәселелері жөніндегі бірыңғай байланыс орталығы: 1414, 8-800-080-7777.</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сарапшысы біліктілігін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bookmarkStart w:name="z95" w:id="87"/>
    <w:p>
      <w:pPr>
        <w:spacing w:after="0"/>
        <w:ind w:left="0"/>
        <w:jc w:val="both"/>
      </w:pPr>
      <w:r>
        <w:rPr>
          <w:rFonts w:ascii="Times New Roman"/>
          <w:b w:val="false"/>
          <w:i w:val="false"/>
          <w:color w:val="000000"/>
          <w:sz w:val="28"/>
        </w:rPr>
        <w:t>
      Нысан</w:t>
      </w:r>
    </w:p>
    <w:bookmarkEnd w:id="87"/>
    <w:bookmarkStart w:name="z96" w:id="88"/>
    <w:p>
      <w:pPr>
        <w:spacing w:after="0"/>
        <w:ind w:left="0"/>
        <w:jc w:val="left"/>
      </w:pPr>
      <w:r>
        <w:rPr>
          <w:rFonts w:ascii="Times New Roman"/>
          <w:b/>
          <w:i w:val="false"/>
          <w:color w:val="000000"/>
        </w:rPr>
        <w:t xml:space="preserve"> Қазақстан Республикасының Әділет министрлігі</w:t>
      </w:r>
      <w:r>
        <w:br/>
      </w:r>
      <w:r>
        <w:rPr>
          <w:rFonts w:ascii="Times New Roman"/>
          <w:b/>
          <w:i w:val="false"/>
          <w:color w:val="000000"/>
        </w:rPr>
        <w:t>№ ______ сот сараптамасының белгілі бір түрін жүргізу құқығына сот сарапшысының біліктілік куәлігі</w:t>
      </w:r>
    </w:p>
    <w:bookmarkEnd w:id="88"/>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w:t>
      </w:r>
      <w:r>
        <w:rPr>
          <w:rFonts w:ascii="Times New Roman"/>
          <w:b w:val="false"/>
          <w:i/>
          <w:color w:val="000000"/>
          <w:sz w:val="28"/>
        </w:rPr>
        <w:t>, аты, әкесінің аты (ол болған жағдайда)</w:t>
      </w:r>
    </w:p>
    <w:p>
      <w:pPr>
        <w:spacing w:after="0"/>
        <w:ind w:left="0"/>
        <w:jc w:val="both"/>
      </w:pPr>
      <w:r>
        <w:rPr>
          <w:rFonts w:ascii="Times New Roman"/>
          <w:b w:val="false"/>
          <w:i w:val="false"/>
          <w:color w:val="000000"/>
          <w:sz w:val="28"/>
        </w:rPr>
        <w:t>
      берілді.</w:t>
      </w:r>
    </w:p>
    <w:p>
      <w:pPr>
        <w:spacing w:after="0"/>
        <w:ind w:left="0"/>
        <w:jc w:val="both"/>
      </w:pPr>
      <w:r>
        <w:rPr>
          <w:rFonts w:ascii="Times New Roman"/>
          <w:b w:val="false"/>
          <w:i w:val="false"/>
          <w:color w:val="000000"/>
          <w:sz w:val="28"/>
        </w:rPr>
        <w:t>
      Себебі, оған біліктілік комиссиясының "__" 20 ж. № шешімімен ___________________________________________________________________</w:t>
      </w:r>
    </w:p>
    <w:p>
      <w:pPr>
        <w:spacing w:after="0"/>
        <w:ind w:left="0"/>
        <w:jc w:val="both"/>
      </w:pPr>
      <w:r>
        <w:rPr>
          <w:rFonts w:ascii="Times New Roman"/>
          <w:b w:val="false"/>
          <w:i w:val="false"/>
          <w:color w:val="000000"/>
          <w:sz w:val="28"/>
        </w:rPr>
        <w:t>
      мамандығы бойынша сот сараптамасын жүргізу құқығымен сот сарапшысы біліктілігі берілді.</w:t>
      </w:r>
    </w:p>
    <w:p>
      <w:pPr>
        <w:spacing w:after="0"/>
        <w:ind w:left="0"/>
        <w:jc w:val="both"/>
      </w:pPr>
      <w:r>
        <w:rPr>
          <w:rFonts w:ascii="Times New Roman"/>
          <w:b w:val="false"/>
          <w:i w:val="false"/>
          <w:color w:val="000000"/>
          <w:sz w:val="28"/>
        </w:rPr>
        <w:t>
      М.О.                           Біліктілік комиссиясының</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Хатшы</w:t>
      </w:r>
    </w:p>
    <w:p>
      <w:pPr>
        <w:spacing w:after="0"/>
        <w:ind w:left="0"/>
        <w:jc w:val="both"/>
      </w:pPr>
      <w:r>
        <w:rPr>
          <w:rFonts w:ascii="Times New Roman"/>
          <w:b w:val="false"/>
          <w:i w:val="false"/>
          <w:color w:val="000000"/>
          <w:sz w:val="28"/>
        </w:rPr>
        <w:t>
      Астана қ. "__" ________ 20 __ ж. Тіркеу №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сарапшысы біліктілігін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bookmarkStart w:name="z98" w:id="89"/>
    <w:p>
      <w:pPr>
        <w:spacing w:after="0"/>
        <w:ind w:left="0"/>
        <w:jc w:val="both"/>
      </w:pPr>
      <w:r>
        <w:rPr>
          <w:rFonts w:ascii="Times New Roman"/>
          <w:b w:val="false"/>
          <w:i w:val="false"/>
          <w:color w:val="000000"/>
          <w:sz w:val="28"/>
        </w:rPr>
        <w:t>
      Нысан</w:t>
      </w:r>
    </w:p>
    <w:bookmarkEnd w:id="89"/>
    <w:bookmarkStart w:name="z99" w:id="90"/>
    <w:p>
      <w:pPr>
        <w:spacing w:after="0"/>
        <w:ind w:left="0"/>
        <w:jc w:val="left"/>
      </w:pPr>
      <w:r>
        <w:rPr>
          <w:rFonts w:ascii="Times New Roman"/>
          <w:b/>
          <w:i w:val="false"/>
          <w:color w:val="000000"/>
        </w:rPr>
        <w:t xml:space="preserve"> №______ сот сараптамасының белгілі бір түрін жүргізу құқығына сот сарапшысының біліктілік куәлігіне қосымша</w:t>
      </w:r>
    </w:p>
    <w:bookmarkEnd w:id="9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w:t>
      </w:r>
      <w:r>
        <w:rPr>
          <w:rFonts w:ascii="Times New Roman"/>
          <w:b w:val="false"/>
          <w:i/>
          <w:color w:val="000000"/>
          <w:sz w:val="28"/>
        </w:rPr>
        <w:t>, аты, әкесінің аты (ол болған жағдайда)</w:t>
      </w:r>
    </w:p>
    <w:p>
      <w:pPr>
        <w:spacing w:after="0"/>
        <w:ind w:left="0"/>
        <w:jc w:val="both"/>
      </w:pPr>
      <w:r>
        <w:rPr>
          <w:rFonts w:ascii="Times New Roman"/>
          <w:b w:val="false"/>
          <w:i w:val="false"/>
          <w:color w:val="000000"/>
          <w:sz w:val="28"/>
        </w:rPr>
        <w:t>
      берілді.</w:t>
      </w:r>
    </w:p>
    <w:p>
      <w:pPr>
        <w:spacing w:after="0"/>
        <w:ind w:left="0"/>
        <w:jc w:val="both"/>
      </w:pPr>
      <w:r>
        <w:rPr>
          <w:rFonts w:ascii="Times New Roman"/>
          <w:b w:val="false"/>
          <w:i w:val="false"/>
          <w:color w:val="000000"/>
          <w:sz w:val="28"/>
        </w:rPr>
        <w:t>
      Себебі, оған біліктілік комиссиясының "__" 20 ж. № шешімімен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мамандығы бойынша сот сараптамасын жүргізу құқығымен сот сарапшысы біліктілігі берілді.</w:t>
      </w:r>
    </w:p>
    <w:p>
      <w:pPr>
        <w:spacing w:after="0"/>
        <w:ind w:left="0"/>
        <w:jc w:val="both"/>
      </w:pPr>
      <w:r>
        <w:rPr>
          <w:rFonts w:ascii="Times New Roman"/>
          <w:b w:val="false"/>
          <w:i w:val="false"/>
          <w:color w:val="000000"/>
          <w:sz w:val="28"/>
        </w:rPr>
        <w:t>
      М.О.                                 Біліктілік комиссиясының</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Хатшы</w:t>
      </w:r>
    </w:p>
    <w:p>
      <w:pPr>
        <w:spacing w:after="0"/>
        <w:ind w:left="0"/>
        <w:jc w:val="both"/>
      </w:pPr>
      <w:r>
        <w:rPr>
          <w:rFonts w:ascii="Times New Roman"/>
          <w:b w:val="false"/>
          <w:i w:val="false"/>
          <w:color w:val="000000"/>
          <w:sz w:val="28"/>
        </w:rPr>
        <w:t>
      Астана қ. "__" ________ 20 __ ж. Тіркеу №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сарапшысы біліктілігін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bookmarkStart w:name="z101" w:id="91"/>
    <w:p>
      <w:pPr>
        <w:spacing w:after="0"/>
        <w:ind w:left="0"/>
        <w:jc w:val="both"/>
      </w:pPr>
      <w:r>
        <w:rPr>
          <w:rFonts w:ascii="Times New Roman"/>
          <w:b w:val="false"/>
          <w:i w:val="false"/>
          <w:color w:val="000000"/>
          <w:sz w:val="28"/>
        </w:rPr>
        <w:t>
      Нысан</w:t>
      </w:r>
    </w:p>
    <w:bookmarkEnd w:id="91"/>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министрлігінің</w:t>
      </w:r>
    </w:p>
    <w:p>
      <w:pPr>
        <w:spacing w:after="0"/>
        <w:ind w:left="0"/>
        <w:jc w:val="both"/>
      </w:pPr>
      <w:r>
        <w:rPr>
          <w:rFonts w:ascii="Times New Roman"/>
          <w:b w:val="false"/>
          <w:i w:val="false"/>
          <w:color w:val="000000"/>
          <w:sz w:val="28"/>
        </w:rPr>
        <w:t>
      Біліктілік комиссиясы</w:t>
      </w:r>
    </w:p>
    <w:p>
      <w:pPr>
        <w:spacing w:after="0"/>
        <w:ind w:left="0"/>
        <w:jc w:val="both"/>
      </w:pPr>
      <w:r>
        <w:rPr>
          <w:rFonts w:ascii="Times New Roman"/>
          <w:b w:val="false"/>
          <w:i w:val="false"/>
          <w:color w:val="000000"/>
          <w:sz w:val="28"/>
        </w:rPr>
        <w:t>
      төрағасының орынбасарына</w:t>
      </w:r>
    </w:p>
    <w:bookmarkStart w:name="z102" w:id="92"/>
    <w:p>
      <w:pPr>
        <w:spacing w:after="0"/>
        <w:ind w:left="0"/>
        <w:jc w:val="left"/>
      </w:pPr>
      <w:r>
        <w:rPr>
          <w:rFonts w:ascii="Times New Roman"/>
          <w:b/>
          <w:i w:val="false"/>
          <w:color w:val="000000"/>
        </w:rPr>
        <w:t xml:space="preserve"> Өтініш</w:t>
      </w:r>
    </w:p>
    <w:bookmarkEnd w:id="92"/>
    <w:p>
      <w:pPr>
        <w:spacing w:after="0"/>
        <w:ind w:left="0"/>
        <w:jc w:val="both"/>
      </w:pPr>
      <w:r>
        <w:rPr>
          <w:rFonts w:ascii="Times New Roman"/>
          <w:b w:val="false"/>
          <w:i w:val="false"/>
          <w:color w:val="000000"/>
          <w:sz w:val="28"/>
        </w:rPr>
        <w:t>
      Сізден, мені келесі____________________________________________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мамандықтар бойынша біліктілік емтиханын тапсыруға жіберуіңізді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Тіркелетін құжаттардың тізімі: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көрсетілетін қызметті алушының қолы және</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Өтінішті беру күні</w:t>
      </w:r>
    </w:p>
    <w:p>
      <w:pPr>
        <w:spacing w:after="0"/>
        <w:ind w:left="0"/>
        <w:jc w:val="both"/>
      </w:pPr>
      <w:r>
        <w:rPr>
          <w:rFonts w:ascii="Times New Roman"/>
          <w:b w:val="false"/>
          <w:i w:val="false"/>
          <w:color w:val="000000"/>
          <w:sz w:val="28"/>
        </w:rPr>
        <w:t>
                  * - құжаттар тізімі осы Стандарттың 9 т. сәйкес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сарапшысы біліктілігін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bl>
    <w:bookmarkStart w:name="z104" w:id="93"/>
    <w:p>
      <w:pPr>
        <w:spacing w:after="0"/>
        <w:ind w:left="0"/>
        <w:jc w:val="left"/>
      </w:pPr>
      <w:r>
        <w:rPr>
          <w:rFonts w:ascii="Times New Roman"/>
          <w:b/>
          <w:i w:val="false"/>
          <w:color w:val="000000"/>
        </w:rPr>
        <w:t xml:space="preserve"> Мәліметтер нысаны</w:t>
      </w:r>
    </w:p>
    <w:bookmarkEnd w:id="93"/>
    <w:bookmarkStart w:name="z105" w:id="94"/>
    <w:p>
      <w:pPr>
        <w:spacing w:after="0"/>
        <w:ind w:left="0"/>
        <w:jc w:val="both"/>
      </w:pPr>
      <w:r>
        <w:rPr>
          <w:rFonts w:ascii="Times New Roman"/>
          <w:b w:val="false"/>
          <w:i w:val="false"/>
          <w:color w:val="000000"/>
          <w:sz w:val="28"/>
        </w:rPr>
        <w:t>
      Өтінім бойынша деректер</w:t>
      </w:r>
    </w:p>
    <w:bookmarkEnd w:id="94"/>
    <w:bookmarkStart w:name="z106" w:id="95"/>
    <w:p>
      <w:pPr>
        <w:spacing w:after="0"/>
        <w:ind w:left="0"/>
        <w:jc w:val="both"/>
      </w:pPr>
      <w:r>
        <w:rPr>
          <w:rFonts w:ascii="Times New Roman"/>
          <w:b w:val="false"/>
          <w:i w:val="false"/>
          <w:color w:val="000000"/>
          <w:sz w:val="28"/>
        </w:rPr>
        <w:t>
      1. Өтініш нөмірі</w:t>
      </w:r>
    </w:p>
    <w:bookmarkEnd w:id="95"/>
    <w:bookmarkStart w:name="z107" w:id="96"/>
    <w:p>
      <w:pPr>
        <w:spacing w:after="0"/>
        <w:ind w:left="0"/>
        <w:jc w:val="both"/>
      </w:pPr>
      <w:r>
        <w:rPr>
          <w:rFonts w:ascii="Times New Roman"/>
          <w:b w:val="false"/>
          <w:i w:val="false"/>
          <w:color w:val="000000"/>
          <w:sz w:val="28"/>
        </w:rPr>
        <w:t>
      2. Қалыптастыру күні</w:t>
      </w:r>
    </w:p>
    <w:bookmarkEnd w:id="96"/>
    <w:bookmarkStart w:name="z108" w:id="97"/>
    <w:p>
      <w:pPr>
        <w:spacing w:after="0"/>
        <w:ind w:left="0"/>
        <w:jc w:val="both"/>
      </w:pPr>
      <w:r>
        <w:rPr>
          <w:rFonts w:ascii="Times New Roman"/>
          <w:b w:val="false"/>
          <w:i w:val="false"/>
          <w:color w:val="000000"/>
          <w:sz w:val="28"/>
        </w:rPr>
        <w:t>
      Негізгі мәліметтер</w:t>
      </w:r>
    </w:p>
    <w:bookmarkEnd w:id="97"/>
    <w:bookmarkStart w:name="z109" w:id="98"/>
    <w:p>
      <w:pPr>
        <w:spacing w:after="0"/>
        <w:ind w:left="0"/>
        <w:jc w:val="both"/>
      </w:pPr>
      <w:r>
        <w:rPr>
          <w:rFonts w:ascii="Times New Roman"/>
          <w:b w:val="false"/>
          <w:i w:val="false"/>
          <w:color w:val="000000"/>
          <w:sz w:val="28"/>
        </w:rPr>
        <w:t>
      3. ЖСН</w:t>
      </w:r>
    </w:p>
    <w:bookmarkEnd w:id="98"/>
    <w:bookmarkStart w:name="z110" w:id="99"/>
    <w:p>
      <w:pPr>
        <w:spacing w:after="0"/>
        <w:ind w:left="0"/>
        <w:jc w:val="both"/>
      </w:pPr>
      <w:r>
        <w:rPr>
          <w:rFonts w:ascii="Times New Roman"/>
          <w:b w:val="false"/>
          <w:i w:val="false"/>
          <w:color w:val="000000"/>
          <w:sz w:val="28"/>
        </w:rPr>
        <w:t>
      4. Тегі</w:t>
      </w:r>
    </w:p>
    <w:bookmarkEnd w:id="99"/>
    <w:bookmarkStart w:name="z111" w:id="100"/>
    <w:p>
      <w:pPr>
        <w:spacing w:after="0"/>
        <w:ind w:left="0"/>
        <w:jc w:val="both"/>
      </w:pPr>
      <w:r>
        <w:rPr>
          <w:rFonts w:ascii="Times New Roman"/>
          <w:b w:val="false"/>
          <w:i w:val="false"/>
          <w:color w:val="000000"/>
          <w:sz w:val="28"/>
        </w:rPr>
        <w:t>
      5. Аты</w:t>
      </w:r>
    </w:p>
    <w:bookmarkEnd w:id="100"/>
    <w:bookmarkStart w:name="z112" w:id="101"/>
    <w:p>
      <w:pPr>
        <w:spacing w:after="0"/>
        <w:ind w:left="0"/>
        <w:jc w:val="both"/>
      </w:pPr>
      <w:r>
        <w:rPr>
          <w:rFonts w:ascii="Times New Roman"/>
          <w:b w:val="false"/>
          <w:i w:val="false"/>
          <w:color w:val="000000"/>
          <w:sz w:val="28"/>
        </w:rPr>
        <w:t>
      6. Әкесінің аты (ол болған жағдайда)</w:t>
      </w:r>
    </w:p>
    <w:bookmarkEnd w:id="101"/>
    <w:bookmarkStart w:name="z113" w:id="102"/>
    <w:p>
      <w:pPr>
        <w:spacing w:after="0"/>
        <w:ind w:left="0"/>
        <w:jc w:val="both"/>
      </w:pPr>
      <w:r>
        <w:rPr>
          <w:rFonts w:ascii="Times New Roman"/>
          <w:b w:val="false"/>
          <w:i w:val="false"/>
          <w:color w:val="000000"/>
          <w:sz w:val="28"/>
        </w:rPr>
        <w:t>
      Жеке басын куәландыратын құжат туралы мәліметтер</w:t>
      </w:r>
    </w:p>
    <w:bookmarkEnd w:id="102"/>
    <w:bookmarkStart w:name="z114" w:id="103"/>
    <w:p>
      <w:pPr>
        <w:spacing w:after="0"/>
        <w:ind w:left="0"/>
        <w:jc w:val="both"/>
      </w:pPr>
      <w:r>
        <w:rPr>
          <w:rFonts w:ascii="Times New Roman"/>
          <w:b w:val="false"/>
          <w:i w:val="false"/>
          <w:color w:val="000000"/>
          <w:sz w:val="28"/>
        </w:rPr>
        <w:t>
      7. Жеке басын куәландыратын құжаттың түрі</w:t>
      </w:r>
    </w:p>
    <w:bookmarkEnd w:id="103"/>
    <w:bookmarkStart w:name="z115" w:id="104"/>
    <w:p>
      <w:pPr>
        <w:spacing w:after="0"/>
        <w:ind w:left="0"/>
        <w:jc w:val="both"/>
      </w:pPr>
      <w:r>
        <w:rPr>
          <w:rFonts w:ascii="Times New Roman"/>
          <w:b w:val="false"/>
          <w:i w:val="false"/>
          <w:color w:val="000000"/>
          <w:sz w:val="28"/>
        </w:rPr>
        <w:t>
      8. Нөмірі</w:t>
      </w:r>
    </w:p>
    <w:bookmarkEnd w:id="104"/>
    <w:bookmarkStart w:name="z116" w:id="105"/>
    <w:p>
      <w:pPr>
        <w:spacing w:after="0"/>
        <w:ind w:left="0"/>
        <w:jc w:val="both"/>
      </w:pPr>
      <w:r>
        <w:rPr>
          <w:rFonts w:ascii="Times New Roman"/>
          <w:b w:val="false"/>
          <w:i w:val="false"/>
          <w:color w:val="000000"/>
          <w:sz w:val="28"/>
        </w:rPr>
        <w:t>
      9. Сериясы</w:t>
      </w:r>
    </w:p>
    <w:bookmarkEnd w:id="105"/>
    <w:bookmarkStart w:name="z117" w:id="106"/>
    <w:p>
      <w:pPr>
        <w:spacing w:after="0"/>
        <w:ind w:left="0"/>
        <w:jc w:val="both"/>
      </w:pPr>
      <w:r>
        <w:rPr>
          <w:rFonts w:ascii="Times New Roman"/>
          <w:b w:val="false"/>
          <w:i w:val="false"/>
          <w:color w:val="000000"/>
          <w:sz w:val="28"/>
        </w:rPr>
        <w:t>
      10. Берілген күні</w:t>
      </w:r>
    </w:p>
    <w:bookmarkEnd w:id="106"/>
    <w:bookmarkStart w:name="z118" w:id="107"/>
    <w:p>
      <w:pPr>
        <w:spacing w:after="0"/>
        <w:ind w:left="0"/>
        <w:jc w:val="both"/>
      </w:pPr>
      <w:r>
        <w:rPr>
          <w:rFonts w:ascii="Times New Roman"/>
          <w:b w:val="false"/>
          <w:i w:val="false"/>
          <w:color w:val="000000"/>
          <w:sz w:val="28"/>
        </w:rPr>
        <w:t>
      11. Аяқталу күні</w:t>
      </w:r>
    </w:p>
    <w:bookmarkEnd w:id="107"/>
    <w:bookmarkStart w:name="z119" w:id="108"/>
    <w:p>
      <w:pPr>
        <w:spacing w:after="0"/>
        <w:ind w:left="0"/>
        <w:jc w:val="both"/>
      </w:pPr>
      <w:r>
        <w:rPr>
          <w:rFonts w:ascii="Times New Roman"/>
          <w:b w:val="false"/>
          <w:i w:val="false"/>
          <w:color w:val="000000"/>
          <w:sz w:val="28"/>
        </w:rPr>
        <w:t>
      12. Берген орган</w:t>
      </w:r>
    </w:p>
    <w:bookmarkEnd w:id="108"/>
    <w:bookmarkStart w:name="z120" w:id="109"/>
    <w:p>
      <w:pPr>
        <w:spacing w:after="0"/>
        <w:ind w:left="0"/>
        <w:jc w:val="both"/>
      </w:pPr>
      <w:r>
        <w:rPr>
          <w:rFonts w:ascii="Times New Roman"/>
          <w:b w:val="false"/>
          <w:i w:val="false"/>
          <w:color w:val="000000"/>
          <w:sz w:val="28"/>
        </w:rPr>
        <w:t>
      Мекенжайы</w:t>
      </w:r>
    </w:p>
    <w:bookmarkEnd w:id="109"/>
    <w:bookmarkStart w:name="z121" w:id="110"/>
    <w:p>
      <w:pPr>
        <w:spacing w:after="0"/>
        <w:ind w:left="0"/>
        <w:jc w:val="both"/>
      </w:pPr>
      <w:r>
        <w:rPr>
          <w:rFonts w:ascii="Times New Roman"/>
          <w:b w:val="false"/>
          <w:i w:val="false"/>
          <w:color w:val="000000"/>
          <w:sz w:val="28"/>
        </w:rPr>
        <w:t>
      13. Пошталық индексі</w:t>
      </w:r>
    </w:p>
    <w:bookmarkEnd w:id="110"/>
    <w:bookmarkStart w:name="z122" w:id="111"/>
    <w:p>
      <w:pPr>
        <w:spacing w:after="0"/>
        <w:ind w:left="0"/>
        <w:jc w:val="both"/>
      </w:pPr>
      <w:r>
        <w:rPr>
          <w:rFonts w:ascii="Times New Roman"/>
          <w:b w:val="false"/>
          <w:i w:val="false"/>
          <w:color w:val="000000"/>
          <w:sz w:val="28"/>
        </w:rPr>
        <w:t>
      14. Ел, облысы, ауданы, елді мекені</w:t>
      </w:r>
    </w:p>
    <w:bookmarkEnd w:id="111"/>
    <w:bookmarkStart w:name="z123" w:id="112"/>
    <w:p>
      <w:pPr>
        <w:spacing w:after="0"/>
        <w:ind w:left="0"/>
        <w:jc w:val="both"/>
      </w:pPr>
      <w:r>
        <w:rPr>
          <w:rFonts w:ascii="Times New Roman"/>
          <w:b w:val="false"/>
          <w:i w:val="false"/>
          <w:color w:val="000000"/>
          <w:sz w:val="28"/>
        </w:rPr>
        <w:t>
      15. Көшенің атауы</w:t>
      </w:r>
    </w:p>
    <w:bookmarkEnd w:id="112"/>
    <w:bookmarkStart w:name="z124" w:id="113"/>
    <w:p>
      <w:pPr>
        <w:spacing w:after="0"/>
        <w:ind w:left="0"/>
        <w:jc w:val="both"/>
      </w:pPr>
      <w:r>
        <w:rPr>
          <w:rFonts w:ascii="Times New Roman"/>
          <w:b w:val="false"/>
          <w:i w:val="false"/>
          <w:color w:val="000000"/>
          <w:sz w:val="28"/>
        </w:rPr>
        <w:t>
      16. Үйдің, ғимараттың нөмірі</w:t>
      </w:r>
    </w:p>
    <w:bookmarkEnd w:id="113"/>
    <w:bookmarkStart w:name="z125" w:id="114"/>
    <w:p>
      <w:pPr>
        <w:spacing w:after="0"/>
        <w:ind w:left="0"/>
        <w:jc w:val="both"/>
      </w:pPr>
      <w:r>
        <w:rPr>
          <w:rFonts w:ascii="Times New Roman"/>
          <w:b w:val="false"/>
          <w:i w:val="false"/>
          <w:color w:val="000000"/>
          <w:sz w:val="28"/>
        </w:rPr>
        <w:t>
      17. Пәтердің, кеңсенің нөмірі</w:t>
      </w:r>
    </w:p>
    <w:bookmarkEnd w:id="114"/>
    <w:bookmarkStart w:name="z126" w:id="115"/>
    <w:p>
      <w:pPr>
        <w:spacing w:after="0"/>
        <w:ind w:left="0"/>
        <w:jc w:val="both"/>
      </w:pPr>
      <w:r>
        <w:rPr>
          <w:rFonts w:ascii="Times New Roman"/>
          <w:b w:val="false"/>
          <w:i w:val="false"/>
          <w:color w:val="000000"/>
          <w:sz w:val="28"/>
        </w:rPr>
        <w:t>
      18. Телефондардың нөмірі</w:t>
      </w:r>
    </w:p>
    <w:bookmarkEnd w:id="115"/>
    <w:bookmarkStart w:name="z127" w:id="116"/>
    <w:p>
      <w:pPr>
        <w:spacing w:after="0"/>
        <w:ind w:left="0"/>
        <w:jc w:val="both"/>
      </w:pPr>
      <w:r>
        <w:rPr>
          <w:rFonts w:ascii="Times New Roman"/>
          <w:b w:val="false"/>
          <w:i w:val="false"/>
          <w:color w:val="000000"/>
          <w:sz w:val="28"/>
        </w:rPr>
        <w:t>
      Арнайы даярлықтан өту туралы мәліметтер</w:t>
      </w:r>
    </w:p>
    <w:bookmarkEnd w:id="116"/>
    <w:bookmarkStart w:name="z128" w:id="117"/>
    <w:p>
      <w:pPr>
        <w:spacing w:after="0"/>
        <w:ind w:left="0"/>
        <w:jc w:val="both"/>
      </w:pPr>
      <w:r>
        <w:rPr>
          <w:rFonts w:ascii="Times New Roman"/>
          <w:b w:val="false"/>
          <w:i w:val="false"/>
          <w:color w:val="000000"/>
          <w:sz w:val="28"/>
        </w:rPr>
        <w:t>
      19. Арнайы кәсіптік даярлықтан өту орны</w:t>
      </w:r>
    </w:p>
    <w:bookmarkEnd w:id="117"/>
    <w:bookmarkStart w:name="z129" w:id="118"/>
    <w:p>
      <w:pPr>
        <w:spacing w:after="0"/>
        <w:ind w:left="0"/>
        <w:jc w:val="both"/>
      </w:pPr>
      <w:r>
        <w:rPr>
          <w:rFonts w:ascii="Times New Roman"/>
          <w:b w:val="false"/>
          <w:i w:val="false"/>
          <w:color w:val="000000"/>
          <w:sz w:val="28"/>
        </w:rPr>
        <w:t>
      20. Мамандық</w:t>
      </w:r>
    </w:p>
    <w:bookmarkEnd w:id="118"/>
    <w:bookmarkStart w:name="z130" w:id="119"/>
    <w:p>
      <w:pPr>
        <w:spacing w:after="0"/>
        <w:ind w:left="0"/>
        <w:jc w:val="both"/>
      </w:pPr>
      <w:r>
        <w:rPr>
          <w:rFonts w:ascii="Times New Roman"/>
          <w:b w:val="false"/>
          <w:i w:val="false"/>
          <w:color w:val="000000"/>
          <w:sz w:val="28"/>
        </w:rPr>
        <w:t>
      21. Арнайы кәсіптік даярлықтан өтудің басталу күні</w:t>
      </w:r>
    </w:p>
    <w:bookmarkEnd w:id="119"/>
    <w:bookmarkStart w:name="z131" w:id="120"/>
    <w:p>
      <w:pPr>
        <w:spacing w:after="0"/>
        <w:ind w:left="0"/>
        <w:jc w:val="both"/>
      </w:pPr>
      <w:r>
        <w:rPr>
          <w:rFonts w:ascii="Times New Roman"/>
          <w:b w:val="false"/>
          <w:i w:val="false"/>
          <w:color w:val="000000"/>
          <w:sz w:val="28"/>
        </w:rPr>
        <w:t>
      22. Арнайы кәсіптік даярлықтан өтудің аяқталу күні</w:t>
      </w:r>
    </w:p>
    <w:bookmarkEnd w:id="120"/>
    <w:bookmarkStart w:name="z132" w:id="121"/>
    <w:p>
      <w:pPr>
        <w:spacing w:after="0"/>
        <w:ind w:left="0"/>
        <w:jc w:val="both"/>
      </w:pPr>
      <w:r>
        <w:rPr>
          <w:rFonts w:ascii="Times New Roman"/>
          <w:b w:val="false"/>
          <w:i w:val="false"/>
          <w:color w:val="000000"/>
          <w:sz w:val="28"/>
        </w:rPr>
        <w:t>
      23. Арнайы кәсіптік даярлықтан өту кезіндегі зерделенген материалдар</w:t>
      </w:r>
    </w:p>
    <w:bookmarkEnd w:id="121"/>
    <w:bookmarkStart w:name="z133" w:id="122"/>
    <w:p>
      <w:pPr>
        <w:spacing w:after="0"/>
        <w:ind w:left="0"/>
        <w:jc w:val="both"/>
      </w:pPr>
      <w:r>
        <w:rPr>
          <w:rFonts w:ascii="Times New Roman"/>
          <w:b w:val="false"/>
          <w:i w:val="false"/>
          <w:color w:val="000000"/>
          <w:sz w:val="28"/>
        </w:rPr>
        <w:t>
      24. Кәсіптік даярлық жетекшісінің лауазымы, тегі, аты, әкесінің аты (ол болған жағдайда)</w:t>
      </w:r>
    </w:p>
    <w:bookmarkEnd w:id="122"/>
    <w:bookmarkStart w:name="z134" w:id="123"/>
    <w:p>
      <w:pPr>
        <w:spacing w:after="0"/>
        <w:ind w:left="0"/>
        <w:jc w:val="both"/>
      </w:pPr>
      <w:r>
        <w:rPr>
          <w:rFonts w:ascii="Times New Roman"/>
          <w:b w:val="false"/>
          <w:i w:val="false"/>
          <w:color w:val="000000"/>
          <w:sz w:val="28"/>
        </w:rPr>
        <w:t>
      25. Арнайы кәсіптік даярлықтан өту қорытындысы</w:t>
      </w:r>
    </w:p>
    <w:bookmarkEnd w:id="123"/>
    <w:p>
      <w:pPr>
        <w:spacing w:after="0"/>
        <w:ind w:left="0"/>
        <w:jc w:val="both"/>
      </w:pPr>
      <w:r>
        <w:rPr>
          <w:rFonts w:ascii="Times New Roman"/>
          <w:b w:val="false"/>
          <w:i w:val="false"/>
          <w:color w:val="000000"/>
          <w:sz w:val="28"/>
        </w:rPr>
        <w:t>
      Тізімге сәйкес тіркелетін құжаттар</w:t>
      </w:r>
    </w:p>
    <w:p>
      <w:pPr>
        <w:spacing w:after="0"/>
        <w:ind w:left="0"/>
        <w:jc w:val="both"/>
      </w:pPr>
      <w:r>
        <w:rPr>
          <w:rFonts w:ascii="Times New Roman"/>
          <w:b w:val="false"/>
          <w:i w:val="false"/>
          <w:color w:val="000000"/>
          <w:sz w:val="28"/>
        </w:rPr>
        <w:t>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сарапшысы біліктілігін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bl>
    <w:bookmarkStart w:name="z136" w:id="124"/>
    <w:p>
      <w:pPr>
        <w:spacing w:after="0"/>
        <w:ind w:left="0"/>
        <w:jc w:val="left"/>
      </w:pPr>
      <w:r>
        <w:rPr>
          <w:rFonts w:ascii="Times New Roman"/>
          <w:b/>
          <w:i w:val="false"/>
          <w:color w:val="000000"/>
        </w:rPr>
        <w:t xml:space="preserve"> Көрсетілетін мемлекеттік қызметті көрсетуден бас тарту</w:t>
      </w:r>
      <w:r>
        <w:br/>
      </w:r>
      <w:r>
        <w:rPr>
          <w:rFonts w:ascii="Times New Roman"/>
          <w:b/>
          <w:i w:val="false"/>
          <w:color w:val="000000"/>
        </w:rPr>
        <w:t>туралы қолхат</w:t>
      </w:r>
    </w:p>
    <w:bookmarkEnd w:id="124"/>
    <w:p>
      <w:pPr>
        <w:spacing w:after="0"/>
        <w:ind w:left="0"/>
        <w:jc w:val="both"/>
      </w:pPr>
      <w:r>
        <w:rPr>
          <w:rFonts w:ascii="Times New Roman"/>
          <w:b w:val="false"/>
          <w:i w:val="false"/>
          <w:color w:val="000000"/>
          <w:sz w:val="28"/>
        </w:rPr>
        <w:t xml:space="preserve">
      "Қазақстан Республикасы Әділет министрлігінің Сот сараптамасы орталығы" ММ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1-тармағын басшылыққа ала отырып, осы "Сот сарапшысын аттестатау" мемлекеттік көрсетілетін қызмет стандартының 10-тармағы негізінде көрсетілетін мемлекеттік қызметті көрсетуден бас тартады.</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_________________________   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орындаушының</w:t>
      </w:r>
      <w:r>
        <w:rPr>
          <w:rFonts w:ascii="Times New Roman"/>
          <w:b w:val="false"/>
          <w:i/>
          <w:color w:val="000000"/>
          <w:sz w:val="28"/>
        </w:rPr>
        <w:t xml:space="preserve"> тегі, аты,     көрсетілетін қызметті алушының қолы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әкесінің</w:t>
      </w:r>
      <w:r>
        <w:rPr>
          <w:rFonts w:ascii="Times New Roman"/>
          <w:b w:val="false"/>
          <w:i/>
          <w:color w:val="000000"/>
          <w:sz w:val="28"/>
        </w:rPr>
        <w:t xml:space="preserve"> аты (ол болған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14 мамырдағы</w:t>
            </w:r>
            <w:r>
              <w:br/>
            </w:r>
            <w:r>
              <w:rPr>
                <w:rFonts w:ascii="Times New Roman"/>
                <w:b w:val="false"/>
                <w:i w:val="false"/>
                <w:color w:val="000000"/>
                <w:sz w:val="20"/>
              </w:rPr>
              <w:t>№ 270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Бұйрық 3-қосымшамен толықтырылды – ҚР Әділет министрінің 15.03.2017 </w:t>
      </w:r>
      <w:r>
        <w:rPr>
          <w:rFonts w:ascii="Times New Roman"/>
          <w:b w:val="false"/>
          <w:i w:val="false"/>
          <w:color w:val="ff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 w:id="125"/>
    <w:p>
      <w:pPr>
        <w:spacing w:after="0"/>
        <w:ind w:left="0"/>
        <w:jc w:val="left"/>
      </w:pPr>
      <w:r>
        <w:rPr>
          <w:rFonts w:ascii="Times New Roman"/>
          <w:b/>
          <w:i w:val="false"/>
          <w:color w:val="000000"/>
        </w:rPr>
        <w:t xml:space="preserve"> "Сот-медициналық, сот-психиатриялық, сот-наркологиялық сарапшыларды аттестаттау" мемлекеттік көрсетілетін қызметінің стандарты</w:t>
      </w:r>
    </w:p>
    <w:bookmarkEnd w:id="125"/>
    <w:bookmarkStart w:name="z30" w:id="126"/>
    <w:p>
      <w:pPr>
        <w:spacing w:after="0"/>
        <w:ind w:left="0"/>
        <w:jc w:val="left"/>
      </w:pPr>
      <w:r>
        <w:rPr>
          <w:rFonts w:ascii="Times New Roman"/>
          <w:b/>
          <w:i w:val="false"/>
          <w:color w:val="000000"/>
        </w:rPr>
        <w:t xml:space="preserve"> 1-тарау. Жалпы ережелер</w:t>
      </w:r>
    </w:p>
    <w:bookmarkEnd w:id="126"/>
    <w:bookmarkStart w:name="z31" w:id="127"/>
    <w:p>
      <w:pPr>
        <w:spacing w:after="0"/>
        <w:ind w:left="0"/>
        <w:jc w:val="both"/>
      </w:pPr>
      <w:r>
        <w:rPr>
          <w:rFonts w:ascii="Times New Roman"/>
          <w:b w:val="false"/>
          <w:i w:val="false"/>
          <w:color w:val="000000"/>
          <w:sz w:val="28"/>
        </w:rPr>
        <w:t>
      1. "Сот-медициналық, сот-психиатриялық, сот-наркологиялық сарапшыларды аттестаттау" мемлекеттік көрсетілетін қызметі (бұдан әрі – мемлекеттік көрсетілетін қызмет).</w:t>
      </w:r>
    </w:p>
    <w:bookmarkEnd w:id="127"/>
    <w:bookmarkStart w:name="z32" w:id="12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Әділет министрлігі әзірлеген.</w:t>
      </w:r>
    </w:p>
    <w:bookmarkEnd w:id="128"/>
    <w:bookmarkStart w:name="z33" w:id="129"/>
    <w:p>
      <w:pPr>
        <w:spacing w:after="0"/>
        <w:ind w:left="0"/>
        <w:jc w:val="both"/>
      </w:pPr>
      <w:r>
        <w:rPr>
          <w:rFonts w:ascii="Times New Roman"/>
          <w:b w:val="false"/>
          <w:i w:val="false"/>
          <w:color w:val="000000"/>
          <w:sz w:val="28"/>
        </w:rPr>
        <w:t>
      3. Мемлекеттік көрсетілетін қызметті Қазақстан Республикасының Әділет министрлігі (бұдан әрі – көрсетілетін қызметті беруші) көрсетеді.</w:t>
      </w:r>
    </w:p>
    <w:bookmarkEnd w:id="129"/>
    <w:bookmarkStart w:name="z34" w:id="130"/>
    <w:p>
      <w:pPr>
        <w:spacing w:after="0"/>
        <w:ind w:left="0"/>
        <w:jc w:val="both"/>
      </w:pPr>
      <w:r>
        <w:rPr>
          <w:rFonts w:ascii="Times New Roman"/>
          <w:b w:val="false"/>
          <w:i w:val="false"/>
          <w:color w:val="000000"/>
          <w:sz w:val="28"/>
        </w:rPr>
        <w:t>
      Мемлекеттік көрсетілетін қызметті алу үшін өтінішті қабылдау және мемлекеттік қызметті көрсету нәтижесін беру:</w:t>
      </w:r>
    </w:p>
    <w:bookmarkEnd w:id="130"/>
    <w:bookmarkStart w:name="z35" w:id="131"/>
    <w:p>
      <w:pPr>
        <w:spacing w:after="0"/>
        <w:ind w:left="0"/>
        <w:jc w:val="both"/>
      </w:pPr>
      <w:r>
        <w:rPr>
          <w:rFonts w:ascii="Times New Roman"/>
          <w:b w:val="false"/>
          <w:i w:val="false"/>
          <w:color w:val="000000"/>
          <w:sz w:val="28"/>
        </w:rPr>
        <w:t>
      1) көрсетілетін қызметті берушінің кеңсесі;</w:t>
      </w:r>
    </w:p>
    <w:bookmarkEnd w:id="131"/>
    <w:bookmarkStart w:name="z36" w:id="132"/>
    <w:p>
      <w:pPr>
        <w:spacing w:after="0"/>
        <w:ind w:left="0"/>
        <w:jc w:val="both"/>
      </w:pPr>
      <w:r>
        <w:rPr>
          <w:rFonts w:ascii="Times New Roman"/>
          <w:b w:val="false"/>
          <w:i w:val="false"/>
          <w:color w:val="000000"/>
          <w:sz w:val="28"/>
        </w:rPr>
        <w:t>
      2) көрсетілетін қызметті берушінің "Сот медицинасы орталығы" РМҚК-ның (бұдан әрі – Орталық) кеңсесі;</w:t>
      </w:r>
    </w:p>
    <w:bookmarkEnd w:id="132"/>
    <w:bookmarkStart w:name="z37" w:id="133"/>
    <w:p>
      <w:pPr>
        <w:spacing w:after="0"/>
        <w:ind w:left="0"/>
        <w:jc w:val="both"/>
      </w:pPr>
      <w:r>
        <w:rPr>
          <w:rFonts w:ascii="Times New Roman"/>
          <w:b w:val="false"/>
          <w:i w:val="false"/>
          <w:color w:val="000000"/>
          <w:sz w:val="28"/>
        </w:rPr>
        <w:t>
      3) "электронды үкімет" www.egov.kz веб-порталы (бұдан әрі – портал) арқылы жүзеге асырылады.</w:t>
      </w:r>
    </w:p>
    <w:bookmarkEnd w:id="133"/>
    <w:bookmarkStart w:name="z38" w:id="134"/>
    <w:p>
      <w:pPr>
        <w:spacing w:after="0"/>
        <w:ind w:left="0"/>
        <w:jc w:val="left"/>
      </w:pPr>
      <w:r>
        <w:rPr>
          <w:rFonts w:ascii="Times New Roman"/>
          <w:b/>
          <w:i w:val="false"/>
          <w:color w:val="000000"/>
        </w:rPr>
        <w:t xml:space="preserve"> 2-тарау. Мемлекеттік қызметті көрсетудің тәртібі</w:t>
      </w:r>
    </w:p>
    <w:bookmarkEnd w:id="134"/>
    <w:bookmarkStart w:name="z39" w:id="135"/>
    <w:p>
      <w:pPr>
        <w:spacing w:after="0"/>
        <w:ind w:left="0"/>
        <w:jc w:val="both"/>
      </w:pPr>
      <w:r>
        <w:rPr>
          <w:rFonts w:ascii="Times New Roman"/>
          <w:b w:val="false"/>
          <w:i w:val="false"/>
          <w:color w:val="000000"/>
          <w:sz w:val="28"/>
        </w:rPr>
        <w:t>
      4. Мемлекеттік қызметті көрсетудің мерзімі:</w:t>
      </w:r>
    </w:p>
    <w:bookmarkEnd w:id="135"/>
    <w:bookmarkStart w:name="z40" w:id="136"/>
    <w:p>
      <w:pPr>
        <w:spacing w:after="0"/>
        <w:ind w:left="0"/>
        <w:jc w:val="both"/>
      </w:pPr>
      <w:r>
        <w:rPr>
          <w:rFonts w:ascii="Times New Roman"/>
          <w:b w:val="false"/>
          <w:i w:val="false"/>
          <w:color w:val="000000"/>
          <w:sz w:val="28"/>
        </w:rPr>
        <w:t>
      1) құжаттар пакетін көрсетілетін қызметті берушіге, Орталыққа тапсырған, сондай-ақ порталға жүгінген сәттен бастап – 15 (он бес) жұмыс күні;</w:t>
      </w:r>
    </w:p>
    <w:bookmarkEnd w:id="136"/>
    <w:bookmarkStart w:name="z41" w:id="137"/>
    <w:p>
      <w:pPr>
        <w:spacing w:after="0"/>
        <w:ind w:left="0"/>
        <w:jc w:val="both"/>
      </w:pPr>
      <w:r>
        <w:rPr>
          <w:rFonts w:ascii="Times New Roman"/>
          <w:b w:val="false"/>
          <w:i w:val="false"/>
          <w:color w:val="000000"/>
          <w:sz w:val="28"/>
        </w:rPr>
        <w:t>
      Көрсетілетін қызметті беруші, Орталық көрсетілетін қызметті алушының құжаттарын алған кезден бастап екі жұмыс күні ішінде ұсынылған құжаттардың толықтығын тексереді.</w:t>
      </w:r>
    </w:p>
    <w:bookmarkEnd w:id="137"/>
    <w:bookmarkStart w:name="z42" w:id="138"/>
    <w:p>
      <w:pPr>
        <w:spacing w:after="0"/>
        <w:ind w:left="0"/>
        <w:jc w:val="both"/>
      </w:pPr>
      <w:r>
        <w:rPr>
          <w:rFonts w:ascii="Times New Roman"/>
          <w:b w:val="false"/>
          <w:i w:val="false"/>
          <w:color w:val="000000"/>
          <w:sz w:val="28"/>
        </w:rPr>
        <w:t xml:space="preserve">
      Ұсынылған құжаттардың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емес және (немесе) мерзімі өткен құжаттарды ұсыну фактісі анықталған жағдайларда көрсетілетін қызметті беруші, Орталық көрсетілген мерзімде өтінішті қарауды тоқтату туралы жазбаша дәлелді жауап береді.</w:t>
      </w:r>
    </w:p>
    <w:bookmarkEnd w:id="138"/>
    <w:bookmarkStart w:name="z43" w:id="139"/>
    <w:p>
      <w:pPr>
        <w:spacing w:after="0"/>
        <w:ind w:left="0"/>
        <w:jc w:val="both"/>
      </w:pPr>
      <w:r>
        <w:rPr>
          <w:rFonts w:ascii="Times New Roman"/>
          <w:b w:val="false"/>
          <w:i w:val="false"/>
          <w:color w:val="000000"/>
          <w:sz w:val="28"/>
        </w:rPr>
        <w:t>
      2) құжаттарды тапсыру үшін күтудің жіберілетін ең көп уақыты – 15 (он бес) минут;</w:t>
      </w:r>
    </w:p>
    <w:bookmarkEnd w:id="139"/>
    <w:bookmarkStart w:name="z44" w:id="140"/>
    <w:p>
      <w:pPr>
        <w:spacing w:after="0"/>
        <w:ind w:left="0"/>
        <w:jc w:val="both"/>
      </w:pPr>
      <w:r>
        <w:rPr>
          <w:rFonts w:ascii="Times New Roman"/>
          <w:b w:val="false"/>
          <w:i w:val="false"/>
          <w:color w:val="000000"/>
          <w:sz w:val="28"/>
        </w:rPr>
        <w:t>
      3) қызмет көрсетудің жіберілетін ең көп уақыты – 15 (он бес) минут.</w:t>
      </w:r>
    </w:p>
    <w:bookmarkEnd w:id="140"/>
    <w:bookmarkStart w:name="z45" w:id="141"/>
    <w:p>
      <w:pPr>
        <w:spacing w:after="0"/>
        <w:ind w:left="0"/>
        <w:jc w:val="both"/>
      </w:pPr>
      <w:r>
        <w:rPr>
          <w:rFonts w:ascii="Times New Roman"/>
          <w:b w:val="false"/>
          <w:i w:val="false"/>
          <w:color w:val="000000"/>
          <w:sz w:val="28"/>
        </w:rPr>
        <w:t>
      5. Мемлекеттік қызметті көрсетудің нысаны: электрондық (ішінара автоматтандырылған), қағаз түрінде.</w:t>
      </w:r>
    </w:p>
    <w:bookmarkEnd w:id="141"/>
    <w:bookmarkStart w:name="z46" w:id="142"/>
    <w:p>
      <w:pPr>
        <w:spacing w:after="0"/>
        <w:ind w:left="0"/>
        <w:jc w:val="both"/>
      </w:pPr>
      <w:r>
        <w:rPr>
          <w:rFonts w:ascii="Times New Roman"/>
          <w:b w:val="false"/>
          <w:i w:val="false"/>
          <w:color w:val="000000"/>
          <w:sz w:val="28"/>
        </w:rPr>
        <w:t xml:space="preserve">
      6. Мемлекеттік қызметті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аттестаттау куәлігі (әрі қарай – куәлік)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негіздер бойынша мемлекеттік қызметті көрсетуден бас тарту туралы дәлелді жауап. </w:t>
      </w:r>
    </w:p>
    <w:bookmarkEnd w:id="142"/>
    <w:bookmarkStart w:name="z47" w:id="143"/>
    <w:p>
      <w:pPr>
        <w:spacing w:after="0"/>
        <w:ind w:left="0"/>
        <w:jc w:val="both"/>
      </w:pPr>
      <w:r>
        <w:rPr>
          <w:rFonts w:ascii="Times New Roman"/>
          <w:b w:val="false"/>
          <w:i w:val="false"/>
          <w:color w:val="000000"/>
          <w:sz w:val="28"/>
        </w:rPr>
        <w:t>
      Куәлік аттестаттаудан өткеннен кейін беріледі.</w:t>
      </w:r>
    </w:p>
    <w:bookmarkEnd w:id="143"/>
    <w:bookmarkStart w:name="z48" w:id="144"/>
    <w:p>
      <w:pPr>
        <w:spacing w:after="0"/>
        <w:ind w:left="0"/>
        <w:jc w:val="both"/>
      </w:pPr>
      <w:r>
        <w:rPr>
          <w:rFonts w:ascii="Times New Roman"/>
          <w:b w:val="false"/>
          <w:i w:val="false"/>
          <w:color w:val="000000"/>
          <w:sz w:val="28"/>
        </w:rPr>
        <w:t>
      Мемлекеттік қызметтікөрсету нәтижесін ұсыну нысаны: электрондық.</w:t>
      </w:r>
    </w:p>
    <w:bookmarkEnd w:id="144"/>
    <w:bookmarkStart w:name="z49" w:id="145"/>
    <w:p>
      <w:pPr>
        <w:spacing w:after="0"/>
        <w:ind w:left="0"/>
        <w:jc w:val="both"/>
      </w:pPr>
      <w:r>
        <w:rPr>
          <w:rFonts w:ascii="Times New Roman"/>
          <w:b w:val="false"/>
          <w:i w:val="false"/>
          <w:color w:val="000000"/>
          <w:sz w:val="28"/>
        </w:rPr>
        <w:t>
      Көрсетілетін қызметті алушы маман куәлігін қағаз жеткізгіште алу үшін жүгінген жағдайда куәлік электронды форматта ресімделеді, басып шығарылады, көрсетілетін қызметті берушінің бастығының/Орталықтың директоры мөрімен және қолымен расталды.</w:t>
      </w:r>
    </w:p>
    <w:bookmarkEnd w:id="145"/>
    <w:bookmarkStart w:name="z50" w:id="146"/>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қызметті көрсету нәтижесі көрсетілетін қызметті алушының "жеке кабинетіне", аттестаттау комиссиясы төрағасының электрондық цифрлық қолтаңбасымен (бұдан әрі – ЭЦҚ) куәландырылған электрондық құжат нысанында жолданады және сақталады.</w:t>
      </w:r>
    </w:p>
    <w:bookmarkEnd w:id="146"/>
    <w:bookmarkStart w:name="z51" w:id="147"/>
    <w:p>
      <w:pPr>
        <w:spacing w:after="0"/>
        <w:ind w:left="0"/>
        <w:jc w:val="both"/>
      </w:pPr>
      <w:r>
        <w:rPr>
          <w:rFonts w:ascii="Times New Roman"/>
          <w:b w:val="false"/>
          <w:i w:val="false"/>
          <w:color w:val="000000"/>
          <w:sz w:val="28"/>
        </w:rPr>
        <w:t>
      7. Мемлекеттік көрсетілетін қызмет жеке тұлғаларға (бұдан әрі - көрсетілетін қызметті алушы) тегін көрсетіледі.</w:t>
      </w:r>
    </w:p>
    <w:bookmarkEnd w:id="147"/>
    <w:bookmarkStart w:name="z52" w:id="148"/>
    <w:p>
      <w:pPr>
        <w:spacing w:after="0"/>
        <w:ind w:left="0"/>
        <w:jc w:val="both"/>
      </w:pPr>
      <w:r>
        <w:rPr>
          <w:rFonts w:ascii="Times New Roman"/>
          <w:b w:val="false"/>
          <w:i w:val="false"/>
          <w:color w:val="000000"/>
          <w:sz w:val="28"/>
        </w:rPr>
        <w:t>
      8. Жұмыс кестесі:</w:t>
      </w:r>
    </w:p>
    <w:bookmarkEnd w:id="148"/>
    <w:bookmarkStart w:name="z53" w:id="149"/>
    <w:p>
      <w:pPr>
        <w:spacing w:after="0"/>
        <w:ind w:left="0"/>
        <w:jc w:val="both"/>
      </w:pPr>
      <w:r>
        <w:rPr>
          <w:rFonts w:ascii="Times New Roman"/>
          <w:b w:val="false"/>
          <w:i w:val="false"/>
          <w:color w:val="000000"/>
          <w:sz w:val="28"/>
        </w:rPr>
        <w:t>
      1) көрсетілетін қызметті берушінің, Орталықтың – Қазақстан Республикасының еңбек заңнамасына сәйкес демалыс және мереке күндерінен басқа, дүйсенбіден бастап жұма аралығында, сағат 13.00-ден 14.30-ға дейінгі түскі үзіліспен сағат 09.00-ден 18.30-ға дейін;</w:t>
      </w:r>
    </w:p>
    <w:bookmarkEnd w:id="149"/>
    <w:bookmarkStart w:name="z54" w:id="150"/>
    <w:p>
      <w:pPr>
        <w:spacing w:after="0"/>
        <w:ind w:left="0"/>
        <w:jc w:val="both"/>
      </w:pPr>
      <w:r>
        <w:rPr>
          <w:rFonts w:ascii="Times New Roman"/>
          <w:b w:val="false"/>
          <w:i w:val="false"/>
          <w:color w:val="000000"/>
          <w:sz w:val="28"/>
        </w:rPr>
        <w:t>
      Көрсетілетін қызметті берушінің, Орталықтың өтінішті қабылдау және мемлекеттік қызметті көрсету нәтижесін ұсыну кестесі Қазақстан Республикасының еңбек заңнамасына сәйкес демалыс және мереке күндерінен басқа, дүйсенбіден бастап жұма аралығында, сағат 13.00-ден 14.30-ға дейінгі түскі үзіліспен сағат 09.00-ден 17.30-ға дейін.</w:t>
      </w:r>
    </w:p>
    <w:bookmarkEnd w:id="150"/>
    <w:bookmarkStart w:name="z55" w:id="151"/>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ұсыну келесі жұмыс күнінде жүзеге асырылады).</w:t>
      </w:r>
    </w:p>
    <w:bookmarkEnd w:id="151"/>
    <w:bookmarkStart w:name="z56" w:id="152"/>
    <w:p>
      <w:pPr>
        <w:spacing w:after="0"/>
        <w:ind w:left="0"/>
        <w:jc w:val="both"/>
      </w:pPr>
      <w:r>
        <w:rPr>
          <w:rFonts w:ascii="Times New Roman"/>
          <w:b w:val="false"/>
          <w:i w:val="false"/>
          <w:color w:val="000000"/>
          <w:sz w:val="28"/>
        </w:rPr>
        <w:t xml:space="preserve">
      Мемлекеттік көрсетілетін қызмет,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интернет-қорда орналастырылған, көрсетілетін қызметті берушінің басшысы/Орталықтың директоры бекітетін тізімге сәйкес, алдын ала жазылусыз және жеделдетілген қызмет көрсетусіз, кезек күту тәртібімен көрсетіледі.</w:t>
      </w:r>
    </w:p>
    <w:bookmarkEnd w:id="152"/>
    <w:bookmarkStart w:name="z57" w:id="153"/>
    <w:p>
      <w:pPr>
        <w:spacing w:after="0"/>
        <w:ind w:left="0"/>
        <w:jc w:val="both"/>
      </w:pPr>
      <w:r>
        <w:rPr>
          <w:rFonts w:ascii="Times New Roman"/>
          <w:b w:val="false"/>
          <w:i w:val="false"/>
          <w:color w:val="000000"/>
          <w:sz w:val="28"/>
        </w:rPr>
        <w:t>
      9. Көрсетілетін қызметті берушінің, Орталықтың қызметкері жүгінген кезде мемлекеттік қызметті көрсету үшін қажетті құжаттардың тізбесі:</w:t>
      </w:r>
    </w:p>
    <w:bookmarkEnd w:id="153"/>
    <w:bookmarkStart w:name="z58" w:id="154"/>
    <w:p>
      <w:pPr>
        <w:spacing w:after="0"/>
        <w:ind w:left="0"/>
        <w:jc w:val="both"/>
      </w:pPr>
      <w:r>
        <w:rPr>
          <w:rFonts w:ascii="Times New Roman"/>
          <w:b w:val="false"/>
          <w:i w:val="false"/>
          <w:color w:val="000000"/>
          <w:sz w:val="28"/>
        </w:rPr>
        <w:t>
      1) көрсетілетін қызметті берушіге, Орталыққа:</w:t>
      </w:r>
    </w:p>
    <w:bookmarkEnd w:id="154"/>
    <w:bookmarkStart w:name="z59" w:id="15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155"/>
    <w:bookmarkStart w:name="z60" w:id="156"/>
    <w:p>
      <w:pPr>
        <w:spacing w:after="0"/>
        <w:ind w:left="0"/>
        <w:jc w:val="both"/>
      </w:pPr>
      <w:r>
        <w:rPr>
          <w:rFonts w:ascii="Times New Roman"/>
          <w:b w:val="false"/>
          <w:i w:val="false"/>
          <w:color w:val="000000"/>
          <w:sz w:val="28"/>
        </w:rPr>
        <w:t>
      көрсетілетін қызметті берушінің сот сараптамасы органы аумақтық бөлімшесінің басшысы не болмаса оны ауыстыратын адам қол қойған, кәсіптік даярлығының деңгейін көрсететін сот сарапшысына мінездеме;</w:t>
      </w:r>
    </w:p>
    <w:bookmarkEnd w:id="156"/>
    <w:bookmarkStart w:name="z61" w:id="157"/>
    <w:p>
      <w:pPr>
        <w:spacing w:after="0"/>
        <w:ind w:left="0"/>
        <w:jc w:val="both"/>
      </w:pPr>
      <w:r>
        <w:rPr>
          <w:rFonts w:ascii="Times New Roman"/>
          <w:b w:val="false"/>
          <w:i w:val="false"/>
          <w:color w:val="000000"/>
          <w:sz w:val="28"/>
        </w:rPr>
        <w:t>
      соңғы жылдағы сот сарапшысының қорытындыларына рецензиялардың көшірмесі;</w:t>
      </w:r>
    </w:p>
    <w:bookmarkEnd w:id="157"/>
    <w:bookmarkStart w:name="z62" w:id="15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нысандағы мәліметтер.</w:t>
      </w:r>
    </w:p>
    <w:bookmarkEnd w:id="158"/>
    <w:bookmarkStart w:name="z63" w:id="159"/>
    <w:p>
      <w:pPr>
        <w:spacing w:after="0"/>
        <w:ind w:left="0"/>
        <w:jc w:val="both"/>
      </w:pPr>
      <w:r>
        <w:rPr>
          <w:rFonts w:ascii="Times New Roman"/>
          <w:b w:val="false"/>
          <w:i w:val="false"/>
          <w:color w:val="000000"/>
          <w:sz w:val="28"/>
        </w:rPr>
        <w:t>
      2) порталға:</w:t>
      </w:r>
    </w:p>
    <w:bookmarkEnd w:id="159"/>
    <w:bookmarkStart w:name="z64" w:id="160"/>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ЭЦҚ-мен куәландырылған электрондық құжат нысанындағы өтініш;</w:t>
      </w:r>
    </w:p>
    <w:bookmarkEnd w:id="160"/>
    <w:bookmarkStart w:name="z65" w:id="161"/>
    <w:p>
      <w:pPr>
        <w:spacing w:after="0"/>
        <w:ind w:left="0"/>
        <w:jc w:val="both"/>
      </w:pPr>
      <w:r>
        <w:rPr>
          <w:rFonts w:ascii="Times New Roman"/>
          <w:b w:val="false"/>
          <w:i w:val="false"/>
          <w:color w:val="000000"/>
          <w:sz w:val="28"/>
        </w:rPr>
        <w:t>
      көрсетілетін қызметті берушінің сот сараптамасы органы аумақтық бөлімшесінің басшысы не болмаса оны ауыстыратын адам қол қойған, кәсіптік даярлығының деңгейін көрсететін сот сарапшысына мінездеменің электрондық көшірмесі;</w:t>
      </w:r>
    </w:p>
    <w:bookmarkEnd w:id="161"/>
    <w:bookmarkStart w:name="z66" w:id="162"/>
    <w:p>
      <w:pPr>
        <w:spacing w:after="0"/>
        <w:ind w:left="0"/>
        <w:jc w:val="both"/>
      </w:pPr>
      <w:r>
        <w:rPr>
          <w:rFonts w:ascii="Times New Roman"/>
          <w:b w:val="false"/>
          <w:i w:val="false"/>
          <w:color w:val="000000"/>
          <w:sz w:val="28"/>
        </w:rPr>
        <w:t>
      соңғы жылдағы сот сарапшысының қорытындыларына рецензиялардың электрондық көшірмесі;</w:t>
      </w:r>
    </w:p>
    <w:bookmarkEnd w:id="162"/>
    <w:bookmarkStart w:name="z67" w:id="16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нысандағы мәліметтер.</w:t>
      </w:r>
    </w:p>
    <w:bookmarkEnd w:id="163"/>
    <w:bookmarkStart w:name="z68" w:id="164"/>
    <w:p>
      <w:pPr>
        <w:spacing w:after="0"/>
        <w:ind w:left="0"/>
        <w:jc w:val="both"/>
      </w:pPr>
      <w:r>
        <w:rPr>
          <w:rFonts w:ascii="Times New Roman"/>
          <w:b w:val="false"/>
          <w:i w:val="false"/>
          <w:color w:val="000000"/>
          <w:sz w:val="28"/>
        </w:rPr>
        <w:t>
      сот-сараптама қызметін лицензия негізінде жүзеге асыратын адамдар:</w:t>
      </w:r>
    </w:p>
    <w:bookmarkEnd w:id="164"/>
    <w:bookmarkStart w:name="z69" w:id="165"/>
    <w:p>
      <w:pPr>
        <w:spacing w:after="0"/>
        <w:ind w:left="0"/>
        <w:jc w:val="both"/>
      </w:pPr>
      <w:r>
        <w:rPr>
          <w:rFonts w:ascii="Times New Roman"/>
          <w:b w:val="false"/>
          <w:i w:val="false"/>
          <w:color w:val="000000"/>
          <w:sz w:val="28"/>
        </w:rPr>
        <w:t>
      көрсетілетін қызметті берушіге, Орталыққа:</w:t>
      </w:r>
    </w:p>
    <w:bookmarkEnd w:id="165"/>
    <w:bookmarkStart w:name="z70" w:id="166"/>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166"/>
    <w:bookmarkStart w:name="z71" w:id="167"/>
    <w:p>
      <w:pPr>
        <w:spacing w:after="0"/>
        <w:ind w:left="0"/>
        <w:jc w:val="both"/>
      </w:pPr>
      <w:r>
        <w:rPr>
          <w:rFonts w:ascii="Times New Roman"/>
          <w:b w:val="false"/>
          <w:i w:val="false"/>
          <w:color w:val="000000"/>
          <w:sz w:val="28"/>
        </w:rPr>
        <w:t>
      соңғы жылдағы сот сарапшысының қорытындыларына рецензиялардың көшірмесі;</w:t>
      </w:r>
    </w:p>
    <w:bookmarkEnd w:id="167"/>
    <w:bookmarkStart w:name="z72" w:id="168"/>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нысандағы мәліметтер.</w:t>
      </w:r>
    </w:p>
    <w:bookmarkEnd w:id="168"/>
    <w:bookmarkStart w:name="z73" w:id="169"/>
    <w:p>
      <w:pPr>
        <w:spacing w:after="0"/>
        <w:ind w:left="0"/>
        <w:jc w:val="both"/>
      </w:pPr>
      <w:r>
        <w:rPr>
          <w:rFonts w:ascii="Times New Roman"/>
          <w:b w:val="false"/>
          <w:i w:val="false"/>
          <w:color w:val="000000"/>
          <w:sz w:val="28"/>
        </w:rPr>
        <w:t>
      порталға:</w:t>
      </w:r>
    </w:p>
    <w:bookmarkEnd w:id="169"/>
    <w:bookmarkStart w:name="z74" w:id="170"/>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170"/>
    <w:bookmarkStart w:name="z75" w:id="171"/>
    <w:p>
      <w:pPr>
        <w:spacing w:after="0"/>
        <w:ind w:left="0"/>
        <w:jc w:val="both"/>
      </w:pPr>
      <w:r>
        <w:rPr>
          <w:rFonts w:ascii="Times New Roman"/>
          <w:b w:val="false"/>
          <w:i w:val="false"/>
          <w:color w:val="000000"/>
          <w:sz w:val="28"/>
        </w:rPr>
        <w:t>
      соңғы жылдағы сот сарапшысының қорытындыларына рецензиялардың электрондық көшірмесі;</w:t>
      </w:r>
    </w:p>
    <w:bookmarkEnd w:id="171"/>
    <w:bookmarkStart w:name="z76" w:id="17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нысандағы мәліметтер.</w:t>
      </w:r>
    </w:p>
    <w:bookmarkEnd w:id="172"/>
    <w:bookmarkStart w:name="z77" w:id="173"/>
    <w:p>
      <w:pPr>
        <w:spacing w:after="0"/>
        <w:ind w:left="0"/>
        <w:jc w:val="both"/>
      </w:pPr>
      <w:r>
        <w:rPr>
          <w:rFonts w:ascii="Times New Roman"/>
          <w:b w:val="false"/>
          <w:i w:val="false"/>
          <w:color w:val="000000"/>
          <w:sz w:val="28"/>
        </w:rPr>
        <w:t>
      Көрсетілетін қызметті алушының жеке басын куәландыратын құжаты, оның сот сараптамасын жүргізу құқығына біліктілік куәлігі, лицензиясы туралы мәліметтерді көрсетілетін қызметті беруші, Орталық "электрондық үкімет" шлюздері арқылы тиісті мемлекеттік ақпараттық жүйелерден алады.</w:t>
      </w:r>
    </w:p>
    <w:bookmarkEnd w:id="173"/>
    <w:bookmarkStart w:name="z78" w:id="174"/>
    <w:p>
      <w:pPr>
        <w:spacing w:after="0"/>
        <w:ind w:left="0"/>
        <w:jc w:val="both"/>
      </w:pPr>
      <w:r>
        <w:rPr>
          <w:rFonts w:ascii="Times New Roman"/>
          <w:b w:val="false"/>
          <w:i w:val="false"/>
          <w:color w:val="000000"/>
          <w:sz w:val="28"/>
        </w:rPr>
        <w:t>
      Мемлекеттік қызметті көрсету кезінде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жазбаша келісім береді.</w:t>
      </w:r>
    </w:p>
    <w:bookmarkEnd w:id="174"/>
    <w:bookmarkStart w:name="z79" w:id="175"/>
    <w:p>
      <w:pPr>
        <w:spacing w:after="0"/>
        <w:ind w:left="0"/>
        <w:jc w:val="both"/>
      </w:pPr>
      <w:r>
        <w:rPr>
          <w:rFonts w:ascii="Times New Roman"/>
          <w:b w:val="false"/>
          <w:i w:val="false"/>
          <w:color w:val="000000"/>
          <w:sz w:val="28"/>
        </w:rPr>
        <w:t>
      Көрсетілетін қызметті алушы барлық қажетті құжаттарды:</w:t>
      </w:r>
    </w:p>
    <w:bookmarkEnd w:id="175"/>
    <w:bookmarkStart w:name="z80" w:id="176"/>
    <w:p>
      <w:pPr>
        <w:spacing w:after="0"/>
        <w:ind w:left="0"/>
        <w:jc w:val="both"/>
      </w:pPr>
      <w:r>
        <w:rPr>
          <w:rFonts w:ascii="Times New Roman"/>
          <w:b w:val="false"/>
          <w:i w:val="false"/>
          <w:color w:val="000000"/>
          <w:sz w:val="28"/>
        </w:rPr>
        <w:t>
      көрсетілетін қызметті берушінің, Орталықтың кеңсесі арқылы берген кезде, тиісті құжаттардың қабылданғаны туралы қолхат (хабарлама) беріледі;</w:t>
      </w:r>
    </w:p>
    <w:bookmarkEnd w:id="176"/>
    <w:bookmarkStart w:name="z81" w:id="177"/>
    <w:p>
      <w:pPr>
        <w:spacing w:after="0"/>
        <w:ind w:left="0"/>
        <w:jc w:val="both"/>
      </w:pPr>
      <w:r>
        <w:rPr>
          <w:rFonts w:ascii="Times New Roman"/>
          <w:b w:val="false"/>
          <w:i w:val="false"/>
          <w:color w:val="000000"/>
          <w:sz w:val="28"/>
        </w:rPr>
        <w:t>
      портал арқылы жүгінген кезде – көрсетілетін қызметті алушының "жеке кабинетінде" көрсетілетін мемлекеттік қызметті көрсетуге арналған сұратудың қабылданғаны туралы мәртебесі жолданады.</w:t>
      </w:r>
    </w:p>
    <w:bookmarkEnd w:id="177"/>
    <w:bookmarkStart w:name="z82" w:id="178"/>
    <w:p>
      <w:pPr>
        <w:spacing w:after="0"/>
        <w:ind w:left="0"/>
        <w:jc w:val="both"/>
      </w:pPr>
      <w:r>
        <w:rPr>
          <w:rFonts w:ascii="Times New Roman"/>
          <w:b w:val="false"/>
          <w:i w:val="false"/>
          <w:color w:val="000000"/>
          <w:sz w:val="28"/>
        </w:rPr>
        <w:t>
      10. Көрсетілетін мемлекеттік қызметті көрсетуден бас тартудың негіздері:</w:t>
      </w:r>
    </w:p>
    <w:bookmarkEnd w:id="178"/>
    <w:bookmarkStart w:name="z83" w:id="17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79"/>
    <w:bookmarkStart w:name="z84" w:id="180"/>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"Сот-сараптама қызметі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18) тармақшасында белгіленген талаптарға сәйкес келмеуі;</w:t>
      </w:r>
    </w:p>
    <w:bookmarkEnd w:id="180"/>
    <w:bookmarkStart w:name="z85" w:id="181"/>
    <w:p>
      <w:pPr>
        <w:spacing w:after="0"/>
        <w:ind w:left="0"/>
        <w:jc w:val="both"/>
      </w:pPr>
      <w:r>
        <w:rPr>
          <w:rFonts w:ascii="Times New Roman"/>
          <w:b w:val="false"/>
          <w:i w:val="false"/>
          <w:color w:val="000000"/>
          <w:sz w:val="28"/>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End w:id="181"/>
    <w:bookmarkStart w:name="z86" w:id="182"/>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 тәртібі</w:t>
      </w:r>
    </w:p>
    <w:bookmarkEnd w:id="182"/>
    <w:bookmarkStart w:name="z88" w:id="183"/>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тұлғаларының, сондай-ақ Орталықтың қызметкерлерінің мемлекеттік қызмет көрсету мәселелері бойынша шешімдеріне, әрекеттеріне (әрекетсіздігіне) шағымдану: шағымдар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берушінің басшысының/Орталықтың директоры атына: 010000, Астана қ., Мәңгілік ел көш., 8, Министрліктер үйі, 13 кіреберіс мекенжайы бойынша беріледі.</w:t>
      </w:r>
    </w:p>
    <w:bookmarkEnd w:id="183"/>
    <w:bookmarkStart w:name="z89" w:id="184"/>
    <w:p>
      <w:pPr>
        <w:spacing w:after="0"/>
        <w:ind w:left="0"/>
        <w:jc w:val="both"/>
      </w:pPr>
      <w:r>
        <w:rPr>
          <w:rFonts w:ascii="Times New Roman"/>
          <w:b w:val="false"/>
          <w:i w:val="false"/>
          <w:color w:val="000000"/>
          <w:sz w:val="28"/>
        </w:rPr>
        <w:t>
      Шағым пошта арқылы жазбаша түрде немесе көрсетілетін қызметті берушінің, Орталықтың кеңсесі, сондай-ақ портал арқылы беріледі. Шағымға көрсетілетін қызметті алушы тегі, аты, әкесінің аты (ол болған жағдайда), пошталық мекенжайын көрсете отырып, қол қояды.</w:t>
      </w:r>
    </w:p>
    <w:bookmarkEnd w:id="184"/>
    <w:bookmarkStart w:name="z90" w:id="185"/>
    <w:p>
      <w:pPr>
        <w:spacing w:after="0"/>
        <w:ind w:left="0"/>
        <w:jc w:val="both"/>
      </w:pPr>
      <w:r>
        <w:rPr>
          <w:rFonts w:ascii="Times New Roman"/>
          <w:b w:val="false"/>
          <w:i w:val="false"/>
          <w:color w:val="000000"/>
          <w:sz w:val="28"/>
        </w:rPr>
        <w:t>
      Көрсетілетін қызметті берушінің, Орталықтың кеңсесінде шағымның қабылданғанын растау, оны қабылдаған тұлғаның тегі, байланыс деректері, сондай-ақ жауапты алу орны мен мерзімі, лауазымды тұлғалардың байланыс деректері көрсетілген талонды бере отырып тіркеу (мөртабаны, кіріс нөмірі мен күні) болып табылады.</w:t>
      </w:r>
    </w:p>
    <w:bookmarkEnd w:id="185"/>
    <w:bookmarkStart w:name="z91" w:id="186"/>
    <w:p>
      <w:pPr>
        <w:spacing w:after="0"/>
        <w:ind w:left="0"/>
        <w:jc w:val="both"/>
      </w:pPr>
      <w:r>
        <w:rPr>
          <w:rFonts w:ascii="Times New Roman"/>
          <w:b w:val="false"/>
          <w:i w:val="false"/>
          <w:color w:val="000000"/>
          <w:sz w:val="28"/>
        </w:rPr>
        <w:t>
      Көрсетілетін қызметті берушінің, Орталықтың мекенжайына келіп түскен көрсетілетін қызметті алушының шағымы тіркелген күнінен бастап бес жұмыс күні ішінде қарауға жатады. Шағымды қарау нәтижелері көрсетілетін қызметті алушыға пошталық байланыс арқылы жіберіледі немесе көрсетілетін қызметті берушінің, Орталықтың кеңсесінде қолма-қол беріледі.</w:t>
      </w:r>
    </w:p>
    <w:bookmarkEnd w:id="186"/>
    <w:bookmarkStart w:name="z92" w:id="187"/>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телефоны бойынша алуға болады.</w:t>
      </w:r>
    </w:p>
    <w:bookmarkEnd w:id="187"/>
    <w:bookmarkStart w:name="z93" w:id="188"/>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шағым туралы ақпарат қолжетімді болады, ол көрсетілетін қызметті беруші, Орталық шағымды өңдеген кезде жаңартылып отырады (жеткізу, тіркеу, орындау туралы белгі, шағымды қарау немесе қараудан бас тарту туралы жауап).</w:t>
      </w:r>
    </w:p>
    <w:bookmarkEnd w:id="188"/>
    <w:bookmarkStart w:name="z94" w:id="189"/>
    <w:p>
      <w:pPr>
        <w:spacing w:after="0"/>
        <w:ind w:left="0"/>
        <w:jc w:val="both"/>
      </w:pPr>
      <w:r>
        <w:rPr>
          <w:rFonts w:ascii="Times New Roman"/>
          <w:b w:val="false"/>
          <w:i w:val="false"/>
          <w:color w:val="000000"/>
          <w:sz w:val="28"/>
        </w:rPr>
        <w:t>
      Көрсетілетін мемлекеттік қызметті көрсетудің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189"/>
    <w:bookmarkStart w:name="z95" w:id="19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қаралады.</w:t>
      </w:r>
    </w:p>
    <w:bookmarkEnd w:id="190"/>
    <w:bookmarkStart w:name="z96" w:id="191"/>
    <w:p>
      <w:pPr>
        <w:spacing w:after="0"/>
        <w:ind w:left="0"/>
        <w:jc w:val="both"/>
      </w:pPr>
      <w:r>
        <w:rPr>
          <w:rFonts w:ascii="Times New Roman"/>
          <w:b w:val="false"/>
          <w:i w:val="false"/>
          <w:color w:val="000000"/>
          <w:sz w:val="28"/>
        </w:rPr>
        <w:t>
      12. Көрсетілетін мемлекеттік қызметті көрсетудің нәтижелерімен келіспеген жағдайда көрсетілетін қызметті алушы заңнамада белгіленген тәртіппен сотқа жүгінуге құқылы.</w:t>
      </w:r>
    </w:p>
    <w:bookmarkEnd w:id="191"/>
    <w:bookmarkStart w:name="z97" w:id="192"/>
    <w:p>
      <w:pPr>
        <w:spacing w:after="0"/>
        <w:ind w:left="0"/>
        <w:jc w:val="left"/>
      </w:pPr>
      <w:r>
        <w:rPr>
          <w:rFonts w:ascii="Times New Roman"/>
          <w:b/>
          <w:i w:val="false"/>
          <w:color w:val="000000"/>
        </w:rPr>
        <w:t xml:space="preserve"> 4-тарау. Мемлекеттік көрсетілетін қызметті көрсету, оның ішінде электрондық нысанда көрсету ерекшеліктері ескеріле отырып қойылатын өзге де талаптар</w:t>
      </w:r>
    </w:p>
    <w:bookmarkEnd w:id="192"/>
    <w:bookmarkStart w:name="z100" w:id="193"/>
    <w:p>
      <w:pPr>
        <w:spacing w:after="0"/>
        <w:ind w:left="0"/>
        <w:jc w:val="both"/>
      </w:pPr>
      <w:r>
        <w:rPr>
          <w:rFonts w:ascii="Times New Roman"/>
          <w:b w:val="false"/>
          <w:i w:val="false"/>
          <w:color w:val="000000"/>
          <w:sz w:val="28"/>
        </w:rPr>
        <w:t>
      13. Көрсетілетін қызметті берушінің, Орталықтың үй-жайларында мүмкіндігі шектеулі көрсетілетін қызметті алушыларға қызмет көрсету үшін жағдайлар (пандустар және лифтілер) көзделген.</w:t>
      </w:r>
    </w:p>
    <w:bookmarkEnd w:id="193"/>
    <w:bookmarkStart w:name="z101" w:id="194"/>
    <w:p>
      <w:pPr>
        <w:spacing w:after="0"/>
        <w:ind w:left="0"/>
        <w:jc w:val="both"/>
      </w:pPr>
      <w:r>
        <w:rPr>
          <w:rFonts w:ascii="Times New Roman"/>
          <w:b w:val="false"/>
          <w:i w:val="false"/>
          <w:color w:val="000000"/>
          <w:sz w:val="28"/>
        </w:rPr>
        <w:t>
      14. Мемлекеттік қызмет көрсету орындарының мекенжайлары көрсетілетін қызметті берушінің, Орталықтың www.adilet.gov.kz ресми интернет-қорында орналастырылған.</w:t>
      </w:r>
    </w:p>
    <w:bookmarkEnd w:id="194"/>
    <w:bookmarkStart w:name="z102" w:id="195"/>
    <w:p>
      <w:pPr>
        <w:spacing w:after="0"/>
        <w:ind w:left="0"/>
        <w:jc w:val="both"/>
      </w:pPr>
      <w:r>
        <w:rPr>
          <w:rFonts w:ascii="Times New Roman"/>
          <w:b w:val="false"/>
          <w:i w:val="false"/>
          <w:color w:val="000000"/>
          <w:sz w:val="28"/>
        </w:rPr>
        <w:t>
      15. Көрсетілетін қызметті алушы мемлекеттік көрсетілетін қызметті ЭЦҚ болған кезде портал арқылы электрондық нысанда алады.</w:t>
      </w:r>
    </w:p>
    <w:bookmarkEnd w:id="195"/>
    <w:bookmarkStart w:name="z103" w:id="196"/>
    <w:p>
      <w:pPr>
        <w:spacing w:after="0"/>
        <w:ind w:left="0"/>
        <w:jc w:val="both"/>
      </w:pPr>
      <w:r>
        <w:rPr>
          <w:rFonts w:ascii="Times New Roman"/>
          <w:b w:val="false"/>
          <w:i w:val="false"/>
          <w:color w:val="000000"/>
          <w:sz w:val="28"/>
        </w:rPr>
        <w:t>
      16. Көрсетілетін қызметті алушы мемлекеттік қызмет көрсетудің тәртібі мен мәртебесі туралы ақпаратты қашықтықтағы қолжетімділік режимінде порталдағы "жеке кабинеті", сондай-ақ Бірыңғай байланыс орталығы арқылы алады.</w:t>
      </w:r>
    </w:p>
    <w:bookmarkEnd w:id="196"/>
    <w:bookmarkStart w:name="z104" w:id="197"/>
    <w:p>
      <w:pPr>
        <w:spacing w:after="0"/>
        <w:ind w:left="0"/>
        <w:jc w:val="both"/>
      </w:pPr>
      <w:r>
        <w:rPr>
          <w:rFonts w:ascii="Times New Roman"/>
          <w:b w:val="false"/>
          <w:i w:val="false"/>
          <w:color w:val="000000"/>
          <w:sz w:val="28"/>
        </w:rPr>
        <w:t>
      17. Бірыңғай байланыс орталығы: 1414, 8-800-080-7777.</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"Сот-медициналық,</w:t>
            </w:r>
            <w:r>
              <w:br/>
            </w:r>
            <w:r>
              <w:rPr>
                <w:rFonts w:ascii="Times New Roman"/>
                <w:b w:val="false"/>
                <w:i w:val="false"/>
                <w:color w:val="000000"/>
                <w:sz w:val="20"/>
              </w:rPr>
              <w:t>сот-психиатриялық,</w:t>
            </w:r>
            <w:r>
              <w:br/>
            </w:r>
            <w:r>
              <w:rPr>
                <w:rFonts w:ascii="Times New Roman"/>
                <w:b w:val="false"/>
                <w:i w:val="false"/>
                <w:color w:val="000000"/>
                <w:sz w:val="20"/>
              </w:rPr>
              <w:t>сот-наркологиялық</w:t>
            </w:r>
            <w:r>
              <w:br/>
            </w:r>
            <w:r>
              <w:rPr>
                <w:rFonts w:ascii="Times New Roman"/>
                <w:b w:val="false"/>
                <w:i w:val="false"/>
                <w:color w:val="000000"/>
                <w:sz w:val="20"/>
              </w:rPr>
              <w:t>сарапшыларды аттестаттау"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 w:id="198"/>
    <w:p>
      <w:pPr>
        <w:spacing w:after="0"/>
        <w:ind w:left="0"/>
        <w:jc w:val="left"/>
      </w:pPr>
      <w:r>
        <w:rPr>
          <w:rFonts w:ascii="Times New Roman"/>
          <w:b/>
          <w:i w:val="false"/>
          <w:color w:val="000000"/>
        </w:rPr>
        <w:t xml:space="preserve"> Аттестаттау куәлігі №___</w:t>
      </w:r>
    </w:p>
    <w:bookmarkEnd w:id="198"/>
    <w:p>
      <w:pPr>
        <w:spacing w:after="0"/>
        <w:ind w:left="0"/>
        <w:jc w:val="both"/>
      </w:pPr>
      <w:r>
        <w:rPr>
          <w:rFonts w:ascii="Times New Roman"/>
          <w:b w:val="false"/>
          <w:i w:val="false"/>
          <w:color w:val="000000"/>
          <w:sz w:val="28"/>
        </w:rPr>
        <w:t>
      20___жылғы " ____ " _________________</w:t>
      </w:r>
    </w:p>
    <w:p>
      <w:pPr>
        <w:spacing w:after="0"/>
        <w:ind w:left="0"/>
        <w:jc w:val="both"/>
      </w:pPr>
      <w:r>
        <w:rPr>
          <w:rFonts w:ascii="Times New Roman"/>
          <w:b w:val="false"/>
          <w:i w:val="false"/>
          <w:color w:val="000000"/>
          <w:sz w:val="28"/>
        </w:rPr>
        <w:t>
      ____________________ қаласы</w:t>
      </w:r>
    </w:p>
    <w:p>
      <w:pPr>
        <w:spacing w:after="0"/>
        <w:ind w:left="0"/>
        <w:jc w:val="both"/>
      </w:pPr>
      <w:r>
        <w:rPr>
          <w:rFonts w:ascii="Times New Roman"/>
          <w:b w:val="false"/>
          <w:i w:val="false"/>
          <w:color w:val="000000"/>
          <w:sz w:val="28"/>
        </w:rPr>
        <w:t xml:space="preserve">
      Қазақстан Республикасы Әділет министрінің (не болмаса оны ауыстыратын адамның) </w:t>
      </w:r>
    </w:p>
    <w:p>
      <w:pPr>
        <w:spacing w:after="0"/>
        <w:ind w:left="0"/>
        <w:jc w:val="both"/>
      </w:pPr>
      <w:r>
        <w:rPr>
          <w:rFonts w:ascii="Times New Roman"/>
          <w:b w:val="false"/>
          <w:i w:val="false"/>
          <w:color w:val="000000"/>
          <w:sz w:val="28"/>
        </w:rPr>
        <w:t>
      20__ жылғы "__"_______№ ____ бұйрығы негізінде әрекет ететін комиссиясы құрамында:</w:t>
      </w:r>
    </w:p>
    <w:p>
      <w:pPr>
        <w:spacing w:after="0"/>
        <w:ind w:left="0"/>
        <w:jc w:val="both"/>
      </w:pPr>
      <w:r>
        <w:rPr>
          <w:rFonts w:ascii="Times New Roman"/>
          <w:b w:val="false"/>
          <w:i w:val="false"/>
          <w:color w:val="000000"/>
          <w:sz w:val="28"/>
        </w:rPr>
        <w:t>
      Төраға      ___________________________________________</w:t>
      </w:r>
    </w:p>
    <w:p>
      <w:pPr>
        <w:spacing w:after="0"/>
        <w:ind w:left="0"/>
        <w:jc w:val="both"/>
      </w:pPr>
      <w:r>
        <w:rPr>
          <w:rFonts w:ascii="Times New Roman"/>
          <w:b w:val="false"/>
          <w:i w:val="false"/>
          <w:color w:val="000000"/>
          <w:sz w:val="28"/>
        </w:rPr>
        <w:t>
      Комиссия мүшелері       _________________________________________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Хатшы 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жағдайда),сот сарапшысының лауазымы және жұмыс орны)</w:t>
      </w:r>
    </w:p>
    <w:p>
      <w:pPr>
        <w:spacing w:after="0"/>
        <w:ind w:left="0"/>
        <w:jc w:val="both"/>
      </w:pPr>
      <w:r>
        <w:rPr>
          <w:rFonts w:ascii="Times New Roman"/>
          <w:b w:val="false"/>
          <w:i w:val="false"/>
          <w:color w:val="000000"/>
          <w:sz w:val="28"/>
        </w:rPr>
        <w:t>
      ісін қарастырып,</w:t>
      </w:r>
    </w:p>
    <w:p>
      <w:pPr>
        <w:spacing w:after="0"/>
        <w:ind w:left="0"/>
        <w:jc w:val="both"/>
      </w:pPr>
      <w:r>
        <w:rPr>
          <w:rFonts w:ascii="Times New Roman"/>
          <w:b w:val="false"/>
          <w:i w:val="false"/>
          <w:color w:val="000000"/>
          <w:sz w:val="28"/>
        </w:rPr>
        <w:t>
      Былай деп шешті:_______________________</w:t>
      </w:r>
    </w:p>
    <w:p>
      <w:pPr>
        <w:spacing w:after="0"/>
        <w:ind w:left="0"/>
        <w:jc w:val="both"/>
      </w:pPr>
      <w:r>
        <w:rPr>
          <w:rFonts w:ascii="Times New Roman"/>
          <w:b w:val="false"/>
          <w:i w:val="false"/>
          <w:color w:val="000000"/>
          <w:sz w:val="28"/>
        </w:rPr>
        <w:t>
      (аттестаттаудың нәтижесі)</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(Комиссия төрағасының қолы немесе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"Сот-медициналық,</w:t>
            </w:r>
            <w:r>
              <w:br/>
            </w:r>
            <w:r>
              <w:rPr>
                <w:rFonts w:ascii="Times New Roman"/>
                <w:b w:val="false"/>
                <w:i w:val="false"/>
                <w:color w:val="000000"/>
                <w:sz w:val="20"/>
              </w:rPr>
              <w:t>сот-психиатриялық,</w:t>
            </w:r>
            <w:r>
              <w:br/>
            </w:r>
            <w:r>
              <w:rPr>
                <w:rFonts w:ascii="Times New Roman"/>
                <w:b w:val="false"/>
                <w:i w:val="false"/>
                <w:color w:val="000000"/>
                <w:sz w:val="20"/>
              </w:rPr>
              <w:t>сот-наркологиялық</w:t>
            </w:r>
            <w:r>
              <w:br/>
            </w:r>
            <w:r>
              <w:rPr>
                <w:rFonts w:ascii="Times New Roman"/>
                <w:b w:val="false"/>
                <w:i w:val="false"/>
                <w:color w:val="000000"/>
                <w:sz w:val="20"/>
              </w:rPr>
              <w:t>сарапшыларды аттестаттау"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сарапшылары</w:t>
            </w:r>
            <w:r>
              <w:br/>
            </w:r>
            <w:r>
              <w:rPr>
                <w:rFonts w:ascii="Times New Roman"/>
                <w:b w:val="false"/>
                <w:i w:val="false"/>
                <w:color w:val="000000"/>
                <w:sz w:val="20"/>
              </w:rPr>
              <w:t>аттестациясын,</w:t>
            </w:r>
            <w:r>
              <w:br/>
            </w:r>
            <w:r>
              <w:rPr>
                <w:rFonts w:ascii="Times New Roman"/>
                <w:b w:val="false"/>
                <w:i w:val="false"/>
                <w:color w:val="000000"/>
                <w:sz w:val="20"/>
              </w:rPr>
              <w:t>оның ішінде кезектен тыс</w:t>
            </w:r>
            <w:r>
              <w:br/>
            </w:r>
            <w:r>
              <w:rPr>
                <w:rFonts w:ascii="Times New Roman"/>
                <w:b w:val="false"/>
                <w:i w:val="false"/>
                <w:color w:val="000000"/>
                <w:sz w:val="20"/>
              </w:rPr>
              <w:t>аттестаттауды өткізу жөніндегі</w:t>
            </w:r>
            <w:r>
              <w:br/>
            </w:r>
            <w:r>
              <w:rPr>
                <w:rFonts w:ascii="Times New Roman"/>
                <w:b w:val="false"/>
                <w:i w:val="false"/>
                <w:color w:val="000000"/>
                <w:sz w:val="20"/>
              </w:rPr>
              <w:t>комиссия төрағасының</w:t>
            </w:r>
            <w:r>
              <w:br/>
            </w:r>
            <w:r>
              <w:rPr>
                <w:rFonts w:ascii="Times New Roman"/>
                <w:b w:val="false"/>
                <w:i w:val="false"/>
                <w:color w:val="000000"/>
                <w:sz w:val="20"/>
              </w:rPr>
              <w:t>орынбасарына</w:t>
            </w:r>
          </w:p>
        </w:tc>
      </w:tr>
    </w:tbl>
    <w:bookmarkStart w:name="z126" w:id="199"/>
    <w:p>
      <w:pPr>
        <w:spacing w:after="0"/>
        <w:ind w:left="0"/>
        <w:jc w:val="left"/>
      </w:pPr>
      <w:r>
        <w:rPr>
          <w:rFonts w:ascii="Times New Roman"/>
          <w:b/>
          <w:i w:val="false"/>
          <w:color w:val="000000"/>
        </w:rPr>
        <w:t xml:space="preserve"> Өтініш</w:t>
      </w:r>
    </w:p>
    <w:bookmarkEnd w:id="199"/>
    <w:p>
      <w:pPr>
        <w:spacing w:after="0"/>
        <w:ind w:left="0"/>
        <w:jc w:val="both"/>
      </w:pPr>
      <w:r>
        <w:rPr>
          <w:rFonts w:ascii="Times New Roman"/>
          <w:b w:val="false"/>
          <w:i w:val="false"/>
          <w:color w:val="000000"/>
          <w:sz w:val="28"/>
        </w:rPr>
        <w:t>
      Сізден, мені сот сарапшыларын аттестаттаудан, оның ішінде кезектен тыс аттестаттаудан өтуге жіберуіңізді сұраймын.</w:t>
      </w:r>
    </w:p>
    <w:p>
      <w:pPr>
        <w:spacing w:after="0"/>
        <w:ind w:left="0"/>
        <w:jc w:val="both"/>
      </w:pPr>
      <w:r>
        <w:rPr>
          <w:rFonts w:ascii="Times New Roman"/>
          <w:b w:val="false"/>
          <w:i w:val="false"/>
          <w:color w:val="000000"/>
          <w:sz w:val="28"/>
        </w:rPr>
        <w:t>
      Сонымен қатар, аттестаттаудан өту үшін келесі құжаттарды жолдаймын:</w:t>
      </w:r>
    </w:p>
    <w:p>
      <w:pPr>
        <w:spacing w:after="0"/>
        <w:ind w:left="0"/>
        <w:jc w:val="both"/>
      </w:pPr>
      <w:r>
        <w:rPr>
          <w:rFonts w:ascii="Times New Roman"/>
          <w:b w:val="false"/>
          <w:i w:val="false"/>
          <w:color w:val="000000"/>
          <w:sz w:val="28"/>
        </w:rPr>
        <w:t>
      1.____________________________________</w:t>
      </w:r>
    </w:p>
    <w:p>
      <w:pPr>
        <w:spacing w:after="0"/>
        <w:ind w:left="0"/>
        <w:jc w:val="both"/>
      </w:pPr>
      <w:r>
        <w:rPr>
          <w:rFonts w:ascii="Times New Roman"/>
          <w:b w:val="false"/>
          <w:i w:val="false"/>
          <w:color w:val="000000"/>
          <w:sz w:val="28"/>
        </w:rPr>
        <w:t>
      2.____________________________________</w:t>
      </w:r>
    </w:p>
    <w:p>
      <w:pPr>
        <w:spacing w:after="0"/>
        <w:ind w:left="0"/>
        <w:jc w:val="both"/>
      </w:pPr>
      <w:r>
        <w:rPr>
          <w:rFonts w:ascii="Times New Roman"/>
          <w:b w:val="false"/>
          <w:i w:val="false"/>
          <w:color w:val="000000"/>
          <w:sz w:val="28"/>
        </w:rPr>
        <w:t>
      3.____________________________________</w:t>
      </w:r>
    </w:p>
    <w:p>
      <w:pPr>
        <w:spacing w:after="0"/>
        <w:ind w:left="0"/>
        <w:jc w:val="both"/>
      </w:pPr>
      <w:r>
        <w:rPr>
          <w:rFonts w:ascii="Times New Roman"/>
          <w:b w:val="false"/>
          <w:i w:val="false"/>
          <w:color w:val="000000"/>
          <w:sz w:val="28"/>
        </w:rPr>
        <w:t>
      Ақпараттық жүйелердегі, заңмен қорғалған құпияларды құрайтын мәліметтерді пайдалануға келісемін:</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қолы (Т, А, 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"Сот-медициналық,</w:t>
            </w:r>
            <w:r>
              <w:br/>
            </w:r>
            <w:r>
              <w:rPr>
                <w:rFonts w:ascii="Times New Roman"/>
                <w:b w:val="false"/>
                <w:i w:val="false"/>
                <w:color w:val="000000"/>
                <w:sz w:val="20"/>
              </w:rPr>
              <w:t>сот-психиатриялық,</w:t>
            </w:r>
            <w:r>
              <w:br/>
            </w:r>
            <w:r>
              <w:rPr>
                <w:rFonts w:ascii="Times New Roman"/>
                <w:b w:val="false"/>
                <w:i w:val="false"/>
                <w:color w:val="000000"/>
                <w:sz w:val="20"/>
              </w:rPr>
              <w:t>сот-наркологиялық</w:t>
            </w:r>
            <w:r>
              <w:br/>
            </w:r>
            <w:r>
              <w:rPr>
                <w:rFonts w:ascii="Times New Roman"/>
                <w:b w:val="false"/>
                <w:i w:val="false"/>
                <w:color w:val="000000"/>
                <w:sz w:val="20"/>
              </w:rPr>
              <w:t>сарапшыларды аттестаттау"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bookmarkStart w:name="z136" w:id="200"/>
    <w:p>
      <w:pPr>
        <w:spacing w:after="0"/>
        <w:ind w:left="0"/>
        <w:jc w:val="left"/>
      </w:pPr>
      <w:r>
        <w:rPr>
          <w:rFonts w:ascii="Times New Roman"/>
          <w:b/>
          <w:i w:val="false"/>
          <w:color w:val="000000"/>
        </w:rPr>
        <w:t xml:space="preserve"> Мәліметтер нысаны</w:t>
      </w:r>
    </w:p>
    <w:bookmarkEnd w:id="200"/>
    <w:p>
      <w:pPr>
        <w:spacing w:after="0"/>
        <w:ind w:left="0"/>
        <w:jc w:val="both"/>
      </w:pPr>
      <w:r>
        <w:rPr>
          <w:rFonts w:ascii="Times New Roman"/>
          <w:b w:val="false"/>
          <w:i w:val="false"/>
          <w:color w:val="000000"/>
          <w:sz w:val="28"/>
        </w:rPr>
        <w:t>
      Өтінім бойынша деректер</w:t>
      </w:r>
    </w:p>
    <w:p>
      <w:pPr>
        <w:spacing w:after="0"/>
        <w:ind w:left="0"/>
        <w:jc w:val="both"/>
      </w:pPr>
      <w:r>
        <w:rPr>
          <w:rFonts w:ascii="Times New Roman"/>
          <w:b w:val="false"/>
          <w:i w:val="false"/>
          <w:color w:val="000000"/>
          <w:sz w:val="28"/>
        </w:rPr>
        <w:t>
      1. Өтініш нөмірі______________</w:t>
      </w:r>
    </w:p>
    <w:p>
      <w:pPr>
        <w:spacing w:after="0"/>
        <w:ind w:left="0"/>
        <w:jc w:val="both"/>
      </w:pPr>
      <w:r>
        <w:rPr>
          <w:rFonts w:ascii="Times New Roman"/>
          <w:b w:val="false"/>
          <w:i w:val="false"/>
          <w:color w:val="000000"/>
          <w:sz w:val="28"/>
        </w:rPr>
        <w:t>
      2. Қалыптастыру күні______________</w:t>
      </w:r>
    </w:p>
    <w:p>
      <w:pPr>
        <w:spacing w:after="0"/>
        <w:ind w:left="0"/>
        <w:jc w:val="both"/>
      </w:pPr>
      <w:r>
        <w:rPr>
          <w:rFonts w:ascii="Times New Roman"/>
          <w:b w:val="false"/>
          <w:i w:val="false"/>
          <w:color w:val="000000"/>
          <w:sz w:val="28"/>
        </w:rPr>
        <w:t>
      Негізгі мәліметтер</w:t>
      </w:r>
    </w:p>
    <w:p>
      <w:pPr>
        <w:spacing w:after="0"/>
        <w:ind w:left="0"/>
        <w:jc w:val="both"/>
      </w:pPr>
      <w:r>
        <w:rPr>
          <w:rFonts w:ascii="Times New Roman"/>
          <w:b w:val="false"/>
          <w:i w:val="false"/>
          <w:color w:val="000000"/>
          <w:sz w:val="28"/>
        </w:rPr>
        <w:t xml:space="preserve">
      3. Ғылыми дәрежесі, атағы ______________ </w:t>
      </w:r>
    </w:p>
    <w:p>
      <w:pPr>
        <w:spacing w:after="0"/>
        <w:ind w:left="0"/>
        <w:jc w:val="both"/>
      </w:pPr>
      <w:r>
        <w:rPr>
          <w:rFonts w:ascii="Times New Roman"/>
          <w:b w:val="false"/>
          <w:i w:val="false"/>
          <w:color w:val="000000"/>
          <w:sz w:val="28"/>
        </w:rPr>
        <w:t>
      4. Ғылыми еңбектері мен жаңалықтары______________</w:t>
      </w:r>
    </w:p>
    <w:p>
      <w:pPr>
        <w:spacing w:after="0"/>
        <w:ind w:left="0"/>
        <w:jc w:val="both"/>
      </w:pPr>
      <w:r>
        <w:rPr>
          <w:rFonts w:ascii="Times New Roman"/>
          <w:b w:val="false"/>
          <w:i w:val="false"/>
          <w:color w:val="000000"/>
          <w:sz w:val="28"/>
        </w:rPr>
        <w:t>
      5. Соңғы бес жылда жүргізілген сараптамаларының саны_____</w:t>
      </w:r>
    </w:p>
    <w:p>
      <w:pPr>
        <w:spacing w:after="0"/>
        <w:ind w:left="0"/>
        <w:jc w:val="both"/>
      </w:pPr>
      <w:r>
        <w:rPr>
          <w:rFonts w:ascii="Times New Roman"/>
          <w:b w:val="false"/>
          <w:i w:val="false"/>
          <w:color w:val="000000"/>
          <w:sz w:val="28"/>
        </w:rPr>
        <w:t>
      Жеке басын куәландыратын құжат туралы мәліметтер</w:t>
      </w:r>
    </w:p>
    <w:p>
      <w:pPr>
        <w:spacing w:after="0"/>
        <w:ind w:left="0"/>
        <w:jc w:val="both"/>
      </w:pPr>
      <w:r>
        <w:rPr>
          <w:rFonts w:ascii="Times New Roman"/>
          <w:b w:val="false"/>
          <w:i w:val="false"/>
          <w:color w:val="000000"/>
          <w:sz w:val="28"/>
        </w:rPr>
        <w:t>
      6. ЖСН______________</w:t>
      </w:r>
    </w:p>
    <w:p>
      <w:pPr>
        <w:spacing w:after="0"/>
        <w:ind w:left="0"/>
        <w:jc w:val="both"/>
      </w:pPr>
      <w:r>
        <w:rPr>
          <w:rFonts w:ascii="Times New Roman"/>
          <w:b w:val="false"/>
          <w:i w:val="false"/>
          <w:color w:val="000000"/>
          <w:sz w:val="28"/>
        </w:rPr>
        <w:t>
      7. Тегі______________</w:t>
      </w:r>
    </w:p>
    <w:p>
      <w:pPr>
        <w:spacing w:after="0"/>
        <w:ind w:left="0"/>
        <w:jc w:val="both"/>
      </w:pPr>
      <w:r>
        <w:rPr>
          <w:rFonts w:ascii="Times New Roman"/>
          <w:b w:val="false"/>
          <w:i w:val="false"/>
          <w:color w:val="000000"/>
          <w:sz w:val="28"/>
        </w:rPr>
        <w:t>
      8. Аты______________</w:t>
      </w:r>
    </w:p>
    <w:p>
      <w:pPr>
        <w:spacing w:after="0"/>
        <w:ind w:left="0"/>
        <w:jc w:val="both"/>
      </w:pPr>
      <w:r>
        <w:rPr>
          <w:rFonts w:ascii="Times New Roman"/>
          <w:b w:val="false"/>
          <w:i w:val="false"/>
          <w:color w:val="000000"/>
          <w:sz w:val="28"/>
        </w:rPr>
        <w:t>
      9. Әкесінің аты (ол болған жағдайда) ______________</w:t>
      </w:r>
    </w:p>
    <w:p>
      <w:pPr>
        <w:spacing w:after="0"/>
        <w:ind w:left="0"/>
        <w:jc w:val="both"/>
      </w:pPr>
      <w:r>
        <w:rPr>
          <w:rFonts w:ascii="Times New Roman"/>
          <w:b w:val="false"/>
          <w:i w:val="false"/>
          <w:color w:val="000000"/>
          <w:sz w:val="28"/>
        </w:rPr>
        <w:t>
      10. Жеке басын куәландыратын құжаттың түрі______________</w:t>
      </w:r>
    </w:p>
    <w:p>
      <w:pPr>
        <w:spacing w:after="0"/>
        <w:ind w:left="0"/>
        <w:jc w:val="both"/>
      </w:pPr>
      <w:r>
        <w:rPr>
          <w:rFonts w:ascii="Times New Roman"/>
          <w:b w:val="false"/>
          <w:i w:val="false"/>
          <w:color w:val="000000"/>
          <w:sz w:val="28"/>
        </w:rPr>
        <w:t>
      11. Нөмірі______________</w:t>
      </w:r>
    </w:p>
    <w:p>
      <w:pPr>
        <w:spacing w:after="0"/>
        <w:ind w:left="0"/>
        <w:jc w:val="both"/>
      </w:pPr>
      <w:r>
        <w:rPr>
          <w:rFonts w:ascii="Times New Roman"/>
          <w:b w:val="false"/>
          <w:i w:val="false"/>
          <w:color w:val="000000"/>
          <w:sz w:val="28"/>
        </w:rPr>
        <w:t>
      12. Сериясы______________</w:t>
      </w:r>
    </w:p>
    <w:p>
      <w:pPr>
        <w:spacing w:after="0"/>
        <w:ind w:left="0"/>
        <w:jc w:val="both"/>
      </w:pPr>
      <w:r>
        <w:rPr>
          <w:rFonts w:ascii="Times New Roman"/>
          <w:b w:val="false"/>
          <w:i w:val="false"/>
          <w:color w:val="000000"/>
          <w:sz w:val="28"/>
        </w:rPr>
        <w:t>
      13. Берілген күні______________</w:t>
      </w:r>
    </w:p>
    <w:p>
      <w:pPr>
        <w:spacing w:after="0"/>
        <w:ind w:left="0"/>
        <w:jc w:val="both"/>
      </w:pPr>
      <w:r>
        <w:rPr>
          <w:rFonts w:ascii="Times New Roman"/>
          <w:b w:val="false"/>
          <w:i w:val="false"/>
          <w:color w:val="000000"/>
          <w:sz w:val="28"/>
        </w:rPr>
        <w:t>
      14. Аяқталу күні______________</w:t>
      </w:r>
    </w:p>
    <w:p>
      <w:pPr>
        <w:spacing w:after="0"/>
        <w:ind w:left="0"/>
        <w:jc w:val="both"/>
      </w:pPr>
      <w:r>
        <w:rPr>
          <w:rFonts w:ascii="Times New Roman"/>
          <w:b w:val="false"/>
          <w:i w:val="false"/>
          <w:color w:val="000000"/>
          <w:sz w:val="28"/>
        </w:rPr>
        <w:t>
      15. Берген орган______________</w:t>
      </w:r>
    </w:p>
    <w:p>
      <w:pPr>
        <w:spacing w:after="0"/>
        <w:ind w:left="0"/>
        <w:jc w:val="both"/>
      </w:pPr>
      <w:r>
        <w:rPr>
          <w:rFonts w:ascii="Times New Roman"/>
          <w:b w:val="false"/>
          <w:i w:val="false"/>
          <w:color w:val="000000"/>
          <w:sz w:val="28"/>
        </w:rPr>
        <w:t>
      Жоғары кәсіптік білімі туралы дипломы</w:t>
      </w:r>
    </w:p>
    <w:p>
      <w:pPr>
        <w:spacing w:after="0"/>
        <w:ind w:left="0"/>
        <w:jc w:val="both"/>
      </w:pPr>
      <w:r>
        <w:rPr>
          <w:rFonts w:ascii="Times New Roman"/>
          <w:b w:val="false"/>
          <w:i w:val="false"/>
          <w:color w:val="000000"/>
          <w:sz w:val="28"/>
        </w:rPr>
        <w:t>
      16. Білімі______________</w:t>
      </w:r>
    </w:p>
    <w:p>
      <w:pPr>
        <w:spacing w:after="0"/>
        <w:ind w:left="0"/>
        <w:jc w:val="both"/>
      </w:pPr>
      <w:r>
        <w:rPr>
          <w:rFonts w:ascii="Times New Roman"/>
          <w:b w:val="false"/>
          <w:i w:val="false"/>
          <w:color w:val="000000"/>
          <w:sz w:val="28"/>
        </w:rPr>
        <w:t xml:space="preserve">
      17. Дипломның нөмірі </w:t>
      </w:r>
    </w:p>
    <w:p>
      <w:pPr>
        <w:spacing w:after="0"/>
        <w:ind w:left="0"/>
        <w:jc w:val="both"/>
      </w:pPr>
      <w:r>
        <w:rPr>
          <w:rFonts w:ascii="Times New Roman"/>
          <w:b w:val="false"/>
          <w:i w:val="false"/>
          <w:color w:val="000000"/>
          <w:sz w:val="28"/>
        </w:rPr>
        <w:t xml:space="preserve">
      18. Дипломның сериясы </w:t>
      </w:r>
    </w:p>
    <w:p>
      <w:pPr>
        <w:spacing w:after="0"/>
        <w:ind w:left="0"/>
        <w:jc w:val="both"/>
      </w:pPr>
      <w:r>
        <w:rPr>
          <w:rFonts w:ascii="Times New Roman"/>
          <w:b w:val="false"/>
          <w:i w:val="false"/>
          <w:color w:val="000000"/>
          <w:sz w:val="28"/>
        </w:rPr>
        <w:t>
      19. Үміткердің оқыған елі______________</w:t>
      </w:r>
    </w:p>
    <w:p>
      <w:pPr>
        <w:spacing w:after="0"/>
        <w:ind w:left="0"/>
        <w:jc w:val="both"/>
      </w:pPr>
      <w:r>
        <w:rPr>
          <w:rFonts w:ascii="Times New Roman"/>
          <w:b w:val="false"/>
          <w:i w:val="false"/>
          <w:color w:val="000000"/>
          <w:sz w:val="28"/>
        </w:rPr>
        <w:t>
      20. Түскен жылы______________</w:t>
      </w:r>
    </w:p>
    <w:p>
      <w:pPr>
        <w:spacing w:after="0"/>
        <w:ind w:left="0"/>
        <w:jc w:val="both"/>
      </w:pPr>
      <w:r>
        <w:rPr>
          <w:rFonts w:ascii="Times New Roman"/>
          <w:b w:val="false"/>
          <w:i w:val="false"/>
          <w:color w:val="000000"/>
          <w:sz w:val="28"/>
        </w:rPr>
        <w:t>
      21. Бітірген жылы______________</w:t>
      </w:r>
    </w:p>
    <w:p>
      <w:pPr>
        <w:spacing w:after="0"/>
        <w:ind w:left="0"/>
        <w:jc w:val="both"/>
      </w:pPr>
      <w:r>
        <w:rPr>
          <w:rFonts w:ascii="Times New Roman"/>
          <w:b w:val="false"/>
          <w:i w:val="false"/>
          <w:color w:val="000000"/>
          <w:sz w:val="28"/>
        </w:rPr>
        <w:t>
      22. Диплом бойынша мамандығы______________</w:t>
      </w:r>
    </w:p>
    <w:p>
      <w:pPr>
        <w:spacing w:after="0"/>
        <w:ind w:left="0"/>
        <w:jc w:val="both"/>
      </w:pPr>
      <w:r>
        <w:rPr>
          <w:rFonts w:ascii="Times New Roman"/>
          <w:b w:val="false"/>
          <w:i w:val="false"/>
          <w:color w:val="000000"/>
          <w:sz w:val="28"/>
        </w:rPr>
        <w:t>
      23. Диплом бойынша біліктілігі______________</w:t>
      </w:r>
    </w:p>
    <w:p>
      <w:pPr>
        <w:spacing w:after="0"/>
        <w:ind w:left="0"/>
        <w:jc w:val="both"/>
      </w:pPr>
      <w:r>
        <w:rPr>
          <w:rFonts w:ascii="Times New Roman"/>
          <w:b w:val="false"/>
          <w:i w:val="false"/>
          <w:color w:val="000000"/>
          <w:sz w:val="28"/>
        </w:rPr>
        <w:t>
      24. Дипломның нострификациясы (қажет болған жағдайда) ______________</w:t>
      </w:r>
    </w:p>
    <w:p>
      <w:pPr>
        <w:spacing w:after="0"/>
        <w:ind w:left="0"/>
        <w:jc w:val="both"/>
      </w:pPr>
      <w:r>
        <w:rPr>
          <w:rFonts w:ascii="Times New Roman"/>
          <w:b w:val="false"/>
          <w:i w:val="false"/>
          <w:color w:val="000000"/>
          <w:sz w:val="28"/>
        </w:rPr>
        <w:t>
      Соңғы бес жылда біліктілік даярлығын (біліктілік арттыру) өткендігі туралы мәлеметтер</w:t>
      </w:r>
    </w:p>
    <w:p>
      <w:pPr>
        <w:spacing w:after="0"/>
        <w:ind w:left="0"/>
        <w:jc w:val="both"/>
      </w:pPr>
      <w:r>
        <w:rPr>
          <w:rFonts w:ascii="Times New Roman"/>
          <w:b w:val="false"/>
          <w:i w:val="false"/>
          <w:color w:val="000000"/>
          <w:sz w:val="28"/>
        </w:rPr>
        <w:t>
      25. Сот сарапшыларының біліктілігін даярлаудың (біліктілігін арттырудың) өту орны_____________</w:t>
      </w:r>
    </w:p>
    <w:p>
      <w:pPr>
        <w:spacing w:after="0"/>
        <w:ind w:left="0"/>
        <w:jc w:val="both"/>
      </w:pPr>
      <w:r>
        <w:rPr>
          <w:rFonts w:ascii="Times New Roman"/>
          <w:b w:val="false"/>
          <w:i w:val="false"/>
          <w:color w:val="000000"/>
          <w:sz w:val="28"/>
        </w:rPr>
        <w:t>
      26. Мамандығы_____________</w:t>
      </w:r>
    </w:p>
    <w:p>
      <w:pPr>
        <w:spacing w:after="0"/>
        <w:ind w:left="0"/>
        <w:jc w:val="both"/>
      </w:pPr>
      <w:r>
        <w:rPr>
          <w:rFonts w:ascii="Times New Roman"/>
          <w:b w:val="false"/>
          <w:i w:val="false"/>
          <w:color w:val="000000"/>
          <w:sz w:val="28"/>
        </w:rPr>
        <w:t>
      27. Сот сарапшыларының біліктілігін даярлаудың (біліктілігін арттырудың) басталу күні_____________</w:t>
      </w:r>
    </w:p>
    <w:p>
      <w:pPr>
        <w:spacing w:after="0"/>
        <w:ind w:left="0"/>
        <w:jc w:val="both"/>
      </w:pPr>
      <w:r>
        <w:rPr>
          <w:rFonts w:ascii="Times New Roman"/>
          <w:b w:val="false"/>
          <w:i w:val="false"/>
          <w:color w:val="000000"/>
          <w:sz w:val="28"/>
        </w:rPr>
        <w:t>
      28. Сот сарапшыларының біліктілігін даярлаудың (біліктілігін арттырудың) аяқталған күні_____________</w:t>
      </w:r>
    </w:p>
    <w:p>
      <w:pPr>
        <w:spacing w:after="0"/>
        <w:ind w:left="0"/>
        <w:jc w:val="both"/>
      </w:pPr>
      <w:r>
        <w:rPr>
          <w:rFonts w:ascii="Times New Roman"/>
          <w:b w:val="false"/>
          <w:i w:val="false"/>
          <w:color w:val="000000"/>
          <w:sz w:val="28"/>
        </w:rPr>
        <w:t>
      29. Сот сарапшыларының біліктілігін даярлау (біліктілігін арттыру) өткен уақытта зерделеген материалдар_____________</w:t>
      </w:r>
    </w:p>
    <w:p>
      <w:pPr>
        <w:spacing w:after="0"/>
        <w:ind w:left="0"/>
        <w:jc w:val="both"/>
      </w:pPr>
      <w:r>
        <w:rPr>
          <w:rFonts w:ascii="Times New Roman"/>
          <w:b w:val="false"/>
          <w:i w:val="false"/>
          <w:color w:val="000000"/>
          <w:sz w:val="28"/>
        </w:rPr>
        <w:t>
      30. Сот сарапшыларының біліктілігін даярлау (біліктілігін арттыру) басшысының тегі, аты, әкесінің аты (ол болған жағдайда), лауазымы_____________</w:t>
      </w:r>
    </w:p>
    <w:p>
      <w:pPr>
        <w:spacing w:after="0"/>
        <w:ind w:left="0"/>
        <w:jc w:val="both"/>
      </w:pPr>
      <w:r>
        <w:rPr>
          <w:rFonts w:ascii="Times New Roman"/>
          <w:b w:val="false"/>
          <w:i w:val="false"/>
          <w:color w:val="000000"/>
          <w:sz w:val="28"/>
        </w:rPr>
        <w:t>
      31. Сот сарапшыларының біліктілігін даярлау (біліктілігін арттыру) өткендігі туралы есеп_____________</w:t>
      </w:r>
    </w:p>
    <w:p>
      <w:pPr>
        <w:spacing w:after="0"/>
        <w:ind w:left="0"/>
        <w:jc w:val="both"/>
      </w:pPr>
      <w:r>
        <w:rPr>
          <w:rFonts w:ascii="Times New Roman"/>
          <w:b w:val="false"/>
          <w:i w:val="false"/>
          <w:color w:val="000000"/>
          <w:sz w:val="28"/>
        </w:rPr>
        <w:t>
      Қызметті жүзеге асыруы туралы мәліметтер</w:t>
      </w:r>
    </w:p>
    <w:p>
      <w:pPr>
        <w:spacing w:after="0"/>
        <w:ind w:left="0"/>
        <w:jc w:val="both"/>
      </w:pPr>
      <w:r>
        <w:rPr>
          <w:rFonts w:ascii="Times New Roman"/>
          <w:b w:val="false"/>
          <w:i w:val="false"/>
          <w:color w:val="000000"/>
          <w:sz w:val="28"/>
        </w:rPr>
        <w:t>
      32. Сот сараптама қызметін жүзеге асырудың өз тәсіліңізді таңдаңыз</w:t>
      </w:r>
    </w:p>
    <w:p>
      <w:pPr>
        <w:spacing w:after="0"/>
        <w:ind w:left="0"/>
        <w:jc w:val="both"/>
      </w:pPr>
      <w:r>
        <w:rPr>
          <w:rFonts w:ascii="Times New Roman"/>
          <w:b w:val="false"/>
          <w:i w:val="false"/>
          <w:color w:val="000000"/>
          <w:sz w:val="28"/>
        </w:rPr>
        <w:t>
      - көрсетілетін қызметті берушінің, Орталықтың қызметкері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8"/>
        <w:gridCol w:w="3660"/>
        <w:gridCol w:w="1272"/>
      </w:tblGrid>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куәлігі (оған қосымшасымен бірге) номері</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құжатының мерзімі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r>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сот-сараптама қызметін лицензия негізінде жүзеге асыратын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8"/>
        <w:gridCol w:w="3660"/>
        <w:gridCol w:w="1272"/>
      </w:tblGrid>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куәлігі (оған қосымшасымен бірге) номері</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құжатының мерзімі</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r>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7"/>
        <w:gridCol w:w="7143"/>
      </w:tblGrid>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берген күні</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Қазіргі уақыттағы жұмыс орны туралы мәліметтер: </w:t>
      </w:r>
    </w:p>
    <w:p>
      <w:pPr>
        <w:spacing w:after="0"/>
        <w:ind w:left="0"/>
        <w:jc w:val="both"/>
      </w:pPr>
      <w:r>
        <w:rPr>
          <w:rFonts w:ascii="Times New Roman"/>
          <w:b w:val="false"/>
          <w:i w:val="false"/>
          <w:color w:val="000000"/>
          <w:sz w:val="28"/>
        </w:rPr>
        <w:t>
      33. Мәлімделген мамандық бойынша еңбек өтілі (жылы, айы, күні) _____________</w:t>
      </w:r>
    </w:p>
    <w:p>
      <w:pPr>
        <w:spacing w:after="0"/>
        <w:ind w:left="0"/>
        <w:jc w:val="both"/>
      </w:pPr>
      <w:r>
        <w:rPr>
          <w:rFonts w:ascii="Times New Roman"/>
          <w:b w:val="false"/>
          <w:i w:val="false"/>
          <w:color w:val="000000"/>
          <w:sz w:val="28"/>
        </w:rPr>
        <w:t>
      34. Жалпы еңбек өтілі (жылы, айы, күні) _____________</w:t>
      </w:r>
    </w:p>
    <w:p>
      <w:pPr>
        <w:spacing w:after="0"/>
        <w:ind w:left="0"/>
        <w:jc w:val="both"/>
      </w:pPr>
      <w:r>
        <w:rPr>
          <w:rFonts w:ascii="Times New Roman"/>
          <w:b w:val="false"/>
          <w:i w:val="false"/>
          <w:color w:val="000000"/>
          <w:sz w:val="28"/>
        </w:rPr>
        <w:t>
      35. Қазіргі уақыттағы жұмыс орны _____________</w:t>
      </w:r>
    </w:p>
    <w:p>
      <w:pPr>
        <w:spacing w:after="0"/>
        <w:ind w:left="0"/>
        <w:jc w:val="both"/>
      </w:pPr>
      <w:r>
        <w:rPr>
          <w:rFonts w:ascii="Times New Roman"/>
          <w:b w:val="false"/>
          <w:i w:val="false"/>
          <w:color w:val="000000"/>
          <w:sz w:val="28"/>
        </w:rPr>
        <w:t>
      36. Атқаратын лауазымы _____________</w:t>
      </w:r>
    </w:p>
    <w:p>
      <w:pPr>
        <w:spacing w:after="0"/>
        <w:ind w:left="0"/>
        <w:jc w:val="both"/>
      </w:pPr>
      <w:r>
        <w:rPr>
          <w:rFonts w:ascii="Times New Roman"/>
          <w:b w:val="false"/>
          <w:i w:val="false"/>
          <w:color w:val="000000"/>
          <w:sz w:val="28"/>
        </w:rPr>
        <w:t>
      37. Осы лауазымға тағайындалған күні _____________</w:t>
      </w:r>
    </w:p>
    <w:p>
      <w:pPr>
        <w:spacing w:after="0"/>
        <w:ind w:left="0"/>
        <w:jc w:val="both"/>
      </w:pPr>
      <w:r>
        <w:rPr>
          <w:rFonts w:ascii="Times New Roman"/>
          <w:b w:val="false"/>
          <w:i w:val="false"/>
          <w:color w:val="000000"/>
          <w:sz w:val="28"/>
        </w:rPr>
        <w:t>
      Мәлімделген мамандық бойынша еңбек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4"/>
        <w:gridCol w:w="1994"/>
        <w:gridCol w:w="1440"/>
        <w:gridCol w:w="1440"/>
        <w:gridCol w:w="1995"/>
        <w:gridCol w:w="1441"/>
        <w:gridCol w:w="1996"/>
      </w:tblGrid>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қабылданған күні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босатылған күн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қызметі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 туралы мәліметтер</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шығарылған күні</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Тәртіптік, әкімшілік жазалар, көтермелеу туралы мәліметтер (соңғы алты айда)</w:t>
      </w:r>
    </w:p>
    <w:p>
      <w:pPr>
        <w:spacing w:after="0"/>
        <w:ind w:left="0"/>
        <w:jc w:val="both"/>
      </w:pPr>
      <w:r>
        <w:rPr>
          <w:rFonts w:ascii="Times New Roman"/>
          <w:b w:val="false"/>
          <w:i w:val="false"/>
          <w:color w:val="000000"/>
          <w:sz w:val="28"/>
        </w:rPr>
        <w:t>
      38. Тәртіптік жазалардың болуы туралы мәліметтер (қажеттісінің астын сызу)</w:t>
      </w:r>
    </w:p>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Сөгіс</w:t>
      </w:r>
    </w:p>
    <w:p>
      <w:pPr>
        <w:spacing w:after="0"/>
        <w:ind w:left="0"/>
        <w:jc w:val="both"/>
      </w:pPr>
      <w:r>
        <w:rPr>
          <w:rFonts w:ascii="Times New Roman"/>
          <w:b w:val="false"/>
          <w:i w:val="false"/>
          <w:color w:val="000000"/>
          <w:sz w:val="28"/>
        </w:rPr>
        <w:t>
      3) Қатаң сөгіс</w:t>
      </w:r>
    </w:p>
    <w:p>
      <w:pPr>
        <w:spacing w:after="0"/>
        <w:ind w:left="0"/>
        <w:jc w:val="both"/>
      </w:pPr>
      <w:r>
        <w:rPr>
          <w:rFonts w:ascii="Times New Roman"/>
          <w:b w:val="false"/>
          <w:i w:val="false"/>
          <w:color w:val="000000"/>
          <w:sz w:val="28"/>
        </w:rPr>
        <w:t>
      4) Еңбек шартын бұзу</w:t>
      </w:r>
    </w:p>
    <w:p>
      <w:pPr>
        <w:spacing w:after="0"/>
        <w:ind w:left="0"/>
        <w:jc w:val="both"/>
      </w:pPr>
      <w:r>
        <w:rPr>
          <w:rFonts w:ascii="Times New Roman"/>
          <w:b w:val="false"/>
          <w:i w:val="false"/>
          <w:color w:val="000000"/>
          <w:sz w:val="28"/>
        </w:rPr>
        <w:t>
      39. Көтермелеу_____________</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40. Пошталық индексі______________</w:t>
      </w:r>
    </w:p>
    <w:p>
      <w:pPr>
        <w:spacing w:after="0"/>
        <w:ind w:left="0"/>
        <w:jc w:val="both"/>
      </w:pPr>
      <w:r>
        <w:rPr>
          <w:rFonts w:ascii="Times New Roman"/>
          <w:b w:val="false"/>
          <w:i w:val="false"/>
          <w:color w:val="000000"/>
          <w:sz w:val="28"/>
        </w:rPr>
        <w:t>
      41. Ел, облысы, ауданы, елді мекені______________</w:t>
      </w:r>
    </w:p>
    <w:p>
      <w:pPr>
        <w:spacing w:after="0"/>
        <w:ind w:left="0"/>
        <w:jc w:val="both"/>
      </w:pPr>
      <w:r>
        <w:rPr>
          <w:rFonts w:ascii="Times New Roman"/>
          <w:b w:val="false"/>
          <w:i w:val="false"/>
          <w:color w:val="000000"/>
          <w:sz w:val="28"/>
        </w:rPr>
        <w:t>
      42. Көшенің аты______________</w:t>
      </w:r>
    </w:p>
    <w:p>
      <w:pPr>
        <w:spacing w:after="0"/>
        <w:ind w:left="0"/>
        <w:jc w:val="both"/>
      </w:pPr>
      <w:r>
        <w:rPr>
          <w:rFonts w:ascii="Times New Roman"/>
          <w:b w:val="false"/>
          <w:i w:val="false"/>
          <w:color w:val="000000"/>
          <w:sz w:val="28"/>
        </w:rPr>
        <w:t>
      43. Үйдің, ғимараттың нөмірі______________</w:t>
      </w:r>
    </w:p>
    <w:p>
      <w:pPr>
        <w:spacing w:after="0"/>
        <w:ind w:left="0"/>
        <w:jc w:val="both"/>
      </w:pPr>
      <w:r>
        <w:rPr>
          <w:rFonts w:ascii="Times New Roman"/>
          <w:b w:val="false"/>
          <w:i w:val="false"/>
          <w:color w:val="000000"/>
          <w:sz w:val="28"/>
        </w:rPr>
        <w:t>
      44. Пәтердің, кеңсенің нөмірі______________</w:t>
      </w:r>
    </w:p>
    <w:p>
      <w:pPr>
        <w:spacing w:after="0"/>
        <w:ind w:left="0"/>
        <w:jc w:val="both"/>
      </w:pPr>
      <w:r>
        <w:rPr>
          <w:rFonts w:ascii="Times New Roman"/>
          <w:b w:val="false"/>
          <w:i w:val="false"/>
          <w:color w:val="000000"/>
          <w:sz w:val="28"/>
        </w:rPr>
        <w:t>
      45. Телефондардың нөмірі______________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14 мамырдағы</w:t>
            </w:r>
            <w:r>
              <w:br/>
            </w:r>
            <w:r>
              <w:rPr>
                <w:rFonts w:ascii="Times New Roman"/>
                <w:b w:val="false"/>
                <w:i w:val="false"/>
                <w:color w:val="000000"/>
                <w:sz w:val="20"/>
              </w:rPr>
              <w:t>№ 270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Бұйрық 4-қосымшамен толықтырылды – ҚР Әділет министрінің 15.03.2017 </w:t>
      </w:r>
      <w:r>
        <w:rPr>
          <w:rFonts w:ascii="Times New Roman"/>
          <w:b w:val="false"/>
          <w:i w:val="false"/>
          <w:color w:val="ff0000"/>
          <w:sz w:val="28"/>
        </w:rPr>
        <w:t>№ 271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9" w:id="201"/>
    <w:p>
      <w:pPr>
        <w:spacing w:after="0"/>
        <w:ind w:left="0"/>
        <w:jc w:val="left"/>
      </w:pPr>
      <w:r>
        <w:rPr>
          <w:rFonts w:ascii="Times New Roman"/>
          <w:b/>
          <w:i w:val="false"/>
          <w:color w:val="000000"/>
        </w:rPr>
        <w:t xml:space="preserve"> "Сот-медициналық, сот-психиатриялық және сот-наркологиялық сараптамалардың белгілі түрін жүргізу құқығына біліктілік беру" мемлекеттік көрсетілетін қызметінің стандарты</w:t>
      </w:r>
    </w:p>
    <w:bookmarkEnd w:id="201"/>
    <w:bookmarkStart w:name="z200" w:id="202"/>
    <w:p>
      <w:pPr>
        <w:spacing w:after="0"/>
        <w:ind w:left="0"/>
        <w:jc w:val="left"/>
      </w:pPr>
      <w:r>
        <w:rPr>
          <w:rFonts w:ascii="Times New Roman"/>
          <w:b/>
          <w:i w:val="false"/>
          <w:color w:val="000000"/>
        </w:rPr>
        <w:t xml:space="preserve"> 1-тарау. Жалпы ережелер</w:t>
      </w:r>
    </w:p>
    <w:bookmarkEnd w:id="202"/>
    <w:bookmarkStart w:name="z201" w:id="203"/>
    <w:p>
      <w:pPr>
        <w:spacing w:after="0"/>
        <w:ind w:left="0"/>
        <w:jc w:val="both"/>
      </w:pPr>
      <w:r>
        <w:rPr>
          <w:rFonts w:ascii="Times New Roman"/>
          <w:b w:val="false"/>
          <w:i w:val="false"/>
          <w:color w:val="000000"/>
          <w:sz w:val="28"/>
        </w:rPr>
        <w:t>
      1. "Сот-медициналық, сот-психиатриялық және сот-наркологиялық сараптамалардың белгілі түрін жүргізу құқығына біліктілік беру" мемлекеттік көрсетілетін қызметі (бұдан әрі – мемлекеттік көрсетілетін қызмет).</w:t>
      </w:r>
    </w:p>
    <w:bookmarkEnd w:id="203"/>
    <w:bookmarkStart w:name="z202" w:id="20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Әділет министрлігі әзірлеген.</w:t>
      </w:r>
    </w:p>
    <w:bookmarkEnd w:id="204"/>
    <w:bookmarkStart w:name="z203" w:id="205"/>
    <w:p>
      <w:pPr>
        <w:spacing w:after="0"/>
        <w:ind w:left="0"/>
        <w:jc w:val="both"/>
      </w:pPr>
      <w:r>
        <w:rPr>
          <w:rFonts w:ascii="Times New Roman"/>
          <w:b w:val="false"/>
          <w:i w:val="false"/>
          <w:color w:val="000000"/>
          <w:sz w:val="28"/>
        </w:rPr>
        <w:t>
      3. Мемлекеттік көрсетілетін қызметті Қазақстан Республикасының Әділет министрлігі (бұдан әрі – көрсетілетін қызметті беруші) көрсетеді.</w:t>
      </w:r>
    </w:p>
    <w:bookmarkEnd w:id="205"/>
    <w:bookmarkStart w:name="z204" w:id="206"/>
    <w:p>
      <w:pPr>
        <w:spacing w:after="0"/>
        <w:ind w:left="0"/>
        <w:jc w:val="both"/>
      </w:pPr>
      <w:r>
        <w:rPr>
          <w:rFonts w:ascii="Times New Roman"/>
          <w:b w:val="false"/>
          <w:i w:val="false"/>
          <w:color w:val="000000"/>
          <w:sz w:val="28"/>
        </w:rPr>
        <w:t>
      Мемлекеттік көрсетілетін қызметті алу үшін өтінішті қабылдау және мемлекеттік қызметті көрсету нәтижесін беру:</w:t>
      </w:r>
    </w:p>
    <w:bookmarkEnd w:id="206"/>
    <w:bookmarkStart w:name="z205" w:id="207"/>
    <w:p>
      <w:pPr>
        <w:spacing w:after="0"/>
        <w:ind w:left="0"/>
        <w:jc w:val="both"/>
      </w:pPr>
      <w:r>
        <w:rPr>
          <w:rFonts w:ascii="Times New Roman"/>
          <w:b w:val="false"/>
          <w:i w:val="false"/>
          <w:color w:val="000000"/>
          <w:sz w:val="28"/>
        </w:rPr>
        <w:t>
      1) көрсетілетін қызметті берушінің кеңсесі;</w:t>
      </w:r>
    </w:p>
    <w:bookmarkEnd w:id="207"/>
    <w:bookmarkStart w:name="z206" w:id="208"/>
    <w:p>
      <w:pPr>
        <w:spacing w:after="0"/>
        <w:ind w:left="0"/>
        <w:jc w:val="both"/>
      </w:pPr>
      <w:r>
        <w:rPr>
          <w:rFonts w:ascii="Times New Roman"/>
          <w:b w:val="false"/>
          <w:i w:val="false"/>
          <w:color w:val="000000"/>
          <w:sz w:val="28"/>
        </w:rPr>
        <w:t>
      2) көрсетілетін қызметті берушінің "Сот медицинасы орталығы" РМҚК-ның (бұдан әрі – Орталық) кеңсесі;</w:t>
      </w:r>
    </w:p>
    <w:bookmarkEnd w:id="208"/>
    <w:bookmarkStart w:name="z207" w:id="209"/>
    <w:p>
      <w:pPr>
        <w:spacing w:after="0"/>
        <w:ind w:left="0"/>
        <w:jc w:val="both"/>
      </w:pPr>
      <w:r>
        <w:rPr>
          <w:rFonts w:ascii="Times New Roman"/>
          <w:b w:val="false"/>
          <w:i w:val="false"/>
          <w:color w:val="000000"/>
          <w:sz w:val="28"/>
        </w:rPr>
        <w:t>
      3) "электронды үкімет" веб-порталы www.egov.kz (бұдан әрі – портал) арқылы жүзеге асырылады.</w:t>
      </w:r>
    </w:p>
    <w:bookmarkEnd w:id="209"/>
    <w:bookmarkStart w:name="z208" w:id="210"/>
    <w:p>
      <w:pPr>
        <w:spacing w:after="0"/>
        <w:ind w:left="0"/>
        <w:jc w:val="left"/>
      </w:pPr>
      <w:r>
        <w:rPr>
          <w:rFonts w:ascii="Times New Roman"/>
          <w:b/>
          <w:i w:val="false"/>
          <w:color w:val="000000"/>
        </w:rPr>
        <w:t xml:space="preserve"> 2-тарау. Мемлекеттік қызметтік көрсетудің тәртібі</w:t>
      </w:r>
    </w:p>
    <w:bookmarkEnd w:id="210"/>
    <w:bookmarkStart w:name="z209" w:id="211"/>
    <w:p>
      <w:pPr>
        <w:spacing w:after="0"/>
        <w:ind w:left="0"/>
        <w:jc w:val="both"/>
      </w:pPr>
      <w:r>
        <w:rPr>
          <w:rFonts w:ascii="Times New Roman"/>
          <w:b w:val="false"/>
          <w:i w:val="false"/>
          <w:color w:val="000000"/>
          <w:sz w:val="28"/>
        </w:rPr>
        <w:t>
      4. Мемлекеттік қызметті көрсетудің мерзімі:</w:t>
      </w:r>
    </w:p>
    <w:bookmarkEnd w:id="211"/>
    <w:bookmarkStart w:name="z210" w:id="212"/>
    <w:p>
      <w:pPr>
        <w:spacing w:after="0"/>
        <w:ind w:left="0"/>
        <w:jc w:val="both"/>
      </w:pPr>
      <w:r>
        <w:rPr>
          <w:rFonts w:ascii="Times New Roman"/>
          <w:b w:val="false"/>
          <w:i w:val="false"/>
          <w:color w:val="000000"/>
          <w:sz w:val="28"/>
        </w:rPr>
        <w:t>
      1) құжаттар пакетін көрсетілетін қызметті берушіге, Орталыққа тапсырған, сондай-ақ порталға жүгінген сәттен бастап – 15 (он бес) жұмыс күні;</w:t>
      </w:r>
    </w:p>
    <w:bookmarkEnd w:id="212"/>
    <w:bookmarkStart w:name="z211" w:id="213"/>
    <w:p>
      <w:pPr>
        <w:spacing w:after="0"/>
        <w:ind w:left="0"/>
        <w:jc w:val="both"/>
      </w:pPr>
      <w:r>
        <w:rPr>
          <w:rFonts w:ascii="Times New Roman"/>
          <w:b w:val="false"/>
          <w:i w:val="false"/>
          <w:color w:val="000000"/>
          <w:sz w:val="28"/>
        </w:rPr>
        <w:t>
      Көрсетілетін қызметті беруші, Орталық көрсетілетін қызметті алушының құжаттарын алған кезден бастап екі жұмыс күні ішінде ұсынылған құжаттардың толықтығын тексереді.</w:t>
      </w:r>
    </w:p>
    <w:bookmarkEnd w:id="213"/>
    <w:bookmarkStart w:name="z212" w:id="214"/>
    <w:p>
      <w:pPr>
        <w:spacing w:after="0"/>
        <w:ind w:left="0"/>
        <w:jc w:val="both"/>
      </w:pPr>
      <w:r>
        <w:rPr>
          <w:rFonts w:ascii="Times New Roman"/>
          <w:b w:val="false"/>
          <w:i w:val="false"/>
          <w:color w:val="000000"/>
          <w:sz w:val="28"/>
        </w:rPr>
        <w:t xml:space="preserve">
      Ұсынылған құжаттардың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емес және (немесе) мерзімі өткен құжаттарды ұсыну фактісі анықталған жағдайларда көрсетілетін қызметті беруші, Орталық көрсетілген мерзімде өтінішті қарауды тоқтату туралы жазбаша дәлелді жауап береді.</w:t>
      </w:r>
    </w:p>
    <w:bookmarkEnd w:id="214"/>
    <w:bookmarkStart w:name="z213" w:id="215"/>
    <w:p>
      <w:pPr>
        <w:spacing w:after="0"/>
        <w:ind w:left="0"/>
        <w:jc w:val="both"/>
      </w:pPr>
      <w:r>
        <w:rPr>
          <w:rFonts w:ascii="Times New Roman"/>
          <w:b w:val="false"/>
          <w:i w:val="false"/>
          <w:color w:val="000000"/>
          <w:sz w:val="28"/>
        </w:rPr>
        <w:t>
      2) құжаттарды тапсыру үшін күтудің жол берілетін ең көп уақыты – 15 (он бес) минут;</w:t>
      </w:r>
    </w:p>
    <w:bookmarkEnd w:id="215"/>
    <w:bookmarkStart w:name="z214" w:id="216"/>
    <w:p>
      <w:pPr>
        <w:spacing w:after="0"/>
        <w:ind w:left="0"/>
        <w:jc w:val="both"/>
      </w:pPr>
      <w:r>
        <w:rPr>
          <w:rFonts w:ascii="Times New Roman"/>
          <w:b w:val="false"/>
          <w:i w:val="false"/>
          <w:color w:val="000000"/>
          <w:sz w:val="28"/>
        </w:rPr>
        <w:t>
      3) қызмет көрсетудің жол берілетін ең көп уақыты – 15 (он бес) минут.</w:t>
      </w:r>
    </w:p>
    <w:bookmarkEnd w:id="216"/>
    <w:bookmarkStart w:name="z215" w:id="217"/>
    <w:p>
      <w:pPr>
        <w:spacing w:after="0"/>
        <w:ind w:left="0"/>
        <w:jc w:val="both"/>
      </w:pPr>
      <w:r>
        <w:rPr>
          <w:rFonts w:ascii="Times New Roman"/>
          <w:b w:val="false"/>
          <w:i w:val="false"/>
          <w:color w:val="000000"/>
          <w:sz w:val="28"/>
        </w:rPr>
        <w:t>
      5. Мемлекеттік қызметті көрсетудің нысаны: электрондық (ішінара автоматтандырылған), қағаз түрінде.</w:t>
      </w:r>
    </w:p>
    <w:bookmarkEnd w:id="217"/>
    <w:bookmarkStart w:name="z216" w:id="218"/>
    <w:p>
      <w:pPr>
        <w:spacing w:after="0"/>
        <w:ind w:left="0"/>
        <w:jc w:val="both"/>
      </w:pPr>
      <w:r>
        <w:rPr>
          <w:rFonts w:ascii="Times New Roman"/>
          <w:b w:val="false"/>
          <w:i w:val="false"/>
          <w:color w:val="000000"/>
          <w:sz w:val="28"/>
        </w:rPr>
        <w:t>
      6. Мемлекеттік қызметті көрсету нәтижесі:</w:t>
      </w:r>
    </w:p>
    <w:bookmarkEnd w:id="218"/>
    <w:bookmarkStart w:name="z217" w:id="219"/>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сот сараптамасының белгілі бір түрін жүргізу құқығына сот сарапшысының біліктілік куәлігі (бұдан әрі – куәлік) не осы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негіздер бойынша мемлекеттік қызметті көрсетуден бас тарту туралы дәлелді жауап. Куәлік біліктілік емтиханынан оң нәтижемен өткен жағдайда беріледі.</w:t>
      </w:r>
    </w:p>
    <w:bookmarkEnd w:id="219"/>
    <w:bookmarkStart w:name="z218" w:id="220"/>
    <w:p>
      <w:pPr>
        <w:spacing w:after="0"/>
        <w:ind w:left="0"/>
        <w:jc w:val="both"/>
      </w:pPr>
      <w:r>
        <w:rPr>
          <w:rFonts w:ascii="Times New Roman"/>
          <w:b w:val="false"/>
          <w:i w:val="false"/>
          <w:color w:val="000000"/>
          <w:sz w:val="28"/>
        </w:rPr>
        <w:t xml:space="preserve">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сот сараптамасының белгілі бір түрін жүргізу құқығына сот сарапшысының біліктілік куәлігіне қосымша (бұдан әрі – куәлікке қосымша) не осы стандарттың 10-тармағында белгіленген негіздер бойынша мемлекеттік қызметті көрсетуден бас тарту туралы дәлелді жауап. Куәлікке қосымша, куәлігі бар көрсетілетін қызметті алушыларға біліктілік емтиханын оң нәтижемен тапсырған жағдайда беріледі.</w:t>
      </w:r>
    </w:p>
    <w:bookmarkEnd w:id="220"/>
    <w:bookmarkStart w:name="z219" w:id="221"/>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221"/>
    <w:bookmarkStart w:name="z220" w:id="222"/>
    <w:p>
      <w:pPr>
        <w:spacing w:after="0"/>
        <w:ind w:left="0"/>
        <w:jc w:val="both"/>
      </w:pPr>
      <w:r>
        <w:rPr>
          <w:rFonts w:ascii="Times New Roman"/>
          <w:b w:val="false"/>
          <w:i w:val="false"/>
          <w:color w:val="000000"/>
          <w:sz w:val="28"/>
        </w:rPr>
        <w:t>
      Көрсетілетін қызметті алушы маман куәлігін қағаз жеткізгіште алу үшін жүгінген жағдайда куәлік электронды форматта ресімделеді, басып шығарылады, көрсетілетін қызметті берушінің бастығының/Орталықтың директоры мөрімен және қолымен расталды.</w:t>
      </w:r>
    </w:p>
    <w:bookmarkEnd w:id="222"/>
    <w:bookmarkStart w:name="z221" w:id="223"/>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қызметтің нәтижесі көрсетілетін қызметті алушының "жеке кабинетіне" біліктілік комиссиясы төрағасының электрондық цифрлық қолтаңбасымен (бұдан әрі – ЭЦҚ) куәландырылған электрондық құжат нысанында жолданады және сақталады.</w:t>
      </w:r>
    </w:p>
    <w:bookmarkEnd w:id="223"/>
    <w:bookmarkStart w:name="z222" w:id="224"/>
    <w:p>
      <w:pPr>
        <w:spacing w:after="0"/>
        <w:ind w:left="0"/>
        <w:jc w:val="both"/>
      </w:pPr>
      <w:r>
        <w:rPr>
          <w:rFonts w:ascii="Times New Roman"/>
          <w:b w:val="false"/>
          <w:i w:val="false"/>
          <w:color w:val="000000"/>
          <w:sz w:val="28"/>
        </w:rPr>
        <w:t>
      7. Мемлекеттік көрсетілетін қызмет жеке тұлғаларға (бұдан әрі - көрсетілетін қызметті алушы) тегін көрсетіледі.</w:t>
      </w:r>
    </w:p>
    <w:bookmarkEnd w:id="224"/>
    <w:bookmarkStart w:name="z223" w:id="225"/>
    <w:p>
      <w:pPr>
        <w:spacing w:after="0"/>
        <w:ind w:left="0"/>
        <w:jc w:val="both"/>
      </w:pPr>
      <w:r>
        <w:rPr>
          <w:rFonts w:ascii="Times New Roman"/>
          <w:b w:val="false"/>
          <w:i w:val="false"/>
          <w:color w:val="000000"/>
          <w:sz w:val="28"/>
        </w:rPr>
        <w:t>
      8. Жұмыс кестесі:</w:t>
      </w:r>
    </w:p>
    <w:bookmarkEnd w:id="225"/>
    <w:bookmarkStart w:name="z224" w:id="226"/>
    <w:p>
      <w:pPr>
        <w:spacing w:after="0"/>
        <w:ind w:left="0"/>
        <w:jc w:val="both"/>
      </w:pPr>
      <w:r>
        <w:rPr>
          <w:rFonts w:ascii="Times New Roman"/>
          <w:b w:val="false"/>
          <w:i w:val="false"/>
          <w:color w:val="000000"/>
          <w:sz w:val="28"/>
        </w:rPr>
        <w:t>
      1) көрсетілетін қызметті берушінің, Орталықтың – Қазақстан Республикасының еңбек заңнамасына сәйкес демалыс және мереке күндерінен басқа, дүйсенбіден бастап жұма аралығында, сағат 13.00-ден 14.30-ға дейінгі түскі үзіліспен сағат 09.00-ден 18.30-ға дейін;</w:t>
      </w:r>
    </w:p>
    <w:bookmarkEnd w:id="226"/>
    <w:bookmarkStart w:name="z225" w:id="227"/>
    <w:p>
      <w:pPr>
        <w:spacing w:after="0"/>
        <w:ind w:left="0"/>
        <w:jc w:val="both"/>
      </w:pPr>
      <w:r>
        <w:rPr>
          <w:rFonts w:ascii="Times New Roman"/>
          <w:b w:val="false"/>
          <w:i w:val="false"/>
          <w:color w:val="000000"/>
          <w:sz w:val="28"/>
        </w:rPr>
        <w:t>
      Көрсетілетін қызметті берушінің, Орталықтың өтінішті қабылдау және мемлекеттік қызметті көрсету нәтижесін ұсыну кестесі Қазақстан Республикасының еңбек заңнамасына сәйкес демалыс және мереке күндерінен басқа, дүйсенбіден бастап жұма аралығында, сағат 13.00-ден 14.30-ға дейінгі түскі үзіліспен сағат 09.00-ден 17.30-ға дейін.</w:t>
      </w:r>
    </w:p>
    <w:bookmarkEnd w:id="227"/>
    <w:bookmarkStart w:name="z226" w:id="228"/>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қызметті көрсету нәтижесін ұсыну келесі жұмыс күнінде жүзеге асырылады).</w:t>
      </w:r>
    </w:p>
    <w:bookmarkEnd w:id="228"/>
    <w:bookmarkStart w:name="z227" w:id="229"/>
    <w:p>
      <w:pPr>
        <w:spacing w:after="0"/>
        <w:ind w:left="0"/>
        <w:jc w:val="both"/>
      </w:pPr>
      <w:r>
        <w:rPr>
          <w:rFonts w:ascii="Times New Roman"/>
          <w:b w:val="false"/>
          <w:i w:val="false"/>
          <w:color w:val="000000"/>
          <w:sz w:val="28"/>
        </w:rPr>
        <w:t xml:space="preserve">
      Мемлекеттік көрсетілетін қызмет,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интернет-қорда орналастырылған көрсетілетін қызметті берушінің басшысы бекітетін/Орталықтың директоры бекітетін кестеге сәйкес, алдын ала жазылусыз және жеделдетілген қызмет көрсетусіз, кезек күту тәртібімен көрсетіледі.</w:t>
      </w:r>
    </w:p>
    <w:bookmarkEnd w:id="229"/>
    <w:bookmarkStart w:name="z228" w:id="230"/>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230"/>
    <w:bookmarkStart w:name="z229" w:id="231"/>
    <w:p>
      <w:pPr>
        <w:spacing w:after="0"/>
        <w:ind w:left="0"/>
        <w:jc w:val="both"/>
      </w:pPr>
      <w:r>
        <w:rPr>
          <w:rFonts w:ascii="Times New Roman"/>
          <w:b w:val="false"/>
          <w:i w:val="false"/>
          <w:color w:val="000000"/>
          <w:sz w:val="28"/>
        </w:rPr>
        <w:t>
      1) көрсетілетін қызметті берушіге, Орталыққа:</w:t>
      </w:r>
    </w:p>
    <w:bookmarkEnd w:id="231"/>
    <w:bookmarkStart w:name="z230" w:id="23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bookmarkEnd w:id="232"/>
    <w:bookmarkStart w:name="z231" w:id="233"/>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нысандағы мәліметтер.</w:t>
      </w:r>
    </w:p>
    <w:bookmarkEnd w:id="233"/>
    <w:bookmarkStart w:name="z232" w:id="234"/>
    <w:p>
      <w:pPr>
        <w:spacing w:after="0"/>
        <w:ind w:left="0"/>
        <w:jc w:val="both"/>
      </w:pPr>
      <w:r>
        <w:rPr>
          <w:rFonts w:ascii="Times New Roman"/>
          <w:b w:val="false"/>
          <w:i w:val="false"/>
          <w:color w:val="000000"/>
          <w:sz w:val="28"/>
        </w:rPr>
        <w:t>
      2) порталға:</w:t>
      </w:r>
    </w:p>
    <w:bookmarkEnd w:id="234"/>
    <w:bookmarkStart w:name="z233" w:id="23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көрсетілетін қызметті алушының ЭЦҚ-мен куәландырылған электрондық құжат нысанындағы өтініш;</w:t>
      </w:r>
    </w:p>
    <w:bookmarkEnd w:id="235"/>
    <w:bookmarkStart w:name="z234" w:id="236"/>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нысандағы мәліметтер.</w:t>
      </w:r>
    </w:p>
    <w:bookmarkEnd w:id="236"/>
    <w:bookmarkStart w:name="z235" w:id="237"/>
    <w:p>
      <w:pPr>
        <w:spacing w:after="0"/>
        <w:ind w:left="0"/>
        <w:jc w:val="both"/>
      </w:pPr>
      <w:r>
        <w:rPr>
          <w:rFonts w:ascii="Times New Roman"/>
          <w:b w:val="false"/>
          <w:i w:val="false"/>
          <w:color w:val="000000"/>
          <w:sz w:val="28"/>
        </w:rPr>
        <w:t>
      Көрсетілетін қызметті алушының жеке басын куәландыратын құжаты туралы мәліметтерді көрсетілетін қызметті беруші, Орталық "электрондық үкімет" шлюздері арқылы тиісті мемлекеттік ақпараттық жүйелерден алады.</w:t>
      </w:r>
    </w:p>
    <w:bookmarkEnd w:id="237"/>
    <w:bookmarkStart w:name="z236" w:id="238"/>
    <w:p>
      <w:pPr>
        <w:spacing w:after="0"/>
        <w:ind w:left="0"/>
        <w:jc w:val="both"/>
      </w:pPr>
      <w:r>
        <w:rPr>
          <w:rFonts w:ascii="Times New Roman"/>
          <w:b w:val="false"/>
          <w:i w:val="false"/>
          <w:color w:val="000000"/>
          <w:sz w:val="28"/>
        </w:rPr>
        <w:t>
      Мемлекеттік қызметті көрсету кезінде көрсетілетін қызметті алушы,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 береді.</w:t>
      </w:r>
    </w:p>
    <w:bookmarkEnd w:id="238"/>
    <w:bookmarkStart w:name="z237" w:id="239"/>
    <w:p>
      <w:pPr>
        <w:spacing w:after="0"/>
        <w:ind w:left="0"/>
        <w:jc w:val="both"/>
      </w:pPr>
      <w:r>
        <w:rPr>
          <w:rFonts w:ascii="Times New Roman"/>
          <w:b w:val="false"/>
          <w:i w:val="false"/>
          <w:color w:val="000000"/>
          <w:sz w:val="28"/>
        </w:rPr>
        <w:t>
      Көрсетілетін қызметті алушы барлық қажетті құжаттарды:</w:t>
      </w:r>
    </w:p>
    <w:bookmarkEnd w:id="239"/>
    <w:bookmarkStart w:name="z238" w:id="240"/>
    <w:p>
      <w:pPr>
        <w:spacing w:after="0"/>
        <w:ind w:left="0"/>
        <w:jc w:val="both"/>
      </w:pPr>
      <w:r>
        <w:rPr>
          <w:rFonts w:ascii="Times New Roman"/>
          <w:b w:val="false"/>
          <w:i w:val="false"/>
          <w:color w:val="000000"/>
          <w:sz w:val="28"/>
        </w:rPr>
        <w:t>
      көрсетілетін қызметті берушінің, Орталықтың кеңсесі арқылы берген кезде, тиісті құжаттардың қабылданғаны туралы қолхат (хабарлама) беріледі.</w:t>
      </w:r>
    </w:p>
    <w:bookmarkEnd w:id="240"/>
    <w:bookmarkStart w:name="z239" w:id="241"/>
    <w:p>
      <w:pPr>
        <w:spacing w:after="0"/>
        <w:ind w:left="0"/>
        <w:jc w:val="both"/>
      </w:pPr>
      <w:r>
        <w:rPr>
          <w:rFonts w:ascii="Times New Roman"/>
          <w:b w:val="false"/>
          <w:i w:val="false"/>
          <w:color w:val="000000"/>
          <w:sz w:val="28"/>
        </w:rPr>
        <w:t>
      портал арқылы жүгінген кезде – көрсетілетін қызметті алушының "жеке кабинетінде" көрсетілетін мемлекеттік қызметті көрсетуге арналған сұратудың қабылданғаны туралы мәртебесі жолданады.</w:t>
      </w:r>
    </w:p>
    <w:bookmarkEnd w:id="241"/>
    <w:bookmarkStart w:name="z240" w:id="242"/>
    <w:p>
      <w:pPr>
        <w:spacing w:after="0"/>
        <w:ind w:left="0"/>
        <w:jc w:val="both"/>
      </w:pPr>
      <w:r>
        <w:rPr>
          <w:rFonts w:ascii="Times New Roman"/>
          <w:b w:val="false"/>
          <w:i w:val="false"/>
          <w:color w:val="000000"/>
          <w:sz w:val="28"/>
        </w:rPr>
        <w:t>
      10. Көрсетілетін мемлекеттік қызметті көрсетуден бас тартудың негіздері:</w:t>
      </w:r>
    </w:p>
    <w:bookmarkEnd w:id="242"/>
    <w:bookmarkStart w:name="z241" w:id="243"/>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243"/>
    <w:bookmarkStart w:name="z242" w:id="244"/>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"Сот-сараптама қызметі туралы"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15) тармақшасында белгіленген талаптарға сәйкес келмеуі;</w:t>
      </w:r>
    </w:p>
    <w:bookmarkEnd w:id="244"/>
    <w:bookmarkStart w:name="z243" w:id="245"/>
    <w:p>
      <w:pPr>
        <w:spacing w:after="0"/>
        <w:ind w:left="0"/>
        <w:jc w:val="both"/>
      </w:pPr>
      <w:r>
        <w:rPr>
          <w:rFonts w:ascii="Times New Roman"/>
          <w:b w:val="false"/>
          <w:i w:val="false"/>
          <w:color w:val="000000"/>
          <w:sz w:val="28"/>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bookmarkEnd w:id="245"/>
    <w:bookmarkStart w:name="z244" w:id="246"/>
    <w:p>
      <w:pPr>
        <w:spacing w:after="0"/>
        <w:ind w:left="0"/>
        <w:jc w:val="left"/>
      </w:pPr>
      <w:r>
        <w:rPr>
          <w:rFonts w:ascii="Times New Roman"/>
          <w:b/>
          <w:i w:val="false"/>
          <w:color w:val="000000"/>
        </w:rPr>
        <w:t xml:space="preserve"> 3-тарау. Көрсетілетін қызметті берушінің және (немесе) олардың лауазымды тұлғаларының мемлекеттік қызмет көрсету мәселелері бойынша шешімдеріне, әрекеттеріне (әрекетсіздігіне) шағымдану тәртібі</w:t>
      </w:r>
    </w:p>
    <w:bookmarkEnd w:id="246"/>
    <w:bookmarkStart w:name="z245" w:id="247"/>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тұлғаларының, сондай-ақ Орталықтың қызметкерлерінің мемлекеттік қызмет көрсету мәселелері бойынша шешімдеріне, әрекеттеріне (әрекетсіздігіне) шағымдану: шағымдар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берушінің басшысының/Орталықтың директоры атына немесе: 010000, Астана қ., Мәңгілік ел көш., 8, Министрліктер үйі, 13 кіреберіс мекенжайы бойынша беріледі.</w:t>
      </w:r>
    </w:p>
    <w:bookmarkEnd w:id="247"/>
    <w:bookmarkStart w:name="z246" w:id="248"/>
    <w:p>
      <w:pPr>
        <w:spacing w:after="0"/>
        <w:ind w:left="0"/>
        <w:jc w:val="both"/>
      </w:pPr>
      <w:r>
        <w:rPr>
          <w:rFonts w:ascii="Times New Roman"/>
          <w:b w:val="false"/>
          <w:i w:val="false"/>
          <w:color w:val="000000"/>
          <w:sz w:val="28"/>
        </w:rPr>
        <w:t>
      Шағым пошта арқылы жазбаша түрде немесе көрсетілетін қызметті берушінің, Орталықтың кеңсесі, сондай-ақ портал арқылы беріледі. Шағымға көрсетілетін қызметті алушы тегі, аты, әкесінің аты (ол болған жағдайда), пошталық мекенжайын көрсете отырып, қол қояды.</w:t>
      </w:r>
    </w:p>
    <w:bookmarkEnd w:id="248"/>
    <w:bookmarkStart w:name="z247" w:id="249"/>
    <w:p>
      <w:pPr>
        <w:spacing w:after="0"/>
        <w:ind w:left="0"/>
        <w:jc w:val="both"/>
      </w:pPr>
      <w:r>
        <w:rPr>
          <w:rFonts w:ascii="Times New Roman"/>
          <w:b w:val="false"/>
          <w:i w:val="false"/>
          <w:color w:val="000000"/>
          <w:sz w:val="28"/>
        </w:rPr>
        <w:t>
      Көрсетілетін қызметті берушінің, Орталықтың кеңсесінде шағымның қабылданғанын растау, оны қабылдаған тұлғаның тегі, байланыс деректері, сондай-ақ жауапты алу орны мен мерзімі, лауазымды тұлғалардың байланыс деректері көрсетілген талонды бере отырып тіркеу (мөртабаны, кіріс нөмірі мен күні) болып табылады.</w:t>
      </w:r>
    </w:p>
    <w:bookmarkEnd w:id="249"/>
    <w:bookmarkStart w:name="z248" w:id="250"/>
    <w:p>
      <w:pPr>
        <w:spacing w:after="0"/>
        <w:ind w:left="0"/>
        <w:jc w:val="both"/>
      </w:pPr>
      <w:r>
        <w:rPr>
          <w:rFonts w:ascii="Times New Roman"/>
          <w:b w:val="false"/>
          <w:i w:val="false"/>
          <w:color w:val="000000"/>
          <w:sz w:val="28"/>
        </w:rPr>
        <w:t>
      Көрсетілетін қызметті берушінің, Орталықтың мекенжайына келіп түскен көрсетілетін қызметті алушының шағымы тіркелген күнінен бастап бес жұмыс күні ішінде қарауға жатады. Шағымды қарау нәтижелері көрсетілетін қызметті алушыға пошталық байланыс арқылы жіберіледі немесе көрсетілетін қызметті берушінің, Орталықтың кеңсесінде қолма-қол беріледі.</w:t>
      </w:r>
    </w:p>
    <w:bookmarkEnd w:id="250"/>
    <w:bookmarkStart w:name="z249" w:id="251"/>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телефоны бойынша алуға болады.</w:t>
      </w:r>
    </w:p>
    <w:bookmarkEnd w:id="251"/>
    <w:bookmarkStart w:name="z250" w:id="252"/>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шағым туралы ақпарат қолжетімді болады, ол көрсетілетін қызметті беруші, Орталық шағымды өңдеген кезде жаңартылып отырады (жеткізу, тіркеу, орындау туралы белгі, шағымды қарау немесе қараудан бас тарту туралы жауап).</w:t>
      </w:r>
    </w:p>
    <w:bookmarkEnd w:id="252"/>
    <w:bookmarkStart w:name="z251" w:id="253"/>
    <w:p>
      <w:pPr>
        <w:spacing w:after="0"/>
        <w:ind w:left="0"/>
        <w:jc w:val="both"/>
      </w:pPr>
      <w:r>
        <w:rPr>
          <w:rFonts w:ascii="Times New Roman"/>
          <w:b w:val="false"/>
          <w:i w:val="false"/>
          <w:color w:val="000000"/>
          <w:sz w:val="28"/>
        </w:rPr>
        <w:t>
      Көрсетілетін мемлекеттік қызметті көрсетудің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253"/>
    <w:bookmarkStart w:name="z252" w:id="254"/>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қаралады.</w:t>
      </w:r>
    </w:p>
    <w:bookmarkEnd w:id="254"/>
    <w:bookmarkStart w:name="z253" w:id="255"/>
    <w:p>
      <w:pPr>
        <w:spacing w:after="0"/>
        <w:ind w:left="0"/>
        <w:jc w:val="both"/>
      </w:pPr>
      <w:r>
        <w:rPr>
          <w:rFonts w:ascii="Times New Roman"/>
          <w:b w:val="false"/>
          <w:i w:val="false"/>
          <w:color w:val="000000"/>
          <w:sz w:val="28"/>
        </w:rPr>
        <w:t>
      12. Көрсетілетін мемлекеттік қызметті көрсетудің нәтижелерімен келіспеген жағдайда көрсетілетін қызметті алушы заңнамада белгіленген тәртіппен сотқа жүгінуге құқылы.</w:t>
      </w:r>
    </w:p>
    <w:bookmarkEnd w:id="255"/>
    <w:bookmarkStart w:name="z254" w:id="256"/>
    <w:p>
      <w:pPr>
        <w:spacing w:after="0"/>
        <w:ind w:left="0"/>
        <w:jc w:val="left"/>
      </w:pPr>
      <w:r>
        <w:rPr>
          <w:rFonts w:ascii="Times New Roman"/>
          <w:b/>
          <w:i w:val="false"/>
          <w:color w:val="000000"/>
        </w:rPr>
        <w:t xml:space="preserve"> 4-тарау. Мемлекеттік көрсетілетін қызметті көрсету, оның ішінде </w:t>
      </w:r>
    </w:p>
    <w:bookmarkEnd w:id="256"/>
    <w:bookmarkStart w:name="z255" w:id="257"/>
    <w:p>
      <w:pPr>
        <w:spacing w:after="0"/>
        <w:ind w:left="0"/>
        <w:jc w:val="left"/>
      </w:pPr>
      <w:r>
        <w:rPr>
          <w:rFonts w:ascii="Times New Roman"/>
          <w:b/>
          <w:i w:val="false"/>
          <w:color w:val="000000"/>
        </w:rPr>
        <w:t xml:space="preserve"> электрондық нысанда көрсету ерекшеліктері ескеріле отырып </w:t>
      </w:r>
    </w:p>
    <w:bookmarkEnd w:id="257"/>
    <w:bookmarkStart w:name="z256" w:id="258"/>
    <w:p>
      <w:pPr>
        <w:spacing w:after="0"/>
        <w:ind w:left="0"/>
        <w:jc w:val="left"/>
      </w:pPr>
      <w:r>
        <w:rPr>
          <w:rFonts w:ascii="Times New Roman"/>
          <w:b/>
          <w:i w:val="false"/>
          <w:color w:val="000000"/>
        </w:rPr>
        <w:t xml:space="preserve"> қойылатын өзге де талаптар</w:t>
      </w:r>
    </w:p>
    <w:bookmarkEnd w:id="258"/>
    <w:bookmarkStart w:name="z257" w:id="259"/>
    <w:p>
      <w:pPr>
        <w:spacing w:after="0"/>
        <w:ind w:left="0"/>
        <w:jc w:val="both"/>
      </w:pPr>
      <w:r>
        <w:rPr>
          <w:rFonts w:ascii="Times New Roman"/>
          <w:b w:val="false"/>
          <w:i w:val="false"/>
          <w:color w:val="000000"/>
          <w:sz w:val="28"/>
        </w:rPr>
        <w:t>
      13. Көрсетілетін қызметті берушінің, Орталықтың үй-жайларында мүмкіндігі шектеулі көрсетілетін қызметті алушыларға қызмет көрсету үшін жағдайлар (пандустар және лифтілер) көзделген.</w:t>
      </w:r>
    </w:p>
    <w:bookmarkEnd w:id="259"/>
    <w:bookmarkStart w:name="z258" w:id="260"/>
    <w:p>
      <w:pPr>
        <w:spacing w:after="0"/>
        <w:ind w:left="0"/>
        <w:jc w:val="both"/>
      </w:pPr>
      <w:r>
        <w:rPr>
          <w:rFonts w:ascii="Times New Roman"/>
          <w:b w:val="false"/>
          <w:i w:val="false"/>
          <w:color w:val="000000"/>
          <w:sz w:val="28"/>
        </w:rPr>
        <w:t>
      14. Мемлекеттік қызмет көрсету орындарының мекенжайлары көрсетілетін қызметті берушінің, Орталықтың www.adilet.gov.kz ресми интернет-қорында орналастырылған.</w:t>
      </w:r>
    </w:p>
    <w:bookmarkEnd w:id="260"/>
    <w:bookmarkStart w:name="z259" w:id="261"/>
    <w:p>
      <w:pPr>
        <w:spacing w:after="0"/>
        <w:ind w:left="0"/>
        <w:jc w:val="both"/>
      </w:pPr>
      <w:r>
        <w:rPr>
          <w:rFonts w:ascii="Times New Roman"/>
          <w:b w:val="false"/>
          <w:i w:val="false"/>
          <w:color w:val="000000"/>
          <w:sz w:val="28"/>
        </w:rPr>
        <w:t>
      15. Көрсетілетін қызметті алушы мемлекеттік көрсетілетін қызметті ЭЦҚ болған кезде портал арқылы электрондық нысанда алады.</w:t>
      </w:r>
    </w:p>
    <w:bookmarkEnd w:id="261"/>
    <w:bookmarkStart w:name="z260" w:id="262"/>
    <w:p>
      <w:pPr>
        <w:spacing w:after="0"/>
        <w:ind w:left="0"/>
        <w:jc w:val="both"/>
      </w:pPr>
      <w:r>
        <w:rPr>
          <w:rFonts w:ascii="Times New Roman"/>
          <w:b w:val="false"/>
          <w:i w:val="false"/>
          <w:color w:val="000000"/>
          <w:sz w:val="28"/>
        </w:rPr>
        <w:t>
      16. Көрсетілетін қызметті алушы мемлекеттік қызмет көрсетудің тәртібі мен мәртебесі туралы ақпаратты қашықтықтағы қолжетімділік режимінде порталдағы "жеке кабинеті", сондай-ақ Бірыңғай байланыс орталығы арқылы алады.</w:t>
      </w:r>
    </w:p>
    <w:bookmarkEnd w:id="262"/>
    <w:bookmarkStart w:name="z261" w:id="263"/>
    <w:p>
      <w:pPr>
        <w:spacing w:after="0"/>
        <w:ind w:left="0"/>
        <w:jc w:val="both"/>
      </w:pPr>
      <w:r>
        <w:rPr>
          <w:rFonts w:ascii="Times New Roman"/>
          <w:b w:val="false"/>
          <w:i w:val="false"/>
          <w:color w:val="000000"/>
          <w:sz w:val="28"/>
        </w:rPr>
        <w:t>
      17. Бірыңғай байланыс орталығы: 1414, 8-800-080-7777.</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"Сот-медициналық,</w:t>
            </w:r>
            <w:r>
              <w:br/>
            </w:r>
            <w:r>
              <w:rPr>
                <w:rFonts w:ascii="Times New Roman"/>
                <w:b w:val="false"/>
                <w:i w:val="false"/>
                <w:color w:val="000000"/>
                <w:sz w:val="20"/>
              </w:rPr>
              <w:t>сот-психиатриялық және</w:t>
            </w:r>
            <w:r>
              <w:br/>
            </w:r>
            <w:r>
              <w:rPr>
                <w:rFonts w:ascii="Times New Roman"/>
                <w:b w:val="false"/>
                <w:i w:val="false"/>
                <w:color w:val="000000"/>
                <w:sz w:val="20"/>
              </w:rPr>
              <w:t>сот-наркологиялық</w:t>
            </w:r>
            <w:r>
              <w:br/>
            </w:r>
            <w:r>
              <w:rPr>
                <w:rFonts w:ascii="Times New Roman"/>
                <w:b w:val="false"/>
                <w:i w:val="false"/>
                <w:color w:val="000000"/>
                <w:sz w:val="20"/>
              </w:rPr>
              <w:t>сараптамалардың белгілі түрін</w:t>
            </w:r>
            <w:r>
              <w:br/>
            </w:r>
            <w:r>
              <w:rPr>
                <w:rFonts w:ascii="Times New Roman"/>
                <w:b w:val="false"/>
                <w:i w:val="false"/>
                <w:color w:val="000000"/>
                <w:sz w:val="20"/>
              </w:rPr>
              <w:t>жүргізу құқығына біліктілік</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4" w:id="264"/>
    <w:p>
      <w:pPr>
        <w:spacing w:after="0"/>
        <w:ind w:left="0"/>
        <w:jc w:val="left"/>
      </w:pPr>
      <w:r>
        <w:rPr>
          <w:rFonts w:ascii="Times New Roman"/>
          <w:b/>
          <w:i w:val="false"/>
          <w:color w:val="000000"/>
        </w:rPr>
        <w:t xml:space="preserve"> Сот сараптамасының белгілі бір түрін жүргізу құқығына сот сарапшысының біліктілік куәлігі №_____</w:t>
      </w:r>
    </w:p>
    <w:bookmarkEnd w:id="264"/>
    <w:p>
      <w:pPr>
        <w:spacing w:after="0"/>
        <w:ind w:left="0"/>
        <w:jc w:val="both"/>
      </w:pPr>
      <w:r>
        <w:rPr>
          <w:rFonts w:ascii="Times New Roman"/>
          <w:b w:val="false"/>
          <w:i w:val="false"/>
          <w:color w:val="000000"/>
          <w:sz w:val="28"/>
        </w:rPr>
        <w:t>
      Осы куәлік ____________________________________________ берілді</w:t>
      </w:r>
    </w:p>
    <w:p>
      <w:pPr>
        <w:spacing w:after="0"/>
        <w:ind w:left="0"/>
        <w:jc w:val="both"/>
      </w:pPr>
      <w:r>
        <w:rPr>
          <w:rFonts w:ascii="Times New Roman"/>
          <w:b w:val="false"/>
          <w:i w:val="false"/>
          <w:color w:val="000000"/>
          <w:sz w:val="28"/>
        </w:rPr>
        <w:t>
      (Т.А.Ә. (ол болған жағдайда)</w:t>
      </w:r>
    </w:p>
    <w:p>
      <w:pPr>
        <w:spacing w:after="0"/>
        <w:ind w:left="0"/>
        <w:jc w:val="both"/>
      </w:pPr>
      <w:r>
        <w:rPr>
          <w:rFonts w:ascii="Times New Roman"/>
          <w:b w:val="false"/>
          <w:i w:val="false"/>
          <w:color w:val="000000"/>
          <w:sz w:val="28"/>
        </w:rPr>
        <w:t xml:space="preserve">
      өйткені, оған комиссияның 20_ жылғы "__" ________ шешімімен </w:t>
      </w:r>
    </w:p>
    <w:p>
      <w:pPr>
        <w:spacing w:after="0"/>
        <w:ind w:left="0"/>
        <w:jc w:val="both"/>
      </w:pPr>
      <w:r>
        <w:rPr>
          <w:rFonts w:ascii="Times New Roman"/>
          <w:b w:val="false"/>
          <w:i w:val="false"/>
          <w:color w:val="000000"/>
          <w:sz w:val="28"/>
        </w:rPr>
        <w:t>
      1. _______________________________________</w:t>
      </w:r>
    </w:p>
    <w:p>
      <w:pPr>
        <w:spacing w:after="0"/>
        <w:ind w:left="0"/>
        <w:jc w:val="both"/>
      </w:pPr>
      <w:r>
        <w:rPr>
          <w:rFonts w:ascii="Times New Roman"/>
          <w:b w:val="false"/>
          <w:i w:val="false"/>
          <w:color w:val="000000"/>
          <w:sz w:val="28"/>
        </w:rPr>
        <w:t>
      2. _______________________________________</w:t>
      </w:r>
    </w:p>
    <w:p>
      <w:pPr>
        <w:spacing w:after="0"/>
        <w:ind w:left="0"/>
        <w:jc w:val="both"/>
      </w:pPr>
      <w:r>
        <w:rPr>
          <w:rFonts w:ascii="Times New Roman"/>
          <w:b w:val="false"/>
          <w:i w:val="false"/>
          <w:color w:val="000000"/>
          <w:sz w:val="28"/>
        </w:rPr>
        <w:t>
      мамандығы бойынша сот сараптамасын жүргізу құқығымен сот сарапшысы біліктілігі берілді.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(комиссия төрағасының қолы немесе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"Сот-медициналық,</w:t>
            </w:r>
            <w:r>
              <w:br/>
            </w:r>
            <w:r>
              <w:rPr>
                <w:rFonts w:ascii="Times New Roman"/>
                <w:b w:val="false"/>
                <w:i w:val="false"/>
                <w:color w:val="000000"/>
                <w:sz w:val="20"/>
              </w:rPr>
              <w:t>сот-психиатриялық және</w:t>
            </w:r>
            <w:r>
              <w:br/>
            </w:r>
            <w:r>
              <w:rPr>
                <w:rFonts w:ascii="Times New Roman"/>
                <w:b w:val="false"/>
                <w:i w:val="false"/>
                <w:color w:val="000000"/>
                <w:sz w:val="20"/>
              </w:rPr>
              <w:t>сот-наркологиялық</w:t>
            </w:r>
            <w:r>
              <w:br/>
            </w:r>
            <w:r>
              <w:rPr>
                <w:rFonts w:ascii="Times New Roman"/>
                <w:b w:val="false"/>
                <w:i w:val="false"/>
                <w:color w:val="000000"/>
                <w:sz w:val="20"/>
              </w:rPr>
              <w:t>сараптамалардың белгілі түрін</w:t>
            </w:r>
            <w:r>
              <w:br/>
            </w:r>
            <w:r>
              <w:rPr>
                <w:rFonts w:ascii="Times New Roman"/>
                <w:b w:val="false"/>
                <w:i w:val="false"/>
                <w:color w:val="000000"/>
                <w:sz w:val="20"/>
              </w:rPr>
              <w:t>жүргізу құқығына біліктілік</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5" w:id="265"/>
    <w:p>
      <w:pPr>
        <w:spacing w:after="0"/>
        <w:ind w:left="0"/>
        <w:jc w:val="left"/>
      </w:pPr>
      <w:r>
        <w:rPr>
          <w:rFonts w:ascii="Times New Roman"/>
          <w:b/>
          <w:i w:val="false"/>
          <w:color w:val="000000"/>
        </w:rPr>
        <w:t xml:space="preserve"> Сот сараптамасының белгілі бір түрін жүргізу құқығына сот сарапшысының біліктілік куәлігіне қосымша №____</w:t>
      </w:r>
    </w:p>
    <w:bookmarkEnd w:id="265"/>
    <w:p>
      <w:pPr>
        <w:spacing w:after="0"/>
        <w:ind w:left="0"/>
        <w:jc w:val="both"/>
      </w:pPr>
      <w:r>
        <w:rPr>
          <w:rFonts w:ascii="Times New Roman"/>
          <w:b w:val="false"/>
          <w:i w:val="false"/>
          <w:color w:val="000000"/>
          <w:sz w:val="28"/>
        </w:rPr>
        <w:t>
      Осы куәлік ____________________________________________ берілді,</w:t>
      </w:r>
    </w:p>
    <w:p>
      <w:pPr>
        <w:spacing w:after="0"/>
        <w:ind w:left="0"/>
        <w:jc w:val="both"/>
      </w:pPr>
      <w:r>
        <w:rPr>
          <w:rFonts w:ascii="Times New Roman"/>
          <w:b w:val="false"/>
          <w:i w:val="false"/>
          <w:color w:val="000000"/>
          <w:sz w:val="28"/>
        </w:rPr>
        <w:t>
      (Т.А.Ә. (ол болған жағдайда)</w:t>
      </w:r>
    </w:p>
    <w:p>
      <w:pPr>
        <w:spacing w:after="0"/>
        <w:ind w:left="0"/>
        <w:jc w:val="both"/>
      </w:pPr>
      <w:r>
        <w:rPr>
          <w:rFonts w:ascii="Times New Roman"/>
          <w:b w:val="false"/>
          <w:i w:val="false"/>
          <w:color w:val="000000"/>
          <w:sz w:val="28"/>
        </w:rPr>
        <w:t xml:space="preserve">
      өйткені, оған комиссиясының 20_ жылғы "__" ________ шешімімен </w:t>
      </w:r>
    </w:p>
    <w:p>
      <w:pPr>
        <w:spacing w:after="0"/>
        <w:ind w:left="0"/>
        <w:jc w:val="both"/>
      </w:pPr>
      <w:r>
        <w:rPr>
          <w:rFonts w:ascii="Times New Roman"/>
          <w:b w:val="false"/>
          <w:i w:val="false"/>
          <w:color w:val="000000"/>
          <w:sz w:val="28"/>
        </w:rPr>
        <w:t>
      1. _______________________________________</w:t>
      </w:r>
    </w:p>
    <w:p>
      <w:pPr>
        <w:spacing w:after="0"/>
        <w:ind w:left="0"/>
        <w:jc w:val="both"/>
      </w:pPr>
      <w:r>
        <w:rPr>
          <w:rFonts w:ascii="Times New Roman"/>
          <w:b w:val="false"/>
          <w:i w:val="false"/>
          <w:color w:val="000000"/>
          <w:sz w:val="28"/>
        </w:rPr>
        <w:t>
      2. _______________________________________</w:t>
      </w:r>
    </w:p>
    <w:p>
      <w:pPr>
        <w:spacing w:after="0"/>
        <w:ind w:left="0"/>
        <w:jc w:val="both"/>
      </w:pPr>
      <w:r>
        <w:rPr>
          <w:rFonts w:ascii="Times New Roman"/>
          <w:b w:val="false"/>
          <w:i w:val="false"/>
          <w:color w:val="000000"/>
          <w:sz w:val="28"/>
        </w:rPr>
        <w:t>
      мамандығы бойынша сот сараптамасын жүргізу құқығымен сот сарапшысы біліктілігі берілді.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(комиссия төрағасының қолы немесе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"Сот-медициналық,</w:t>
            </w:r>
            <w:r>
              <w:br/>
            </w:r>
            <w:r>
              <w:rPr>
                <w:rFonts w:ascii="Times New Roman"/>
                <w:b w:val="false"/>
                <w:i w:val="false"/>
                <w:color w:val="000000"/>
                <w:sz w:val="20"/>
              </w:rPr>
              <w:t>сот-психиатриялық және</w:t>
            </w:r>
            <w:r>
              <w:br/>
            </w:r>
            <w:r>
              <w:rPr>
                <w:rFonts w:ascii="Times New Roman"/>
                <w:b w:val="false"/>
                <w:i w:val="false"/>
                <w:color w:val="000000"/>
                <w:sz w:val="20"/>
              </w:rPr>
              <w:t>сот-наркологиялық</w:t>
            </w:r>
            <w:r>
              <w:br/>
            </w:r>
            <w:r>
              <w:rPr>
                <w:rFonts w:ascii="Times New Roman"/>
                <w:b w:val="false"/>
                <w:i w:val="false"/>
                <w:color w:val="000000"/>
                <w:sz w:val="20"/>
              </w:rPr>
              <w:t>сараптамалардың белгілі түрін</w:t>
            </w:r>
            <w:r>
              <w:br/>
            </w:r>
            <w:r>
              <w:rPr>
                <w:rFonts w:ascii="Times New Roman"/>
                <w:b w:val="false"/>
                <w:i w:val="false"/>
                <w:color w:val="000000"/>
                <w:sz w:val="20"/>
              </w:rPr>
              <w:t>жүргізу құқығына біліктілік</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министрлігінің</w:t>
            </w:r>
            <w:r>
              <w:br/>
            </w:r>
            <w:r>
              <w:rPr>
                <w:rFonts w:ascii="Times New Roman"/>
                <w:b w:val="false"/>
                <w:i w:val="false"/>
                <w:color w:val="000000"/>
                <w:sz w:val="20"/>
              </w:rPr>
              <w:t>Сот сарапшысы біліктілігін</w:t>
            </w:r>
            <w:r>
              <w:br/>
            </w:r>
            <w:r>
              <w:rPr>
                <w:rFonts w:ascii="Times New Roman"/>
                <w:b w:val="false"/>
                <w:i w:val="false"/>
                <w:color w:val="000000"/>
                <w:sz w:val="20"/>
              </w:rPr>
              <w:t>беруүшін біліктілік</w:t>
            </w:r>
            <w:r>
              <w:br/>
            </w:r>
            <w:r>
              <w:rPr>
                <w:rFonts w:ascii="Times New Roman"/>
                <w:b w:val="false"/>
                <w:i w:val="false"/>
                <w:color w:val="000000"/>
                <w:sz w:val="20"/>
              </w:rPr>
              <w:t>емтихандарынқабылдау</w:t>
            </w:r>
            <w:r>
              <w:br/>
            </w:r>
            <w:r>
              <w:rPr>
                <w:rFonts w:ascii="Times New Roman"/>
                <w:b w:val="false"/>
                <w:i w:val="false"/>
                <w:color w:val="000000"/>
                <w:sz w:val="20"/>
              </w:rPr>
              <w:t>комиссиясы төрағасының</w:t>
            </w:r>
            <w:r>
              <w:br/>
            </w:r>
            <w:r>
              <w:rPr>
                <w:rFonts w:ascii="Times New Roman"/>
                <w:b w:val="false"/>
                <w:i w:val="false"/>
                <w:color w:val="000000"/>
                <w:sz w:val="20"/>
              </w:rPr>
              <w:t>орынбасарына</w:t>
            </w:r>
          </w:p>
        </w:tc>
      </w:tr>
    </w:tbl>
    <w:bookmarkStart w:name="z287" w:id="266"/>
    <w:p>
      <w:pPr>
        <w:spacing w:after="0"/>
        <w:ind w:left="0"/>
        <w:jc w:val="left"/>
      </w:pPr>
      <w:r>
        <w:rPr>
          <w:rFonts w:ascii="Times New Roman"/>
          <w:b/>
          <w:i w:val="false"/>
          <w:color w:val="000000"/>
        </w:rPr>
        <w:t xml:space="preserve"> Өтініш</w:t>
      </w:r>
    </w:p>
    <w:bookmarkEnd w:id="266"/>
    <w:p>
      <w:pPr>
        <w:spacing w:after="0"/>
        <w:ind w:left="0"/>
        <w:jc w:val="both"/>
      </w:pPr>
      <w:r>
        <w:rPr>
          <w:rFonts w:ascii="Times New Roman"/>
          <w:b w:val="false"/>
          <w:i w:val="false"/>
          <w:color w:val="000000"/>
          <w:sz w:val="28"/>
        </w:rPr>
        <w:t>
      Сізден, мені келесі ____________________________________________</w:t>
      </w:r>
    </w:p>
    <w:p>
      <w:pPr>
        <w:spacing w:after="0"/>
        <w:ind w:left="0"/>
        <w:jc w:val="both"/>
      </w:pPr>
      <w:r>
        <w:rPr>
          <w:rFonts w:ascii="Times New Roman"/>
          <w:b w:val="false"/>
          <w:i w:val="false"/>
          <w:color w:val="000000"/>
          <w:sz w:val="28"/>
        </w:rPr>
        <w:t>
      мамандықтар бойынша емтихан тапсыруға жіберуіңізді сұраймын:</w:t>
      </w:r>
    </w:p>
    <w:p>
      <w:pPr>
        <w:spacing w:after="0"/>
        <w:ind w:left="0"/>
        <w:jc w:val="both"/>
      </w:pPr>
      <w:r>
        <w:rPr>
          <w:rFonts w:ascii="Times New Roman"/>
          <w:b w:val="false"/>
          <w:i w:val="false"/>
          <w:color w:val="000000"/>
          <w:sz w:val="28"/>
        </w:rPr>
        <w:t>
      Қоса берілген құжаттардың тізімі:</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Ақпараттық жүйелердегі, заңмен қорғалған құпиялардағы мәліметтерді қолдануға келісемін:</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Т.А.Ә. (болған жағдайда) және қызмет алушының қолы</w:t>
      </w:r>
    </w:p>
    <w:p>
      <w:pPr>
        <w:spacing w:after="0"/>
        <w:ind w:left="0"/>
        <w:jc w:val="both"/>
      </w:pPr>
      <w:r>
        <w:rPr>
          <w:rFonts w:ascii="Times New Roman"/>
          <w:b w:val="false"/>
          <w:i w:val="false"/>
          <w:color w:val="000000"/>
          <w:sz w:val="28"/>
        </w:rPr>
        <w:t>
      Өтініш берген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"Сот-медициналық,</w:t>
            </w:r>
            <w:r>
              <w:br/>
            </w:r>
            <w:r>
              <w:rPr>
                <w:rFonts w:ascii="Times New Roman"/>
                <w:b w:val="false"/>
                <w:i w:val="false"/>
                <w:color w:val="000000"/>
                <w:sz w:val="20"/>
              </w:rPr>
              <w:t>сот-психиатриялық және</w:t>
            </w:r>
            <w:r>
              <w:br/>
            </w:r>
            <w:r>
              <w:rPr>
                <w:rFonts w:ascii="Times New Roman"/>
                <w:b w:val="false"/>
                <w:i w:val="false"/>
                <w:color w:val="000000"/>
                <w:sz w:val="20"/>
              </w:rPr>
              <w:t>сот-наркологиялық</w:t>
            </w:r>
            <w:r>
              <w:br/>
            </w:r>
            <w:r>
              <w:rPr>
                <w:rFonts w:ascii="Times New Roman"/>
                <w:b w:val="false"/>
                <w:i w:val="false"/>
                <w:color w:val="000000"/>
                <w:sz w:val="20"/>
              </w:rPr>
              <w:t>сараптамалардың белгілі түрін</w:t>
            </w:r>
            <w:r>
              <w:br/>
            </w:r>
            <w:r>
              <w:rPr>
                <w:rFonts w:ascii="Times New Roman"/>
                <w:b w:val="false"/>
                <w:i w:val="false"/>
                <w:color w:val="000000"/>
                <w:sz w:val="20"/>
              </w:rPr>
              <w:t>жүргізу құқығына біліктілік</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bl>
    <w:bookmarkStart w:name="z299" w:id="267"/>
    <w:p>
      <w:pPr>
        <w:spacing w:after="0"/>
        <w:ind w:left="0"/>
        <w:jc w:val="left"/>
      </w:pPr>
      <w:r>
        <w:rPr>
          <w:rFonts w:ascii="Times New Roman"/>
          <w:b/>
          <w:i w:val="false"/>
          <w:color w:val="000000"/>
        </w:rPr>
        <w:t xml:space="preserve"> Мәліметтер нысаны</w:t>
      </w:r>
    </w:p>
    <w:bookmarkEnd w:id="267"/>
    <w:p>
      <w:pPr>
        <w:spacing w:after="0"/>
        <w:ind w:left="0"/>
        <w:jc w:val="both"/>
      </w:pPr>
      <w:r>
        <w:rPr>
          <w:rFonts w:ascii="Times New Roman"/>
          <w:b w:val="false"/>
          <w:i w:val="false"/>
          <w:color w:val="000000"/>
          <w:sz w:val="28"/>
        </w:rPr>
        <w:t>
      Өтінім бойынша деректер</w:t>
      </w:r>
    </w:p>
    <w:p>
      <w:pPr>
        <w:spacing w:after="0"/>
        <w:ind w:left="0"/>
        <w:jc w:val="both"/>
      </w:pPr>
      <w:r>
        <w:rPr>
          <w:rFonts w:ascii="Times New Roman"/>
          <w:b w:val="false"/>
          <w:i w:val="false"/>
          <w:color w:val="000000"/>
          <w:sz w:val="28"/>
        </w:rPr>
        <w:t>
      1. Өтініш нөмірі ______________</w:t>
      </w:r>
    </w:p>
    <w:p>
      <w:pPr>
        <w:spacing w:after="0"/>
        <w:ind w:left="0"/>
        <w:jc w:val="both"/>
      </w:pPr>
      <w:r>
        <w:rPr>
          <w:rFonts w:ascii="Times New Roman"/>
          <w:b w:val="false"/>
          <w:i w:val="false"/>
          <w:color w:val="000000"/>
          <w:sz w:val="28"/>
        </w:rPr>
        <w:t>
      2. Қалыптастыру күні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мәліметтер</w:t>
      </w:r>
    </w:p>
    <w:p>
      <w:pPr>
        <w:spacing w:after="0"/>
        <w:ind w:left="0"/>
        <w:jc w:val="both"/>
      </w:pPr>
      <w:r>
        <w:rPr>
          <w:rFonts w:ascii="Times New Roman"/>
          <w:b w:val="false"/>
          <w:i w:val="false"/>
          <w:color w:val="000000"/>
          <w:sz w:val="28"/>
        </w:rPr>
        <w:t xml:space="preserve">
      3. Ғылыми дәрежесі, атағы  ______________ </w:t>
      </w:r>
    </w:p>
    <w:p>
      <w:pPr>
        <w:spacing w:after="0"/>
        <w:ind w:left="0"/>
        <w:jc w:val="both"/>
      </w:pPr>
      <w:r>
        <w:rPr>
          <w:rFonts w:ascii="Times New Roman"/>
          <w:b w:val="false"/>
          <w:i w:val="false"/>
          <w:color w:val="000000"/>
          <w:sz w:val="28"/>
        </w:rPr>
        <w:t>
      4. Ғылыми еңбектері мен жаңалықтары ______________</w:t>
      </w:r>
    </w:p>
    <w:p>
      <w:pPr>
        <w:spacing w:after="0"/>
        <w:ind w:left="0"/>
        <w:jc w:val="both"/>
      </w:pPr>
      <w:r>
        <w:rPr>
          <w:rFonts w:ascii="Times New Roman"/>
          <w:b w:val="false"/>
          <w:i w:val="false"/>
          <w:color w:val="000000"/>
          <w:sz w:val="28"/>
        </w:rPr>
        <w:t>
      5. Соңғы бес жылда жүргізілген сараптамаларының саны 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басын куәландыратын құжат туралы мәліметтер</w:t>
      </w:r>
    </w:p>
    <w:p>
      <w:pPr>
        <w:spacing w:after="0"/>
        <w:ind w:left="0"/>
        <w:jc w:val="both"/>
      </w:pPr>
      <w:r>
        <w:rPr>
          <w:rFonts w:ascii="Times New Roman"/>
          <w:b w:val="false"/>
          <w:i w:val="false"/>
          <w:color w:val="000000"/>
          <w:sz w:val="28"/>
        </w:rPr>
        <w:t>
      6. ЖСН ______________</w:t>
      </w:r>
    </w:p>
    <w:p>
      <w:pPr>
        <w:spacing w:after="0"/>
        <w:ind w:left="0"/>
        <w:jc w:val="both"/>
      </w:pPr>
      <w:r>
        <w:rPr>
          <w:rFonts w:ascii="Times New Roman"/>
          <w:b w:val="false"/>
          <w:i w:val="false"/>
          <w:color w:val="000000"/>
          <w:sz w:val="28"/>
        </w:rPr>
        <w:t>
      7. Тегі ______________</w:t>
      </w:r>
    </w:p>
    <w:p>
      <w:pPr>
        <w:spacing w:after="0"/>
        <w:ind w:left="0"/>
        <w:jc w:val="both"/>
      </w:pPr>
      <w:r>
        <w:rPr>
          <w:rFonts w:ascii="Times New Roman"/>
          <w:b w:val="false"/>
          <w:i w:val="false"/>
          <w:color w:val="000000"/>
          <w:sz w:val="28"/>
        </w:rPr>
        <w:t>
      8. Аты ______________</w:t>
      </w:r>
    </w:p>
    <w:p>
      <w:pPr>
        <w:spacing w:after="0"/>
        <w:ind w:left="0"/>
        <w:jc w:val="both"/>
      </w:pPr>
      <w:r>
        <w:rPr>
          <w:rFonts w:ascii="Times New Roman"/>
          <w:b w:val="false"/>
          <w:i w:val="false"/>
          <w:color w:val="000000"/>
          <w:sz w:val="28"/>
        </w:rPr>
        <w:t>
      9. Әкесінің аты (ол болған жағдайда) ______________</w:t>
      </w:r>
    </w:p>
    <w:p>
      <w:pPr>
        <w:spacing w:after="0"/>
        <w:ind w:left="0"/>
        <w:jc w:val="both"/>
      </w:pPr>
      <w:r>
        <w:rPr>
          <w:rFonts w:ascii="Times New Roman"/>
          <w:b w:val="false"/>
          <w:i w:val="false"/>
          <w:color w:val="000000"/>
          <w:sz w:val="28"/>
        </w:rPr>
        <w:t>
      10. Жеке басын куәландыратын құжаттың түрі ______________</w:t>
      </w:r>
    </w:p>
    <w:p>
      <w:pPr>
        <w:spacing w:after="0"/>
        <w:ind w:left="0"/>
        <w:jc w:val="both"/>
      </w:pPr>
      <w:r>
        <w:rPr>
          <w:rFonts w:ascii="Times New Roman"/>
          <w:b w:val="false"/>
          <w:i w:val="false"/>
          <w:color w:val="000000"/>
          <w:sz w:val="28"/>
        </w:rPr>
        <w:t>
      11. Нөмірі ______________</w:t>
      </w:r>
    </w:p>
    <w:p>
      <w:pPr>
        <w:spacing w:after="0"/>
        <w:ind w:left="0"/>
        <w:jc w:val="both"/>
      </w:pPr>
      <w:r>
        <w:rPr>
          <w:rFonts w:ascii="Times New Roman"/>
          <w:b w:val="false"/>
          <w:i w:val="false"/>
          <w:color w:val="000000"/>
          <w:sz w:val="28"/>
        </w:rPr>
        <w:t>
      12. Сериясы ______________</w:t>
      </w:r>
    </w:p>
    <w:p>
      <w:pPr>
        <w:spacing w:after="0"/>
        <w:ind w:left="0"/>
        <w:jc w:val="both"/>
      </w:pPr>
      <w:r>
        <w:rPr>
          <w:rFonts w:ascii="Times New Roman"/>
          <w:b w:val="false"/>
          <w:i w:val="false"/>
          <w:color w:val="000000"/>
          <w:sz w:val="28"/>
        </w:rPr>
        <w:t>
      13. Берілген күні ______________</w:t>
      </w:r>
    </w:p>
    <w:p>
      <w:pPr>
        <w:spacing w:after="0"/>
        <w:ind w:left="0"/>
        <w:jc w:val="both"/>
      </w:pPr>
      <w:r>
        <w:rPr>
          <w:rFonts w:ascii="Times New Roman"/>
          <w:b w:val="false"/>
          <w:i w:val="false"/>
          <w:color w:val="000000"/>
          <w:sz w:val="28"/>
        </w:rPr>
        <w:t>
      14. Аяқталу күні ______________</w:t>
      </w:r>
    </w:p>
    <w:p>
      <w:pPr>
        <w:spacing w:after="0"/>
        <w:ind w:left="0"/>
        <w:jc w:val="both"/>
      </w:pPr>
      <w:r>
        <w:rPr>
          <w:rFonts w:ascii="Times New Roman"/>
          <w:b w:val="false"/>
          <w:i w:val="false"/>
          <w:color w:val="000000"/>
          <w:sz w:val="28"/>
        </w:rPr>
        <w:t>
      15. Берген орган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кәсіптік білімі туралы дипломы</w:t>
      </w:r>
    </w:p>
    <w:p>
      <w:pPr>
        <w:spacing w:after="0"/>
        <w:ind w:left="0"/>
        <w:jc w:val="both"/>
      </w:pPr>
      <w:r>
        <w:rPr>
          <w:rFonts w:ascii="Times New Roman"/>
          <w:b w:val="false"/>
          <w:i w:val="false"/>
          <w:color w:val="000000"/>
          <w:sz w:val="28"/>
        </w:rPr>
        <w:t>
      16. Білімі ______________</w:t>
      </w:r>
    </w:p>
    <w:p>
      <w:pPr>
        <w:spacing w:after="0"/>
        <w:ind w:left="0"/>
        <w:jc w:val="both"/>
      </w:pPr>
      <w:r>
        <w:rPr>
          <w:rFonts w:ascii="Times New Roman"/>
          <w:b w:val="false"/>
          <w:i w:val="false"/>
          <w:color w:val="000000"/>
          <w:sz w:val="28"/>
        </w:rPr>
        <w:t xml:space="preserve">
      17. Дипломның нөмірі </w:t>
      </w:r>
    </w:p>
    <w:p>
      <w:pPr>
        <w:spacing w:after="0"/>
        <w:ind w:left="0"/>
        <w:jc w:val="both"/>
      </w:pPr>
      <w:r>
        <w:rPr>
          <w:rFonts w:ascii="Times New Roman"/>
          <w:b w:val="false"/>
          <w:i w:val="false"/>
          <w:color w:val="000000"/>
          <w:sz w:val="28"/>
        </w:rPr>
        <w:t xml:space="preserve">
      18. Дипломның сериясы </w:t>
      </w:r>
    </w:p>
    <w:p>
      <w:pPr>
        <w:spacing w:after="0"/>
        <w:ind w:left="0"/>
        <w:jc w:val="both"/>
      </w:pPr>
      <w:r>
        <w:rPr>
          <w:rFonts w:ascii="Times New Roman"/>
          <w:b w:val="false"/>
          <w:i w:val="false"/>
          <w:color w:val="000000"/>
          <w:sz w:val="28"/>
        </w:rPr>
        <w:t>
      19. Үміткердің оқыған елі ______________</w:t>
      </w:r>
    </w:p>
    <w:p>
      <w:pPr>
        <w:spacing w:after="0"/>
        <w:ind w:left="0"/>
        <w:jc w:val="both"/>
      </w:pPr>
      <w:r>
        <w:rPr>
          <w:rFonts w:ascii="Times New Roman"/>
          <w:b w:val="false"/>
          <w:i w:val="false"/>
          <w:color w:val="000000"/>
          <w:sz w:val="28"/>
        </w:rPr>
        <w:t>
      20. Түскен жылы ______________</w:t>
      </w:r>
    </w:p>
    <w:p>
      <w:pPr>
        <w:spacing w:after="0"/>
        <w:ind w:left="0"/>
        <w:jc w:val="both"/>
      </w:pPr>
      <w:r>
        <w:rPr>
          <w:rFonts w:ascii="Times New Roman"/>
          <w:b w:val="false"/>
          <w:i w:val="false"/>
          <w:color w:val="000000"/>
          <w:sz w:val="28"/>
        </w:rPr>
        <w:t>
      21. Бітірген жылы ______________</w:t>
      </w:r>
    </w:p>
    <w:p>
      <w:pPr>
        <w:spacing w:after="0"/>
        <w:ind w:left="0"/>
        <w:jc w:val="both"/>
      </w:pPr>
      <w:r>
        <w:rPr>
          <w:rFonts w:ascii="Times New Roman"/>
          <w:b w:val="false"/>
          <w:i w:val="false"/>
          <w:color w:val="000000"/>
          <w:sz w:val="28"/>
        </w:rPr>
        <w:t>
      22. Диплом бойынша мамандығы ______________</w:t>
      </w:r>
    </w:p>
    <w:p>
      <w:pPr>
        <w:spacing w:after="0"/>
        <w:ind w:left="0"/>
        <w:jc w:val="both"/>
      </w:pPr>
      <w:r>
        <w:rPr>
          <w:rFonts w:ascii="Times New Roman"/>
          <w:b w:val="false"/>
          <w:i w:val="false"/>
          <w:color w:val="000000"/>
          <w:sz w:val="28"/>
        </w:rPr>
        <w:t>
      23. Диплом бойынша біліктілігі ______________</w:t>
      </w:r>
    </w:p>
    <w:p>
      <w:pPr>
        <w:spacing w:after="0"/>
        <w:ind w:left="0"/>
        <w:jc w:val="both"/>
      </w:pPr>
      <w:r>
        <w:rPr>
          <w:rFonts w:ascii="Times New Roman"/>
          <w:b w:val="false"/>
          <w:i w:val="false"/>
          <w:color w:val="000000"/>
          <w:sz w:val="28"/>
        </w:rPr>
        <w:t>
      24. Дипломның нострификациясы (қажет болған жағдайда)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Мәлімделген мамандық бойынша интернатура немесе резидентура, не қайта даярлау өткендігі туралы мәліметтер (сот-медициналық, сот-наркологиялық, сот-психиатриялық  мамандықтарының сот сарапшылары үшін)</w:t>
      </w:r>
    </w:p>
    <w:p>
      <w:pPr>
        <w:spacing w:after="0"/>
        <w:ind w:left="0"/>
        <w:jc w:val="both"/>
      </w:pPr>
      <w:r>
        <w:rPr>
          <w:rFonts w:ascii="Times New Roman"/>
          <w:b w:val="false"/>
          <w:i w:val="false"/>
          <w:color w:val="000000"/>
          <w:sz w:val="28"/>
        </w:rPr>
        <w:t>
      25. Нөмірі _______________</w:t>
      </w:r>
    </w:p>
    <w:p>
      <w:pPr>
        <w:spacing w:after="0"/>
        <w:ind w:left="0"/>
        <w:jc w:val="both"/>
      </w:pPr>
      <w:r>
        <w:rPr>
          <w:rFonts w:ascii="Times New Roman"/>
          <w:b w:val="false"/>
          <w:i w:val="false"/>
          <w:color w:val="000000"/>
          <w:sz w:val="28"/>
        </w:rPr>
        <w:t>
      26. Мамандығы _______________</w:t>
      </w:r>
    </w:p>
    <w:p>
      <w:pPr>
        <w:spacing w:after="0"/>
        <w:ind w:left="0"/>
        <w:jc w:val="both"/>
      </w:pPr>
      <w:r>
        <w:rPr>
          <w:rFonts w:ascii="Times New Roman"/>
          <w:b w:val="false"/>
          <w:i w:val="false"/>
          <w:color w:val="000000"/>
          <w:sz w:val="28"/>
        </w:rPr>
        <w:t>
      27. Цикл атауы _______________</w:t>
      </w:r>
    </w:p>
    <w:p>
      <w:pPr>
        <w:spacing w:after="0"/>
        <w:ind w:left="0"/>
        <w:jc w:val="both"/>
      </w:pPr>
      <w:r>
        <w:rPr>
          <w:rFonts w:ascii="Times New Roman"/>
          <w:b w:val="false"/>
          <w:i w:val="false"/>
          <w:color w:val="000000"/>
          <w:sz w:val="28"/>
        </w:rPr>
        <w:t>
      28. Оқытқан ұйымның атауы _______________</w:t>
      </w:r>
    </w:p>
    <w:p>
      <w:pPr>
        <w:spacing w:after="0"/>
        <w:ind w:left="0"/>
        <w:jc w:val="both"/>
      </w:pPr>
      <w:r>
        <w:rPr>
          <w:rFonts w:ascii="Times New Roman"/>
          <w:b w:val="false"/>
          <w:i w:val="false"/>
          <w:color w:val="000000"/>
          <w:sz w:val="28"/>
        </w:rPr>
        <w:t>
      29. Оқудың басталуы _______________</w:t>
      </w:r>
    </w:p>
    <w:p>
      <w:pPr>
        <w:spacing w:after="0"/>
        <w:ind w:left="0"/>
        <w:jc w:val="both"/>
      </w:pPr>
      <w:r>
        <w:rPr>
          <w:rFonts w:ascii="Times New Roman"/>
          <w:b w:val="false"/>
          <w:i w:val="false"/>
          <w:color w:val="000000"/>
          <w:sz w:val="28"/>
        </w:rPr>
        <w:t>
      30. Оқудың аяқталуы _______________</w:t>
      </w:r>
    </w:p>
    <w:p>
      <w:pPr>
        <w:spacing w:after="0"/>
        <w:ind w:left="0"/>
        <w:jc w:val="both"/>
      </w:pPr>
      <w:r>
        <w:rPr>
          <w:rFonts w:ascii="Times New Roman"/>
          <w:b w:val="false"/>
          <w:i w:val="false"/>
          <w:color w:val="000000"/>
          <w:sz w:val="28"/>
        </w:rPr>
        <w:t>
      31. Оқудың сағат бойынша көлемі _______________</w:t>
      </w:r>
    </w:p>
    <w:p>
      <w:pPr>
        <w:spacing w:after="0"/>
        <w:ind w:left="0"/>
        <w:jc w:val="both"/>
      </w:pPr>
      <w:r>
        <w:rPr>
          <w:rFonts w:ascii="Times New Roman"/>
          <w:b w:val="false"/>
          <w:i w:val="false"/>
          <w:color w:val="000000"/>
          <w:sz w:val="28"/>
        </w:rPr>
        <w:t>
      32. Берілген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Соңғы бес жылда біліктілік даярлығын (біліктілік арттыру) өткендігі туралы мәлеметтер</w:t>
      </w:r>
    </w:p>
    <w:p>
      <w:pPr>
        <w:spacing w:after="0"/>
        <w:ind w:left="0"/>
        <w:jc w:val="both"/>
      </w:pPr>
      <w:r>
        <w:rPr>
          <w:rFonts w:ascii="Times New Roman"/>
          <w:b w:val="false"/>
          <w:i w:val="false"/>
          <w:color w:val="000000"/>
          <w:sz w:val="28"/>
        </w:rPr>
        <w:t>
      33. Сот сарапшыларының біліктілігін даярлаудың (біліктілігін арттырудың) өту орны _____________</w:t>
      </w:r>
    </w:p>
    <w:p>
      <w:pPr>
        <w:spacing w:after="0"/>
        <w:ind w:left="0"/>
        <w:jc w:val="both"/>
      </w:pPr>
      <w:r>
        <w:rPr>
          <w:rFonts w:ascii="Times New Roman"/>
          <w:b w:val="false"/>
          <w:i w:val="false"/>
          <w:color w:val="000000"/>
          <w:sz w:val="28"/>
        </w:rPr>
        <w:t>
      34. Мамандығы _____________</w:t>
      </w:r>
    </w:p>
    <w:p>
      <w:pPr>
        <w:spacing w:after="0"/>
        <w:ind w:left="0"/>
        <w:jc w:val="both"/>
      </w:pPr>
      <w:r>
        <w:rPr>
          <w:rFonts w:ascii="Times New Roman"/>
          <w:b w:val="false"/>
          <w:i w:val="false"/>
          <w:color w:val="000000"/>
          <w:sz w:val="28"/>
        </w:rPr>
        <w:t>
      35. Сот сарапшыларының біліктілігін даярлаудың (біліктілігін арттырудың) басталу күні  _____________</w:t>
      </w:r>
    </w:p>
    <w:p>
      <w:pPr>
        <w:spacing w:after="0"/>
        <w:ind w:left="0"/>
        <w:jc w:val="both"/>
      </w:pPr>
      <w:r>
        <w:rPr>
          <w:rFonts w:ascii="Times New Roman"/>
          <w:b w:val="false"/>
          <w:i w:val="false"/>
          <w:color w:val="000000"/>
          <w:sz w:val="28"/>
        </w:rPr>
        <w:t>
      36. Сот сарапшыларының біліктілігін даярлаудың (біліктілігін арттырудың) аяқталған күні _____________</w:t>
      </w:r>
    </w:p>
    <w:p>
      <w:pPr>
        <w:spacing w:after="0"/>
        <w:ind w:left="0"/>
        <w:jc w:val="both"/>
      </w:pPr>
      <w:r>
        <w:rPr>
          <w:rFonts w:ascii="Times New Roman"/>
          <w:b w:val="false"/>
          <w:i w:val="false"/>
          <w:color w:val="000000"/>
          <w:sz w:val="28"/>
        </w:rPr>
        <w:t>
      37. Сот сарапшыларының біліктілігін даярлау (біліктілігін арттыру) өткен уақытта зерделеген материалдар_____________</w:t>
      </w:r>
    </w:p>
    <w:p>
      <w:pPr>
        <w:spacing w:after="0"/>
        <w:ind w:left="0"/>
        <w:jc w:val="both"/>
      </w:pPr>
      <w:r>
        <w:rPr>
          <w:rFonts w:ascii="Times New Roman"/>
          <w:b w:val="false"/>
          <w:i w:val="false"/>
          <w:color w:val="000000"/>
          <w:sz w:val="28"/>
        </w:rPr>
        <w:t>
      38. Сот сарапшыларының біліктілігін даярлау (біліктілігін арттыру) басшысының тегі, аты, әкесінің аты (ол болған жағдайда), лауазымы_____________</w:t>
      </w:r>
    </w:p>
    <w:p>
      <w:pPr>
        <w:spacing w:after="0"/>
        <w:ind w:left="0"/>
        <w:jc w:val="both"/>
      </w:pPr>
      <w:r>
        <w:rPr>
          <w:rFonts w:ascii="Times New Roman"/>
          <w:b w:val="false"/>
          <w:i w:val="false"/>
          <w:color w:val="000000"/>
          <w:sz w:val="28"/>
        </w:rPr>
        <w:t>
      39. Сот сарапшыларының біліктілігін даярлау (біліктілігін арттыру) өткендігі туралы есеп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40. Пошталық индексі ______________</w:t>
      </w:r>
    </w:p>
    <w:p>
      <w:pPr>
        <w:spacing w:after="0"/>
        <w:ind w:left="0"/>
        <w:jc w:val="both"/>
      </w:pPr>
      <w:r>
        <w:rPr>
          <w:rFonts w:ascii="Times New Roman"/>
          <w:b w:val="false"/>
          <w:i w:val="false"/>
          <w:color w:val="000000"/>
          <w:sz w:val="28"/>
        </w:rPr>
        <w:t>
      41. Ел, облысы, ауданы, елді мекені ______________</w:t>
      </w:r>
    </w:p>
    <w:p>
      <w:pPr>
        <w:spacing w:after="0"/>
        <w:ind w:left="0"/>
        <w:jc w:val="both"/>
      </w:pPr>
      <w:r>
        <w:rPr>
          <w:rFonts w:ascii="Times New Roman"/>
          <w:b w:val="false"/>
          <w:i w:val="false"/>
          <w:color w:val="000000"/>
          <w:sz w:val="28"/>
        </w:rPr>
        <w:t>
      42. Көшенің аты ______________</w:t>
      </w:r>
    </w:p>
    <w:p>
      <w:pPr>
        <w:spacing w:after="0"/>
        <w:ind w:left="0"/>
        <w:jc w:val="both"/>
      </w:pPr>
      <w:r>
        <w:rPr>
          <w:rFonts w:ascii="Times New Roman"/>
          <w:b w:val="false"/>
          <w:i w:val="false"/>
          <w:color w:val="000000"/>
          <w:sz w:val="28"/>
        </w:rPr>
        <w:t>
      43. Үйдің, ғимараттың нөмірі ______________</w:t>
      </w:r>
    </w:p>
    <w:p>
      <w:pPr>
        <w:spacing w:after="0"/>
        <w:ind w:left="0"/>
        <w:jc w:val="both"/>
      </w:pPr>
      <w:r>
        <w:rPr>
          <w:rFonts w:ascii="Times New Roman"/>
          <w:b w:val="false"/>
          <w:i w:val="false"/>
          <w:color w:val="000000"/>
          <w:sz w:val="28"/>
        </w:rPr>
        <w:t>
      44. Пәтердің, кеңсенің нөмірі ______________</w:t>
      </w:r>
    </w:p>
    <w:p>
      <w:pPr>
        <w:spacing w:after="0"/>
        <w:ind w:left="0"/>
        <w:jc w:val="both"/>
      </w:pPr>
      <w:r>
        <w:rPr>
          <w:rFonts w:ascii="Times New Roman"/>
          <w:b w:val="false"/>
          <w:i w:val="false"/>
          <w:color w:val="000000"/>
          <w:sz w:val="28"/>
        </w:rPr>
        <w:t>
      45. Телефондардың нөмірі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