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f67e" w14:textId="420f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28 сәуірдегі № 30 бұйрығы. Қазақстан Республикасының Әділет министрлігінде 2015 жылы 16 маусымда № 11360 тіркелді. Күші жойылды - Қазақстан Республикасы Ұлттық қауіпсіздік комитеті Төрағасының 2020 жылғы 6 мамырдағы № 34/қе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06.05.2020 </w:t>
      </w:r>
      <w:r>
        <w:rPr>
          <w:rFonts w:ascii="Times New Roman"/>
          <w:b w:val="false"/>
          <w:i w:val="false"/>
          <w:color w:val="ff0000"/>
          <w:sz w:val="28"/>
        </w:rPr>
        <w:t>№ 34/қе</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 1 дана</w:t>
      </w:r>
    </w:p>
    <w:bookmarkEnd w:id="0"/>
    <w:bookmarkStart w:name="z2" w:id="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1"/>
    <w:bookmarkStart w:name="z277" w:id="2"/>
    <w:p>
      <w:pPr>
        <w:spacing w:after="0"/>
        <w:ind w:left="0"/>
        <w:jc w:val="both"/>
      </w:pPr>
      <w:r>
        <w:rPr>
          <w:rFonts w:ascii="Times New Roman"/>
          <w:b w:val="false"/>
          <w:i w:val="false"/>
          <w:color w:val="000000"/>
          <w:sz w:val="28"/>
        </w:rPr>
        <w:t>
      1. Қоса беріліп отырған:</w:t>
      </w:r>
    </w:p>
    <w:bookmarkEnd w:id="2"/>
    <w:bookmarkStart w:name="z278" w:id="3"/>
    <w:p>
      <w:pPr>
        <w:spacing w:after="0"/>
        <w:ind w:left="0"/>
        <w:jc w:val="both"/>
      </w:pPr>
      <w:r>
        <w:rPr>
          <w:rFonts w:ascii="Times New Roman"/>
          <w:b w:val="false"/>
          <w:i w:val="false"/>
          <w:color w:val="000000"/>
          <w:sz w:val="28"/>
        </w:rPr>
        <w:t xml:space="preserve">
      1) "Жедел-іздестіру іс-шараларын жүргізуге арналған арнайы техникалық құралдарды әзiрлеу, өндіру, жөндеу және сату бойынша қызметпен айналысу үшін лицензия беру"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
    <w:bookmarkStart w:name="z279" w:id="4"/>
    <w:p>
      <w:pPr>
        <w:spacing w:after="0"/>
        <w:ind w:left="0"/>
        <w:jc w:val="both"/>
      </w:pPr>
      <w:r>
        <w:rPr>
          <w:rFonts w:ascii="Times New Roman"/>
          <w:b w:val="false"/>
          <w:i w:val="false"/>
          <w:color w:val="000000"/>
          <w:sz w:val="28"/>
        </w:rPr>
        <w:t xml:space="preserve">
      2) "Ақпаратты криптографиялық қорғау құралдарын әзірлеуге лицензия беру"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4"/>
    <w:bookmarkStart w:name="z280" w:id="5"/>
    <w:p>
      <w:pPr>
        <w:spacing w:after="0"/>
        <w:ind w:left="0"/>
        <w:jc w:val="both"/>
      </w:pPr>
      <w:r>
        <w:rPr>
          <w:rFonts w:ascii="Times New Roman"/>
          <w:b w:val="false"/>
          <w:i w:val="false"/>
          <w:color w:val="000000"/>
          <w:sz w:val="28"/>
        </w:rPr>
        <w:t xml:space="preserve">
      3) "Ақпарат таралып кететін арналарды және жедел-іздестіру іс-шараларын жүргізуге арналған арнайы техникалық құралдарды анықтау бойынша қызметтер көрсетуге лицензия беру"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5"/>
    <w:bookmarkStart w:name="z281" w:id="6"/>
    <w:p>
      <w:pPr>
        <w:spacing w:after="0"/>
        <w:ind w:left="0"/>
        <w:jc w:val="both"/>
      </w:pPr>
      <w:r>
        <w:rPr>
          <w:rFonts w:ascii="Times New Roman"/>
          <w:b w:val="false"/>
          <w:i w:val="false"/>
          <w:color w:val="000000"/>
          <w:sz w:val="28"/>
        </w:rPr>
        <w:t xml:space="preserve">
      4)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осы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6"/>
    <w:bookmarkStart w:name="z282" w:id="7"/>
    <w:p>
      <w:pPr>
        <w:spacing w:after="0"/>
        <w:ind w:left="0"/>
        <w:jc w:val="both"/>
      </w:pPr>
      <w:r>
        <w:rPr>
          <w:rFonts w:ascii="Times New Roman"/>
          <w:b w:val="false"/>
          <w:i w:val="false"/>
          <w:color w:val="000000"/>
          <w:sz w:val="28"/>
        </w:rPr>
        <w:t xml:space="preserve">
      5)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осы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7"/>
    <w:bookmarkStart w:name="z283" w:id="8"/>
    <w:p>
      <w:pPr>
        <w:spacing w:after="0"/>
        <w:ind w:left="0"/>
        <w:jc w:val="both"/>
      </w:pPr>
      <w:r>
        <w:rPr>
          <w:rFonts w:ascii="Times New Roman"/>
          <w:b w:val="false"/>
          <w:i w:val="false"/>
          <w:color w:val="000000"/>
          <w:sz w:val="28"/>
        </w:rPr>
        <w:t xml:space="preserve">
      6)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8"/>
    <w:bookmarkStart w:name="z284" w:id="9"/>
    <w:p>
      <w:pPr>
        <w:spacing w:after="0"/>
        <w:ind w:left="0"/>
        <w:jc w:val="both"/>
      </w:pPr>
      <w:r>
        <w:rPr>
          <w:rFonts w:ascii="Times New Roman"/>
          <w:b w:val="false"/>
          <w:i w:val="false"/>
          <w:color w:val="000000"/>
          <w:sz w:val="28"/>
        </w:rPr>
        <w:t xml:space="preserve">
      7) "Шифрлау (криптографиялық) құралдарын қамтитын тауарлардың (өнімдердің) сипаттамасы туралы нотификацияларды тіркеу"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көрсетілетін қызмет стандарттары;</w:t>
      </w:r>
    </w:p>
    <w:bookmarkEnd w:id="9"/>
    <w:p>
      <w:pPr>
        <w:spacing w:after="0"/>
        <w:ind w:left="0"/>
        <w:jc w:val="both"/>
      </w:pPr>
      <w:r>
        <w:rPr>
          <w:rFonts w:ascii="Times New Roman"/>
          <w:b w:val="false"/>
          <w:i w:val="false"/>
          <w:color w:val="000000"/>
          <w:sz w:val="28"/>
        </w:rPr>
        <w:t xml:space="preserve">
      8) "Ақпаратты криптографиялық қорғау құралдарын өткізуге (оның ішінде өзгеше беруге) рұқсат беру"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қауіпсіздік комитеті Төрағасының 17.07.2017 </w:t>
      </w:r>
      <w:r>
        <w:rPr>
          <w:rFonts w:ascii="Times New Roman"/>
          <w:b w:val="false"/>
          <w:i w:val="false"/>
          <w:color w:val="000000"/>
          <w:sz w:val="28"/>
        </w:rPr>
        <w:t>№ 50 нс</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85" w:id="10"/>
    <w:p>
      <w:pPr>
        <w:spacing w:after="0"/>
        <w:ind w:left="0"/>
        <w:jc w:val="both"/>
      </w:pPr>
      <w:r>
        <w:rPr>
          <w:rFonts w:ascii="Times New Roman"/>
          <w:b w:val="false"/>
          <w:i w:val="false"/>
          <w:color w:val="000000"/>
          <w:sz w:val="28"/>
        </w:rPr>
        <w:t>
      2. Қазақстан Республикасы Ұлттық қауіпсіздік комитетінің Мемлекеттік құпияларды қорғау жөніндегі департаменті заңнамамен белгіленген тәртіпте:</w:t>
      </w:r>
    </w:p>
    <w:bookmarkEnd w:id="10"/>
    <w:bookmarkStart w:name="z286" w:id="11"/>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тiркелуiн және оның ресми жариялануын; </w:t>
      </w:r>
    </w:p>
    <w:bookmarkEnd w:id="11"/>
    <w:bookmarkStart w:name="z287" w:id="12"/>
    <w:p>
      <w:pPr>
        <w:spacing w:after="0"/>
        <w:ind w:left="0"/>
        <w:jc w:val="both"/>
      </w:pPr>
      <w:r>
        <w:rPr>
          <w:rFonts w:ascii="Times New Roman"/>
          <w:b w:val="false"/>
          <w:i w:val="false"/>
          <w:color w:val="000000"/>
          <w:sz w:val="28"/>
        </w:rPr>
        <w:t>
      2) осы бұйрықтың Қазақстан Республикасы Ұлттық қауіпсіздік комитетінің ресми интернет-ресурсында орналастыруын қамтамасыз етсін.</w:t>
      </w:r>
    </w:p>
    <w:bookmarkEnd w:id="12"/>
    <w:bookmarkStart w:name="z288" w:id="1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Ұлттық қауіпсіздік комитеті Төрағасының орынбасарына жүктелсін. </w:t>
      </w:r>
    </w:p>
    <w:bookmarkEnd w:id="13"/>
    <w:bookmarkStart w:name="z289" w:id="14"/>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бiр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Ә. Исекешев   </w:t>
      </w:r>
    </w:p>
    <w:p>
      <w:pPr>
        <w:spacing w:after="0"/>
        <w:ind w:left="0"/>
        <w:jc w:val="both"/>
      </w:pPr>
      <w:r>
        <w:rPr>
          <w:rFonts w:ascii="Times New Roman"/>
          <w:b w:val="false"/>
          <w:i w:val="false"/>
          <w:color w:val="000000"/>
          <w:sz w:val="28"/>
        </w:rPr>
        <w:t>
      2015 жылғы 12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w:t>
      </w:r>
    </w:p>
    <w:p>
      <w:pPr>
        <w:spacing w:after="0"/>
        <w:ind w:left="0"/>
        <w:jc w:val="both"/>
      </w:pPr>
      <w:r>
        <w:rPr>
          <w:rFonts w:ascii="Times New Roman"/>
          <w:b w:val="false"/>
          <w:i w:val="false"/>
          <w:color w:val="000000"/>
          <w:sz w:val="28"/>
        </w:rPr>
        <w:t>
      2015 жылғы 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28 сәуірдегі</w:t>
            </w:r>
            <w:r>
              <w:br/>
            </w:r>
            <w:r>
              <w:rPr>
                <w:rFonts w:ascii="Times New Roman"/>
                <w:b w:val="false"/>
                <w:i w:val="false"/>
                <w:color w:val="000000"/>
                <w:sz w:val="20"/>
              </w:rPr>
              <w:t>№ 30 бұйрығына</w:t>
            </w:r>
            <w:r>
              <w:br/>
            </w:r>
            <w:r>
              <w:rPr>
                <w:rFonts w:ascii="Times New Roman"/>
                <w:b w:val="false"/>
                <w:i w:val="false"/>
                <w:color w:val="000000"/>
                <w:sz w:val="20"/>
              </w:rPr>
              <w:t>1-қосымша</w:t>
            </w:r>
          </w:p>
        </w:tc>
      </w:tr>
    </w:tbl>
    <w:bookmarkStart w:name="z4" w:id="15"/>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w:t>
      </w:r>
      <w:r>
        <w:br/>
      </w:r>
      <w:r>
        <w:rPr>
          <w:rFonts w:ascii="Times New Roman"/>
          <w:b/>
          <w:i w:val="false"/>
          <w:color w:val="000000"/>
        </w:rPr>
        <w:t>әзiрлеу, өндіру, жөндеу және сату бойынша қызметпен айналысу үшін лицензия беру"</w:t>
      </w:r>
      <w:r>
        <w:br/>
      </w:r>
      <w:r>
        <w:rPr>
          <w:rFonts w:ascii="Times New Roman"/>
          <w:b/>
          <w:i w:val="false"/>
          <w:color w:val="000000"/>
        </w:rPr>
        <w:t>мемлекеттік көрсетілетін қызмет стандарты</w:t>
      </w:r>
    </w:p>
    <w:bookmarkEnd w:id="15"/>
    <w:bookmarkStart w:name="z5" w:id="16"/>
    <w:p>
      <w:pPr>
        <w:spacing w:after="0"/>
        <w:ind w:left="0"/>
        <w:jc w:val="left"/>
      </w:pPr>
      <w:r>
        <w:rPr>
          <w:rFonts w:ascii="Times New Roman"/>
          <w:b/>
          <w:i w:val="false"/>
          <w:color w:val="000000"/>
        </w:rPr>
        <w:t xml:space="preserve"> 1-тарау. Жалпы ережелер</w:t>
      </w:r>
    </w:p>
    <w:bookmarkEnd w:id="16"/>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6" w:id="17"/>
    <w:p>
      <w:pPr>
        <w:spacing w:after="0"/>
        <w:ind w:left="0"/>
        <w:jc w:val="both"/>
      </w:pPr>
      <w:r>
        <w:rPr>
          <w:rFonts w:ascii="Times New Roman"/>
          <w:b w:val="false"/>
          <w:i w:val="false"/>
          <w:color w:val="000000"/>
          <w:sz w:val="28"/>
        </w:rPr>
        <w:t>
      1. "Жедел іздестіру іс-шараларын жүргізуге арналған арнайы техникалық құралдарды әзiрлеу, өндіру, жөндеу және сату бойынша қызметпен айналысу үшін лицензия беру" мемлекеттік көрсетілетін қызметі (бұдан әрі – мемлекеттік көрсетілетін қызмет).</w:t>
      </w:r>
    </w:p>
    <w:bookmarkEnd w:id="17"/>
    <w:bookmarkStart w:name="z290" w:id="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18"/>
    <w:bookmarkStart w:name="z291" w:id="19"/>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1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 w:id="20"/>
    <w:p>
      <w:pPr>
        <w:spacing w:after="0"/>
        <w:ind w:left="0"/>
        <w:jc w:val="left"/>
      </w:pPr>
      <w:r>
        <w:rPr>
          <w:rFonts w:ascii="Times New Roman"/>
          <w:b/>
          <w:i w:val="false"/>
          <w:color w:val="000000"/>
        </w:rPr>
        <w:t xml:space="preserve"> 2-тарау. Мемлекеттік қызметті көрсету тәртібі</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8" w:id="21"/>
    <w:p>
      <w:pPr>
        <w:spacing w:after="0"/>
        <w:ind w:left="0"/>
        <w:jc w:val="both"/>
      </w:pPr>
      <w:r>
        <w:rPr>
          <w:rFonts w:ascii="Times New Roman"/>
          <w:b w:val="false"/>
          <w:i w:val="false"/>
          <w:color w:val="000000"/>
          <w:sz w:val="28"/>
        </w:rPr>
        <w:t xml:space="preserve">
      4. Мемлекеттік қызметті көрсету мерзімдері көрсетілетін қызметті берушіге өтініш берген сәттен бастап: </w:t>
      </w:r>
    </w:p>
    <w:bookmarkEnd w:id="21"/>
    <w:p>
      <w:pPr>
        <w:spacing w:after="0"/>
        <w:ind w:left="0"/>
        <w:jc w:val="both"/>
      </w:pPr>
      <w:r>
        <w:rPr>
          <w:rFonts w:ascii="Times New Roman"/>
          <w:b w:val="false"/>
          <w:i w:val="false"/>
          <w:color w:val="000000"/>
          <w:sz w:val="28"/>
        </w:rPr>
        <w:t xml:space="preserve">
      лицензияны беру – 15 жұмыс күні; </w:t>
      </w:r>
    </w:p>
    <w:p>
      <w:pPr>
        <w:spacing w:after="0"/>
        <w:ind w:left="0"/>
        <w:jc w:val="both"/>
      </w:pPr>
      <w:r>
        <w:rPr>
          <w:rFonts w:ascii="Times New Roman"/>
          <w:b w:val="false"/>
          <w:i w:val="false"/>
          <w:color w:val="000000"/>
          <w:sz w:val="28"/>
        </w:rPr>
        <w:t>
      лицензияны қайта ресімдеу – 3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9" w:id="22"/>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22"/>
    <w:bookmarkStart w:name="z300" w:id="23"/>
    <w:p>
      <w:pPr>
        <w:spacing w:after="0"/>
        <w:ind w:left="0"/>
        <w:jc w:val="both"/>
      </w:pPr>
      <w:r>
        <w:rPr>
          <w:rFonts w:ascii="Times New Roman"/>
          <w:b w:val="false"/>
          <w:i w:val="false"/>
          <w:color w:val="000000"/>
          <w:sz w:val="28"/>
        </w:rPr>
        <w:t>
      6. Мемлекеттік қызметті көрсету нәтижесі жедел іздестіру іс-шараларын жүргізуге арналған арнайы техникалық құралдарды әзірлеу, өндіру, жөндеу және өткізу жөніндегі қызметпен айналысу үшін лицензияны беру, қайта ресімдеу не осы стандарттың 10-тармағында көзделген негіздер бойынша мемлекеттік қызмет көрсетуден дәлелді бас тарту болып табылады.</w:t>
      </w:r>
    </w:p>
    <w:bookmarkEnd w:id="23"/>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4" w:id="24"/>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көрсетіледі.</w:t>
      </w:r>
    </w:p>
    <w:bookmarkEnd w:id="2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p>
      <w:pPr>
        <w:spacing w:after="0"/>
        <w:ind w:left="0"/>
        <w:jc w:val="both"/>
      </w:pPr>
      <w:r>
        <w:rPr>
          <w:rFonts w:ascii="Times New Roman"/>
          <w:b w:val="false"/>
          <w:i w:val="false"/>
          <w:color w:val="000000"/>
          <w:sz w:val="28"/>
        </w:rPr>
        <w:t>
      лицензия беру үшін – 20 айлық есептік көрсеткішті (бұдан әрі – АЕК);</w:t>
      </w:r>
    </w:p>
    <w:p>
      <w:pPr>
        <w:spacing w:after="0"/>
        <w:ind w:left="0"/>
        <w:jc w:val="both"/>
      </w:pPr>
      <w:r>
        <w:rPr>
          <w:rFonts w:ascii="Times New Roman"/>
          <w:b w:val="false"/>
          <w:i w:val="false"/>
          <w:color w:val="000000"/>
          <w:sz w:val="28"/>
        </w:rPr>
        <w:t>
      лицензияны қайта ресімдеу үшін – 2 АЕК-ті.</w:t>
      </w:r>
    </w:p>
    <w:p>
      <w:pPr>
        <w:spacing w:after="0"/>
        <w:ind w:left="0"/>
        <w:jc w:val="both"/>
      </w:pPr>
      <w:r>
        <w:rPr>
          <w:rFonts w:ascii="Times New Roman"/>
          <w:b w:val="false"/>
          <w:i w:val="false"/>
          <w:color w:val="000000"/>
          <w:sz w:val="28"/>
        </w:rPr>
        <w:t>
      Төлем қолма-қол және қолма-қол емес нысандарда екінші деңгейлі банктер мен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Төлем "электрондық үкімет"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0" w:id="25"/>
    <w:p>
      <w:pPr>
        <w:spacing w:after="0"/>
        <w:ind w:left="0"/>
        <w:jc w:val="both"/>
      </w:pPr>
      <w:r>
        <w:rPr>
          <w:rFonts w:ascii="Times New Roman"/>
          <w:b w:val="false"/>
          <w:i w:val="false"/>
          <w:color w:val="000000"/>
          <w:sz w:val="28"/>
        </w:rPr>
        <w:t>
      8. Жұмыс кестесі:</w:t>
      </w:r>
    </w:p>
    <w:bookmarkEnd w:id="25"/>
    <w:bookmarkStart w:name="z311" w:id="26"/>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26"/>
    <w:bookmarkStart w:name="z312"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4" w:id="28"/>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28"/>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осы мемлекеттік көрсетілетін қызмет стандартындағы 1-қосымшаға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2-қосымшаға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қызмет алушының осы мемлекеттік көрсетілетін қызмет стандартының 3-қосымшаға сәйкес жедел іздестіру іс-шараларын жүргізуге арналған арнайы техникалық құралдарды әзірлеу, өндіру, жөндеу және сату жөніндегі қызметпен айналысу үшін біліктілік талаптарына сәйкестігі туралы электрондық мәліметтер нысаны (бұдан әрі – мәліметтер нысаны).</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осы мемлекеттік көрсетілетін қызмет стандартындағы 4-қосымшаға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5-қосымшаға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қайта ресімдеу үшін негіз болатын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(ЭҮТШ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4" w:id="29"/>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29"/>
    <w:bookmarkStart w:name="z458" w:id="3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0"/>
    <w:bookmarkStart w:name="z459" w:id="3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Ұлттық қауіпсіздік комитеті Төрағасының 2015 жылғы 30 қаңтардағы № 4 бұйрығымен бекітілген (Нормативтік құқықтық актілерді мемлекеттік тіркеу тізілімінде № 10473 тіркелген) жедел-iздестiру іс-шараларын жүргiзуге арналған арнайы техникалық құралдарды әзірлеу, өндіру, жөндеу және сату жөніндегі қызметті жүзеге асыру үшін бiлiктiлiк талаптарына және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келмеуі;</w:t>
      </w:r>
    </w:p>
    <w:bookmarkEnd w:id="31"/>
    <w:bookmarkStart w:name="z460" w:id="32"/>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2"/>
    <w:bookmarkStart w:name="z461" w:id="3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9" w:id="34"/>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0" w:id="3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 </w:t>
      </w:r>
    </w:p>
    <w:bookmarkEnd w:id="35"/>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350" w:id="36"/>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36"/>
    <w:bookmarkStart w:name="z11" w:id="37"/>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37"/>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2" w:id="38"/>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p>
    <w:bookmarkEnd w:id="38"/>
    <w:bookmarkStart w:name="z351" w:id="39"/>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2" w:id="40"/>
    <w:p>
      <w:pPr>
        <w:spacing w:after="0"/>
        <w:ind w:left="0"/>
        <w:jc w:val="both"/>
      </w:pPr>
      <w:r>
        <w:rPr>
          <w:rFonts w:ascii="Times New Roman"/>
          <w:b w:val="false"/>
          <w:i w:val="false"/>
          <w:color w:val="000000"/>
          <w:sz w:val="28"/>
        </w:rPr>
        <w:t>
      15. Мемлекеттік қызмет көрсету орнының мекенжайы ҰҚК-нің ресми интернет-ресурсында: www.knb.kz орналастырылған.</w:t>
      </w:r>
    </w:p>
    <w:bookmarkEnd w:id="40"/>
    <w:bookmarkStart w:name="z353" w:id="41"/>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41"/>
    <w:bookmarkStart w:name="z354" w:id="42"/>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76-49-49, 76-49-48, 76-49-47, 76-49-44, 76-49-43.</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техникалық құралдарды</w:t>
            </w:r>
            <w:r>
              <w:br/>
            </w:r>
            <w:r>
              <w:rPr>
                <w:rFonts w:ascii="Times New Roman"/>
                <w:b w:val="false"/>
                <w:i w:val="false"/>
                <w:color w:val="000000"/>
                <w:sz w:val="20"/>
              </w:rPr>
              <w:t>әзірлеу, өндіру, жөндеу және</w:t>
            </w:r>
            <w:r>
              <w:br/>
            </w:r>
            <w:r>
              <w:rPr>
                <w:rFonts w:ascii="Times New Roman"/>
                <w:b w:val="false"/>
                <w:i w:val="false"/>
                <w:color w:val="000000"/>
                <w:sz w:val="20"/>
              </w:rPr>
              <w:t>сату бойынша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өтініші</w:t>
      </w:r>
    </w:p>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w:t>
            </w:r>
            <w:r>
              <w:br/>
            </w:r>
            <w:r>
              <w:rPr>
                <w:rFonts w:ascii="Times New Roman"/>
                <w:b w:val="false"/>
                <w:i w:val="false"/>
                <w:color w:val="000000"/>
                <w:sz w:val="20"/>
              </w:rPr>
              <w:t>әзірлеу, өндіру, жөндеу және</w:t>
            </w:r>
            <w:r>
              <w:br/>
            </w:r>
            <w:r>
              <w:rPr>
                <w:rFonts w:ascii="Times New Roman"/>
                <w:b w:val="false"/>
                <w:i w:val="false"/>
                <w:color w:val="000000"/>
                <w:sz w:val="20"/>
              </w:rPr>
              <w:t>сату бойынша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жеке тұлғаның өтініші</w:t>
      </w:r>
    </w:p>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 техникалық</w:t>
            </w:r>
            <w:r>
              <w:br/>
            </w:r>
            <w:r>
              <w:rPr>
                <w:rFonts w:ascii="Times New Roman"/>
                <w:b w:val="false"/>
                <w:i w:val="false"/>
                <w:color w:val="000000"/>
                <w:sz w:val="20"/>
              </w:rPr>
              <w:t>құралдарды әзiрлеу, өндіру, жөндеу</w:t>
            </w:r>
            <w:r>
              <w:br/>
            </w:r>
            <w:r>
              <w:rPr>
                <w:rFonts w:ascii="Times New Roman"/>
                <w:b w:val="false"/>
                <w:i w:val="false"/>
                <w:color w:val="000000"/>
                <w:sz w:val="20"/>
              </w:rPr>
              <w:t>және сату бойынша қызметпен айналысу</w:t>
            </w:r>
            <w:r>
              <w:br/>
            </w:r>
            <w:r>
              <w:rPr>
                <w:rFonts w:ascii="Times New Roman"/>
                <w:b w:val="false"/>
                <w:i w:val="false"/>
                <w:color w:val="000000"/>
                <w:sz w:val="20"/>
              </w:rPr>
              <w:t>үшін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bookmarkStart w:name="z31" w:id="43"/>
    <w:p>
      <w:pPr>
        <w:spacing w:after="0"/>
        <w:ind w:left="0"/>
        <w:jc w:val="left"/>
      </w:pPr>
      <w:r>
        <w:rPr>
          <w:rFonts w:ascii="Times New Roman"/>
          <w:b/>
          <w:i w:val="false"/>
          <w:color w:val="000000"/>
        </w:rPr>
        <w:t xml:space="preserve"> Көрсетілетін қызметті алушының жедел іздестіру іс-шараларын жүргізуге арналған арнайы техникалық құралдарды әзірлеу, өндіру, жөндеу және сату бойынша қызметпен айналысу үшін біліктілік талаптарына сәйкестігі туралы мәліметтер нысаны</w:t>
      </w:r>
    </w:p>
    <w:bookmarkEnd w:id="43"/>
    <w:p>
      <w:pPr>
        <w:spacing w:after="0"/>
        <w:ind w:left="0"/>
        <w:jc w:val="both"/>
      </w:pPr>
      <w:r>
        <w:rPr>
          <w:rFonts w:ascii="Times New Roman"/>
          <w:b w:val="false"/>
          <w:i w:val="false"/>
          <w:color w:val="000000"/>
          <w:sz w:val="28"/>
        </w:rPr>
        <w:t>
      1. Жедел iздестiру іс-шараларын жүргiзуге арналған арнайы</w:t>
      </w:r>
    </w:p>
    <w:p>
      <w:pPr>
        <w:spacing w:after="0"/>
        <w:ind w:left="0"/>
        <w:jc w:val="both"/>
      </w:pPr>
      <w:r>
        <w:rPr>
          <w:rFonts w:ascii="Times New Roman"/>
          <w:b w:val="false"/>
          <w:i w:val="false"/>
          <w:color w:val="000000"/>
          <w:sz w:val="28"/>
        </w:rPr>
        <w:t>
      техникалық құралдарды әзірлеу және өндіру жөніндегі қызметпен</w:t>
      </w:r>
    </w:p>
    <w:p>
      <w:pPr>
        <w:spacing w:after="0"/>
        <w:ind w:left="0"/>
        <w:jc w:val="both"/>
      </w:pPr>
      <w:r>
        <w:rPr>
          <w:rFonts w:ascii="Times New Roman"/>
          <w:b w:val="false"/>
          <w:i w:val="false"/>
          <w:color w:val="000000"/>
          <w:sz w:val="28"/>
        </w:rPr>
        <w:t>
      айналысу үшін:</w:t>
      </w:r>
    </w:p>
    <w:p>
      <w:pPr>
        <w:spacing w:after="0"/>
        <w:ind w:left="0"/>
        <w:jc w:val="both"/>
      </w:pPr>
      <w:r>
        <w:rPr>
          <w:rFonts w:ascii="Times New Roman"/>
          <w:b w:val="false"/>
          <w:i w:val="false"/>
          <w:color w:val="000000"/>
          <w:sz w:val="28"/>
        </w:rPr>
        <w:t>
      1) заңды тұлғаның немесе дара кәсіпкердің мәртебесі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тіркеу (қайта тіркеу) туралы анықтаманың/куәліктің</w:t>
      </w:r>
    </w:p>
    <w:p>
      <w:pPr>
        <w:spacing w:after="0"/>
        <w:ind w:left="0"/>
        <w:jc w:val="both"/>
      </w:pPr>
      <w:r>
        <w:rPr>
          <w:rFonts w:ascii="Times New Roman"/>
          <w:b w:val="false"/>
          <w:i w:val="false"/>
          <w:color w:val="000000"/>
          <w:sz w:val="28"/>
        </w:rPr>
        <w:t>
                            нөмірін және берілген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күнін көрсету)</w:t>
      </w:r>
    </w:p>
    <w:p>
      <w:pPr>
        <w:spacing w:after="0"/>
        <w:ind w:left="0"/>
        <w:jc w:val="both"/>
      </w:pPr>
      <w:r>
        <w:rPr>
          <w:rFonts w:ascii="Times New Roman"/>
          <w:b w:val="false"/>
          <w:i w:val="false"/>
          <w:color w:val="000000"/>
          <w:sz w:val="28"/>
        </w:rPr>
        <w:t>
            2) жоғары техникалық білімі бар мәлімделген маман(дар)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(мамандығын және біліктілігін, сондай-ақ диплом(дар)ының</w:t>
      </w:r>
    </w:p>
    <w:p>
      <w:pPr>
        <w:spacing w:after="0"/>
        <w:ind w:left="0"/>
        <w:jc w:val="both"/>
      </w:pPr>
      <w:r>
        <w:rPr>
          <w:rFonts w:ascii="Times New Roman"/>
          <w:b w:val="false"/>
          <w:i w:val="false"/>
          <w:color w:val="000000"/>
          <w:sz w:val="28"/>
        </w:rPr>
        <w:t>
                       көшірмесін(-лерін) қоса беріп,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диплом(дар)ының нөмірін, берілген күнін және орнын, оқу орнының</w:t>
      </w:r>
    </w:p>
    <w:p>
      <w:pPr>
        <w:spacing w:after="0"/>
        <w:ind w:left="0"/>
        <w:jc w:val="both"/>
      </w:pPr>
      <w:r>
        <w:rPr>
          <w:rFonts w:ascii="Times New Roman"/>
          <w:b w:val="false"/>
          <w:i w:val="false"/>
          <w:color w:val="000000"/>
          <w:sz w:val="28"/>
        </w:rPr>
        <w:t>
                                 атауын көрсету)</w:t>
      </w:r>
    </w:p>
    <w:p>
      <w:pPr>
        <w:spacing w:after="0"/>
        <w:ind w:left="0"/>
        <w:jc w:val="both"/>
      </w:pPr>
      <w:r>
        <w:rPr>
          <w:rFonts w:ascii="Times New Roman"/>
          <w:b w:val="false"/>
          <w:i w:val="false"/>
          <w:color w:val="000000"/>
          <w:sz w:val="28"/>
        </w:rPr>
        <w:t>
            3) мәлімделген қызмет түрі бойынша Қазақстан Республикасының</w:t>
      </w:r>
    </w:p>
    <w:p>
      <w:pPr>
        <w:spacing w:after="0"/>
        <w:ind w:left="0"/>
        <w:jc w:val="both"/>
      </w:pPr>
      <w:r>
        <w:rPr>
          <w:rFonts w:ascii="Times New Roman"/>
          <w:b w:val="false"/>
          <w:i w:val="false"/>
          <w:color w:val="000000"/>
          <w:sz w:val="28"/>
        </w:rPr>
        <w:t>
      мемлекеттік құпияларын құрайтын мәліметтермен жұмыс жүргізуге</w:t>
      </w:r>
    </w:p>
    <w:p>
      <w:pPr>
        <w:spacing w:after="0"/>
        <w:ind w:left="0"/>
        <w:jc w:val="both"/>
      </w:pPr>
      <w:r>
        <w:rPr>
          <w:rFonts w:ascii="Times New Roman"/>
          <w:b w:val="false"/>
          <w:i w:val="false"/>
          <w:color w:val="000000"/>
          <w:sz w:val="28"/>
        </w:rPr>
        <w:t>
      Қазақстан Республикасының ұлттық қауіпсіздік органдары рұқсатының</w:t>
      </w:r>
    </w:p>
    <w:p>
      <w:pPr>
        <w:spacing w:after="0"/>
        <w:ind w:left="0"/>
        <w:jc w:val="both"/>
      </w:pPr>
      <w:r>
        <w:rPr>
          <w:rFonts w:ascii="Times New Roman"/>
          <w:b w:val="false"/>
          <w:i w:val="false"/>
          <w:color w:val="000000"/>
          <w:sz w:val="28"/>
        </w:rPr>
        <w:t>
      болуы туралы ақпарат ________________________________________________</w:t>
      </w:r>
    </w:p>
    <w:p>
      <w:pPr>
        <w:spacing w:after="0"/>
        <w:ind w:left="0"/>
        <w:jc w:val="both"/>
      </w:pPr>
      <w:r>
        <w:rPr>
          <w:rFonts w:ascii="Times New Roman"/>
          <w:b w:val="false"/>
          <w:i w:val="false"/>
          <w:color w:val="000000"/>
          <w:sz w:val="28"/>
        </w:rPr>
        <w:t>
         (құжаттың көшірмесін қоса беріп, рұқсаттың деректемелерін: нөмірін,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күнін және осы рұқсатты берген Қазақстан Республикасы ұлттық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қауіпсіздік органдарының бөлімшесін көрсету)</w:t>
      </w:r>
    </w:p>
    <w:p>
      <w:pPr>
        <w:spacing w:after="0"/>
        <w:ind w:left="0"/>
        <w:jc w:val="both"/>
      </w:pPr>
      <w:r>
        <w:rPr>
          <w:rFonts w:ascii="Times New Roman"/>
          <w:b w:val="false"/>
          <w:i w:val="false"/>
          <w:color w:val="000000"/>
          <w:sz w:val="28"/>
        </w:rPr>
        <w:t>
            4) техникалық құралдардың және бақылау-өлшеу жабдығының ең аз</w:t>
      </w:r>
    </w:p>
    <w:p>
      <w:pPr>
        <w:spacing w:after="0"/>
        <w:ind w:left="0"/>
        <w:jc w:val="both"/>
      </w:pPr>
      <w:r>
        <w:rPr>
          <w:rFonts w:ascii="Times New Roman"/>
          <w:b w:val="false"/>
          <w:i w:val="false"/>
          <w:color w:val="000000"/>
          <w:sz w:val="28"/>
        </w:rPr>
        <w:t>
      жинағының болуы туралы ақпарат_______________________________________</w:t>
      </w:r>
    </w:p>
    <w:p>
      <w:pPr>
        <w:spacing w:after="0"/>
        <w:ind w:left="0"/>
        <w:jc w:val="both"/>
      </w:pPr>
      <w:r>
        <w:rPr>
          <w:rFonts w:ascii="Times New Roman"/>
          <w:b w:val="false"/>
          <w:i w:val="false"/>
          <w:color w:val="000000"/>
          <w:sz w:val="28"/>
        </w:rPr>
        <w:t>
                            (осы құралдардың және жабдықтың меншік құқығында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болуын растайтын құжаттарды қоса беріп, 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хатының деректемелерін: тіркеу нөмірін және күнін көрсету) </w:t>
      </w:r>
    </w:p>
    <w:p>
      <w:pPr>
        <w:spacing w:after="0"/>
        <w:ind w:left="0"/>
        <w:jc w:val="both"/>
      </w:pPr>
      <w:r>
        <w:rPr>
          <w:rFonts w:ascii="Times New Roman"/>
          <w:b w:val="false"/>
          <w:i w:val="false"/>
          <w:color w:val="000000"/>
          <w:sz w:val="28"/>
        </w:rPr>
        <w:t>
            5) арнайы бөлінген өндірістік үй-жайдың болуы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көшірмесін қоса беріп, меншік құқығын немесе өзге заңды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негізді растайтын құжаттардың деректемелерін: құжаттың атауын,</w:t>
      </w:r>
    </w:p>
    <w:p>
      <w:pPr>
        <w:spacing w:after="0"/>
        <w:ind w:left="0"/>
        <w:jc w:val="both"/>
      </w:pPr>
      <w:r>
        <w:rPr>
          <w:rFonts w:ascii="Times New Roman"/>
          <w:b w:val="false"/>
          <w:i w:val="false"/>
          <w:color w:val="000000"/>
          <w:sz w:val="28"/>
        </w:rPr>
        <w:t>
                     тіркеу нөмірін және күнін көрсету)</w:t>
      </w:r>
    </w:p>
    <w:p>
      <w:pPr>
        <w:spacing w:after="0"/>
        <w:ind w:left="0"/>
        <w:jc w:val="both"/>
      </w:pPr>
      <w:r>
        <w:rPr>
          <w:rFonts w:ascii="Times New Roman"/>
          <w:b w:val="false"/>
          <w:i w:val="false"/>
          <w:color w:val="000000"/>
          <w:sz w:val="28"/>
        </w:rPr>
        <w:t>
            6) әзірленіп жатқан және өндірілген арнайы техникалық</w:t>
      </w:r>
    </w:p>
    <w:p>
      <w:pPr>
        <w:spacing w:after="0"/>
        <w:ind w:left="0"/>
        <w:jc w:val="both"/>
      </w:pPr>
      <w:r>
        <w:rPr>
          <w:rFonts w:ascii="Times New Roman"/>
          <w:b w:val="false"/>
          <w:i w:val="false"/>
          <w:color w:val="000000"/>
          <w:sz w:val="28"/>
        </w:rPr>
        <w:t>
      құралдарды сақтау үшін арнайы бөлінген үй-жайдың болуы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көшірмесін(-лерін) қоса беріп, меншік құқығын немесе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де заңды негізді растайтын құжаттың, сондай-ақ мамандандырылған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ұйым(дар)мен автоматтандырылған күзет және өрттен қорғау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сигнализация жүйелеріне қызмет көрсету туралы шартт(ард)ың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деректемелерін: тіркеу нөмірлерін және күндерін, сондай-ақ тиісті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ұйымдардың атауларын көрсету)</w:t>
      </w:r>
    </w:p>
    <w:p>
      <w:pPr>
        <w:spacing w:after="0"/>
        <w:ind w:left="0"/>
        <w:jc w:val="both"/>
      </w:pPr>
      <w:r>
        <w:rPr>
          <w:rFonts w:ascii="Times New Roman"/>
          <w:b w:val="false"/>
          <w:i w:val="false"/>
          <w:color w:val="000000"/>
          <w:sz w:val="28"/>
        </w:rPr>
        <w:t>
            2. Жедел iздестiру іс-шараларын жүргiзуге арналған арнайы</w:t>
      </w:r>
    </w:p>
    <w:p>
      <w:pPr>
        <w:spacing w:after="0"/>
        <w:ind w:left="0"/>
        <w:jc w:val="both"/>
      </w:pPr>
      <w:r>
        <w:rPr>
          <w:rFonts w:ascii="Times New Roman"/>
          <w:b w:val="false"/>
          <w:i w:val="false"/>
          <w:color w:val="000000"/>
          <w:sz w:val="28"/>
        </w:rPr>
        <w:t>
      техникалық құралдарды жөндеу және өткізу жөніндегі қызметпен айналысу</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1) заңды тұлғаның немесе дара кәсіпкердің мәртебесі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тіркеу (қайта тіркеу) туралы анықтаманың/куәліктің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нөмірін және берілген күнін көрсету)</w:t>
      </w:r>
    </w:p>
    <w:p>
      <w:pPr>
        <w:spacing w:after="0"/>
        <w:ind w:left="0"/>
        <w:jc w:val="both"/>
      </w:pPr>
      <w:r>
        <w:rPr>
          <w:rFonts w:ascii="Times New Roman"/>
          <w:b w:val="false"/>
          <w:i w:val="false"/>
          <w:color w:val="000000"/>
          <w:sz w:val="28"/>
        </w:rPr>
        <w:t>
            2) жоғары техникалық білімі бар мәлімделген маман(дар) туралы</w:t>
      </w:r>
    </w:p>
    <w:p>
      <w:pPr>
        <w:spacing w:after="0"/>
        <w:ind w:left="0"/>
        <w:jc w:val="both"/>
      </w:pPr>
      <w:r>
        <w:rPr>
          <w:rFonts w:ascii="Times New Roman"/>
          <w:b w:val="false"/>
          <w:i w:val="false"/>
          <w:color w:val="000000"/>
          <w:sz w:val="28"/>
        </w:rPr>
        <w:t>
      ақпарат______________________________________________________________</w:t>
      </w:r>
    </w:p>
    <w:p>
      <w:pPr>
        <w:spacing w:after="0"/>
        <w:ind w:left="0"/>
        <w:jc w:val="both"/>
      </w:pPr>
      <w:r>
        <w:rPr>
          <w:rFonts w:ascii="Times New Roman"/>
          <w:b w:val="false"/>
          <w:i w:val="false"/>
          <w:color w:val="000000"/>
          <w:sz w:val="28"/>
        </w:rPr>
        <w:t>
                (мамандығын және біліктілігін, сондай-ақ диплом(дар)ының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көшірмесін(лерін) қоса беріп, диплом(дар)ының нөмірін, берілген күнін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және орнын, оқу орнының атауын көрсету)</w:t>
      </w:r>
    </w:p>
    <w:p>
      <w:pPr>
        <w:spacing w:after="0"/>
        <w:ind w:left="0"/>
        <w:jc w:val="both"/>
      </w:pPr>
      <w:r>
        <w:rPr>
          <w:rFonts w:ascii="Times New Roman"/>
          <w:b w:val="false"/>
          <w:i w:val="false"/>
          <w:color w:val="000000"/>
          <w:sz w:val="28"/>
        </w:rPr>
        <w:t>
            3) мәлімделген қызмет түрі бойынша Қазақстан Республикасының</w:t>
      </w:r>
    </w:p>
    <w:p>
      <w:pPr>
        <w:spacing w:after="0"/>
        <w:ind w:left="0"/>
        <w:jc w:val="both"/>
      </w:pPr>
      <w:r>
        <w:rPr>
          <w:rFonts w:ascii="Times New Roman"/>
          <w:b w:val="false"/>
          <w:i w:val="false"/>
          <w:color w:val="000000"/>
          <w:sz w:val="28"/>
        </w:rPr>
        <w:t>
      мемлекеттік құпияларын құрайтын мәліметтермен жұмыс жүргізуге</w:t>
      </w:r>
    </w:p>
    <w:p>
      <w:pPr>
        <w:spacing w:after="0"/>
        <w:ind w:left="0"/>
        <w:jc w:val="both"/>
      </w:pPr>
      <w:r>
        <w:rPr>
          <w:rFonts w:ascii="Times New Roman"/>
          <w:b w:val="false"/>
          <w:i w:val="false"/>
          <w:color w:val="000000"/>
          <w:sz w:val="28"/>
        </w:rPr>
        <w:t>
      Қазақстан Республикасының ұлттық қауіпсіздік органдары рұқсатының</w:t>
      </w:r>
    </w:p>
    <w:p>
      <w:pPr>
        <w:spacing w:after="0"/>
        <w:ind w:left="0"/>
        <w:jc w:val="both"/>
      </w:pPr>
      <w:r>
        <w:rPr>
          <w:rFonts w:ascii="Times New Roman"/>
          <w:b w:val="false"/>
          <w:i w:val="false"/>
          <w:color w:val="000000"/>
          <w:sz w:val="28"/>
        </w:rPr>
        <w:t>
      болуы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көшірмесін қоса беріп, рұқсаттың деректемелерін: нөмірін,</w:t>
      </w:r>
    </w:p>
    <w:p>
      <w:pPr>
        <w:spacing w:after="0"/>
        <w:ind w:left="0"/>
        <w:jc w:val="both"/>
      </w:pPr>
      <w:r>
        <w:rPr>
          <w:rFonts w:ascii="Times New Roman"/>
          <w:b w:val="false"/>
          <w:i w:val="false"/>
          <w:color w:val="000000"/>
          <w:sz w:val="28"/>
        </w:rPr>
        <w:t>
                                  күнін және осы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 берген Қазақстан Республикасы ұлттық қауіпсіздік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органдарының бөлімшесін көрсету)</w:t>
      </w:r>
    </w:p>
    <w:p>
      <w:pPr>
        <w:spacing w:after="0"/>
        <w:ind w:left="0"/>
        <w:jc w:val="both"/>
      </w:pPr>
      <w:r>
        <w:rPr>
          <w:rFonts w:ascii="Times New Roman"/>
          <w:b w:val="false"/>
          <w:i w:val="false"/>
          <w:color w:val="000000"/>
          <w:sz w:val="28"/>
        </w:rPr>
        <w:t>
            4) техникалық құралдардың және бақылау-өлшеу жабдығының ең аз</w:t>
      </w:r>
    </w:p>
    <w:p>
      <w:pPr>
        <w:spacing w:after="0"/>
        <w:ind w:left="0"/>
        <w:jc w:val="both"/>
      </w:pPr>
      <w:r>
        <w:rPr>
          <w:rFonts w:ascii="Times New Roman"/>
          <w:b w:val="false"/>
          <w:i w:val="false"/>
          <w:color w:val="000000"/>
          <w:sz w:val="28"/>
        </w:rPr>
        <w:t>
      жинағының болуы туралы ақпарат_______________________________________</w:t>
      </w:r>
    </w:p>
    <w:p>
      <w:pPr>
        <w:spacing w:after="0"/>
        <w:ind w:left="0"/>
        <w:jc w:val="both"/>
      </w:pPr>
      <w:r>
        <w:rPr>
          <w:rFonts w:ascii="Times New Roman"/>
          <w:b w:val="false"/>
          <w:i w:val="false"/>
          <w:color w:val="000000"/>
          <w:sz w:val="28"/>
        </w:rPr>
        <w:t>
                                     (осы құралдардың және жабдықтың меншік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құқығында болуын растайтын құжаттарды қоса беріп, көрсетілетін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 алушы хатының деректемелерін: тіркеу нөмірін және күнін</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5) арнайы бөлінген үй-жайдың болуы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көшірмесін(-лерін) қоса беріп, меншік құқығын немесе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заңды негізді растайтын құжаттың, сондай-ақ мамандандырылған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ұйым(дар)мен автоматтандырылған күзет және өрттен қорғау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сигнализация жүйелеріне қызмет көрсету туралы шартт(ард)ың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деректемелерін: тіркеу нөмірлерін және күндерін, сондай-ақ тиісті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ұйымдардың атауларын көрсету)</w:t>
      </w:r>
    </w:p>
    <w:p>
      <w:pPr>
        <w:spacing w:after="0"/>
        <w:ind w:left="0"/>
        <w:jc w:val="both"/>
      </w:pPr>
      <w:r>
        <w:rPr>
          <w:rFonts w:ascii="Times New Roman"/>
          <w:b w:val="false"/>
          <w:i w:val="false"/>
          <w:color w:val="000000"/>
          <w:sz w:val="28"/>
        </w:rPr>
        <w:t>
      Ескертпе: мәлімделген адамдардың білім деңгейін бағалау жедел</w:t>
      </w:r>
    </w:p>
    <w:p>
      <w:pPr>
        <w:spacing w:after="0"/>
        <w:ind w:left="0"/>
        <w:jc w:val="both"/>
      </w:pPr>
      <w:r>
        <w:rPr>
          <w:rFonts w:ascii="Times New Roman"/>
          <w:b w:val="false"/>
          <w:i w:val="false"/>
          <w:color w:val="000000"/>
          <w:sz w:val="28"/>
        </w:rPr>
        <w:t>
      іздестіру іс-шараларын жүргізуге арналған арнайы техникалық</w:t>
      </w:r>
    </w:p>
    <w:p>
      <w:pPr>
        <w:spacing w:after="0"/>
        <w:ind w:left="0"/>
        <w:jc w:val="both"/>
      </w:pPr>
      <w:r>
        <w:rPr>
          <w:rFonts w:ascii="Times New Roman"/>
          <w:b w:val="false"/>
          <w:i w:val="false"/>
          <w:color w:val="000000"/>
          <w:sz w:val="28"/>
        </w:rPr>
        <w:t>
      құралдарды әзiрлеу, өндіру, жөндеу және өткізу бойынша біліктілік</w:t>
      </w:r>
    </w:p>
    <w:p>
      <w:pPr>
        <w:spacing w:after="0"/>
        <w:ind w:left="0"/>
        <w:jc w:val="both"/>
      </w:pPr>
      <w:r>
        <w:rPr>
          <w:rFonts w:ascii="Times New Roman"/>
          <w:b w:val="false"/>
          <w:i w:val="false"/>
          <w:color w:val="000000"/>
          <w:sz w:val="28"/>
        </w:rPr>
        <w:t xml:space="preserve">
      сынағының нәтижелері бойынша жүзеге асырылады. </w:t>
      </w:r>
    </w:p>
    <w:p>
      <w:pPr>
        <w:spacing w:after="0"/>
        <w:ind w:left="0"/>
        <w:jc w:val="both"/>
      </w:pPr>
      <w:r>
        <w:rPr>
          <w:rFonts w:ascii="Times New Roman"/>
          <w:b w:val="false"/>
          <w:i w:val="false"/>
          <w:color w:val="000000"/>
          <w:sz w:val="28"/>
        </w:rPr>
        <w:t>
      Біліктілік сынағына арналған сұрақтар тізбесін көрсетілетін</w:t>
      </w:r>
    </w:p>
    <w:p>
      <w:pPr>
        <w:spacing w:after="0"/>
        <w:ind w:left="0"/>
        <w:jc w:val="both"/>
      </w:pPr>
      <w:r>
        <w:rPr>
          <w:rFonts w:ascii="Times New Roman"/>
          <w:b w:val="false"/>
          <w:i w:val="false"/>
          <w:color w:val="000000"/>
          <w:sz w:val="28"/>
        </w:rPr>
        <w:t>
      қызметті беруші белгілейді. Біліктілік сынағы көрсетілетін қызметті</w:t>
      </w:r>
    </w:p>
    <w:p>
      <w:pPr>
        <w:spacing w:after="0"/>
        <w:ind w:left="0"/>
        <w:jc w:val="both"/>
      </w:pPr>
      <w:r>
        <w:rPr>
          <w:rFonts w:ascii="Times New Roman"/>
          <w:b w:val="false"/>
          <w:i w:val="false"/>
          <w:color w:val="000000"/>
          <w:sz w:val="28"/>
        </w:rPr>
        <w:t>
      алушы қызметін жүзеге асыратын жері бойынша көрсетілетін қызметті</w:t>
      </w:r>
    </w:p>
    <w:p>
      <w:pPr>
        <w:spacing w:after="0"/>
        <w:ind w:left="0"/>
        <w:jc w:val="both"/>
      </w:pPr>
      <w:r>
        <w:rPr>
          <w:rFonts w:ascii="Times New Roman"/>
          <w:b w:val="false"/>
          <w:i w:val="false"/>
          <w:color w:val="000000"/>
          <w:sz w:val="28"/>
        </w:rPr>
        <w:t>
      берушінің бөлімшесінде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w:t>
            </w:r>
            <w:r>
              <w:br/>
            </w:r>
            <w:r>
              <w:rPr>
                <w:rFonts w:ascii="Times New Roman"/>
                <w:b w:val="false"/>
                <w:i w:val="false"/>
                <w:color w:val="000000"/>
                <w:sz w:val="20"/>
              </w:rPr>
              <w:t>әзірлеу, өндіру, жөндеу және</w:t>
            </w:r>
            <w:r>
              <w:br/>
            </w:r>
            <w:r>
              <w:rPr>
                <w:rFonts w:ascii="Times New Roman"/>
                <w:b w:val="false"/>
                <w:i w:val="false"/>
                <w:color w:val="000000"/>
                <w:sz w:val="20"/>
              </w:rPr>
              <w:t>сату бойынша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өтініші</w:t>
      </w:r>
    </w:p>
    <w:p>
      <w:pPr>
        <w:spacing w:after="0"/>
        <w:ind w:left="0"/>
        <w:jc w:val="both"/>
      </w:pPr>
      <w:r>
        <w:rPr>
          <w:rFonts w:ascii="Times New Roman"/>
          <w:b w:val="false"/>
          <w:i w:val="false"/>
          <w:color w:val="ff0000"/>
          <w:sz w:val="28"/>
        </w:rPr>
        <w:t xml:space="preserve">
      Ескерту. 4-қосымша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w:t>
      </w:r>
    </w:p>
    <w:p>
      <w:pPr>
        <w:spacing w:after="0"/>
        <w:ind w:left="0"/>
        <w:jc w:val="both"/>
      </w:pPr>
      <w:r>
        <w:rPr>
          <w:rFonts w:ascii="Times New Roman"/>
          <w:b w:val="false"/>
          <w:i w:val="false"/>
          <w:color w:val="000000"/>
          <w:sz w:val="28"/>
        </w:rPr>
        <w:t xml:space="preserve">
      20___ жылғы " " _____________ № ____________, 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p>
      <w:pPr>
        <w:spacing w:after="0"/>
        <w:ind w:left="0"/>
        <w:jc w:val="both"/>
      </w:pPr>
      <w:r>
        <w:rPr>
          <w:rFonts w:ascii="Times New Roman"/>
          <w:b w:val="false"/>
          <w:i w:val="false"/>
          <w:color w:val="000000"/>
          <w:sz w:val="28"/>
        </w:rPr>
        <w:t xml:space="preserve">
      атауы) лицензияны және (немесе) лицензияға қосымшаны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34-бабында айқындалған тәртіпке сәйкес (тиісті жолға Х қою қажет): </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xml:space="preserve">
      қайта құру ____ </w:t>
      </w:r>
    </w:p>
    <w:p>
      <w:pPr>
        <w:spacing w:after="0"/>
        <w:ind w:left="0"/>
        <w:jc w:val="both"/>
      </w:pPr>
      <w:r>
        <w:rPr>
          <w:rFonts w:ascii="Times New Roman"/>
          <w:b w:val="false"/>
          <w:i w:val="false"/>
          <w:color w:val="000000"/>
          <w:sz w:val="28"/>
        </w:rPr>
        <w:t xml:space="preserve">
      қосылу ____ </w:t>
      </w:r>
    </w:p>
    <w:p>
      <w:pPr>
        <w:spacing w:after="0"/>
        <w:ind w:left="0"/>
        <w:jc w:val="both"/>
      </w:pPr>
      <w:r>
        <w:rPr>
          <w:rFonts w:ascii="Times New Roman"/>
          <w:b w:val="false"/>
          <w:i w:val="false"/>
          <w:color w:val="000000"/>
          <w:sz w:val="28"/>
        </w:rPr>
        <w:t xml:space="preserve">
      бөліп шығару ____ </w:t>
      </w:r>
    </w:p>
    <w:p>
      <w:pPr>
        <w:spacing w:after="0"/>
        <w:ind w:left="0"/>
        <w:jc w:val="both"/>
      </w:pPr>
      <w:r>
        <w:rPr>
          <w:rFonts w:ascii="Times New Roman"/>
          <w:b w:val="false"/>
          <w:i w:val="false"/>
          <w:color w:val="000000"/>
          <w:sz w:val="28"/>
        </w:rPr>
        <w:t xml:space="preserve">
      бөліну ____ жолымен қайта ұйымдастырылуы </w:t>
      </w:r>
    </w:p>
    <w:p>
      <w:pPr>
        <w:spacing w:after="0"/>
        <w:ind w:left="0"/>
        <w:jc w:val="both"/>
      </w:pPr>
      <w:r>
        <w:rPr>
          <w:rFonts w:ascii="Times New Roman"/>
          <w:b w:val="false"/>
          <w:i w:val="false"/>
          <w:color w:val="000000"/>
          <w:sz w:val="28"/>
        </w:rPr>
        <w:t xml:space="preserve">
      2) заңды тұлға-лицензиат атауының өзгеруі 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xml:space="preserve">
      7) қызмет түрінің атауы өзгеруі ____ </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w:t>
            </w:r>
            <w:r>
              <w:br/>
            </w:r>
            <w:r>
              <w:rPr>
                <w:rFonts w:ascii="Times New Roman"/>
                <w:b w:val="false"/>
                <w:i w:val="false"/>
                <w:color w:val="000000"/>
                <w:sz w:val="20"/>
              </w:rPr>
              <w:t>әзірлеу, өндіру, жөндеу және</w:t>
            </w:r>
            <w:r>
              <w:br/>
            </w:r>
            <w:r>
              <w:rPr>
                <w:rFonts w:ascii="Times New Roman"/>
                <w:b w:val="false"/>
                <w:i w:val="false"/>
                <w:color w:val="000000"/>
                <w:sz w:val="20"/>
              </w:rPr>
              <w:t>сату бойынша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жеке тұлғаның өтініші</w:t>
      </w:r>
    </w:p>
    <w:p>
      <w:pPr>
        <w:spacing w:after="0"/>
        <w:ind w:left="0"/>
        <w:jc w:val="both"/>
      </w:pPr>
      <w:r>
        <w:rPr>
          <w:rFonts w:ascii="Times New Roman"/>
          <w:b w:val="false"/>
          <w:i w:val="false"/>
          <w:color w:val="ff0000"/>
          <w:sz w:val="28"/>
        </w:rPr>
        <w:t xml:space="preserve">
      Ескерту. 5-қосымша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кіші түрінің(-лері) толық атауы)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20___ жылғы " " ___________ № _____________, _______________ берілген,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берген </w:t>
      </w:r>
    </w:p>
    <w:p>
      <w:pPr>
        <w:spacing w:after="0"/>
        <w:ind w:left="0"/>
        <w:jc w:val="both"/>
      </w:pPr>
      <w:r>
        <w:rPr>
          <w:rFonts w:ascii="Times New Roman"/>
          <w:b w:val="false"/>
          <w:i w:val="false"/>
          <w:color w:val="000000"/>
          <w:sz w:val="28"/>
        </w:rPr>
        <w:t xml:space="preserve">
      лицензиардың атауы) лицензияны және (немесе) лицензияға қосымшаны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xml:space="preserve">
      1) жеке тұлға-лицензиаттың тегі, аты, әкесінің аты (болған жағдайда) өзгеруі _______ </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өзгеруі ______ </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өзгеруі _______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_______ </w:t>
      </w:r>
    </w:p>
    <w:p>
      <w:pPr>
        <w:spacing w:after="0"/>
        <w:ind w:left="0"/>
        <w:jc w:val="both"/>
      </w:pPr>
      <w:r>
        <w:rPr>
          <w:rFonts w:ascii="Times New Roman"/>
          <w:b w:val="false"/>
          <w:i w:val="false"/>
          <w:color w:val="000000"/>
          <w:sz w:val="28"/>
        </w:rPr>
        <w:t xml:space="preserve">
      7) қызмет түрінің атауы өзгеруі ________ </w:t>
      </w:r>
    </w:p>
    <w:p>
      <w:pPr>
        <w:spacing w:after="0"/>
        <w:ind w:left="0"/>
        <w:jc w:val="both"/>
      </w:pPr>
      <w:r>
        <w:rPr>
          <w:rFonts w:ascii="Times New Roman"/>
          <w:b w:val="false"/>
          <w:i w:val="false"/>
          <w:color w:val="000000"/>
          <w:sz w:val="28"/>
        </w:rPr>
        <w:t xml:space="preserve">
      8) қызметтің кіші түрінің атауы өзгеруі ________ қайта ресімдеуіңізді сұраймын. </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____________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28 сәуірдегі</w:t>
            </w:r>
            <w:r>
              <w:br/>
            </w:r>
            <w:r>
              <w:rPr>
                <w:rFonts w:ascii="Times New Roman"/>
                <w:b w:val="false"/>
                <w:i w:val="false"/>
                <w:color w:val="000000"/>
                <w:sz w:val="20"/>
              </w:rPr>
              <w:t>№ 30 бұйрығына</w:t>
            </w:r>
            <w:r>
              <w:br/>
            </w:r>
            <w:r>
              <w:rPr>
                <w:rFonts w:ascii="Times New Roman"/>
                <w:b w:val="false"/>
                <w:i w:val="false"/>
                <w:color w:val="000000"/>
                <w:sz w:val="20"/>
              </w:rPr>
              <w:t>2-қосымша</w:t>
            </w:r>
          </w:p>
        </w:tc>
      </w:tr>
    </w:tbl>
    <w:bookmarkStart w:name="z70" w:id="44"/>
    <w:p>
      <w:pPr>
        <w:spacing w:after="0"/>
        <w:ind w:left="0"/>
        <w:jc w:val="left"/>
      </w:pPr>
      <w:r>
        <w:rPr>
          <w:rFonts w:ascii="Times New Roman"/>
          <w:b/>
          <w:i w:val="false"/>
          <w:color w:val="000000"/>
        </w:rPr>
        <w:t xml:space="preserve"> "Ақпаратты криптографиялық қорғау құралдарын әзірлеуге лицензия беру" мемлекеттік көрсетілетін қызмет стандарты</w:t>
      </w:r>
    </w:p>
    <w:bookmarkEnd w:id="44"/>
    <w:p>
      <w:pPr>
        <w:spacing w:after="0"/>
        <w:ind w:left="0"/>
        <w:jc w:val="both"/>
      </w:pPr>
      <w:r>
        <w:rPr>
          <w:rFonts w:ascii="Times New Roman"/>
          <w:b w:val="false"/>
          <w:i w:val="false"/>
          <w:color w:val="ff0000"/>
          <w:sz w:val="28"/>
        </w:rPr>
        <w:t xml:space="preserve">
      Ескерту. Стандарт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0" w:id="45"/>
    <w:p>
      <w:pPr>
        <w:spacing w:after="0"/>
        <w:ind w:left="0"/>
        <w:jc w:val="left"/>
      </w:pPr>
      <w:r>
        <w:rPr>
          <w:rFonts w:ascii="Times New Roman"/>
          <w:b/>
          <w:i w:val="false"/>
          <w:color w:val="000000"/>
        </w:rPr>
        <w:t xml:space="preserve"> 1-тарау. Жалпы ережелер</w:t>
      </w:r>
    </w:p>
    <w:bookmarkEnd w:id="45"/>
    <w:bookmarkStart w:name="z481" w:id="46"/>
    <w:p>
      <w:pPr>
        <w:spacing w:after="0"/>
        <w:ind w:left="0"/>
        <w:jc w:val="both"/>
      </w:pPr>
      <w:r>
        <w:rPr>
          <w:rFonts w:ascii="Times New Roman"/>
          <w:b w:val="false"/>
          <w:i w:val="false"/>
          <w:color w:val="000000"/>
          <w:sz w:val="28"/>
        </w:rPr>
        <w:t>
      1. "Ақпаратты криптографиялық қорғау құралдарын әзірлеуге лицензия беру" мемлекеттік көрсетілетін қызметі (бұдан әрі – мемлекеттік көрсетілетін қызмет).</w:t>
      </w:r>
    </w:p>
    <w:bookmarkEnd w:id="46"/>
    <w:bookmarkStart w:name="z482" w:id="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қауіпсіздік комитеті (бұдан әрі – ҰҚК) әзірледі.</w:t>
      </w:r>
    </w:p>
    <w:bookmarkEnd w:id="47"/>
    <w:bookmarkStart w:name="z483" w:id="48"/>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4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Start w:name="z484" w:id="49"/>
    <w:p>
      <w:pPr>
        <w:spacing w:after="0"/>
        <w:ind w:left="0"/>
        <w:jc w:val="left"/>
      </w:pPr>
      <w:r>
        <w:rPr>
          <w:rFonts w:ascii="Times New Roman"/>
          <w:b/>
          <w:i w:val="false"/>
          <w:color w:val="000000"/>
        </w:rPr>
        <w:t xml:space="preserve"> 2-тарау. Мемлекеттік қызметті көрсету тәртібі</w:t>
      </w:r>
    </w:p>
    <w:bookmarkEnd w:id="49"/>
    <w:bookmarkStart w:name="z485" w:id="50"/>
    <w:p>
      <w:pPr>
        <w:spacing w:after="0"/>
        <w:ind w:left="0"/>
        <w:jc w:val="both"/>
      </w:pPr>
      <w:r>
        <w:rPr>
          <w:rFonts w:ascii="Times New Roman"/>
          <w:b w:val="false"/>
          <w:i w:val="false"/>
          <w:color w:val="000000"/>
          <w:sz w:val="28"/>
        </w:rPr>
        <w:t xml:space="preserve">
      4. Мемлекеттік қызметті көрсету мерзімдері көрсетілетін қызметті берушіге өтініш берген сәттен бастап: </w:t>
      </w:r>
    </w:p>
    <w:bookmarkEnd w:id="50"/>
    <w:p>
      <w:pPr>
        <w:spacing w:after="0"/>
        <w:ind w:left="0"/>
        <w:jc w:val="both"/>
      </w:pPr>
      <w:r>
        <w:rPr>
          <w:rFonts w:ascii="Times New Roman"/>
          <w:b w:val="false"/>
          <w:i w:val="false"/>
          <w:color w:val="000000"/>
          <w:sz w:val="28"/>
        </w:rPr>
        <w:t xml:space="preserve">
      лицензияны беру – 15 жұмыс күні; </w:t>
      </w:r>
    </w:p>
    <w:p>
      <w:pPr>
        <w:spacing w:after="0"/>
        <w:ind w:left="0"/>
        <w:jc w:val="both"/>
      </w:pPr>
      <w:r>
        <w:rPr>
          <w:rFonts w:ascii="Times New Roman"/>
          <w:b w:val="false"/>
          <w:i w:val="false"/>
          <w:color w:val="000000"/>
          <w:sz w:val="28"/>
        </w:rPr>
        <w:t xml:space="preserve">
      лицензияны қайта ресімдеу – 3 жұмыс күні. </w:t>
      </w:r>
    </w:p>
    <w:bookmarkStart w:name="z486" w:id="5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51"/>
    <w:bookmarkStart w:name="z487" w:id="52"/>
    <w:p>
      <w:pPr>
        <w:spacing w:after="0"/>
        <w:ind w:left="0"/>
        <w:jc w:val="both"/>
      </w:pPr>
      <w:r>
        <w:rPr>
          <w:rFonts w:ascii="Times New Roman"/>
          <w:b w:val="false"/>
          <w:i w:val="false"/>
          <w:color w:val="000000"/>
          <w:sz w:val="28"/>
        </w:rPr>
        <w:t>
      6. Мемлекеттік қызметті көрсету нәтижесі ақпаратты криптографиялық қорғау құралдарын әзірлеуге лицензия беру, оны қайта ресімдеу не осы стандарттың 10-тармағында көзделген негіздер бойынша мемлекеттік қызмет көрсетуден дәлелді бас тарту болып табылады.</w:t>
      </w:r>
    </w:p>
    <w:bookmarkEnd w:id="52"/>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488" w:id="53"/>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 көрсетіледі.</w:t>
      </w:r>
    </w:p>
    <w:bookmarkEnd w:id="5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p>
      <w:pPr>
        <w:spacing w:after="0"/>
        <w:ind w:left="0"/>
        <w:jc w:val="both"/>
      </w:pPr>
      <w:r>
        <w:rPr>
          <w:rFonts w:ascii="Times New Roman"/>
          <w:b w:val="false"/>
          <w:i w:val="false"/>
          <w:color w:val="000000"/>
          <w:sz w:val="28"/>
        </w:rPr>
        <w:t>
      лицензия беру үшін – 9 айлық есептік көрсеткішті (бұдан әрі – АЕК);</w:t>
      </w:r>
    </w:p>
    <w:p>
      <w:pPr>
        <w:spacing w:after="0"/>
        <w:ind w:left="0"/>
        <w:jc w:val="both"/>
      </w:pPr>
      <w:r>
        <w:rPr>
          <w:rFonts w:ascii="Times New Roman"/>
          <w:b w:val="false"/>
          <w:i w:val="false"/>
          <w:color w:val="000000"/>
          <w:sz w:val="28"/>
        </w:rPr>
        <w:t>
      лицензияны қайта ресімдеу үшін – 0,9 АЕК-ті.</w:t>
      </w:r>
    </w:p>
    <w:p>
      <w:pPr>
        <w:spacing w:after="0"/>
        <w:ind w:left="0"/>
        <w:jc w:val="both"/>
      </w:pPr>
      <w:r>
        <w:rPr>
          <w:rFonts w:ascii="Times New Roman"/>
          <w:b w:val="false"/>
          <w:i w:val="false"/>
          <w:color w:val="000000"/>
          <w:sz w:val="28"/>
        </w:rPr>
        <w:t>
      Төлем қолма-қол және қолма-қол емес нысандарда екінші деңгейлі банктер мен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Төлем "электрондық үкімет" төлем шлюзі (бұдан әрі – ЭҮТШ) арқылы жүзеге асырылады.</w:t>
      </w:r>
    </w:p>
    <w:bookmarkStart w:name="z489" w:id="54"/>
    <w:p>
      <w:pPr>
        <w:spacing w:after="0"/>
        <w:ind w:left="0"/>
        <w:jc w:val="both"/>
      </w:pPr>
      <w:r>
        <w:rPr>
          <w:rFonts w:ascii="Times New Roman"/>
          <w:b w:val="false"/>
          <w:i w:val="false"/>
          <w:color w:val="000000"/>
          <w:sz w:val="28"/>
        </w:rPr>
        <w:t>
      8. Жұмыс кестесі:</w:t>
      </w:r>
    </w:p>
    <w:bookmarkEnd w:id="5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0"/>
        <w:ind w:left="0"/>
        <w:jc w:val="both"/>
      </w:pPr>
      <w:r>
        <w:rPr>
          <w:rFonts w:ascii="Times New Roman"/>
          <w:b w:val="false"/>
          <w:i w:val="false"/>
          <w:color w:val="000000"/>
          <w:sz w:val="28"/>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Start w:name="z490" w:id="55"/>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55"/>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қызмет алушының осы 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 криптографиялық қорғау құралдарын әзірлеу жөніндегі қызметпен айналысу үшін біліктілік талаптарына сәйкестігі туралы электрондық мәліметтер нысаны (бұдан әрі – мәліметтер нысаны).</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стандартындағы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қайта ресімдеу үшін негіз болатын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(ЭҮТШ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both"/>
      </w:pPr>
      <w:r>
        <w:rPr>
          <w:rFonts w:ascii="Times New Roman"/>
          <w:b w:val="false"/>
          <w:i w:val="false"/>
          <w:color w:val="000000"/>
          <w:sz w:val="28"/>
        </w:rPr>
        <w:t>
      10. Мемлекеттік қызмет көрсетуден бас тарту үшін негіздер:</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10473 тіркелген) ақпаратты криптографиялық қорғау құралдарын әзірлеу және өткізу (оның ішінде өзге де беру) жөніндегі қызметті жүзеге асыру үшін біліктілік талаптарына және оларға сәйкестікті растайтын құжаттар тізбесіне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Start w:name="z491" w:id="5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56"/>
    <w:bookmarkStart w:name="z492" w:id="5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 </w:t>
      </w:r>
    </w:p>
    <w:bookmarkEnd w:id="57"/>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p>
    <w:p>
      <w:pPr>
        <w:spacing w:after="0"/>
        <w:ind w:left="0"/>
        <w:jc w:val="both"/>
      </w:pPr>
      <w:r>
        <w:rPr>
          <w:rFonts w:ascii="Times New Roman"/>
          <w:b w:val="false"/>
          <w:i w:val="false"/>
          <w:color w:val="000000"/>
          <w:sz w:val="28"/>
        </w:rPr>
        <w:t>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телефондары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bookmarkStart w:name="z493" w:id="58"/>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58"/>
    <w:bookmarkStart w:name="z494" w:id="59"/>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59"/>
    <w:bookmarkStart w:name="z495" w:id="60"/>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p>
    <w:bookmarkEnd w:id="60"/>
    <w:bookmarkStart w:name="z496" w:id="61"/>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61"/>
    <w:bookmarkStart w:name="z497" w:id="62"/>
    <w:p>
      <w:pPr>
        <w:spacing w:after="0"/>
        <w:ind w:left="0"/>
        <w:jc w:val="both"/>
      </w:pPr>
      <w:r>
        <w:rPr>
          <w:rFonts w:ascii="Times New Roman"/>
          <w:b w:val="false"/>
          <w:i w:val="false"/>
          <w:color w:val="000000"/>
          <w:sz w:val="28"/>
        </w:rPr>
        <w:t>
      15. Мемлекеттік қызмет көрсету орнының мекенжайы ҰҚК-нің ресми интернет-ресурсында: www.knb.kz орналастырылған.</w:t>
      </w:r>
    </w:p>
    <w:bookmarkEnd w:id="62"/>
    <w:bookmarkStart w:name="z498" w:id="63"/>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63"/>
    <w:bookmarkStart w:name="z499" w:id="64"/>
    <w:p>
      <w:pPr>
        <w:spacing w:after="0"/>
        <w:ind w:left="0"/>
        <w:jc w:val="both"/>
      </w:pPr>
      <w:r>
        <w:rPr>
          <w:rFonts w:ascii="Times New Roman"/>
          <w:b w:val="false"/>
          <w:i w:val="false"/>
          <w:color w:val="000000"/>
          <w:sz w:val="28"/>
        </w:rPr>
        <w:t xml:space="preserve">
      17. Мемлекеттік қызметтер көрсету мәселелері бойынша көрсетілетін қызметті берушінің байланыс телефондары: 8 (7172) 76-49-49, 76-49-48, 76-49-47, 76-49-44, 76-49-43.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көрсетілсін)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және өткізуге (оның ішінде өзге </w:t>
            </w:r>
            <w:r>
              <w:br/>
            </w:r>
            <w:r>
              <w:rPr>
                <w:rFonts w:ascii="Times New Roman"/>
                <w:b w:val="false"/>
                <w:i w:val="false"/>
                <w:color w:val="000000"/>
                <w:sz w:val="20"/>
              </w:rPr>
              <w:t>де жолдармен беруге)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Қызмет алушының ақпаратты криптографиялық қорғау құралдарын әзірлеу жөніндегі қызметпен айналысу үшін біліктілік талаптарына сәйкестігі туралы мәліметтер нысаны</w:t>
      </w:r>
    </w:p>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нөмірін және </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күнін көрсету) </w:t>
      </w:r>
    </w:p>
    <w:p>
      <w:pPr>
        <w:spacing w:after="0"/>
        <w:ind w:left="0"/>
        <w:jc w:val="both"/>
      </w:pPr>
      <w:r>
        <w:rPr>
          <w:rFonts w:ascii="Times New Roman"/>
          <w:b w:val="false"/>
          <w:i w:val="false"/>
          <w:color w:val="000000"/>
          <w:sz w:val="28"/>
        </w:rPr>
        <w:t xml:space="preserve">
      2. Техникалық немесе физика-математика мамандығы бойынша жоғары білімі бар </w:t>
      </w:r>
    </w:p>
    <w:p>
      <w:pPr>
        <w:spacing w:after="0"/>
        <w:ind w:left="0"/>
        <w:jc w:val="both"/>
      </w:pPr>
      <w:r>
        <w:rPr>
          <w:rFonts w:ascii="Times New Roman"/>
          <w:b w:val="false"/>
          <w:i w:val="false"/>
          <w:color w:val="000000"/>
          <w:sz w:val="28"/>
        </w:rPr>
        <w:t xml:space="preserve">
      мәлімделген маман(дар) туралы ақпарат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көшірмесін(-лерін) қоса беріп, мамандығын және біліктілігін, </w:t>
      </w:r>
    </w:p>
    <w:p>
      <w:pPr>
        <w:spacing w:after="0"/>
        <w:ind w:left="0"/>
        <w:jc w:val="both"/>
      </w:pPr>
      <w:r>
        <w:rPr>
          <w:rFonts w:ascii="Times New Roman"/>
          <w:b w:val="false"/>
          <w:i w:val="false"/>
          <w:color w:val="000000"/>
          <w:sz w:val="28"/>
        </w:rPr>
        <w:t xml:space="preserve">
      сондай-ақ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нөмірін, берілген күнін және орнын, оқу орнының атауын көрсету) </w:t>
      </w:r>
    </w:p>
    <w:p>
      <w:pPr>
        <w:spacing w:after="0"/>
        <w:ind w:left="0"/>
        <w:jc w:val="both"/>
      </w:pPr>
      <w:r>
        <w:rPr>
          <w:rFonts w:ascii="Times New Roman"/>
          <w:b w:val="false"/>
          <w:i w:val="false"/>
          <w:color w:val="000000"/>
          <w:sz w:val="28"/>
        </w:rPr>
        <w:t xml:space="preserve">
      3. Арнайы бөлінген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өзге заңды </w:t>
      </w:r>
    </w:p>
    <w:p>
      <w:pPr>
        <w:spacing w:after="0"/>
        <w:ind w:left="0"/>
        <w:jc w:val="both"/>
      </w:pPr>
      <w:r>
        <w:rPr>
          <w:rFonts w:ascii="Times New Roman"/>
          <w:b w:val="false"/>
          <w:i w:val="false"/>
          <w:color w:val="000000"/>
          <w:sz w:val="28"/>
        </w:rPr>
        <w:t xml:space="preserve">
      негізді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растайтын құжаттың, сондай-ақ мамандандырылған ұйым(дар)мен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күзет және өрттен қорғау сигнализация жүйелеріне қызмет көрсету туралы </w:t>
      </w:r>
    </w:p>
    <w:p>
      <w:pPr>
        <w:spacing w:after="0"/>
        <w:ind w:left="0"/>
        <w:jc w:val="both"/>
      </w:pPr>
      <w:r>
        <w:rPr>
          <w:rFonts w:ascii="Times New Roman"/>
          <w:b w:val="false"/>
          <w:i w:val="false"/>
          <w:color w:val="000000"/>
          <w:sz w:val="28"/>
        </w:rPr>
        <w:t xml:space="preserve">
      шартт(ард)ың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деректемелерін: тіркеу нөмірлерін және күндерін, сондай-ақ тиісті ұйымдардың </w:t>
      </w:r>
    </w:p>
    <w:p>
      <w:pPr>
        <w:spacing w:after="0"/>
        <w:ind w:left="0"/>
        <w:jc w:val="both"/>
      </w:pPr>
      <w:r>
        <w:rPr>
          <w:rFonts w:ascii="Times New Roman"/>
          <w:b w:val="false"/>
          <w:i w:val="false"/>
          <w:color w:val="000000"/>
          <w:sz w:val="28"/>
        </w:rPr>
        <w:t xml:space="preserve">
      атауларын көрсету) </w:t>
      </w:r>
    </w:p>
    <w:p>
      <w:pPr>
        <w:spacing w:after="0"/>
        <w:ind w:left="0"/>
        <w:jc w:val="both"/>
      </w:pPr>
      <w:r>
        <w:rPr>
          <w:rFonts w:ascii="Times New Roman"/>
          <w:b w:val="false"/>
          <w:i w:val="false"/>
          <w:color w:val="000000"/>
          <w:sz w:val="28"/>
        </w:rPr>
        <w:t>
      Ескертпе: көрсетілетін қызметті алушының лицензияны "ақпаратты криптографиялық қорғау құралдарын әзірлеу" жөніндегі қызметтің кіші түріне алу үшін өтінішін қарау кезінде көрсетілетін қызметті беруші мәлімделген адамдардың білім деңгейін біліктілік сынағын өткізу арқылы бағалайды.</w:t>
      </w:r>
    </w:p>
    <w:p>
      <w:pPr>
        <w:spacing w:after="0"/>
        <w:ind w:left="0"/>
        <w:jc w:val="both"/>
      </w:pPr>
      <w:r>
        <w:rPr>
          <w:rFonts w:ascii="Times New Roman"/>
          <w:b w:val="false"/>
          <w:i w:val="false"/>
          <w:color w:val="000000"/>
          <w:sz w:val="28"/>
        </w:rPr>
        <w:t>
      Біліктілік сынағына арналған сұрақтар тізбесін көрсетілетін қызметті беруші белгілейді. Біліктілік сынағы қызметті жүзеге асыратын жері бойынша көрсетілетін қызметті берушінің бөлімшесінде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толық атауы) </w:t>
      </w:r>
    </w:p>
    <w:p>
      <w:pPr>
        <w:spacing w:after="0"/>
        <w:ind w:left="0"/>
        <w:jc w:val="both"/>
      </w:pPr>
      <w:r>
        <w:rPr>
          <w:rFonts w:ascii="Times New Roman"/>
          <w:b w:val="false"/>
          <w:i w:val="false"/>
          <w:color w:val="000000"/>
          <w:sz w:val="28"/>
        </w:rPr>
        <w:t xml:space="preserve">
      20___ жылғы " " _____________ № ____________, 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p>
      <w:pPr>
        <w:spacing w:after="0"/>
        <w:ind w:left="0"/>
        <w:jc w:val="both"/>
      </w:pPr>
      <w:r>
        <w:rPr>
          <w:rFonts w:ascii="Times New Roman"/>
          <w:b w:val="false"/>
          <w:i w:val="false"/>
          <w:color w:val="000000"/>
          <w:sz w:val="28"/>
        </w:rPr>
        <w:t xml:space="preserve">
      атауы) лицензияны және (немесе) лицензияға қосымшаны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 Заңының 34-бабында айқындалған тәртіпке сәйкес (тиісті жолға Х қою қажет):</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xml:space="preserve">
      қайта құру ____ </w:t>
      </w:r>
    </w:p>
    <w:p>
      <w:pPr>
        <w:spacing w:after="0"/>
        <w:ind w:left="0"/>
        <w:jc w:val="both"/>
      </w:pPr>
      <w:r>
        <w:rPr>
          <w:rFonts w:ascii="Times New Roman"/>
          <w:b w:val="false"/>
          <w:i w:val="false"/>
          <w:color w:val="000000"/>
          <w:sz w:val="28"/>
        </w:rPr>
        <w:t xml:space="preserve">
      қосылу ____ </w:t>
      </w:r>
    </w:p>
    <w:p>
      <w:pPr>
        <w:spacing w:after="0"/>
        <w:ind w:left="0"/>
        <w:jc w:val="both"/>
      </w:pPr>
      <w:r>
        <w:rPr>
          <w:rFonts w:ascii="Times New Roman"/>
          <w:b w:val="false"/>
          <w:i w:val="false"/>
          <w:color w:val="000000"/>
          <w:sz w:val="28"/>
        </w:rPr>
        <w:t xml:space="preserve">
      бөліп шығару ____ </w:t>
      </w:r>
    </w:p>
    <w:p>
      <w:pPr>
        <w:spacing w:after="0"/>
        <w:ind w:left="0"/>
        <w:jc w:val="both"/>
      </w:pPr>
      <w:r>
        <w:rPr>
          <w:rFonts w:ascii="Times New Roman"/>
          <w:b w:val="false"/>
          <w:i w:val="false"/>
          <w:color w:val="000000"/>
          <w:sz w:val="28"/>
        </w:rPr>
        <w:t xml:space="preserve">
      бөліну ____ жолымен қайта ұйымдастырылуы </w:t>
      </w:r>
    </w:p>
    <w:p>
      <w:pPr>
        <w:spacing w:after="0"/>
        <w:ind w:left="0"/>
        <w:jc w:val="both"/>
      </w:pPr>
      <w:r>
        <w:rPr>
          <w:rFonts w:ascii="Times New Roman"/>
          <w:b w:val="false"/>
          <w:i w:val="false"/>
          <w:color w:val="000000"/>
          <w:sz w:val="28"/>
        </w:rPr>
        <w:t xml:space="preserve">
      2) заңды тұлға-лицензиат атауының өзгеруі 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xml:space="preserve">
      7) қызмет түрінің атауы өзгеруі ____ </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және өткізуге (оның ішінде өзге </w:t>
            </w:r>
            <w:r>
              <w:br/>
            </w:r>
            <w:r>
              <w:rPr>
                <w:rFonts w:ascii="Times New Roman"/>
                <w:b w:val="false"/>
                <w:i w:val="false"/>
                <w:color w:val="000000"/>
                <w:sz w:val="20"/>
              </w:rPr>
              <w:t xml:space="preserve">де жолдармен беруге)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20___ жылғы " " ___________ № _____________, _______________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w:t>
      </w:r>
    </w:p>
    <w:p>
      <w:pPr>
        <w:spacing w:after="0"/>
        <w:ind w:left="0"/>
        <w:jc w:val="both"/>
      </w:pPr>
      <w:r>
        <w:rPr>
          <w:rFonts w:ascii="Times New Roman"/>
          <w:b w:val="false"/>
          <w:i w:val="false"/>
          <w:color w:val="000000"/>
          <w:sz w:val="28"/>
        </w:rPr>
        <w:t xml:space="preserve">
      берген лицензиардың атауы) лицензияны және (немесе) лицензияға қосымшаны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xml:space="preserve">
      1) жеке тұлға-лицензиаттың тегі, аты, әкесінің аты (болған жағдайда) өзгеруі _______ </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өзгеруі ______ </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өзгеруі _______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_______ </w:t>
      </w:r>
    </w:p>
    <w:p>
      <w:pPr>
        <w:spacing w:after="0"/>
        <w:ind w:left="0"/>
        <w:jc w:val="both"/>
      </w:pPr>
      <w:r>
        <w:rPr>
          <w:rFonts w:ascii="Times New Roman"/>
          <w:b w:val="false"/>
          <w:i w:val="false"/>
          <w:color w:val="000000"/>
          <w:sz w:val="28"/>
        </w:rPr>
        <w:t xml:space="preserve">
      7) қызмет түрінің атауы өзгеруі ________ </w:t>
      </w:r>
    </w:p>
    <w:p>
      <w:pPr>
        <w:spacing w:after="0"/>
        <w:ind w:left="0"/>
        <w:jc w:val="both"/>
      </w:pPr>
      <w:r>
        <w:rPr>
          <w:rFonts w:ascii="Times New Roman"/>
          <w:b w:val="false"/>
          <w:i w:val="false"/>
          <w:color w:val="000000"/>
          <w:sz w:val="28"/>
        </w:rPr>
        <w:t xml:space="preserve">
      8) қызметтің кіші түрінің атауы өзгеруі ________ қайта ресімдеуіңізді сұраймын. </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____________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28 сәуірдегі</w:t>
            </w:r>
            <w:r>
              <w:br/>
            </w:r>
            <w:r>
              <w:rPr>
                <w:rFonts w:ascii="Times New Roman"/>
                <w:b w:val="false"/>
                <w:i w:val="false"/>
                <w:color w:val="000000"/>
                <w:sz w:val="20"/>
              </w:rPr>
              <w:t>№ 30 бұйрығына</w:t>
            </w:r>
            <w:r>
              <w:br/>
            </w:r>
            <w:r>
              <w:rPr>
                <w:rFonts w:ascii="Times New Roman"/>
                <w:b w:val="false"/>
                <w:i w:val="false"/>
                <w:color w:val="000000"/>
                <w:sz w:val="20"/>
              </w:rPr>
              <w:t>3-қосымша</w:t>
            </w:r>
          </w:p>
        </w:tc>
      </w:tr>
    </w:tbl>
    <w:bookmarkStart w:name="z132" w:id="65"/>
    <w:p>
      <w:pPr>
        <w:spacing w:after="0"/>
        <w:ind w:left="0"/>
        <w:jc w:val="left"/>
      </w:pPr>
      <w:r>
        <w:rPr>
          <w:rFonts w:ascii="Times New Roman"/>
          <w:b/>
          <w:i w:val="false"/>
          <w:color w:val="000000"/>
        </w:rPr>
        <w:t xml:space="preserve">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стандарты</w:t>
      </w:r>
    </w:p>
    <w:bookmarkEnd w:id="65"/>
    <w:bookmarkStart w:name="z133" w:id="66"/>
    <w:p>
      <w:pPr>
        <w:spacing w:after="0"/>
        <w:ind w:left="0"/>
        <w:jc w:val="left"/>
      </w:pPr>
      <w:r>
        <w:rPr>
          <w:rFonts w:ascii="Times New Roman"/>
          <w:b/>
          <w:i w:val="false"/>
          <w:color w:val="000000"/>
        </w:rPr>
        <w:t xml:space="preserve"> 1-тарау. Жалпы ережелер</w:t>
      </w:r>
    </w:p>
    <w:bookmarkEnd w:id="66"/>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34" w:id="67"/>
    <w:p>
      <w:pPr>
        <w:spacing w:after="0"/>
        <w:ind w:left="0"/>
        <w:jc w:val="both"/>
      </w:pPr>
      <w:r>
        <w:rPr>
          <w:rFonts w:ascii="Times New Roman"/>
          <w:b w:val="false"/>
          <w:i w:val="false"/>
          <w:color w:val="000000"/>
          <w:sz w:val="28"/>
        </w:rPr>
        <w:t>
      1.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қызметі (бұдан әрі – мемлекеттік көрсетілетін қызмет).</w:t>
      </w:r>
    </w:p>
    <w:bookmarkEnd w:id="67"/>
    <w:bookmarkStart w:name="z80" w:id="6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68"/>
    <w:bookmarkStart w:name="z81" w:id="69"/>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6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5" w:id="70"/>
    <w:p>
      <w:pPr>
        <w:spacing w:after="0"/>
        <w:ind w:left="0"/>
        <w:jc w:val="left"/>
      </w:pPr>
      <w:r>
        <w:rPr>
          <w:rFonts w:ascii="Times New Roman"/>
          <w:b/>
          <w:i w:val="false"/>
          <w:color w:val="000000"/>
        </w:rPr>
        <w:t xml:space="preserve"> 2-тарау. Мемлекеттік қызметті көрсету тәртібі</w:t>
      </w:r>
    </w:p>
    <w:bookmarkEnd w:id="70"/>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36" w:id="71"/>
    <w:p>
      <w:pPr>
        <w:spacing w:after="0"/>
        <w:ind w:left="0"/>
        <w:jc w:val="both"/>
      </w:pPr>
      <w:r>
        <w:rPr>
          <w:rFonts w:ascii="Times New Roman"/>
          <w:b w:val="false"/>
          <w:i w:val="false"/>
          <w:color w:val="000000"/>
          <w:sz w:val="28"/>
        </w:rPr>
        <w:t xml:space="preserve">
      4. Мемлекеттік қызметті көрсету мерзімдері көрсетілетін қызметті берушіге өтініш берген сәттен бастап: </w:t>
      </w:r>
    </w:p>
    <w:bookmarkEnd w:id="71"/>
    <w:p>
      <w:pPr>
        <w:spacing w:after="0"/>
        <w:ind w:left="0"/>
        <w:jc w:val="both"/>
      </w:pPr>
      <w:r>
        <w:rPr>
          <w:rFonts w:ascii="Times New Roman"/>
          <w:b w:val="false"/>
          <w:i w:val="false"/>
          <w:color w:val="000000"/>
          <w:sz w:val="28"/>
        </w:rPr>
        <w:t xml:space="preserve">
      лицензияны беру – 15 жұмыс күні; </w:t>
      </w:r>
    </w:p>
    <w:p>
      <w:pPr>
        <w:spacing w:after="0"/>
        <w:ind w:left="0"/>
        <w:jc w:val="both"/>
      </w:pPr>
      <w:r>
        <w:rPr>
          <w:rFonts w:ascii="Times New Roman"/>
          <w:b w:val="false"/>
          <w:i w:val="false"/>
          <w:color w:val="000000"/>
          <w:sz w:val="28"/>
        </w:rPr>
        <w:t>
      лицензияны қайта ресімдеу – 3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берілген ең ұзақ уақыты – 20 минут;</w:t>
      </w:r>
    </w:p>
    <w:bookmarkEnd w:id="72"/>
    <w:bookmarkStart w:name="z89" w:id="73"/>
    <w:p>
      <w:pPr>
        <w:spacing w:after="0"/>
        <w:ind w:left="0"/>
        <w:jc w:val="both"/>
      </w:pPr>
      <w:r>
        <w:rPr>
          <w:rFonts w:ascii="Times New Roman"/>
          <w:b w:val="false"/>
          <w:i w:val="false"/>
          <w:color w:val="000000"/>
          <w:sz w:val="28"/>
        </w:rPr>
        <w:t>
      3) көрсетілетін қызметті алушыға қызмет көрсетудің рұқсат берілген ең ұзақ уақыты – 20 минут.</w:t>
      </w:r>
    </w:p>
    <w:bookmarkEnd w:id="73"/>
    <w:bookmarkStart w:name="z90" w:id="74"/>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74"/>
    <w:bookmarkStart w:name="z91" w:id="75"/>
    <w:p>
      <w:pPr>
        <w:spacing w:after="0"/>
        <w:ind w:left="0"/>
        <w:jc w:val="both"/>
      </w:pPr>
      <w:r>
        <w:rPr>
          <w:rFonts w:ascii="Times New Roman"/>
          <w:b w:val="false"/>
          <w:i w:val="false"/>
          <w:color w:val="000000"/>
          <w:sz w:val="28"/>
        </w:rPr>
        <w:t>
      6. Мемлекеттік қызметті көрсету нәтижесі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лицензия беру, қайта ресімдеу не осы стандарттың 10-тармағында көзделген негіздер бойынша мемлекеттік қызмет көрсетуден дәлелді бас тарту болып табылады.</w:t>
      </w:r>
    </w:p>
    <w:bookmarkEnd w:id="75"/>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 w:id="76"/>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 көрсетіледі.</w:t>
      </w:r>
    </w:p>
    <w:bookmarkEnd w:id="7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p>
      <w:pPr>
        <w:spacing w:after="0"/>
        <w:ind w:left="0"/>
        <w:jc w:val="both"/>
      </w:pPr>
      <w:r>
        <w:rPr>
          <w:rFonts w:ascii="Times New Roman"/>
          <w:b w:val="false"/>
          <w:i w:val="false"/>
          <w:color w:val="000000"/>
          <w:sz w:val="28"/>
        </w:rPr>
        <w:t>
      лицензия беру үшін – 20 айлық есептік көрсеткішті (бұдан әрі – АЕК);</w:t>
      </w:r>
    </w:p>
    <w:p>
      <w:pPr>
        <w:spacing w:after="0"/>
        <w:ind w:left="0"/>
        <w:jc w:val="both"/>
      </w:pPr>
      <w:r>
        <w:rPr>
          <w:rFonts w:ascii="Times New Roman"/>
          <w:b w:val="false"/>
          <w:i w:val="false"/>
          <w:color w:val="000000"/>
          <w:sz w:val="28"/>
        </w:rPr>
        <w:t>
      лицензияны қайта ресімдеу үшін – 2 АЕК-ті.</w:t>
      </w:r>
    </w:p>
    <w:p>
      <w:pPr>
        <w:spacing w:after="0"/>
        <w:ind w:left="0"/>
        <w:jc w:val="both"/>
      </w:pPr>
      <w:r>
        <w:rPr>
          <w:rFonts w:ascii="Times New Roman"/>
          <w:b w:val="false"/>
          <w:i w:val="false"/>
          <w:color w:val="000000"/>
          <w:sz w:val="28"/>
        </w:rPr>
        <w:t>
      Төлем қолма-қол және қолма-қол емес нысандарда екінші деңгейлі банктер мен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Төлем "электрондық үкімет"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3" w:id="77"/>
    <w:p>
      <w:pPr>
        <w:spacing w:after="0"/>
        <w:ind w:left="0"/>
        <w:jc w:val="both"/>
      </w:pPr>
      <w:r>
        <w:rPr>
          <w:rFonts w:ascii="Times New Roman"/>
          <w:b w:val="false"/>
          <w:i w:val="false"/>
          <w:color w:val="000000"/>
          <w:sz w:val="28"/>
        </w:rPr>
        <w:t>
      8. Жұмыс кестесі:</w:t>
      </w:r>
    </w:p>
    <w:bookmarkEnd w:id="77"/>
    <w:bookmarkStart w:name="z104" w:id="78"/>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78"/>
    <w:bookmarkStart w:name="z10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7" w:id="80"/>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80"/>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осы мемлекеттік көрсетілетін қызмет стандартындағы 1-қосымшаға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2-қосымшаға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қызмет алушының осы мемлекеттік көрсетілетін қызмет стандартының 3-қосымшаға сәйкес ақпарат таралып кететін арналарды және жедел іздестіру іс-шараларын жүргізуге арналған арнайы техникалық құралдарды анықтау жөніндегі қызметпен айналысу үшін біліктілік талаптарына сәйкестігі туралы электрондық мәліметтер нысаны (бұдан әрі – мәліметтер нысаны).</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осы мемлекеттік көрсетілетін қызмет стандартындағы 4-қосымшаға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5-қосымшаға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қайта ресімдеу үшін негіз болатын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(ЭҮТШ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78" w:id="81"/>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81"/>
    <w:bookmarkStart w:name="z466" w:id="8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82"/>
    <w:bookmarkStart w:name="z467" w:id="8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Ұлттық қауіпсіздік комитеті Төрағасының 2015 жылғы 30 қаңтардағы № 4 бұйрығымен бекітілген (Нормативтік құқықтық актілерді мемлекеттік тіркеу тізілімінде № 10473 тіркелген) ақпарат таралып кететін техникалық арналарды және жедел iздестiру іс-шараларын жүргiзуге арналған арнайы техникалық құралдарды анықтау бойынша қызмет көрсету жөніндегі қызметті жүзеге асыру үшін бiлiктiлiк талаптарына және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келмеуі;</w:t>
      </w:r>
    </w:p>
    <w:bookmarkEnd w:id="83"/>
    <w:bookmarkStart w:name="z468" w:id="8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84"/>
    <w:bookmarkStart w:name="z469" w:id="8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137" w:id="86"/>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86"/>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38" w:id="8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 </w:t>
      </w:r>
    </w:p>
    <w:bookmarkEnd w:id="87"/>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384" w:id="88"/>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88"/>
    <w:bookmarkStart w:name="z139" w:id="89"/>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89"/>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40" w:id="90"/>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p>
    <w:bookmarkEnd w:id="90"/>
    <w:bookmarkStart w:name="z385" w:id="91"/>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6" w:id="92"/>
    <w:p>
      <w:pPr>
        <w:spacing w:after="0"/>
        <w:ind w:left="0"/>
        <w:jc w:val="both"/>
      </w:pPr>
      <w:r>
        <w:rPr>
          <w:rFonts w:ascii="Times New Roman"/>
          <w:b w:val="false"/>
          <w:i w:val="false"/>
          <w:color w:val="000000"/>
          <w:sz w:val="28"/>
        </w:rPr>
        <w:t>
      15. Мемлекеттік қызмет көрсету орнының мекенжайы ҰҚК-нің ресми интернет-ресурсында: www.knb.kz орналастырылған.</w:t>
      </w:r>
    </w:p>
    <w:bookmarkEnd w:id="92"/>
    <w:bookmarkStart w:name="z387" w:id="93"/>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93"/>
    <w:bookmarkStart w:name="z388" w:id="94"/>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76-49-49, 76-49-48, 76-49-47, 76-49-44, 76-49-43.</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арналарды және жедел іздестіру </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анықтау бойынша</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өтініші</w:t>
      </w:r>
    </w:p>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арналарды және жедел іздестіру </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жеке тұлғаның өтініші</w:t>
      </w:r>
    </w:p>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 арналарды</w:t>
            </w:r>
            <w:r>
              <w:br/>
            </w:r>
            <w:r>
              <w:rPr>
                <w:rFonts w:ascii="Times New Roman"/>
                <w:b w:val="false"/>
                <w:i w:val="false"/>
                <w:color w:val="000000"/>
                <w:sz w:val="20"/>
              </w:rPr>
              <w:t>және жедел іздестіру іс-шараларын</w:t>
            </w:r>
            <w:r>
              <w:br/>
            </w:r>
            <w:r>
              <w:rPr>
                <w:rFonts w:ascii="Times New Roman"/>
                <w:b w:val="false"/>
                <w:i w:val="false"/>
                <w:color w:val="000000"/>
                <w:sz w:val="20"/>
              </w:rPr>
              <w:t>жүргізуге арналған арнайы техникалық</w:t>
            </w:r>
            <w:r>
              <w:br/>
            </w:r>
            <w:r>
              <w:rPr>
                <w:rFonts w:ascii="Times New Roman"/>
                <w:b w:val="false"/>
                <w:i w:val="false"/>
                <w:color w:val="000000"/>
                <w:sz w:val="20"/>
              </w:rPr>
              <w:t>құралдарды анықтау бойынша қызметтер</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bookmarkStart w:name="z160" w:id="95"/>
    <w:p>
      <w:pPr>
        <w:spacing w:after="0"/>
        <w:ind w:left="0"/>
        <w:jc w:val="left"/>
      </w:pPr>
      <w:r>
        <w:rPr>
          <w:rFonts w:ascii="Times New Roman"/>
          <w:b/>
          <w:i w:val="false"/>
          <w:color w:val="000000"/>
        </w:rPr>
        <w:t xml:space="preserve"> Көрсетілетін қызметті алушының ақпарат таралып кететін</w:t>
      </w:r>
      <w:r>
        <w:br/>
      </w:r>
      <w:r>
        <w:rPr>
          <w:rFonts w:ascii="Times New Roman"/>
          <w:b/>
          <w:i w:val="false"/>
          <w:color w:val="000000"/>
        </w:rPr>
        <w:t>арналарды және жедел іздестіру іс-шараларын жүргізуге арналған</w:t>
      </w:r>
      <w:r>
        <w:br/>
      </w:r>
      <w:r>
        <w:rPr>
          <w:rFonts w:ascii="Times New Roman"/>
          <w:b/>
          <w:i w:val="false"/>
          <w:color w:val="000000"/>
        </w:rPr>
        <w:t>арнайы техникалық құралдарды анықтау бойынша қызметтер көрсету</w:t>
      </w:r>
      <w:r>
        <w:br/>
      </w:r>
      <w:r>
        <w:rPr>
          <w:rFonts w:ascii="Times New Roman"/>
          <w:b/>
          <w:i w:val="false"/>
          <w:color w:val="000000"/>
        </w:rPr>
        <w:t>үшін біліктілік талаптарына сәйкестігі туралы мәліметтер</w:t>
      </w:r>
      <w:r>
        <w:br/>
      </w:r>
      <w:r>
        <w:rPr>
          <w:rFonts w:ascii="Times New Roman"/>
          <w:b/>
          <w:i w:val="false"/>
          <w:color w:val="000000"/>
        </w:rPr>
        <w:t>нысаны</w:t>
      </w:r>
    </w:p>
    <w:bookmarkEnd w:id="95"/>
    <w:p>
      <w:pPr>
        <w:spacing w:after="0"/>
        <w:ind w:left="0"/>
        <w:jc w:val="both"/>
      </w:pPr>
      <w:r>
        <w:rPr>
          <w:rFonts w:ascii="Times New Roman"/>
          <w:b w:val="false"/>
          <w:i w:val="false"/>
          <w:color w:val="000000"/>
          <w:sz w:val="28"/>
        </w:rPr>
        <w:t>
            1. Заңды тұлғаның немесе дара кәсіпкердің мәртебесі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тіркеу (қайта тіркеу) туралы анықтаманың/куәліктің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нөмірін және берілген күнін көрсету)</w:t>
      </w:r>
    </w:p>
    <w:p>
      <w:pPr>
        <w:spacing w:after="0"/>
        <w:ind w:left="0"/>
        <w:jc w:val="both"/>
      </w:pPr>
      <w:r>
        <w:rPr>
          <w:rFonts w:ascii="Times New Roman"/>
          <w:b w:val="false"/>
          <w:i w:val="false"/>
          <w:color w:val="000000"/>
          <w:sz w:val="28"/>
        </w:rPr>
        <w:t>
            2. Жоғары немесе орта кәсіптік техникалық білімі бар</w:t>
      </w:r>
    </w:p>
    <w:p>
      <w:pPr>
        <w:spacing w:after="0"/>
        <w:ind w:left="0"/>
        <w:jc w:val="both"/>
      </w:pPr>
      <w:r>
        <w:rPr>
          <w:rFonts w:ascii="Times New Roman"/>
          <w:b w:val="false"/>
          <w:i w:val="false"/>
          <w:color w:val="000000"/>
          <w:sz w:val="28"/>
        </w:rPr>
        <w:t>
      мәлімделген маман(дар) туралы ақпарат________________________________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(диплом(дар)ының көшірмесін(-лерін) қоса беріп, мамандығын және</w:t>
      </w:r>
    </w:p>
    <w:p>
      <w:pPr>
        <w:spacing w:after="0"/>
        <w:ind w:left="0"/>
        <w:jc w:val="both"/>
      </w:pPr>
      <w:r>
        <w:rPr>
          <w:rFonts w:ascii="Times New Roman"/>
          <w:b w:val="false"/>
          <w:i w:val="false"/>
          <w:color w:val="000000"/>
          <w:sz w:val="28"/>
        </w:rPr>
        <w:t>
                                    біліктілігін,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диплом(дары)ның нөмірін, берілген күнін және орнын, оқу орнының</w:t>
      </w:r>
    </w:p>
    <w:p>
      <w:pPr>
        <w:spacing w:after="0"/>
        <w:ind w:left="0"/>
        <w:jc w:val="both"/>
      </w:pPr>
      <w:r>
        <w:rPr>
          <w:rFonts w:ascii="Times New Roman"/>
          <w:b w:val="false"/>
          <w:i w:val="false"/>
          <w:color w:val="000000"/>
          <w:sz w:val="28"/>
        </w:rPr>
        <w:t>
                                 атауын көрсету)</w:t>
      </w:r>
    </w:p>
    <w:p>
      <w:pPr>
        <w:spacing w:after="0"/>
        <w:ind w:left="0"/>
        <w:jc w:val="both"/>
      </w:pPr>
      <w:r>
        <w:rPr>
          <w:rFonts w:ascii="Times New Roman"/>
          <w:b w:val="false"/>
          <w:i w:val="false"/>
          <w:color w:val="000000"/>
          <w:sz w:val="28"/>
        </w:rPr>
        <w:t>
            3. Техникалық іздестіру құралдарының ең аз жинағының болуы</w:t>
      </w:r>
    </w:p>
    <w:p>
      <w:pPr>
        <w:spacing w:after="0"/>
        <w:ind w:left="0"/>
        <w:jc w:val="both"/>
      </w:pPr>
      <w:r>
        <w:rPr>
          <w:rFonts w:ascii="Times New Roman"/>
          <w:b w:val="false"/>
          <w:i w:val="false"/>
          <w:color w:val="000000"/>
          <w:sz w:val="28"/>
        </w:rPr>
        <w:t>
      туралы ақпарат_______________________________________________________</w:t>
      </w:r>
    </w:p>
    <w:p>
      <w:pPr>
        <w:spacing w:after="0"/>
        <w:ind w:left="0"/>
        <w:jc w:val="both"/>
      </w:pPr>
      <w:r>
        <w:rPr>
          <w:rFonts w:ascii="Times New Roman"/>
          <w:b w:val="false"/>
          <w:i w:val="false"/>
          <w:color w:val="000000"/>
          <w:sz w:val="28"/>
        </w:rPr>
        <w:t>
                 (көрсетілген құралдардың меншік құқығында болуын растайтын</w:t>
      </w:r>
    </w:p>
    <w:p>
      <w:pPr>
        <w:spacing w:after="0"/>
        <w:ind w:left="0"/>
        <w:jc w:val="both"/>
      </w:pPr>
      <w:r>
        <w:rPr>
          <w:rFonts w:ascii="Times New Roman"/>
          <w:b w:val="false"/>
          <w:i w:val="false"/>
          <w:color w:val="000000"/>
          <w:sz w:val="28"/>
        </w:rPr>
        <w:t>
                          құжаттарды қоса беріп, көрсетілетін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 алушы хатының деректемелерін: тіркеу нөмірін және күнін</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4. Арнайы бөлінген үй-жайдың болуы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көшірмесін(-лерін) қоса беріп, меншік құқығын немесе</w:t>
      </w:r>
    </w:p>
    <w:p>
      <w:pPr>
        <w:spacing w:after="0"/>
        <w:ind w:left="0"/>
        <w:jc w:val="both"/>
      </w:pPr>
      <w:r>
        <w:rPr>
          <w:rFonts w:ascii="Times New Roman"/>
          <w:b w:val="false"/>
          <w:i w:val="false"/>
          <w:color w:val="000000"/>
          <w:sz w:val="28"/>
        </w:rPr>
        <w:t>
                              өзге заңды негізді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растайтын құжаттың, сондай-ақ мамандандырылған ұйым(дар)мен</w:t>
      </w:r>
    </w:p>
    <w:p>
      <w:pPr>
        <w:spacing w:after="0"/>
        <w:ind w:left="0"/>
        <w:jc w:val="both"/>
      </w:pPr>
      <w:r>
        <w:rPr>
          <w:rFonts w:ascii="Times New Roman"/>
          <w:b w:val="false"/>
          <w:i w:val="false"/>
          <w:color w:val="000000"/>
          <w:sz w:val="28"/>
        </w:rPr>
        <w:t>
                   автоматтандырылған күзет және өрттен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қорғау сигнализация жүйелеріне қызмет көрсету туралы шартт(ард)ың</w:t>
      </w:r>
    </w:p>
    <w:p>
      <w:pPr>
        <w:spacing w:after="0"/>
        <w:ind w:left="0"/>
        <w:jc w:val="both"/>
      </w:pPr>
      <w:r>
        <w:rPr>
          <w:rFonts w:ascii="Times New Roman"/>
          <w:b w:val="false"/>
          <w:i w:val="false"/>
          <w:color w:val="000000"/>
          <w:sz w:val="28"/>
        </w:rPr>
        <w:t>
                           деректемелерін: тіркеу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Ескертпе: мәлімделген адамдардың білім деңгейін бағалау</w:t>
      </w:r>
    </w:p>
    <w:p>
      <w:pPr>
        <w:spacing w:after="0"/>
        <w:ind w:left="0"/>
        <w:jc w:val="both"/>
      </w:pPr>
      <w:r>
        <w:rPr>
          <w:rFonts w:ascii="Times New Roman"/>
          <w:b w:val="false"/>
          <w:i w:val="false"/>
          <w:color w:val="000000"/>
          <w:sz w:val="28"/>
        </w:rPr>
        <w:t>
      мәлімделген қызмет түрі бойынша біліктілік сынағының нәтижелері</w:t>
      </w:r>
    </w:p>
    <w:p>
      <w:pPr>
        <w:spacing w:after="0"/>
        <w:ind w:left="0"/>
        <w:jc w:val="both"/>
      </w:pPr>
      <w:r>
        <w:rPr>
          <w:rFonts w:ascii="Times New Roman"/>
          <w:b w:val="false"/>
          <w:i w:val="false"/>
          <w:color w:val="000000"/>
          <w:sz w:val="28"/>
        </w:rPr>
        <w:t>
      бойынша жүзеге асырылады. Біліктілік сынағына арналған сұрақтар</w:t>
      </w:r>
    </w:p>
    <w:p>
      <w:pPr>
        <w:spacing w:after="0"/>
        <w:ind w:left="0"/>
        <w:jc w:val="both"/>
      </w:pPr>
      <w:r>
        <w:rPr>
          <w:rFonts w:ascii="Times New Roman"/>
          <w:b w:val="false"/>
          <w:i w:val="false"/>
          <w:color w:val="000000"/>
          <w:sz w:val="28"/>
        </w:rPr>
        <w:t>
      тізбесін көрсетілетін қызметті беруші белгілейді. Біліктілік сынағы</w:t>
      </w:r>
    </w:p>
    <w:p>
      <w:pPr>
        <w:spacing w:after="0"/>
        <w:ind w:left="0"/>
        <w:jc w:val="both"/>
      </w:pPr>
      <w:r>
        <w:rPr>
          <w:rFonts w:ascii="Times New Roman"/>
          <w:b w:val="false"/>
          <w:i w:val="false"/>
          <w:color w:val="000000"/>
          <w:sz w:val="28"/>
        </w:rPr>
        <w:t>
      көрсетілетін қызметті алушы қызметін жүзеге асыратын жері бойынша</w:t>
      </w:r>
    </w:p>
    <w:p>
      <w:pPr>
        <w:spacing w:after="0"/>
        <w:ind w:left="0"/>
        <w:jc w:val="both"/>
      </w:pPr>
      <w:r>
        <w:rPr>
          <w:rFonts w:ascii="Times New Roman"/>
          <w:b w:val="false"/>
          <w:i w:val="false"/>
          <w:color w:val="000000"/>
          <w:sz w:val="28"/>
        </w:rPr>
        <w:t>
      көрсетілетін қызметті берушінің бөлімшесінде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арналарды және жедел іздестіру</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 xml:space="preserve">құралдарды анықтау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өтініші</w:t>
      </w:r>
    </w:p>
    <w:p>
      <w:pPr>
        <w:spacing w:after="0"/>
        <w:ind w:left="0"/>
        <w:jc w:val="both"/>
      </w:pPr>
      <w:r>
        <w:rPr>
          <w:rFonts w:ascii="Times New Roman"/>
          <w:b w:val="false"/>
          <w:i w:val="false"/>
          <w:color w:val="ff0000"/>
          <w:sz w:val="28"/>
        </w:rPr>
        <w:t xml:space="preserve">
      Ескерту. 4-қосымша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w:t>
      </w:r>
    </w:p>
    <w:p>
      <w:pPr>
        <w:spacing w:after="0"/>
        <w:ind w:left="0"/>
        <w:jc w:val="both"/>
      </w:pPr>
      <w:r>
        <w:rPr>
          <w:rFonts w:ascii="Times New Roman"/>
          <w:b w:val="false"/>
          <w:i w:val="false"/>
          <w:color w:val="000000"/>
          <w:sz w:val="28"/>
        </w:rPr>
        <w:t xml:space="preserve">
      20___ жылғы " " _____________ № ____________, 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p>
      <w:pPr>
        <w:spacing w:after="0"/>
        <w:ind w:left="0"/>
        <w:jc w:val="both"/>
      </w:pPr>
      <w:r>
        <w:rPr>
          <w:rFonts w:ascii="Times New Roman"/>
          <w:b w:val="false"/>
          <w:i w:val="false"/>
          <w:color w:val="000000"/>
          <w:sz w:val="28"/>
        </w:rPr>
        <w:t xml:space="preserve">
      атауы) лицензияны және (немесе) лицензияға қосымшаны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34-бабында айқындалған тәртіпке сәйкес (тиісті жолға Х қою қажет): </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xml:space="preserve">
      қайта құру ____ </w:t>
      </w:r>
    </w:p>
    <w:p>
      <w:pPr>
        <w:spacing w:after="0"/>
        <w:ind w:left="0"/>
        <w:jc w:val="both"/>
      </w:pPr>
      <w:r>
        <w:rPr>
          <w:rFonts w:ascii="Times New Roman"/>
          <w:b w:val="false"/>
          <w:i w:val="false"/>
          <w:color w:val="000000"/>
          <w:sz w:val="28"/>
        </w:rPr>
        <w:t xml:space="preserve">
      қосылу ____ </w:t>
      </w:r>
    </w:p>
    <w:p>
      <w:pPr>
        <w:spacing w:after="0"/>
        <w:ind w:left="0"/>
        <w:jc w:val="both"/>
      </w:pPr>
      <w:r>
        <w:rPr>
          <w:rFonts w:ascii="Times New Roman"/>
          <w:b w:val="false"/>
          <w:i w:val="false"/>
          <w:color w:val="000000"/>
          <w:sz w:val="28"/>
        </w:rPr>
        <w:t xml:space="preserve">
      бөліп шығару ____ </w:t>
      </w:r>
    </w:p>
    <w:p>
      <w:pPr>
        <w:spacing w:after="0"/>
        <w:ind w:left="0"/>
        <w:jc w:val="both"/>
      </w:pPr>
      <w:r>
        <w:rPr>
          <w:rFonts w:ascii="Times New Roman"/>
          <w:b w:val="false"/>
          <w:i w:val="false"/>
          <w:color w:val="000000"/>
          <w:sz w:val="28"/>
        </w:rPr>
        <w:t xml:space="preserve">
      бөліну ____ жолымен қайта ұйымдастырылуы </w:t>
      </w:r>
    </w:p>
    <w:p>
      <w:pPr>
        <w:spacing w:after="0"/>
        <w:ind w:left="0"/>
        <w:jc w:val="both"/>
      </w:pPr>
      <w:r>
        <w:rPr>
          <w:rFonts w:ascii="Times New Roman"/>
          <w:b w:val="false"/>
          <w:i w:val="false"/>
          <w:color w:val="000000"/>
          <w:sz w:val="28"/>
        </w:rPr>
        <w:t xml:space="preserve">
      2) заңды тұлға-лицензиат атауының өзгеруі 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xml:space="preserve">
      7) қызмет түрінің атауы өзгеруі ____ </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арналарды және жедел іздестіру</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 xml:space="preserve">құралдарды анықтау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жеке тұлғаның өтініші</w:t>
      </w:r>
    </w:p>
    <w:p>
      <w:pPr>
        <w:spacing w:after="0"/>
        <w:ind w:left="0"/>
        <w:jc w:val="both"/>
      </w:pPr>
      <w:r>
        <w:rPr>
          <w:rFonts w:ascii="Times New Roman"/>
          <w:b w:val="false"/>
          <w:i w:val="false"/>
          <w:color w:val="ff0000"/>
          <w:sz w:val="28"/>
        </w:rPr>
        <w:t xml:space="preserve">
      Ескерту. 5-қосымша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кіші түрінің(-лері) толық атауы)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20___ жылғы " " ___________ № _____________, _______________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p>
      <w:pPr>
        <w:spacing w:after="0"/>
        <w:ind w:left="0"/>
        <w:jc w:val="both"/>
      </w:pPr>
      <w:r>
        <w:rPr>
          <w:rFonts w:ascii="Times New Roman"/>
          <w:b w:val="false"/>
          <w:i w:val="false"/>
          <w:color w:val="000000"/>
          <w:sz w:val="28"/>
        </w:rPr>
        <w:t xml:space="preserve">
      атауы) лицензияны және (немесе) лицензияға қосымшаны (керегін көрсету)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жеке тұлға-лицензиаттың тегі, аты, әкесінің аты (болған жағдайда) өзгеруі _______ </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өзгеруі ______ </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өзгеруі _______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_______ </w:t>
      </w:r>
    </w:p>
    <w:p>
      <w:pPr>
        <w:spacing w:after="0"/>
        <w:ind w:left="0"/>
        <w:jc w:val="both"/>
      </w:pPr>
      <w:r>
        <w:rPr>
          <w:rFonts w:ascii="Times New Roman"/>
          <w:b w:val="false"/>
          <w:i w:val="false"/>
          <w:color w:val="000000"/>
          <w:sz w:val="28"/>
        </w:rPr>
        <w:t xml:space="preserve">
      7) қызмет түрінің атауы өзгеруі ________ </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xml:space="preserve">
      ____________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28 сәуірдегі</w:t>
            </w:r>
            <w:r>
              <w:br/>
            </w:r>
            <w:r>
              <w:rPr>
                <w:rFonts w:ascii="Times New Roman"/>
                <w:b w:val="false"/>
                <w:i w:val="false"/>
                <w:color w:val="000000"/>
                <w:sz w:val="20"/>
              </w:rPr>
              <w:t>№ 30 бұйрығына</w:t>
            </w:r>
            <w:r>
              <w:br/>
            </w:r>
            <w:r>
              <w:rPr>
                <w:rFonts w:ascii="Times New Roman"/>
                <w:b w:val="false"/>
                <w:i w:val="false"/>
                <w:color w:val="000000"/>
                <w:sz w:val="20"/>
              </w:rPr>
              <w:t>4-қосымша</w:t>
            </w:r>
          </w:p>
        </w:tc>
      </w:tr>
    </w:tbl>
    <w:bookmarkStart w:name="z188" w:id="96"/>
    <w:p>
      <w:pPr>
        <w:spacing w:after="0"/>
        <w:ind w:left="0"/>
        <w:jc w:val="left"/>
      </w:pPr>
      <w:r>
        <w:rPr>
          <w:rFonts w:ascii="Times New Roman"/>
          <w:b/>
          <w:i w:val="false"/>
          <w:color w:val="000000"/>
        </w:rPr>
        <w:t xml:space="preserve"> "Ақпаратты жасырын алуға арналған арнайы техникалық құралдарды</w:t>
      </w:r>
      <w:r>
        <w:br/>
      </w:r>
      <w:r>
        <w:rPr>
          <w:rFonts w:ascii="Times New Roman"/>
          <w:b/>
          <w:i w:val="false"/>
          <w:color w:val="000000"/>
        </w:rPr>
        <w:t>Кеден одағының кедендік аумағына әкелуге және Кеден одағының</w:t>
      </w:r>
      <w:r>
        <w:br/>
      </w:r>
      <w:r>
        <w:rPr>
          <w:rFonts w:ascii="Times New Roman"/>
          <w:b/>
          <w:i w:val="false"/>
          <w:color w:val="000000"/>
        </w:rPr>
        <w:t>кедендік аумағынан әкетуге қорытынды (рұқсат беретін құжат)</w:t>
      </w:r>
      <w:r>
        <w:br/>
      </w:r>
      <w:r>
        <w:rPr>
          <w:rFonts w:ascii="Times New Roman"/>
          <w:b/>
          <w:i w:val="false"/>
          <w:color w:val="000000"/>
        </w:rPr>
        <w:t>беру" мемлекеттік көрсетілетін қызмет стандарты</w:t>
      </w:r>
    </w:p>
    <w:bookmarkEnd w:id="96"/>
    <w:bookmarkStart w:name="z189" w:id="97"/>
    <w:p>
      <w:pPr>
        <w:spacing w:after="0"/>
        <w:ind w:left="0"/>
        <w:jc w:val="left"/>
      </w:pPr>
      <w:r>
        <w:rPr>
          <w:rFonts w:ascii="Times New Roman"/>
          <w:b/>
          <w:i w:val="false"/>
          <w:color w:val="000000"/>
        </w:rPr>
        <w:t xml:space="preserve"> 1-тарау. Жалпы ережелер</w:t>
      </w:r>
    </w:p>
    <w:bookmarkEnd w:id="97"/>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90" w:id="98"/>
    <w:p>
      <w:pPr>
        <w:spacing w:after="0"/>
        <w:ind w:left="0"/>
        <w:jc w:val="both"/>
      </w:pPr>
      <w:r>
        <w:rPr>
          <w:rFonts w:ascii="Times New Roman"/>
          <w:b w:val="false"/>
          <w:i w:val="false"/>
          <w:color w:val="000000"/>
          <w:sz w:val="28"/>
        </w:rPr>
        <w:t>
      1.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қызметі (бұдан әрі – мемлекеттік көрсетілетін қызмет).</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142" w:id="9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99"/>
    <w:bookmarkStart w:name="z143" w:id="100"/>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10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1" w:id="101"/>
    <w:p>
      <w:pPr>
        <w:spacing w:after="0"/>
        <w:ind w:left="0"/>
        <w:jc w:val="left"/>
      </w:pPr>
      <w:r>
        <w:rPr>
          <w:rFonts w:ascii="Times New Roman"/>
          <w:b/>
          <w:i w:val="false"/>
          <w:color w:val="000000"/>
        </w:rPr>
        <w:t xml:space="preserve"> 2-тарау. Мемлекеттік қызметті көрсету тәртібі</w:t>
      </w:r>
    </w:p>
    <w:bookmarkEnd w:id="101"/>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92" w:id="102"/>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8 жұмыс күні.</w:t>
      </w:r>
    </w:p>
    <w:bookmarkEnd w:id="102"/>
    <w:p>
      <w:pPr>
        <w:spacing w:after="0"/>
        <w:ind w:left="0"/>
        <w:jc w:val="both"/>
      </w:pPr>
      <w:r>
        <w:rPr>
          <w:rFonts w:ascii="Times New Roman"/>
          <w:b w:val="false"/>
          <w:i w:val="false"/>
          <w:color w:val="000000"/>
          <w:sz w:val="28"/>
        </w:rPr>
        <w:t>
      Арнайы техникалық құралдардың үлгілерін ұсыну мерзімі хабарлама көрсетілетін қызметті алушының "жеке кабинетіне" түскен сәттен бастап күнтізбелік 5 күнді құрайды. Осы мерзім мемлекеттік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8" w:id="10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103"/>
    <w:bookmarkStart w:name="z149" w:id="104"/>
    <w:p>
      <w:pPr>
        <w:spacing w:after="0"/>
        <w:ind w:left="0"/>
        <w:jc w:val="both"/>
      </w:pPr>
      <w:r>
        <w:rPr>
          <w:rFonts w:ascii="Times New Roman"/>
          <w:b w:val="false"/>
          <w:i w:val="false"/>
          <w:color w:val="000000"/>
          <w:sz w:val="28"/>
        </w:rPr>
        <w:t>
      6. Мемлекеттік қызметті көрсету нәтижесі осы мемлекеттік көрсетілетін қызмет стандартындағы 1-қосымшаға сәйкес нысан бойынша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не осы стандарттың 10-тармағында көзделген негіздер бойынша мемлекеттік қызмет көрсетуден дәлелді бас тарту болып табылады.</w:t>
      </w:r>
    </w:p>
    <w:bookmarkEnd w:id="104"/>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4" w:id="105"/>
    <w:p>
      <w:pPr>
        <w:spacing w:after="0"/>
        <w:ind w:left="0"/>
        <w:jc w:val="both"/>
      </w:pPr>
      <w:r>
        <w:rPr>
          <w:rFonts w:ascii="Times New Roman"/>
          <w:b w:val="false"/>
          <w:i w:val="false"/>
          <w:color w:val="000000"/>
          <w:sz w:val="28"/>
        </w:rPr>
        <w:t>
      7. Мемлекеттік қызмет ақысыз негізде жеке және заңды тұлғаларға (бұдан әрі – көрсетілетін қызметті алушылар) көрсетіледі.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155" w:id="106"/>
    <w:p>
      <w:pPr>
        <w:spacing w:after="0"/>
        <w:ind w:left="0"/>
        <w:jc w:val="both"/>
      </w:pPr>
      <w:r>
        <w:rPr>
          <w:rFonts w:ascii="Times New Roman"/>
          <w:b w:val="false"/>
          <w:i w:val="false"/>
          <w:color w:val="000000"/>
          <w:sz w:val="28"/>
        </w:rPr>
        <w:t>
      8. Жұмыс кестесі:</w:t>
      </w:r>
    </w:p>
    <w:bookmarkEnd w:id="106"/>
    <w:bookmarkStart w:name="z156" w:id="107"/>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107"/>
    <w:bookmarkStart w:name="z157"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1" w:id="10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109"/>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сыртқы сауда шарты (келісімшарт), оған қосымша және (немесе) толықтыру және (немесе) тараптардың ниеттерін растайтын өзге де құжаттың электрондық көшірмесі;</w:t>
      </w:r>
    </w:p>
    <w:p>
      <w:pPr>
        <w:spacing w:after="0"/>
        <w:ind w:left="0"/>
        <w:jc w:val="both"/>
      </w:pPr>
      <w:r>
        <w:rPr>
          <w:rFonts w:ascii="Times New Roman"/>
          <w:b w:val="false"/>
          <w:i w:val="false"/>
          <w:color w:val="000000"/>
          <w:sz w:val="28"/>
        </w:rPr>
        <w:t>
      арнайы техникалық құралдарға техникалық құжаттаманың электрондық көшірмесі.</w:t>
      </w:r>
    </w:p>
    <w:p>
      <w:pPr>
        <w:spacing w:after="0"/>
        <w:ind w:left="0"/>
        <w:jc w:val="both"/>
      </w:pPr>
      <w:r>
        <w:rPr>
          <w:rFonts w:ascii="Times New Roman"/>
          <w:b w:val="false"/>
          <w:i w:val="false"/>
          <w:color w:val="000000"/>
          <w:sz w:val="28"/>
        </w:rPr>
        <w:t>
      Арнайы техникалық құралдардың үлгілерін ұсыну қажет болған жағдайда (көрсетілетін қызметті берушінің талабы бойынша), көрсетілетін қызметті беруші көрсетілетін қызметті алушының "жеке кабинетіне" тиісті хабарлама жібереді.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жедел іздестіру іс-шараларын жүргізуге арналған арнайы техникалық құралдарды әзірлеу, өндіру, жөндеу және өткізу жөніндегі қызметпен айналысу үшін лицензия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7" w:id="110"/>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11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шешімімен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both"/>
      </w:pPr>
      <w:r>
        <w:rPr>
          <w:rFonts w:ascii="Times New Roman"/>
          <w:b w:val="false"/>
          <w:i w:val="false"/>
          <w:color w:val="000000"/>
          <w:sz w:val="28"/>
        </w:rPr>
        <w:t>
      5) арнайы техникалық құралдарды әкелу немесе әкету ұлттық қауіпсіздігіне зиян келтіруі мүмкін екенін растайтын негіздер бар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93" w:id="111"/>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11"/>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94" w:id="112"/>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 </w:t>
      </w:r>
    </w:p>
    <w:bookmarkEnd w:id="112"/>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181" w:id="113"/>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113"/>
    <w:bookmarkStart w:name="z195" w:id="114"/>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114"/>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96" w:id="115"/>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p>
    <w:bookmarkEnd w:id="115"/>
    <w:bookmarkStart w:name="z182" w:id="116"/>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3" w:id="117"/>
    <w:p>
      <w:pPr>
        <w:spacing w:after="0"/>
        <w:ind w:left="0"/>
        <w:jc w:val="both"/>
      </w:pPr>
      <w:r>
        <w:rPr>
          <w:rFonts w:ascii="Times New Roman"/>
          <w:b w:val="false"/>
          <w:i w:val="false"/>
          <w:color w:val="000000"/>
          <w:sz w:val="28"/>
        </w:rPr>
        <w:t>
      15. Мемлекеттік қызмет көрсету орнының мекенжайы ҰҚК-нің ресми интернет-ресурсында: www.knb.kz орналастырылған.</w:t>
      </w:r>
    </w:p>
    <w:bookmarkEnd w:id="117"/>
    <w:bookmarkStart w:name="z184" w:id="118"/>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118"/>
    <w:bookmarkStart w:name="z185" w:id="119"/>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байланыс телефондары: 8 (7172) 76-49-49, 76-49-48, 76-49-47, 76-49-44, 76-49-43.</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 xml:space="preserve">саттықта тарифтік емес реттеу </w:t>
            </w:r>
            <w:r>
              <w:br/>
            </w:r>
            <w:r>
              <w:rPr>
                <w:rFonts w:ascii="Times New Roman"/>
                <w:b w:val="false"/>
                <w:i w:val="false"/>
                <w:color w:val="000000"/>
                <w:sz w:val="20"/>
              </w:rPr>
              <w:t xml:space="preserve">шаралары қолданылатын </w:t>
            </w:r>
            <w:r>
              <w:br/>
            </w:r>
            <w:r>
              <w:rPr>
                <w:rFonts w:ascii="Times New Roman"/>
                <w:b w:val="false"/>
                <w:i w:val="false"/>
                <w:color w:val="000000"/>
                <w:sz w:val="20"/>
              </w:rPr>
              <w:t>ақпаратты жасырын</w:t>
            </w:r>
            <w:r>
              <w:br/>
            </w:r>
            <w:r>
              <w:rPr>
                <w:rFonts w:ascii="Times New Roman"/>
                <w:b w:val="false"/>
                <w:i w:val="false"/>
                <w:color w:val="000000"/>
                <w:sz w:val="20"/>
              </w:rPr>
              <w:t xml:space="preserve">алуға арналған арнайы </w:t>
            </w:r>
            <w:r>
              <w:br/>
            </w:r>
            <w:r>
              <w:rPr>
                <w:rFonts w:ascii="Times New Roman"/>
                <w:b w:val="false"/>
                <w:i w:val="false"/>
                <w:color w:val="000000"/>
                <w:sz w:val="20"/>
              </w:rPr>
              <w:t xml:space="preserve">техникалық құралдарды әкелуге, </w:t>
            </w:r>
            <w:r>
              <w:br/>
            </w:r>
            <w:r>
              <w:rPr>
                <w:rFonts w:ascii="Times New Roman"/>
                <w:b w:val="false"/>
                <w:i w:val="false"/>
                <w:color w:val="000000"/>
                <w:sz w:val="20"/>
              </w:rPr>
              <w:t xml:space="preserve">әкетуге және олардың </w:t>
            </w:r>
            <w:r>
              <w:br/>
            </w:r>
            <w:r>
              <w:rPr>
                <w:rFonts w:ascii="Times New Roman"/>
                <w:b w:val="false"/>
                <w:i w:val="false"/>
                <w:color w:val="000000"/>
                <w:sz w:val="20"/>
              </w:rPr>
              <w:t>транзитіне қорытынды</w:t>
            </w:r>
            <w:r>
              <w:br/>
            </w:r>
            <w:r>
              <w:rPr>
                <w:rFonts w:ascii="Times New Roman"/>
                <w:b w:val="false"/>
                <w:i w:val="false"/>
                <w:color w:val="000000"/>
                <w:sz w:val="20"/>
              </w:rPr>
              <w:t>(рұқсат беру құжатын)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(рұқсат беру құжаты)</w:t>
      </w:r>
      <w:r>
        <w:br/>
      </w:r>
      <w:r>
        <w:rPr>
          <w:rFonts w:ascii="Times New Roman"/>
          <w:b/>
          <w:i w:val="false"/>
          <w:color w:val="000000"/>
        </w:rPr>
        <w:t>ҚОРЫТЫНДЫ</w:t>
      </w:r>
    </w:p>
    <w:p>
      <w:pPr>
        <w:spacing w:after="0"/>
        <w:ind w:left="0"/>
        <w:jc w:val="both"/>
      </w:pPr>
      <w:r>
        <w:rPr>
          <w:rFonts w:ascii="Times New Roman"/>
          <w:b w:val="false"/>
          <w:i w:val="false"/>
          <w:color w:val="ff0000"/>
          <w:sz w:val="28"/>
        </w:rPr>
        <w:t xml:space="preserve">
      Ескерту. 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20__ жылғы "___" _________ № KZ ______________ өтініштің негізінде берілді </w:t>
      </w:r>
    </w:p>
    <w:p>
      <w:pPr>
        <w:spacing w:after="0"/>
        <w:ind w:left="0"/>
        <w:jc w:val="both"/>
      </w:pPr>
      <w:r>
        <w:rPr>
          <w:rFonts w:ascii="Times New Roman"/>
          <w:b w:val="false"/>
          <w:i w:val="false"/>
          <w:color w:val="000000"/>
          <w:sz w:val="28"/>
        </w:rPr>
        <w:t xml:space="preserve">
      Тасымалдау түрі ___________________________________________________________ </w:t>
      </w:r>
    </w:p>
    <w:p>
      <w:pPr>
        <w:spacing w:after="0"/>
        <w:ind w:left="0"/>
        <w:jc w:val="both"/>
      </w:pPr>
      <w:r>
        <w:rPr>
          <w:rFonts w:ascii="Times New Roman"/>
          <w:b w:val="false"/>
          <w:i w:val="false"/>
          <w:color w:val="000000"/>
          <w:sz w:val="28"/>
        </w:rPr>
        <w:t xml:space="preserve">
      (тауарды тасымалдау түрін көрсету қажет: әкелу, әкету, уақытша әкелу, уақытша әкету, </w:t>
      </w:r>
    </w:p>
    <w:p>
      <w:pPr>
        <w:spacing w:after="0"/>
        <w:ind w:left="0"/>
        <w:jc w:val="both"/>
      </w:pPr>
      <w:r>
        <w:rPr>
          <w:rFonts w:ascii="Times New Roman"/>
          <w:b w:val="false"/>
          <w:i w:val="false"/>
          <w:color w:val="000000"/>
          <w:sz w:val="28"/>
        </w:rPr>
        <w:t>
      транзит)</w:t>
      </w:r>
    </w:p>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(Бірыңғай тізбенің тарауы)       (ЕАЭО СЭӘ 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41"/>
        <w:gridCol w:w="2342"/>
        <w:gridCol w:w="3809"/>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Алушы/жөнелтуші _________________________________________________________ </w:t>
      </w:r>
    </w:p>
    <w:p>
      <w:pPr>
        <w:spacing w:after="0"/>
        <w:ind w:left="0"/>
        <w:jc w:val="both"/>
      </w:pPr>
      <w:r>
        <w:rPr>
          <w:rFonts w:ascii="Times New Roman"/>
          <w:b w:val="false"/>
          <w:i w:val="false"/>
          <w:color w:val="000000"/>
          <w:sz w:val="28"/>
        </w:rPr>
        <w:t xml:space="preserve">
      (әріптес ұйымның толық ресми атауын және толық мекенжайын көрсету. Бұл ретте </w:t>
      </w:r>
    </w:p>
    <w:p>
      <w:pPr>
        <w:spacing w:after="0"/>
        <w:ind w:left="0"/>
        <w:jc w:val="both"/>
      </w:pPr>
      <w:r>
        <w:rPr>
          <w:rFonts w:ascii="Times New Roman"/>
          <w:b w:val="false"/>
          <w:i w:val="false"/>
          <w:color w:val="000000"/>
          <w:sz w:val="28"/>
        </w:rPr>
        <w:t xml:space="preserve">
      алушы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ретінде көрсетілетін қызметті алушыдан тауарға құқық алатын тұлға, ал жөнелтуші </w:t>
      </w:r>
    </w:p>
    <w:p>
      <w:pPr>
        <w:spacing w:after="0"/>
        <w:ind w:left="0"/>
        <w:jc w:val="both"/>
      </w:pPr>
      <w:r>
        <w:rPr>
          <w:rFonts w:ascii="Times New Roman"/>
          <w:b w:val="false"/>
          <w:i w:val="false"/>
          <w:color w:val="000000"/>
          <w:sz w:val="28"/>
        </w:rPr>
        <w:t xml:space="preserve">
      ретінде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алушыға осы құқықты беретін тұлға көрсетіледі) </w:t>
      </w:r>
    </w:p>
    <w:p>
      <w:pPr>
        <w:spacing w:after="0"/>
        <w:ind w:left="0"/>
        <w:jc w:val="both"/>
      </w:pPr>
      <w:r>
        <w:rPr>
          <w:rFonts w:ascii="Times New Roman"/>
          <w:b w:val="false"/>
          <w:i w:val="false"/>
          <w:color w:val="000000"/>
          <w:sz w:val="28"/>
        </w:rPr>
        <w:t xml:space="preserve">
      Межелі/жөнелту елі ________________________________________________________ </w:t>
      </w:r>
    </w:p>
    <w:p>
      <w:pPr>
        <w:spacing w:after="0"/>
        <w:ind w:left="0"/>
        <w:jc w:val="both"/>
      </w:pPr>
      <w:r>
        <w:rPr>
          <w:rFonts w:ascii="Times New Roman"/>
          <w:b w:val="false"/>
          <w:i w:val="false"/>
          <w:color w:val="000000"/>
          <w:sz w:val="28"/>
        </w:rPr>
        <w:t xml:space="preserve">
                  (межелі және жөнелту түпкі орны болып табылатын елдің атауын көрсету) </w:t>
      </w:r>
    </w:p>
    <w:p>
      <w:pPr>
        <w:spacing w:after="0"/>
        <w:ind w:left="0"/>
        <w:jc w:val="both"/>
      </w:pPr>
      <w:r>
        <w:rPr>
          <w:rFonts w:ascii="Times New Roman"/>
          <w:b w:val="false"/>
          <w:i w:val="false"/>
          <w:color w:val="000000"/>
          <w:sz w:val="28"/>
        </w:rPr>
        <w:t xml:space="preserve">
      Әкелу/әкету мақсаты ________________________________________________________ </w:t>
      </w:r>
    </w:p>
    <w:p>
      <w:pPr>
        <w:spacing w:after="0"/>
        <w:ind w:left="0"/>
        <w:jc w:val="both"/>
      </w:pPr>
      <w:r>
        <w:rPr>
          <w:rFonts w:ascii="Times New Roman"/>
          <w:b w:val="false"/>
          <w:i w:val="false"/>
          <w:color w:val="000000"/>
          <w:sz w:val="28"/>
        </w:rPr>
        <w:t xml:space="preserve">
                  (тауарды әкелу, әкету, уақытша әкелу, уақытша әкету мақсатын көрсету) </w:t>
      </w:r>
    </w:p>
    <w:p>
      <w:pPr>
        <w:spacing w:after="0"/>
        <w:ind w:left="0"/>
        <w:jc w:val="both"/>
      </w:pPr>
      <w:r>
        <w:rPr>
          <w:rFonts w:ascii="Times New Roman"/>
          <w:b w:val="false"/>
          <w:i w:val="false"/>
          <w:color w:val="000000"/>
          <w:sz w:val="28"/>
        </w:rPr>
        <w:t xml:space="preserve">
      Уақытша әкелу/әкету мерзімі_________________________________________________ </w:t>
      </w:r>
    </w:p>
    <w:p>
      <w:pPr>
        <w:spacing w:after="0"/>
        <w:ind w:left="0"/>
        <w:jc w:val="both"/>
      </w:pPr>
      <w:r>
        <w:rPr>
          <w:rFonts w:ascii="Times New Roman"/>
          <w:b w:val="false"/>
          <w:i w:val="false"/>
          <w:color w:val="000000"/>
          <w:sz w:val="28"/>
        </w:rPr>
        <w:t xml:space="preserve">
      (уақытша әкелінетін/әкетілетін жағдайда, тауарларды уақытша әкелу немесе уақытша </w:t>
      </w:r>
    </w:p>
    <w:p>
      <w:pPr>
        <w:spacing w:after="0"/>
        <w:ind w:left="0"/>
        <w:jc w:val="both"/>
      </w:pPr>
      <w:r>
        <w:rPr>
          <w:rFonts w:ascii="Times New Roman"/>
          <w:b w:val="false"/>
          <w:i w:val="false"/>
          <w:color w:val="000000"/>
          <w:sz w:val="28"/>
        </w:rPr>
        <w:t xml:space="preserve">
      әкету жөніндегі міндеттеме қолданысының аяқталу күнін көрсету) </w:t>
      </w:r>
    </w:p>
    <w:p>
      <w:pPr>
        <w:spacing w:after="0"/>
        <w:ind w:left="0"/>
        <w:jc w:val="both"/>
      </w:pPr>
      <w:r>
        <w:rPr>
          <w:rFonts w:ascii="Times New Roman"/>
          <w:b w:val="false"/>
          <w:i w:val="false"/>
          <w:color w:val="000000"/>
          <w:sz w:val="28"/>
        </w:rPr>
        <w:t xml:space="preserve">
      Негіздеме 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үшін негіздеме болатын құжаттарды және олардың </w:t>
      </w:r>
    </w:p>
    <w:p>
      <w:pPr>
        <w:spacing w:after="0"/>
        <w:ind w:left="0"/>
        <w:jc w:val="both"/>
      </w:pPr>
      <w:r>
        <w:rPr>
          <w:rFonts w:ascii="Times New Roman"/>
          <w:b w:val="false"/>
          <w:i w:val="false"/>
          <w:color w:val="000000"/>
          <w:sz w:val="28"/>
        </w:rPr>
        <w:t xml:space="preserve">
      деректемелерін - сыртқы сауда шартын (келісімшартын), оған қосымшаны және </w:t>
      </w:r>
    </w:p>
    <w:p>
      <w:pPr>
        <w:spacing w:after="0"/>
        <w:ind w:left="0"/>
        <w:jc w:val="both"/>
      </w:pPr>
      <w:r>
        <w:rPr>
          <w:rFonts w:ascii="Times New Roman"/>
          <w:b w:val="false"/>
          <w:i w:val="false"/>
          <w:color w:val="000000"/>
          <w:sz w:val="28"/>
        </w:rPr>
        <w:t xml:space="preserve">
      (немесе) толықтыруды және (немесе) тараптардың ниеттерін растайтын өзге де </w:t>
      </w:r>
    </w:p>
    <w:p>
      <w:pPr>
        <w:spacing w:after="0"/>
        <w:ind w:left="0"/>
        <w:jc w:val="both"/>
      </w:pPr>
      <w:r>
        <w:rPr>
          <w:rFonts w:ascii="Times New Roman"/>
          <w:b w:val="false"/>
          <w:i w:val="false"/>
          <w:color w:val="000000"/>
          <w:sz w:val="28"/>
        </w:rPr>
        <w:t xml:space="preserve">
      құжатты көрсету) </w:t>
      </w:r>
    </w:p>
    <w:p>
      <w:pPr>
        <w:spacing w:after="0"/>
        <w:ind w:left="0"/>
        <w:jc w:val="both"/>
      </w:pPr>
      <w:r>
        <w:rPr>
          <w:rFonts w:ascii="Times New Roman"/>
          <w:b w:val="false"/>
          <w:i w:val="false"/>
          <w:color w:val="000000"/>
          <w:sz w:val="28"/>
        </w:rPr>
        <w:t xml:space="preserve">
      Қосымша ақпарат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Транзит елі ________________________________________________________________ </w:t>
      </w:r>
    </w:p>
    <w:p>
      <w:pPr>
        <w:spacing w:after="0"/>
        <w:ind w:left="0"/>
        <w:jc w:val="both"/>
      </w:pPr>
      <w:r>
        <w:rPr>
          <w:rFonts w:ascii="Times New Roman"/>
          <w:b w:val="false"/>
          <w:i w:val="false"/>
          <w:color w:val="000000"/>
          <w:sz w:val="28"/>
        </w:rPr>
        <w:t xml:space="preserve">
                        (Аумағы бойынша транзит) </w:t>
      </w:r>
    </w:p>
    <w:p>
      <w:pPr>
        <w:spacing w:after="0"/>
        <w:ind w:left="0"/>
        <w:jc w:val="both"/>
      </w:pPr>
      <w:r>
        <w:rPr>
          <w:rFonts w:ascii="Times New Roman"/>
          <w:b w:val="false"/>
          <w:i w:val="false"/>
          <w:color w:val="000000"/>
          <w:sz w:val="28"/>
        </w:rPr>
        <w:t xml:space="preserve">
      Қорытынды ______________________ дейін жарамды </w:t>
      </w:r>
    </w:p>
    <w:p>
      <w:pPr>
        <w:spacing w:after="0"/>
        <w:ind w:left="0"/>
        <w:jc w:val="both"/>
      </w:pPr>
      <w:r>
        <w:rPr>
          <w:rFonts w:ascii="Times New Roman"/>
          <w:b w:val="false"/>
          <w:i w:val="false"/>
          <w:color w:val="000000"/>
          <w:sz w:val="28"/>
        </w:rPr>
        <w:t xml:space="preserve">
      Уәкілетті тұлға __________________________________________ 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w:t>
      </w:r>
    </w:p>
    <w:p>
      <w:pPr>
        <w:spacing w:after="0"/>
        <w:ind w:left="0"/>
        <w:jc w:val="both"/>
      </w:pPr>
      <w:r>
        <w:rPr>
          <w:rFonts w:ascii="Times New Roman"/>
          <w:b w:val="false"/>
          <w:i w:val="false"/>
          <w:color w:val="000000"/>
          <w:sz w:val="28"/>
        </w:rPr>
        <w:t>
      Берілген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 xml:space="preserve">саттықта тарифтік емес реттеу </w:t>
            </w:r>
            <w:r>
              <w:br/>
            </w:r>
            <w:r>
              <w:rPr>
                <w:rFonts w:ascii="Times New Roman"/>
                <w:b w:val="false"/>
                <w:i w:val="false"/>
                <w:color w:val="000000"/>
                <w:sz w:val="20"/>
              </w:rPr>
              <w:t xml:space="preserve">шаралары қолданылатын </w:t>
            </w:r>
            <w:r>
              <w:br/>
            </w:r>
            <w:r>
              <w:rPr>
                <w:rFonts w:ascii="Times New Roman"/>
                <w:b w:val="false"/>
                <w:i w:val="false"/>
                <w:color w:val="000000"/>
                <w:sz w:val="20"/>
              </w:rPr>
              <w:t>ақпаратты жасырын</w:t>
            </w:r>
            <w:r>
              <w:br/>
            </w:r>
            <w:r>
              <w:rPr>
                <w:rFonts w:ascii="Times New Roman"/>
                <w:b w:val="false"/>
                <w:i w:val="false"/>
                <w:color w:val="000000"/>
                <w:sz w:val="20"/>
              </w:rPr>
              <w:t xml:space="preserve">алуға арналған арнайы </w:t>
            </w:r>
            <w:r>
              <w:br/>
            </w:r>
            <w:r>
              <w:rPr>
                <w:rFonts w:ascii="Times New Roman"/>
                <w:b w:val="false"/>
                <w:i w:val="false"/>
                <w:color w:val="000000"/>
                <w:sz w:val="20"/>
              </w:rPr>
              <w:t xml:space="preserve">техникалық құралдарды әкелуге, </w:t>
            </w:r>
            <w:r>
              <w:br/>
            </w:r>
            <w:r>
              <w:rPr>
                <w:rFonts w:ascii="Times New Roman"/>
                <w:b w:val="false"/>
                <w:i w:val="false"/>
                <w:color w:val="000000"/>
                <w:sz w:val="20"/>
              </w:rPr>
              <w:t xml:space="preserve">әкетуге және олардың </w:t>
            </w:r>
            <w:r>
              <w:br/>
            </w:r>
            <w:r>
              <w:rPr>
                <w:rFonts w:ascii="Times New Roman"/>
                <w:b w:val="false"/>
                <w:i w:val="false"/>
                <w:color w:val="000000"/>
                <w:sz w:val="20"/>
              </w:rPr>
              <w:t>транзитіне қорытынды</w:t>
            </w:r>
            <w:r>
              <w:br/>
            </w:r>
            <w:r>
              <w:rPr>
                <w:rFonts w:ascii="Times New Roman"/>
                <w:b w:val="false"/>
                <w:i w:val="false"/>
                <w:color w:val="000000"/>
                <w:sz w:val="20"/>
              </w:rPr>
              <w:t>(рұқсат беру құжатын)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ff0000"/>
          <w:sz w:val="28"/>
        </w:rPr>
        <w:t xml:space="preserve">
      Ескерту. Стандарт 2-қосымшамен толықтырылды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Мынадай арнайы техникалық құралдарды______________________________________ </w:t>
      </w:r>
    </w:p>
    <w:p>
      <w:pPr>
        <w:spacing w:after="0"/>
        <w:ind w:left="0"/>
        <w:jc w:val="both"/>
      </w:pPr>
      <w:r>
        <w:rPr>
          <w:rFonts w:ascii="Times New Roman"/>
          <w:b w:val="false"/>
          <w:i w:val="false"/>
          <w:color w:val="000000"/>
          <w:sz w:val="28"/>
        </w:rPr>
        <w:t xml:space="preserve">
                                          (тауарды алып жүру түрін көрсету: әкелу,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әкету, уақытша әкелу, уақытша әкету, тасымалдау) қорытынды (рұқсат беру құжатын) </w:t>
      </w:r>
    </w:p>
    <w:p>
      <w:pPr>
        <w:spacing w:after="0"/>
        <w:ind w:left="0"/>
        <w:jc w:val="both"/>
      </w:pPr>
      <w:r>
        <w:rPr>
          <w:rFonts w:ascii="Times New Roman"/>
          <w:b w:val="false"/>
          <w:i w:val="false"/>
          <w:color w:val="000000"/>
          <w:sz w:val="28"/>
        </w:rPr>
        <w:t>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700"/>
        <w:gridCol w:w="485"/>
        <w:gridCol w:w="788"/>
        <w:gridCol w:w="789"/>
        <w:gridCol w:w="485"/>
        <w:gridCol w:w="6657"/>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құрамы көрсетілген оның атауы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 Бірыңғай тізбенің 2.17-бөлімінен</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Көрсетілетін қызметті алушының жеке сәйкестендіру нөмірін және (немесе) бизнес </w:t>
      </w:r>
    </w:p>
    <w:p>
      <w:pPr>
        <w:spacing w:after="0"/>
        <w:ind w:left="0"/>
        <w:jc w:val="both"/>
      </w:pPr>
      <w:r>
        <w:rPr>
          <w:rFonts w:ascii="Times New Roman"/>
          <w:b w:val="false"/>
          <w:i w:val="false"/>
          <w:color w:val="000000"/>
          <w:sz w:val="28"/>
        </w:rPr>
        <w:t xml:space="preserve">
      сәйкестендіру нөмірін көрсету 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заңды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нақты мекенжайы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телефондары, факсы, электрондық поштасы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Алушы/жөнелтуші _________________________________________________________ </w:t>
      </w:r>
    </w:p>
    <w:p>
      <w:pPr>
        <w:spacing w:after="0"/>
        <w:ind w:left="0"/>
        <w:jc w:val="both"/>
      </w:pPr>
      <w:r>
        <w:rPr>
          <w:rFonts w:ascii="Times New Roman"/>
          <w:b w:val="false"/>
          <w:i w:val="false"/>
          <w:color w:val="000000"/>
          <w:sz w:val="28"/>
        </w:rPr>
        <w:t xml:space="preserve">
      (әріптес ұйымның толық ресми атауын және толық мекенжайын көрсету. Бұл ретте </w:t>
      </w:r>
    </w:p>
    <w:p>
      <w:pPr>
        <w:spacing w:after="0"/>
        <w:ind w:left="0"/>
        <w:jc w:val="both"/>
      </w:pPr>
      <w:r>
        <w:rPr>
          <w:rFonts w:ascii="Times New Roman"/>
          <w:b w:val="false"/>
          <w:i w:val="false"/>
          <w:color w:val="000000"/>
          <w:sz w:val="28"/>
        </w:rPr>
        <w:t xml:space="preserve">
      алушы ретінде көрсетілетін қызметті алушыдан тауарға құқық алатын тұлға, ал </w:t>
      </w:r>
    </w:p>
    <w:p>
      <w:pPr>
        <w:spacing w:after="0"/>
        <w:ind w:left="0"/>
        <w:jc w:val="both"/>
      </w:pPr>
      <w:r>
        <w:rPr>
          <w:rFonts w:ascii="Times New Roman"/>
          <w:b w:val="false"/>
          <w:i w:val="false"/>
          <w:color w:val="000000"/>
          <w:sz w:val="28"/>
        </w:rPr>
        <w:t xml:space="preserve">
      жөнелтуші ретінде - көрсетілетін қызметті алушыға осы құқықты беретін тұлға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Межелі/жөнелту елі ________________________________________________________ </w:t>
      </w:r>
    </w:p>
    <w:p>
      <w:pPr>
        <w:spacing w:after="0"/>
        <w:ind w:left="0"/>
        <w:jc w:val="both"/>
      </w:pPr>
      <w:r>
        <w:rPr>
          <w:rFonts w:ascii="Times New Roman"/>
          <w:b w:val="false"/>
          <w:i w:val="false"/>
          <w:color w:val="000000"/>
          <w:sz w:val="28"/>
        </w:rPr>
        <w:t xml:space="preserve">
      (межелі және жөнелту түпкі орны болып табылатын елдің атауын көрсету) </w:t>
      </w:r>
    </w:p>
    <w:p>
      <w:pPr>
        <w:spacing w:after="0"/>
        <w:ind w:left="0"/>
        <w:jc w:val="both"/>
      </w:pPr>
      <w:r>
        <w:rPr>
          <w:rFonts w:ascii="Times New Roman"/>
          <w:b w:val="false"/>
          <w:i w:val="false"/>
          <w:color w:val="000000"/>
          <w:sz w:val="28"/>
        </w:rPr>
        <w:t xml:space="preserve">
      Транзит елі ________________________________________________________________ </w:t>
      </w:r>
    </w:p>
    <w:p>
      <w:pPr>
        <w:spacing w:after="0"/>
        <w:ind w:left="0"/>
        <w:jc w:val="both"/>
      </w:pPr>
      <w:r>
        <w:rPr>
          <w:rFonts w:ascii="Times New Roman"/>
          <w:b w:val="false"/>
          <w:i w:val="false"/>
          <w:color w:val="000000"/>
          <w:sz w:val="28"/>
        </w:rPr>
        <w:t xml:space="preserve">
      (транзитпен өткізген жағдайда, аумағында транзит жүзеге асырылатын </w:t>
      </w:r>
    </w:p>
    <w:p>
      <w:pPr>
        <w:spacing w:after="0"/>
        <w:ind w:left="0"/>
        <w:jc w:val="both"/>
      </w:pPr>
      <w:r>
        <w:rPr>
          <w:rFonts w:ascii="Times New Roman"/>
          <w:b w:val="false"/>
          <w:i w:val="false"/>
          <w:color w:val="000000"/>
          <w:sz w:val="28"/>
        </w:rPr>
        <w:t xml:space="preserve">
      Еуразиялық экономикалық одағына мүше мемлекеттің атауын көрсету) </w:t>
      </w:r>
    </w:p>
    <w:p>
      <w:pPr>
        <w:spacing w:after="0"/>
        <w:ind w:left="0"/>
        <w:jc w:val="both"/>
      </w:pPr>
      <w:r>
        <w:rPr>
          <w:rFonts w:ascii="Times New Roman"/>
          <w:b w:val="false"/>
          <w:i w:val="false"/>
          <w:color w:val="000000"/>
          <w:sz w:val="28"/>
        </w:rPr>
        <w:t xml:space="preserve">
      Әкелу/әкету мақсаты ________________________________________________________ </w:t>
      </w:r>
    </w:p>
    <w:p>
      <w:pPr>
        <w:spacing w:after="0"/>
        <w:ind w:left="0"/>
        <w:jc w:val="both"/>
      </w:pPr>
      <w:r>
        <w:rPr>
          <w:rFonts w:ascii="Times New Roman"/>
          <w:b w:val="false"/>
          <w:i w:val="false"/>
          <w:color w:val="000000"/>
          <w:sz w:val="28"/>
        </w:rPr>
        <w:t xml:space="preserve">
      (тауарды әкелу, әкету, уақытша әкелу, уақытша әкету мақсатын көрсету) </w:t>
      </w:r>
    </w:p>
    <w:p>
      <w:pPr>
        <w:spacing w:after="0"/>
        <w:ind w:left="0"/>
        <w:jc w:val="both"/>
      </w:pPr>
      <w:r>
        <w:rPr>
          <w:rFonts w:ascii="Times New Roman"/>
          <w:b w:val="false"/>
          <w:i w:val="false"/>
          <w:color w:val="000000"/>
          <w:sz w:val="28"/>
        </w:rPr>
        <w:t xml:space="preserve">
      Уақытша әкелу/әкету мерзімі_________________________________________________ </w:t>
      </w:r>
    </w:p>
    <w:p>
      <w:pPr>
        <w:spacing w:after="0"/>
        <w:ind w:left="0"/>
        <w:jc w:val="both"/>
      </w:pPr>
      <w:r>
        <w:rPr>
          <w:rFonts w:ascii="Times New Roman"/>
          <w:b w:val="false"/>
          <w:i w:val="false"/>
          <w:color w:val="000000"/>
          <w:sz w:val="28"/>
        </w:rPr>
        <w:t xml:space="preserve">
      (уақытша әкелінетін/әкетілетін жағдайда, тауарларды уақытша әкелу немесе уақытша </w:t>
      </w:r>
    </w:p>
    <w:p>
      <w:pPr>
        <w:spacing w:after="0"/>
        <w:ind w:left="0"/>
        <w:jc w:val="both"/>
      </w:pPr>
      <w:r>
        <w:rPr>
          <w:rFonts w:ascii="Times New Roman"/>
          <w:b w:val="false"/>
          <w:i w:val="false"/>
          <w:color w:val="000000"/>
          <w:sz w:val="28"/>
        </w:rPr>
        <w:t xml:space="preserve">
      әкету жөніндегі міндеттеме қолданысының аяқталу күнін көрсету) </w:t>
      </w:r>
    </w:p>
    <w:p>
      <w:pPr>
        <w:spacing w:after="0"/>
        <w:ind w:left="0"/>
        <w:jc w:val="both"/>
      </w:pPr>
      <w:r>
        <w:rPr>
          <w:rFonts w:ascii="Times New Roman"/>
          <w:b w:val="false"/>
          <w:i w:val="false"/>
          <w:color w:val="000000"/>
          <w:sz w:val="28"/>
        </w:rPr>
        <w:t xml:space="preserve">
      Негіздеме 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үшін негіздеме болатын құжаттарды және олардың </w:t>
      </w:r>
    </w:p>
    <w:p>
      <w:pPr>
        <w:spacing w:after="0"/>
        <w:ind w:left="0"/>
        <w:jc w:val="both"/>
      </w:pPr>
      <w:r>
        <w:rPr>
          <w:rFonts w:ascii="Times New Roman"/>
          <w:b w:val="false"/>
          <w:i w:val="false"/>
          <w:color w:val="000000"/>
          <w:sz w:val="28"/>
        </w:rPr>
        <w:t xml:space="preserve">
      деректемелерін - сыртқы сауда шартын (келісімшартын), оған қосымшаны және </w:t>
      </w:r>
    </w:p>
    <w:p>
      <w:pPr>
        <w:spacing w:after="0"/>
        <w:ind w:left="0"/>
        <w:jc w:val="both"/>
      </w:pPr>
      <w:r>
        <w:rPr>
          <w:rFonts w:ascii="Times New Roman"/>
          <w:b w:val="false"/>
          <w:i w:val="false"/>
          <w:color w:val="000000"/>
          <w:sz w:val="28"/>
        </w:rPr>
        <w:t xml:space="preserve">
      (немесе) толықтыруды және (немесе) тараптардың ниеттерін растайтын өзге де </w:t>
      </w:r>
    </w:p>
    <w:p>
      <w:pPr>
        <w:spacing w:after="0"/>
        <w:ind w:left="0"/>
        <w:jc w:val="both"/>
      </w:pPr>
      <w:r>
        <w:rPr>
          <w:rFonts w:ascii="Times New Roman"/>
          <w:b w:val="false"/>
          <w:i w:val="false"/>
          <w:color w:val="000000"/>
          <w:sz w:val="28"/>
        </w:rPr>
        <w:t xml:space="preserve">
      құжатты көрсету) </w:t>
      </w:r>
    </w:p>
    <w:p>
      <w:pPr>
        <w:spacing w:after="0"/>
        <w:ind w:left="0"/>
        <w:jc w:val="both"/>
      </w:pPr>
      <w:r>
        <w:rPr>
          <w:rFonts w:ascii="Times New Roman"/>
          <w:b w:val="false"/>
          <w:i w:val="false"/>
          <w:color w:val="000000"/>
          <w:sz w:val="28"/>
        </w:rPr>
        <w:t xml:space="preserve">
      Қосымша ақпарат __________________________________________________________ </w:t>
      </w:r>
    </w:p>
    <w:p>
      <w:pPr>
        <w:spacing w:after="0"/>
        <w:ind w:left="0"/>
        <w:jc w:val="both"/>
      </w:pPr>
      <w:r>
        <w:rPr>
          <w:rFonts w:ascii="Times New Roman"/>
          <w:b w:val="false"/>
          <w:i w:val="false"/>
          <w:color w:val="000000"/>
          <w:sz w:val="28"/>
        </w:rPr>
        <w:t xml:space="preserve">
      (өтініштің басқа жолдарындағы ақпаратты айқындайтын қосымша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мәліметтерді, қажет болған жағдайда, осыдан бұрын берілген арнайы техникалық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құралдарды әкелуге және әкетуге қорытындының (рұқсат беретін құжаттың) </w:t>
      </w:r>
    </w:p>
    <w:p>
      <w:pPr>
        <w:spacing w:after="0"/>
        <w:ind w:left="0"/>
        <w:jc w:val="both"/>
      </w:pPr>
      <w:r>
        <w:rPr>
          <w:rFonts w:ascii="Times New Roman"/>
          <w:b w:val="false"/>
          <w:i w:val="false"/>
          <w:color w:val="000000"/>
          <w:sz w:val="28"/>
        </w:rPr>
        <w:t xml:space="preserve">
      деректемелерін,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сондай-ақ тауардың құны және қосымша берілетін құжаттар, оның ішінде тауардың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фотографиялық суреті туралы ақпаратты көрсету) </w:t>
      </w:r>
    </w:p>
    <w:p>
      <w:pPr>
        <w:spacing w:after="0"/>
        <w:ind w:left="0"/>
        <w:jc w:val="both"/>
      </w:pPr>
      <w:r>
        <w:rPr>
          <w:rFonts w:ascii="Times New Roman"/>
          <w:b w:val="false"/>
          <w:i w:val="false"/>
          <w:color w:val="000000"/>
          <w:sz w:val="28"/>
        </w:rPr>
        <w:t xml:space="preserve">
      ________________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мемлекеттік қызмет көрсету мәселелері бойынша кез келген ақпаратты жіберуге болатыны;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Уәкілетті тұлға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Толтырылған күні 20__ жылғы "___"_________ </w:t>
      </w:r>
    </w:p>
    <w:p>
      <w:pPr>
        <w:spacing w:after="0"/>
        <w:ind w:left="0"/>
        <w:jc w:val="both"/>
      </w:pPr>
      <w:r>
        <w:rPr>
          <w:rFonts w:ascii="Times New Roman"/>
          <w:b w:val="false"/>
          <w:i w:val="false"/>
          <w:color w:val="000000"/>
          <w:sz w:val="28"/>
        </w:rPr>
        <w:t xml:space="preserve">
      Мемлекеттік көрсетілетін қызметті алушымен байланыстыратын тұлға: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орындаушысы – тұлғаның тегі, аты, </w:t>
      </w:r>
    </w:p>
    <w:p>
      <w:pPr>
        <w:spacing w:after="0"/>
        <w:ind w:left="0"/>
        <w:jc w:val="both"/>
      </w:pPr>
      <w:r>
        <w:rPr>
          <w:rFonts w:ascii="Times New Roman"/>
          <w:b w:val="false"/>
          <w:i w:val="false"/>
          <w:color w:val="000000"/>
          <w:sz w:val="28"/>
        </w:rPr>
        <w:t>
      әкесінің аты,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28 сәуірдегі</w:t>
            </w:r>
            <w:r>
              <w:br/>
            </w:r>
            <w:r>
              <w:rPr>
                <w:rFonts w:ascii="Times New Roman"/>
                <w:b w:val="false"/>
                <w:i w:val="false"/>
                <w:color w:val="000000"/>
                <w:sz w:val="20"/>
              </w:rPr>
              <w:t>№ 30 бұйрығына</w:t>
            </w:r>
            <w:r>
              <w:br/>
            </w:r>
            <w:r>
              <w:rPr>
                <w:rFonts w:ascii="Times New Roman"/>
                <w:b w:val="false"/>
                <w:i w:val="false"/>
                <w:color w:val="000000"/>
                <w:sz w:val="20"/>
              </w:rPr>
              <w:t>5-қосымша</w:t>
            </w:r>
          </w:p>
        </w:tc>
      </w:tr>
    </w:tbl>
    <w:bookmarkStart w:name="z212" w:id="120"/>
    <w:p>
      <w:pPr>
        <w:spacing w:after="0"/>
        <w:ind w:left="0"/>
        <w:jc w:val="left"/>
      </w:pPr>
      <w:r>
        <w:rPr>
          <w:rFonts w:ascii="Times New Roman"/>
          <w:b/>
          <w:i w:val="false"/>
          <w:color w:val="000000"/>
        </w:rPr>
        <w:t xml:space="preserve"> "Шифрлау (криптографиялық) құралдарын Кеден одағының кедендік</w:t>
      </w:r>
      <w:r>
        <w:br/>
      </w:r>
      <w:r>
        <w:rPr>
          <w:rFonts w:ascii="Times New Roman"/>
          <w:b/>
          <w:i w:val="false"/>
          <w:color w:val="000000"/>
        </w:rPr>
        <w:t>аумағына әкелуге және Кеден одағының кедендік аумағынан әкетуге</w:t>
      </w:r>
      <w:r>
        <w:br/>
      </w:r>
      <w:r>
        <w:rPr>
          <w:rFonts w:ascii="Times New Roman"/>
          <w:b/>
          <w:i w:val="false"/>
          <w:color w:val="000000"/>
        </w:rPr>
        <w:t>қорытынды (рұқсат беретін құжат) беру" мемлекеттік көрсетілетін</w:t>
      </w:r>
      <w:r>
        <w:br/>
      </w:r>
      <w:r>
        <w:rPr>
          <w:rFonts w:ascii="Times New Roman"/>
          <w:b/>
          <w:i w:val="false"/>
          <w:color w:val="000000"/>
        </w:rPr>
        <w:t>қызмет стандарты</w:t>
      </w:r>
      <w:r>
        <w:br/>
      </w:r>
      <w:r>
        <w:rPr>
          <w:rFonts w:ascii="Times New Roman"/>
          <w:b/>
          <w:i w:val="false"/>
          <w:color w:val="000000"/>
        </w:rPr>
        <w:t>1-тарау. Жалпы ережелер</w:t>
      </w:r>
    </w:p>
    <w:bookmarkEnd w:id="120"/>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14" w:id="121"/>
    <w:p>
      <w:pPr>
        <w:spacing w:after="0"/>
        <w:ind w:left="0"/>
        <w:jc w:val="both"/>
      </w:pPr>
      <w:r>
        <w:rPr>
          <w:rFonts w:ascii="Times New Roman"/>
          <w:b w:val="false"/>
          <w:i w:val="false"/>
          <w:color w:val="000000"/>
          <w:sz w:val="28"/>
        </w:rPr>
        <w:t>
      1.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көрсетілетін қызметі (бұдан әрі – мемлекеттік көрсетілетін қызмет).</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186" w:id="1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122"/>
    <w:bookmarkStart w:name="z198" w:id="123"/>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12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5" w:id="124"/>
    <w:p>
      <w:pPr>
        <w:spacing w:after="0"/>
        <w:ind w:left="0"/>
        <w:jc w:val="left"/>
      </w:pPr>
      <w:r>
        <w:rPr>
          <w:rFonts w:ascii="Times New Roman"/>
          <w:b/>
          <w:i w:val="false"/>
          <w:color w:val="000000"/>
        </w:rPr>
        <w:t xml:space="preserve"> 2-тарау. Мемлекеттік қызметті көрсету тәртібі</w:t>
      </w:r>
    </w:p>
    <w:bookmarkEnd w:id="124"/>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16" w:id="125"/>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8 жұмыс күні.</w:t>
      </w:r>
    </w:p>
    <w:bookmarkEnd w:id="125"/>
    <w:p>
      <w:pPr>
        <w:spacing w:after="0"/>
        <w:ind w:left="0"/>
        <w:jc w:val="both"/>
      </w:pPr>
      <w:r>
        <w:rPr>
          <w:rFonts w:ascii="Times New Roman"/>
          <w:b w:val="false"/>
          <w:i w:val="false"/>
          <w:color w:val="000000"/>
          <w:sz w:val="28"/>
        </w:rPr>
        <w:t>
      Шифрлау (криптографиялық) құралдардың үлгілерін ұсыну мерзімі хабарлама көрсетілетін қызметті алушының "жеке кабинетіне" түскен сәттен бастап күнтізбелік 5 күнді құрайды. Осы мерзім мемлекеттік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3" w:id="12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126"/>
    <w:bookmarkStart w:name="z204" w:id="127"/>
    <w:p>
      <w:pPr>
        <w:spacing w:after="0"/>
        <w:ind w:left="0"/>
        <w:jc w:val="both"/>
      </w:pPr>
      <w:r>
        <w:rPr>
          <w:rFonts w:ascii="Times New Roman"/>
          <w:b w:val="false"/>
          <w:i w:val="false"/>
          <w:color w:val="000000"/>
          <w:sz w:val="28"/>
        </w:rPr>
        <w:t>
      6. Мемлекеттік қызметті көрсету нәтижесі осы мемлекеттік көрсетілетін қызмет стандартындағы 1-қосымшаға сәйкес нысан бойынша үшінші елдермен сауда-саттықта тарифтік емес реттеу шаралары қолданылатын шифрлау (криптографиялық) құралдарды әкелуге, әкетуге және олардың транзитіне қорытынды (рұқсат беру құжатын) беру не осы стандарттың 10-тармағында көзделген негіздер бойынша мемлекеттік қызмет көрсетуден дәлелді бас тарту болып табылады.</w:t>
      </w:r>
    </w:p>
    <w:bookmarkEnd w:id="127"/>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8" w:id="128"/>
    <w:p>
      <w:pPr>
        <w:spacing w:after="0"/>
        <w:ind w:left="0"/>
        <w:jc w:val="both"/>
      </w:pPr>
      <w:r>
        <w:rPr>
          <w:rFonts w:ascii="Times New Roman"/>
          <w:b w:val="false"/>
          <w:i w:val="false"/>
          <w:color w:val="000000"/>
          <w:sz w:val="28"/>
        </w:rPr>
        <w:t>
      7. Мемлекеттік қызмет ақысыз негізде жеке және заңды тұлғаларға (бұдан әрі – көрсетілетін қызметті алушылар) көрсетіледі.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209" w:id="129"/>
    <w:p>
      <w:pPr>
        <w:spacing w:after="0"/>
        <w:ind w:left="0"/>
        <w:jc w:val="both"/>
      </w:pPr>
      <w:r>
        <w:rPr>
          <w:rFonts w:ascii="Times New Roman"/>
          <w:b w:val="false"/>
          <w:i w:val="false"/>
          <w:color w:val="000000"/>
          <w:sz w:val="28"/>
        </w:rPr>
        <w:t>
      8. Жұмыс кестесі:</w:t>
      </w:r>
    </w:p>
    <w:bookmarkEnd w:id="129"/>
    <w:bookmarkStart w:name="z210" w:id="130"/>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130"/>
    <w:bookmarkStart w:name="z389"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1" w:id="132"/>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132"/>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шифрлау құралына техникалық құжаттаманың электрондық көшірмесі. Бастапқы кодтарды ұсыну міндетті талап болып табылмайды. Көрсетілетін қызметті алушының бастапқы кодтарды ұсынудан бас тартуы өз бетінше өтініш бойынша бас тарту үшін негіздеме болып табылмайды;</w:t>
      </w:r>
    </w:p>
    <w:p>
      <w:pPr>
        <w:spacing w:after="0"/>
        <w:ind w:left="0"/>
        <w:jc w:val="both"/>
      </w:pPr>
      <w:r>
        <w:rPr>
          <w:rFonts w:ascii="Times New Roman"/>
          <w:b w:val="false"/>
          <w:i w:val="false"/>
          <w:color w:val="000000"/>
          <w:sz w:val="28"/>
        </w:rPr>
        <w:t>
      сыртқы сауда шарты (келісімшарт), оған косымша және (немесе) толықтыру және (немесе) тараптардың ниеттерін растайтын өзге де құжаттың электрондық көшірмесі.</w:t>
      </w:r>
    </w:p>
    <w:p>
      <w:pPr>
        <w:spacing w:after="0"/>
        <w:ind w:left="0"/>
        <w:jc w:val="both"/>
      </w:pPr>
      <w:r>
        <w:rPr>
          <w:rFonts w:ascii="Times New Roman"/>
          <w:b w:val="false"/>
          <w:i w:val="false"/>
          <w:color w:val="000000"/>
          <w:sz w:val="28"/>
        </w:rPr>
        <w:t xml:space="preserve">
      Шифрлау құралының үлгілерін ұсыну қажет болған жағдайда (көрсетілетін қызметті берушінің талабы бойынша ғылыми-техникалық сараптама жүргізу үшін), көрсетілетін қызметті беруші көрсетілетін қызметті алушының "жеке кабинетіне" тиісті хабарлама жібереді. </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ақпаратты криптографиялық қорғау құралдарын әзірлеуге және өткізуге (оның ішінде өзге де беруге) лицензия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5" w:id="133"/>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13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шешімімен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217" w:id="134"/>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34"/>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18" w:id="13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 </w:t>
      </w:r>
    </w:p>
    <w:bookmarkEnd w:id="135"/>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409" w:id="136"/>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136"/>
    <w:bookmarkStart w:name="z219" w:id="137"/>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137"/>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20" w:id="138"/>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p>
    <w:bookmarkEnd w:id="138"/>
    <w:bookmarkStart w:name="z410" w:id="139"/>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11" w:id="140"/>
    <w:p>
      <w:pPr>
        <w:spacing w:after="0"/>
        <w:ind w:left="0"/>
        <w:jc w:val="both"/>
      </w:pPr>
      <w:r>
        <w:rPr>
          <w:rFonts w:ascii="Times New Roman"/>
          <w:b w:val="false"/>
          <w:i w:val="false"/>
          <w:color w:val="000000"/>
          <w:sz w:val="28"/>
        </w:rPr>
        <w:t>
      15. Мемлекеттік қызмет көрсету орнының мекенжайы ҰҚК-нің ресми интернет-ресурсында: www.knb.kz орналастырылған.</w:t>
      </w:r>
    </w:p>
    <w:bookmarkEnd w:id="140"/>
    <w:bookmarkStart w:name="z412" w:id="141"/>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141"/>
    <w:bookmarkStart w:name="z413" w:id="142"/>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байланыс телефондары: 8 (7172) 76-49-49, 76-49-48, 76-49-47, 76-49-44, 76-49-43.</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 xml:space="preserve">саттықта тарифтік емес реттеу </w:t>
            </w:r>
            <w:r>
              <w:br/>
            </w:r>
            <w:r>
              <w:rPr>
                <w:rFonts w:ascii="Times New Roman"/>
                <w:b w:val="false"/>
                <w:i w:val="false"/>
                <w:color w:val="000000"/>
                <w:sz w:val="20"/>
              </w:rPr>
              <w:t xml:space="preserve">шаралары қолданылатын </w:t>
            </w:r>
            <w:r>
              <w:br/>
            </w:r>
            <w:r>
              <w:rPr>
                <w:rFonts w:ascii="Times New Roman"/>
                <w:b w:val="false"/>
                <w:i w:val="false"/>
                <w:color w:val="000000"/>
                <w:sz w:val="20"/>
              </w:rPr>
              <w:t>шифрлау (криптографиялық)</w:t>
            </w:r>
            <w:r>
              <w:br/>
            </w:r>
            <w:r>
              <w:rPr>
                <w:rFonts w:ascii="Times New Roman"/>
                <w:b w:val="false"/>
                <w:i w:val="false"/>
                <w:color w:val="000000"/>
                <w:sz w:val="20"/>
              </w:rPr>
              <w:t xml:space="preserve">құралдарын әкелуге, әкетуге </w:t>
            </w:r>
            <w:r>
              <w:br/>
            </w:r>
            <w:r>
              <w:rPr>
                <w:rFonts w:ascii="Times New Roman"/>
                <w:b w:val="false"/>
                <w:i w:val="false"/>
                <w:color w:val="000000"/>
                <w:sz w:val="20"/>
              </w:rPr>
              <w:t xml:space="preserve">және олардың транзитіне </w:t>
            </w:r>
            <w:r>
              <w:br/>
            </w:r>
            <w:r>
              <w:rPr>
                <w:rFonts w:ascii="Times New Roman"/>
                <w:b w:val="false"/>
                <w:i w:val="false"/>
                <w:color w:val="000000"/>
                <w:sz w:val="20"/>
              </w:rPr>
              <w:t xml:space="preserve">қорытынды (рұқсат беру </w:t>
            </w:r>
            <w:r>
              <w:br/>
            </w:r>
            <w:r>
              <w:rPr>
                <w:rFonts w:ascii="Times New Roman"/>
                <w:b w:val="false"/>
                <w:i w:val="false"/>
                <w:color w:val="000000"/>
                <w:sz w:val="20"/>
              </w:rPr>
              <w:t>құжатын)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(рұқсат беру құжаты)</w:t>
      </w:r>
      <w:r>
        <w:br/>
      </w:r>
      <w:r>
        <w:rPr>
          <w:rFonts w:ascii="Times New Roman"/>
          <w:b/>
          <w:i w:val="false"/>
          <w:color w:val="000000"/>
        </w:rPr>
        <w:t>ҚОРЫТЫНДЫ</w:t>
      </w:r>
    </w:p>
    <w:p>
      <w:pPr>
        <w:spacing w:after="0"/>
        <w:ind w:left="0"/>
        <w:jc w:val="both"/>
      </w:pPr>
      <w:r>
        <w:rPr>
          <w:rFonts w:ascii="Times New Roman"/>
          <w:b w:val="false"/>
          <w:i w:val="false"/>
          <w:color w:val="ff0000"/>
          <w:sz w:val="28"/>
        </w:rPr>
        <w:t xml:space="preserve">
      Ескерту. 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20__ жылғы "___" _________ № KZ ______________ өтініштің негізінде берілді </w:t>
      </w:r>
    </w:p>
    <w:p>
      <w:pPr>
        <w:spacing w:after="0"/>
        <w:ind w:left="0"/>
        <w:jc w:val="both"/>
      </w:pPr>
      <w:r>
        <w:rPr>
          <w:rFonts w:ascii="Times New Roman"/>
          <w:b w:val="false"/>
          <w:i w:val="false"/>
          <w:color w:val="000000"/>
          <w:sz w:val="28"/>
        </w:rPr>
        <w:t xml:space="preserve">
      Тасымалдау түрі ___________________________________________________________ </w:t>
      </w:r>
    </w:p>
    <w:p>
      <w:pPr>
        <w:spacing w:after="0"/>
        <w:ind w:left="0"/>
        <w:jc w:val="both"/>
      </w:pPr>
      <w:r>
        <w:rPr>
          <w:rFonts w:ascii="Times New Roman"/>
          <w:b w:val="false"/>
          <w:i w:val="false"/>
          <w:color w:val="000000"/>
          <w:sz w:val="28"/>
        </w:rPr>
        <w:t xml:space="preserve">
      (тауарды тасымалдау түрін көрсету қажет: әкелу, әкету, уақытша әкелу, уақытша әкету, </w:t>
      </w:r>
    </w:p>
    <w:p>
      <w:pPr>
        <w:spacing w:after="0"/>
        <w:ind w:left="0"/>
        <w:jc w:val="both"/>
      </w:pPr>
      <w:r>
        <w:rPr>
          <w:rFonts w:ascii="Times New Roman"/>
          <w:b w:val="false"/>
          <w:i w:val="false"/>
          <w:color w:val="000000"/>
          <w:sz w:val="28"/>
        </w:rPr>
        <w:t>
      транзит)</w:t>
      </w:r>
    </w:p>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(Бірыңғай тізбенің тарауы)                               (ЕАЭО СЭӘ 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41"/>
        <w:gridCol w:w="2342"/>
        <w:gridCol w:w="3809"/>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Алушы/жөнелтуші _________________________________________________________ </w:t>
      </w:r>
    </w:p>
    <w:p>
      <w:pPr>
        <w:spacing w:after="0"/>
        <w:ind w:left="0"/>
        <w:jc w:val="both"/>
      </w:pPr>
      <w:r>
        <w:rPr>
          <w:rFonts w:ascii="Times New Roman"/>
          <w:b w:val="false"/>
          <w:i w:val="false"/>
          <w:color w:val="000000"/>
          <w:sz w:val="28"/>
        </w:rPr>
        <w:t xml:space="preserve">
      (әріптес ұйымның толық ресми атауын және толық мекенжайын көрсету. Бұл ретте </w:t>
      </w:r>
    </w:p>
    <w:p>
      <w:pPr>
        <w:spacing w:after="0"/>
        <w:ind w:left="0"/>
        <w:jc w:val="both"/>
      </w:pPr>
      <w:r>
        <w:rPr>
          <w:rFonts w:ascii="Times New Roman"/>
          <w:b w:val="false"/>
          <w:i w:val="false"/>
          <w:color w:val="000000"/>
          <w:sz w:val="28"/>
        </w:rPr>
        <w:t xml:space="preserve">
      алушы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ретінде көрсетілетін қызметті алушыдан тауарға құқық алатын тұлға, ал жөнелтуші </w:t>
      </w:r>
    </w:p>
    <w:p>
      <w:pPr>
        <w:spacing w:after="0"/>
        <w:ind w:left="0"/>
        <w:jc w:val="both"/>
      </w:pPr>
      <w:r>
        <w:rPr>
          <w:rFonts w:ascii="Times New Roman"/>
          <w:b w:val="false"/>
          <w:i w:val="false"/>
          <w:color w:val="000000"/>
          <w:sz w:val="28"/>
        </w:rPr>
        <w:t xml:space="preserve">
      ретінде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алушыға осы құқықты беретін тұлға көрсетіледі) </w:t>
      </w:r>
    </w:p>
    <w:p>
      <w:pPr>
        <w:spacing w:after="0"/>
        <w:ind w:left="0"/>
        <w:jc w:val="both"/>
      </w:pPr>
      <w:r>
        <w:rPr>
          <w:rFonts w:ascii="Times New Roman"/>
          <w:b w:val="false"/>
          <w:i w:val="false"/>
          <w:color w:val="000000"/>
          <w:sz w:val="28"/>
        </w:rPr>
        <w:t xml:space="preserve">
      Межелі/жөнелту елі ________________________________________________________ </w:t>
      </w:r>
    </w:p>
    <w:p>
      <w:pPr>
        <w:spacing w:after="0"/>
        <w:ind w:left="0"/>
        <w:jc w:val="both"/>
      </w:pPr>
      <w:r>
        <w:rPr>
          <w:rFonts w:ascii="Times New Roman"/>
          <w:b w:val="false"/>
          <w:i w:val="false"/>
          <w:color w:val="000000"/>
          <w:sz w:val="28"/>
        </w:rPr>
        <w:t xml:space="preserve">
      (межелі және жөнелту түпкі орны болып табылатын елдің атауын көрсету) </w:t>
      </w:r>
    </w:p>
    <w:p>
      <w:pPr>
        <w:spacing w:after="0"/>
        <w:ind w:left="0"/>
        <w:jc w:val="both"/>
      </w:pPr>
      <w:r>
        <w:rPr>
          <w:rFonts w:ascii="Times New Roman"/>
          <w:b w:val="false"/>
          <w:i w:val="false"/>
          <w:color w:val="000000"/>
          <w:sz w:val="28"/>
        </w:rPr>
        <w:t xml:space="preserve">
      Әкелу/әкету мақсаты _____________________________________________________ </w:t>
      </w:r>
    </w:p>
    <w:p>
      <w:pPr>
        <w:spacing w:after="0"/>
        <w:ind w:left="0"/>
        <w:jc w:val="both"/>
      </w:pPr>
      <w:r>
        <w:rPr>
          <w:rFonts w:ascii="Times New Roman"/>
          <w:b w:val="false"/>
          <w:i w:val="false"/>
          <w:color w:val="000000"/>
          <w:sz w:val="28"/>
        </w:rPr>
        <w:t xml:space="preserve">
      (тауарды әкелу, әкету, уақытша әкелу, уақытша әкету мақсатын көрсету) </w:t>
      </w:r>
    </w:p>
    <w:p>
      <w:pPr>
        <w:spacing w:after="0"/>
        <w:ind w:left="0"/>
        <w:jc w:val="both"/>
      </w:pPr>
      <w:r>
        <w:rPr>
          <w:rFonts w:ascii="Times New Roman"/>
          <w:b w:val="false"/>
          <w:i w:val="false"/>
          <w:color w:val="000000"/>
          <w:sz w:val="28"/>
        </w:rPr>
        <w:t xml:space="preserve">
      Уақытша әкелу/әкету мерзімі _______________________________________________ </w:t>
      </w:r>
    </w:p>
    <w:p>
      <w:pPr>
        <w:spacing w:after="0"/>
        <w:ind w:left="0"/>
        <w:jc w:val="both"/>
      </w:pPr>
      <w:r>
        <w:rPr>
          <w:rFonts w:ascii="Times New Roman"/>
          <w:b w:val="false"/>
          <w:i w:val="false"/>
          <w:color w:val="000000"/>
          <w:sz w:val="28"/>
        </w:rPr>
        <w:t xml:space="preserve">
      (уақытша әкелінетін/әкетілетін жағдайда, тауарларды уақытша әкелу немесе уақытша әкету жөніндегі міндеттеме қолданысының аяқталу күнін көрсету)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үшін негіздеме болатын құжаттарды және олардың </w:t>
      </w:r>
    </w:p>
    <w:p>
      <w:pPr>
        <w:spacing w:after="0"/>
        <w:ind w:left="0"/>
        <w:jc w:val="both"/>
      </w:pPr>
      <w:r>
        <w:rPr>
          <w:rFonts w:ascii="Times New Roman"/>
          <w:b w:val="false"/>
          <w:i w:val="false"/>
          <w:color w:val="000000"/>
          <w:sz w:val="28"/>
        </w:rPr>
        <w:t xml:space="preserve">
      деректемелерін - сыртқы сауда шартын (келісімшартын), оған қосымшаны және </w:t>
      </w:r>
    </w:p>
    <w:p>
      <w:pPr>
        <w:spacing w:after="0"/>
        <w:ind w:left="0"/>
        <w:jc w:val="both"/>
      </w:pPr>
      <w:r>
        <w:rPr>
          <w:rFonts w:ascii="Times New Roman"/>
          <w:b w:val="false"/>
          <w:i w:val="false"/>
          <w:color w:val="000000"/>
          <w:sz w:val="28"/>
        </w:rPr>
        <w:t xml:space="preserve">
      (немесе) толықтыруды және (немесе) тараптардың ниеттерін растайтын өзге де </w:t>
      </w:r>
    </w:p>
    <w:p>
      <w:pPr>
        <w:spacing w:after="0"/>
        <w:ind w:left="0"/>
        <w:jc w:val="both"/>
      </w:pPr>
      <w:r>
        <w:rPr>
          <w:rFonts w:ascii="Times New Roman"/>
          <w:b w:val="false"/>
          <w:i w:val="false"/>
          <w:color w:val="000000"/>
          <w:sz w:val="28"/>
        </w:rPr>
        <w:t xml:space="preserve">
      құжатты көрсету) </w:t>
      </w:r>
    </w:p>
    <w:p>
      <w:pPr>
        <w:spacing w:after="0"/>
        <w:ind w:left="0"/>
        <w:jc w:val="both"/>
      </w:pPr>
      <w:r>
        <w:rPr>
          <w:rFonts w:ascii="Times New Roman"/>
          <w:b w:val="false"/>
          <w:i w:val="false"/>
          <w:color w:val="000000"/>
          <w:sz w:val="28"/>
        </w:rPr>
        <w:t xml:space="preserve">
      Қосымша ақпарат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Транзит елі ________________________________________________________________ </w:t>
      </w:r>
    </w:p>
    <w:p>
      <w:pPr>
        <w:spacing w:after="0"/>
        <w:ind w:left="0"/>
        <w:jc w:val="both"/>
      </w:pPr>
      <w:r>
        <w:rPr>
          <w:rFonts w:ascii="Times New Roman"/>
          <w:b w:val="false"/>
          <w:i w:val="false"/>
          <w:color w:val="000000"/>
          <w:sz w:val="28"/>
        </w:rPr>
        <w:t xml:space="preserve">
                              (Аумағы бойынша транзит) </w:t>
      </w:r>
    </w:p>
    <w:p>
      <w:pPr>
        <w:spacing w:after="0"/>
        <w:ind w:left="0"/>
        <w:jc w:val="both"/>
      </w:pPr>
      <w:r>
        <w:rPr>
          <w:rFonts w:ascii="Times New Roman"/>
          <w:b w:val="false"/>
          <w:i w:val="false"/>
          <w:color w:val="000000"/>
          <w:sz w:val="28"/>
        </w:rPr>
        <w:t xml:space="preserve">
      Қорытынды ______________________ дейін жарамды </w:t>
      </w:r>
    </w:p>
    <w:p>
      <w:pPr>
        <w:spacing w:after="0"/>
        <w:ind w:left="0"/>
        <w:jc w:val="both"/>
      </w:pPr>
      <w:r>
        <w:rPr>
          <w:rFonts w:ascii="Times New Roman"/>
          <w:b w:val="false"/>
          <w:i w:val="false"/>
          <w:color w:val="000000"/>
          <w:sz w:val="28"/>
        </w:rPr>
        <w:t xml:space="preserve">
      Уәкілетті тұлға __________________________________________ 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w:t>
      </w:r>
    </w:p>
    <w:p>
      <w:pPr>
        <w:spacing w:after="0"/>
        <w:ind w:left="0"/>
        <w:jc w:val="both"/>
      </w:pPr>
      <w:r>
        <w:rPr>
          <w:rFonts w:ascii="Times New Roman"/>
          <w:b w:val="false"/>
          <w:i w:val="false"/>
          <w:color w:val="000000"/>
          <w:sz w:val="28"/>
        </w:rPr>
        <w:t>
      Берілген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 xml:space="preserve">саттықта тарифтік емес реттеу </w:t>
            </w:r>
            <w:r>
              <w:br/>
            </w:r>
            <w:r>
              <w:rPr>
                <w:rFonts w:ascii="Times New Roman"/>
                <w:b w:val="false"/>
                <w:i w:val="false"/>
                <w:color w:val="000000"/>
                <w:sz w:val="20"/>
              </w:rPr>
              <w:t xml:space="preserve">шаралары қолданылатын </w:t>
            </w:r>
            <w:r>
              <w:br/>
            </w:r>
            <w:r>
              <w:rPr>
                <w:rFonts w:ascii="Times New Roman"/>
                <w:b w:val="false"/>
                <w:i w:val="false"/>
                <w:color w:val="000000"/>
                <w:sz w:val="20"/>
              </w:rPr>
              <w:t>шифрлау (криптографиялық)</w:t>
            </w:r>
            <w:r>
              <w:br/>
            </w:r>
            <w:r>
              <w:rPr>
                <w:rFonts w:ascii="Times New Roman"/>
                <w:b w:val="false"/>
                <w:i w:val="false"/>
                <w:color w:val="000000"/>
                <w:sz w:val="20"/>
              </w:rPr>
              <w:t xml:space="preserve">құралдарын әкелуге, әкетуге </w:t>
            </w:r>
            <w:r>
              <w:br/>
            </w:r>
            <w:r>
              <w:rPr>
                <w:rFonts w:ascii="Times New Roman"/>
                <w:b w:val="false"/>
                <w:i w:val="false"/>
                <w:color w:val="000000"/>
                <w:sz w:val="20"/>
              </w:rPr>
              <w:t xml:space="preserve">және олардың транзитіне </w:t>
            </w:r>
            <w:r>
              <w:br/>
            </w:r>
            <w:r>
              <w:rPr>
                <w:rFonts w:ascii="Times New Roman"/>
                <w:b w:val="false"/>
                <w:i w:val="false"/>
                <w:color w:val="000000"/>
                <w:sz w:val="20"/>
              </w:rPr>
              <w:t xml:space="preserve">қорытынды (рұқсат беру </w:t>
            </w:r>
            <w:r>
              <w:br/>
            </w:r>
            <w:r>
              <w:rPr>
                <w:rFonts w:ascii="Times New Roman"/>
                <w:b w:val="false"/>
                <w:i w:val="false"/>
                <w:color w:val="000000"/>
                <w:sz w:val="20"/>
              </w:rPr>
              <w:t xml:space="preserve">құжатын)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ff0000"/>
          <w:sz w:val="28"/>
        </w:rPr>
        <w:t xml:space="preserve">
      Ескерту. Стандарт 2-қосымшамен толықтырылды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Шифрлау (криптографиялық) құралдарын қамтитын мынадай тауарларды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(тауарды алып жүру түрін көрсету: әкелу, әкету, уақытша әкелу, уақытша әкету, </w:t>
      </w:r>
    </w:p>
    <w:p>
      <w:pPr>
        <w:spacing w:after="0"/>
        <w:ind w:left="0"/>
        <w:jc w:val="both"/>
      </w:pPr>
      <w:r>
        <w:rPr>
          <w:rFonts w:ascii="Times New Roman"/>
          <w:b w:val="false"/>
          <w:i w:val="false"/>
          <w:color w:val="000000"/>
          <w:sz w:val="28"/>
        </w:rPr>
        <w:t>
      тасымалдау) қорытынды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2359"/>
        <w:gridCol w:w="673"/>
        <w:gridCol w:w="1094"/>
        <w:gridCol w:w="1095"/>
        <w:gridCol w:w="673"/>
        <w:gridCol w:w="4469"/>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құрамы көрсетілген оның атауы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r>
              <w:br/>
            </w:r>
            <w:r>
              <w:rPr>
                <w:rFonts w:ascii="Times New Roman"/>
                <w:b w:val="false"/>
                <w:i w:val="false"/>
                <w:color w:val="000000"/>
                <w:sz w:val="20"/>
              </w:rPr>
              <w:t>
Бірыңғай тізбенің</w:t>
            </w:r>
            <w:r>
              <w:br/>
            </w:r>
            <w:r>
              <w:rPr>
                <w:rFonts w:ascii="Times New Roman"/>
                <w:b w:val="false"/>
                <w:i w:val="false"/>
                <w:color w:val="000000"/>
                <w:sz w:val="20"/>
              </w:rPr>
              <w:t>
2.19-бөлімінен</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Көрсетілетін қызметті алушының жеке сәйкестендіру нөмірін және (немесе) бизнес </w:t>
      </w:r>
    </w:p>
    <w:p>
      <w:pPr>
        <w:spacing w:after="0"/>
        <w:ind w:left="0"/>
        <w:jc w:val="both"/>
      </w:pPr>
      <w:r>
        <w:rPr>
          <w:rFonts w:ascii="Times New Roman"/>
          <w:b w:val="false"/>
          <w:i w:val="false"/>
          <w:color w:val="000000"/>
          <w:sz w:val="28"/>
        </w:rPr>
        <w:t xml:space="preserve">
      сәйкестендіру нөмірін көрсету 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заңды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нақты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телефондары, факсы, электрондық почтасы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Алушы/жөнелтуші _________________________________________________________ </w:t>
      </w:r>
    </w:p>
    <w:p>
      <w:pPr>
        <w:spacing w:after="0"/>
        <w:ind w:left="0"/>
        <w:jc w:val="both"/>
      </w:pPr>
      <w:r>
        <w:rPr>
          <w:rFonts w:ascii="Times New Roman"/>
          <w:b w:val="false"/>
          <w:i w:val="false"/>
          <w:color w:val="000000"/>
          <w:sz w:val="28"/>
        </w:rPr>
        <w:t xml:space="preserve">
      (әріптес ұйымның толық ресми атауын және толық мекенжайын көрсету. Бұл ретте </w:t>
      </w:r>
    </w:p>
    <w:p>
      <w:pPr>
        <w:spacing w:after="0"/>
        <w:ind w:left="0"/>
        <w:jc w:val="both"/>
      </w:pPr>
      <w:r>
        <w:rPr>
          <w:rFonts w:ascii="Times New Roman"/>
          <w:b w:val="false"/>
          <w:i w:val="false"/>
          <w:color w:val="000000"/>
          <w:sz w:val="28"/>
        </w:rPr>
        <w:t xml:space="preserve">
      алушы ретінде көрсетілетін қызметті алушыдан тауарға құқық алатын тұлға, ал </w:t>
      </w:r>
    </w:p>
    <w:p>
      <w:pPr>
        <w:spacing w:after="0"/>
        <w:ind w:left="0"/>
        <w:jc w:val="both"/>
      </w:pPr>
      <w:r>
        <w:rPr>
          <w:rFonts w:ascii="Times New Roman"/>
          <w:b w:val="false"/>
          <w:i w:val="false"/>
          <w:color w:val="000000"/>
          <w:sz w:val="28"/>
        </w:rPr>
        <w:t xml:space="preserve">
      жөнелтуші ретінде - көрсетілетін қызметті алушыға осы құқықты беретін тұлға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Межелі/жөнелту елі ________________________________________________________ </w:t>
      </w:r>
    </w:p>
    <w:p>
      <w:pPr>
        <w:spacing w:after="0"/>
        <w:ind w:left="0"/>
        <w:jc w:val="both"/>
      </w:pPr>
      <w:r>
        <w:rPr>
          <w:rFonts w:ascii="Times New Roman"/>
          <w:b w:val="false"/>
          <w:i w:val="false"/>
          <w:color w:val="000000"/>
          <w:sz w:val="28"/>
        </w:rPr>
        <w:t xml:space="preserve">
      (межелі және жөнелту түпкі орны болып табылатын елдің атауын көрсету) </w:t>
      </w:r>
    </w:p>
    <w:p>
      <w:pPr>
        <w:spacing w:after="0"/>
        <w:ind w:left="0"/>
        <w:jc w:val="both"/>
      </w:pPr>
      <w:r>
        <w:rPr>
          <w:rFonts w:ascii="Times New Roman"/>
          <w:b w:val="false"/>
          <w:i w:val="false"/>
          <w:color w:val="000000"/>
          <w:sz w:val="28"/>
        </w:rPr>
        <w:t xml:space="preserve">
      Транзит елі ______________________________________________________________ </w:t>
      </w:r>
    </w:p>
    <w:p>
      <w:pPr>
        <w:spacing w:after="0"/>
        <w:ind w:left="0"/>
        <w:jc w:val="both"/>
      </w:pPr>
      <w:r>
        <w:rPr>
          <w:rFonts w:ascii="Times New Roman"/>
          <w:b w:val="false"/>
          <w:i w:val="false"/>
          <w:color w:val="000000"/>
          <w:sz w:val="28"/>
        </w:rPr>
        <w:t xml:space="preserve">
      (транзитпен өткізген жағдайда, аумағында транзит жүзеге асырылатын </w:t>
      </w:r>
    </w:p>
    <w:p>
      <w:pPr>
        <w:spacing w:after="0"/>
        <w:ind w:left="0"/>
        <w:jc w:val="both"/>
      </w:pPr>
      <w:r>
        <w:rPr>
          <w:rFonts w:ascii="Times New Roman"/>
          <w:b w:val="false"/>
          <w:i w:val="false"/>
          <w:color w:val="000000"/>
          <w:sz w:val="28"/>
        </w:rPr>
        <w:t xml:space="preserve">
      Еуразиялық экономикалық одағына мүше мемлекеттің атауын көрсету) </w:t>
      </w:r>
    </w:p>
    <w:p>
      <w:pPr>
        <w:spacing w:after="0"/>
        <w:ind w:left="0"/>
        <w:jc w:val="both"/>
      </w:pPr>
      <w:r>
        <w:rPr>
          <w:rFonts w:ascii="Times New Roman"/>
          <w:b w:val="false"/>
          <w:i w:val="false"/>
          <w:color w:val="000000"/>
          <w:sz w:val="28"/>
        </w:rPr>
        <w:t xml:space="preserve">
      Әкелу/әкету мақсаты ______________________________________________________ </w:t>
      </w:r>
    </w:p>
    <w:p>
      <w:pPr>
        <w:spacing w:after="0"/>
        <w:ind w:left="0"/>
        <w:jc w:val="both"/>
      </w:pPr>
      <w:r>
        <w:rPr>
          <w:rFonts w:ascii="Times New Roman"/>
          <w:b w:val="false"/>
          <w:i w:val="false"/>
          <w:color w:val="000000"/>
          <w:sz w:val="28"/>
        </w:rPr>
        <w:t xml:space="preserve">
      (тауарды әкелу, әкету, уақытша әкелу, уақытша әкету мақсатын көрсету) </w:t>
      </w:r>
    </w:p>
    <w:p>
      <w:pPr>
        <w:spacing w:after="0"/>
        <w:ind w:left="0"/>
        <w:jc w:val="both"/>
      </w:pPr>
      <w:r>
        <w:rPr>
          <w:rFonts w:ascii="Times New Roman"/>
          <w:b w:val="false"/>
          <w:i w:val="false"/>
          <w:color w:val="000000"/>
          <w:sz w:val="28"/>
        </w:rPr>
        <w:t xml:space="preserve">
      Уақытша әкелу/әкету мерзімі ________________________________________________ </w:t>
      </w:r>
    </w:p>
    <w:p>
      <w:pPr>
        <w:spacing w:after="0"/>
        <w:ind w:left="0"/>
        <w:jc w:val="both"/>
      </w:pPr>
      <w:r>
        <w:rPr>
          <w:rFonts w:ascii="Times New Roman"/>
          <w:b w:val="false"/>
          <w:i w:val="false"/>
          <w:color w:val="000000"/>
          <w:sz w:val="28"/>
        </w:rPr>
        <w:t xml:space="preserve">
      (уақытша әкелінетін/әкетілетін жағдайда, тауарларды уақытша әкелу немесе уақытша </w:t>
      </w:r>
    </w:p>
    <w:p>
      <w:pPr>
        <w:spacing w:after="0"/>
        <w:ind w:left="0"/>
        <w:jc w:val="both"/>
      </w:pPr>
      <w:r>
        <w:rPr>
          <w:rFonts w:ascii="Times New Roman"/>
          <w:b w:val="false"/>
          <w:i w:val="false"/>
          <w:color w:val="000000"/>
          <w:sz w:val="28"/>
        </w:rPr>
        <w:t xml:space="preserve">
      әкету жөніндегі міндеттеме қолданысының аяқталу күнін көрсету)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үшін негіздеме болатын құжаттарды және олардың </w:t>
      </w:r>
    </w:p>
    <w:p>
      <w:pPr>
        <w:spacing w:after="0"/>
        <w:ind w:left="0"/>
        <w:jc w:val="both"/>
      </w:pPr>
      <w:r>
        <w:rPr>
          <w:rFonts w:ascii="Times New Roman"/>
          <w:b w:val="false"/>
          <w:i w:val="false"/>
          <w:color w:val="000000"/>
          <w:sz w:val="28"/>
        </w:rPr>
        <w:t xml:space="preserve">
      деректемелерін - сыртқы сауда шартын (келісімшартын), оған қосымшаны және </w:t>
      </w:r>
    </w:p>
    <w:p>
      <w:pPr>
        <w:spacing w:after="0"/>
        <w:ind w:left="0"/>
        <w:jc w:val="both"/>
      </w:pPr>
      <w:r>
        <w:rPr>
          <w:rFonts w:ascii="Times New Roman"/>
          <w:b w:val="false"/>
          <w:i w:val="false"/>
          <w:color w:val="000000"/>
          <w:sz w:val="28"/>
        </w:rPr>
        <w:t xml:space="preserve">
      (немесе) толықтыруды және (немесе) тараптардың ниеттерін растайтын өзге де </w:t>
      </w:r>
    </w:p>
    <w:p>
      <w:pPr>
        <w:spacing w:after="0"/>
        <w:ind w:left="0"/>
        <w:jc w:val="both"/>
      </w:pPr>
      <w:r>
        <w:rPr>
          <w:rFonts w:ascii="Times New Roman"/>
          <w:b w:val="false"/>
          <w:i w:val="false"/>
          <w:color w:val="000000"/>
          <w:sz w:val="28"/>
        </w:rPr>
        <w:t xml:space="preserve">
      құжатты көрсету) </w:t>
      </w:r>
    </w:p>
    <w:p>
      <w:pPr>
        <w:spacing w:after="0"/>
        <w:ind w:left="0"/>
        <w:jc w:val="both"/>
      </w:pPr>
      <w:r>
        <w:rPr>
          <w:rFonts w:ascii="Times New Roman"/>
          <w:b w:val="false"/>
          <w:i w:val="false"/>
          <w:color w:val="000000"/>
          <w:sz w:val="28"/>
        </w:rPr>
        <w:t xml:space="preserve">
      Тауарды ақпаратты криптографиялық қорғау құралдарына жатқызу тұрғысынан </w:t>
      </w:r>
    </w:p>
    <w:p>
      <w:pPr>
        <w:spacing w:after="0"/>
        <w:ind w:left="0"/>
        <w:jc w:val="both"/>
      </w:pPr>
      <w:r>
        <w:rPr>
          <w:rFonts w:ascii="Times New Roman"/>
          <w:b w:val="false"/>
          <w:i w:val="false"/>
          <w:color w:val="000000"/>
          <w:sz w:val="28"/>
        </w:rPr>
        <w:t xml:space="preserve">
      техникалық зерттеу бойынша қорытындының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(тиісті қорытындының тіркеу нөмірін және берілген күнін көрсету, ұйымдар шифрлау </w:t>
      </w:r>
    </w:p>
    <w:p>
      <w:pPr>
        <w:spacing w:after="0"/>
        <w:ind w:left="0"/>
        <w:jc w:val="both"/>
      </w:pPr>
      <w:r>
        <w:rPr>
          <w:rFonts w:ascii="Times New Roman"/>
          <w:b w:val="false"/>
          <w:i w:val="false"/>
          <w:color w:val="000000"/>
          <w:sz w:val="28"/>
        </w:rPr>
        <w:t xml:space="preserve">
      құралдарын өз мұқтаждықтарын қамтамасыз ету мақсатында әкелген жағдайда </w:t>
      </w:r>
    </w:p>
    <w:p>
      <w:pPr>
        <w:spacing w:after="0"/>
        <w:ind w:left="0"/>
        <w:jc w:val="both"/>
      </w:pP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Қосымша ақпарат __________________________________________________________ </w:t>
      </w:r>
    </w:p>
    <w:p>
      <w:pPr>
        <w:spacing w:after="0"/>
        <w:ind w:left="0"/>
        <w:jc w:val="both"/>
      </w:pPr>
      <w:r>
        <w:rPr>
          <w:rFonts w:ascii="Times New Roman"/>
          <w:b w:val="false"/>
          <w:i w:val="false"/>
          <w:color w:val="000000"/>
          <w:sz w:val="28"/>
        </w:rPr>
        <w:t xml:space="preserve">
      (өтініштің басқа жолдарындағы ақпаратты айқындайтын қосымша мәліметтерді, қажет </w:t>
      </w:r>
    </w:p>
    <w:p>
      <w:pPr>
        <w:spacing w:after="0"/>
        <w:ind w:left="0"/>
        <w:jc w:val="both"/>
      </w:pPr>
      <w:r>
        <w:rPr>
          <w:rFonts w:ascii="Times New Roman"/>
          <w:b w:val="false"/>
          <w:i w:val="false"/>
          <w:color w:val="000000"/>
          <w:sz w:val="28"/>
        </w:rPr>
        <w:t xml:space="preserve">
      болған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жағдайда, осыдан бұрын берілген шифрлау (криптографиялық) құралдарын әкелуге </w:t>
      </w:r>
    </w:p>
    <w:p>
      <w:pPr>
        <w:spacing w:after="0"/>
        <w:ind w:left="0"/>
        <w:jc w:val="both"/>
      </w:pPr>
      <w:r>
        <w:rPr>
          <w:rFonts w:ascii="Times New Roman"/>
          <w:b w:val="false"/>
          <w:i w:val="false"/>
          <w:color w:val="000000"/>
          <w:sz w:val="28"/>
        </w:rPr>
        <w:t xml:space="preserve">
      және әкетуге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қорытындының (рұқсат беретін құжаттың) деректемелерін, сондай-ақ тауардың құны </w:t>
      </w:r>
    </w:p>
    <w:p>
      <w:pPr>
        <w:spacing w:after="0"/>
        <w:ind w:left="0"/>
        <w:jc w:val="both"/>
      </w:pPr>
      <w:r>
        <w:rPr>
          <w:rFonts w:ascii="Times New Roman"/>
          <w:b w:val="false"/>
          <w:i w:val="false"/>
          <w:color w:val="000000"/>
          <w:sz w:val="28"/>
        </w:rPr>
        <w:t xml:space="preserve">
      және қосымша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берілетін құжаттар, оның ішінде тауардың фотографиялық суреті туралы ақпаратты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___________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мемлекеттік қызмет көрсету мәселелері бойынша кез келген ақпаратты жіберуге болатыны;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Уәкілетті тұлға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Толтырылған күні 20__ жылғы "___"_________ </w:t>
      </w:r>
    </w:p>
    <w:p>
      <w:pPr>
        <w:spacing w:after="0"/>
        <w:ind w:left="0"/>
        <w:jc w:val="both"/>
      </w:pPr>
      <w:r>
        <w:rPr>
          <w:rFonts w:ascii="Times New Roman"/>
          <w:b w:val="false"/>
          <w:i w:val="false"/>
          <w:color w:val="000000"/>
          <w:sz w:val="28"/>
        </w:rPr>
        <w:t xml:space="preserve">
      Мемлекеттік көрсетілетін қызметті алушымен байланыстыратын тұлға: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орындаушысы – тұлғаның тегі, аты, </w:t>
      </w:r>
    </w:p>
    <w:p>
      <w:pPr>
        <w:spacing w:after="0"/>
        <w:ind w:left="0"/>
        <w:jc w:val="both"/>
      </w:pPr>
      <w:r>
        <w:rPr>
          <w:rFonts w:ascii="Times New Roman"/>
          <w:b w:val="false"/>
          <w:i w:val="false"/>
          <w:color w:val="000000"/>
          <w:sz w:val="28"/>
        </w:rPr>
        <w:t>
      әкесінің аты,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28 сәуірдегі</w:t>
            </w:r>
            <w:r>
              <w:br/>
            </w:r>
            <w:r>
              <w:rPr>
                <w:rFonts w:ascii="Times New Roman"/>
                <w:b w:val="false"/>
                <w:i w:val="false"/>
                <w:color w:val="000000"/>
                <w:sz w:val="20"/>
              </w:rPr>
              <w:t>№ 30 бұйрығына</w:t>
            </w:r>
            <w:r>
              <w:br/>
            </w:r>
            <w:r>
              <w:rPr>
                <w:rFonts w:ascii="Times New Roman"/>
                <w:b w:val="false"/>
                <w:i w:val="false"/>
                <w:color w:val="000000"/>
                <w:sz w:val="20"/>
              </w:rPr>
              <w:t>6-қосымша</w:t>
            </w:r>
          </w:p>
        </w:tc>
      </w:tr>
    </w:tbl>
    <w:bookmarkStart w:name="z243" w:id="143"/>
    <w:p>
      <w:pPr>
        <w:spacing w:after="0"/>
        <w:ind w:left="0"/>
        <w:jc w:val="left"/>
      </w:pPr>
      <w:r>
        <w:rPr>
          <w:rFonts w:ascii="Times New Roman"/>
          <w:b/>
          <w:i w:val="false"/>
          <w:color w:val="000000"/>
        </w:rPr>
        <w:t xml:space="preserve"> "Тауарларды ақпаратты криптографиялық қорғау құралдарына</w:t>
      </w:r>
      <w:r>
        <w:br/>
      </w:r>
      <w:r>
        <w:rPr>
          <w:rFonts w:ascii="Times New Roman"/>
          <w:b/>
          <w:i w:val="false"/>
          <w:color w:val="000000"/>
        </w:rPr>
        <w:t>және жедел іздестіру іс-шараларын жүргізуге арналған арнайы</w:t>
      </w:r>
      <w:r>
        <w:br/>
      </w:r>
      <w:r>
        <w:rPr>
          <w:rFonts w:ascii="Times New Roman"/>
          <w:b/>
          <w:i w:val="false"/>
          <w:color w:val="000000"/>
        </w:rPr>
        <w:t>техникалық құралдарға жатқызу тұрғысынан техникалық зерттеу</w:t>
      </w:r>
      <w:r>
        <w:br/>
      </w:r>
      <w:r>
        <w:rPr>
          <w:rFonts w:ascii="Times New Roman"/>
          <w:b/>
          <w:i w:val="false"/>
          <w:color w:val="000000"/>
        </w:rPr>
        <w:t>жүргізу" мемлекеттік көрсетілетін қызмет стандарты</w:t>
      </w:r>
    </w:p>
    <w:bookmarkEnd w:id="143"/>
    <w:bookmarkStart w:name="z244" w:id="144"/>
    <w:p>
      <w:pPr>
        <w:spacing w:after="0"/>
        <w:ind w:left="0"/>
        <w:jc w:val="left"/>
      </w:pPr>
      <w:r>
        <w:rPr>
          <w:rFonts w:ascii="Times New Roman"/>
          <w:b/>
          <w:i w:val="false"/>
          <w:color w:val="000000"/>
        </w:rPr>
        <w:t xml:space="preserve"> 1-тарау. Жалпы ережелер</w:t>
      </w:r>
    </w:p>
    <w:bookmarkEnd w:id="144"/>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45" w:id="145"/>
    <w:p>
      <w:pPr>
        <w:spacing w:after="0"/>
        <w:ind w:left="0"/>
        <w:jc w:val="both"/>
      </w:pPr>
      <w:r>
        <w:rPr>
          <w:rFonts w:ascii="Times New Roman"/>
          <w:b w:val="false"/>
          <w:i w:val="false"/>
          <w:color w:val="000000"/>
          <w:sz w:val="28"/>
        </w:rPr>
        <w:t>
      1.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қызметі (бұдан әрі – мемлекеттік көрсетілетін қызмет).</w:t>
      </w:r>
    </w:p>
    <w:bookmarkEnd w:id="145"/>
    <w:bookmarkStart w:name="z222" w:id="1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146"/>
    <w:bookmarkStart w:name="z223" w:id="147"/>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14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6" w:id="148"/>
    <w:p>
      <w:pPr>
        <w:spacing w:after="0"/>
        <w:ind w:left="0"/>
        <w:jc w:val="left"/>
      </w:pPr>
      <w:r>
        <w:rPr>
          <w:rFonts w:ascii="Times New Roman"/>
          <w:b/>
          <w:i w:val="false"/>
          <w:color w:val="000000"/>
        </w:rPr>
        <w:t xml:space="preserve"> 2-тарау. Мемлекеттік қызметті көрсету тәртібі</w:t>
      </w:r>
    </w:p>
    <w:bookmarkEnd w:id="148"/>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47" w:id="149"/>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5 жұмыс күні.</w:t>
      </w:r>
    </w:p>
    <w:bookmarkEnd w:id="149"/>
    <w:p>
      <w:pPr>
        <w:spacing w:after="0"/>
        <w:ind w:left="0"/>
        <w:jc w:val="both"/>
      </w:pPr>
      <w:r>
        <w:rPr>
          <w:rFonts w:ascii="Times New Roman"/>
          <w:b w:val="false"/>
          <w:i w:val="false"/>
          <w:color w:val="000000"/>
          <w:sz w:val="28"/>
        </w:rPr>
        <w:t>
      Тауардың үлгісін ұсыну қажет болған жағдайда – тауардың үлгісі ұсынылған күннен бастап, күнтізбелік 30 күн. Тауардың үлгісін ұсыну мерзімі хабарлама көрсетілетін қызметті алушының "жеке кабинетіне" түскен сәттен бастап – 5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8" w:id="15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150"/>
    <w:bookmarkStart w:name="z229" w:id="151"/>
    <w:p>
      <w:pPr>
        <w:spacing w:after="0"/>
        <w:ind w:left="0"/>
        <w:jc w:val="both"/>
      </w:pPr>
      <w:r>
        <w:rPr>
          <w:rFonts w:ascii="Times New Roman"/>
          <w:b w:val="false"/>
          <w:i w:val="false"/>
          <w:color w:val="000000"/>
          <w:sz w:val="28"/>
        </w:rPr>
        <w:t>
      6. Мемлекеттік қызметті көрсету нәтижесі осы мемлекеттік көрсетілетін қызмет стандартындағы 1-қосымшаға сәйкес нысан бойынша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қорытындыны беру не осы стандарттың 9-1-тармағында көзделген негіздер бойынша мемлекеттік қызмет көрсетуден дәлелді бас тарту болып табылады.</w:t>
      </w:r>
    </w:p>
    <w:bookmarkEnd w:id="151"/>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3" w:id="152"/>
    <w:p>
      <w:pPr>
        <w:spacing w:after="0"/>
        <w:ind w:left="0"/>
        <w:jc w:val="both"/>
      </w:pPr>
      <w:r>
        <w:rPr>
          <w:rFonts w:ascii="Times New Roman"/>
          <w:b w:val="false"/>
          <w:i w:val="false"/>
          <w:color w:val="000000"/>
          <w:sz w:val="28"/>
        </w:rPr>
        <w:t>
      7. Мемлекеттік қызмет ақысыз негізде жеке және заңды тұлғаларға (бұдан әрі – көрсетілетін қызметті алушылар) көрсетіледі.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234" w:id="153"/>
    <w:p>
      <w:pPr>
        <w:spacing w:after="0"/>
        <w:ind w:left="0"/>
        <w:jc w:val="both"/>
      </w:pPr>
      <w:r>
        <w:rPr>
          <w:rFonts w:ascii="Times New Roman"/>
          <w:b w:val="false"/>
          <w:i w:val="false"/>
          <w:color w:val="000000"/>
          <w:sz w:val="28"/>
        </w:rPr>
        <w:t>
      8. Жұмыс кестесі:</w:t>
      </w:r>
    </w:p>
    <w:bookmarkEnd w:id="153"/>
    <w:bookmarkStart w:name="z235" w:id="15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154"/>
    <w:bookmarkStart w:name="z236"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8" w:id="156"/>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156"/>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зерттелетін тауарға техникалық құжаттаманың электрондық көшірмесі;</w:t>
      </w:r>
    </w:p>
    <w:p>
      <w:pPr>
        <w:spacing w:after="0"/>
        <w:ind w:left="0"/>
        <w:jc w:val="both"/>
      </w:pPr>
      <w:r>
        <w:rPr>
          <w:rFonts w:ascii="Times New Roman"/>
          <w:b w:val="false"/>
          <w:i w:val="false"/>
          <w:color w:val="000000"/>
          <w:sz w:val="28"/>
        </w:rPr>
        <w:t>
      тауарды жеткізуге келісімдердің (келісімшарттардың) (бар болса) электрондық көшірмелері;</w:t>
      </w:r>
    </w:p>
    <w:p>
      <w:pPr>
        <w:spacing w:after="0"/>
        <w:ind w:left="0"/>
        <w:jc w:val="both"/>
      </w:pPr>
      <w:r>
        <w:rPr>
          <w:rFonts w:ascii="Times New Roman"/>
          <w:b w:val="false"/>
          <w:i w:val="false"/>
          <w:color w:val="000000"/>
          <w:sz w:val="28"/>
        </w:rPr>
        <w:t xml:space="preserve">
      тауардың үлгісін ұсыну қажет болған жағдайда (қорытынды шығару кезінде қиыншылық туындаған жағдайда көрсетілетін қызметті берушінің талабы бойынша), көрсетілетін қызметті беруші көрсетілетін қызметті алушының "жеке кабинетіне" тиісті хабарлама жібереді. </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0" w:id="157"/>
    <w:p>
      <w:pPr>
        <w:spacing w:after="0"/>
        <w:ind w:left="0"/>
        <w:jc w:val="both"/>
      </w:pPr>
      <w:r>
        <w:rPr>
          <w:rFonts w:ascii="Times New Roman"/>
          <w:b w:val="false"/>
          <w:i w:val="false"/>
          <w:color w:val="000000"/>
          <w:sz w:val="28"/>
        </w:rPr>
        <w:t>
      9-1. Мемлекеттік қызмет көрсетуден бас тарту үшін негіздер:</w:t>
      </w:r>
    </w:p>
    <w:bookmarkEnd w:id="157"/>
    <w:bookmarkStart w:name="z471" w:id="15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58"/>
    <w:bookmarkStart w:name="z472" w:id="15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шешімімен белгіленген талаптарға сәйкес келмеуі;</w:t>
      </w:r>
    </w:p>
    <w:bookmarkEnd w:id="159"/>
    <w:bookmarkStart w:name="z473" w:id="16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60"/>
    <w:bookmarkStart w:name="z474" w:id="161"/>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248" w:id="162"/>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62"/>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49" w:id="163"/>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w:t>
      </w:r>
    </w:p>
    <w:bookmarkEnd w:id="163"/>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424" w:id="164"/>
    <w:p>
      <w:pPr>
        <w:spacing w:after="0"/>
        <w:ind w:left="0"/>
        <w:jc w:val="both"/>
      </w:pPr>
      <w:r>
        <w:rPr>
          <w:rFonts w:ascii="Times New Roman"/>
          <w:b w:val="false"/>
          <w:i w:val="false"/>
          <w:color w:val="000000"/>
          <w:sz w:val="28"/>
        </w:rPr>
        <w:t>
      11.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164"/>
    <w:bookmarkStart w:name="z250" w:id="165"/>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165"/>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51" w:id="166"/>
    <w:p>
      <w:pPr>
        <w:spacing w:after="0"/>
        <w:ind w:left="0"/>
        <w:jc w:val="both"/>
      </w:pPr>
      <w:r>
        <w:rPr>
          <w:rFonts w:ascii="Times New Roman"/>
          <w:b w:val="false"/>
          <w:i w:val="false"/>
          <w:color w:val="000000"/>
          <w:sz w:val="28"/>
        </w:rPr>
        <w:t>
      12. Көрсетілетін қызметті алушы өкілінің өкілеттігі Қазақстан Республикасының азаматтық заңнамасына сәйкес ресімделуі тиіс.</w:t>
      </w:r>
    </w:p>
    <w:bookmarkEnd w:id="166"/>
    <w:bookmarkStart w:name="z425" w:id="167"/>
    <w:p>
      <w:pPr>
        <w:spacing w:after="0"/>
        <w:ind w:left="0"/>
        <w:jc w:val="both"/>
      </w:pPr>
      <w:r>
        <w:rPr>
          <w:rFonts w:ascii="Times New Roman"/>
          <w:b w:val="false"/>
          <w:i w:val="false"/>
          <w:color w:val="000000"/>
          <w:sz w:val="28"/>
        </w:rPr>
        <w:t>
      13. Мемлекеттік көрсетілетін қызметті алу үшін ЭЦҚ болуы қажет.</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26" w:id="168"/>
    <w:p>
      <w:pPr>
        <w:spacing w:after="0"/>
        <w:ind w:left="0"/>
        <w:jc w:val="both"/>
      </w:pPr>
      <w:r>
        <w:rPr>
          <w:rFonts w:ascii="Times New Roman"/>
          <w:b w:val="false"/>
          <w:i w:val="false"/>
          <w:color w:val="000000"/>
          <w:sz w:val="28"/>
        </w:rPr>
        <w:t>
      14. Мемлекеттік қызмет көрсету орнының мекенжайы ҰҚК-нің ресми интернет-ресурсында: www.knb.kz орналастырылған.</w:t>
      </w:r>
    </w:p>
    <w:bookmarkEnd w:id="168"/>
    <w:bookmarkStart w:name="z427" w:id="169"/>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169"/>
    <w:bookmarkStart w:name="z428" w:id="170"/>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байланыс телефондары: 8 (7172) 76-49-49, 76-49-48, 76-49-47, 76-49-44, 76-49-43.</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қауіпсіздік комитеті Төрағасының 30.05.2018 </w:t>
      </w:r>
      <w:r>
        <w:rPr>
          <w:rFonts w:ascii="Times New Roman"/>
          <w:b w:val="false"/>
          <w:i w:val="false"/>
          <w:color w:val="00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ақпаратты </w:t>
            </w:r>
            <w:r>
              <w:br/>
            </w:r>
            <w:r>
              <w:rPr>
                <w:rFonts w:ascii="Times New Roman"/>
                <w:b w:val="false"/>
                <w:i w:val="false"/>
                <w:color w:val="000000"/>
                <w:sz w:val="20"/>
              </w:rPr>
              <w:t>криптографиялық қорғау</w:t>
            </w:r>
            <w:r>
              <w:br/>
            </w:r>
            <w:r>
              <w:rPr>
                <w:rFonts w:ascii="Times New Roman"/>
                <w:b w:val="false"/>
                <w:i w:val="false"/>
                <w:color w:val="000000"/>
                <w:sz w:val="20"/>
              </w:rPr>
              <w:t>құралдарына және жедел-</w:t>
            </w:r>
            <w:r>
              <w:br/>
            </w:r>
            <w:r>
              <w:rPr>
                <w:rFonts w:ascii="Times New Roman"/>
                <w:b w:val="false"/>
                <w:i w:val="false"/>
                <w:color w:val="000000"/>
                <w:sz w:val="20"/>
              </w:rPr>
              <w:t xml:space="preserve">іздестіру 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 xml:space="preserve">құралдарға жатқызу тұрғысынан </w:t>
            </w:r>
            <w:r>
              <w:br/>
            </w:r>
            <w:r>
              <w:rPr>
                <w:rFonts w:ascii="Times New Roman"/>
                <w:b w:val="false"/>
                <w:i w:val="false"/>
                <w:color w:val="000000"/>
                <w:sz w:val="20"/>
              </w:rPr>
              <w:t xml:space="preserve">техникалық зерттеу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 бойынша ҚОРЫТЫНДЫ</w:t>
      </w:r>
    </w:p>
    <w:p>
      <w:pPr>
        <w:spacing w:after="0"/>
        <w:ind w:left="0"/>
        <w:jc w:val="both"/>
      </w:pPr>
      <w:r>
        <w:rPr>
          <w:rFonts w:ascii="Times New Roman"/>
          <w:b w:val="false"/>
          <w:i w:val="false"/>
          <w:color w:val="ff0000"/>
          <w:sz w:val="28"/>
        </w:rPr>
        <w:t xml:space="preserve">
      Ескерту. Қосымша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20__ жылғы "___" _________ № KZ ______________ өтініштің негізінде, тауарларды </w:t>
      </w:r>
    </w:p>
    <w:p>
      <w:pPr>
        <w:spacing w:after="0"/>
        <w:ind w:left="0"/>
        <w:jc w:val="both"/>
      </w:pPr>
      <w:r>
        <w:rPr>
          <w:rFonts w:ascii="Times New Roman"/>
          <w:b w:val="false"/>
          <w:i w:val="false"/>
          <w:color w:val="000000"/>
          <w:sz w:val="28"/>
        </w:rPr>
        <w:t xml:space="preserve">
      ақпаратты криптографиялық қорғау құралдарына және жедел-іздестіру іс-шараларын </w:t>
      </w:r>
    </w:p>
    <w:p>
      <w:pPr>
        <w:spacing w:after="0"/>
        <w:ind w:left="0"/>
        <w:jc w:val="both"/>
      </w:pPr>
      <w:r>
        <w:rPr>
          <w:rFonts w:ascii="Times New Roman"/>
          <w:b w:val="false"/>
          <w:i w:val="false"/>
          <w:color w:val="000000"/>
          <w:sz w:val="28"/>
        </w:rPr>
        <w:t xml:space="preserve">
      жүргізуге арналған арнайы техникалық құралдарға жатқызу тұрғысынан техникалық </w:t>
      </w:r>
    </w:p>
    <w:p>
      <w:pPr>
        <w:spacing w:after="0"/>
        <w:ind w:left="0"/>
        <w:jc w:val="both"/>
      </w:pPr>
      <w:r>
        <w:rPr>
          <w:rFonts w:ascii="Times New Roman"/>
          <w:b w:val="false"/>
          <w:i w:val="false"/>
          <w:color w:val="000000"/>
          <w:sz w:val="28"/>
        </w:rPr>
        <w:t>
      зерттеу жүргізу мақсатында келесі қорытынды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513"/>
        <w:gridCol w:w="930"/>
        <w:gridCol w:w="6177"/>
        <w:gridCol w:w="2097"/>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зерттеудің нәтижесі</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Қорытындының жарамдылық мерзімі: берілген кіннен бастап 3 (үш) жыл </w:t>
      </w:r>
    </w:p>
    <w:p>
      <w:pPr>
        <w:spacing w:after="0"/>
        <w:ind w:left="0"/>
        <w:jc w:val="both"/>
      </w:pPr>
      <w:r>
        <w:rPr>
          <w:rFonts w:ascii="Times New Roman"/>
          <w:b w:val="false"/>
          <w:i w:val="false"/>
          <w:color w:val="000000"/>
          <w:sz w:val="28"/>
        </w:rPr>
        <w:t xml:space="preserve">
      Уәкілетті тұлға __________________________________________ 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w:t>
      </w:r>
    </w:p>
    <w:p>
      <w:pPr>
        <w:spacing w:after="0"/>
        <w:ind w:left="0"/>
        <w:jc w:val="both"/>
      </w:pPr>
      <w:r>
        <w:rPr>
          <w:rFonts w:ascii="Times New Roman"/>
          <w:b w:val="false"/>
          <w:i w:val="false"/>
          <w:color w:val="000000"/>
          <w:sz w:val="28"/>
        </w:rPr>
        <w:t>
      Берілген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ақпаратты </w:t>
            </w:r>
            <w:r>
              <w:br/>
            </w:r>
            <w:r>
              <w:rPr>
                <w:rFonts w:ascii="Times New Roman"/>
                <w:b w:val="false"/>
                <w:i w:val="false"/>
                <w:color w:val="000000"/>
                <w:sz w:val="20"/>
              </w:rPr>
              <w:t>криптографиялық</w:t>
            </w:r>
            <w:r>
              <w:br/>
            </w:r>
            <w:r>
              <w:rPr>
                <w:rFonts w:ascii="Times New Roman"/>
                <w:b w:val="false"/>
                <w:i w:val="false"/>
                <w:color w:val="000000"/>
                <w:sz w:val="20"/>
              </w:rPr>
              <w:t>қорғау құралдарына және</w:t>
            </w:r>
            <w:r>
              <w:br/>
            </w:r>
            <w:r>
              <w:rPr>
                <w:rFonts w:ascii="Times New Roman"/>
                <w:b w:val="false"/>
                <w:i w:val="false"/>
                <w:color w:val="000000"/>
                <w:sz w:val="20"/>
              </w:rPr>
              <w:t>жедел-іздестіру</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 xml:space="preserve">құралдарға жатқызу тұрғысынан </w:t>
            </w:r>
            <w:r>
              <w:br/>
            </w:r>
            <w:r>
              <w:rPr>
                <w:rFonts w:ascii="Times New Roman"/>
                <w:b w:val="false"/>
                <w:i w:val="false"/>
                <w:color w:val="000000"/>
                <w:sz w:val="20"/>
              </w:rPr>
              <w:t xml:space="preserve">техникалық зерттеу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i w:val="false"/>
          <w:color w:val="000000"/>
        </w:rPr>
        <w:t xml:space="preserve">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өткізуге</w:t>
      </w:r>
      <w:r>
        <w:br/>
      </w:r>
      <w:r>
        <w:rPr>
          <w:rFonts w:ascii="Times New Roman"/>
          <w:b/>
          <w:i w:val="false"/>
          <w:color w:val="000000"/>
        </w:rPr>
        <w:t>ӨТІНІШ</w:t>
      </w:r>
    </w:p>
    <w:p>
      <w:pPr>
        <w:spacing w:after="0"/>
        <w:ind w:left="0"/>
        <w:jc w:val="both"/>
      </w:pPr>
      <w:r>
        <w:rPr>
          <w:rFonts w:ascii="Times New Roman"/>
          <w:b w:val="false"/>
          <w:i w:val="false"/>
          <w:color w:val="ff0000"/>
          <w:sz w:val="28"/>
        </w:rPr>
        <w:t xml:space="preserve">
      Ескерту. Стандарт 2-қосымшамен толықтырылды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Мына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006"/>
        <w:gridCol w:w="697"/>
        <w:gridCol w:w="697"/>
        <w:gridCol w:w="1570"/>
        <w:gridCol w:w="697"/>
        <w:gridCol w:w="4627"/>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w:t>
            </w:r>
            <w:r>
              <w:br/>
            </w:r>
            <w:r>
              <w:rPr>
                <w:rFonts w:ascii="Times New Roman"/>
                <w:b w:val="false"/>
                <w:i w:val="false"/>
                <w:color w:val="000000"/>
                <w:sz w:val="20"/>
              </w:rPr>
              <w:t xml:space="preserve">
құрамы көрсетілген оның атауы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Зауыттық, сериялық </w:t>
            </w:r>
            <w:r>
              <w:br/>
            </w:r>
            <w:r>
              <w:rPr>
                <w:rFonts w:ascii="Times New Roman"/>
                <w:b w:val="false"/>
                <w:i w:val="false"/>
                <w:color w:val="000000"/>
                <w:sz w:val="20"/>
              </w:rPr>
              <w:t>
нөмірі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Сыртқы сауда шарты (келісімшарты), оған косымша және (немесе) толықтыру және </w:t>
      </w:r>
    </w:p>
    <w:p>
      <w:pPr>
        <w:spacing w:after="0"/>
        <w:ind w:left="0"/>
        <w:jc w:val="both"/>
      </w:pPr>
      <w:r>
        <w:rPr>
          <w:rFonts w:ascii="Times New Roman"/>
          <w:b w:val="false"/>
          <w:i w:val="false"/>
          <w:color w:val="000000"/>
          <w:sz w:val="28"/>
        </w:rPr>
        <w:t xml:space="preserve">
      (немесе) тараптардың ниеттерін растайтын өзге де құжат______________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(тиісті құжаттың нөмірі және жасасу күнін, парақтар санын көрсету) </w:t>
      </w:r>
    </w:p>
    <w:p>
      <w:pPr>
        <w:spacing w:after="0"/>
        <w:ind w:left="0"/>
        <w:jc w:val="both"/>
      </w:pPr>
      <w:r>
        <w:rPr>
          <w:rFonts w:ascii="Times New Roman"/>
          <w:b w:val="false"/>
          <w:i w:val="false"/>
          <w:color w:val="000000"/>
          <w:sz w:val="28"/>
        </w:rPr>
        <w:t xml:space="preserve">
      Көрсетілетін қызметті алушының жеке сәйкестендіру нөмірін және (немесе) бизнес </w:t>
      </w:r>
    </w:p>
    <w:p>
      <w:pPr>
        <w:spacing w:after="0"/>
        <w:ind w:left="0"/>
        <w:jc w:val="both"/>
      </w:pPr>
      <w:r>
        <w:rPr>
          <w:rFonts w:ascii="Times New Roman"/>
          <w:b w:val="false"/>
          <w:i w:val="false"/>
          <w:color w:val="000000"/>
          <w:sz w:val="28"/>
        </w:rPr>
        <w:t xml:space="preserve">
      сәйкестендіру нөмірін көрсету _____________________________ </w:t>
      </w:r>
    </w:p>
    <w:p>
      <w:pPr>
        <w:spacing w:after="0"/>
        <w:ind w:left="0"/>
        <w:jc w:val="both"/>
      </w:pPr>
      <w:r>
        <w:rPr>
          <w:rFonts w:ascii="Times New Roman"/>
          <w:b w:val="false"/>
          <w:i w:val="false"/>
          <w:color w:val="000000"/>
          <w:sz w:val="28"/>
        </w:rPr>
        <w:t xml:space="preserve">
      Көрсетілетін қызметті алушының заңды мекенжайы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(индексі, облысы, қаласы, ауданы, көшесі, үй нөмірі, кеңсе нөмірі) </w:t>
      </w:r>
    </w:p>
    <w:p>
      <w:pPr>
        <w:spacing w:after="0"/>
        <w:ind w:left="0"/>
        <w:jc w:val="both"/>
      </w:pPr>
      <w:r>
        <w:rPr>
          <w:rFonts w:ascii="Times New Roman"/>
          <w:b w:val="false"/>
          <w:i w:val="false"/>
          <w:color w:val="000000"/>
          <w:sz w:val="28"/>
        </w:rPr>
        <w:t xml:space="preserve">
      Көрсетілетін қызметті алушының нақты мекенжайы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(индексі, облысы, қаласы, ауданы, көшесі, үй нөмірі, кеңсе нөмірі) </w:t>
      </w:r>
    </w:p>
    <w:p>
      <w:pPr>
        <w:spacing w:after="0"/>
        <w:ind w:left="0"/>
        <w:jc w:val="both"/>
      </w:pPr>
      <w:r>
        <w:rPr>
          <w:rFonts w:ascii="Times New Roman"/>
          <w:b w:val="false"/>
          <w:i w:val="false"/>
          <w:color w:val="000000"/>
          <w:sz w:val="28"/>
        </w:rPr>
        <w:t xml:space="preserve">
      Көрсетілетін қызметті алушының (оның ішінде көрсетілетін қызметті алушы </w:t>
      </w:r>
    </w:p>
    <w:p>
      <w:pPr>
        <w:spacing w:after="0"/>
        <w:ind w:left="0"/>
        <w:jc w:val="both"/>
      </w:pPr>
      <w:r>
        <w:rPr>
          <w:rFonts w:ascii="Times New Roman"/>
          <w:b w:val="false"/>
          <w:i w:val="false"/>
          <w:color w:val="000000"/>
          <w:sz w:val="28"/>
        </w:rPr>
        <w:t xml:space="preserve">
      орындаушысының) телефоны, факсы, электрондық почтасы, ресми интернет-ресурсы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мемлекеттік қызмет көрсету мәселелері бойынша кез келген ақпаратты жіберуге болатыны; </w:t>
      </w:r>
    </w:p>
    <w:p>
      <w:pPr>
        <w:spacing w:after="0"/>
        <w:ind w:left="0"/>
        <w:jc w:val="both"/>
      </w:pPr>
      <w:r>
        <w:rPr>
          <w:rFonts w:ascii="Times New Roman"/>
          <w:b w:val="false"/>
          <w:i w:val="false"/>
          <w:color w:val="000000"/>
          <w:sz w:val="28"/>
        </w:rPr>
        <w:t>
      қоса берілген құжаттардың барлығы жарамды болып табылатыны расталады.</w:t>
      </w:r>
    </w:p>
    <w:p>
      <w:pPr>
        <w:spacing w:after="0"/>
        <w:ind w:left="0"/>
        <w:jc w:val="both"/>
      </w:pPr>
      <w:r>
        <w:rPr>
          <w:rFonts w:ascii="Times New Roman"/>
          <w:b w:val="false"/>
          <w:i w:val="false"/>
          <w:color w:val="000000"/>
          <w:sz w:val="28"/>
        </w:rPr>
        <w:t xml:space="preserve">
      Уәкілетті тұлға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Толтырылған күні 20__ жылғы "___"_________ </w:t>
      </w:r>
    </w:p>
    <w:p>
      <w:pPr>
        <w:spacing w:after="0"/>
        <w:ind w:left="0"/>
        <w:jc w:val="both"/>
      </w:pPr>
      <w:r>
        <w:rPr>
          <w:rFonts w:ascii="Times New Roman"/>
          <w:b w:val="false"/>
          <w:i w:val="false"/>
          <w:color w:val="000000"/>
          <w:sz w:val="28"/>
        </w:rPr>
        <w:t xml:space="preserve">
      Мемлекеттік көрсетілетін қызметті алушымен байланыстыратын тұлға: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орындаушысы – тұлғаның тегі, аты, </w:t>
      </w:r>
    </w:p>
    <w:p>
      <w:pPr>
        <w:spacing w:after="0"/>
        <w:ind w:left="0"/>
        <w:jc w:val="both"/>
      </w:pPr>
      <w:r>
        <w:rPr>
          <w:rFonts w:ascii="Times New Roman"/>
          <w:b w:val="false"/>
          <w:i w:val="false"/>
          <w:color w:val="000000"/>
          <w:sz w:val="28"/>
        </w:rPr>
        <w:t>
      әкесінің аты,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28 сәуірдегі</w:t>
            </w:r>
            <w:r>
              <w:br/>
            </w:r>
            <w:r>
              <w:rPr>
                <w:rFonts w:ascii="Times New Roman"/>
                <w:b w:val="false"/>
                <w:i w:val="false"/>
                <w:color w:val="000000"/>
                <w:sz w:val="20"/>
              </w:rPr>
              <w:t>№ 30 бұйрығына</w:t>
            </w:r>
            <w:r>
              <w:br/>
            </w:r>
            <w:r>
              <w:rPr>
                <w:rFonts w:ascii="Times New Roman"/>
                <w:b w:val="false"/>
                <w:i w:val="false"/>
                <w:color w:val="000000"/>
                <w:sz w:val="20"/>
              </w:rPr>
              <w:t>7-қосымша</w:t>
            </w:r>
          </w:p>
        </w:tc>
      </w:tr>
    </w:tbl>
    <w:bookmarkStart w:name="z268" w:id="171"/>
    <w:p>
      <w:pPr>
        <w:spacing w:after="0"/>
        <w:ind w:left="0"/>
        <w:jc w:val="left"/>
      </w:pPr>
      <w:r>
        <w:rPr>
          <w:rFonts w:ascii="Times New Roman"/>
          <w:b/>
          <w:i w:val="false"/>
          <w:color w:val="000000"/>
        </w:rPr>
        <w:t xml:space="preserve"> "Шифрлау (криптографиялық) құралдарын қамтитын тауарлардың</w:t>
      </w:r>
      <w:r>
        <w:br/>
      </w:r>
      <w:r>
        <w:rPr>
          <w:rFonts w:ascii="Times New Roman"/>
          <w:b/>
          <w:i w:val="false"/>
          <w:color w:val="000000"/>
        </w:rPr>
        <w:t>(өнімдердің) сипаттамасы туралы нотификацияларды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1-тарау. Жалпы ережелер</w:t>
      </w:r>
    </w:p>
    <w:bookmarkEnd w:id="171"/>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70" w:id="172"/>
    <w:p>
      <w:pPr>
        <w:spacing w:after="0"/>
        <w:ind w:left="0"/>
        <w:jc w:val="both"/>
      </w:pPr>
      <w:r>
        <w:rPr>
          <w:rFonts w:ascii="Times New Roman"/>
          <w:b w:val="false"/>
          <w:i w:val="false"/>
          <w:color w:val="000000"/>
          <w:sz w:val="28"/>
        </w:rPr>
        <w:t>
      1. "Шифрлау (криптографиялық) құралдарын қамтитын тауарлардың (өнімдердің) сипаттамасы туралы нотификацияларды тіркеу" мемлекеттік көрсетілетін қызметі (бұдан әрі – мемлекеттік көрсетілетін қызмет).</w:t>
      </w:r>
    </w:p>
    <w:bookmarkEnd w:id="172"/>
    <w:bookmarkStart w:name="z253" w:id="1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17.07.2017 </w:t>
      </w:r>
      <w:r>
        <w:rPr>
          <w:rFonts w:ascii="Times New Roman"/>
          <w:b w:val="false"/>
          <w:i w:val="false"/>
          <w:color w:val="000000"/>
          <w:sz w:val="28"/>
        </w:rPr>
        <w:t>№ 50 нс</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254" w:id="174"/>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174"/>
    <w:bookmarkStart w:name="z255" w:id="17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1" w:id="176"/>
    <w:p>
      <w:pPr>
        <w:spacing w:after="0"/>
        <w:ind w:left="0"/>
        <w:jc w:val="left"/>
      </w:pPr>
      <w:r>
        <w:rPr>
          <w:rFonts w:ascii="Times New Roman"/>
          <w:b/>
          <w:i w:val="false"/>
          <w:color w:val="000000"/>
        </w:rPr>
        <w:t xml:space="preserve"> 2-тарау. Мемлекеттік қызметті көрсету тәртібі</w:t>
      </w:r>
    </w:p>
    <w:bookmarkEnd w:id="176"/>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72" w:id="177"/>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5 жұмыс күні.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9" w:id="17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178"/>
    <w:bookmarkStart w:name="z260" w:id="179"/>
    <w:p>
      <w:pPr>
        <w:spacing w:after="0"/>
        <w:ind w:left="0"/>
        <w:jc w:val="both"/>
      </w:pPr>
      <w:r>
        <w:rPr>
          <w:rFonts w:ascii="Times New Roman"/>
          <w:b w:val="false"/>
          <w:i w:val="false"/>
          <w:color w:val="000000"/>
          <w:sz w:val="28"/>
        </w:rPr>
        <w:t>
      6. Мемлекеттік қызметті көрсету нәтижесі: шифрлау (криптографиялық) құралдарын қамтитын тауарлардың (өнімдердің) сипаттамасы туралы нотификацияны тіркеу туралы шешімі не осы стандарттың 9-1-тармағында көзделген негіздер бойынша мемлекеттік қызмет көрсетуден дәлелді бас тарту болып табылады.</w:t>
      </w:r>
    </w:p>
    <w:bookmarkEnd w:id="179"/>
    <w:p>
      <w:pPr>
        <w:spacing w:after="0"/>
        <w:ind w:left="0"/>
        <w:jc w:val="both"/>
      </w:pPr>
      <w:r>
        <w:rPr>
          <w:rFonts w:ascii="Times New Roman"/>
          <w:b w:val="false"/>
          <w:i w:val="false"/>
          <w:color w:val="000000"/>
          <w:sz w:val="28"/>
        </w:rPr>
        <w:t>
      Көрсетілетін қызметті алушының "жеке кабинетіне" осы мемлекеттік көрсетілетін қызмет стандартының 9-тармағының бесінші абзацында көзделген құжатты ұсыну қажеттілігі туралы хабарламаны қызметті беруші қажет болған жағдайда жібереді. Нотификацияны Еуразиялық экономикалық одағына мүше емес елдің өндіруші ұйымы ресімдеген жағдайда, көрсетілетін қызметті беруші көрсетілетін қызметті алушының "жеке кабинетіне" осы мемлекеттік көрсетілетін қызмет стандартының 9-тармағының үшінші абзацында көзделген құжатты көрсетілетін қызметті берушіге ұсыну қажеттілігі туралы хабарлама жібереді. Аталған құжаттарды ұсыну мерзімі көрсетілетін қызметті алушы хабарлама алған сәттен бастап 3 жұмыс күнін құрайды.</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3" w:id="18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17.07.2017 </w:t>
      </w:r>
      <w:r>
        <w:rPr>
          <w:rFonts w:ascii="Times New Roman"/>
          <w:b w:val="false"/>
          <w:i w:val="false"/>
          <w:color w:val="000000"/>
          <w:sz w:val="28"/>
        </w:rPr>
        <w:t>№ 50 нс</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264" w:id="181"/>
    <w:p>
      <w:pPr>
        <w:spacing w:after="0"/>
        <w:ind w:left="0"/>
        <w:jc w:val="both"/>
      </w:pPr>
      <w:r>
        <w:rPr>
          <w:rFonts w:ascii="Times New Roman"/>
          <w:b w:val="false"/>
          <w:i w:val="false"/>
          <w:color w:val="000000"/>
          <w:sz w:val="28"/>
        </w:rPr>
        <w:t>
      8. Жұмыс кестесі:</w:t>
      </w:r>
    </w:p>
    <w:bookmarkEnd w:id="181"/>
    <w:bookmarkStart w:name="z265" w:id="182"/>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182"/>
    <w:bookmarkStart w:name="z266"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0" w:id="184"/>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184"/>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осы мемлекеттік көрсетілетін қызмет стандартындағы 1-қосымшаға сәйкес нысан бойынша электрондық нотификация (бұдан әрі – нотификация);</w:t>
      </w:r>
    </w:p>
    <w:p>
      <w:pPr>
        <w:spacing w:after="0"/>
        <w:ind w:left="0"/>
        <w:jc w:val="both"/>
      </w:pPr>
      <w:r>
        <w:rPr>
          <w:rFonts w:ascii="Times New Roman"/>
          <w:b w:val="false"/>
          <w:i w:val="false"/>
          <w:color w:val="000000"/>
          <w:sz w:val="28"/>
        </w:rPr>
        <w:t>
      *.xls. пішіндегі нотификацияның электрондық құжаты. Көрсетілетін қызметті берушіге ұсынылатын нотификацияның файлы құрылымының сипаттамасы "Тарифтік емес реттеу шаралары туралы" Еуразиялық экономикалық комиссия Алқасының 2015 жылғы 21 сәуірдегі № 30 шешімімен бекітілген Шифрлау (криптографиялық) құралдарын Еуразия экономикалық одағының кедендік аумағына әкелу және Еуразия экономикалық одағының кедендік аумағынан әкету тәртібі туралы ережеде көрсетілген;</w:t>
      </w:r>
    </w:p>
    <w:p>
      <w:pPr>
        <w:spacing w:after="0"/>
        <w:ind w:left="0"/>
        <w:jc w:val="both"/>
      </w:pPr>
      <w:r>
        <w:rPr>
          <w:rFonts w:ascii="Times New Roman"/>
          <w:b w:val="false"/>
          <w:i w:val="false"/>
          <w:color w:val="000000"/>
          <w:sz w:val="28"/>
        </w:rPr>
        <w:t xml:space="preserve">
      көрсетілетін қызметті алушыға өндірушінің атынан әрекет етуге құқық беретін заңдастырылған құжаттың (апостиль, консулдық заңдастыру) электрондық көшірмесі. Көрсетілген құжат шет тілінде дайындалған жағдайда, Қазақстан Республикасының заңнамасымен белгіленген тәртіппен куәландырылған мемлекеттік немесе орыс тілдеріндегі аудармасының электрондық көшірмесі қоса ұсынылады. </w:t>
      </w:r>
    </w:p>
    <w:p>
      <w:pPr>
        <w:spacing w:after="0"/>
        <w:ind w:left="0"/>
        <w:jc w:val="both"/>
      </w:pPr>
      <w:r>
        <w:rPr>
          <w:rFonts w:ascii="Times New Roman"/>
          <w:b w:val="false"/>
          <w:i w:val="false"/>
          <w:color w:val="000000"/>
          <w:sz w:val="28"/>
        </w:rPr>
        <w:t>
      Нотификацияны үшінші елдің өндіруші-ұйымы ресімдеген жағдайда, нотификация заңдастырылуы тиіс.</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1" w:id="185"/>
    <w:p>
      <w:pPr>
        <w:spacing w:after="0"/>
        <w:ind w:left="0"/>
        <w:jc w:val="both"/>
      </w:pPr>
      <w:r>
        <w:rPr>
          <w:rFonts w:ascii="Times New Roman"/>
          <w:b w:val="false"/>
          <w:i w:val="false"/>
          <w:color w:val="000000"/>
          <w:sz w:val="28"/>
        </w:rPr>
        <w:t>
      9-1. Мемлекеттік қызмет көрсетуден бас тарту үшін негіздер:</w:t>
      </w:r>
    </w:p>
    <w:bookmarkEnd w:id="185"/>
    <w:bookmarkStart w:name="z452" w:id="18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86"/>
    <w:bookmarkStart w:name="z453" w:id="18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Еуразиялық экономикалық комиссия Алқасының 2015 жылғы 21 сәуірдегі № 30 шешімімен белгіленген талаптарға сәйкес келмеуі;</w:t>
      </w:r>
    </w:p>
    <w:bookmarkEnd w:id="187"/>
    <w:bookmarkStart w:name="z454" w:id="188"/>
    <w:p>
      <w:pPr>
        <w:spacing w:after="0"/>
        <w:ind w:left="0"/>
        <w:jc w:val="both"/>
      </w:pPr>
      <w:r>
        <w:rPr>
          <w:rFonts w:ascii="Times New Roman"/>
          <w:b w:val="false"/>
          <w:i w:val="false"/>
          <w:color w:val="000000"/>
          <w:sz w:val="28"/>
        </w:rPr>
        <w:t>
      3) сараптаманың, зерттеудің не тексерудің теріс қорытындысы;</w:t>
      </w:r>
    </w:p>
    <w:bookmarkEnd w:id="188"/>
    <w:bookmarkStart w:name="z455" w:id="189"/>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89"/>
    <w:bookmarkStart w:name="z456" w:id="190"/>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Ұлттық қауіпсіздік комитеті Төрағасының 17.07.2017 </w:t>
      </w:r>
      <w:r>
        <w:rPr>
          <w:rFonts w:ascii="Times New Roman"/>
          <w:b w:val="false"/>
          <w:i w:val="false"/>
          <w:color w:val="000000"/>
          <w:sz w:val="28"/>
        </w:rPr>
        <w:t>№ 50 нс</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273" w:id="191"/>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91"/>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74" w:id="192"/>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 </w:t>
      </w:r>
    </w:p>
    <w:bookmarkEnd w:id="192"/>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r>
        <w:br/>
      </w:r>
      <w:r>
        <w:rPr>
          <w:rFonts w:ascii="Times New Roman"/>
          <w:b w:val="false"/>
          <w:i w:val="false"/>
          <w:color w:val="000000"/>
          <w:sz w:val="28"/>
        </w:rPr>
        <w:t>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қауіпсіздік комитеті Төрағасының 17.07.2017 </w:t>
      </w:r>
      <w:r>
        <w:rPr>
          <w:rFonts w:ascii="Times New Roman"/>
          <w:b w:val="false"/>
          <w:i w:val="false"/>
          <w:color w:val="000000"/>
          <w:sz w:val="28"/>
        </w:rPr>
        <w:t>№ 50 нс</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446" w:id="193"/>
    <w:p>
      <w:pPr>
        <w:spacing w:after="0"/>
        <w:ind w:left="0"/>
        <w:jc w:val="both"/>
      </w:pPr>
      <w:r>
        <w:rPr>
          <w:rFonts w:ascii="Times New Roman"/>
          <w:b w:val="false"/>
          <w:i w:val="false"/>
          <w:color w:val="000000"/>
          <w:sz w:val="28"/>
        </w:rPr>
        <w:t>
      11.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193"/>
    <w:bookmarkStart w:name="z275" w:id="194"/>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194"/>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30.05.2018 </w:t>
      </w:r>
      <w:r>
        <w:rPr>
          <w:rFonts w:ascii="Times New Roman"/>
          <w:b w:val="false"/>
          <w:i w:val="false"/>
          <w:color w:val="ff0000"/>
          <w:sz w:val="28"/>
        </w:rPr>
        <w:t>№ 44/қе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276" w:id="195"/>
    <w:p>
      <w:pPr>
        <w:spacing w:after="0"/>
        <w:ind w:left="0"/>
        <w:jc w:val="both"/>
      </w:pPr>
      <w:r>
        <w:rPr>
          <w:rFonts w:ascii="Times New Roman"/>
          <w:b w:val="false"/>
          <w:i w:val="false"/>
          <w:color w:val="000000"/>
          <w:sz w:val="28"/>
        </w:rPr>
        <w:t>
      12. Көрсетілетін қызметті алушы өкілінің өкілеттігі Қазақстан Республикасының азаматтық заңнамасына сәйкес ресімделуі тиіс.</w:t>
      </w:r>
    </w:p>
    <w:bookmarkEnd w:id="195"/>
    <w:bookmarkStart w:name="z447" w:id="196"/>
    <w:p>
      <w:pPr>
        <w:spacing w:after="0"/>
        <w:ind w:left="0"/>
        <w:jc w:val="both"/>
      </w:pPr>
      <w:r>
        <w:rPr>
          <w:rFonts w:ascii="Times New Roman"/>
          <w:b w:val="false"/>
          <w:i w:val="false"/>
          <w:color w:val="000000"/>
          <w:sz w:val="28"/>
        </w:rPr>
        <w:t>
      13. Мемлекеттік көрсетілетін қызметті алу үшін ЭЦҚ болуы қажет.</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қауіпсіздік комитеті Төрағасының 02.05.2019 </w:t>
      </w:r>
      <w:r>
        <w:rPr>
          <w:rFonts w:ascii="Times New Roman"/>
          <w:b w:val="false"/>
          <w:i w:val="false"/>
          <w:color w:val="00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8" w:id="197"/>
    <w:p>
      <w:pPr>
        <w:spacing w:after="0"/>
        <w:ind w:left="0"/>
        <w:jc w:val="both"/>
      </w:pPr>
      <w:r>
        <w:rPr>
          <w:rFonts w:ascii="Times New Roman"/>
          <w:b w:val="false"/>
          <w:i w:val="false"/>
          <w:color w:val="000000"/>
          <w:sz w:val="28"/>
        </w:rPr>
        <w:t>
      14. Мемлекеттік қызмет көрсету орнының мекенжайы ҰҚК-нің ресми интернет-ресурсында: www.knb.kz орналастырылған.</w:t>
      </w:r>
    </w:p>
    <w:bookmarkEnd w:id="197"/>
    <w:bookmarkStart w:name="z449" w:id="198"/>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198"/>
    <w:bookmarkStart w:name="z450" w:id="199"/>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байланыс телефондары: 8 (7172) 76-49-49, 76-49-48, 76-49-47, 76-49-44, 76-49-43.</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қауіпсіздік комитеті Төрағасының 17.07.2017 </w:t>
      </w:r>
      <w:r>
        <w:rPr>
          <w:rFonts w:ascii="Times New Roman"/>
          <w:b w:val="false"/>
          <w:i w:val="false"/>
          <w:color w:val="000000"/>
          <w:sz w:val="28"/>
        </w:rPr>
        <w:t>№ 50 нс</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 xml:space="preserve">құралдарын қамтитын </w:t>
            </w:r>
            <w:r>
              <w:br/>
            </w:r>
            <w:r>
              <w:rPr>
                <w:rFonts w:ascii="Times New Roman"/>
                <w:b w:val="false"/>
                <w:i w:val="false"/>
                <w:color w:val="000000"/>
                <w:sz w:val="20"/>
              </w:rPr>
              <w:t xml:space="preserve">тауарлардың (өнімдердің) </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Стандарт қосымшамен толықтырылды – ҚР Ұлттық қауіпсіздік комитеті Төрағасының 17.07.2017 </w:t>
      </w:r>
      <w:r>
        <w:rPr>
          <w:rFonts w:ascii="Times New Roman"/>
          <w:b w:val="false"/>
          <w:i w:val="false"/>
          <w:color w:val="ff0000"/>
          <w:sz w:val="28"/>
        </w:rPr>
        <w:t>№ 50 нс</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жаңа редакцияда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p>
      <w:pPr>
        <w:spacing w:after="0"/>
        <w:ind w:left="0"/>
        <w:jc w:val="both"/>
      </w:pPr>
      <w:r>
        <w:rPr>
          <w:rFonts w:ascii="Times New Roman"/>
          <w:b w:val="false"/>
          <w:i w:val="false"/>
          <w:color w:val="000000"/>
          <w:sz w:val="28"/>
        </w:rPr>
        <w:t xml:space="preserve">
      Шифрлау (криптографиялық) құралдарын қамтитын тауарлардың (өнімдердің) </w:t>
      </w:r>
    </w:p>
    <w:p>
      <w:pPr>
        <w:spacing w:after="0"/>
        <w:ind w:left="0"/>
        <w:jc w:val="both"/>
      </w:pPr>
      <w:r>
        <w:rPr>
          <w:rFonts w:ascii="Times New Roman"/>
          <w:b w:val="false"/>
          <w:i w:val="false"/>
          <w:color w:val="000000"/>
          <w:sz w:val="28"/>
        </w:rPr>
        <w:t xml:space="preserve">
      сипаттамасы туралы нотификацияларды тіркеуді сұраймын. </w:t>
      </w:r>
    </w:p>
    <w:p>
      <w:pPr>
        <w:spacing w:after="0"/>
        <w:ind w:left="0"/>
        <w:jc w:val="both"/>
      </w:pPr>
      <w:r>
        <w:rPr>
          <w:rFonts w:ascii="Times New Roman"/>
          <w:b w:val="false"/>
          <w:i w:val="false"/>
          <w:color w:val="000000"/>
          <w:sz w:val="28"/>
        </w:rPr>
        <w:t xml:space="preserve">
      Тауарлардың (өнімдердің) атауы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жеке сәйкестендіру нөмірін және (немесе) </w:t>
      </w:r>
    </w:p>
    <w:p>
      <w:pPr>
        <w:spacing w:after="0"/>
        <w:ind w:left="0"/>
        <w:jc w:val="both"/>
      </w:pPr>
      <w:r>
        <w:rPr>
          <w:rFonts w:ascii="Times New Roman"/>
          <w:b w:val="false"/>
          <w:i w:val="false"/>
          <w:color w:val="000000"/>
          <w:sz w:val="28"/>
        </w:rPr>
        <w:t xml:space="preserve">
      бизнес-сәйкестендіру нөмірін көрсету ___________________________ </w:t>
      </w:r>
    </w:p>
    <w:p>
      <w:pPr>
        <w:spacing w:after="0"/>
        <w:ind w:left="0"/>
        <w:jc w:val="both"/>
      </w:pPr>
      <w:r>
        <w:rPr>
          <w:rFonts w:ascii="Times New Roman"/>
          <w:b w:val="false"/>
          <w:i w:val="false"/>
          <w:color w:val="000000"/>
          <w:sz w:val="28"/>
        </w:rPr>
        <w:t xml:space="preserve">
      Көрсетілетін қызметті алушының заңды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нақты мекенжайы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телефоны, факсы, электрондық поштасы, ресми </w:t>
      </w:r>
    </w:p>
    <w:p>
      <w:pPr>
        <w:spacing w:after="0"/>
        <w:ind w:left="0"/>
        <w:jc w:val="both"/>
      </w:pPr>
      <w:r>
        <w:rPr>
          <w:rFonts w:ascii="Times New Roman"/>
          <w:b w:val="false"/>
          <w:i w:val="false"/>
          <w:color w:val="000000"/>
          <w:sz w:val="28"/>
        </w:rPr>
        <w:t xml:space="preserve">
      интернет-ресурсы (бар болса)________________________________________________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мемлекеттік қызмет көрсету мәселелері бойынша кез келген ақпаратты жіберуге болатыны;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Уәкілетті тұлға __________ 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Толтырылған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 xml:space="preserve">құралдарын қамтитын </w:t>
            </w:r>
            <w:r>
              <w:br/>
            </w:r>
            <w:r>
              <w:rPr>
                <w:rFonts w:ascii="Times New Roman"/>
                <w:b w:val="false"/>
                <w:i w:val="false"/>
                <w:color w:val="000000"/>
                <w:sz w:val="20"/>
              </w:rPr>
              <w:t xml:space="preserve">тауарлардың (өнімдердің) </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20__ж. "___" ____________ № _______________________________ тізілімде тіркелген </w:t>
      </w:r>
    </w:p>
    <w:p>
      <w:pPr>
        <w:spacing w:after="0"/>
        <w:ind w:left="0"/>
        <w:jc w:val="both"/>
      </w:pPr>
      <w:r>
        <w:rPr>
          <w:rFonts w:ascii="Times New Roman"/>
          <w:b w:val="false"/>
          <w:i w:val="false"/>
          <w:color w:val="000000"/>
          <w:sz w:val="28"/>
        </w:rPr>
        <w:t xml:space="preserve">
      __________________________________________ ________________________________ </w:t>
      </w:r>
    </w:p>
    <w:p>
      <w:pPr>
        <w:spacing w:after="0"/>
        <w:ind w:left="0"/>
        <w:jc w:val="both"/>
      </w:pPr>
      <w:r>
        <w:rPr>
          <w:rFonts w:ascii="Times New Roman"/>
          <w:b w:val="false"/>
          <w:i w:val="false"/>
          <w:color w:val="000000"/>
          <w:sz w:val="28"/>
        </w:rPr>
        <w:t xml:space="preserve">
      (келісуші органның лауазымды тұлғасының қолы )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i w:val="false"/>
          <w:color w:val="000000"/>
        </w:rPr>
        <w:t xml:space="preserve"> Нотификация</w:t>
      </w:r>
    </w:p>
    <w:p>
      <w:pPr>
        <w:spacing w:after="0"/>
        <w:ind w:left="0"/>
        <w:jc w:val="both"/>
      </w:pPr>
      <w:r>
        <w:rPr>
          <w:rFonts w:ascii="Times New Roman"/>
          <w:b w:val="false"/>
          <w:i w:val="false"/>
          <w:color w:val="ff0000"/>
          <w:sz w:val="28"/>
        </w:rPr>
        <w:t xml:space="preserve">
      Ескерту. Стандарт 2-қосымшамен толықтырылды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 сипаттамасы туралы </w:t>
      </w:r>
    </w:p>
    <w:p>
      <w:pPr>
        <w:spacing w:after="0"/>
        <w:ind w:left="0"/>
        <w:jc w:val="both"/>
      </w:pPr>
      <w:r>
        <w:rPr>
          <w:rFonts w:ascii="Times New Roman"/>
          <w:b w:val="false"/>
          <w:i w:val="false"/>
          <w:color w:val="000000"/>
          <w:sz w:val="28"/>
        </w:rPr>
        <w:t xml:space="preserve">
      (шифровалды (крипографиялық) құралдар және (немесе) олардың құрамында </w:t>
      </w:r>
    </w:p>
    <w:p>
      <w:pPr>
        <w:spacing w:after="0"/>
        <w:ind w:left="0"/>
        <w:jc w:val="both"/>
      </w:pPr>
      <w:r>
        <w:rPr>
          <w:rFonts w:ascii="Times New Roman"/>
          <w:b w:val="false"/>
          <w:i w:val="false"/>
          <w:color w:val="000000"/>
          <w:sz w:val="28"/>
        </w:rPr>
        <w:t>
      бар тауарлардың – керегін көрсету)</w:t>
      </w:r>
    </w:p>
    <w:p>
      <w:pPr>
        <w:spacing w:after="0"/>
        <w:ind w:left="0"/>
        <w:jc w:val="both"/>
      </w:pPr>
      <w:r>
        <w:rPr>
          <w:rFonts w:ascii="Times New Roman"/>
          <w:b w:val="false"/>
          <w:i w:val="false"/>
          <w:color w:val="000000"/>
          <w:sz w:val="28"/>
        </w:rPr>
        <w:t xml:space="preserve">
      1. Тауардың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2. Тауардың қолданылуы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3. Тауарды өндіруші туралы мәлімет </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1"/>
        <w:gridCol w:w="1119"/>
      </w:tblGrid>
      <w:tr>
        <w:trPr>
          <w:trHeight w:val="30" w:hRule="atLeast"/>
        </w:trPr>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Пайдаланылатын криптографиялық алгоритмдер (функциялар) және оның қолданылуы: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4-қосымшадағы </w:t>
            </w:r>
            <w:r>
              <w:br/>
            </w:r>
            <w:r>
              <w:rPr>
                <w:rFonts w:ascii="Times New Roman"/>
                <w:b w:val="false"/>
                <w:i w:val="false"/>
                <w:color w:val="000000"/>
                <w:sz w:val="20"/>
              </w:rPr>
              <w:t>
санат №</w:t>
            </w:r>
          </w:p>
        </w:tc>
      </w:tr>
      <w:tr>
        <w:trPr>
          <w:trHeight w:val="30" w:hRule="atLeast"/>
        </w:trPr>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Пайдаланылу құжаттамасында қолданушыға сипатталмаған тауардың </w:t>
      </w:r>
    </w:p>
    <w:p>
      <w:pPr>
        <w:spacing w:after="0"/>
        <w:ind w:left="0"/>
        <w:jc w:val="both"/>
      </w:pPr>
      <w:r>
        <w:rPr>
          <w:rFonts w:ascii="Times New Roman"/>
          <w:b w:val="false"/>
          <w:i w:val="false"/>
          <w:color w:val="000000"/>
          <w:sz w:val="28"/>
        </w:rPr>
        <w:t xml:space="preserve">
      функционалдық мүмкіншіліктерінің болуы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Нотификацияның жарамдылық мерзімі 20__ж. "__" _______</w:t>
      </w:r>
    </w:p>
    <w:p>
      <w:pPr>
        <w:spacing w:after="0"/>
        <w:ind w:left="0"/>
        <w:jc w:val="both"/>
      </w:pPr>
      <w:r>
        <w:rPr>
          <w:rFonts w:ascii="Times New Roman"/>
          <w:b w:val="false"/>
          <w:i w:val="false"/>
          <w:color w:val="000000"/>
          <w:sz w:val="28"/>
        </w:rPr>
        <w:t xml:space="preserve">
      7. Өтініш білдіруші туралы мәлімет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Нотификацияны рәсімдеуге уәкілетті тұлға ретінде белгілеген өндірушінің </w:t>
      </w:r>
    </w:p>
    <w:p>
      <w:pPr>
        <w:spacing w:after="0"/>
        <w:ind w:left="0"/>
        <w:jc w:val="both"/>
      </w:pPr>
      <w:r>
        <w:rPr>
          <w:rFonts w:ascii="Times New Roman"/>
          <w:b w:val="false"/>
          <w:i w:val="false"/>
          <w:color w:val="000000"/>
          <w:sz w:val="28"/>
        </w:rPr>
        <w:t xml:space="preserve">
      құжаттары туралы мәлімет (қажет жағдайда)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Нотификацияны толтыру күні 20__ж. "__" _______</w:t>
      </w:r>
    </w:p>
    <w:p>
      <w:pPr>
        <w:spacing w:after="0"/>
        <w:ind w:left="0"/>
        <w:jc w:val="both"/>
      </w:pPr>
      <w:r>
        <w:rPr>
          <w:rFonts w:ascii="Times New Roman"/>
          <w:b w:val="false"/>
          <w:i w:val="false"/>
          <w:color w:val="000000"/>
          <w:sz w:val="28"/>
        </w:rPr>
        <w:t>
      Нотификацияға қосылған мәліметтердің толықтығы мен дұрыстығын растаймын:</w:t>
      </w:r>
    </w:p>
    <w:p>
      <w:pPr>
        <w:spacing w:after="0"/>
        <w:ind w:left="0"/>
        <w:jc w:val="both"/>
      </w:pPr>
      <w:r>
        <w:rPr>
          <w:rFonts w:ascii="Times New Roman"/>
          <w:b w:val="false"/>
          <w:i w:val="false"/>
          <w:color w:val="000000"/>
          <w:sz w:val="28"/>
        </w:rPr>
        <w:t xml:space="preserve">
      Уәкілетті тұлға __________________ 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30 бұйрығына </w:t>
            </w:r>
            <w:r>
              <w:br/>
            </w:r>
            <w:r>
              <w:rPr>
                <w:rFonts w:ascii="Times New Roman"/>
                <w:b w:val="false"/>
                <w:i w:val="false"/>
                <w:color w:val="000000"/>
                <w:sz w:val="20"/>
              </w:rPr>
              <w:t>8-қосымша</w:t>
            </w:r>
          </w:p>
        </w:tc>
      </w:tr>
    </w:tbl>
    <w:bookmarkStart w:name="z504" w:id="200"/>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 беру" мемлекеттік көрсетілетін қызмет стандарты</w:t>
      </w:r>
    </w:p>
    <w:bookmarkEnd w:id="200"/>
    <w:p>
      <w:pPr>
        <w:spacing w:after="0"/>
        <w:ind w:left="0"/>
        <w:jc w:val="both"/>
      </w:pPr>
      <w:r>
        <w:rPr>
          <w:rFonts w:ascii="Times New Roman"/>
          <w:b w:val="false"/>
          <w:i w:val="false"/>
          <w:color w:val="ff0000"/>
          <w:sz w:val="28"/>
        </w:rPr>
        <w:t xml:space="preserve">
      Ескерту. Бұйрық стандартпен толықтырылды – ҚР Ұлттық қауіпсіздік комитеті Төрағасының 02.05.2019 </w:t>
      </w:r>
      <w:r>
        <w:rPr>
          <w:rFonts w:ascii="Times New Roman"/>
          <w:b w:val="false"/>
          <w:i w:val="false"/>
          <w:color w:val="ff0000"/>
          <w:sz w:val="28"/>
        </w:rPr>
        <w:t>№ 28/қе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05" w:id="201"/>
    <w:p>
      <w:pPr>
        <w:spacing w:after="0"/>
        <w:ind w:left="0"/>
        <w:jc w:val="left"/>
      </w:pPr>
      <w:r>
        <w:rPr>
          <w:rFonts w:ascii="Times New Roman"/>
          <w:b/>
          <w:i w:val="false"/>
          <w:color w:val="000000"/>
        </w:rPr>
        <w:t xml:space="preserve"> 1-тарау. Жалпы ережелер</w:t>
      </w:r>
    </w:p>
    <w:bookmarkEnd w:id="201"/>
    <w:bookmarkStart w:name="z506" w:id="202"/>
    <w:p>
      <w:pPr>
        <w:spacing w:after="0"/>
        <w:ind w:left="0"/>
        <w:jc w:val="both"/>
      </w:pPr>
      <w:r>
        <w:rPr>
          <w:rFonts w:ascii="Times New Roman"/>
          <w:b w:val="false"/>
          <w:i w:val="false"/>
          <w:color w:val="000000"/>
          <w:sz w:val="28"/>
        </w:rPr>
        <w:t>
      1. "Ақпаратты криптографиялық қорғау құралдарын өткізуге (оның ішінде өзгеше беруге) рұқсат беру" мемлекеттік көрсетілетін қызметі (бұдан әрі – мемлекеттік көрсетілетін қызмет).</w:t>
      </w:r>
    </w:p>
    <w:bookmarkEnd w:id="202"/>
    <w:bookmarkStart w:name="z507" w:id="20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203"/>
    <w:bookmarkStart w:name="z508" w:id="204"/>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20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Start w:name="z509" w:id="205"/>
    <w:p>
      <w:pPr>
        <w:spacing w:after="0"/>
        <w:ind w:left="0"/>
        <w:jc w:val="left"/>
      </w:pPr>
      <w:r>
        <w:rPr>
          <w:rFonts w:ascii="Times New Roman"/>
          <w:b/>
          <w:i w:val="false"/>
          <w:color w:val="000000"/>
        </w:rPr>
        <w:t xml:space="preserve"> 2-тарау. Мемлекеттік қызметті көрсету тәртібі</w:t>
      </w:r>
    </w:p>
    <w:bookmarkEnd w:id="205"/>
    <w:bookmarkStart w:name="z510" w:id="206"/>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15 жұмыс күні.</w:t>
      </w:r>
    </w:p>
    <w:bookmarkEnd w:id="206"/>
    <w:bookmarkStart w:name="z511" w:id="207"/>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207"/>
    <w:bookmarkStart w:name="z512" w:id="208"/>
    <w:p>
      <w:pPr>
        <w:spacing w:after="0"/>
        <w:ind w:left="0"/>
        <w:jc w:val="both"/>
      </w:pPr>
      <w:r>
        <w:rPr>
          <w:rFonts w:ascii="Times New Roman"/>
          <w:b w:val="false"/>
          <w:i w:val="false"/>
          <w:color w:val="000000"/>
          <w:sz w:val="28"/>
        </w:rPr>
        <w:t>
      6. Мемлекеттік қызметті көрсету нәтижесі ақпаратты криптографиялық қорғау құралдарын өткізуге (оның ішінде өзгеше беруге) рұқсат беру не осы стандарттың 10-тармағында көзделген негіздер бойынша мемлекеттік қызмет көрсетуден дәлелді бас тарту болып табылады.</w:t>
      </w:r>
    </w:p>
    <w:bookmarkEnd w:id="208"/>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513" w:id="20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209"/>
    <w:bookmarkStart w:name="z514" w:id="210"/>
    <w:p>
      <w:pPr>
        <w:spacing w:after="0"/>
        <w:ind w:left="0"/>
        <w:jc w:val="both"/>
      </w:pPr>
      <w:r>
        <w:rPr>
          <w:rFonts w:ascii="Times New Roman"/>
          <w:b w:val="false"/>
          <w:i w:val="false"/>
          <w:color w:val="000000"/>
          <w:sz w:val="28"/>
        </w:rPr>
        <w:t>
      8. Жұмыс кестесі:</w:t>
      </w:r>
    </w:p>
    <w:bookmarkEnd w:id="210"/>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0"/>
        <w:ind w:left="0"/>
        <w:jc w:val="both"/>
      </w:pPr>
      <w:r>
        <w:rPr>
          <w:rFonts w:ascii="Times New Roman"/>
          <w:b w:val="false"/>
          <w:i w:val="false"/>
          <w:color w:val="000000"/>
          <w:sz w:val="28"/>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Start w:name="z515" w:id="211"/>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211"/>
    <w:p>
      <w:pPr>
        <w:spacing w:after="0"/>
        <w:ind w:left="0"/>
        <w:jc w:val="both"/>
      </w:pPr>
      <w:r>
        <w:rPr>
          <w:rFonts w:ascii="Times New Roman"/>
          <w:b w:val="false"/>
          <w:i w:val="false"/>
          <w:color w:val="000000"/>
          <w:sz w:val="28"/>
        </w:rPr>
        <w:t xml:space="preserve">
      осы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xml:space="preserve">
      техникалық мамандығы бойынша жоғары немесе орта кәсіби білімінің барлығын растайтын құжаттарының электрондық көшірмелерін - жеке тұлғалар үшін; </w:t>
      </w:r>
    </w:p>
    <w:p>
      <w:pPr>
        <w:spacing w:after="0"/>
        <w:ind w:left="0"/>
        <w:jc w:val="both"/>
      </w:pPr>
      <w:r>
        <w:rPr>
          <w:rFonts w:ascii="Times New Roman"/>
          <w:b w:val="false"/>
          <w:i w:val="false"/>
          <w:color w:val="000000"/>
          <w:sz w:val="28"/>
        </w:rPr>
        <w:t>
      өтініш берушінің штатында техникалық мамандығы бар жоғары немесе орта кәсіби білімді маманның(дардың) барлығын растайтын құжаттарының электрондық көшірмелерін - заңды тұлғалар үшін;</w:t>
      </w:r>
    </w:p>
    <w:p>
      <w:pPr>
        <w:spacing w:after="0"/>
        <w:ind w:left="0"/>
        <w:jc w:val="both"/>
      </w:pPr>
      <w:r>
        <w:rPr>
          <w:rFonts w:ascii="Times New Roman"/>
          <w:b w:val="false"/>
          <w:i w:val="false"/>
          <w:color w:val="000000"/>
          <w:sz w:val="28"/>
        </w:rPr>
        <w:t xml:space="preserve">
      қызмет алушының осы 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 криптографиялық қорғау құралдарын өткізуге (оның ішінде өзгеше беруге) жөніндегі қызметпен айналысу үшін рұқсат беру талаптарына сәйкестігі туралы электрондық мәліметтер нысаны (бұдан әрі – мәліметтер нысаны).</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дербес алады.</w:t>
      </w:r>
    </w:p>
    <w:bookmarkStart w:name="z516" w:id="212"/>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21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Ұлттық қауіпсіздік комитеті Төрағасының 2018 жылғы желтоқсандағы № 104/қе бұйрығымен бекітілген (Нормативтік құқықтық актілерді мемлекеттік тіркеу тізілімінде № 17973 тіркелген) Рұқсат беру рәсімдерін жүзеге асыру қағидаларына және Ақпаратты криптографиялық қорғау құралдарын өткізуге (оның ішінде өзгеше беруге) рұқсатты беру бойынша рұқсат беру талаптарын және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Start w:name="z517" w:id="21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13"/>
    <w:bookmarkStart w:name="z518" w:id="214"/>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 </w:t>
      </w:r>
    </w:p>
    <w:bookmarkEnd w:id="214"/>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p>
    <w:p>
      <w:pPr>
        <w:spacing w:after="0"/>
        <w:ind w:left="0"/>
        <w:jc w:val="both"/>
      </w:pPr>
      <w:r>
        <w:rPr>
          <w:rFonts w:ascii="Times New Roman"/>
          <w:b w:val="false"/>
          <w:i w:val="false"/>
          <w:color w:val="000000"/>
          <w:sz w:val="28"/>
        </w:rPr>
        <w:t>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телефондары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bookmarkStart w:name="z519" w:id="215"/>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15"/>
    <w:bookmarkStart w:name="z520" w:id="216"/>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216"/>
    <w:bookmarkStart w:name="z521" w:id="217"/>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p>
    <w:bookmarkEnd w:id="217"/>
    <w:bookmarkStart w:name="z522" w:id="218"/>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218"/>
    <w:bookmarkStart w:name="z523" w:id="219"/>
    <w:p>
      <w:pPr>
        <w:spacing w:after="0"/>
        <w:ind w:left="0"/>
        <w:jc w:val="both"/>
      </w:pPr>
      <w:r>
        <w:rPr>
          <w:rFonts w:ascii="Times New Roman"/>
          <w:b w:val="false"/>
          <w:i w:val="false"/>
          <w:color w:val="000000"/>
          <w:sz w:val="28"/>
        </w:rPr>
        <w:t>
      15. Мемлекеттік қызмет көрсету орнының мекенжайы ҰҚК-нің ресми интернет-ресурсында: www.knb.kz орналастырылған.</w:t>
      </w:r>
    </w:p>
    <w:bookmarkEnd w:id="219"/>
    <w:bookmarkStart w:name="z524" w:id="220"/>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220"/>
    <w:bookmarkStart w:name="z525" w:id="221"/>
    <w:p>
      <w:pPr>
        <w:spacing w:after="0"/>
        <w:ind w:left="0"/>
        <w:jc w:val="both"/>
      </w:pPr>
      <w:r>
        <w:rPr>
          <w:rFonts w:ascii="Times New Roman"/>
          <w:b w:val="false"/>
          <w:i w:val="false"/>
          <w:color w:val="000000"/>
          <w:sz w:val="28"/>
        </w:rPr>
        <w:t xml:space="preserve">
      17. Мемлекеттік қызметтер көрсету мәселелері бойынша көрсетілетін қызметті берушінің байланыс телефондары: 8 (7172) 76-49-49, 76-49-48, 76-49-47, 76-49-44, 76-49-43. </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өткізуге </w:t>
            </w:r>
            <w:r>
              <w:br/>
            </w:r>
            <w:r>
              <w:rPr>
                <w:rFonts w:ascii="Times New Roman"/>
                <w:b w:val="false"/>
                <w:i w:val="false"/>
                <w:color w:val="000000"/>
                <w:sz w:val="20"/>
              </w:rPr>
              <w:t xml:space="preserve">(оның ішінде өзгеше беруге)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рұқсатты алуға арналған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көрсетілсін) жүзеге асыруға лицензияны және (немесе) </w:t>
      </w:r>
    </w:p>
    <w:p>
      <w:pPr>
        <w:spacing w:after="0"/>
        <w:ind w:left="0"/>
        <w:jc w:val="both"/>
      </w:pPr>
      <w:r>
        <w:rPr>
          <w:rFonts w:ascii="Times New Roman"/>
          <w:b w:val="false"/>
          <w:i w:val="false"/>
          <w:color w:val="000000"/>
          <w:sz w:val="28"/>
        </w:rPr>
        <w:t xml:space="preserve">
      лицензияға қосымшаны беруіңізді сұраймын (керегін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______ құжат(-тар) қоса беріліп отыр.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өткізуге </w:t>
            </w:r>
            <w:r>
              <w:br/>
            </w:r>
            <w:r>
              <w:rPr>
                <w:rFonts w:ascii="Times New Roman"/>
                <w:b w:val="false"/>
                <w:i w:val="false"/>
                <w:color w:val="000000"/>
                <w:sz w:val="20"/>
              </w:rPr>
              <w:t xml:space="preserve">(оның ішінде өзгеше беруге)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рұқсатты алуға арналған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өткізуге </w:t>
            </w:r>
            <w:r>
              <w:br/>
            </w:r>
            <w:r>
              <w:rPr>
                <w:rFonts w:ascii="Times New Roman"/>
                <w:b w:val="false"/>
                <w:i w:val="false"/>
                <w:color w:val="000000"/>
                <w:sz w:val="20"/>
              </w:rPr>
              <w:t xml:space="preserve">(оның ішінде өзгеше беруге)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жөніндегі қызметпен айналысу үшін рұқсат беру талаптарына сәйкестікті растайтын мәліметтер нысаны</w:t>
      </w:r>
    </w:p>
    <w:p>
      <w:pPr>
        <w:spacing w:after="0"/>
        <w:ind w:left="0"/>
        <w:jc w:val="both"/>
      </w:pPr>
      <w:r>
        <w:rPr>
          <w:rFonts w:ascii="Times New Roman"/>
          <w:b w:val="false"/>
          <w:i w:val="false"/>
          <w:color w:val="000000"/>
          <w:sz w:val="28"/>
        </w:rPr>
        <w:t xml:space="preserve">
      1. Заңды тұлғаның немесе жеке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нөмірі және берілген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2. Техникалық мамандығы бойынша жоғары немесе орта кәсіби білім бар мәлімделген </w:t>
      </w:r>
    </w:p>
    <w:p>
      <w:pPr>
        <w:spacing w:after="0"/>
        <w:ind w:left="0"/>
        <w:jc w:val="both"/>
      </w:pPr>
      <w:r>
        <w:rPr>
          <w:rFonts w:ascii="Times New Roman"/>
          <w:b w:val="false"/>
          <w:i w:val="false"/>
          <w:color w:val="000000"/>
          <w:sz w:val="28"/>
        </w:rPr>
        <w:t xml:space="preserve">
      маман(дар) туралы ақпарат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көшірмесін(-лерін) қоса беріп, мамандығын және біліктілігін, </w:t>
      </w:r>
    </w:p>
    <w:p>
      <w:pPr>
        <w:spacing w:after="0"/>
        <w:ind w:left="0"/>
        <w:jc w:val="both"/>
      </w:pPr>
      <w:r>
        <w:rPr>
          <w:rFonts w:ascii="Times New Roman"/>
          <w:b w:val="false"/>
          <w:i w:val="false"/>
          <w:color w:val="000000"/>
          <w:sz w:val="28"/>
        </w:rPr>
        <w:t xml:space="preserve">
      сондай-ақ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нөмірін, берілген күнін және орнын, оқу орнының атауын көрсету) </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