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de89" w14:textId="8dbd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24 сәуірдегі № 280 бұйрығы. Қазақстан Республикасының Әділет министрлігінде 2015 жылы 16 маусымда № 11362 тіркелді. Күші жойылды - Қазақстан Республикасы Премьер-Министрінің Бірінші орынбасары - Қазақстан Республикасы Қаржы министрінің 2020 жылғы 9 сәуірдегі № 370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"Кәсіби аудиторлық ұйымдарды аккредиттеу туралы куәлік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"Аудиторлық қызметті жүзеге асыруға лицензия беру" мемлекеттiк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"Бухгалтерлердің кәсіби ұйымын аккредиттеу туралы куәлік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"Бухгалтерлерді кәсіби сертификаттау бойынша ұйымдарды аккредиттеу туралы куәлік беру"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орналастыруды қамтамасыз етсін. </w:t>
      </w:r>
    </w:p>
    <w:bookmarkEnd w:id="9"/>
    <w:bookmarkStart w:name="z11" w:id="10"/>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"_____"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16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280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"Кәсіби аудиторлық ұйымды аккредиттеу туралы куәлік беру"</w:t>
      </w:r>
      <w:r>
        <w:br/>
      </w:r>
      <w:r>
        <w:rPr>
          <w:rFonts w:ascii="Times New Roman"/>
          <w:b/>
          <w:i w:val="false"/>
          <w:color w:val="000000"/>
        </w:rPr>
        <w:t>мемлекеттік көрсетілетін қызмет стандарты</w:t>
      </w:r>
    </w:p>
    <w:bookmarkEnd w:id="11"/>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1. "Кәсіби аудиторлық ұйымды аккредиттеу туралы куәлік беру" мемлекеттік көрсетілетін қызмет (бұдан әрі - мемлекеттік көрсетілетін қызмет).</w:t>
      </w:r>
    </w:p>
    <w:bookmarkEnd w:id="13"/>
    <w:bookmarkStart w:name="z12"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p>
    <w:bookmarkEnd w:id="14"/>
    <w:bookmarkStart w:name="z13" w:id="15"/>
    <w:p>
      <w:pPr>
        <w:spacing w:after="0"/>
        <w:ind w:left="0"/>
        <w:jc w:val="both"/>
      </w:pPr>
      <w:r>
        <w:rPr>
          <w:rFonts w:ascii="Times New Roman"/>
          <w:b w:val="false"/>
          <w:i w:val="false"/>
          <w:color w:val="000000"/>
          <w:sz w:val="28"/>
        </w:rPr>
        <w:t>
       3. Мемлекеттік көрсетілетін қызметті Министрліктің Ішкі мемлекеттік аудит комитеті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 Мемлекеттік қызмет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 көрсету мерзімі:</w:t>
      </w:r>
    </w:p>
    <w:bookmarkEnd w:id="17"/>
    <w:p>
      <w:pPr>
        <w:spacing w:after="0"/>
        <w:ind w:left="0"/>
        <w:jc w:val="both"/>
      </w:pPr>
      <w:r>
        <w:rPr>
          <w:rFonts w:ascii="Times New Roman"/>
          <w:b w:val="false"/>
          <w:i w:val="false"/>
          <w:color w:val="000000"/>
          <w:sz w:val="28"/>
        </w:rPr>
        <w:t>
      куәлікті беру - 4 (төрт) жұмыс күні;</w:t>
      </w:r>
    </w:p>
    <w:p>
      <w:pPr>
        <w:spacing w:after="0"/>
        <w:ind w:left="0"/>
        <w:jc w:val="both"/>
      </w:pPr>
      <w:r>
        <w:rPr>
          <w:rFonts w:ascii="Times New Roman"/>
          <w:b w:val="false"/>
          <w:i w:val="false"/>
          <w:color w:val="000000"/>
          <w:sz w:val="28"/>
        </w:rPr>
        <w:t>
      куәлікті қайта ресімдеу - 3 (үш) жұмыс күні;</w:t>
      </w:r>
    </w:p>
    <w:p>
      <w:pPr>
        <w:spacing w:after="0"/>
        <w:ind w:left="0"/>
        <w:jc w:val="both"/>
      </w:pPr>
      <w:r>
        <w:rPr>
          <w:rFonts w:ascii="Times New Roman"/>
          <w:b w:val="false"/>
          <w:i w:val="false"/>
          <w:color w:val="000000"/>
          <w:sz w:val="28"/>
        </w:rPr>
        <w:t>
      куәліктің телнұсқасын беру - 2 (екі) жұмыс күні.</w:t>
      </w:r>
    </w:p>
    <w:p>
      <w:pPr>
        <w:spacing w:after="0"/>
        <w:ind w:left="0"/>
        <w:jc w:val="both"/>
      </w:pPr>
      <w:r>
        <w:rPr>
          <w:rFonts w:ascii="Times New Roman"/>
          <w:b w:val="false"/>
          <w:i w:val="false"/>
          <w:color w:val="000000"/>
          <w:sz w:val="28"/>
        </w:rPr>
        <w:t>
      Көрсетілетін қызметті беруші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өткен құжаттар болуы фактісі анықталған жағдайда көрсетілген мерзімде өтінішті одан әрі қараудан жазбаша дәлелді бас тарту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53" w:id="18"/>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8"/>
    <w:bookmarkStart w:name="z154" w:id="19"/>
    <w:p>
      <w:pPr>
        <w:spacing w:after="0"/>
        <w:ind w:left="0"/>
        <w:jc w:val="both"/>
      </w:pPr>
      <w:r>
        <w:rPr>
          <w:rFonts w:ascii="Times New Roman"/>
          <w:b w:val="false"/>
          <w:i w:val="false"/>
          <w:color w:val="000000"/>
          <w:sz w:val="28"/>
        </w:rPr>
        <w:t>
      6. Мемлекеттік қызмет көрсету нәтижесі – кәсіби аудиторлық ұйымды аккредиттеу туралы куәлік, қайта рәсімдеу, телнұсқа беру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w:t>
      </w:r>
    </w:p>
    <w:bookmarkEnd w:id="19"/>
    <w:bookmarkStart w:name="z155" w:id="20"/>
    <w:p>
      <w:pPr>
        <w:spacing w:after="0"/>
        <w:ind w:left="0"/>
        <w:jc w:val="both"/>
      </w:pPr>
      <w:r>
        <w:rPr>
          <w:rFonts w:ascii="Times New Roman"/>
          <w:b w:val="false"/>
          <w:i w:val="false"/>
          <w:color w:val="000000"/>
          <w:sz w:val="28"/>
        </w:rPr>
        <w:t>
      Мемлекеттік қызметті көрсету нысаны - электрондық</w:t>
      </w:r>
    </w:p>
    <w:bookmarkEnd w:id="20"/>
    <w:bookmarkStart w:name="z156" w:id="21"/>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уәкілетті тұлғасының электрондық цифрлық қолтаңбасымен (бұдан - әрі ЭЦҚ) куәландырылған электрондық құжат нысанында көрсетілетін қызметті алушының "жеке кабинетіне" жіберіледі.</w:t>
      </w:r>
    </w:p>
    <w:bookmarkEnd w:id="21"/>
    <w:bookmarkStart w:name="z157" w:id="22"/>
    <w:p>
      <w:pPr>
        <w:spacing w:after="0"/>
        <w:ind w:left="0"/>
        <w:jc w:val="both"/>
      </w:pPr>
      <w:r>
        <w:rPr>
          <w:rFonts w:ascii="Times New Roman"/>
          <w:b w:val="false"/>
          <w:i w:val="false"/>
          <w:color w:val="000000"/>
          <w:sz w:val="28"/>
        </w:rPr>
        <w:t>
      Көрсетілетін қызметті алушы кәсіби аудиторлық ұйымды аккредиттеу туралы куәлік алуға қағаз тасығышта өтініш берген жағдайда электрондық нысанда ресімделген кәсіби аудиторлық ұйымды аккредиттеу туралы куәлік басып шығарылады және көрсетілетін қызметті берушінің уәкілетті тұлғасының мөрімен және қолымен расталады.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8" w:id="23"/>
    <w:p>
      <w:pPr>
        <w:spacing w:after="0"/>
        <w:ind w:left="0"/>
        <w:jc w:val="both"/>
      </w:pPr>
      <w:r>
        <w:rPr>
          <w:rFonts w:ascii="Times New Roman"/>
          <w:b w:val="false"/>
          <w:i w:val="false"/>
          <w:color w:val="000000"/>
          <w:sz w:val="28"/>
        </w:rPr>
        <w:t>
      7. Мемлекеттік, көрсетілетін қызмет заңды тұлғаларға тегін көрсетіледі.</w:t>
      </w:r>
    </w:p>
    <w:bookmarkEnd w:id="23"/>
    <w:bookmarkStart w:name="z159" w:id="24"/>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өтініш білдірген кезде Қазақстан Республикасының еңбек заңнамасына сәйкес өтініштер қабылдау және мемлекеттік қызмет көрсету нәтижелерін беру келесі жұмыс күні жүзеге асырылды). </w:t>
      </w:r>
    </w:p>
    <w:bookmarkEnd w:id="24"/>
    <w:bookmarkStart w:name="z160" w:id="25"/>
    <w:p>
      <w:pPr>
        <w:spacing w:after="0"/>
        <w:ind w:left="0"/>
        <w:jc w:val="both"/>
      </w:pPr>
      <w:r>
        <w:rPr>
          <w:rFonts w:ascii="Times New Roman"/>
          <w:b w:val="false"/>
          <w:i w:val="false"/>
          <w:color w:val="000000"/>
          <w:sz w:val="28"/>
        </w:rPr>
        <w:t xml:space="preserve">
      9. Көрсетілетін қызметті алушы порталға өтініш жасаған кезде мемлекеттік қызмет көрсету үшін қажет құжаттар тізбесі: </w:t>
      </w:r>
    </w:p>
    <w:bookmarkEnd w:id="25"/>
    <w:bookmarkStart w:name="z161" w:id="2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bookmarkEnd w:id="26"/>
    <w:bookmarkStart w:name="z162" w:id="27"/>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bookmarkEnd w:id="27"/>
    <w:bookmarkStart w:name="z163" w:id="28"/>
    <w:p>
      <w:pPr>
        <w:spacing w:after="0"/>
        <w:ind w:left="0"/>
        <w:jc w:val="both"/>
      </w:pPr>
      <w:r>
        <w:rPr>
          <w:rFonts w:ascii="Times New Roman"/>
          <w:b w:val="false"/>
          <w:i w:val="false"/>
          <w:color w:val="000000"/>
          <w:sz w:val="28"/>
        </w:rPr>
        <w:t xml:space="preserve">
      Заңды мекенжайы өзгерген жағдайда кәсіби аудиторлық ұйымды аккредиттеу туралы куәлікті қайта ресімдеу үшін, кәсіби аудиторлық ұйымды аккредиттеу туралы куәлік жоғалған, бүлінген кезде, егер бұрын берілген куәлік қағаз нысанда ресімделсе,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қызметті алушының ЭЦҚ-мен куәландырылған электрондық құжат нысанындағы сұрау салуды порталда толтыру қажет.</w:t>
      </w:r>
    </w:p>
    <w:bookmarkEnd w:id="28"/>
    <w:bookmarkStart w:name="z164" w:id="29"/>
    <w:p>
      <w:pPr>
        <w:spacing w:after="0"/>
        <w:ind w:left="0"/>
        <w:jc w:val="both"/>
      </w:pPr>
      <w:r>
        <w:rPr>
          <w:rFonts w:ascii="Times New Roman"/>
          <w:b w:val="false"/>
          <w:i w:val="false"/>
          <w:color w:val="000000"/>
          <w:sz w:val="28"/>
        </w:rPr>
        <w:t xml:space="preserve">
      Кәсіби аудиторлық ұйымды аккредиттеу туралы заңды тұлғаны мемлекеттік тіркеу (қайта тіркеу) туралы мәліметтерді көрсетілген қызметті беруші "электрондық қызметтің" шлюзі арқылы тиісті мемлекеттік ақпарттық жүйелерден алады. </w:t>
      </w:r>
    </w:p>
    <w:bookmarkEnd w:id="29"/>
    <w:bookmarkStart w:name="z165" w:id="30"/>
    <w:p>
      <w:pPr>
        <w:spacing w:after="0"/>
        <w:ind w:left="0"/>
        <w:jc w:val="both"/>
      </w:pPr>
      <w:r>
        <w:rPr>
          <w:rFonts w:ascii="Times New Roman"/>
          <w:b w:val="false"/>
          <w:i w:val="false"/>
          <w:color w:val="000000"/>
          <w:sz w:val="28"/>
        </w:rPr>
        <w:t xml:space="preserve">
      Көрсетілген қызметті алушы, егер Қазақстан Республикасының заңдарында өзгеше көзделмесе, мемлекеттік қызметтер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 құпияны</w:t>
      </w:r>
      <w:r>
        <w:rPr>
          <w:rFonts w:ascii="Times New Roman"/>
          <w:b w:val="false"/>
          <w:i w:val="false"/>
          <w:color w:val="000000"/>
          <w:sz w:val="28"/>
        </w:rPr>
        <w:t xml:space="preserve"> құрайтын мәліметтерді пайдалануға келісім береді.</w:t>
      </w:r>
    </w:p>
    <w:bookmarkEnd w:id="30"/>
    <w:bookmarkStart w:name="z347" w:id="31"/>
    <w:p>
      <w:pPr>
        <w:spacing w:after="0"/>
        <w:ind w:left="0"/>
        <w:jc w:val="both"/>
      </w:pPr>
      <w:r>
        <w:rPr>
          <w:rFonts w:ascii="Times New Roman"/>
          <w:b w:val="false"/>
          <w:i w:val="false"/>
          <w:color w:val="000000"/>
          <w:sz w:val="28"/>
        </w:rPr>
        <w:t>
      9-1. Мемлекеттік қызмет көрсетуден бас тарту үшін:</w:t>
      </w:r>
    </w:p>
    <w:bookmarkEnd w:id="31"/>
    <w:bookmarkStart w:name="z348" w:id="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32"/>
    <w:bookmarkStart w:name="z349" w:id="33"/>
    <w:p>
      <w:pPr>
        <w:spacing w:after="0"/>
        <w:ind w:left="0"/>
        <w:jc w:val="both"/>
      </w:pPr>
      <w:r>
        <w:rPr>
          <w:rFonts w:ascii="Times New Roman"/>
          <w:b w:val="false"/>
          <w:i w:val="false"/>
          <w:color w:val="000000"/>
          <w:sz w:val="28"/>
        </w:rPr>
        <w:t xml:space="preserve">
      2) көрсетілетін қызметті алушының және (немесе) ұсынылған мемлекеттік қызмет көрсету үшін қажетті материалдардың, объектілердің, деректердің және мәліметтердің Қазақстан Республикасы Қаржы министрінің 2006 жылғы 18 шілдедегі № 265 бұйрығымен бекітілген (Нормативтік құқықтық актілерді мемлекеттік тіркеу тізілімінде № 4336 болып тіркелген) Кәсіби аудиторлық ұйымдарды аккредиттеу </w:t>
      </w:r>
      <w:r>
        <w:rPr>
          <w:rFonts w:ascii="Times New Roman"/>
          <w:b w:val="false"/>
          <w:i w:val="false"/>
          <w:color w:val="000000"/>
          <w:sz w:val="28"/>
        </w:rPr>
        <w:t>ережесінде</w:t>
      </w:r>
      <w:r>
        <w:rPr>
          <w:rFonts w:ascii="Times New Roman"/>
          <w:b w:val="false"/>
          <w:i w:val="false"/>
          <w:color w:val="000000"/>
          <w:sz w:val="28"/>
        </w:rPr>
        <w:t xml:space="preserve"> белгіленген талаптарға сәйкес келмеуі;</w:t>
      </w:r>
    </w:p>
    <w:bookmarkEnd w:id="33"/>
    <w:bookmarkStart w:name="z350" w:id="34"/>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35"/>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органның, көрсетілетін қызметті берушінің және</w:t>
      </w:r>
      <w:r>
        <w:br/>
      </w:r>
      <w:r>
        <w:rPr>
          <w:rFonts w:ascii="Times New Roman"/>
          <w:b/>
          <w:i w:val="false"/>
          <w:color w:val="000000"/>
        </w:rPr>
        <w:t>(немесе) оның лауазымды тұлғаларының шешімдеріне,</w:t>
      </w:r>
      <w:r>
        <w:br/>
      </w:r>
      <w:r>
        <w:rPr>
          <w:rFonts w:ascii="Times New Roman"/>
          <w:b/>
          <w:i w:val="false"/>
          <w:color w:val="000000"/>
        </w:rPr>
        <w:t>іс-әрекеттеріне (әрекетсіздіктеріне) шағымдану тәртібі</w:t>
      </w:r>
    </w:p>
    <w:bookmarkEnd w:id="35"/>
    <w:bookmarkStart w:name="z22" w:id="36"/>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тұлғаларының шешімдеріне, іс-әрекеттеріне (әрекетсіздігіне) шағымдану:</w:t>
      </w:r>
    </w:p>
    <w:bookmarkEnd w:id="36"/>
    <w:bookmarkStart w:name="z166" w:id="37"/>
    <w:p>
      <w:pPr>
        <w:spacing w:after="0"/>
        <w:ind w:left="0"/>
        <w:jc w:val="both"/>
      </w:pPr>
      <w:r>
        <w:rPr>
          <w:rFonts w:ascii="Times New Roman"/>
          <w:b w:val="false"/>
          <w:i w:val="false"/>
          <w:color w:val="000000"/>
          <w:sz w:val="28"/>
        </w:rPr>
        <w:t>
      заңды тұлға шағымды жазбаша түрде Министрлік басшысының не оны алмастыратын адамның атына, сондай-ақ көрсетілетін қызметті беруші басшысының атына осы мемлекеттік көрсетілетін қызмет стандартының 12-тармағында көрсетілген мекенжай бойынша береді.</w:t>
      </w:r>
    </w:p>
    <w:bookmarkEnd w:id="37"/>
    <w:bookmarkStart w:name="z167" w:id="38"/>
    <w:p>
      <w:pPr>
        <w:spacing w:after="0"/>
        <w:ind w:left="0"/>
        <w:jc w:val="both"/>
      </w:pPr>
      <w:r>
        <w:rPr>
          <w:rFonts w:ascii="Times New Roman"/>
          <w:b w:val="false"/>
          <w:i w:val="false"/>
          <w:color w:val="000000"/>
          <w:sz w:val="28"/>
        </w:rPr>
        <w:t xml:space="preserve">
      Көрсетілетін қызметті алушының шағымында оның атауы, почталық мекенжайы, шығыс нөмірі мен күні көрсетіледі. </w:t>
      </w:r>
    </w:p>
    <w:bookmarkEnd w:id="38"/>
    <w:bookmarkStart w:name="z168" w:id="39"/>
    <w:p>
      <w:pPr>
        <w:spacing w:after="0"/>
        <w:ind w:left="0"/>
        <w:jc w:val="both"/>
      </w:pPr>
      <w:r>
        <w:rPr>
          <w:rFonts w:ascii="Times New Roman"/>
          <w:b w:val="false"/>
          <w:i w:val="false"/>
          <w:color w:val="000000"/>
          <w:sz w:val="28"/>
        </w:rPr>
        <w:t xml:space="preserve">
      Шағымды қабылдаудың растамасы Министрліктің кеңсесінде оны тіркеу (мөр, кіріс нөмірі мен күні), шағымды қабылдаған адамның тегін, аты-жөнін, берілген шағымға алынған жауап орнын, көрсетілетін қызметті берушінің мерзімі мен орнын көрсету болып табылады. </w:t>
      </w:r>
    </w:p>
    <w:bookmarkEnd w:id="39"/>
    <w:bookmarkStart w:name="z169" w:id="40"/>
    <w:p>
      <w:pPr>
        <w:spacing w:after="0"/>
        <w:ind w:left="0"/>
        <w:jc w:val="both"/>
      </w:pPr>
      <w:r>
        <w:rPr>
          <w:rFonts w:ascii="Times New Roman"/>
          <w:b w:val="false"/>
          <w:i w:val="false"/>
          <w:color w:val="000000"/>
          <w:sz w:val="28"/>
        </w:rPr>
        <w:t>
      Көрсетілетін қызметті берушінің атына түскен мемлекеттік қызмет көрсету мәселелері бойынша көрсетілетін қызметті алушының шағымы оны тіркеген күннен бастап бес жұмыс күні ішінде қаралуға жатады.</w:t>
      </w:r>
    </w:p>
    <w:bookmarkEnd w:id="40"/>
    <w:bookmarkStart w:name="z170" w:id="4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41"/>
    <w:bookmarkStart w:name="z171" w:id="4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қаралуға жатады.</w:t>
      </w:r>
    </w:p>
    <w:bookmarkEnd w:id="42"/>
    <w:bookmarkStart w:name="z172" w:id="43"/>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сотқа жүгінуге құқығы бар.</w:t>
      </w:r>
    </w:p>
    <w:bookmarkEnd w:id="43"/>
    <w:bookmarkStart w:name="z23" w:id="4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қызметтердің ерекшеліктерін ескере</w:t>
      </w:r>
      <w:r>
        <w:br/>
      </w:r>
      <w:r>
        <w:rPr>
          <w:rFonts w:ascii="Times New Roman"/>
          <w:b/>
          <w:i w:val="false"/>
          <w:color w:val="000000"/>
        </w:rPr>
        <w:t>отырып қойылатын өзге де талаптар</w:t>
      </w:r>
    </w:p>
    <w:bookmarkEnd w:id="44"/>
    <w:bookmarkStart w:name="z24" w:id="45"/>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45"/>
    <w:bookmarkStart w:name="z173" w:id="46"/>
    <w:p>
      <w:pPr>
        <w:spacing w:after="0"/>
        <w:ind w:left="0"/>
        <w:jc w:val="both"/>
      </w:pPr>
      <w:r>
        <w:rPr>
          <w:rFonts w:ascii="Times New Roman"/>
          <w:b w:val="false"/>
          <w:i w:val="false"/>
          <w:color w:val="000000"/>
          <w:sz w:val="28"/>
        </w:rPr>
        <w:t>
      1) Министрліктің интернет-ресурсында: www.minfin.gov.kz;</w:t>
      </w:r>
    </w:p>
    <w:bookmarkEnd w:id="46"/>
    <w:bookmarkStart w:name="z174" w:id="47"/>
    <w:p>
      <w:pPr>
        <w:spacing w:after="0"/>
        <w:ind w:left="0"/>
        <w:jc w:val="both"/>
      </w:pPr>
      <w:r>
        <w:rPr>
          <w:rFonts w:ascii="Times New Roman"/>
          <w:b w:val="false"/>
          <w:i w:val="false"/>
          <w:color w:val="000000"/>
          <w:sz w:val="28"/>
        </w:rPr>
        <w:t>
      2) порталда: www.egov.kz орналастырылған.</w:t>
      </w:r>
    </w:p>
    <w:bookmarkEnd w:id="47"/>
    <w:bookmarkStart w:name="z175" w:id="48"/>
    <w:p>
      <w:pPr>
        <w:spacing w:after="0"/>
        <w:ind w:left="0"/>
        <w:jc w:val="both"/>
      </w:pPr>
      <w:r>
        <w:rPr>
          <w:rFonts w:ascii="Times New Roman"/>
          <w:b w:val="false"/>
          <w:i w:val="false"/>
          <w:color w:val="000000"/>
          <w:sz w:val="28"/>
        </w:rPr>
        <w:t>
      13. Көрсетілетін қызметті алушы ЭЦҚ болу шартымен мемлекеттік көрсетілетін қызметті электрондық нысанда алу мүмкіндігіне ие болады.</w:t>
      </w:r>
    </w:p>
    <w:bookmarkEnd w:id="48"/>
    <w:bookmarkStart w:name="z176" w:id="49"/>
    <w:p>
      <w:pPr>
        <w:spacing w:after="0"/>
        <w:ind w:left="0"/>
        <w:jc w:val="both"/>
      </w:pP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7" w:id="50"/>
    <w:p>
      <w:pPr>
        <w:spacing w:after="0"/>
        <w:ind w:left="0"/>
        <w:jc w:val="both"/>
      </w:pP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Бірыңғай байланыс орталығы: 8 800 080 7777, 1414.</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ұйымды</w:t>
            </w:r>
            <w:r>
              <w:br/>
            </w:r>
            <w:r>
              <w:rPr>
                <w:rFonts w:ascii="Times New Roman"/>
                <w:b w:val="false"/>
                <w:i w:val="false"/>
                <w:color w:val="000000"/>
                <w:sz w:val="20"/>
              </w:rPr>
              <w:t>аккредиттеу туралы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толық атауы,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 қызметті жүзеге асыру үшін </w:t>
      </w:r>
    </w:p>
    <w:p>
      <w:pPr>
        <w:spacing w:after="0"/>
        <w:ind w:left="0"/>
        <w:jc w:val="both"/>
      </w:pPr>
      <w:r>
        <w:rPr>
          <w:rFonts w:ascii="Times New Roman"/>
          <w:b w:val="false"/>
          <w:i w:val="false"/>
          <w:color w:val="000000"/>
          <w:sz w:val="28"/>
        </w:rPr>
        <w:t>
      ___________________ аккредиттеуді (қайта ресімдеуді, телнұсқасын беруді) сұраймын.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20__ жылғы "__"____________________</w:t>
      </w:r>
    </w:p>
    <w:p>
      <w:pPr>
        <w:spacing w:after="0"/>
        <w:ind w:left="0"/>
        <w:jc w:val="both"/>
      </w:pPr>
      <w:r>
        <w:rPr>
          <w:rFonts w:ascii="Times New Roman"/>
          <w:b w:val="false"/>
          <w:i w:val="false"/>
          <w:color w:val="000000"/>
          <w:sz w:val="28"/>
        </w:rPr>
        <w:t>
      Кәсіби аудиторлық ұйымның басшысы ________________________________________</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ұйымды</w:t>
            </w:r>
            <w:r>
              <w:br/>
            </w:r>
            <w:r>
              <w:rPr>
                <w:rFonts w:ascii="Times New Roman"/>
                <w:b w:val="false"/>
                <w:i w:val="false"/>
                <w:color w:val="000000"/>
                <w:sz w:val="20"/>
              </w:rPr>
              <w:t>аккредиттеу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2-қосымша</w:t>
            </w:r>
          </w:p>
        </w:tc>
      </w:tr>
    </w:tbl>
    <w:bookmarkStart w:name="z34" w:id="52"/>
    <w:p>
      <w:pPr>
        <w:spacing w:after="0"/>
        <w:ind w:left="0"/>
        <w:jc w:val="left"/>
      </w:pPr>
      <w:r>
        <w:rPr>
          <w:rFonts w:ascii="Times New Roman"/>
          <w:b/>
          <w:i w:val="false"/>
          <w:color w:val="000000"/>
        </w:rPr>
        <w:t xml:space="preserve"> Мәліметтер нысаны</w:t>
      </w:r>
    </w:p>
    <w:bookmarkEnd w:id="52"/>
    <w:bookmarkStart w:name="z35" w:id="53"/>
    <w:p>
      <w:pPr>
        <w:spacing w:after="0"/>
        <w:ind w:left="0"/>
        <w:jc w:val="both"/>
      </w:pPr>
      <w:r>
        <w:rPr>
          <w:rFonts w:ascii="Times New Roman"/>
          <w:b w:val="false"/>
          <w:i w:val="false"/>
          <w:color w:val="000000"/>
          <w:sz w:val="28"/>
        </w:rPr>
        <w:t>
      Аудиторлар мен аудиторлық ұйымдардың тізбесі</w:t>
      </w:r>
    </w:p>
    <w:bookmarkEnd w:id="53"/>
    <w:p>
      <w:pPr>
        <w:spacing w:after="0"/>
        <w:ind w:left="0"/>
        <w:jc w:val="both"/>
      </w:pPr>
      <w:r>
        <w:rPr>
          <w:rFonts w:ascii="Times New Roman"/>
          <w:b w:val="false"/>
          <w:i w:val="false"/>
          <w:color w:val="000000"/>
          <w:sz w:val="28"/>
        </w:rPr>
        <w:t>
      Мүшелер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атауы, БСН көрсетіледі)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1203"/>
        <w:gridCol w:w="2762"/>
        <w:gridCol w:w="1203"/>
        <w:gridCol w:w="2318"/>
        <w:gridCol w:w="1204"/>
        <w:gridCol w:w="1204"/>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Аудитордың ЖСН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Аудитордың тегі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кезде)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 елді мекен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54"/>
    <w:p>
      <w:pPr>
        <w:spacing w:after="0"/>
        <w:ind w:left="0"/>
        <w:jc w:val="both"/>
      </w:pPr>
      <w:r>
        <w:rPr>
          <w:rFonts w:ascii="Times New Roman"/>
          <w:b w:val="false"/>
          <w:i w:val="false"/>
          <w:color w:val="000000"/>
          <w:sz w:val="28"/>
        </w:rPr>
        <w:t>
      № 1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3"/>
        <w:gridCol w:w="1363"/>
        <w:gridCol w:w="2589"/>
        <w:gridCol w:w="2018"/>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куәлігінің нөмірі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куәлігінің берілген </w:t>
            </w:r>
          </w:p>
          <w:p>
            <w:pPr>
              <w:spacing w:after="20"/>
              <w:ind w:left="20"/>
              <w:jc w:val="both"/>
            </w:pPr>
            <w:r>
              <w:rPr>
                <w:rFonts w:ascii="Times New Roman"/>
                <w:b w:val="false"/>
                <w:i w:val="false"/>
                <w:color w:val="000000"/>
                <w:sz w:val="20"/>
              </w:rPr>
              <w:t xml:space="preserve">
күні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ұйымға өту күні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(аудиторлық ұйымның атауы)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55"/>
    <w:p>
      <w:pPr>
        <w:spacing w:after="0"/>
        <w:ind w:left="0"/>
        <w:jc w:val="both"/>
      </w:pPr>
      <w:r>
        <w:rPr>
          <w:rFonts w:ascii="Times New Roman"/>
          <w:b w:val="false"/>
          <w:i w:val="false"/>
          <w:color w:val="000000"/>
          <w:sz w:val="28"/>
        </w:rPr>
        <w:t xml:space="preserve">
      № 2 кесте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2093"/>
        <w:gridCol w:w="1270"/>
        <w:gridCol w:w="1271"/>
        <w:gridCol w:w="1271"/>
        <w:gridCol w:w="131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БСН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атауы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56"/>
    <w:p>
      <w:pPr>
        <w:spacing w:after="0"/>
        <w:ind w:left="0"/>
        <w:jc w:val="both"/>
      </w:pPr>
      <w:r>
        <w:rPr>
          <w:rFonts w:ascii="Times New Roman"/>
          <w:b w:val="false"/>
          <w:i w:val="false"/>
          <w:color w:val="000000"/>
          <w:sz w:val="28"/>
        </w:rPr>
        <w:t>
      № 2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263"/>
        <w:gridCol w:w="1430"/>
        <w:gridCol w:w="928"/>
        <w:gridCol w:w="1763"/>
        <w:gridCol w:w="928"/>
        <w:gridCol w:w="928"/>
        <w:gridCol w:w="929"/>
        <w:gridCol w:w="1707"/>
        <w:gridCol w:w="130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тіркеу/ қайта тіркеу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арналған лицензия нөмірі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лицензияның берілген күні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ұйымға </w:t>
            </w:r>
          </w:p>
          <w:p>
            <w:pPr>
              <w:spacing w:after="20"/>
              <w:ind w:left="20"/>
              <w:jc w:val="both"/>
            </w:pPr>
            <w:r>
              <w:rPr>
                <w:rFonts w:ascii="Times New Roman"/>
                <w:b w:val="false"/>
                <w:i w:val="false"/>
                <w:color w:val="000000"/>
                <w:sz w:val="20"/>
              </w:rPr>
              <w:t xml:space="preserve">
өту күні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 басшысының ЖСН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 басшысының тегі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 басшысының аты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 басшысының әкесінің аты (болған кезде)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57"/>
    <w:p>
      <w:pPr>
        <w:spacing w:after="0"/>
        <w:ind w:left="0"/>
        <w:jc w:val="left"/>
      </w:pPr>
      <w:r>
        <w:rPr>
          <w:rFonts w:ascii="Times New Roman"/>
          <w:b/>
          <w:i w:val="false"/>
          <w:color w:val="000000"/>
        </w:rPr>
        <w:t xml:space="preserve"> Жұмыс органдарының құрылымы, бар болуы туралы мәліметтер</w:t>
      </w:r>
    </w:p>
    <w:bookmarkEnd w:id="57"/>
    <w:bookmarkStart w:name="z42" w:id="58"/>
    <w:p>
      <w:pPr>
        <w:spacing w:after="0"/>
        <w:ind w:left="0"/>
        <w:jc w:val="both"/>
      </w:pPr>
      <w:r>
        <w:rPr>
          <w:rFonts w:ascii="Times New Roman"/>
          <w:b w:val="false"/>
          <w:i w:val="false"/>
          <w:color w:val="000000"/>
          <w:sz w:val="28"/>
        </w:rPr>
        <w:t>
      Кәсіби аудиторлық ұйымның құрылымы</w:t>
      </w:r>
    </w:p>
    <w:bookmarkEnd w:id="58"/>
    <w:p>
      <w:pPr>
        <w:spacing w:after="0"/>
        <w:ind w:left="0"/>
        <w:jc w:val="both"/>
      </w:pPr>
      <w:r>
        <w:rPr>
          <w:rFonts w:ascii="Times New Roman"/>
          <w:b w:val="false"/>
          <w:i w:val="false"/>
          <w:color w:val="000000"/>
          <w:sz w:val="28"/>
        </w:rPr>
        <w:t>
      (комитеттер, бөлімдер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395"/>
        <w:gridCol w:w="660"/>
        <w:gridCol w:w="660"/>
        <w:gridCol w:w="661"/>
        <w:gridCol w:w="661"/>
        <w:gridCol w:w="661"/>
        <w:gridCol w:w="661"/>
        <w:gridCol w:w="661"/>
        <w:gridCol w:w="1025"/>
        <w:gridCol w:w="1025"/>
        <w:gridCol w:w="1026"/>
        <w:gridCol w:w="1517"/>
        <w:gridCol w:w="102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xml:space="preserve">
№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 бөлімшесінің атауы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басшысының ЖСН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тегі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w:t>
            </w:r>
          </w:p>
          <w:p>
            <w:pPr>
              <w:spacing w:after="20"/>
              <w:ind w:left="20"/>
              <w:jc w:val="both"/>
            </w:pPr>
            <w:r>
              <w:rPr>
                <w:rFonts w:ascii="Times New Roman"/>
                <w:b w:val="false"/>
                <w:i w:val="false"/>
                <w:color w:val="000000"/>
                <w:sz w:val="20"/>
              </w:rPr>
              <w:t>
аты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w:t>
            </w:r>
          </w:p>
          <w:p>
            <w:pPr>
              <w:spacing w:after="20"/>
              <w:ind w:left="20"/>
              <w:jc w:val="both"/>
            </w:pPr>
            <w:r>
              <w:rPr>
                <w:rFonts w:ascii="Times New Roman"/>
                <w:b w:val="false"/>
                <w:i w:val="false"/>
                <w:color w:val="000000"/>
                <w:sz w:val="20"/>
              </w:rPr>
              <w:t>
әкесінің аты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телефоны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басшысының лауазымы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аты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кезде)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бойынша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аудит және қаржылық есептілік стандарттары бойынша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аудиторлардың біліктілігін арттыру бойынша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мәселелері бойынша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дауларды қарастыру бойынша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*кәсіби ұйымдардың басқа жұмыс органдары (комитеттері) болуы мүмкін.</w:t>
      </w:r>
    </w:p>
    <w:p>
      <w:pPr>
        <w:spacing w:after="0"/>
        <w:ind w:left="0"/>
        <w:jc w:val="both"/>
      </w:pPr>
      <w:r>
        <w:rPr>
          <w:rFonts w:ascii="Times New Roman"/>
          <w:b w:val="false"/>
          <w:i w:val="false"/>
          <w:color w:val="000000"/>
          <w:sz w:val="28"/>
        </w:rPr>
        <w:t>
      Кәсіби аудиторлық ұйымның басшысы _____________________________</w:t>
      </w:r>
    </w:p>
    <w:p>
      <w:pPr>
        <w:spacing w:after="0"/>
        <w:ind w:left="0"/>
        <w:jc w:val="both"/>
      </w:pPr>
      <w:r>
        <w:rPr>
          <w:rFonts w:ascii="Times New Roman"/>
          <w:b w:val="false"/>
          <w:i w:val="false"/>
          <w:color w:val="000000"/>
          <w:sz w:val="28"/>
        </w:rPr>
        <w:t xml:space="preserve">
                                                  (Т.А.Ә. болған кезде)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280 бұйрығына</w:t>
            </w:r>
            <w:r>
              <w:br/>
            </w:r>
            <w:r>
              <w:rPr>
                <w:rFonts w:ascii="Times New Roman"/>
                <w:b w:val="false"/>
                <w:i w:val="false"/>
                <w:color w:val="000000"/>
                <w:sz w:val="20"/>
              </w:rPr>
              <w:t>2-қосымша</w:t>
            </w:r>
          </w:p>
        </w:tc>
      </w:tr>
    </w:tbl>
    <w:bookmarkStart w:name="z46" w:id="59"/>
    <w:p>
      <w:pPr>
        <w:spacing w:after="0"/>
        <w:ind w:left="0"/>
        <w:jc w:val="left"/>
      </w:pPr>
      <w:r>
        <w:rPr>
          <w:rFonts w:ascii="Times New Roman"/>
          <w:b/>
          <w:i w:val="false"/>
          <w:color w:val="000000"/>
        </w:rPr>
        <w:t xml:space="preserve"> "Аудиторлық қызметті жүзеге асыруға лицензия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9"/>
    <w:bookmarkStart w:name="z48" w:id="60"/>
    <w:p>
      <w:pPr>
        <w:spacing w:after="0"/>
        <w:ind w:left="0"/>
        <w:jc w:val="both"/>
      </w:pPr>
      <w:r>
        <w:rPr>
          <w:rFonts w:ascii="Times New Roman"/>
          <w:b w:val="false"/>
          <w:i w:val="false"/>
          <w:color w:val="000000"/>
          <w:sz w:val="28"/>
        </w:rPr>
        <w:t>
      1. "Аудиторлық қызметтi жүзеге асыруға лицензия беру" мемлекеттік көрсетілетін қызметі.</w:t>
      </w:r>
    </w:p>
    <w:bookmarkEnd w:id="60"/>
    <w:bookmarkStart w:name="z28" w:id="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p>
    <w:bookmarkEnd w:id="61"/>
    <w:bookmarkStart w:name="z29" w:id="62"/>
    <w:p>
      <w:pPr>
        <w:spacing w:after="0"/>
        <w:ind w:left="0"/>
        <w:jc w:val="both"/>
      </w:pPr>
      <w:r>
        <w:rPr>
          <w:rFonts w:ascii="Times New Roman"/>
          <w:b w:val="false"/>
          <w:i w:val="false"/>
          <w:color w:val="000000"/>
          <w:sz w:val="28"/>
        </w:rPr>
        <w:t>
      3.Мемлекеттік көрсетілетін қызметті Министрліктің Ішкі мемлекеттік аудит комитеті (бұдан әрі – көрсетілетін қызметті беруші) көрсетеді.</w:t>
      </w:r>
    </w:p>
    <w:bookmarkEnd w:id="62"/>
    <w:p>
      <w:pPr>
        <w:spacing w:after="0"/>
        <w:ind w:left="0"/>
        <w:jc w:val="both"/>
      </w:pPr>
      <w:r>
        <w:rPr>
          <w:rFonts w:ascii="Times New Roman"/>
          <w:b w:val="false"/>
          <w:i w:val="false"/>
          <w:color w:val="000000"/>
          <w:sz w:val="28"/>
        </w:rPr>
        <w:t>
      Өтініштер қабылдау және мемлекеттік қызмет көрсету нәтижелерін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 w:id="63"/>
    <w:p>
      <w:pPr>
        <w:spacing w:after="0"/>
        <w:ind w:left="0"/>
        <w:jc w:val="left"/>
      </w:pPr>
      <w:r>
        <w:rPr>
          <w:rFonts w:ascii="Times New Roman"/>
          <w:b/>
          <w:i w:val="false"/>
          <w:color w:val="000000"/>
        </w:rPr>
        <w:t xml:space="preserve">  2. Мемлекеттiк қызметтi көрсету тәртiбi</w:t>
      </w:r>
    </w:p>
    <w:bookmarkEnd w:id="63"/>
    <w:bookmarkStart w:name="z50" w:id="64"/>
    <w:p>
      <w:pPr>
        <w:spacing w:after="0"/>
        <w:ind w:left="0"/>
        <w:jc w:val="both"/>
      </w:pPr>
      <w:r>
        <w:rPr>
          <w:rFonts w:ascii="Times New Roman"/>
          <w:b w:val="false"/>
          <w:i w:val="false"/>
          <w:color w:val="000000"/>
          <w:sz w:val="28"/>
        </w:rPr>
        <w:t>
      4. Мемлекеттік қызмет көрсету мерзімі:</w:t>
      </w:r>
    </w:p>
    <w:bookmarkEnd w:id="64"/>
    <w:p>
      <w:pPr>
        <w:spacing w:after="0"/>
        <w:ind w:left="0"/>
        <w:jc w:val="both"/>
      </w:pPr>
      <w:r>
        <w:rPr>
          <w:rFonts w:ascii="Times New Roman"/>
          <w:b w:val="false"/>
          <w:i w:val="false"/>
          <w:color w:val="000000"/>
          <w:sz w:val="28"/>
        </w:rPr>
        <w:t>
      лицензия беру - 4 (төрт) жұмыс күні;</w:t>
      </w:r>
    </w:p>
    <w:p>
      <w:pPr>
        <w:spacing w:after="0"/>
        <w:ind w:left="0"/>
        <w:jc w:val="both"/>
      </w:pPr>
      <w:r>
        <w:rPr>
          <w:rFonts w:ascii="Times New Roman"/>
          <w:b w:val="false"/>
          <w:i w:val="false"/>
          <w:color w:val="000000"/>
          <w:sz w:val="28"/>
        </w:rPr>
        <w:t>
      лицензияны қайта ресімдеу - 3 (үш) жұмыс күні;</w:t>
      </w:r>
    </w:p>
    <w:p>
      <w:pPr>
        <w:spacing w:after="0"/>
        <w:ind w:left="0"/>
        <w:jc w:val="both"/>
      </w:pPr>
      <w:r>
        <w:rPr>
          <w:rFonts w:ascii="Times New Roman"/>
          <w:b w:val="false"/>
          <w:i w:val="false"/>
          <w:color w:val="000000"/>
          <w:sz w:val="28"/>
        </w:rPr>
        <w:t>
      заңды тұлға-лицензиат бөліну, жеке шығу нысанында қайта ұйымдастырылған кезде лицензияны қайта ресімдеу - 4 (төрт) жұмыс күні;</w:t>
      </w:r>
    </w:p>
    <w:p>
      <w:pPr>
        <w:spacing w:after="0"/>
        <w:ind w:left="0"/>
        <w:jc w:val="both"/>
      </w:pPr>
      <w:r>
        <w:rPr>
          <w:rFonts w:ascii="Times New Roman"/>
          <w:b w:val="false"/>
          <w:i w:val="false"/>
          <w:color w:val="000000"/>
          <w:sz w:val="28"/>
        </w:rPr>
        <w:t>
      лицензияның телнұсқасын беру - 2 (екі) жұмыс күні.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 алынған сәттен бастап екі жұмыс күні ішінде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өткен құжаттар болуы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80" w:id="65"/>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түрінде. </w:t>
      </w:r>
    </w:p>
    <w:bookmarkEnd w:id="65"/>
    <w:bookmarkStart w:name="z181" w:id="66"/>
    <w:p>
      <w:pPr>
        <w:spacing w:after="0"/>
        <w:ind w:left="0"/>
        <w:jc w:val="both"/>
      </w:pPr>
      <w:r>
        <w:rPr>
          <w:rFonts w:ascii="Times New Roman"/>
          <w:b w:val="false"/>
          <w:i w:val="false"/>
          <w:color w:val="000000"/>
          <w:sz w:val="28"/>
        </w:rPr>
        <w:t xml:space="preserve">
      6. Мемлекеттік қызмет көрсету нәтижесі - аудиторлық қызметті жүзеге асыруға </w:t>
      </w:r>
      <w:r>
        <w:rPr>
          <w:rFonts w:ascii="Times New Roman"/>
          <w:b w:val="false"/>
          <w:i w:val="false"/>
          <w:color w:val="000000"/>
          <w:sz w:val="28"/>
        </w:rPr>
        <w:t>лицензия</w:t>
      </w:r>
      <w:r>
        <w:rPr>
          <w:rFonts w:ascii="Times New Roman"/>
          <w:b w:val="false"/>
          <w:i w:val="false"/>
          <w:color w:val="000000"/>
          <w:sz w:val="28"/>
        </w:rPr>
        <w:t xml:space="preserve"> беру, қайта рәсімдеу, лицензияның телнұсқаларын беру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66"/>
    <w:bookmarkStart w:name="z182" w:id="67"/>
    <w:p>
      <w:pPr>
        <w:spacing w:after="0"/>
        <w:ind w:left="0"/>
        <w:jc w:val="both"/>
      </w:pPr>
      <w:r>
        <w:rPr>
          <w:rFonts w:ascii="Times New Roman"/>
          <w:b w:val="false"/>
          <w:i w:val="false"/>
          <w:color w:val="000000"/>
          <w:sz w:val="28"/>
        </w:rPr>
        <w:t>
      Мемлекеттік көрсетілетін қызмет нәтижесін беру нысаны - электрондық.</w:t>
      </w:r>
    </w:p>
    <w:bookmarkEnd w:id="67"/>
    <w:bookmarkStart w:name="z183" w:id="68"/>
    <w:p>
      <w:pPr>
        <w:spacing w:after="0"/>
        <w:ind w:left="0"/>
        <w:jc w:val="both"/>
      </w:pPr>
      <w:r>
        <w:rPr>
          <w:rFonts w:ascii="Times New Roman"/>
          <w:b w:val="false"/>
          <w:i w:val="false"/>
          <w:color w:val="000000"/>
          <w:sz w:val="28"/>
        </w:rPr>
        <w:t>
      Порталда мемлекеттік қызмет көрсету нәтижесі көрсетілетін мемлекеттік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алушыға "жеке кабинетіне" жіберіледі.</w:t>
      </w:r>
    </w:p>
    <w:bookmarkEnd w:id="68"/>
    <w:bookmarkStart w:name="z184" w:id="69"/>
    <w:p>
      <w:pPr>
        <w:spacing w:after="0"/>
        <w:ind w:left="0"/>
        <w:jc w:val="both"/>
      </w:pPr>
      <w:r>
        <w:rPr>
          <w:rFonts w:ascii="Times New Roman"/>
          <w:b w:val="false"/>
          <w:i w:val="false"/>
          <w:color w:val="000000"/>
          <w:sz w:val="28"/>
        </w:rPr>
        <w:t>
      Көрсетілетін қызметті алушы лицензияны қағаз тасығышта алуға өтініш білдірген жағдайда, лицензия электрондық пішінде ресімделеді, басып шығарылады және көрсетілетін қызметті берушінің мөрімен және басшысының қолымен куәландырылады.</w:t>
      </w:r>
    </w:p>
    <w:bookmarkEnd w:id="69"/>
    <w:bookmarkStart w:name="z185" w:id="70"/>
    <w:p>
      <w:pPr>
        <w:spacing w:after="0"/>
        <w:ind w:left="0"/>
        <w:jc w:val="both"/>
      </w:pPr>
      <w:r>
        <w:rPr>
          <w:rFonts w:ascii="Times New Roman"/>
          <w:b w:val="false"/>
          <w:i w:val="false"/>
          <w:color w:val="000000"/>
          <w:sz w:val="28"/>
        </w:rPr>
        <w:t>
      7. Мемлекеттік қызмет көрсету заңды тұлғаларға ақылы негізде жүзеге асырылады.</w:t>
      </w:r>
    </w:p>
    <w:bookmarkEnd w:id="70"/>
    <w:p>
      <w:pPr>
        <w:spacing w:after="0"/>
        <w:ind w:left="0"/>
        <w:jc w:val="both"/>
      </w:pPr>
      <w:r>
        <w:rPr>
          <w:rFonts w:ascii="Times New Roman"/>
          <w:b w:val="false"/>
          <w:i w:val="false"/>
          <w:color w:val="000000"/>
          <w:sz w:val="28"/>
        </w:rPr>
        <w:t xml:space="preserve">
      Мемлекеттік қызмет көрсету кезінде бюджетке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жекелеген қызмет түрлерімен айналысу құқығы үшін лицензиялық алым төленеді:</w:t>
      </w:r>
    </w:p>
    <w:p>
      <w:pPr>
        <w:spacing w:after="0"/>
        <w:ind w:left="0"/>
        <w:jc w:val="both"/>
      </w:pPr>
      <w:r>
        <w:rPr>
          <w:rFonts w:ascii="Times New Roman"/>
          <w:b w:val="false"/>
          <w:i w:val="false"/>
          <w:color w:val="000000"/>
          <w:sz w:val="28"/>
        </w:rPr>
        <w:t>
      1) аудиторлық қызметпен айналысу құқығы үшін лицензия беру кезінде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10 %-ын құрайды;</w:t>
      </w:r>
    </w:p>
    <w:p>
      <w:pPr>
        <w:spacing w:after="0"/>
        <w:ind w:left="0"/>
        <w:jc w:val="both"/>
      </w:pPr>
      <w:r>
        <w:rPr>
          <w:rFonts w:ascii="Times New Roman"/>
          <w:b w:val="false"/>
          <w:i w:val="false"/>
          <w:color w:val="000000"/>
          <w:sz w:val="28"/>
        </w:rPr>
        <w:t>
      3) лицензияның телнұсқасын бергені үшін лицензиялық алым лицензия беру кезіндегі мөлшерлеменің 100 %-ын құрайды.</w:t>
      </w:r>
    </w:p>
    <w:p>
      <w:pPr>
        <w:spacing w:after="0"/>
        <w:ind w:left="0"/>
        <w:jc w:val="both"/>
      </w:pPr>
      <w:r>
        <w:rPr>
          <w:rFonts w:ascii="Times New Roman"/>
          <w:b w:val="false"/>
          <w:i w:val="false"/>
          <w:color w:val="000000"/>
          <w:sz w:val="28"/>
        </w:rPr>
        <w:t>
      Лицензиялық алымды төлеу қолма-қол және қолма-қол емес нысандарда екінші деңгейдегі банктер және банк операцияларының жекелеген түрлерін жүзеге асыратын ұйымдар, сондай-ақ веб-портал арқылы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91" w:id="71"/>
    <w:p>
      <w:pPr>
        <w:spacing w:after="0"/>
        <w:ind w:left="0"/>
        <w:jc w:val="both"/>
      </w:pPr>
      <w:r>
        <w:rPr>
          <w:rFonts w:ascii="Times New Roman"/>
          <w:b w:val="false"/>
          <w:i w:val="false"/>
          <w:color w:val="000000"/>
          <w:sz w:val="28"/>
        </w:rPr>
        <w:t>
      8. Жұмыс кестесі:</w:t>
      </w:r>
    </w:p>
    <w:bookmarkEnd w:id="71"/>
    <w:bookmarkStart w:name="z192" w:id="72"/>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мерекелік күндерді қоспағанда, үзіліссіз сағат 9-дан бастап 20.00-ға дейін жұмыс кестесіне сәйкес дүйсенбіден бастап сенбіні қоса алғанда.</w:t>
      </w:r>
    </w:p>
    <w:bookmarkEnd w:id="72"/>
    <w:bookmarkStart w:name="z346" w:id="73"/>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 кезекті портал арқылы брондауға болады;</w:t>
      </w:r>
    </w:p>
    <w:bookmarkEnd w:id="73"/>
    <w:bookmarkStart w:name="z194" w:id="74"/>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21.01.2016 </w:t>
      </w:r>
      <w:r>
        <w:rPr>
          <w:rFonts w:ascii="Times New Roman"/>
          <w:b w:val="false"/>
          <w:i w:val="false"/>
          <w:color w:val="000000"/>
          <w:sz w:val="28"/>
        </w:rPr>
        <w:t>№ 23</w:t>
      </w:r>
      <w:r>
        <w:rPr>
          <w:rFonts w:ascii="Times New Roman"/>
          <w:b w:val="false"/>
          <w:i w:val="false"/>
          <w:color w:val="ff0000"/>
          <w:sz w:val="28"/>
        </w:rPr>
        <w:t xml:space="preserve"> (01.03.2016 бастап күшіне енеді) бұйрығымен.</w:t>
      </w:r>
      <w:r>
        <w:br/>
      </w:r>
      <w:r>
        <w:rPr>
          <w:rFonts w:ascii="Times New Roman"/>
          <w:b w:val="false"/>
          <w:i w:val="false"/>
          <w:color w:val="000000"/>
          <w:sz w:val="28"/>
        </w:rPr>
        <w:t>
</w:t>
      </w:r>
    </w:p>
    <w:bookmarkStart w:name="z195" w:id="75"/>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үшiн қажетті құжаттар тізбесі:</w:t>
      </w:r>
    </w:p>
    <w:bookmarkEnd w:id="75"/>
    <w:bookmarkStart w:name="z193" w:id="76"/>
    <w:p>
      <w:pPr>
        <w:spacing w:after="0"/>
        <w:ind w:left="0"/>
        <w:jc w:val="both"/>
      </w:pPr>
      <w:r>
        <w:rPr>
          <w:rFonts w:ascii="Times New Roman"/>
          <w:b w:val="false"/>
          <w:i w:val="false"/>
          <w:color w:val="000000"/>
          <w:sz w:val="28"/>
        </w:rPr>
        <w:t>
      Мемлекеттік корпорацияға:</w:t>
      </w:r>
    </w:p>
    <w:bookmarkEnd w:id="76"/>
    <w:bookmarkStart w:name="z196" w:id="77"/>
    <w:p>
      <w:pPr>
        <w:spacing w:after="0"/>
        <w:ind w:left="0"/>
        <w:jc w:val="both"/>
      </w:pPr>
      <w:r>
        <w:rPr>
          <w:rFonts w:ascii="Times New Roman"/>
          <w:b w:val="false"/>
          <w:i w:val="false"/>
          <w:color w:val="000000"/>
          <w:sz w:val="28"/>
        </w:rPr>
        <w:t>
      1) лицензия алу үшін:</w:t>
      </w:r>
    </w:p>
    <w:bookmarkEnd w:id="77"/>
    <w:bookmarkStart w:name="z197" w:id="7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өтiнiш;</w:t>
      </w:r>
    </w:p>
    <w:bookmarkEnd w:id="78"/>
    <w:bookmarkStart w:name="z198" w:id="79"/>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 құқығы үшін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79"/>
    <w:bookmarkStart w:name="z199" w:id="80"/>
    <w:p>
      <w:pPr>
        <w:spacing w:after="0"/>
        <w:ind w:left="0"/>
        <w:jc w:val="both"/>
      </w:pPr>
      <w:r>
        <w:rPr>
          <w:rFonts w:ascii="Times New Roman"/>
          <w:b w:val="false"/>
          <w:i w:val="false"/>
          <w:color w:val="000000"/>
          <w:sz w:val="28"/>
        </w:rPr>
        <w:t xml:space="preserve">
      осы мемлекеттік көрсетілетін қызмет стандартына 2-қосымшаға сәйкес бiлiктiлiк куәліктерін беру туралы басшының және аудиторлардың мәліметтерінің нысаны; </w:t>
      </w:r>
    </w:p>
    <w:bookmarkEnd w:id="80"/>
    <w:bookmarkStart w:name="z200" w:id="81"/>
    <w:p>
      <w:pPr>
        <w:spacing w:after="0"/>
        <w:ind w:left="0"/>
        <w:jc w:val="both"/>
      </w:pPr>
      <w:r>
        <w:rPr>
          <w:rFonts w:ascii="Times New Roman"/>
          <w:b w:val="false"/>
          <w:i w:val="false"/>
          <w:color w:val="000000"/>
          <w:sz w:val="28"/>
        </w:rPr>
        <w:t>
      Шетелдік ұйым (шетелдік ұйымдар) Қазақстан Республикасының резиденті-аудиторлық ұйым құрылған кезде жоғарыда көрсетілген құжаттардан басқа, шетелдік аудиторлық ұйым өзiнiң мәртебесiн растау үшiн мыналарды:</w:t>
      </w:r>
    </w:p>
    <w:bookmarkEnd w:id="81"/>
    <w:bookmarkStart w:name="z201" w:id="82"/>
    <w:p>
      <w:pPr>
        <w:spacing w:after="0"/>
        <w:ind w:left="0"/>
        <w:jc w:val="both"/>
      </w:pPr>
      <w:r>
        <w:rPr>
          <w:rFonts w:ascii="Times New Roman"/>
          <w:b w:val="false"/>
          <w:i w:val="false"/>
          <w:color w:val="000000"/>
          <w:sz w:val="28"/>
        </w:rPr>
        <w:t xml:space="preserve">
      елдiң кәсiби аудиторлық ұйымы беретiн аудиторлық ұйымның мәртебесiн растау туралы аудармасымен нотариалдық куәландырылған хат және шетелдiк аудиторлық ұйымның мәртебесiн растайтын Халықаралық бухгалтерлер федерациясындағы кәсiби аудиторлық ұйымның мүшелiгі туралы құжат немесе өзi резидентi болып табылатын мемлекеттiң құзыреттi органы беретiн аудиторлық ұйымның мәртебесiн растау туралы аудармасымен нотариалдық куәландырылған хат не нотариалдық куәландырылған лицензияның көшiрмесi; </w:t>
      </w:r>
    </w:p>
    <w:bookmarkEnd w:id="82"/>
    <w:bookmarkStart w:name="z202" w:id="83"/>
    <w:p>
      <w:pPr>
        <w:spacing w:after="0"/>
        <w:ind w:left="0"/>
        <w:jc w:val="both"/>
      </w:pPr>
      <w:r>
        <w:rPr>
          <w:rFonts w:ascii="Times New Roman"/>
          <w:b w:val="false"/>
          <w:i w:val="false"/>
          <w:color w:val="000000"/>
          <w:sz w:val="28"/>
        </w:rPr>
        <w:t>
      2) лицензияны қайта ресімдеу үшін:</w:t>
      </w:r>
    </w:p>
    <w:bookmarkEnd w:id="83"/>
    <w:bookmarkStart w:name="z203" w:id="84"/>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өтiнiш;</w:t>
      </w:r>
    </w:p>
    <w:bookmarkEnd w:id="84"/>
    <w:bookmarkStart w:name="z204" w:id="85"/>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85"/>
    <w:bookmarkStart w:name="z205" w:id="86"/>
    <w:p>
      <w:pPr>
        <w:spacing w:after="0"/>
        <w:ind w:left="0"/>
        <w:jc w:val="both"/>
      </w:pPr>
      <w:r>
        <w:rPr>
          <w:rFonts w:ascii="Times New Roman"/>
          <w:b w:val="false"/>
          <w:i w:val="false"/>
          <w:color w:val="000000"/>
          <w:sz w:val="28"/>
        </w:rPr>
        <w:t>
      қайта ресімдеу үшін негіздемені растайтын құжат (құрылтайшылар шешімі).</w:t>
      </w:r>
    </w:p>
    <w:bookmarkEnd w:id="86"/>
    <w:bookmarkStart w:name="z206" w:id="87"/>
    <w:p>
      <w:pPr>
        <w:spacing w:after="0"/>
        <w:ind w:left="0"/>
        <w:jc w:val="both"/>
      </w:pPr>
      <w:r>
        <w:rPr>
          <w:rFonts w:ascii="Times New Roman"/>
          <w:b w:val="false"/>
          <w:i w:val="false"/>
          <w:color w:val="000000"/>
          <w:sz w:val="28"/>
        </w:rPr>
        <w:t>
      Көрсетілетін қызметті алушы қайта ресімделген лицензияны алатын кезде бұрын берілген лицензияны көрсетілетін қызметті берушіге қайтарады;</w:t>
      </w:r>
    </w:p>
    <w:bookmarkEnd w:id="87"/>
    <w:bookmarkStart w:name="z207" w:id="88"/>
    <w:p>
      <w:pPr>
        <w:spacing w:after="0"/>
        <w:ind w:left="0"/>
        <w:jc w:val="both"/>
      </w:pPr>
      <w:r>
        <w:rPr>
          <w:rFonts w:ascii="Times New Roman"/>
          <w:b w:val="false"/>
          <w:i w:val="false"/>
          <w:color w:val="000000"/>
          <w:sz w:val="28"/>
        </w:rPr>
        <w:t>
      3) заңды тұлға-лицензиат бөліну, жеке шығу нысанында қайта ұйымдастырылған кезде лицензияны қайта ресімдеу үшін осы мемлекеттік осы тармақтың 1) тармақшасында көзделген мәліметтердің нысандары және құжаттардың электрондық көшірмелері қоса беріледі.</w:t>
      </w:r>
    </w:p>
    <w:bookmarkEnd w:id="88"/>
    <w:bookmarkStart w:name="z208" w:id="89"/>
    <w:p>
      <w:pPr>
        <w:spacing w:after="0"/>
        <w:ind w:left="0"/>
        <w:jc w:val="both"/>
      </w:pPr>
      <w:r>
        <w:rPr>
          <w:rFonts w:ascii="Times New Roman"/>
          <w:b w:val="false"/>
          <w:i w:val="false"/>
          <w:color w:val="000000"/>
          <w:sz w:val="28"/>
        </w:rPr>
        <w:t>
      4) лицензияның телнұсқасын алу үшін (егер бұрын берілген лицензия қағаз нысанында ресімделсе, аудиторлық қызметті жүзеге асыруға арналған лицензия жоғалған, бүлінген жағдайда);</w:t>
      </w:r>
    </w:p>
    <w:bookmarkEnd w:id="89"/>
    <w:bookmarkStart w:name="z209" w:id="90"/>
    <w:p>
      <w:pPr>
        <w:spacing w:after="0"/>
        <w:ind w:left="0"/>
        <w:jc w:val="both"/>
      </w:pPr>
      <w:r>
        <w:rPr>
          <w:rFonts w:ascii="Times New Roman"/>
          <w:b w:val="false"/>
          <w:i w:val="false"/>
          <w:color w:val="000000"/>
          <w:sz w:val="28"/>
        </w:rPr>
        <w:t>
      мерзімді баспа басылымдарында жариялау туралы себептері мен мәліметтерін көрсете отырып, ерікті нысандағы өтініш;</w:t>
      </w:r>
    </w:p>
    <w:bookmarkEnd w:id="90"/>
    <w:bookmarkStart w:name="z210" w:id="91"/>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91"/>
    <w:bookmarkStart w:name="z211" w:id="92"/>
    <w:p>
      <w:pPr>
        <w:spacing w:after="0"/>
        <w:ind w:left="0"/>
        <w:jc w:val="both"/>
      </w:pPr>
      <w:r>
        <w:rPr>
          <w:rFonts w:ascii="Times New Roman"/>
          <w:b w:val="false"/>
          <w:i w:val="false"/>
          <w:color w:val="000000"/>
          <w:sz w:val="28"/>
        </w:rPr>
        <w:t>
      порталда:</w:t>
      </w:r>
    </w:p>
    <w:bookmarkEnd w:id="92"/>
    <w:bookmarkStart w:name="z212" w:id="93"/>
    <w:p>
      <w:pPr>
        <w:spacing w:after="0"/>
        <w:ind w:left="0"/>
        <w:jc w:val="both"/>
      </w:pPr>
      <w:r>
        <w:rPr>
          <w:rFonts w:ascii="Times New Roman"/>
          <w:b w:val="false"/>
          <w:i w:val="false"/>
          <w:color w:val="000000"/>
          <w:sz w:val="28"/>
        </w:rPr>
        <w:t>
      1) лицензия алу үшін:</w:t>
      </w:r>
    </w:p>
    <w:bookmarkEnd w:id="93"/>
    <w:bookmarkStart w:name="z213" w:id="9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 куәландырылған электрондық құжат нысанындағы өтініш;</w:t>
      </w:r>
    </w:p>
    <w:bookmarkEnd w:id="94"/>
    <w:bookmarkStart w:name="z214" w:id="95"/>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басшының және аудиторлардың бiлiктiлiк куәліктерін беру туралы мәліметтерінің нысаны.</w:t>
      </w:r>
    </w:p>
    <w:bookmarkEnd w:id="95"/>
    <w:bookmarkStart w:name="z215" w:id="96"/>
    <w:p>
      <w:pPr>
        <w:spacing w:after="0"/>
        <w:ind w:left="0"/>
        <w:jc w:val="both"/>
      </w:pPr>
      <w:r>
        <w:rPr>
          <w:rFonts w:ascii="Times New Roman"/>
          <w:b w:val="false"/>
          <w:i w:val="false"/>
          <w:color w:val="000000"/>
          <w:sz w:val="28"/>
        </w:rPr>
        <w:t>
      Шетелдік ұйым (шетелдік ұйымдар) Қазақстан Республикасының резиденті - аудиторлық ұйымды құрған кезде жоғарыда санамаланған құжаттардан басқа, шетелдік аудиторлық ұйым өзiнiң мәртебесiн растау үшiн:</w:t>
      </w:r>
    </w:p>
    <w:bookmarkEnd w:id="96"/>
    <w:bookmarkStart w:name="z216" w:id="97"/>
    <w:p>
      <w:pPr>
        <w:spacing w:after="0"/>
        <w:ind w:left="0"/>
        <w:jc w:val="both"/>
      </w:pPr>
      <w:r>
        <w:rPr>
          <w:rFonts w:ascii="Times New Roman"/>
          <w:b w:val="false"/>
          <w:i w:val="false"/>
          <w:color w:val="000000"/>
          <w:sz w:val="28"/>
        </w:rPr>
        <w:t>
      елдің кәсіби аудиторлық ұйымы беретін аудиторлық ұйымның мәртебесiн растау туралы аудармасымен нотариалдық куәландырылған хаттың электрондық көшірмесі және шетелдiк аудиторлық ұйымның мәртебесiн растайтын Халықаралық бухгалтерлер федерациясындағы кәсiби аудиторлық ұйымның мүшелiгі туралы құжаттың электрондық көшірмесі немесе өзi резидентi болып табылатын мемлекеттiң құзыреттi органы беретiн аудиторлық ұйымның мәртебесiн растау туралы аудармасымен нотариалдық куәландырылған хаттың электрондық көшірмесі не нотариалдық куәландырылған лицензияның көшiрмесi;</w:t>
      </w:r>
    </w:p>
    <w:bookmarkEnd w:id="97"/>
    <w:bookmarkStart w:name="z217" w:id="98"/>
    <w:p>
      <w:pPr>
        <w:spacing w:after="0"/>
        <w:ind w:left="0"/>
        <w:jc w:val="both"/>
      </w:pPr>
      <w:r>
        <w:rPr>
          <w:rFonts w:ascii="Times New Roman"/>
          <w:b w:val="false"/>
          <w:i w:val="false"/>
          <w:color w:val="000000"/>
          <w:sz w:val="28"/>
        </w:rPr>
        <w:t>
      1) лицензияны қайта ресімдеу үшін:</w:t>
      </w:r>
    </w:p>
    <w:bookmarkEnd w:id="98"/>
    <w:bookmarkStart w:name="z218" w:id="99"/>
    <w:p>
      <w:pPr>
        <w:spacing w:after="0"/>
        <w:ind w:left="0"/>
        <w:jc w:val="both"/>
      </w:pPr>
      <w:r>
        <w:rPr>
          <w:rFonts w:ascii="Times New Roman"/>
          <w:b w:val="false"/>
          <w:i w:val="false"/>
          <w:color w:val="000000"/>
          <w:sz w:val="28"/>
        </w:rPr>
        <w:t>
      осы көрсетілетін мемлекеттік қызмет стандартына 3-қосымшаға сәйкес көрсетілетін қызметті алушының ЭЦҚ куәландырылған электрондық құжат нысанындағы өтiнiш;</w:t>
      </w:r>
    </w:p>
    <w:bookmarkEnd w:id="99"/>
    <w:bookmarkStart w:name="z219" w:id="100"/>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100"/>
    <w:bookmarkStart w:name="z220" w:id="101"/>
    <w:p>
      <w:pPr>
        <w:spacing w:after="0"/>
        <w:ind w:left="0"/>
        <w:jc w:val="both"/>
      </w:pPr>
      <w:r>
        <w:rPr>
          <w:rFonts w:ascii="Times New Roman"/>
          <w:b w:val="false"/>
          <w:i w:val="false"/>
          <w:color w:val="000000"/>
          <w:sz w:val="28"/>
        </w:rPr>
        <w:t>
      қайта ресімдеу үшін негіздемені растайтын құжат (құрылтайшылар шешімі).</w:t>
      </w:r>
    </w:p>
    <w:bookmarkEnd w:id="101"/>
    <w:bookmarkStart w:name="z221" w:id="102"/>
    <w:p>
      <w:pPr>
        <w:spacing w:after="0"/>
        <w:ind w:left="0"/>
        <w:jc w:val="both"/>
      </w:pPr>
      <w:r>
        <w:rPr>
          <w:rFonts w:ascii="Times New Roman"/>
          <w:b w:val="false"/>
          <w:i w:val="false"/>
          <w:color w:val="000000"/>
          <w:sz w:val="28"/>
        </w:rPr>
        <w:t>
      3) лицензияның телнұсқасын алу үшін (егер бұрын берілген лицензия қағаз нысанында ресімделсе, аудиторлық қызметті жүзеге асыруға арналған лицензия жоғалған, бүлінген жағдайда):</w:t>
      </w:r>
    </w:p>
    <w:bookmarkEnd w:id="102"/>
    <w:bookmarkStart w:name="z222" w:id="103"/>
    <w:p>
      <w:pPr>
        <w:spacing w:after="0"/>
        <w:ind w:left="0"/>
        <w:jc w:val="both"/>
      </w:pPr>
      <w:r>
        <w:rPr>
          <w:rFonts w:ascii="Times New Roman"/>
          <w:b w:val="false"/>
          <w:i w:val="false"/>
          <w:color w:val="000000"/>
          <w:sz w:val="28"/>
        </w:rPr>
        <w:t>
      мерзімді баспа басылымдарында жариялау туралы себептері мен мәліметтерін көрсете отырып көрсетілетін қызметті алушының ЭЦҚ куәландырылған электрондық құжат нысанындағы өтiнiш;</w:t>
      </w:r>
    </w:p>
    <w:bookmarkEnd w:id="103"/>
    <w:bookmarkStart w:name="z223" w:id="104"/>
    <w:p>
      <w:pPr>
        <w:spacing w:after="0"/>
        <w:ind w:left="0"/>
        <w:jc w:val="both"/>
      </w:pP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w:t>
      </w:r>
    </w:p>
    <w:bookmarkEnd w:id="104"/>
    <w:bookmarkStart w:name="z224" w:id="105"/>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мәліметтерді қызмет беруші, Мемлекеттік корпорация қызметкері "электрондық үкімет" шлюзі арқылы тиісті мемлекеттік ақпараттық жүйелерден алады. </w:t>
      </w:r>
    </w:p>
    <w:bookmarkEnd w:id="105"/>
    <w:bookmarkStart w:name="z225" w:id="106"/>
    <w:p>
      <w:pPr>
        <w:spacing w:after="0"/>
        <w:ind w:left="0"/>
        <w:jc w:val="both"/>
      </w:pPr>
      <w:r>
        <w:rPr>
          <w:rFonts w:ascii="Times New Roman"/>
          <w:b w:val="false"/>
          <w:i w:val="false"/>
          <w:color w:val="000000"/>
          <w:sz w:val="28"/>
        </w:rPr>
        <w:t>
      Көрсетілетін қызметті алушы мемлекеттік қызметті көрсеткен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береді.</w:t>
      </w:r>
    </w:p>
    <w:bookmarkEnd w:id="106"/>
    <w:bookmarkStart w:name="z226" w:id="107"/>
    <w:p>
      <w:pPr>
        <w:spacing w:after="0"/>
        <w:ind w:left="0"/>
        <w:jc w:val="both"/>
      </w:pPr>
      <w:r>
        <w:rPr>
          <w:rFonts w:ascii="Times New Roman"/>
          <w:b w:val="false"/>
          <w:i w:val="false"/>
          <w:color w:val="000000"/>
          <w:sz w:val="28"/>
        </w:rPr>
        <w:t>
      Егер лицензия қағаз тасығышта берілген болса, көрсетілетін қызметті беруші телнұсқасын алмастан, өтініші бойынша оны электрондық пішінге аударуға құқылы.</w:t>
      </w:r>
    </w:p>
    <w:bookmarkEnd w:id="107"/>
    <w:bookmarkStart w:name="z227" w:id="108"/>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түпнұсқасының электрондық көшірмесін алып, түпнұсқаларын көрсетілетін қызметті алушыға қайтарады.</w:t>
      </w:r>
    </w:p>
    <w:bookmarkEnd w:id="108"/>
    <w:bookmarkStart w:name="z228" w:id="109"/>
    <w:p>
      <w:pPr>
        <w:spacing w:after="0"/>
        <w:ind w:left="0"/>
        <w:jc w:val="both"/>
      </w:pPr>
      <w:r>
        <w:rPr>
          <w:rFonts w:ascii="Times New Roman"/>
          <w:b w:val="false"/>
          <w:i w:val="false"/>
          <w:color w:val="000000"/>
          <w:sz w:val="28"/>
        </w:rPr>
        <w:t>
      Мемлекеттік корпорация арқылы құжаттар алынған кезде көрсетілетін қызметті алушыға тиісті құжаттардың қабылданғаны туралы қолхат беріледі.</w:t>
      </w:r>
    </w:p>
    <w:bookmarkEnd w:id="109"/>
    <w:bookmarkStart w:name="z229" w:id="110"/>
    <w:p>
      <w:pPr>
        <w:spacing w:after="0"/>
        <w:ind w:left="0"/>
        <w:jc w:val="both"/>
      </w:pPr>
      <w:r>
        <w:rPr>
          <w:rFonts w:ascii="Times New Roman"/>
          <w:b w:val="false"/>
          <w:i w:val="false"/>
          <w:color w:val="000000"/>
          <w:sz w:val="28"/>
        </w:rPr>
        <w:t>
      Мемлекеттік корпорация дайын құжаттарды беру жеке басының (не заңды тұлғаның уәкілетті өкілінің) куәлігін берген кезде тиісті құжаттарды қабылдап алу туралы қолхат негізінде жүзеге асырады.</w:t>
      </w:r>
    </w:p>
    <w:bookmarkEnd w:id="110"/>
    <w:bookmarkStart w:name="z230" w:id="111"/>
    <w:p>
      <w:pPr>
        <w:spacing w:after="0"/>
        <w:ind w:left="0"/>
        <w:jc w:val="both"/>
      </w:pPr>
      <w:r>
        <w:rPr>
          <w:rFonts w:ascii="Times New Roman"/>
          <w:b w:val="false"/>
          <w:i w:val="false"/>
          <w:color w:val="000000"/>
          <w:sz w:val="28"/>
        </w:rPr>
        <w:t>
      Мемлекеттік корпораци нәтиженің бір ай ішінде сақталуын қамтамасыз етеді, одан кейін оларды одан әрі сақтау үшін көрсетілетін қызметті берушіге береді. Көрсетілетін қызметті алушы өтініш жасағаннан кейін бір ай өткен сон Мемлекеттік корпорация сұрау салуы бойынша бір жұмыс күні ішінде көрсетілетін қызметті алушыға беру үшін Мемлекеттік корпорация дайын құжаттарды жібереді.</w:t>
      </w:r>
    </w:p>
    <w:bookmarkEnd w:id="111"/>
    <w:bookmarkStart w:name="z231" w:id="112"/>
    <w:p>
      <w:pPr>
        <w:spacing w:after="0"/>
        <w:ind w:left="0"/>
        <w:jc w:val="both"/>
      </w:pPr>
      <w:r>
        <w:rPr>
          <w:rFonts w:ascii="Times New Roman"/>
          <w:b w:val="false"/>
          <w:i w:val="false"/>
          <w:color w:val="000000"/>
          <w:sz w:val="28"/>
        </w:rPr>
        <w:t>
      Көрсетілетін қызметті алушы өтініш жасаған кезде мемлекеттік көрсетілетін қызметті алу үшін қажет құжаттар тізбесі мен оларға қойылатын талаптар бойынша жеңілдіктер көзделмеген.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21.01.2016 </w:t>
      </w:r>
      <w:r>
        <w:rPr>
          <w:rFonts w:ascii="Times New Roman"/>
          <w:b w:val="false"/>
          <w:i w:val="false"/>
          <w:color w:val="000000"/>
          <w:sz w:val="28"/>
        </w:rPr>
        <w:t>№ 23</w:t>
      </w:r>
      <w:r>
        <w:rPr>
          <w:rFonts w:ascii="Times New Roman"/>
          <w:b w:val="false"/>
          <w:i w:val="false"/>
          <w:color w:val="ff0000"/>
          <w:sz w:val="28"/>
        </w:rPr>
        <w:t xml:space="preserve"> (01.03.2016 бастап күшіне енеді) бұйрығымен.</w:t>
      </w:r>
      <w:r>
        <w:br/>
      </w:r>
      <w:r>
        <w:rPr>
          <w:rFonts w:ascii="Times New Roman"/>
          <w:b w:val="false"/>
          <w:i w:val="false"/>
          <w:color w:val="000000"/>
          <w:sz w:val="28"/>
        </w:rPr>
        <w:t>
</w:t>
      </w:r>
    </w:p>
    <w:bookmarkStart w:name="z235" w:id="113"/>
    <w:p>
      <w:pPr>
        <w:spacing w:after="0"/>
        <w:ind w:left="0"/>
        <w:jc w:val="both"/>
      </w:pPr>
      <w:r>
        <w:rPr>
          <w:rFonts w:ascii="Times New Roman"/>
          <w:b w:val="false"/>
          <w:i w:val="false"/>
          <w:color w:val="000000"/>
          <w:sz w:val="28"/>
        </w:rPr>
        <w:t>
      10. Мыналар:</w:t>
      </w:r>
    </w:p>
    <w:bookmarkEnd w:id="113"/>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жекеленген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алушы-борышкерге лицензия беруге уақытша тыйым салған;</w:t>
      </w:r>
    </w:p>
    <w:p>
      <w:pPr>
        <w:spacing w:after="0"/>
        <w:ind w:left="0"/>
        <w:jc w:val="both"/>
      </w:pPr>
      <w:r>
        <w:rPr>
          <w:rFonts w:ascii="Times New Roman"/>
          <w:b w:val="false"/>
          <w:i w:val="false"/>
          <w:color w:val="000000"/>
          <w:sz w:val="28"/>
        </w:rPr>
        <w:t>
      6) көрсетілетін қызметті алушы лицензия алу үшін ұсынған құжаттардың және (немесе) оларда қамтылған деректердің (мәліметтердің) анық еместігі анықталғанда мемлекеттік қызмет көрсетуден бас тарту үшін негіздер болып табылады.</w:t>
      </w:r>
    </w:p>
    <w:p>
      <w:pPr>
        <w:spacing w:after="0"/>
        <w:ind w:left="0"/>
        <w:jc w:val="both"/>
      </w:pPr>
      <w:r>
        <w:rPr>
          <w:rFonts w:ascii="Times New Roman"/>
          <w:b w:val="false"/>
          <w:i w:val="false"/>
          <w:color w:val="000000"/>
          <w:sz w:val="28"/>
        </w:rPr>
        <w:t>
      Уәкілетті орган сұрау салулар жібереді және ақпараттық жүйелерде қамтылған қажетті мәліметтерді пайдаланады.</w:t>
      </w:r>
    </w:p>
    <w:p>
      <w:pPr>
        <w:spacing w:after="0"/>
        <w:ind w:left="0"/>
        <w:jc w:val="both"/>
      </w:pPr>
      <w:r>
        <w:rPr>
          <w:rFonts w:ascii="Times New Roman"/>
          <w:b w:val="false"/>
          <w:i w:val="false"/>
          <w:color w:val="000000"/>
          <w:sz w:val="28"/>
        </w:rPr>
        <w:t xml:space="preserve">
      Көрсетілетін қызметті алушы осы мемлекеттік қызмет көрсету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осы мемлекеттік қызмет көрсету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51" w:id="114"/>
    <w:p>
      <w:pPr>
        <w:spacing w:after="0"/>
        <w:ind w:left="0"/>
        <w:jc w:val="left"/>
      </w:pPr>
      <w:r>
        <w:rPr>
          <w:rFonts w:ascii="Times New Roman"/>
          <w:b/>
          <w:i w:val="false"/>
          <w:color w:val="000000"/>
        </w:rPr>
        <w:t xml:space="preserve">  3. Мемлекеттік қызмет көрсету мәселелері бойынша көрсетілген қызметті берушінің және (немесе) оның лауазымды тұлғаларының, Мемлекеттік корпорацияның және (немесе) олардың қызметкерлерінің шешімдеріне, іс-әрекеттеріне (әрекетсіздіктеріне) шағымдану тәртiбi</w:t>
      </w:r>
    </w:p>
    <w:bookmarkEnd w:id="114"/>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21.01.2016 </w:t>
      </w:r>
      <w:r>
        <w:rPr>
          <w:rFonts w:ascii="Times New Roman"/>
          <w:b w:val="false"/>
          <w:i w:val="false"/>
          <w:color w:val="ff0000"/>
          <w:sz w:val="28"/>
        </w:rPr>
        <w:t>№ 23</w:t>
      </w:r>
      <w:r>
        <w:rPr>
          <w:rFonts w:ascii="Times New Roman"/>
          <w:b w:val="false"/>
          <w:i w:val="false"/>
          <w:color w:val="ff0000"/>
          <w:sz w:val="28"/>
        </w:rPr>
        <w:t xml:space="preserve"> (01.03.2016 бастап күшіне енеді) бұйрығымен.</w:t>
      </w:r>
    </w:p>
    <w:bookmarkStart w:name="z52" w:id="115"/>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шешімдеріне, іс-әрекеттеріне (әрекетсіздігіне) шағымдану жазбаша түрде жүргізіледі. Шағым көрсетілетін қызметті берушінің басшысының атына осы мемлекеттік қызмет көрсету стандартының 14-тармағында көрсетілген мекенжай бойынша беріледі.</w:t>
      </w:r>
    </w:p>
    <w:bookmarkEnd w:id="115"/>
    <w:bookmarkStart w:name="z232" w:id="116"/>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орны мен мерзімін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End w:id="116"/>
    <w:bookmarkStart w:name="z233" w:id="117"/>
    <w:p>
      <w:pPr>
        <w:spacing w:after="0"/>
        <w:ind w:left="0"/>
        <w:jc w:val="both"/>
      </w:pPr>
      <w:r>
        <w:rPr>
          <w:rFonts w:ascii="Times New Roman"/>
          <w:b w:val="false"/>
          <w:i w:val="false"/>
          <w:color w:val="000000"/>
          <w:sz w:val="28"/>
        </w:rPr>
        <w:t>
      Көрсетілетін қызметті берушінің атына түскен мемлекеттік қызмет көрсету мәселелері бойынша көрсетілетін қызметті алушының шағымы оны тіркеген күннен бастап бес жұмыс күні ішінде қаралуы тиіс. Қызмет дұрыс көрсетілмеген жағдайда, Мемлекеттік корпорацияның қызметкерлерінің әрекетіне (әрекетсіздігіне) шағым Мемлекеттік корпорация тікелей басшысына осы мемлекеттік көрсетілетін қызмет стандартының 14-тармағында көрсетілген мекенжай бойынша беріледі.</w:t>
      </w:r>
    </w:p>
    <w:bookmarkEnd w:id="117"/>
    <w:bookmarkStart w:name="z234" w:id="118"/>
    <w:p>
      <w:pPr>
        <w:spacing w:after="0"/>
        <w:ind w:left="0"/>
        <w:jc w:val="both"/>
      </w:pPr>
      <w:r>
        <w:rPr>
          <w:rFonts w:ascii="Times New Roman"/>
          <w:b w:val="false"/>
          <w:i w:val="false"/>
          <w:color w:val="000000"/>
          <w:sz w:val="28"/>
        </w:rPr>
        <w:t>
      Мемлекеттік корпорация қолма-қол, сол сияқты почта арқылы келіп түскен шағымның Мемлекеттік корпорация кеңсесінде тіркелуі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118"/>
    <w:bookmarkStart w:name="z242" w:id="11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8 800 080 7777 немесе 1414 телефондары арқылы алуға болады.</w:t>
      </w:r>
    </w:p>
    <w:bookmarkEnd w:id="119"/>
    <w:bookmarkStart w:name="z243" w:id="12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өтініштерді өңдеу барысында жаңартылып отыратын өтініш туралы ақпарат (шағымды жеткізу, тіркеу, орындау туралы белгі, қарау немесе қараудан бас тарту туралы жауап) қолжетімді болады.</w:t>
      </w:r>
    </w:p>
    <w:bookmarkEnd w:id="120"/>
    <w:bookmarkStart w:name="z244" w:id="12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21"/>
    <w:bookmarkStart w:name="z245" w:id="12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21.01.2016 </w:t>
      </w:r>
      <w:r>
        <w:rPr>
          <w:rFonts w:ascii="Times New Roman"/>
          <w:b w:val="false"/>
          <w:i w:val="false"/>
          <w:color w:val="000000"/>
          <w:sz w:val="28"/>
        </w:rPr>
        <w:t>№ 23</w:t>
      </w:r>
      <w:r>
        <w:rPr>
          <w:rFonts w:ascii="Times New Roman"/>
          <w:b w:val="false"/>
          <w:i w:val="false"/>
          <w:color w:val="ff0000"/>
          <w:sz w:val="28"/>
        </w:rPr>
        <w:t xml:space="preserve"> (01.03.2016 бастап күшіне енеді) бұйрығымен.</w:t>
      </w:r>
      <w:r>
        <w:br/>
      </w:r>
      <w:r>
        <w:rPr>
          <w:rFonts w:ascii="Times New Roman"/>
          <w:b w:val="false"/>
          <w:i w:val="false"/>
          <w:color w:val="000000"/>
          <w:sz w:val="28"/>
        </w:rPr>
        <w:t>
</w:t>
      </w:r>
    </w:p>
    <w:bookmarkStart w:name="z250" w:id="123"/>
    <w:p>
      <w:pPr>
        <w:spacing w:after="0"/>
        <w:ind w:left="0"/>
        <w:jc w:val="both"/>
      </w:pPr>
      <w:r>
        <w:rPr>
          <w:rFonts w:ascii="Times New Roman"/>
          <w:b w:val="false"/>
          <w:i w:val="false"/>
          <w:color w:val="000000"/>
          <w:sz w:val="28"/>
        </w:rPr>
        <w:t xml:space="preserve">
       12. Көрсетiлген мемлекеттiк қызмет нәтижелерiмен келiспеген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жүгiнуге құқығы бар.</w:t>
      </w:r>
    </w:p>
    <w:bookmarkEnd w:id="123"/>
    <w:bookmarkStart w:name="z53" w:id="124"/>
    <w:p>
      <w:pPr>
        <w:spacing w:after="0"/>
        <w:ind w:left="0"/>
        <w:jc w:val="left"/>
      </w:pPr>
      <w:r>
        <w:rPr>
          <w:rFonts w:ascii="Times New Roman"/>
          <w:b/>
          <w:i w:val="false"/>
          <w:color w:val="000000"/>
        </w:rPr>
        <w:t xml:space="preserve"> 4. Мемлекеттік қызмет көрсетудің, оның ішінде электрондық нысанда және Мемлекеттік корпорация арқылы көрсетілетін мелекеттік қызметтің ерекшеліктері ескерілген өзге де талаптар</w:t>
      </w:r>
    </w:p>
    <w:bookmarkEnd w:id="124"/>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21.01.2016 </w:t>
      </w:r>
      <w:r>
        <w:rPr>
          <w:rFonts w:ascii="Times New Roman"/>
          <w:b w:val="false"/>
          <w:i w:val="false"/>
          <w:color w:val="ff0000"/>
          <w:sz w:val="28"/>
        </w:rPr>
        <w:t>№ 23</w:t>
      </w:r>
      <w:r>
        <w:rPr>
          <w:rFonts w:ascii="Times New Roman"/>
          <w:b w:val="false"/>
          <w:i w:val="false"/>
          <w:color w:val="ff0000"/>
          <w:sz w:val="28"/>
        </w:rPr>
        <w:t xml:space="preserve"> (01.03.2016 бастап күшіне енеді) бұйрығымен.</w:t>
      </w:r>
    </w:p>
    <w:bookmarkStart w:name="z54" w:id="125"/>
    <w:p>
      <w:pPr>
        <w:spacing w:after="0"/>
        <w:ind w:left="0"/>
        <w:jc w:val="both"/>
      </w:pPr>
      <w:r>
        <w:rPr>
          <w:rFonts w:ascii="Times New Roman"/>
          <w:b w:val="false"/>
          <w:i w:val="false"/>
          <w:color w:val="000000"/>
          <w:sz w:val="28"/>
        </w:rPr>
        <w:t xml:space="preserve">
       13. Ағза функцияларының тұрақты бұзылуы бар, қабілетін толық немесе ішінара немесе өз-өзіне қызмет етуді жүзеге асыру, дербес қозғалу мүмкіндігін, құжаттарды қабылдау, бағыт-бағдарын жоғалтқан қызмет алушыларға мемлекеттік қызмет көрсету үшін Мемлекеттік корпорация қызметкері тұрғылықты орнына барып, 1414, 8 800 080 7777 Бірыңғай байланыс-орталығы арқылы құжаттарды қабылдайды.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21.01.2016 </w:t>
      </w:r>
      <w:r>
        <w:rPr>
          <w:rFonts w:ascii="Times New Roman"/>
          <w:b w:val="false"/>
          <w:i w:val="false"/>
          <w:color w:val="000000"/>
          <w:sz w:val="28"/>
        </w:rPr>
        <w:t>№ 23</w:t>
      </w:r>
      <w:r>
        <w:rPr>
          <w:rFonts w:ascii="Times New Roman"/>
          <w:b w:val="false"/>
          <w:i w:val="false"/>
          <w:color w:val="ff0000"/>
          <w:sz w:val="28"/>
        </w:rPr>
        <w:t xml:space="preserve"> (01.03.2016 бастап күшіне енеді) бұйрығымен.</w:t>
      </w:r>
      <w:r>
        <w:br/>
      </w:r>
      <w:r>
        <w:rPr>
          <w:rFonts w:ascii="Times New Roman"/>
          <w:b w:val="false"/>
          <w:i w:val="false"/>
          <w:color w:val="000000"/>
          <w:sz w:val="28"/>
        </w:rPr>
        <w:t>
</w:t>
      </w:r>
    </w:p>
    <w:bookmarkStart w:name="z251" w:id="126"/>
    <w:p>
      <w:pPr>
        <w:spacing w:after="0"/>
        <w:ind w:left="0"/>
        <w:jc w:val="both"/>
      </w:pPr>
      <w:r>
        <w:rPr>
          <w:rFonts w:ascii="Times New Roman"/>
          <w:b w:val="false"/>
          <w:i w:val="false"/>
          <w:color w:val="000000"/>
          <w:sz w:val="28"/>
        </w:rPr>
        <w:t>
      14. Мемлекеттiк қызметтi көрсету орындарының мекенжайлары:</w:t>
      </w:r>
    </w:p>
    <w:bookmarkEnd w:id="126"/>
    <w:p>
      <w:pPr>
        <w:spacing w:after="0"/>
        <w:ind w:left="0"/>
        <w:jc w:val="both"/>
      </w:pPr>
      <w:r>
        <w:rPr>
          <w:rFonts w:ascii="Times New Roman"/>
          <w:b w:val="false"/>
          <w:i w:val="false"/>
          <w:color w:val="000000"/>
          <w:sz w:val="28"/>
        </w:rPr>
        <w:t>
      көрсетілетін қызметті берушінің: www.minfin.gov.kz;</w:t>
      </w:r>
    </w:p>
    <w:p>
      <w:pPr>
        <w:spacing w:after="0"/>
        <w:ind w:left="0"/>
        <w:jc w:val="both"/>
      </w:pPr>
      <w:r>
        <w:rPr>
          <w:rFonts w:ascii="Times New Roman"/>
          <w:b w:val="false"/>
          <w:i w:val="false"/>
          <w:color w:val="000000"/>
          <w:sz w:val="28"/>
        </w:rPr>
        <w:t>
      Мемлекеттік корпорация: www.con.gov4с.kz;</w:t>
      </w:r>
    </w:p>
    <w:p>
      <w:pPr>
        <w:spacing w:after="0"/>
        <w:ind w:left="0"/>
        <w:jc w:val="both"/>
      </w:pPr>
      <w:r>
        <w:rPr>
          <w:rFonts w:ascii="Times New Roman"/>
          <w:b w:val="false"/>
          <w:i w:val="false"/>
          <w:color w:val="000000"/>
          <w:sz w:val="28"/>
        </w:rPr>
        <w:t>
      порталдың: www.egov.kz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2" w:id="127"/>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127"/>
    <w:bookmarkStart w:name="z253" w:id="128"/>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w:t>
      </w:r>
    </w:p>
    <w:bookmarkEnd w:id="128"/>
    <w:bookmarkStart w:name="z254" w:id="129"/>
    <w:p>
      <w:pPr>
        <w:spacing w:after="0"/>
        <w:ind w:left="0"/>
        <w:jc w:val="both"/>
      </w:pPr>
      <w:r>
        <w:rPr>
          <w:rFonts w:ascii="Times New Roman"/>
          <w:b w:val="false"/>
          <w:i w:val="false"/>
          <w:color w:val="000000"/>
          <w:sz w:val="28"/>
        </w:rPr>
        <w:t>
      17. Мемлекеттік қызмет көрсету мәселелері жөнінде көрсетілетін қызметті берушінің анықтама қызметтерінің байланыс телефондары: 8 (7172) 71-76-56, 71-81-42, 71-81-53, 71-80-79, Бірыңғай байланыс орталығы: 8-800-080-7777, 1414.</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 және (немесе) лицензияға қосымша алу үшін</w:t>
      </w:r>
      <w:r>
        <w:br/>
      </w:r>
      <w:r>
        <w:rPr>
          <w:rFonts w:ascii="Times New Roman"/>
          <w:b/>
          <w:i w:val="false"/>
          <w:color w:val="000000"/>
        </w:rPr>
        <w:t>заңды тұлғаның өтініші</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21.01.2016 </w:t>
      </w:r>
      <w:r>
        <w:rPr>
          <w:rFonts w:ascii="Times New Roman"/>
          <w:b w:val="false"/>
          <w:i w:val="false"/>
          <w:color w:val="ff0000"/>
          <w:sz w:val="28"/>
        </w:rPr>
        <w:t>№ 23</w:t>
      </w:r>
      <w:r>
        <w:rPr>
          <w:rFonts w:ascii="Times New Roman"/>
          <w:b w:val="false"/>
          <w:i w:val="false"/>
          <w:color w:val="ff0000"/>
          <w:sz w:val="28"/>
        </w:rPr>
        <w:t xml:space="preserve"> (01.03.2016 бастап күшіне енеді)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 жүзеге асыруға лицензияны және(немесе) лицензияға</w:t>
      </w:r>
    </w:p>
    <w:p>
      <w:pPr>
        <w:spacing w:after="0"/>
        <w:ind w:left="0"/>
        <w:jc w:val="both"/>
      </w:pPr>
      <w:r>
        <w:rPr>
          <w:rFonts w:ascii="Times New Roman"/>
          <w:b w:val="false"/>
          <w:i w:val="false"/>
          <w:color w:val="000000"/>
          <w:sz w:val="28"/>
        </w:rPr>
        <w:t>
      қосымшаны қағаз тасығышта ______ (лицензияны қағаз тасығышта алу</w:t>
      </w:r>
    </w:p>
    <w:p>
      <w:pPr>
        <w:spacing w:after="0"/>
        <w:ind w:left="0"/>
        <w:jc w:val="both"/>
      </w:pPr>
      <w:r>
        <w:rPr>
          <w:rFonts w:ascii="Times New Roman"/>
          <w:b w:val="false"/>
          <w:i w:val="false"/>
          <w:color w:val="000000"/>
          <w:sz w:val="28"/>
        </w:rPr>
        <w:t>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почталық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почта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(почталық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xml:space="preserve">
      түрімен айналысуға сот тыйым салмайтыны; </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xml:space="preserve">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 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 (халыққа қызмет</w:t>
      </w:r>
    </w:p>
    <w:p>
      <w:pPr>
        <w:spacing w:after="0"/>
        <w:ind w:left="0"/>
        <w:jc w:val="both"/>
      </w:pPr>
      <w:r>
        <w:rPr>
          <w:rFonts w:ascii="Times New Roman"/>
          <w:b w:val="false"/>
          <w:i w:val="false"/>
          <w:color w:val="000000"/>
          <w:sz w:val="28"/>
        </w:rPr>
        <w:t>
      көрсету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Толтыру күні: 20__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Өтінім беруші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0673"/>
        <w:gridCol w:w="620"/>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мөлшерлігі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растау</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"Аудиторлық қызмет туралы" Қазақстан Республикасы Заңының 3-бабының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3-тармақтарына</w:t>
            </w:r>
            <w:r>
              <w:rPr>
                <w:rFonts w:ascii="Times New Roman"/>
                <w:b w:val="false"/>
                <w:i w:val="false"/>
                <w:color w:val="000000"/>
                <w:sz w:val="20"/>
              </w:rPr>
              <w:t xml:space="preserve"> сәйкес келетінін растаймын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(тиісті жолақта х белгісі қойылады)</w:t>
      </w:r>
    </w:p>
    <w:p>
      <w:pPr>
        <w:spacing w:after="0"/>
        <w:ind w:left="0"/>
        <w:jc w:val="both"/>
      </w:pPr>
      <w:r>
        <w:rPr>
          <w:rFonts w:ascii="Times New Roman"/>
          <w:b w:val="false"/>
          <w:i w:val="false"/>
          <w:color w:val="000000"/>
          <w:sz w:val="28"/>
        </w:rPr>
        <w:t>
      Басшы мәліметтерінің нысаны</w:t>
      </w:r>
    </w:p>
    <w:p>
      <w:pPr>
        <w:spacing w:after="0"/>
        <w:ind w:left="0"/>
        <w:jc w:val="both"/>
      </w:pPr>
      <w:r>
        <w:rPr>
          <w:rFonts w:ascii="Times New Roman"/>
          <w:b w:val="false"/>
          <w:i w:val="false"/>
          <w:color w:val="000000"/>
          <w:sz w:val="28"/>
        </w:rPr>
        <w:t>
      Аудитор ретінде аудиторлық ұйымдардағы басшының қызметі туралы мәліметтер</w:t>
      </w:r>
    </w:p>
    <w:p>
      <w:pPr>
        <w:spacing w:after="0"/>
        <w:ind w:left="0"/>
        <w:jc w:val="both"/>
      </w:pPr>
      <w:r>
        <w:rPr>
          <w:rFonts w:ascii="Times New Roman"/>
          <w:b w:val="false"/>
          <w:i w:val="false"/>
          <w:color w:val="000000"/>
          <w:sz w:val="28"/>
        </w:rPr>
        <w:t>
      Басшының тегі, аты, әкесінің аты (болған кезде) ___________________________</w:t>
      </w:r>
    </w:p>
    <w:p>
      <w:pPr>
        <w:spacing w:after="0"/>
        <w:ind w:left="0"/>
        <w:jc w:val="both"/>
      </w:pPr>
      <w:r>
        <w:rPr>
          <w:rFonts w:ascii="Times New Roman"/>
          <w:b w:val="false"/>
          <w:i w:val="false"/>
          <w:color w:val="000000"/>
          <w:sz w:val="28"/>
        </w:rPr>
        <w:t>
      Басшының ЖСН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5"/>
        <w:gridCol w:w="1688"/>
        <w:gridCol w:w="1688"/>
        <w:gridCol w:w="1688"/>
        <w:gridCol w:w="1990"/>
        <w:gridCol w:w="1991"/>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орнының ұйымның атауы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күні</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 біліктілік куәлігі туралы басшының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252"/>
        <w:gridCol w:w="5544"/>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Аудиторлар мәліметтерінің нысаны</w:t>
      </w:r>
    </w:p>
    <w:p>
      <w:pPr>
        <w:spacing w:after="0"/>
        <w:ind w:left="0"/>
        <w:jc w:val="both"/>
      </w:pPr>
      <w:r>
        <w:rPr>
          <w:rFonts w:ascii="Times New Roman"/>
          <w:b w:val="false"/>
          <w:i w:val="false"/>
          <w:color w:val="000000"/>
          <w:sz w:val="28"/>
        </w:rPr>
        <w:t xml:space="preserve">
      Аудитор ретінде аудиторлық ұйымдардағы аудитордың қызметі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1798"/>
        <w:gridCol w:w="851"/>
        <w:gridCol w:w="851"/>
        <w:gridCol w:w="1324"/>
        <w:gridCol w:w="1325"/>
        <w:gridCol w:w="1325"/>
        <w:gridCol w:w="1562"/>
        <w:gridCol w:w="1562"/>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ұйымның атауы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нөмірі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күні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 біліктілік куәліктері туралы аудиторлардың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252"/>
        <w:gridCol w:w="5544"/>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заңды тұлғаның өтiнiші</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21.01.2016 </w:t>
      </w:r>
      <w:r>
        <w:rPr>
          <w:rFonts w:ascii="Times New Roman"/>
          <w:b w:val="false"/>
          <w:i w:val="false"/>
          <w:color w:val="ff0000"/>
          <w:sz w:val="28"/>
        </w:rPr>
        <w:t>№ 23</w:t>
      </w:r>
      <w:r>
        <w:rPr>
          <w:rFonts w:ascii="Times New Roman"/>
          <w:b w:val="false"/>
          <w:i w:val="false"/>
          <w:color w:val="ff0000"/>
          <w:sz w:val="28"/>
        </w:rPr>
        <w:t xml:space="preserve"> (01.03.2016 бастап күшіне енеді)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 (</w:t>
      </w:r>
      <w:r>
        <w:rPr>
          <w:rFonts w:ascii="Times New Roman"/>
          <w:b w:val="false"/>
          <w:i w:val="false"/>
          <w:color w:val="000000"/>
          <w:sz w:val="28"/>
        </w:rPr>
        <w:t>лицензиардың толық атауы) ___________________________________заңды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__________________________ жүзеге асыруға (қызметтiң түрi және (немесе) қызметтің кіші түрінің(-лері) толық атауы) 20___ жылғы " " ___________ № ____________,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жеке шығу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почта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___________________________(шетелдік заңды тұлға үшін-елі, почталық индексі, елі, облысы, қаласы, ауданы, елді мекені, көше атауы,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цифрлік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кезде)</w:t>
      </w:r>
    </w:p>
    <w:p>
      <w:pPr>
        <w:spacing w:after="0"/>
        <w:ind w:left="0"/>
        <w:jc w:val="both"/>
      </w:pPr>
      <w:r>
        <w:rPr>
          <w:rFonts w:ascii="Times New Roman"/>
          <w:b w:val="false"/>
          <w:i w:val="false"/>
          <w:color w:val="000000"/>
          <w:sz w:val="28"/>
        </w:rPr>
        <w:t>
      Мөр орны      Толтыру күні: 20__ жылғы "__"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(Тегі, аты, болса, әкесінің аты     </w:t>
      </w:r>
    </w:p>
    <w:p>
      <w:pPr>
        <w:spacing w:after="0"/>
        <w:ind w:left="0"/>
        <w:jc w:val="both"/>
      </w:pPr>
      <w:r>
        <w:rPr>
          <w:rFonts w:ascii="Times New Roman"/>
          <w:b w:val="false"/>
          <w:i w:val="false"/>
          <w:color w:val="000000"/>
          <w:sz w:val="28"/>
        </w:rPr>
        <w:t xml:space="preserve">
      (болған кезде) (бұдан әрі - аты-жөні)  </w:t>
      </w:r>
    </w:p>
    <w:p>
      <w:pPr>
        <w:spacing w:after="0"/>
        <w:ind w:left="0"/>
        <w:jc w:val="both"/>
      </w:pPr>
      <w:r>
        <w:rPr>
          <w:rFonts w:ascii="Times New Roman"/>
          <w:b w:val="false"/>
          <w:i w:val="false"/>
          <w:color w:val="000000"/>
          <w:sz w:val="28"/>
        </w:rPr>
        <w:t xml:space="preserve">
      не көрсетілетін қызметті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21.01.2016 </w:t>
      </w:r>
      <w:r>
        <w:rPr>
          <w:rFonts w:ascii="Times New Roman"/>
          <w:b w:val="false"/>
          <w:i w:val="false"/>
          <w:color w:val="ff0000"/>
          <w:sz w:val="28"/>
        </w:rPr>
        <w:t>№ 23</w:t>
      </w:r>
      <w:r>
        <w:rPr>
          <w:rFonts w:ascii="Times New Roman"/>
          <w:b w:val="false"/>
          <w:i w:val="false"/>
          <w:color w:val="ff0000"/>
          <w:sz w:val="28"/>
        </w:rPr>
        <w:t xml:space="preserve"> (01.03.2016 бастап күшіне енеді)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филиалының № ___ бөлімі (мекенжайын көрсетіңіз) Сіздің мемлекеттік көрсетілетін қызмет стандартында көзделген тізбеге сәйкес құжаттардың толық пакетін ұсынбауыңызға байланысты мемлекеттік қызмет көрсетуге (мемлекеттік көрсетілетін қызметтің атауын мемлекеттік қызмет стандартына сәйкес көрсетіңіз)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Т.А.Ә. (болған кезде) (Мемлекеттік корпорация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Т.А.Ә. (болған кезде) </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Алдым: Т.А.Ә. (болған кезде)/көрсетілетін қызметті алушының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280 бұйрығына</w:t>
            </w:r>
            <w:r>
              <w:br/>
            </w:r>
            <w:r>
              <w:rPr>
                <w:rFonts w:ascii="Times New Roman"/>
                <w:b w:val="false"/>
                <w:i w:val="false"/>
                <w:color w:val="000000"/>
                <w:sz w:val="20"/>
              </w:rPr>
              <w:t>3-қосымша</w:t>
            </w:r>
          </w:p>
        </w:tc>
      </w:tr>
    </w:tbl>
    <w:bookmarkStart w:name="z81" w:id="130"/>
    <w:p>
      <w:pPr>
        <w:spacing w:after="0"/>
        <w:ind w:left="0"/>
        <w:jc w:val="left"/>
      </w:pPr>
      <w:r>
        <w:rPr>
          <w:rFonts w:ascii="Times New Roman"/>
          <w:b/>
          <w:i w:val="false"/>
          <w:color w:val="000000"/>
        </w:rPr>
        <w:t xml:space="preserve"> "Бухгалтерлердің кәсіби ұйымын аккредиттеу туралы куәлік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30"/>
    <w:bookmarkStart w:name="z83" w:id="131"/>
    <w:p>
      <w:pPr>
        <w:spacing w:after="0"/>
        <w:ind w:left="0"/>
        <w:jc w:val="both"/>
      </w:pPr>
      <w:r>
        <w:rPr>
          <w:rFonts w:ascii="Times New Roman"/>
          <w:b w:val="false"/>
          <w:i w:val="false"/>
          <w:color w:val="000000"/>
          <w:sz w:val="28"/>
        </w:rPr>
        <w:t>
      1. "Бухгалтерлердің кәсіби ұйымын аккредиттеу туралы куәлік беру" мемлекеттік көрсетілетін қызмет (бұдан әрі - мемлекеттік көрсетілетін қызмет).</w:t>
      </w:r>
    </w:p>
    <w:bookmarkEnd w:id="131"/>
    <w:bookmarkStart w:name="z58" w:id="1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p>
    <w:bookmarkEnd w:id="132"/>
    <w:bookmarkStart w:name="z59" w:id="133"/>
    <w:p>
      <w:pPr>
        <w:spacing w:after="0"/>
        <w:ind w:left="0"/>
        <w:jc w:val="both"/>
      </w:pPr>
      <w:r>
        <w:rPr>
          <w:rFonts w:ascii="Times New Roman"/>
          <w:b w:val="false"/>
          <w:i w:val="false"/>
          <w:color w:val="000000"/>
          <w:sz w:val="28"/>
        </w:rPr>
        <w:t>
      3. Мемлекеттік көрсетілетін қызметті Министрліктің Ішкі мемлекеттік аудит комитеті (бұдан әрі – көрсетілетін қызметті беруші) көрсетеді.</w:t>
      </w:r>
    </w:p>
    <w:bookmarkEnd w:id="133"/>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 көрсету нәтижесін беру www.egov.kz, www.elicense.kz "электрондық үкімет"веб-порталы (бұдан әрі - портал)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134"/>
    <w:p>
      <w:pPr>
        <w:spacing w:after="0"/>
        <w:ind w:left="0"/>
        <w:jc w:val="left"/>
      </w:pPr>
      <w:r>
        <w:rPr>
          <w:rFonts w:ascii="Times New Roman"/>
          <w:b/>
          <w:i w:val="false"/>
          <w:color w:val="000000"/>
        </w:rPr>
        <w:t xml:space="preserve"> 2. Мемлекеттік қызмет көрсету тәртібі</w:t>
      </w:r>
    </w:p>
    <w:bookmarkEnd w:id="134"/>
    <w:bookmarkStart w:name="z85" w:id="135"/>
    <w:p>
      <w:pPr>
        <w:spacing w:after="0"/>
        <w:ind w:left="0"/>
        <w:jc w:val="both"/>
      </w:pPr>
      <w:r>
        <w:rPr>
          <w:rFonts w:ascii="Times New Roman"/>
          <w:b w:val="false"/>
          <w:i w:val="false"/>
          <w:color w:val="000000"/>
          <w:sz w:val="28"/>
        </w:rPr>
        <w:t>
      4. Мемлекеттік қызмет көрсету мерзімі:</w:t>
      </w:r>
    </w:p>
    <w:bookmarkEnd w:id="135"/>
    <w:p>
      <w:pPr>
        <w:spacing w:after="0"/>
        <w:ind w:left="0"/>
        <w:jc w:val="both"/>
      </w:pPr>
      <w:r>
        <w:rPr>
          <w:rFonts w:ascii="Times New Roman"/>
          <w:b w:val="false"/>
          <w:i w:val="false"/>
          <w:color w:val="000000"/>
          <w:sz w:val="28"/>
        </w:rPr>
        <w:t>
      куәлікті беру - 5 (бес) жұмыс күні;</w:t>
      </w:r>
    </w:p>
    <w:p>
      <w:pPr>
        <w:spacing w:after="0"/>
        <w:ind w:left="0"/>
        <w:jc w:val="both"/>
      </w:pPr>
      <w:r>
        <w:rPr>
          <w:rFonts w:ascii="Times New Roman"/>
          <w:b w:val="false"/>
          <w:i w:val="false"/>
          <w:color w:val="000000"/>
          <w:sz w:val="28"/>
        </w:rPr>
        <w:t>
      куәлікті қайта ресімдеу - 3 (үш) жұмыс күні;</w:t>
      </w:r>
    </w:p>
    <w:p>
      <w:pPr>
        <w:spacing w:after="0"/>
        <w:ind w:left="0"/>
        <w:jc w:val="both"/>
      </w:pPr>
      <w:r>
        <w:rPr>
          <w:rFonts w:ascii="Times New Roman"/>
          <w:b w:val="false"/>
          <w:i w:val="false"/>
          <w:color w:val="000000"/>
          <w:sz w:val="28"/>
        </w:rPr>
        <w:t>
      куәліктің телнұсқасын беру - 2 (екі) жұмыс күні.</w:t>
      </w:r>
    </w:p>
    <w:p>
      <w:pPr>
        <w:spacing w:after="0"/>
        <w:ind w:left="0"/>
        <w:jc w:val="both"/>
      </w:pPr>
      <w:r>
        <w:rPr>
          <w:rFonts w:ascii="Times New Roman"/>
          <w:b w:val="false"/>
          <w:i w:val="false"/>
          <w:color w:val="000000"/>
          <w:sz w:val="28"/>
        </w:rPr>
        <w:t>
      Көрсетілетін қызметті беруші көрсетілген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256" w:id="136"/>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w:t>
      </w:r>
    </w:p>
    <w:bookmarkEnd w:id="136"/>
    <w:bookmarkStart w:name="z257" w:id="137"/>
    <w:p>
      <w:pPr>
        <w:spacing w:after="0"/>
        <w:ind w:left="0"/>
        <w:jc w:val="both"/>
      </w:pPr>
      <w:r>
        <w:rPr>
          <w:rFonts w:ascii="Times New Roman"/>
          <w:b w:val="false"/>
          <w:i w:val="false"/>
          <w:color w:val="000000"/>
          <w:sz w:val="28"/>
        </w:rPr>
        <w:t xml:space="preserve">
      6. Мемлекеттік қызмет көрсету нәтижесі - кәсіби бухгалтерлік ұйымды аккредиттеу туралы куәлік, қайта рәсімдеу, телнұсқа беру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 </w:t>
      </w:r>
    </w:p>
    <w:bookmarkEnd w:id="137"/>
    <w:bookmarkStart w:name="z258" w:id="138"/>
    <w:p>
      <w:pPr>
        <w:spacing w:after="0"/>
        <w:ind w:left="0"/>
        <w:jc w:val="both"/>
      </w:pPr>
      <w:r>
        <w:rPr>
          <w:rFonts w:ascii="Times New Roman"/>
          <w:b w:val="false"/>
          <w:i w:val="false"/>
          <w:color w:val="000000"/>
          <w:sz w:val="28"/>
        </w:rPr>
        <w:t xml:space="preserve">
      Мемлекеттік қызмет көрсету нәтижесін беру нысаны - электрондық. </w:t>
      </w:r>
    </w:p>
    <w:bookmarkEnd w:id="138"/>
    <w:bookmarkStart w:name="z259" w:id="139"/>
    <w:p>
      <w:pPr>
        <w:spacing w:after="0"/>
        <w:ind w:left="0"/>
        <w:jc w:val="both"/>
      </w:pPr>
      <w:r>
        <w:rPr>
          <w:rFonts w:ascii="Times New Roman"/>
          <w:b w:val="false"/>
          <w:i w:val="false"/>
          <w:color w:val="000000"/>
          <w:sz w:val="28"/>
        </w:rPr>
        <w:t xml:space="preserve">
      Мемлекеттік қызмет көрсету нәтижесі көрсетілетін қызметті беруші уәкілетті тұлғасының электрондық қолтаңбасымен (бұдан - әрі ЭЦҚ) куәландырылған электрондық құжат нысанында көрсетілетін қызметті алушыға "жеке кабинетіне" жіберіледі. </w:t>
      </w:r>
    </w:p>
    <w:bookmarkEnd w:id="139"/>
    <w:bookmarkStart w:name="z260" w:id="140"/>
    <w:p>
      <w:pPr>
        <w:spacing w:after="0"/>
        <w:ind w:left="0"/>
        <w:jc w:val="both"/>
      </w:pPr>
      <w:r>
        <w:rPr>
          <w:rFonts w:ascii="Times New Roman"/>
          <w:b w:val="false"/>
          <w:i w:val="false"/>
          <w:color w:val="000000"/>
          <w:sz w:val="28"/>
        </w:rPr>
        <w:t>
      Көрсетілетін қызметті алушы бухгалтерлердің кәсіби ұйымын аккредиттеу туралы куәлікті алуға қағаз тасығышта өтініш білдірген жағдайда электрондық нысанда рәсімделген бухгалтерлердің кәсіби ұйымын аккредиттеу туралы куәлік басып шығарылады және көрсетілетін қызметті беруші уәкілетті тұлғасының мөрімен және қолымен расталады.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61" w:id="141"/>
    <w:p>
      <w:pPr>
        <w:spacing w:after="0"/>
        <w:ind w:left="0"/>
        <w:jc w:val="both"/>
      </w:pPr>
      <w:r>
        <w:rPr>
          <w:rFonts w:ascii="Times New Roman"/>
          <w:b w:val="false"/>
          <w:i w:val="false"/>
          <w:color w:val="000000"/>
          <w:sz w:val="28"/>
        </w:rPr>
        <w:t>
      7. Мемлекеттік көрсетілетін қызмет заңды тұлғаларға тегін көрсетіледі.</w:t>
      </w:r>
    </w:p>
    <w:bookmarkEnd w:id="141"/>
    <w:bookmarkStart w:name="z262" w:id="142"/>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өтініш білдірген кезде Қазақстан Республикасының еңбек заңнамасына сәйкес өтініштер қабылдау және мемлекеттік қызмет көрсету нәтижелерін беру келесі жұмыс күні жүзеге асырылды). </w:t>
      </w:r>
    </w:p>
    <w:bookmarkEnd w:id="142"/>
    <w:bookmarkStart w:name="z263" w:id="143"/>
    <w:p>
      <w:pPr>
        <w:spacing w:after="0"/>
        <w:ind w:left="0"/>
        <w:jc w:val="both"/>
      </w:pPr>
      <w:r>
        <w:rPr>
          <w:rFonts w:ascii="Times New Roman"/>
          <w:b w:val="false"/>
          <w:i w:val="false"/>
          <w:color w:val="000000"/>
          <w:sz w:val="28"/>
        </w:rPr>
        <w:t xml:space="preserve">
      9. Көрсетілетін қызметті алушы порталға өтініш жасаған кезде мемлекеттік қызмет көрсету үшін қажет құжаттар тізбесі: </w:t>
      </w:r>
    </w:p>
    <w:bookmarkEnd w:id="143"/>
    <w:bookmarkStart w:name="z264" w:id="14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қызметті алушының ЭЦҚ-мен куәландырылған электрондық құжат нысанындағы сұрау салу;</w:t>
      </w:r>
    </w:p>
    <w:bookmarkEnd w:id="144"/>
    <w:bookmarkStart w:name="z265" w:id="145"/>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bookmarkEnd w:id="145"/>
    <w:bookmarkStart w:name="z266" w:id="146"/>
    <w:p>
      <w:pPr>
        <w:spacing w:after="0"/>
        <w:ind w:left="0"/>
        <w:jc w:val="both"/>
      </w:pPr>
      <w:r>
        <w:rPr>
          <w:rFonts w:ascii="Times New Roman"/>
          <w:b w:val="false"/>
          <w:i w:val="false"/>
          <w:color w:val="000000"/>
          <w:sz w:val="28"/>
        </w:rPr>
        <w:t>
      3) оқыту іс-шараларын өткізу жоспарын көрсете отырып, өз мүшелерінің біліктілігін арттыру жүйесінің болуын растайтын құжаттың (бухгалтерлерді кәсіби сертификаттау жөніндегі ұйымдармен өзара іс-қимыл жасау туралы келісім) электрондық (сканерленген) көшірмесі.</w:t>
      </w:r>
    </w:p>
    <w:bookmarkEnd w:id="146"/>
    <w:bookmarkStart w:name="z267" w:id="147"/>
    <w:p>
      <w:pPr>
        <w:spacing w:after="0"/>
        <w:ind w:left="0"/>
        <w:jc w:val="both"/>
      </w:pPr>
      <w:r>
        <w:rPr>
          <w:rFonts w:ascii="Times New Roman"/>
          <w:b w:val="false"/>
          <w:i w:val="false"/>
          <w:color w:val="000000"/>
          <w:sz w:val="28"/>
        </w:rPr>
        <w:t xml:space="preserve">
      Заңды мекенжайы өзгерген жағдайда бухгалтерлердің кәсіби ұйымын аккредиттеу туралы куәлікті қайта рәсімдеу үшін, сондай-ақ бухгалтерлердің кәсіби ұйымын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сұрау салуды порталда толтыру қажет.</w:t>
      </w:r>
    </w:p>
    <w:bookmarkEnd w:id="147"/>
    <w:bookmarkStart w:name="z268" w:id="148"/>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бухгалтерлердің кәсіби ұйымын аккредиттеу туралы мәліметтерін көрсетілетін қызметті беруші тиісті мемлекеттік ақпараттық жүйелерден "электрондық үкіметтің" шлюзі арқылы алады.</w:t>
      </w:r>
    </w:p>
    <w:bookmarkEnd w:id="148"/>
    <w:bookmarkStart w:name="z269" w:id="149"/>
    <w:p>
      <w:pPr>
        <w:spacing w:after="0"/>
        <w:ind w:left="0"/>
        <w:jc w:val="both"/>
      </w:pPr>
      <w:r>
        <w:rPr>
          <w:rFonts w:ascii="Times New Roman"/>
          <w:b w:val="false"/>
          <w:i w:val="false"/>
          <w:color w:val="000000"/>
          <w:sz w:val="28"/>
        </w:rPr>
        <w:t>
      Көрсетілген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bookmarkEnd w:id="149"/>
    <w:bookmarkStart w:name="z270" w:id="150"/>
    <w:p>
      <w:pPr>
        <w:spacing w:after="0"/>
        <w:ind w:left="0"/>
        <w:jc w:val="both"/>
      </w:pPr>
      <w:r>
        <w:rPr>
          <w:rFonts w:ascii="Times New Roman"/>
          <w:b w:val="false"/>
          <w:i w:val="false"/>
          <w:color w:val="000000"/>
          <w:sz w:val="28"/>
        </w:rPr>
        <w:t>
      Ұсынылған құжаттардың толық еместігі және дәйексіздігі фактісі анықталған жағдайда көрсетілген қызметті беруші өтінішті одан әрі қараудан дәлелді бас тартады.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351" w:id="151"/>
    <w:p>
      <w:pPr>
        <w:spacing w:after="0"/>
        <w:ind w:left="0"/>
        <w:jc w:val="both"/>
      </w:pPr>
      <w:r>
        <w:rPr>
          <w:rFonts w:ascii="Times New Roman"/>
          <w:b w:val="false"/>
          <w:i w:val="false"/>
          <w:color w:val="000000"/>
          <w:sz w:val="28"/>
        </w:rPr>
        <w:t>
      9-1 Мемлекеттік қызмет көрсетуден бас тарту үшін:</w:t>
      </w:r>
    </w:p>
    <w:bookmarkEnd w:id="15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ұсынылған мемлекеттік қызмет көрсету үшін қажетті материалдардың, объектілердің, деректердің және мәліметтердің Қазақстан Республикасы Қаржы министрінің 2015 жылғы 16 наурыздағы № 175 бұйрығымен бекітілген (Нормативтік құқықтық актілерді мемлекеттік тіркеу тізілімінде № 10703 болып тіркелген) Кәсiби ұйымдарды, сертификаттау жөнiндегi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86" w:id="15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органның, көрсетілетін қызметті берушінің және</w:t>
      </w:r>
      <w:r>
        <w:br/>
      </w:r>
      <w:r>
        <w:rPr>
          <w:rFonts w:ascii="Times New Roman"/>
          <w:b/>
          <w:i w:val="false"/>
          <w:color w:val="000000"/>
        </w:rPr>
        <w:t>(немесе) оның лауазымды адамдарының шешімдеріне,</w:t>
      </w:r>
      <w:r>
        <w:br/>
      </w:r>
      <w:r>
        <w:rPr>
          <w:rFonts w:ascii="Times New Roman"/>
          <w:b/>
          <w:i w:val="false"/>
          <w:color w:val="000000"/>
        </w:rPr>
        <w:t>іс-әрекеттеріне (әрекетсіздігіне) шағымдану тәртібі</w:t>
      </w:r>
    </w:p>
    <w:bookmarkEnd w:id="152"/>
    <w:bookmarkStart w:name="z87" w:id="153"/>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іс-әрекеттеріне (әрекетсіздігіне) шағымдану:</w:t>
      </w:r>
    </w:p>
    <w:bookmarkEnd w:id="153"/>
    <w:bookmarkStart w:name="z271" w:id="154"/>
    <w:p>
      <w:pPr>
        <w:spacing w:after="0"/>
        <w:ind w:left="0"/>
        <w:jc w:val="both"/>
      </w:pPr>
      <w:r>
        <w:rPr>
          <w:rFonts w:ascii="Times New Roman"/>
          <w:b w:val="false"/>
          <w:i w:val="false"/>
          <w:color w:val="000000"/>
          <w:sz w:val="28"/>
        </w:rPr>
        <w:t>
      арызды заңды тұлға жазбаша түрде Министрлік басшысының не оны алмастыратын адамның атына, сондай-ақ осы мемлекеттік көрсетілетін қызмет стандартының 12-тармағында көрсетілген мекенжай бойынша көрсетілетін қызметті беруші басшысының атына береді.</w:t>
      </w:r>
    </w:p>
    <w:bookmarkEnd w:id="154"/>
    <w:bookmarkStart w:name="z272" w:id="155"/>
    <w:p>
      <w:pPr>
        <w:spacing w:after="0"/>
        <w:ind w:left="0"/>
        <w:jc w:val="both"/>
      </w:pPr>
      <w:r>
        <w:rPr>
          <w:rFonts w:ascii="Times New Roman"/>
          <w:b w:val="false"/>
          <w:i w:val="false"/>
          <w:color w:val="000000"/>
          <w:sz w:val="28"/>
        </w:rPr>
        <w:t xml:space="preserve">
      Көрсетілетін қызмет алушының арызында оның атауы, почталық мекенжайы, шығыс нөмірі мен күні көрсетіледі. </w:t>
      </w:r>
    </w:p>
    <w:bookmarkEnd w:id="155"/>
    <w:bookmarkStart w:name="z273" w:id="156"/>
    <w:p>
      <w:pPr>
        <w:spacing w:after="0"/>
        <w:ind w:left="0"/>
        <w:jc w:val="both"/>
      </w:pPr>
      <w:r>
        <w:rPr>
          <w:rFonts w:ascii="Times New Roman"/>
          <w:b w:val="false"/>
          <w:i w:val="false"/>
          <w:color w:val="000000"/>
          <w:sz w:val="28"/>
        </w:rPr>
        <w:t xml:space="preserve">
      Министрлік, көрсетілетін қызмет беруші кеңсесінде арызды қабылдаған адамның тегін және аты-жөнін, берілген арызға жауапты алу мерзімін және орнын көрсете отырып, арызды тіркеу (мөртабан, кіріс нөмірі мен күні) оның қабылданғанын растау болып табылады. </w:t>
      </w:r>
    </w:p>
    <w:bookmarkEnd w:id="156"/>
    <w:bookmarkStart w:name="z274" w:id="157"/>
    <w:p>
      <w:pPr>
        <w:spacing w:after="0"/>
        <w:ind w:left="0"/>
        <w:jc w:val="both"/>
      </w:pPr>
      <w:r>
        <w:rPr>
          <w:rFonts w:ascii="Times New Roman"/>
          <w:b w:val="false"/>
          <w:i w:val="false"/>
          <w:color w:val="000000"/>
          <w:sz w:val="28"/>
        </w:rPr>
        <w:t>
      Көрсетілетін қызметті берушінің атына мемлекеттік қызмет көрсету мәселелері бойынша түскен көрсетілетін қызметті алушының арызы оны тіркеген күннен бастап бес жұмыс күні ішінде қаралуға жатады.</w:t>
      </w:r>
    </w:p>
    <w:bookmarkEnd w:id="157"/>
    <w:bookmarkStart w:name="z275" w:id="15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арызбен жүгіне алады.</w:t>
      </w:r>
    </w:p>
    <w:bookmarkEnd w:id="158"/>
    <w:bookmarkStart w:name="z276" w:id="159"/>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түскен көрсетілетін қызметті алушының арызы оны тіркеген күннен бастап он бес жұмыс күні ішінде қаралуға жатады. </w:t>
      </w:r>
    </w:p>
    <w:bookmarkEnd w:id="159"/>
    <w:bookmarkStart w:name="z277" w:id="160"/>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160"/>
    <w:bookmarkStart w:name="z88" w:id="161"/>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қызметтің ерекшеліктерін есепке ала</w:t>
      </w:r>
      <w:r>
        <w:br/>
      </w:r>
      <w:r>
        <w:rPr>
          <w:rFonts w:ascii="Times New Roman"/>
          <w:b/>
          <w:i w:val="false"/>
          <w:color w:val="000000"/>
        </w:rPr>
        <w:t>отырып қойылатын өзге де талаптар</w:t>
      </w:r>
    </w:p>
    <w:bookmarkEnd w:id="161"/>
    <w:bookmarkStart w:name="z89" w:id="162"/>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162"/>
    <w:p>
      <w:pPr>
        <w:spacing w:after="0"/>
        <w:ind w:left="0"/>
        <w:jc w:val="both"/>
      </w:pPr>
      <w:r>
        <w:rPr>
          <w:rFonts w:ascii="Times New Roman"/>
          <w:b w:val="false"/>
          <w:i w:val="false"/>
          <w:color w:val="000000"/>
          <w:sz w:val="28"/>
        </w:rPr>
        <w:t>
      1) Министрліктің интернет-ресурсында: www.minfin.gov.kz;</w:t>
      </w:r>
    </w:p>
    <w:p>
      <w:pPr>
        <w:spacing w:after="0"/>
        <w:ind w:left="0"/>
        <w:jc w:val="both"/>
      </w:pPr>
      <w:r>
        <w:rPr>
          <w:rFonts w:ascii="Times New Roman"/>
          <w:b w:val="false"/>
          <w:i w:val="false"/>
          <w:color w:val="000000"/>
          <w:sz w:val="28"/>
        </w:rPr>
        <w:t>
      2) порталда: www.egov.kz орналастырылған.</w:t>
      </w:r>
    </w:p>
    <w:bookmarkStart w:name="z278" w:id="163"/>
    <w:p>
      <w:pPr>
        <w:spacing w:after="0"/>
        <w:ind w:left="0"/>
        <w:jc w:val="both"/>
      </w:pPr>
      <w:r>
        <w:rPr>
          <w:rFonts w:ascii="Times New Roman"/>
          <w:b w:val="false"/>
          <w:i w:val="false"/>
          <w:color w:val="000000"/>
          <w:sz w:val="28"/>
        </w:rPr>
        <w:t>
      13. Көрсетілетін қызметті алушы ЭЦҚ болу шартымен портал арқылы мемлекеттік көрсетілетін қызметті электрондық нысанда алу мүмкіндігіне ие болады.</w:t>
      </w:r>
    </w:p>
    <w:bookmarkEnd w:id="163"/>
    <w:bookmarkStart w:name="z279" w:id="164"/>
    <w:p>
      <w:pPr>
        <w:spacing w:after="0"/>
        <w:ind w:left="0"/>
        <w:jc w:val="both"/>
      </w:pP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0" w:id="165"/>
    <w:p>
      <w:pPr>
        <w:spacing w:after="0"/>
        <w:ind w:left="0"/>
        <w:jc w:val="both"/>
      </w:pP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Бірыңғай байланыс орталығы: 8 800 080 7777, 1414.</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w:t>
            </w:r>
            <w:r>
              <w:br/>
            </w:r>
            <w:r>
              <w:rPr>
                <w:rFonts w:ascii="Times New Roman"/>
                <w:b w:val="false"/>
                <w:i w:val="false"/>
                <w:color w:val="000000"/>
                <w:sz w:val="20"/>
              </w:rPr>
              <w:t>ұйымын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166"/>
    <w:p>
      <w:pPr>
        <w:spacing w:after="0"/>
        <w:ind w:left="0"/>
        <w:jc w:val="left"/>
      </w:pPr>
      <w:r>
        <w:rPr>
          <w:rFonts w:ascii="Times New Roman"/>
          <w:b/>
          <w:i w:val="false"/>
          <w:color w:val="000000"/>
        </w:rPr>
        <w:t xml:space="preserve"> Сұрау салу</w:t>
      </w:r>
    </w:p>
    <w:bookmarkEnd w:id="166"/>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(бухгалтерлердің кәсіби ұйымының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 жүзеге асыру үшін аккредиттеуді (қайта ресімдеуді, телнұсқасын беруді) сұраймын.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20__ жылғы "__"____________________</w:t>
      </w:r>
    </w:p>
    <w:p>
      <w:pPr>
        <w:spacing w:after="0"/>
        <w:ind w:left="0"/>
        <w:jc w:val="both"/>
      </w:pPr>
      <w:r>
        <w:rPr>
          <w:rFonts w:ascii="Times New Roman"/>
          <w:b w:val="false"/>
          <w:i w:val="false"/>
          <w:color w:val="000000"/>
          <w:sz w:val="28"/>
        </w:rPr>
        <w:t xml:space="preserve">
      Бухгалтерлердің кәсіби ұйымының басшысы 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w:t>
            </w:r>
            <w:r>
              <w:br/>
            </w:r>
            <w:r>
              <w:rPr>
                <w:rFonts w:ascii="Times New Roman"/>
                <w:b w:val="false"/>
                <w:i w:val="false"/>
                <w:color w:val="000000"/>
                <w:sz w:val="20"/>
              </w:rPr>
              <w:t>ұйымын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99" w:id="167"/>
    <w:p>
      <w:pPr>
        <w:spacing w:after="0"/>
        <w:ind w:left="0"/>
        <w:jc w:val="left"/>
      </w:pPr>
      <w:r>
        <w:rPr>
          <w:rFonts w:ascii="Times New Roman"/>
          <w:b/>
          <w:i w:val="false"/>
          <w:color w:val="000000"/>
        </w:rPr>
        <w:t xml:space="preserve"> Мәліметтер нысаны</w:t>
      </w:r>
    </w:p>
    <w:bookmarkEnd w:id="167"/>
    <w:bookmarkStart w:name="z100" w:id="168"/>
    <w:p>
      <w:pPr>
        <w:spacing w:after="0"/>
        <w:ind w:left="0"/>
        <w:jc w:val="both"/>
      </w:pPr>
      <w:r>
        <w:rPr>
          <w:rFonts w:ascii="Times New Roman"/>
          <w:b w:val="false"/>
          <w:i w:val="false"/>
          <w:color w:val="000000"/>
          <w:sz w:val="28"/>
        </w:rPr>
        <w:t xml:space="preserve">
      Ұйымның жарғысына сәйкес бекiтiлген, халықаралық практикаға сәйкес </w:t>
      </w:r>
    </w:p>
    <w:bookmarkEnd w:id="168"/>
    <w:p>
      <w:pPr>
        <w:spacing w:after="0"/>
        <w:ind w:left="0"/>
        <w:jc w:val="both"/>
      </w:pPr>
      <w:r>
        <w:rPr>
          <w:rFonts w:ascii="Times New Roman"/>
          <w:b w:val="false"/>
          <w:i w:val="false"/>
          <w:color w:val="000000"/>
          <w:sz w:val="28"/>
        </w:rPr>
        <w:t>
      келетін Кәсіби бухгалтерлердің этика кодексі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050"/>
      </w:tblGrid>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кәсіби ұйымы мүшелерінің құрамы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(бухгалтерлердің кәсіби ұйымының атауы, БСН көрсетіледі)</w:t>
      </w:r>
    </w:p>
    <w:bookmarkStart w:name="z102" w:id="169"/>
    <w:p>
      <w:pPr>
        <w:spacing w:after="0"/>
        <w:ind w:left="0"/>
        <w:jc w:val="both"/>
      </w:pPr>
      <w:r>
        <w:rPr>
          <w:rFonts w:ascii="Times New Roman"/>
          <w:b w:val="false"/>
          <w:i w:val="false"/>
          <w:color w:val="000000"/>
          <w:sz w:val="28"/>
        </w:rPr>
        <w:t xml:space="preserve">
      № 1 кесте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20"/>
        <w:gridCol w:w="1020"/>
        <w:gridCol w:w="2342"/>
        <w:gridCol w:w="2059"/>
        <w:gridCol w:w="1021"/>
        <w:gridCol w:w="1021"/>
        <w:gridCol w:w="1682"/>
        <w:gridCol w:w="1022"/>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ЖСН-і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тегі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әкесінің аты (болған кезде)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(ұйымның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индексі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057"/>
        <w:gridCol w:w="1057"/>
        <w:gridCol w:w="1057"/>
        <w:gridCol w:w="1060"/>
        <w:gridCol w:w="2889"/>
        <w:gridCol w:w="1057"/>
        <w:gridCol w:w="2009"/>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нөмірі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бухгалтер сертификатын беру күні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(бухгалтерлік есеп немесе аудит саласында кемінде екі жыл жұмыс өтілі)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кіру күні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билеттің немесе бухгалтерлердің кәсіби ұйымына мүшелікті растайтын құжаттың нөмірі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170"/>
    <w:p>
      <w:pPr>
        <w:spacing w:after="0"/>
        <w:ind w:left="0"/>
        <w:jc w:val="both"/>
      </w:pPr>
      <w:r>
        <w:rPr>
          <w:rFonts w:ascii="Times New Roman"/>
          <w:b w:val="false"/>
          <w:i w:val="false"/>
          <w:color w:val="000000"/>
          <w:sz w:val="28"/>
        </w:rPr>
        <w:t xml:space="preserve">
      № 2 кесте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359"/>
        <w:gridCol w:w="1359"/>
        <w:gridCol w:w="2239"/>
        <w:gridCol w:w="1359"/>
        <w:gridCol w:w="1359"/>
        <w:gridCol w:w="1359"/>
        <w:gridCol w:w="1405"/>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БСН-і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Мемлекет/облыс/аудан/елді мекен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нөмірі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311"/>
        <w:gridCol w:w="1311"/>
        <w:gridCol w:w="2489"/>
        <w:gridCol w:w="1311"/>
        <w:gridCol w:w="1311"/>
        <w:gridCol w:w="1311"/>
        <w:gridCol w:w="2411"/>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нөмірі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ұйымға енген күні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 немесе бухгалтерлердің кәсіби ұйымына мүшелікті растайтын құжаттың нөмірі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ЖСН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ұйым басшысының тегі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 әкесінің аты (болған кезде)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106" w:id="171"/>
    <w:p>
      <w:pPr>
        <w:spacing w:after="0"/>
        <w:ind w:left="0"/>
        <w:jc w:val="both"/>
      </w:pPr>
      <w:r>
        <w:rPr>
          <w:rFonts w:ascii="Times New Roman"/>
          <w:b w:val="false"/>
          <w:i w:val="false"/>
          <w:color w:val="000000"/>
          <w:sz w:val="28"/>
        </w:rPr>
        <w:t>
      Бухгалтерлердің кәсіби ұйымдарының құрылымы, жұмыс органдарының</w:t>
      </w:r>
    </w:p>
    <w:bookmarkEnd w:id="171"/>
    <w:p>
      <w:pPr>
        <w:spacing w:after="0"/>
        <w:ind w:left="0"/>
        <w:jc w:val="both"/>
      </w:pPr>
      <w:r>
        <w:rPr>
          <w:rFonts w:ascii="Times New Roman"/>
          <w:b w:val="false"/>
          <w:i w:val="false"/>
          <w:color w:val="000000"/>
          <w:sz w:val="28"/>
        </w:rPr>
        <w:t>
      (комитеттер, бөлімдер және т.б.)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347"/>
        <w:gridCol w:w="1347"/>
        <w:gridCol w:w="1347"/>
        <w:gridCol w:w="1347"/>
        <w:gridCol w:w="3467"/>
        <w:gridCol w:w="1349"/>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басшысының тегі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басшысының аты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әкесінің аты (болған кезде)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телефоны</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бойынша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қаржылық есептілік стандарттары бойынша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біліктілігін арттыру бойынша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мәселелері бойынша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дауларды қарастыру бойынша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*кәсіби ұйымдардың басқа жұмыс органдары (комитеттері) болуы мүмкін. </w:t>
      </w:r>
    </w:p>
    <w:bookmarkStart w:name="z108" w:id="172"/>
    <w:p>
      <w:pPr>
        <w:spacing w:after="0"/>
        <w:ind w:left="0"/>
        <w:jc w:val="both"/>
      </w:pPr>
      <w:r>
        <w:rPr>
          <w:rFonts w:ascii="Times New Roman"/>
          <w:b w:val="false"/>
          <w:i w:val="false"/>
          <w:color w:val="000000"/>
          <w:sz w:val="28"/>
        </w:rPr>
        <w:t xml:space="preserve">
      Өз мүшелерінің біліктілігін арттыру жүйесінің болуы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Бухгалтерлердің кәсіби ұйымының басшысы _______________________</w:t>
      </w:r>
    </w:p>
    <w:p>
      <w:pPr>
        <w:spacing w:after="0"/>
        <w:ind w:left="0"/>
        <w:jc w:val="both"/>
      </w:pPr>
      <w:r>
        <w:rPr>
          <w:rFonts w:ascii="Times New Roman"/>
          <w:b w:val="false"/>
          <w:i w:val="false"/>
          <w:color w:val="000000"/>
          <w:sz w:val="28"/>
        </w:rPr>
        <w:t xml:space="preserve">
                                                      (Т.А.Ә. болған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280 бұйрығына</w:t>
            </w:r>
            <w:r>
              <w:br/>
            </w:r>
            <w:r>
              <w:rPr>
                <w:rFonts w:ascii="Times New Roman"/>
                <w:b w:val="false"/>
                <w:i w:val="false"/>
                <w:color w:val="000000"/>
                <w:sz w:val="20"/>
              </w:rPr>
              <w:t>4-қосымша</w:t>
            </w:r>
          </w:p>
        </w:tc>
      </w:tr>
    </w:tbl>
    <w:bookmarkStart w:name="z111" w:id="173"/>
    <w:p>
      <w:pPr>
        <w:spacing w:after="0"/>
        <w:ind w:left="0"/>
        <w:jc w:val="left"/>
      </w:pPr>
      <w:r>
        <w:rPr>
          <w:rFonts w:ascii="Times New Roman"/>
          <w:b/>
          <w:i w:val="false"/>
          <w:color w:val="000000"/>
        </w:rPr>
        <w:t xml:space="preserve"> "Бухгалтерлерді кәсіби сертификаттау жөніндегі ұйымдарды аккредиттеу туралы</w:t>
      </w:r>
      <w:r>
        <w:br/>
      </w:r>
      <w:r>
        <w:rPr>
          <w:rFonts w:ascii="Times New Roman"/>
          <w:b/>
          <w:i w:val="false"/>
          <w:color w:val="000000"/>
        </w:rPr>
        <w:t>куәлік беру" мемлекеттік көрсетілетін қызмет стандарты</w:t>
      </w:r>
    </w:p>
    <w:bookmarkEnd w:id="173"/>
    <w:bookmarkStart w:name="z112" w:id="174"/>
    <w:p>
      <w:pPr>
        <w:spacing w:after="0"/>
        <w:ind w:left="0"/>
        <w:jc w:val="left"/>
      </w:pPr>
      <w:r>
        <w:rPr>
          <w:rFonts w:ascii="Times New Roman"/>
          <w:b/>
          <w:i w:val="false"/>
          <w:color w:val="000000"/>
        </w:rPr>
        <w:t xml:space="preserve"> 1. Жалпы ережелер</w:t>
      </w:r>
    </w:p>
    <w:bookmarkEnd w:id="174"/>
    <w:bookmarkStart w:name="z113" w:id="175"/>
    <w:p>
      <w:pPr>
        <w:spacing w:after="0"/>
        <w:ind w:left="0"/>
        <w:jc w:val="both"/>
      </w:pPr>
      <w:r>
        <w:rPr>
          <w:rFonts w:ascii="Times New Roman"/>
          <w:b w:val="false"/>
          <w:i w:val="false"/>
          <w:color w:val="000000"/>
          <w:sz w:val="28"/>
        </w:rPr>
        <w:t>
      1. "Бухгалтерлерді кәсіби сертификаттау жөніндегі ұйымдарды аккредиттеу туралы куәлік беру" мемлекеттік көрсетілетін қызмет (бұдан әрі - мемлекеттік көрсетілетін қызмет).</w:t>
      </w:r>
    </w:p>
    <w:bookmarkEnd w:id="175"/>
    <w:bookmarkStart w:name="z93" w:id="1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p>
    <w:bookmarkEnd w:id="176"/>
    <w:bookmarkStart w:name="z94" w:id="177"/>
    <w:p>
      <w:pPr>
        <w:spacing w:after="0"/>
        <w:ind w:left="0"/>
        <w:jc w:val="both"/>
      </w:pPr>
      <w:r>
        <w:rPr>
          <w:rFonts w:ascii="Times New Roman"/>
          <w:b w:val="false"/>
          <w:i w:val="false"/>
          <w:color w:val="000000"/>
          <w:sz w:val="28"/>
        </w:rPr>
        <w:t>
      3.Мемлекеттік көрсетілетін қызметті Министрліктің Ішкі мемлекеттік аудит комитеті (бұдан әрі – көрсетілетін қызметті беруші) көрсетеді.</w:t>
      </w:r>
    </w:p>
    <w:bookmarkEnd w:id="177"/>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 www.egov.kz, www.elicense.kz "электрондық үкімет"веб-порталы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4" w:id="178"/>
    <w:p>
      <w:pPr>
        <w:spacing w:after="0"/>
        <w:ind w:left="0"/>
        <w:jc w:val="left"/>
      </w:pPr>
      <w:r>
        <w:rPr>
          <w:rFonts w:ascii="Times New Roman"/>
          <w:b/>
          <w:i w:val="false"/>
          <w:color w:val="000000"/>
        </w:rPr>
        <w:t xml:space="preserve"> 2. Мемлекеттік қызмет көрсету тәртібі</w:t>
      </w:r>
    </w:p>
    <w:bookmarkEnd w:id="178"/>
    <w:bookmarkStart w:name="z115" w:id="179"/>
    <w:p>
      <w:pPr>
        <w:spacing w:after="0"/>
        <w:ind w:left="0"/>
        <w:jc w:val="both"/>
      </w:pPr>
      <w:r>
        <w:rPr>
          <w:rFonts w:ascii="Times New Roman"/>
          <w:b w:val="false"/>
          <w:i w:val="false"/>
          <w:color w:val="000000"/>
          <w:sz w:val="28"/>
        </w:rPr>
        <w:t>
      4. Мемлекеттік қызмет көрсету мерзімі:</w:t>
      </w:r>
    </w:p>
    <w:bookmarkEnd w:id="179"/>
    <w:p>
      <w:pPr>
        <w:spacing w:after="0"/>
        <w:ind w:left="0"/>
        <w:jc w:val="both"/>
      </w:pPr>
      <w:r>
        <w:rPr>
          <w:rFonts w:ascii="Times New Roman"/>
          <w:b w:val="false"/>
          <w:i w:val="false"/>
          <w:color w:val="000000"/>
          <w:sz w:val="28"/>
        </w:rPr>
        <w:t>
      куәлікті беру - 5 (бес) жұмыс күні;</w:t>
      </w:r>
    </w:p>
    <w:p>
      <w:pPr>
        <w:spacing w:after="0"/>
        <w:ind w:left="0"/>
        <w:jc w:val="both"/>
      </w:pPr>
      <w:r>
        <w:rPr>
          <w:rFonts w:ascii="Times New Roman"/>
          <w:b w:val="false"/>
          <w:i w:val="false"/>
          <w:color w:val="000000"/>
          <w:sz w:val="28"/>
        </w:rPr>
        <w:t>
      куәлікті қайта ресімдеу - 3 (үш) жұмыс күні;</w:t>
      </w:r>
    </w:p>
    <w:p>
      <w:pPr>
        <w:spacing w:after="0"/>
        <w:ind w:left="0"/>
        <w:jc w:val="both"/>
      </w:pPr>
      <w:r>
        <w:rPr>
          <w:rFonts w:ascii="Times New Roman"/>
          <w:b w:val="false"/>
          <w:i w:val="false"/>
          <w:color w:val="000000"/>
          <w:sz w:val="28"/>
        </w:rPr>
        <w:t>
      куәліктің телнұсқасын беру - 2 (екі) жұмыс күні.</w:t>
      </w:r>
    </w:p>
    <w:p>
      <w:pPr>
        <w:spacing w:after="0"/>
        <w:ind w:left="0"/>
        <w:jc w:val="both"/>
      </w:pPr>
      <w:r>
        <w:rPr>
          <w:rFonts w:ascii="Times New Roman"/>
          <w:b w:val="false"/>
          <w:i w:val="false"/>
          <w:color w:val="000000"/>
          <w:sz w:val="28"/>
        </w:rPr>
        <w:t>
      Көрсетілетін қызметті беруші көрсетілген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06.09.2019 </w:t>
      </w:r>
      <w:r>
        <w:rPr>
          <w:rFonts w:ascii="Times New Roman"/>
          <w:b w:val="false"/>
          <w:i w:val="false"/>
          <w:color w:val="00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281" w:id="180"/>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w:t>
      </w:r>
    </w:p>
    <w:bookmarkEnd w:id="180"/>
    <w:bookmarkStart w:name="z282" w:id="181"/>
    <w:p>
      <w:pPr>
        <w:spacing w:after="0"/>
        <w:ind w:left="0"/>
        <w:jc w:val="both"/>
      </w:pPr>
      <w:r>
        <w:rPr>
          <w:rFonts w:ascii="Times New Roman"/>
          <w:b w:val="false"/>
          <w:i w:val="false"/>
          <w:color w:val="000000"/>
          <w:sz w:val="28"/>
        </w:rPr>
        <w:t xml:space="preserve">
      6. Мемлекеттік қызмет көрсету нәтижесі - бухгалтерлерді кәсіби сертификаттау жөніндегі ұйымды аккредиттеу туралы куәлік, қайта рәсімдеу, телнұсқа беру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 </w:t>
      </w:r>
    </w:p>
    <w:bookmarkEnd w:id="181"/>
    <w:bookmarkStart w:name="z283" w:id="182"/>
    <w:p>
      <w:pPr>
        <w:spacing w:after="0"/>
        <w:ind w:left="0"/>
        <w:jc w:val="both"/>
      </w:pPr>
      <w:r>
        <w:rPr>
          <w:rFonts w:ascii="Times New Roman"/>
          <w:b w:val="false"/>
          <w:i w:val="false"/>
          <w:color w:val="000000"/>
          <w:sz w:val="28"/>
        </w:rPr>
        <w:t>
      Мемлекеттік қызмет көрсету нәтижесін беру нысаны - электрондық.</w:t>
      </w:r>
    </w:p>
    <w:bookmarkEnd w:id="182"/>
    <w:bookmarkStart w:name="z284" w:id="183"/>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уәкілетті тұлғасының электрондық цифрлық қолтаңбасымен (бұдан - әрі ЭЦҚ) куәландырылған электрондық құжат нысанында көрсетілетін қызметті алушыға "жеке кабинетіне" жіберіледі.</w:t>
      </w:r>
    </w:p>
    <w:bookmarkEnd w:id="183"/>
    <w:bookmarkStart w:name="z285" w:id="184"/>
    <w:p>
      <w:pPr>
        <w:spacing w:after="0"/>
        <w:ind w:left="0"/>
        <w:jc w:val="both"/>
      </w:pPr>
      <w:r>
        <w:rPr>
          <w:rFonts w:ascii="Times New Roman"/>
          <w:b w:val="false"/>
          <w:i w:val="false"/>
          <w:color w:val="000000"/>
          <w:sz w:val="28"/>
        </w:rPr>
        <w:t>
      Көрсетілетін қызметті алушы бухгалтерлерді кәсіби сертификаттау ұйымын аккредиттеу туралы куәлік алуға қағаз тасығышта өтініш берген жағдайда электрондық нысанда ресімделген бухгалтерлерді кәсіби сертификаттау ұйымын аккредиттеу туралы куәлік басып шығарылады және мөрмен көрсетілетін қызметті берушінің уәкілетті тұлғасының және қолымен куәландырылады.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6" w:id="185"/>
    <w:p>
      <w:pPr>
        <w:spacing w:after="0"/>
        <w:ind w:left="0"/>
        <w:jc w:val="both"/>
      </w:pPr>
      <w:r>
        <w:rPr>
          <w:rFonts w:ascii="Times New Roman"/>
          <w:b w:val="false"/>
          <w:i w:val="false"/>
          <w:color w:val="000000"/>
          <w:sz w:val="28"/>
        </w:rPr>
        <w:t>
      7. Мемлекеттік көрсетілетін қызмет заңды тұлғаларға тегін көрсетіледі.</w:t>
      </w:r>
    </w:p>
    <w:bookmarkEnd w:id="185"/>
    <w:bookmarkStart w:name="z287" w:id="186"/>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қоспағанда,тәулік бойы (көрсетілетін қызметті алушы жұмыс уақыты аяқталғаннан кейін,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өтініш білдірген кезде Қазақстан Республикасының еңбек заңнамасына сәйкес өтініштер қабылдау және мемлекеттік қызмет көрсету нәтижелерін беру келесі жұмыс күні жүзеге асырылды). </w:t>
      </w:r>
    </w:p>
    <w:bookmarkEnd w:id="186"/>
    <w:bookmarkStart w:name="z288" w:id="187"/>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құжаттар тізбесі:</w:t>
      </w:r>
    </w:p>
    <w:bookmarkEnd w:id="187"/>
    <w:bookmarkStart w:name="z289" w:id="18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сұрау салу;</w:t>
      </w:r>
    </w:p>
    <w:bookmarkEnd w:id="188"/>
    <w:bookmarkStart w:name="z290" w:id="189"/>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p>
    <w:bookmarkEnd w:id="189"/>
    <w:bookmarkStart w:name="z291" w:id="190"/>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талаптарға сәйкес келетін "Халықаралық қаржылық есептілік стандарттарына сәйкес бухгалтерлік есеп", "Салық және салық салу" және "Азаматтық құқық" пәндері бойынша емтихан модульдерін және емтихандар нәтижелерін бағалау тәртібін қамтитын сертификаттау бағдарламалары бойынша материалдардың мемлекеттік және орыс тілдеріндегі электрондық көшірмелері;</w:t>
      </w:r>
    </w:p>
    <w:bookmarkEnd w:id="190"/>
    <w:bookmarkStart w:name="z292" w:id="191"/>
    <w:p>
      <w:pPr>
        <w:spacing w:after="0"/>
        <w:ind w:left="0"/>
        <w:jc w:val="both"/>
      </w:pPr>
      <w:r>
        <w:rPr>
          <w:rFonts w:ascii="Times New Roman"/>
          <w:b w:val="false"/>
          <w:i w:val="false"/>
          <w:color w:val="000000"/>
          <w:sz w:val="28"/>
        </w:rPr>
        <w:t>
      4) мыналар:</w:t>
      </w:r>
    </w:p>
    <w:bookmarkEnd w:id="191"/>
    <w:bookmarkStart w:name="z293" w:id="192"/>
    <w:p>
      <w:pPr>
        <w:spacing w:after="0"/>
        <w:ind w:left="0"/>
        <w:jc w:val="both"/>
      </w:pPr>
      <w:r>
        <w:rPr>
          <w:rFonts w:ascii="Times New Roman"/>
          <w:b w:val="false"/>
          <w:i w:val="false"/>
          <w:color w:val="000000"/>
          <w:sz w:val="28"/>
        </w:rPr>
        <w:t>
      тест сұрақтарын және ахуалдық есептерді қамтитын емтихан модульдерінің құрылымдарын;</w:t>
      </w:r>
    </w:p>
    <w:bookmarkEnd w:id="192"/>
    <w:bookmarkStart w:name="z294" w:id="193"/>
    <w:p>
      <w:pPr>
        <w:spacing w:after="0"/>
        <w:ind w:left="0"/>
        <w:jc w:val="both"/>
      </w:pPr>
      <w:r>
        <w:rPr>
          <w:rFonts w:ascii="Times New Roman"/>
          <w:b w:val="false"/>
          <w:i w:val="false"/>
          <w:color w:val="000000"/>
          <w:sz w:val="28"/>
        </w:rPr>
        <w:t>
      сертификаттау пәндері бойынша емтихандардың кемінде үш сағат ұзақтығын;</w:t>
      </w:r>
    </w:p>
    <w:bookmarkEnd w:id="193"/>
    <w:bookmarkStart w:name="z295" w:id="194"/>
    <w:p>
      <w:pPr>
        <w:spacing w:after="0"/>
        <w:ind w:left="0"/>
        <w:jc w:val="both"/>
      </w:pPr>
      <w:r>
        <w:rPr>
          <w:rFonts w:ascii="Times New Roman"/>
          <w:b w:val="false"/>
          <w:i w:val="false"/>
          <w:color w:val="000000"/>
          <w:sz w:val="28"/>
        </w:rPr>
        <w:t>
      кәсіби бухгалтерлерге кандидаттардың жұмыстарына тексеру жүргізудің күнтізбелік отыз күннен аспайтын мерзімін;</w:t>
      </w:r>
    </w:p>
    <w:bookmarkEnd w:id="194"/>
    <w:bookmarkStart w:name="z296" w:id="195"/>
    <w:p>
      <w:pPr>
        <w:spacing w:after="0"/>
        <w:ind w:left="0"/>
        <w:jc w:val="both"/>
      </w:pPr>
      <w:r>
        <w:rPr>
          <w:rFonts w:ascii="Times New Roman"/>
          <w:b w:val="false"/>
          <w:i w:val="false"/>
          <w:color w:val="000000"/>
          <w:sz w:val="28"/>
        </w:rPr>
        <w:t>
      соңғы сертификаттау пәні бойынша оң нәтиже алған күннен бастап күнтізбелік он төрт күннен аспайтын сертификаттарды беру мерзімін;</w:t>
      </w:r>
    </w:p>
    <w:bookmarkEnd w:id="195"/>
    <w:bookmarkStart w:name="z297" w:id="196"/>
    <w:p>
      <w:pPr>
        <w:spacing w:after="0"/>
        <w:ind w:left="0"/>
        <w:jc w:val="both"/>
      </w:pPr>
      <w:r>
        <w:rPr>
          <w:rFonts w:ascii="Times New Roman"/>
          <w:b w:val="false"/>
          <w:i w:val="false"/>
          <w:color w:val="000000"/>
          <w:sz w:val="28"/>
        </w:rPr>
        <w:t>
      нәтиже бекітілген күннен бастап кейінгі үш жыл ішінде, "Салық және салық салу" және "Азаматтық құқық" пәндері бойынша - нәтиже бекітілген күннен бастап кейінгі бес жыл ішінде ғана жарамды деп танылатын "Халықаралық қаржылық есептілік стандарттарына сәйкес бухгалтерлік есеп" пәні бойынша кандидаттың оң нәтиже алғанын;</w:t>
      </w:r>
    </w:p>
    <w:bookmarkEnd w:id="196"/>
    <w:bookmarkStart w:name="z298" w:id="197"/>
    <w:p>
      <w:pPr>
        <w:spacing w:after="0"/>
        <w:ind w:left="0"/>
        <w:jc w:val="both"/>
      </w:pPr>
      <w:r>
        <w:rPr>
          <w:rFonts w:ascii="Times New Roman"/>
          <w:b w:val="false"/>
          <w:i w:val="false"/>
          <w:color w:val="000000"/>
          <w:sz w:val="28"/>
        </w:rPr>
        <w:t>
      кандидаттардың құқықтары, міндеттері және жауаптылықтары көрсетілген кәсіби бухгалтерді сертификаттау жөніндегі емтихандарды ұйымдастыру және өткізу тәртібі туралы бекітілген ереженің электрондық көшірмесі;</w:t>
      </w:r>
    </w:p>
    <w:bookmarkEnd w:id="197"/>
    <w:bookmarkStart w:name="z299" w:id="198"/>
    <w:p>
      <w:pPr>
        <w:spacing w:after="0"/>
        <w:ind w:left="0"/>
        <w:jc w:val="both"/>
      </w:pPr>
      <w:r>
        <w:rPr>
          <w:rFonts w:ascii="Times New Roman"/>
          <w:b w:val="false"/>
          <w:i w:val="false"/>
          <w:color w:val="000000"/>
          <w:sz w:val="28"/>
        </w:rPr>
        <w:t xml:space="preserve">
      5) осы мемлекеттік көрсетілетін қызмет стандартына қосымшаға сәйкес емтихан комиссиясы төрағасының, оның мүшелерінің, тәуелсіз бақылаушылардың құқықтарын, міндеттері мен жауаптылықтарын және оның құрамын көрсете отырып, емтихан комиссиясы туралы бекітілген ереженің электрондық көшірмесі; </w:t>
      </w:r>
    </w:p>
    <w:bookmarkEnd w:id="198"/>
    <w:bookmarkStart w:name="z300" w:id="199"/>
    <w:p>
      <w:pPr>
        <w:spacing w:after="0"/>
        <w:ind w:left="0"/>
        <w:jc w:val="both"/>
      </w:pPr>
      <w:r>
        <w:rPr>
          <w:rFonts w:ascii="Times New Roman"/>
          <w:b w:val="false"/>
          <w:i w:val="false"/>
          <w:color w:val="000000"/>
          <w:sz w:val="28"/>
        </w:rPr>
        <w:t>
      6) апелляция комиссиясының (кеңес) құрамын, шағымдарды беру мерзімін және қарау мерзімдері, шағым мен комиссия (кеңес) шешімінің нысандары белгілене отырып, емтихан нәтижелері бойынша шағымдарды сотқа дейін қарауды жүргізу тәртібін көрсете отырып, аппеляциялық комиссия (кеңес) туралы бекітілген ереженің электрондық көшірмесі.</w:t>
      </w:r>
    </w:p>
    <w:bookmarkEnd w:id="199"/>
    <w:bookmarkStart w:name="z301" w:id="200"/>
    <w:p>
      <w:pPr>
        <w:spacing w:after="0"/>
        <w:ind w:left="0"/>
        <w:jc w:val="both"/>
      </w:pPr>
      <w:r>
        <w:rPr>
          <w:rFonts w:ascii="Times New Roman"/>
          <w:b w:val="false"/>
          <w:i w:val="false"/>
          <w:color w:val="000000"/>
          <w:sz w:val="28"/>
        </w:rPr>
        <w:t xml:space="preserve">
      Заңды мекенжайы өзгерген жағдайда бухгалтерлерді кәсіби сертификаттау жөніндегі ұйымды аккредиттеу туралы куәлікті қайта рәсімдеу үшін, сондай-ақ бухгалтерлерді кәсіби сертификаттау жөніндегі ұйымдарды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сұрау салуды порталда толтыру қажет.</w:t>
      </w:r>
    </w:p>
    <w:bookmarkEnd w:id="200"/>
    <w:bookmarkStart w:name="z302" w:id="201"/>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жүйелерден "электрондық үкімет" шлюзі арқылы тиісті мемлекеттік ақпараттық жүйелерден алады.</w:t>
      </w:r>
    </w:p>
    <w:bookmarkEnd w:id="201"/>
    <w:bookmarkStart w:name="z303" w:id="202"/>
    <w:p>
      <w:pPr>
        <w:spacing w:after="0"/>
        <w:ind w:left="0"/>
        <w:jc w:val="both"/>
      </w:pPr>
      <w:r>
        <w:rPr>
          <w:rFonts w:ascii="Times New Roman"/>
          <w:b w:val="false"/>
          <w:i w:val="false"/>
          <w:color w:val="000000"/>
          <w:sz w:val="28"/>
        </w:rPr>
        <w:t>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bookmarkEnd w:id="202"/>
    <w:bookmarkStart w:name="z304" w:id="203"/>
    <w:p>
      <w:pPr>
        <w:spacing w:after="0"/>
        <w:ind w:left="0"/>
        <w:jc w:val="both"/>
      </w:pPr>
      <w:r>
        <w:rPr>
          <w:rFonts w:ascii="Times New Roman"/>
          <w:b w:val="false"/>
          <w:i w:val="false"/>
          <w:color w:val="000000"/>
          <w:sz w:val="28"/>
        </w:rPr>
        <w:t>
      Ұсынылған құжаттардың толық еместігі және дәйексіздігі фактісі анықталған жағдайда көрсетілген қызметті беруші өтінішті одан әрі қараудан дәлелді бас тартады.</w:t>
      </w:r>
    </w:p>
    <w:bookmarkEnd w:id="203"/>
    <w:bookmarkStart w:name="z352" w:id="204"/>
    <w:p>
      <w:pPr>
        <w:spacing w:after="0"/>
        <w:ind w:left="0"/>
        <w:jc w:val="both"/>
      </w:pPr>
      <w:r>
        <w:rPr>
          <w:rFonts w:ascii="Times New Roman"/>
          <w:b w:val="false"/>
          <w:i w:val="false"/>
          <w:color w:val="000000"/>
          <w:sz w:val="28"/>
        </w:rPr>
        <w:t>
      9-1. Мемлекеттік қызмет көрсетуден бас тарту үшін:</w:t>
      </w:r>
    </w:p>
    <w:bookmarkEnd w:id="204"/>
    <w:bookmarkStart w:name="z353" w:id="20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205"/>
    <w:bookmarkStart w:name="z354" w:id="206"/>
    <w:p>
      <w:pPr>
        <w:spacing w:after="0"/>
        <w:ind w:left="0"/>
        <w:jc w:val="both"/>
      </w:pPr>
      <w:r>
        <w:rPr>
          <w:rFonts w:ascii="Times New Roman"/>
          <w:b w:val="false"/>
          <w:i w:val="false"/>
          <w:color w:val="000000"/>
          <w:sz w:val="28"/>
        </w:rPr>
        <w:t xml:space="preserve">
      2) көрсетілетін қызметті алушының және (немесе) ұсынылған мемлекеттік қызмет көрсету үшін қажетті материалдардың, объектілердің, деректердің және мәліметтердің Қазақстан Республикасы Қаржы министрінің 2015 жылғы 16 наурыздағы № 175 бұйрығымен бекітілген (Нормативтік құқықтық актілерді мемлекеттік тіркеу тізілімінде № 10703 болып тіркелген) Кәсiби ұйымдарды, сертификаттау жөнiндегi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06"/>
    <w:bookmarkStart w:name="z355" w:id="207"/>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6" w:id="20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органның, көрсетілетін қызметті берушінің және</w:t>
      </w:r>
      <w:r>
        <w:br/>
      </w:r>
      <w:r>
        <w:rPr>
          <w:rFonts w:ascii="Times New Roman"/>
          <w:b/>
          <w:i w:val="false"/>
          <w:color w:val="000000"/>
        </w:rPr>
        <w:t>(немесе)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208"/>
    <w:bookmarkStart w:name="z117" w:id="209"/>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w:t>
      </w:r>
    </w:p>
    <w:bookmarkEnd w:id="209"/>
    <w:bookmarkStart w:name="z305" w:id="210"/>
    <w:p>
      <w:pPr>
        <w:spacing w:after="0"/>
        <w:ind w:left="0"/>
        <w:jc w:val="both"/>
      </w:pPr>
      <w:r>
        <w:rPr>
          <w:rFonts w:ascii="Times New Roman"/>
          <w:b w:val="false"/>
          <w:i w:val="false"/>
          <w:color w:val="000000"/>
          <w:sz w:val="28"/>
        </w:rPr>
        <w:t>
      шағым жазбаша түрде Министрлік басшысының не оны алмастыратын адамның атына, сондай-ақ көрсетілетін қызметті беруші басшысының атына осы мемлекеттік көрсетілетін қызмет стандартының 12-тармағында көрсетілген мекенжай бойынша беріледі.</w:t>
      </w:r>
    </w:p>
    <w:bookmarkEnd w:id="210"/>
    <w:bookmarkStart w:name="z306" w:id="211"/>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нөмірі мен күні көрсетіледі.</w:t>
      </w:r>
    </w:p>
    <w:bookmarkEnd w:id="211"/>
    <w:bookmarkStart w:name="z307" w:id="212"/>
    <w:p>
      <w:pPr>
        <w:spacing w:after="0"/>
        <w:ind w:left="0"/>
        <w:jc w:val="both"/>
      </w:pPr>
      <w:r>
        <w:rPr>
          <w:rFonts w:ascii="Times New Roman"/>
          <w:b w:val="false"/>
          <w:i w:val="false"/>
          <w:color w:val="000000"/>
          <w:sz w:val="28"/>
        </w:rPr>
        <w:t>
      Министрліктің, көрсетілетін қызметті берушінің кеңсесінде шағымды қабылдап алған адамның тегін және аты-жөнін, берілген шағымға жауап алатын мерзім мен орнын көрсете отырып, шағымды тіркеу (мөртабан, кіріс нөмірі және күні) оның қабылданғанын растау болып табылады.</w:t>
      </w:r>
    </w:p>
    <w:bookmarkEnd w:id="212"/>
    <w:bookmarkStart w:name="z308" w:id="213"/>
    <w:p>
      <w:pPr>
        <w:spacing w:after="0"/>
        <w:ind w:left="0"/>
        <w:jc w:val="both"/>
      </w:pPr>
      <w:r>
        <w:rPr>
          <w:rFonts w:ascii="Times New Roman"/>
          <w:b w:val="false"/>
          <w:i w:val="false"/>
          <w:color w:val="000000"/>
          <w:sz w:val="28"/>
        </w:rPr>
        <w:t>
      Көрсетілетін қызметті берушінің атына мемлекеттік қызмет көрсету мәселелері бойынша түскен көрсетілетін қызметті алушының шағымы оны тіркеген күннен бастап бес жұмыс күні ішінде қарауға жатады.</w:t>
      </w:r>
    </w:p>
    <w:bookmarkEnd w:id="213"/>
    <w:bookmarkStart w:name="z309" w:id="21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214"/>
    <w:bookmarkStart w:name="z310" w:id="21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қарауға жатады.</w:t>
      </w:r>
    </w:p>
    <w:bookmarkEnd w:id="215"/>
    <w:bookmarkStart w:name="z311" w:id="216"/>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216"/>
    <w:bookmarkStart w:name="z118" w:id="217"/>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нысанда көрсетілетін қызметтердің ерекшеліктерін ескере отырып</w:t>
      </w:r>
      <w:r>
        <w:br/>
      </w:r>
      <w:r>
        <w:rPr>
          <w:rFonts w:ascii="Times New Roman"/>
          <w:b/>
          <w:i w:val="false"/>
          <w:color w:val="000000"/>
        </w:rPr>
        <w:t>қойылатын өзге талаптар</w:t>
      </w:r>
    </w:p>
    <w:bookmarkEnd w:id="217"/>
    <w:bookmarkStart w:name="z119" w:id="218"/>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218"/>
    <w:bookmarkStart w:name="z312" w:id="219"/>
    <w:p>
      <w:pPr>
        <w:spacing w:after="0"/>
        <w:ind w:left="0"/>
        <w:jc w:val="both"/>
      </w:pPr>
      <w:r>
        <w:rPr>
          <w:rFonts w:ascii="Times New Roman"/>
          <w:b w:val="false"/>
          <w:i w:val="false"/>
          <w:color w:val="000000"/>
          <w:sz w:val="28"/>
        </w:rPr>
        <w:t>
      1) Министрліктің интернет-ресурсында: www.minfin.gov.kz;</w:t>
      </w:r>
    </w:p>
    <w:bookmarkEnd w:id="219"/>
    <w:bookmarkStart w:name="z313" w:id="220"/>
    <w:p>
      <w:pPr>
        <w:spacing w:after="0"/>
        <w:ind w:left="0"/>
        <w:jc w:val="both"/>
      </w:pPr>
      <w:r>
        <w:rPr>
          <w:rFonts w:ascii="Times New Roman"/>
          <w:b w:val="false"/>
          <w:i w:val="false"/>
          <w:color w:val="000000"/>
          <w:sz w:val="28"/>
        </w:rPr>
        <w:t>
      2) порталда: www.egov.kz.</w:t>
      </w:r>
    </w:p>
    <w:bookmarkEnd w:id="220"/>
    <w:bookmarkStart w:name="z314" w:id="221"/>
    <w:p>
      <w:pPr>
        <w:spacing w:after="0"/>
        <w:ind w:left="0"/>
        <w:jc w:val="both"/>
      </w:pPr>
      <w:r>
        <w:rPr>
          <w:rFonts w:ascii="Times New Roman"/>
          <w:b w:val="false"/>
          <w:i w:val="false"/>
          <w:color w:val="000000"/>
          <w:sz w:val="28"/>
        </w:rPr>
        <w:t>
      13. Көрсетілетін қызметті алушы ЭЦҚ болу шартымен мемлекеттік көрсетілетін қызметті портал арқылы электрондық нысанда ала алады.</w:t>
      </w:r>
    </w:p>
    <w:bookmarkEnd w:id="221"/>
    <w:bookmarkStart w:name="z315" w:id="222"/>
    <w:p>
      <w:pPr>
        <w:spacing w:after="0"/>
        <w:ind w:left="0"/>
        <w:jc w:val="both"/>
      </w:pP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6" w:id="223"/>
    <w:p>
      <w:pPr>
        <w:spacing w:after="0"/>
        <w:ind w:left="0"/>
        <w:jc w:val="both"/>
      </w:pP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Бірыңғай байланыс орталығы: 8 800 080 7777, 1414.</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02.06.2017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ұйымдарды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2" w:id="224"/>
    <w:p>
      <w:pPr>
        <w:spacing w:after="0"/>
        <w:ind w:left="0"/>
        <w:jc w:val="left"/>
      </w:pPr>
      <w:r>
        <w:rPr>
          <w:rFonts w:ascii="Times New Roman"/>
          <w:b/>
          <w:i w:val="false"/>
          <w:color w:val="000000"/>
        </w:rPr>
        <w:t xml:space="preserve"> Өтiнiш</w:t>
      </w:r>
    </w:p>
    <w:bookmarkEnd w:id="224"/>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(бухгалтерлерді сертификаттау жөніндегі кәсіби ұйымның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 қызметті жүзеге асыру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аккредиттеуді (қайта ресімдеуді, телнұсқасын беруді) сұраймын.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20__ жылғы "__"____________________</w:t>
      </w:r>
    </w:p>
    <w:p>
      <w:pPr>
        <w:spacing w:after="0"/>
        <w:ind w:left="0"/>
        <w:jc w:val="both"/>
      </w:pPr>
      <w:r>
        <w:rPr>
          <w:rFonts w:ascii="Times New Roman"/>
          <w:b w:val="false"/>
          <w:i w:val="false"/>
          <w:color w:val="000000"/>
          <w:sz w:val="28"/>
        </w:rPr>
        <w:t>
      Бухгалтерлерді кәсіби сертификаттау</w:t>
      </w:r>
    </w:p>
    <w:p>
      <w:pPr>
        <w:spacing w:after="0"/>
        <w:ind w:left="0"/>
        <w:jc w:val="both"/>
      </w:pPr>
      <w:r>
        <w:rPr>
          <w:rFonts w:ascii="Times New Roman"/>
          <w:b w:val="false"/>
          <w:i w:val="false"/>
          <w:color w:val="000000"/>
          <w:sz w:val="28"/>
        </w:rPr>
        <w:t xml:space="preserve">
      жөніндегі ұйымның басшысы ________________________________________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ұйымдарды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130" w:id="225"/>
    <w:p>
      <w:pPr>
        <w:spacing w:after="0"/>
        <w:ind w:left="0"/>
        <w:jc w:val="left"/>
      </w:pPr>
      <w:r>
        <w:rPr>
          <w:rFonts w:ascii="Times New Roman"/>
          <w:b/>
          <w:i w:val="false"/>
          <w:color w:val="000000"/>
        </w:rPr>
        <w:t xml:space="preserve"> Мәліметтер нысаны</w:t>
      </w:r>
    </w:p>
    <w:bookmarkEnd w:id="225"/>
    <w:p>
      <w:pPr>
        <w:spacing w:after="0"/>
        <w:ind w:left="0"/>
        <w:jc w:val="both"/>
      </w:pPr>
      <w:r>
        <w:rPr>
          <w:rFonts w:ascii="Times New Roman"/>
          <w:b w:val="false"/>
          <w:i w:val="false"/>
          <w:color w:val="ff0000"/>
          <w:sz w:val="28"/>
        </w:rPr>
        <w:t xml:space="preserve">
      Ескерту. 2-қосымшаға өзгеріс енгізілді – ҚР Премьер-Министрінің Бірінші орынбасары – ҚР Қаржы министрінің 06.09.2019 </w:t>
      </w:r>
      <w:r>
        <w:rPr>
          <w:rFonts w:ascii="Times New Roman"/>
          <w:b w:val="false"/>
          <w:i w:val="false"/>
          <w:color w:val="ff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131" w:id="226"/>
    <w:p>
      <w:pPr>
        <w:spacing w:after="0"/>
        <w:ind w:left="0"/>
        <w:jc w:val="both"/>
      </w:pPr>
      <w:r>
        <w:rPr>
          <w:rFonts w:ascii="Times New Roman"/>
          <w:b w:val="false"/>
          <w:i w:val="false"/>
          <w:color w:val="000000"/>
          <w:sz w:val="28"/>
        </w:rPr>
        <w:t>
      Бухгалтерлердің аккредиттелген кәсіби ұйымымен өзара іс-қимыл</w:t>
      </w:r>
    </w:p>
    <w:bookmarkEnd w:id="226"/>
    <w:p>
      <w:pPr>
        <w:spacing w:after="0"/>
        <w:ind w:left="0"/>
        <w:jc w:val="both"/>
      </w:pPr>
      <w:r>
        <w:rPr>
          <w:rFonts w:ascii="Times New Roman"/>
          <w:b w:val="false"/>
          <w:i w:val="false"/>
          <w:color w:val="000000"/>
          <w:sz w:val="28"/>
        </w:rPr>
        <w:t>
      туралы келісім*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007"/>
        <w:gridCol w:w="2565"/>
        <w:gridCol w:w="5722"/>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ұйымының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3 жыл)</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келісім жасалған кезде барлық мәліметтер ұсынылады</w:t>
      </w:r>
    </w:p>
    <w:bookmarkStart w:name="z133" w:id="227"/>
    <w:p>
      <w:pPr>
        <w:spacing w:after="0"/>
        <w:ind w:left="0"/>
        <w:jc w:val="left"/>
      </w:pPr>
      <w:r>
        <w:rPr>
          <w:rFonts w:ascii="Times New Roman"/>
          <w:b/>
          <w:i w:val="false"/>
          <w:color w:val="000000"/>
        </w:rPr>
        <w:t xml:space="preserve"> Тәуелсіз емтихан жүйесінің құрылымы туралы мәліметтер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30"/>
        <w:gridCol w:w="1130"/>
        <w:gridCol w:w="1130"/>
        <w:gridCol w:w="2593"/>
        <w:gridCol w:w="1758"/>
        <w:gridCol w:w="1130"/>
        <w:gridCol w:w="1131"/>
        <w:gridCol w:w="1131"/>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Бөлiмшенің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ұйымдарға қатысы бар ма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228"/>
    <w:p>
      <w:pPr>
        <w:spacing w:after="0"/>
        <w:ind w:left="0"/>
        <w:jc w:val="both"/>
      </w:pPr>
      <w:r>
        <w:rPr>
          <w:rFonts w:ascii="Times New Roman"/>
          <w:b w:val="false"/>
          <w:i w:val="false"/>
          <w:color w:val="000000"/>
          <w:sz w:val="28"/>
        </w:rPr>
        <w:t>
      Емтихан комиссиясының құрамы**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30"/>
        <w:gridCol w:w="1130"/>
        <w:gridCol w:w="1130"/>
        <w:gridCol w:w="2521"/>
        <w:gridCol w:w="1622"/>
        <w:gridCol w:w="1130"/>
        <w:gridCol w:w="1376"/>
        <w:gridCol w:w="1377"/>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комиссиясындағы ереже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ЖСН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тегі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әкесінің аты (болған кезде)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негізгі жұмыс орны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лауазымы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байланыс телефоны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электрондық мекенжайы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842"/>
        <w:gridCol w:w="940"/>
        <w:gridCol w:w="744"/>
        <w:gridCol w:w="646"/>
        <w:gridCol w:w="1103"/>
        <w:gridCol w:w="1006"/>
        <w:gridCol w:w="908"/>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Есептік-талдау саласында, экономика және қаржы саласында, бухгалтерлік, экономикалық, қаржы, аудиторлық, бақылау-тексеріс салаларында немесе жоғары және арнайы орта оқу орындарында (мемлекеттік және орыс тілдерінде) бухгалтерлік есеп пен аудит бойынша ғылыми-оқытушылық қызмет саласында кемінде соңғы бес жыл жұмыс өтілі, заңгерлер үшін: заң саласында кемінде соңғы үш жыл жұмыс өтілі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көрсетілген жоғарғы білімі болуын растайтын құжаттың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көрсетілген жоғарғы білімі болуын растайтын құжатты кім берді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құжаттың берілген күні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құжаттың нөмірі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берген ұйымның атауы (болған кезде)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берілген күн (болған кезде)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 (болған кезде)</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Комиссия төрағасы, сондай-ақ кемінде он мүше, оның ішінде кәсіби бухгалтер сертификаты бар кемінде 5 мүше, заң білімі және заң саласында кемінде соңғы үш жыл жұмыс өтілі бар кемінде 1 мүше.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ұйымдарды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7" w:id="229"/>
    <w:p>
      <w:pPr>
        <w:spacing w:after="0"/>
        <w:ind w:left="0"/>
        <w:jc w:val="left"/>
      </w:pPr>
      <w:r>
        <w:rPr>
          <w:rFonts w:ascii="Times New Roman"/>
          <w:b/>
          <w:i w:val="false"/>
          <w:color w:val="000000"/>
        </w:rPr>
        <w:t xml:space="preserve"> Сертификаттау жөніндегі ұйымдарды аккредиттеу үшін материалдар мазмұнына қойылатын талаптар</w:t>
      </w:r>
    </w:p>
    <w:bookmarkEnd w:id="229"/>
    <w:p>
      <w:pPr>
        <w:spacing w:after="0"/>
        <w:ind w:left="0"/>
        <w:jc w:val="both"/>
      </w:pPr>
      <w:r>
        <w:rPr>
          <w:rFonts w:ascii="Times New Roman"/>
          <w:b w:val="false"/>
          <w:i w:val="false"/>
          <w:color w:val="ff0000"/>
          <w:sz w:val="28"/>
        </w:rPr>
        <w:t xml:space="preserve">
      Ескерту. 3-қосымша жаңа редакцияда – ҚР Премьер-Министрінің Бірінші орынбасары – ҚР Қаржы министрінің 06.09.2019 </w:t>
      </w:r>
      <w:r>
        <w:rPr>
          <w:rFonts w:ascii="Times New Roman"/>
          <w:b w:val="false"/>
          <w:i w:val="false"/>
          <w:color w:val="ff0000"/>
          <w:sz w:val="28"/>
        </w:rPr>
        <w:t>№ 970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356" w:id="230"/>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p>
    <w:bookmarkEnd w:id="230"/>
    <w:bookmarkStart w:name="z357" w:id="231"/>
    <w:p>
      <w:pPr>
        <w:spacing w:after="0"/>
        <w:ind w:left="0"/>
        <w:jc w:val="both"/>
      </w:pPr>
      <w:r>
        <w:rPr>
          <w:rFonts w:ascii="Times New Roman"/>
          <w:b w:val="false"/>
          <w:i w:val="false"/>
          <w:color w:val="000000"/>
          <w:sz w:val="28"/>
        </w:rPr>
        <w:t>
      2.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 мыналардан:</w:t>
      </w:r>
    </w:p>
    <w:bookmarkEnd w:id="231"/>
    <w:p>
      <w:pPr>
        <w:spacing w:after="0"/>
        <w:ind w:left="0"/>
        <w:jc w:val="both"/>
      </w:pPr>
      <w:r>
        <w:rPr>
          <w:rFonts w:ascii="Times New Roman"/>
          <w:b w:val="false"/>
          <w:i w:val="false"/>
          <w:color w:val="000000"/>
          <w:sz w:val="28"/>
        </w:rPr>
        <w:t>
      1) емтихандық модульден;</w:t>
      </w:r>
    </w:p>
    <w:p>
      <w:pPr>
        <w:spacing w:after="0"/>
        <w:ind w:left="0"/>
        <w:jc w:val="both"/>
      </w:pPr>
      <w:r>
        <w:rPr>
          <w:rFonts w:ascii="Times New Roman"/>
          <w:b w:val="false"/>
          <w:i w:val="false"/>
          <w:color w:val="000000"/>
          <w:sz w:val="28"/>
        </w:rPr>
        <w:t>
      2) емтихандардың нәтижелерін бағалау тәртібінен тұрады.</w:t>
      </w:r>
    </w:p>
    <w:bookmarkStart w:name="z358" w:id="232"/>
    <w:p>
      <w:pPr>
        <w:spacing w:after="0"/>
        <w:ind w:left="0"/>
        <w:jc w:val="both"/>
      </w:pPr>
      <w:r>
        <w:rPr>
          <w:rFonts w:ascii="Times New Roman"/>
          <w:b w:val="false"/>
          <w:i w:val="false"/>
          <w:color w:val="000000"/>
          <w:sz w:val="28"/>
        </w:rPr>
        <w:t>
      3.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материалдардың мазмұны:</w:t>
      </w:r>
    </w:p>
    <w:bookmarkEnd w:id="232"/>
    <w:p>
      <w:pPr>
        <w:spacing w:after="0"/>
        <w:ind w:left="0"/>
        <w:jc w:val="both"/>
      </w:pPr>
      <w:r>
        <w:rPr>
          <w:rFonts w:ascii="Times New Roman"/>
          <w:b w:val="false"/>
          <w:i w:val="false"/>
          <w:color w:val="000000"/>
          <w:sz w:val="28"/>
        </w:rPr>
        <w:t>
      1) "Халықаралық қаржылық есептілік стандарттарына (бұдан әрі - ХҚЕС");</w:t>
      </w:r>
    </w:p>
    <w:p>
      <w:pPr>
        <w:spacing w:after="0"/>
        <w:ind w:left="0"/>
        <w:jc w:val="both"/>
      </w:pPr>
      <w:r>
        <w:rPr>
          <w:rFonts w:ascii="Times New Roman"/>
          <w:b w:val="false"/>
          <w:i w:val="false"/>
          <w:color w:val="000000"/>
          <w:sz w:val="28"/>
        </w:rPr>
        <w:t>
      2) "Салық және салық салу" пәні бойынша тақырыптар тізбесіне;</w:t>
      </w:r>
    </w:p>
    <w:p>
      <w:pPr>
        <w:spacing w:after="0"/>
        <w:ind w:left="0"/>
        <w:jc w:val="both"/>
      </w:pPr>
      <w:r>
        <w:rPr>
          <w:rFonts w:ascii="Times New Roman"/>
          <w:b w:val="false"/>
          <w:i w:val="false"/>
          <w:color w:val="000000"/>
          <w:sz w:val="28"/>
        </w:rPr>
        <w:t>
      3) "Азаматтық құқық" пәні бойынша тақырыптар тізбесіне сәйкес келуі тиіс.</w:t>
      </w:r>
    </w:p>
    <w:bookmarkStart w:name="z359" w:id="233"/>
    <w:p>
      <w:pPr>
        <w:spacing w:after="0"/>
        <w:ind w:left="0"/>
        <w:jc w:val="both"/>
      </w:pPr>
      <w:r>
        <w:rPr>
          <w:rFonts w:ascii="Times New Roman"/>
          <w:b w:val="false"/>
          <w:i w:val="false"/>
          <w:color w:val="000000"/>
          <w:sz w:val="28"/>
        </w:rPr>
        <w:t>
      4. Көрсетілген пәндер бойынша аккредиттеу үшін материалдар "Халықаралық қаржылық есептілік стандарттарына сәйкес бухгалтерлік есеп" пәні бойынша көшіріп пайдаланусыз (плагиатсыз) оларды ұсыну күніне Қазақстан Республикасының заңнамасына сәйкес келеді, сондай-ақ қолданыстағы өзгерістерді және мемлекеттік және (немесе) орыс тілдеріне ресми аудармаларды ескере отырып, ХҚЕС-на сәйкес келеді.</w:t>
      </w:r>
    </w:p>
    <w:bookmarkEnd w:id="233"/>
    <w:bookmarkStart w:name="z360" w:id="234"/>
    <w:p>
      <w:pPr>
        <w:spacing w:after="0"/>
        <w:ind w:left="0"/>
        <w:jc w:val="both"/>
      </w:pPr>
      <w:r>
        <w:rPr>
          <w:rFonts w:ascii="Times New Roman"/>
          <w:b w:val="false"/>
          <w:i w:val="false"/>
          <w:color w:val="000000"/>
          <w:sz w:val="28"/>
        </w:rPr>
        <w:t>
      5. Жекелеген пәндер бойынша емтихандық модуль мыналарды:</w:t>
      </w:r>
    </w:p>
    <w:bookmarkEnd w:id="234"/>
    <w:p>
      <w:pPr>
        <w:spacing w:after="0"/>
        <w:ind w:left="0"/>
        <w:jc w:val="both"/>
      </w:pPr>
      <w:r>
        <w:rPr>
          <w:rFonts w:ascii="Times New Roman"/>
          <w:b w:val="false"/>
          <w:i w:val="false"/>
          <w:color w:val="000000"/>
          <w:sz w:val="28"/>
        </w:rPr>
        <w:t>
      1) "Халықаралық қаржылық есептілік стандарттарына сәйкес бухгалтерлік есеп" пәні бойынша - кемінде екі жүз тестілік сұрақтар жауаптары мен және жүз тапсырма шешімдерімен, кем дегенде әрбір ХҚЕС бойынша бір міндетті тапсырма. Бұл ретте осы пән бойынша білімді тексеру жазбаша емтихан арқылы жүргізіледі, ол бес сұрақтан тұрады, олар есеп айырысу және пікірталас бөліктерін қамтиды. Шоғырландырылған бухгалтерлік балансты не пайда мен шығындар туралы шоғырландырылған есепті дайындау жөніндегі мәселе міндетті болып табылады;</w:t>
      </w:r>
    </w:p>
    <w:p>
      <w:pPr>
        <w:spacing w:after="0"/>
        <w:ind w:left="0"/>
        <w:jc w:val="both"/>
      </w:pPr>
      <w:r>
        <w:rPr>
          <w:rFonts w:ascii="Times New Roman"/>
          <w:b w:val="false"/>
          <w:i w:val="false"/>
          <w:color w:val="000000"/>
          <w:sz w:val="28"/>
        </w:rPr>
        <w:t>
      2) "Салық және салық салу" пәні бойынша - "Салық және салық салу" пәні бойынша тақырыптар тізбесіне сәйкес жауаптары мен кемінде үш жүз тестілік сұрақтары және кемінде жетпіс есеп шешімдерімен;</w:t>
      </w:r>
    </w:p>
    <w:p>
      <w:pPr>
        <w:spacing w:after="0"/>
        <w:ind w:left="0"/>
        <w:jc w:val="both"/>
      </w:pPr>
      <w:r>
        <w:rPr>
          <w:rFonts w:ascii="Times New Roman"/>
          <w:b w:val="false"/>
          <w:i w:val="false"/>
          <w:color w:val="000000"/>
          <w:sz w:val="28"/>
        </w:rPr>
        <w:t>
      3) "Азаматтық құқық" пәні бойынша - "Азаматтық құқық" пәні бойынша тақырыптар тізбесіне сәйкес кемінде екі жүз қырық тестілік сұрақтар жауаптары мен және жетпіс есеп шешімдерімен қамтиды.</w:t>
      </w:r>
    </w:p>
    <w:bookmarkStart w:name="z361" w:id="235"/>
    <w:p>
      <w:pPr>
        <w:spacing w:after="0"/>
        <w:ind w:left="0"/>
        <w:jc w:val="both"/>
      </w:pPr>
      <w:r>
        <w:rPr>
          <w:rFonts w:ascii="Times New Roman"/>
          <w:b w:val="false"/>
          <w:i w:val="false"/>
          <w:color w:val="000000"/>
          <w:sz w:val="28"/>
        </w:rPr>
        <w:t>
      6. Көрсетілген пәндер бойынша тестілік сұрақтар барлық ХҚЕС-ті, сонымен қатар, осы талаптарға тиісінше тізбелердегі тақырыптарды қамтиды. Бұл ретте "Халықаралық қаржылық есептілік стандарттарына сәйкес бухгалтерлік есеп" пәні бойынша әрбір ХҚЕС бойынша кемінде алты сұрақ және "Салық және салық салу" мен "Азаматтық құқық" әрбір тақырып бойынша кемінде он төрт сұрақ жасалады.</w:t>
      </w:r>
    </w:p>
    <w:bookmarkEnd w:id="235"/>
    <w:p>
      <w:pPr>
        <w:spacing w:after="0"/>
        <w:ind w:left="0"/>
        <w:jc w:val="both"/>
      </w:pPr>
      <w:r>
        <w:rPr>
          <w:rFonts w:ascii="Times New Roman"/>
          <w:b w:val="false"/>
          <w:i w:val="false"/>
          <w:color w:val="000000"/>
          <w:sz w:val="28"/>
        </w:rPr>
        <w:t xml:space="preserve">
      Тестілердің жауаптары жалғыз дұрыс жауап болатындай етіп жасалады. Тестілік сұрақтарда "Неғұрлым дұрыс жауапты көрсетіңіз" деген үлгі бойынша тест конструкциясына және тест бойынша жауаптарда "Барлық жауаптар дұрыс" деген үлгі бойынша конструкцияларға жол берілмейді. </w:t>
      </w:r>
    </w:p>
    <w:p>
      <w:pPr>
        <w:spacing w:after="0"/>
        <w:ind w:left="0"/>
        <w:jc w:val="both"/>
      </w:pPr>
      <w:r>
        <w:rPr>
          <w:rFonts w:ascii="Times New Roman"/>
          <w:b w:val="false"/>
          <w:i w:val="false"/>
          <w:color w:val="000000"/>
          <w:sz w:val="28"/>
        </w:rPr>
        <w:t>
      Тестерде ситуациялық есептерді көрсетіп дұрыс жауабын талап етуге жол беріледі.</w:t>
      </w:r>
    </w:p>
    <w:bookmarkStart w:name="z362" w:id="236"/>
    <w:p>
      <w:pPr>
        <w:spacing w:after="0"/>
        <w:ind w:left="0"/>
        <w:jc w:val="both"/>
      </w:pPr>
      <w:r>
        <w:rPr>
          <w:rFonts w:ascii="Times New Roman"/>
          <w:b w:val="false"/>
          <w:i w:val="false"/>
          <w:color w:val="000000"/>
          <w:sz w:val="28"/>
        </w:rPr>
        <w:t>
      7. Емтихандардың нәтижелерін бағалау тәртібі:</w:t>
      </w:r>
    </w:p>
    <w:bookmarkEnd w:id="236"/>
    <w:p>
      <w:pPr>
        <w:spacing w:after="0"/>
        <w:ind w:left="0"/>
        <w:jc w:val="both"/>
      </w:pPr>
      <w:r>
        <w:rPr>
          <w:rFonts w:ascii="Times New Roman"/>
          <w:b w:val="false"/>
          <w:i w:val="false"/>
          <w:color w:val="000000"/>
          <w:sz w:val="28"/>
        </w:rPr>
        <w:t>
      1) емтихандық билеттерді қалыптастыру қағидасын;</w:t>
      </w:r>
    </w:p>
    <w:p>
      <w:pPr>
        <w:spacing w:after="0"/>
        <w:ind w:left="0"/>
        <w:jc w:val="both"/>
      </w:pPr>
      <w:r>
        <w:rPr>
          <w:rFonts w:ascii="Times New Roman"/>
          <w:b w:val="false"/>
          <w:i w:val="false"/>
          <w:color w:val="000000"/>
          <w:sz w:val="28"/>
        </w:rPr>
        <w:t>
      2) емтиханның нәтижелерін бағалау қағидасын;</w:t>
      </w:r>
    </w:p>
    <w:p>
      <w:pPr>
        <w:spacing w:after="0"/>
        <w:ind w:left="0"/>
        <w:jc w:val="both"/>
      </w:pPr>
      <w:r>
        <w:rPr>
          <w:rFonts w:ascii="Times New Roman"/>
          <w:b w:val="false"/>
          <w:i w:val="false"/>
          <w:color w:val="000000"/>
          <w:sz w:val="28"/>
        </w:rPr>
        <w:t>
      3) емтихандық жұмыстарды кодтау/кодты алып тастау қағидасын қамтиды.</w:t>
      </w:r>
    </w:p>
    <w:p>
      <w:pPr>
        <w:spacing w:after="0"/>
        <w:ind w:left="0"/>
        <w:jc w:val="both"/>
      </w:pPr>
      <w:r>
        <w:rPr>
          <w:rFonts w:ascii="Times New Roman"/>
          <w:b w:val="false"/>
          <w:i w:val="false"/>
          <w:color w:val="000000"/>
          <w:sz w:val="28"/>
        </w:rPr>
        <w:t>
      Емтихандық билет:</w:t>
      </w:r>
    </w:p>
    <w:p>
      <w:pPr>
        <w:spacing w:after="0"/>
        <w:ind w:left="0"/>
        <w:jc w:val="both"/>
      </w:pPr>
      <w:r>
        <w:rPr>
          <w:rFonts w:ascii="Times New Roman"/>
          <w:b w:val="false"/>
          <w:i w:val="false"/>
          <w:color w:val="000000"/>
          <w:sz w:val="28"/>
        </w:rPr>
        <w:t>
      1) тестілік сұрақтарды (кемінде отыз);</w:t>
      </w:r>
    </w:p>
    <w:p>
      <w:pPr>
        <w:spacing w:after="0"/>
        <w:ind w:left="0"/>
        <w:jc w:val="both"/>
      </w:pPr>
      <w:r>
        <w:rPr>
          <w:rFonts w:ascii="Times New Roman"/>
          <w:b w:val="false"/>
          <w:i w:val="false"/>
          <w:color w:val="000000"/>
          <w:sz w:val="28"/>
        </w:rPr>
        <w:t>
      2) міндетті есепті (кемінде бір);</w:t>
      </w:r>
    </w:p>
    <w:p>
      <w:pPr>
        <w:spacing w:after="0"/>
        <w:ind w:left="0"/>
        <w:jc w:val="both"/>
      </w:pPr>
      <w:r>
        <w:rPr>
          <w:rFonts w:ascii="Times New Roman"/>
          <w:b w:val="false"/>
          <w:i w:val="false"/>
          <w:color w:val="000000"/>
          <w:sz w:val="28"/>
        </w:rPr>
        <w:t>
      3) қосымша есепті (кемінде бір) қамтиды.</w:t>
      </w:r>
    </w:p>
    <w:p>
      <w:pPr>
        <w:spacing w:after="0"/>
        <w:ind w:left="0"/>
        <w:jc w:val="both"/>
      </w:pP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баллдар мөлшерін, сондай-ақ емтиханды тапсыру үшін жалпы сомалық баллды ("өтпелі" баллды) қамтиды, ол жалпы балл санының кемінде елу пайызын құрайды. Бұл ретте, бағалау қағидасында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қанағатсыз нәтижесі болып табылатынын көрсету қажет.</w:t>
      </w:r>
    </w:p>
    <w:bookmarkStart w:name="z363" w:id="237"/>
    <w:p>
      <w:pPr>
        <w:spacing w:after="0"/>
        <w:ind w:left="0"/>
        <w:jc w:val="both"/>
      </w:pPr>
      <w:r>
        <w:rPr>
          <w:rFonts w:ascii="Times New Roman"/>
          <w:b w:val="false"/>
          <w:i w:val="false"/>
          <w:color w:val="000000"/>
          <w:sz w:val="28"/>
        </w:rPr>
        <w:t>
      8. Міндетті есеп есептің мазмұнынан және оларды шешуге арналған тапсырмалардан тұрады.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p>
    <w:bookmarkEnd w:id="237"/>
    <w:p>
      <w:pPr>
        <w:spacing w:after="0"/>
        <w:ind w:left="0"/>
        <w:jc w:val="both"/>
      </w:pPr>
      <w:r>
        <w:rPr>
          <w:rFonts w:ascii="Times New Roman"/>
          <w:b w:val="false"/>
          <w:i w:val="false"/>
          <w:color w:val="000000"/>
          <w:sz w:val="28"/>
        </w:rPr>
        <w:t>
      Міндетті есеп кемінде 8-10 тапсырмадан құралады, бұл ретте олар бір мезгілде мыналарды қамтиды:</w:t>
      </w:r>
    </w:p>
    <w:p>
      <w:pPr>
        <w:spacing w:after="0"/>
        <w:ind w:left="0"/>
        <w:jc w:val="both"/>
      </w:pPr>
      <w:r>
        <w:rPr>
          <w:rFonts w:ascii="Times New Roman"/>
          <w:b w:val="false"/>
          <w:i w:val="false"/>
          <w:color w:val="000000"/>
          <w:sz w:val="28"/>
        </w:rPr>
        <w:t>
      1) "Қаржылық есептіліктің халықаралық стандарттарына сәйкес бухгалтерлік есеп" пәні бойынша - шоғырландырылған бухгалтерлік балансты немесе шоғырландырылған пайда мен зияндар туралы есеп жасау бойынша, оған әртүрлі ХҚЕС бойынша олардың арифметикалық шешімімен кем дегенде төрт есеп";</w:t>
      </w:r>
    </w:p>
    <w:p>
      <w:pPr>
        <w:spacing w:after="0"/>
        <w:ind w:left="0"/>
        <w:jc w:val="both"/>
      </w:pPr>
      <w:r>
        <w:rPr>
          <w:rFonts w:ascii="Times New Roman"/>
          <w:b w:val="false"/>
          <w:i w:val="false"/>
          <w:color w:val="000000"/>
          <w:sz w:val="28"/>
        </w:rPr>
        <w:t>
      2) "Салық және салық салу"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өтпелі тапсырма және "Салық және салық салу" пәні бойынша тақырыптар тізбесіне сәйкес 1-5 және 20-21-тақырыптар бойынша сұрақтарға жауап беру тапсырмаларын;</w:t>
      </w:r>
    </w:p>
    <w:p>
      <w:pPr>
        <w:spacing w:after="0"/>
        <w:ind w:left="0"/>
        <w:jc w:val="both"/>
      </w:pPr>
      <w:r>
        <w:rPr>
          <w:rFonts w:ascii="Times New Roman"/>
          <w:b w:val="false"/>
          <w:i w:val="false"/>
          <w:color w:val="000000"/>
          <w:sz w:val="28"/>
        </w:rPr>
        <w:t>
      3) "Азаматтық құқық" пәні бойынша - "Азаматтық құқық" пәні бойынша тақырыптар тізбесіне сәйкес кемінде он тақырып бойынша тапсырмаларды қамтиды.</w:t>
      </w:r>
    </w:p>
    <w:p>
      <w:pPr>
        <w:spacing w:after="0"/>
        <w:ind w:left="0"/>
        <w:jc w:val="both"/>
      </w:pPr>
      <w:r>
        <w:rPr>
          <w:rFonts w:ascii="Times New Roman"/>
          <w:b w:val="false"/>
          <w:i w:val="false"/>
          <w:color w:val="000000"/>
          <w:sz w:val="28"/>
        </w:rPr>
        <w:t>
      Міндетті тапсырмалардың санын ұлғайтқан жағдайда тапсырмалардың саны теңбе-тең азайтылады.</w:t>
      </w:r>
    </w:p>
    <w:bookmarkStart w:name="z364" w:id="238"/>
    <w:p>
      <w:pPr>
        <w:spacing w:after="0"/>
        <w:ind w:left="0"/>
        <w:jc w:val="both"/>
      </w:pPr>
      <w:r>
        <w:rPr>
          <w:rFonts w:ascii="Times New Roman"/>
          <w:b w:val="false"/>
          <w:i w:val="false"/>
          <w:color w:val="000000"/>
          <w:sz w:val="28"/>
        </w:rPr>
        <w:t>
      9. Аккредиттеу үшін материалдар қателерсіз жазылады, мазмұны дәйекті қисынмен беріледі.</w:t>
      </w:r>
    </w:p>
    <w:bookmarkEnd w:id="238"/>
    <w:bookmarkStart w:name="z365" w:id="239"/>
    <w:p>
      <w:pPr>
        <w:spacing w:after="0"/>
        <w:ind w:left="0"/>
        <w:jc w:val="both"/>
      </w:pPr>
      <w:r>
        <w:rPr>
          <w:rFonts w:ascii="Times New Roman"/>
          <w:b w:val="false"/>
          <w:i w:val="false"/>
          <w:color w:val="000000"/>
          <w:sz w:val="28"/>
        </w:rPr>
        <w:t>
      10. Аккредиттеу үшін материалдарды жасау кезіндегі шарттар: көлемі кемінде 200 бет, шрифті Tіmes New Roman, шрифттің көлемі - кемінде 12.</w:t>
      </w:r>
    </w:p>
    <w:bookmarkEnd w:id="239"/>
    <w:bookmarkStart w:name="z366" w:id="240"/>
    <w:p>
      <w:pPr>
        <w:spacing w:after="0"/>
        <w:ind w:left="0"/>
        <w:jc w:val="both"/>
      </w:pPr>
      <w:r>
        <w:rPr>
          <w:rFonts w:ascii="Times New Roman"/>
          <w:b w:val="false"/>
          <w:i w:val="false"/>
          <w:color w:val="000000"/>
          <w:sz w:val="28"/>
        </w:rPr>
        <w:t>
      11. Аккредиттеу үшін материалдар жаңартылады және уәкілетті органға мыналар өзгергенде:</w:t>
      </w:r>
    </w:p>
    <w:bookmarkEnd w:id="240"/>
    <w:p>
      <w:pPr>
        <w:spacing w:after="0"/>
        <w:ind w:left="0"/>
        <w:jc w:val="both"/>
      </w:pPr>
      <w:r>
        <w:rPr>
          <w:rFonts w:ascii="Times New Roman"/>
          <w:b w:val="false"/>
          <w:i w:val="false"/>
          <w:color w:val="000000"/>
          <w:sz w:val="28"/>
        </w:rPr>
        <w:t>
      1) ХҚЕС;</w:t>
      </w:r>
    </w:p>
    <w:p>
      <w:pPr>
        <w:spacing w:after="0"/>
        <w:ind w:left="0"/>
        <w:jc w:val="both"/>
      </w:pPr>
      <w:r>
        <w:rPr>
          <w:rFonts w:ascii="Times New Roman"/>
          <w:b w:val="false"/>
          <w:i w:val="false"/>
          <w:color w:val="000000"/>
          <w:sz w:val="28"/>
        </w:rPr>
        <w:t>
      2) Қазақстан Республикасының заңнамасы қолданысқа енгізілген күннен бастап күнтізбелік тоқсан күн ішінде тапсырылады.</w:t>
      </w:r>
    </w:p>
    <w:p>
      <w:pPr>
        <w:spacing w:after="0"/>
        <w:ind w:left="0"/>
        <w:jc w:val="both"/>
      </w:pPr>
      <w:r>
        <w:rPr>
          <w:rFonts w:ascii="Times New Roman"/>
          <w:b w:val="false"/>
          <w:i w:val="false"/>
          <w:color w:val="000000"/>
          <w:sz w:val="28"/>
        </w:rPr>
        <w:t>
      "Салық және салық салу" пәні бойынша тақырыптар тізбесі</w:t>
      </w:r>
    </w:p>
    <w:p>
      <w:pPr>
        <w:spacing w:after="0"/>
        <w:ind w:left="0"/>
        <w:jc w:val="both"/>
      </w:pPr>
      <w:r>
        <w:rPr>
          <w:rFonts w:ascii="Times New Roman"/>
          <w:b w:val="false"/>
          <w:i w:val="false"/>
          <w:color w:val="000000"/>
          <w:sz w:val="28"/>
        </w:rPr>
        <w:t>
      1. Салық және салық салу мәні. Қазақстан Республикасындағы салық және бюджетке төленетін басқа да міндетті төлемдер жүйесі.</w:t>
      </w:r>
    </w:p>
    <w:p>
      <w:pPr>
        <w:spacing w:after="0"/>
        <w:ind w:left="0"/>
        <w:jc w:val="both"/>
      </w:pPr>
      <w:r>
        <w:rPr>
          <w:rFonts w:ascii="Times New Roman"/>
          <w:b w:val="false"/>
          <w:i w:val="false"/>
          <w:color w:val="000000"/>
          <w:sz w:val="28"/>
        </w:rPr>
        <w:t>
      2. Салықтық қатынастарға қатысушылар.</w:t>
      </w:r>
    </w:p>
    <w:p>
      <w:pPr>
        <w:spacing w:after="0"/>
        <w:ind w:left="0"/>
        <w:jc w:val="both"/>
      </w:pPr>
      <w:r>
        <w:rPr>
          <w:rFonts w:ascii="Times New Roman"/>
          <w:b w:val="false"/>
          <w:i w:val="false"/>
          <w:color w:val="000000"/>
          <w:sz w:val="28"/>
        </w:rPr>
        <w:t>
      3. Салықтық міндеттеме.</w:t>
      </w:r>
    </w:p>
    <w:p>
      <w:pPr>
        <w:spacing w:after="0"/>
        <w:ind w:left="0"/>
        <w:jc w:val="both"/>
      </w:pPr>
      <w:r>
        <w:rPr>
          <w:rFonts w:ascii="Times New Roman"/>
          <w:b w:val="false"/>
          <w:i w:val="false"/>
          <w:color w:val="000000"/>
          <w:sz w:val="28"/>
        </w:rPr>
        <w:t>
      4. Салықтық есепке алу.</w:t>
      </w:r>
    </w:p>
    <w:p>
      <w:pPr>
        <w:spacing w:after="0"/>
        <w:ind w:left="0"/>
        <w:jc w:val="both"/>
      </w:pPr>
      <w:r>
        <w:rPr>
          <w:rFonts w:ascii="Times New Roman"/>
          <w:b w:val="false"/>
          <w:i w:val="false"/>
          <w:color w:val="000000"/>
          <w:sz w:val="28"/>
        </w:rPr>
        <w:t>
      5. Салықтық нысандар.</w:t>
      </w:r>
    </w:p>
    <w:p>
      <w:pPr>
        <w:spacing w:after="0"/>
        <w:ind w:left="0"/>
        <w:jc w:val="both"/>
      </w:pPr>
      <w:r>
        <w:rPr>
          <w:rFonts w:ascii="Times New Roman"/>
          <w:b w:val="false"/>
          <w:i w:val="false"/>
          <w:color w:val="000000"/>
          <w:sz w:val="28"/>
        </w:rPr>
        <w:t>
      6. Корпоративтік табыс салығы.</w:t>
      </w:r>
    </w:p>
    <w:p>
      <w:pPr>
        <w:spacing w:after="0"/>
        <w:ind w:left="0"/>
        <w:jc w:val="both"/>
      </w:pPr>
      <w:r>
        <w:rPr>
          <w:rFonts w:ascii="Times New Roman"/>
          <w:b w:val="false"/>
          <w:i w:val="false"/>
          <w:color w:val="000000"/>
          <w:sz w:val="28"/>
        </w:rPr>
        <w:t>
      7. Жеке табыс салығы.</w:t>
      </w:r>
    </w:p>
    <w:p>
      <w:pPr>
        <w:spacing w:after="0"/>
        <w:ind w:left="0"/>
        <w:jc w:val="both"/>
      </w:pPr>
      <w:r>
        <w:rPr>
          <w:rFonts w:ascii="Times New Roman"/>
          <w:b w:val="false"/>
          <w:i w:val="false"/>
          <w:color w:val="000000"/>
          <w:sz w:val="28"/>
        </w:rPr>
        <w:t>
      8. Халықаралық салық салу ерекшеліктері.</w:t>
      </w:r>
    </w:p>
    <w:p>
      <w:pPr>
        <w:spacing w:after="0"/>
        <w:ind w:left="0"/>
        <w:jc w:val="both"/>
      </w:pPr>
      <w:r>
        <w:rPr>
          <w:rFonts w:ascii="Times New Roman"/>
          <w:b w:val="false"/>
          <w:i w:val="false"/>
          <w:color w:val="000000"/>
          <w:sz w:val="28"/>
        </w:rPr>
        <w:t>
      9. Қосылған құн салығы</w:t>
      </w:r>
    </w:p>
    <w:p>
      <w:pPr>
        <w:spacing w:after="0"/>
        <w:ind w:left="0"/>
        <w:jc w:val="both"/>
      </w:pPr>
      <w:r>
        <w:rPr>
          <w:rFonts w:ascii="Times New Roman"/>
          <w:b w:val="false"/>
          <w:i w:val="false"/>
          <w:color w:val="000000"/>
          <w:sz w:val="28"/>
        </w:rPr>
        <w:t>
      10. Акциздер</w:t>
      </w:r>
    </w:p>
    <w:p>
      <w:pPr>
        <w:spacing w:after="0"/>
        <w:ind w:left="0"/>
        <w:jc w:val="both"/>
      </w:pPr>
      <w:r>
        <w:rPr>
          <w:rFonts w:ascii="Times New Roman"/>
          <w:b w:val="false"/>
          <w:i w:val="false"/>
          <w:color w:val="000000"/>
          <w:sz w:val="28"/>
        </w:rPr>
        <w:t>
      11. Экспортқа салынатын рента салығы. Жер қойнауын пайдаланушыларға салынатын салық.</w:t>
      </w:r>
    </w:p>
    <w:p>
      <w:pPr>
        <w:spacing w:after="0"/>
        <w:ind w:left="0"/>
        <w:jc w:val="both"/>
      </w:pPr>
      <w:r>
        <w:rPr>
          <w:rFonts w:ascii="Times New Roman"/>
          <w:b w:val="false"/>
          <w:i w:val="false"/>
          <w:color w:val="000000"/>
          <w:sz w:val="28"/>
        </w:rPr>
        <w:t>
      12. Әлеуметтік салық.</w:t>
      </w:r>
    </w:p>
    <w:p>
      <w:pPr>
        <w:spacing w:after="0"/>
        <w:ind w:left="0"/>
        <w:jc w:val="both"/>
      </w:pPr>
      <w:r>
        <w:rPr>
          <w:rFonts w:ascii="Times New Roman"/>
          <w:b w:val="false"/>
          <w:i w:val="false"/>
          <w:color w:val="000000"/>
          <w:sz w:val="28"/>
        </w:rPr>
        <w:t>
      13. Көлік құралдарына салынатын салық.</w:t>
      </w:r>
    </w:p>
    <w:p>
      <w:pPr>
        <w:spacing w:after="0"/>
        <w:ind w:left="0"/>
        <w:jc w:val="both"/>
      </w:pPr>
      <w:r>
        <w:rPr>
          <w:rFonts w:ascii="Times New Roman"/>
          <w:b w:val="false"/>
          <w:i w:val="false"/>
          <w:color w:val="000000"/>
          <w:sz w:val="28"/>
        </w:rPr>
        <w:t>
      14. Жер салығы.</w:t>
      </w:r>
    </w:p>
    <w:p>
      <w:pPr>
        <w:spacing w:after="0"/>
        <w:ind w:left="0"/>
        <w:jc w:val="both"/>
      </w:pPr>
      <w:r>
        <w:rPr>
          <w:rFonts w:ascii="Times New Roman"/>
          <w:b w:val="false"/>
          <w:i w:val="false"/>
          <w:color w:val="000000"/>
          <w:sz w:val="28"/>
        </w:rPr>
        <w:t>
      15. Мүлік салығы.</w:t>
      </w:r>
    </w:p>
    <w:p>
      <w:pPr>
        <w:spacing w:after="0"/>
        <w:ind w:left="0"/>
        <w:jc w:val="both"/>
      </w:pPr>
      <w:r>
        <w:rPr>
          <w:rFonts w:ascii="Times New Roman"/>
          <w:b w:val="false"/>
          <w:i w:val="false"/>
          <w:color w:val="000000"/>
          <w:sz w:val="28"/>
        </w:rPr>
        <w:t>
      16. Ойын бизнесіне салынатын салық. Тіркелген салық.</w:t>
      </w:r>
    </w:p>
    <w:p>
      <w:pPr>
        <w:spacing w:after="0"/>
        <w:ind w:left="0"/>
        <w:jc w:val="both"/>
      </w:pPr>
      <w:r>
        <w:rPr>
          <w:rFonts w:ascii="Times New Roman"/>
          <w:b w:val="false"/>
          <w:i w:val="false"/>
          <w:color w:val="000000"/>
          <w:sz w:val="28"/>
        </w:rPr>
        <w:t>
      17. Арнайы салық режимдері.</w:t>
      </w:r>
    </w:p>
    <w:p>
      <w:pPr>
        <w:spacing w:after="0"/>
        <w:ind w:left="0"/>
        <w:jc w:val="both"/>
      </w:pPr>
      <w:r>
        <w:rPr>
          <w:rFonts w:ascii="Times New Roman"/>
          <w:b w:val="false"/>
          <w:i w:val="false"/>
          <w:color w:val="000000"/>
          <w:sz w:val="28"/>
        </w:rPr>
        <w:t>
      18. Бюджетке төленетін басқа да міндетті төлемдер. Алымдар. Мемлекеттік баж.</w:t>
      </w:r>
    </w:p>
    <w:p>
      <w:pPr>
        <w:spacing w:after="0"/>
        <w:ind w:left="0"/>
        <w:jc w:val="both"/>
      </w:pPr>
      <w:r>
        <w:rPr>
          <w:rFonts w:ascii="Times New Roman"/>
          <w:b w:val="false"/>
          <w:i w:val="false"/>
          <w:color w:val="000000"/>
          <w:sz w:val="28"/>
        </w:rPr>
        <w:t>
      19. Бюджетке төленетін басқа да міндетті төлемдер. Төлемдер.</w:t>
      </w:r>
    </w:p>
    <w:p>
      <w:pPr>
        <w:spacing w:after="0"/>
        <w:ind w:left="0"/>
        <w:jc w:val="both"/>
      </w:pPr>
      <w:r>
        <w:rPr>
          <w:rFonts w:ascii="Times New Roman"/>
          <w:b w:val="false"/>
          <w:i w:val="false"/>
          <w:color w:val="000000"/>
          <w:sz w:val="28"/>
        </w:rPr>
        <w:t>
      20. Салықтық әкімшілендіру.</w:t>
      </w:r>
    </w:p>
    <w:p>
      <w:pPr>
        <w:spacing w:after="0"/>
        <w:ind w:left="0"/>
        <w:jc w:val="both"/>
      </w:pPr>
      <w:r>
        <w:rPr>
          <w:rFonts w:ascii="Times New Roman"/>
          <w:b w:val="false"/>
          <w:i w:val="false"/>
          <w:color w:val="000000"/>
          <w:sz w:val="28"/>
        </w:rPr>
        <w:t>
      21. Салықтық тексерулер. Әкімшілік жауапкершілік. Тексеру нәтижелеріне шағымдану.</w:t>
      </w:r>
    </w:p>
    <w:p>
      <w:pPr>
        <w:spacing w:after="0"/>
        <w:ind w:left="0"/>
        <w:jc w:val="both"/>
      </w:pPr>
      <w:r>
        <w:rPr>
          <w:rFonts w:ascii="Times New Roman"/>
          <w:b w:val="false"/>
          <w:i w:val="false"/>
          <w:color w:val="000000"/>
          <w:sz w:val="28"/>
        </w:rPr>
        <w:t>
      "Азаматтық құқық" пәні бойынша тақырыптар тізбесі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Азаматтық қарым қатынастардың субъектілері.</w:t>
      </w:r>
    </w:p>
    <w:p>
      <w:pPr>
        <w:spacing w:after="0"/>
        <w:ind w:left="0"/>
        <w:jc w:val="both"/>
      </w:pPr>
      <w:r>
        <w:rPr>
          <w:rFonts w:ascii="Times New Roman"/>
          <w:b w:val="false"/>
          <w:i w:val="false"/>
          <w:color w:val="000000"/>
          <w:sz w:val="28"/>
        </w:rPr>
        <w:t>
      3. Заңды тұлғалардың ұйымдастыру-құқықтық нысандары.</w:t>
      </w:r>
    </w:p>
    <w:p>
      <w:pPr>
        <w:spacing w:after="0"/>
        <w:ind w:left="0"/>
        <w:jc w:val="both"/>
      </w:pPr>
      <w:r>
        <w:rPr>
          <w:rFonts w:ascii="Times New Roman"/>
          <w:b w:val="false"/>
          <w:i w:val="false"/>
          <w:color w:val="000000"/>
          <w:sz w:val="28"/>
        </w:rPr>
        <w:t>
      4. Азаматтық құқықтар объектілері</w:t>
      </w:r>
    </w:p>
    <w:p>
      <w:pPr>
        <w:spacing w:after="0"/>
        <w:ind w:left="0"/>
        <w:jc w:val="both"/>
      </w:pPr>
      <w:r>
        <w:rPr>
          <w:rFonts w:ascii="Times New Roman"/>
          <w:b w:val="false"/>
          <w:i w:val="false"/>
          <w:color w:val="000000"/>
          <w:sz w:val="28"/>
        </w:rPr>
        <w:t>
      5. Мәмілелер</w:t>
      </w:r>
    </w:p>
    <w:p>
      <w:pPr>
        <w:spacing w:after="0"/>
        <w:ind w:left="0"/>
        <w:jc w:val="both"/>
      </w:pPr>
      <w:r>
        <w:rPr>
          <w:rFonts w:ascii="Times New Roman"/>
          <w:b w:val="false"/>
          <w:i w:val="false"/>
          <w:color w:val="000000"/>
          <w:sz w:val="28"/>
        </w:rPr>
        <w:t>
      6. Өкілдік. Сенімхат.</w:t>
      </w:r>
    </w:p>
    <w:p>
      <w:pPr>
        <w:spacing w:after="0"/>
        <w:ind w:left="0"/>
        <w:jc w:val="both"/>
      </w:pPr>
      <w:r>
        <w:rPr>
          <w:rFonts w:ascii="Times New Roman"/>
          <w:b w:val="false"/>
          <w:i w:val="false"/>
          <w:color w:val="000000"/>
          <w:sz w:val="28"/>
        </w:rPr>
        <w:t>
      7. Азаматтық құқықтағы мерзімдер</w:t>
      </w:r>
    </w:p>
    <w:p>
      <w:pPr>
        <w:spacing w:after="0"/>
        <w:ind w:left="0"/>
        <w:jc w:val="both"/>
      </w:pPr>
      <w:r>
        <w:rPr>
          <w:rFonts w:ascii="Times New Roman"/>
          <w:b w:val="false"/>
          <w:i w:val="false"/>
          <w:color w:val="000000"/>
          <w:sz w:val="28"/>
        </w:rPr>
        <w:t>
      8. Меншік құқығы және өзге де заттық құқықтар.</w:t>
      </w:r>
    </w:p>
    <w:p>
      <w:pPr>
        <w:spacing w:after="0"/>
        <w:ind w:left="0"/>
        <w:jc w:val="both"/>
      </w:pPr>
      <w:r>
        <w:rPr>
          <w:rFonts w:ascii="Times New Roman"/>
          <w:b w:val="false"/>
          <w:i w:val="false"/>
          <w:color w:val="000000"/>
          <w:sz w:val="28"/>
        </w:rPr>
        <w:t>
      9. Міндеттемелер</w:t>
      </w:r>
    </w:p>
    <w:p>
      <w:pPr>
        <w:spacing w:after="0"/>
        <w:ind w:left="0"/>
        <w:jc w:val="both"/>
      </w:pPr>
      <w:r>
        <w:rPr>
          <w:rFonts w:ascii="Times New Roman"/>
          <w:b w:val="false"/>
          <w:i w:val="false"/>
          <w:color w:val="000000"/>
          <w:sz w:val="28"/>
        </w:rPr>
        <w:t>
      10. Шарт.</w:t>
      </w:r>
    </w:p>
    <w:p>
      <w:pPr>
        <w:spacing w:after="0"/>
        <w:ind w:left="0"/>
        <w:jc w:val="both"/>
      </w:pPr>
      <w:r>
        <w:rPr>
          <w:rFonts w:ascii="Times New Roman"/>
          <w:b w:val="false"/>
          <w:i w:val="false"/>
          <w:color w:val="000000"/>
          <w:sz w:val="28"/>
        </w:rPr>
        <w:t>
      11. Еңбек қатынастарын құқықтық реттеу.</w:t>
      </w:r>
    </w:p>
    <w:p>
      <w:pPr>
        <w:spacing w:after="0"/>
        <w:ind w:left="0"/>
        <w:jc w:val="both"/>
      </w:pPr>
      <w:r>
        <w:rPr>
          <w:rFonts w:ascii="Times New Roman"/>
          <w:b w:val="false"/>
          <w:i w:val="false"/>
          <w:color w:val="000000"/>
          <w:sz w:val="28"/>
        </w:rPr>
        <w:t>
      12. Зияткерлік меншігі.</w:t>
      </w:r>
    </w:p>
    <w:p>
      <w:pPr>
        <w:spacing w:after="0"/>
        <w:ind w:left="0"/>
        <w:jc w:val="both"/>
      </w:pPr>
      <w:r>
        <w:rPr>
          <w:rFonts w:ascii="Times New Roman"/>
          <w:b w:val="false"/>
          <w:i w:val="false"/>
          <w:color w:val="000000"/>
          <w:sz w:val="28"/>
        </w:rPr>
        <w:t>
      13. Банк ісі.</w:t>
      </w:r>
    </w:p>
    <w:p>
      <w:pPr>
        <w:spacing w:after="0"/>
        <w:ind w:left="0"/>
        <w:jc w:val="both"/>
      </w:pPr>
      <w:r>
        <w:rPr>
          <w:rFonts w:ascii="Times New Roman"/>
          <w:b w:val="false"/>
          <w:i w:val="false"/>
          <w:color w:val="000000"/>
          <w:sz w:val="28"/>
        </w:rPr>
        <w:t>
      14. Сақтандыру.</w:t>
      </w:r>
    </w:p>
    <w:p>
      <w:pPr>
        <w:spacing w:after="0"/>
        <w:ind w:left="0"/>
        <w:jc w:val="both"/>
      </w:pPr>
      <w:r>
        <w:rPr>
          <w:rFonts w:ascii="Times New Roman"/>
          <w:b w:val="false"/>
          <w:i w:val="false"/>
          <w:color w:val="000000"/>
          <w:sz w:val="28"/>
        </w:rPr>
        <w:t xml:space="preserve">
      Бухгалтерлерді кәсіби сертификаттау жөніндегі </w:t>
      </w:r>
    </w:p>
    <w:p>
      <w:pPr>
        <w:spacing w:after="0"/>
        <w:ind w:left="0"/>
        <w:jc w:val="both"/>
      </w:pPr>
      <w:r>
        <w:rPr>
          <w:rFonts w:ascii="Times New Roman"/>
          <w:b w:val="false"/>
          <w:i w:val="false"/>
          <w:color w:val="000000"/>
          <w:sz w:val="28"/>
        </w:rPr>
        <w:t>
      ұйымның басшысы _______________ __________________________________________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Мөр орны (болған кезде) ____________________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