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887c" w14:textId="0e78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Өсімдіктер карантині жөніндегі іс-шараларды жүргізу үшін пестицидтердің қорын құру және сақтау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2015 жылғы 27 ақпандағы № 4-4/176 бұйрығы. Қазақстан Республикасының Әділет министрлігінде 2015 жылы 17 маусымда № 11376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– ҚР Ауыл шаруашылығы министрінің 06.03.2020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"Өсімдіктер карантині туралы" 1999 жылғы 11 ақпандағы Қазақстан Республикасы Заңының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Өсімдіктер карантині жөніндегі іс-шараларды жүргізу үшін пестицидтердің қорын құру және сақтау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Ауыл шаруашылығы министрінің 06.03.2020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басылымдарына және "Әділет" ақпараттық-құқықтық жүйесіне ресми жариялауға жіберілуін;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алғашқы ресми жарияланған күнінен кейін күнтізбелік он күн өткен соң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Министрдің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_____________Б. 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"  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министрі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4-4/176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Өсімдіктер карантині жөніндегі іс-шараларды жүргізу үшін пестицидтердің қорын құру және сақтау қағидалары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жаңа редакцияда – ҚР Ауыл шаруашылығы министрінің 06.03.2020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4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Өсімдіктер карантині жөніндегі іс-шараларды жүргізу үшін пестицидтердің қорын құру және сақтау қағидалары (бұдан әрі – Қағидалар) "Өсімдіктер карантині туралы" 1999 жылғы 11 ақпандағы Қазақстан Республикасы Заңының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өсімдіктер карантині жөніндегі іс-шараларды жүргізуге арналған пестицидтер қорын құру және сақтау тәртібін айқындайды.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Пестицидтер қоры карантиндік объектілердің анықталған таралу ошақтарын оқшаулауға және жоюға арналған және бюджеттік қаражат есебінен сатып алынатын пестицидтердің көлемінен қалыптастырылады.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Пестицидтер қоры тұрақты жаңартылып отыратын пестицидтердің белгілі бір көлемін білдіреді және Қазақстан Республикасы Ауыл шаруашылығы министрлігінің Агроөнеркәсіптік кешендегі мемлекеттік инспекция комитетінің (бұдан әрі – Комитет) қарауындағы (билігіндегі) мемлекеттік меншік болып табылады.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Пестицидтер қорын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өсімдіктер карантині жөніндегі іс-шараларды жүргізуге арналған пестицидтер қорының нормативтері не сәйкес Комитет құрады.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Ағымдағы жылдың пайдаланылмаған пестицидтер көлемі болжанатын өңдеу алаңы азайған жағдайда, алдағы жылдың пестицидтер қорына ауысады.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Пестицидтерді сақтау "Химиялық өнімнің қауіпсіздігі туралы" 2007 жылғы 21 шілдедегі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оның қауіпсіздігін қамтамасыз ететін жағдайларда жүзеге асырылады.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Пестицидтерді сақтау қорғау шаралары сақтала отырып, жүзеге асырылады, олар: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сақтауға арналған орамаға және ыдысқа қойылатын талаптарды;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химиялық өнім орамасының рұқсат етілген массасын және оның сақталу мерзімін;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сақтау кезінде өнімнің химиялық өнімнің басқа түрлерімен сәйкестігін;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сақтауға қойылатын жалпы талаптарды (температура, қысым, ылғалдылық, жарық);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өздігінен жануға және өздігінен ыдырауға, оның ішінде қауіпті өнімдер түзей отырып ыдырауға бейім химиялық өнімге қолданылатын арнайы шараларды;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ораманы, ыдысты қауіпсіз түрде қайталап пайдалану және (немесе) оларды кәдеге жарату жөніндегі шараларды;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авариялық жағдайларды болғызбау және олардың зардаптарын жою жөніндегі шараларды;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персоналдың жеке қорғану құралдарын қамтиды.</w:t>
      </w:r>
    </w:p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Пестицидтерді сақтау оның тұтыну қасиеттерін және адамның өмірі мен денсаулығына, қоршаған ортаға қауіпті қасиеттерінің әсерінен қорғауды қамтамасыз ететін орамада жүзеге асырылады.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Пестицидтер массасының рұқсат етілген нормасы олардың әсер етуінің немесе түрленген өнімдерінің қауіпсіздігін сақтау мерзімі ішінде қамтамасыз етеді, оны өндіруші зауыт (формулянт) белгілейді.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Пестицидтердің қауіптілік қасиеттерін арттыра түсетін, жаңа қосылыстар түзу қабілеті бар пестицидтерді сақтау кезінде осындай түрлену мүмкіндігін болдырмайтын тиісті қорғау шаралары қамтамасыз етіледі. 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Тек бірдей заттар үшін ғана ыдысты қайта пайдалануға болады. Пестицидтердің сақталу жағдайларында оның кездейсоқ араласып кету мүмкіндігін болдырмау керек.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Өсімдіктер карантині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іс-шараларды жүргізу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пестицидтердің қорын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сақтау 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Өсімдіктер карантині жөніндегі іс-шараларды жүргізу үшін пестицидтер қорының нормативтері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10345"/>
        <w:gridCol w:w="1448"/>
      </w:tblGrid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Карантиндік объектілердің атауы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Өңделетін алаңдағы пестицидтер қоры (пайызда), дейін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Карантиндік зиянкестер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Myіopardalіs pardalіna Bіgot – Қауын шыбыны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Tuta absoluta (Meyrіck) – Оңтүстік Америкалық қызанақ күйесі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Erwіnіa amylovora (Burrіll) Wіnslow et al. – Жеміс ағаштарының бактериялық күйігі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Карантиндік арамшөптер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Ambrosіa artemіsііfolіa L.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 жапырақты ойраншөп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Ambrosіa psіlostachya DC.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жылдық ойраншөп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Acroptіlon repens DC.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укекіре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spp. – Арам сояуылар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