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08c0" w14:textId="e6e0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техникалық құжаттардың бірыңғай мемлекеттік қорын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382 бұйрығы. Қазақстан Республикасының Әділет министрлігінде 2015 жылы 18 маусымда № 11388 тіркелді. Күші жойылды - Қазақстан Республикасы Индустрия және инфрақұрылымдық даму министрінің 2019 жылғы 11 сәуірдегі № 208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11.04.2019 </w:t>
      </w:r>
      <w:r>
        <w:rPr>
          <w:rFonts w:ascii="Times New Roman"/>
          <w:b w:val="false"/>
          <w:i w:val="false"/>
          <w:color w:val="ff0000"/>
          <w:sz w:val="28"/>
        </w:rPr>
        <w:t>№ 208</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2004 жылғы 9 қарашадағы № 603 Заңының 7-бабы </w:t>
      </w:r>
      <w:r>
        <w:rPr>
          <w:rFonts w:ascii="Times New Roman"/>
          <w:b w:val="false"/>
          <w:i w:val="false"/>
          <w:color w:val="000000"/>
          <w:sz w:val="28"/>
        </w:rPr>
        <w:t>20-тармақшасына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техникалық құжаттардың бірыңғай мемлекеттік қорын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p>
      <w:pPr>
        <w:spacing w:after="0"/>
        <w:ind w:left="0"/>
        <w:jc w:val="both"/>
      </w:pPr>
      <w:r>
        <w:rPr>
          <w:rFonts w:ascii="Times New Roman"/>
          <w:b w:val="false"/>
          <w:i w:val="false"/>
          <w:color w:val="000000"/>
          <w:sz w:val="28"/>
        </w:rPr>
        <w:t>
      1) заңнамамен белгіленген тәртіпте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 мен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22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 " 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 "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382 бұйрығымен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Нормативтік техникалық құжаттардың бірыңғай мемлекеттік</w:t>
      </w:r>
      <w:r>
        <w:br/>
      </w:r>
      <w:r>
        <w:rPr>
          <w:rFonts w:ascii="Times New Roman"/>
          <w:b/>
          <w:i w:val="false"/>
          <w:color w:val="000000"/>
        </w:rPr>
        <w:t>қорын қалыптастыру және жүргізу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Нормативтік техникалық құжаттардың бірыңғай мемлекеттік қорын қалыптастыру және жүргізу қағидалары (бұдан әрі – Қағидалар) "Техникалық реттеу туралы" 2004 жылғы 9 қарашадағы № 603 Қазақстан Республикасы Заңының 7-бабы </w:t>
      </w:r>
      <w:r>
        <w:rPr>
          <w:rFonts w:ascii="Times New Roman"/>
          <w:b w:val="false"/>
          <w:i w:val="false"/>
          <w:color w:val="000000"/>
          <w:sz w:val="28"/>
        </w:rPr>
        <w:t>20-тармақшасына</w:t>
      </w:r>
      <w:r>
        <w:rPr>
          <w:rFonts w:ascii="Times New Roman"/>
          <w:b w:val="false"/>
          <w:i w:val="false"/>
          <w:color w:val="000000"/>
          <w:sz w:val="28"/>
        </w:rPr>
        <w:t xml:space="preserve"> сәйкес әзірленді және Нормативтік техникалық құжаттардың бірыңғай қорын (бұдан әрі – бірыңғай қор) қалыптастыру, жүргізу тәртібін анықтайды.</w:t>
      </w:r>
    </w:p>
    <w:bookmarkEnd w:id="6"/>
    <w:bookmarkStart w:name="z10" w:id="7"/>
    <w:p>
      <w:pPr>
        <w:spacing w:after="0"/>
        <w:ind w:left="0"/>
        <w:jc w:val="both"/>
      </w:pPr>
      <w:r>
        <w:rPr>
          <w:rFonts w:ascii="Times New Roman"/>
          <w:b w:val="false"/>
          <w:i w:val="false"/>
          <w:color w:val="000000"/>
          <w:sz w:val="28"/>
        </w:rPr>
        <w:t>
      2. Техникалық реттеу саласындағы уәкілетті орган (бұдан әрі – уәкілетті орган) бірыңғай қордың жұмысын ұйымдастырып, үйлестіреді.</w:t>
      </w:r>
    </w:p>
    <w:bookmarkEnd w:id="7"/>
    <w:bookmarkStart w:name="z11" w:id="8"/>
    <w:p>
      <w:pPr>
        <w:spacing w:after="0"/>
        <w:ind w:left="0"/>
        <w:jc w:val="both"/>
      </w:pPr>
      <w:r>
        <w:rPr>
          <w:rFonts w:ascii="Times New Roman"/>
          <w:b w:val="false"/>
          <w:i w:val="false"/>
          <w:color w:val="000000"/>
          <w:sz w:val="28"/>
        </w:rPr>
        <w:t>
      3. Бірыңғай қор мемлекеттік ақпараттық ресурс болып табылады.</w:t>
      </w:r>
    </w:p>
    <w:bookmarkEnd w:id="8"/>
    <w:bookmarkStart w:name="z12" w:id="9"/>
    <w:p>
      <w:pPr>
        <w:spacing w:after="0"/>
        <w:ind w:left="0"/>
        <w:jc w:val="both"/>
      </w:pPr>
      <w:r>
        <w:rPr>
          <w:rFonts w:ascii="Times New Roman"/>
          <w:b w:val="false"/>
          <w:i w:val="false"/>
          <w:color w:val="000000"/>
          <w:sz w:val="28"/>
        </w:rPr>
        <w:t>
      4. Бірыңғай қорды құрудың мақсаты пайдаланушыларды толық, анық және уақтылы ақпаратпен қамтамасыз ету үшін мемлекеттік органдардың нормативтік техникалық құжаттарын және стандарттау жөніндегі өзге құжаттарды жүйелеу болып табылады.</w:t>
      </w:r>
    </w:p>
    <w:bookmarkEnd w:id="9"/>
    <w:bookmarkStart w:name="z13" w:id="10"/>
    <w:p>
      <w:pPr>
        <w:spacing w:after="0"/>
        <w:ind w:left="0"/>
        <w:jc w:val="both"/>
      </w:pPr>
      <w:r>
        <w:rPr>
          <w:rFonts w:ascii="Times New Roman"/>
          <w:b w:val="false"/>
          <w:i w:val="false"/>
          <w:color w:val="000000"/>
          <w:sz w:val="28"/>
        </w:rPr>
        <w:t>
      5. Бірыңғай қор техникалық реттеу саласында басқа қорлармен және шетел мемлекеттерінің ұйымдарымен, халықаралық ұйымдармен өзара іс-қимыл жасайды.</w:t>
      </w:r>
    </w:p>
    <w:bookmarkEnd w:id="10"/>
    <w:bookmarkStart w:name="z14" w:id="11"/>
    <w:p>
      <w:pPr>
        <w:spacing w:after="0"/>
        <w:ind w:left="0"/>
        <w:jc w:val="both"/>
      </w:pPr>
      <w:r>
        <w:rPr>
          <w:rFonts w:ascii="Times New Roman"/>
          <w:b w:val="false"/>
          <w:i w:val="false"/>
          <w:color w:val="000000"/>
          <w:sz w:val="28"/>
        </w:rPr>
        <w:t>
      6. Бірыңғай қор ұйымдардың стандарттары, үкіметтік емес стандарттар мен консорциум стандарттарын қоспағанда, қабылданған стандарттар, техникалық-экономикалық ақпарат жіктеуіштері және нормативтік техникалық құжаттар (бұдан әрі - нормативтік техникалық құжаттар) туралы ақпаратты қамтиды.</w:t>
      </w:r>
    </w:p>
    <w:bookmarkEnd w:id="11"/>
    <w:bookmarkStart w:name="z15" w:id="12"/>
    <w:p>
      <w:pPr>
        <w:spacing w:after="0"/>
        <w:ind w:left="0"/>
        <w:jc w:val="left"/>
      </w:pPr>
      <w:r>
        <w:rPr>
          <w:rFonts w:ascii="Times New Roman"/>
          <w:b/>
          <w:i w:val="false"/>
          <w:color w:val="000000"/>
        </w:rPr>
        <w:t xml:space="preserve"> 2. Бірыңғай қорды қалыптастыру және жүргізу тәртібі</w:t>
      </w:r>
    </w:p>
    <w:bookmarkEnd w:id="12"/>
    <w:bookmarkStart w:name="z16" w:id="13"/>
    <w:p>
      <w:pPr>
        <w:spacing w:after="0"/>
        <w:ind w:left="0"/>
        <w:jc w:val="both"/>
      </w:pPr>
      <w:r>
        <w:rPr>
          <w:rFonts w:ascii="Times New Roman"/>
          <w:b w:val="false"/>
          <w:i w:val="false"/>
          <w:color w:val="000000"/>
          <w:sz w:val="28"/>
        </w:rPr>
        <w:t>
      7. Бірыңғай қорды уәкілетті орган өз құзыреті шегінде қалыптастырады.</w:t>
      </w:r>
    </w:p>
    <w:bookmarkEnd w:id="13"/>
    <w:bookmarkStart w:name="z17" w:id="14"/>
    <w:p>
      <w:pPr>
        <w:spacing w:after="0"/>
        <w:ind w:left="0"/>
        <w:jc w:val="both"/>
      </w:pPr>
      <w:r>
        <w:rPr>
          <w:rFonts w:ascii="Times New Roman"/>
          <w:b w:val="false"/>
          <w:i w:val="false"/>
          <w:color w:val="000000"/>
          <w:sz w:val="28"/>
        </w:rPr>
        <w:t>
      8. Бірыңғай қордың құрамына:</w:t>
      </w:r>
    </w:p>
    <w:bookmarkEnd w:id="14"/>
    <w:p>
      <w:pPr>
        <w:spacing w:after="0"/>
        <w:ind w:left="0"/>
        <w:jc w:val="both"/>
      </w:pPr>
      <w:r>
        <w:rPr>
          <w:rFonts w:ascii="Times New Roman"/>
          <w:b w:val="false"/>
          <w:i w:val="false"/>
          <w:color w:val="000000"/>
          <w:sz w:val="28"/>
        </w:rPr>
        <w:t>
      1) стандарттар (шетел мемлекеттерінің, Қазақстан Республикасының әскери стандарттарынан басқа ұлттық, өңірлік және халықаралық);</w:t>
      </w:r>
    </w:p>
    <w:p>
      <w:pPr>
        <w:spacing w:after="0"/>
        <w:ind w:left="0"/>
        <w:jc w:val="both"/>
      </w:pPr>
      <w:r>
        <w:rPr>
          <w:rFonts w:ascii="Times New Roman"/>
          <w:b w:val="false"/>
          <w:i w:val="false"/>
          <w:color w:val="000000"/>
          <w:sz w:val="28"/>
        </w:rPr>
        <w:t>
      2) техникалық-экономикалық ақпарат жіктеуіштері (мемлекеттік, ұлттық, өңірлік және халықаралық);</w:t>
      </w:r>
    </w:p>
    <w:p>
      <w:pPr>
        <w:spacing w:after="0"/>
        <w:ind w:left="0"/>
        <w:jc w:val="both"/>
      </w:pPr>
      <w:r>
        <w:rPr>
          <w:rFonts w:ascii="Times New Roman"/>
          <w:b w:val="false"/>
          <w:i w:val="false"/>
          <w:color w:val="000000"/>
          <w:sz w:val="28"/>
        </w:rPr>
        <w:t>
      3) нормативтік техникалық құжаттар:</w:t>
      </w:r>
    </w:p>
    <w:p>
      <w:pPr>
        <w:spacing w:after="0"/>
        <w:ind w:left="0"/>
        <w:jc w:val="both"/>
      </w:pPr>
      <w:r>
        <w:rPr>
          <w:rFonts w:ascii="Times New Roman"/>
          <w:b w:val="false"/>
          <w:i w:val="false"/>
          <w:color w:val="000000"/>
          <w:sz w:val="28"/>
        </w:rPr>
        <w:t>
      стандарттау бойынша қағидалар, нормалар және ұсынымдар (ұлттық, өңірлік және халықаралық);</w:t>
      </w:r>
    </w:p>
    <w:p>
      <w:pPr>
        <w:spacing w:after="0"/>
        <w:ind w:left="0"/>
        <w:jc w:val="both"/>
      </w:pPr>
      <w:r>
        <w:rPr>
          <w:rFonts w:ascii="Times New Roman"/>
          <w:b w:val="false"/>
          <w:i w:val="false"/>
          <w:color w:val="000000"/>
          <w:sz w:val="28"/>
        </w:rPr>
        <w:t>
      ресми ақпараттық басылымдар (көрсеткіштер, каталогтар);</w:t>
      </w:r>
    </w:p>
    <w:p>
      <w:pPr>
        <w:spacing w:after="0"/>
        <w:ind w:left="0"/>
        <w:jc w:val="both"/>
      </w:pPr>
      <w:r>
        <w:rPr>
          <w:rFonts w:ascii="Times New Roman"/>
          <w:b w:val="false"/>
          <w:i w:val="false"/>
          <w:color w:val="000000"/>
          <w:sz w:val="28"/>
        </w:rPr>
        <w:t>
      санитариялық қағидалар және гигиеналық нормативтер;</w:t>
      </w:r>
    </w:p>
    <w:p>
      <w:pPr>
        <w:spacing w:after="0"/>
        <w:ind w:left="0"/>
        <w:jc w:val="both"/>
      </w:pPr>
      <w:r>
        <w:rPr>
          <w:rFonts w:ascii="Times New Roman"/>
          <w:b w:val="false"/>
          <w:i w:val="false"/>
          <w:color w:val="000000"/>
          <w:sz w:val="28"/>
        </w:rPr>
        <w:t>
      өрт қауіпсіздігі нормалары мен қағидалары;</w:t>
      </w:r>
    </w:p>
    <w:p>
      <w:pPr>
        <w:spacing w:after="0"/>
        <w:ind w:left="0"/>
        <w:jc w:val="both"/>
      </w:pPr>
      <w:r>
        <w:rPr>
          <w:rFonts w:ascii="Times New Roman"/>
          <w:b w:val="false"/>
          <w:i w:val="false"/>
          <w:color w:val="000000"/>
          <w:sz w:val="28"/>
        </w:rPr>
        <w:t>
      әдістемелік нұсқаулар (қосымшалар), өлшемдерді орындау әдістемесі;</w:t>
      </w:r>
    </w:p>
    <w:p>
      <w:pPr>
        <w:spacing w:after="0"/>
        <w:ind w:left="0"/>
        <w:jc w:val="both"/>
      </w:pPr>
      <w:r>
        <w:rPr>
          <w:rFonts w:ascii="Times New Roman"/>
          <w:b w:val="false"/>
          <w:i w:val="false"/>
          <w:color w:val="000000"/>
          <w:sz w:val="28"/>
        </w:rPr>
        <w:t>
      техникалық, өнеркәсіптік, ядролық және радиациялық қауіпсіздікті қамтамасыз ету жөніндегі нормалар мен қағидалар;</w:t>
      </w:r>
    </w:p>
    <w:p>
      <w:pPr>
        <w:spacing w:after="0"/>
        <w:ind w:left="0"/>
        <w:jc w:val="both"/>
      </w:pPr>
      <w:r>
        <w:rPr>
          <w:rFonts w:ascii="Times New Roman"/>
          <w:b w:val="false"/>
          <w:i w:val="false"/>
          <w:color w:val="000000"/>
          <w:sz w:val="28"/>
        </w:rPr>
        <w:t>
      авиация қағидалары;</w:t>
      </w:r>
    </w:p>
    <w:p>
      <w:pPr>
        <w:spacing w:after="0"/>
        <w:ind w:left="0"/>
        <w:jc w:val="both"/>
      </w:pPr>
      <w:r>
        <w:rPr>
          <w:rFonts w:ascii="Times New Roman"/>
          <w:b w:val="false"/>
          <w:i w:val="false"/>
          <w:color w:val="000000"/>
          <w:sz w:val="28"/>
        </w:rPr>
        <w:t>
      сәулет, қала құрылысы және құрылыс, тұрғын үй қатынастары және коммуналдық шаруашылық саласындағы мемлекеттік нормативтер;</w:t>
      </w:r>
    </w:p>
    <w:p>
      <w:pPr>
        <w:spacing w:after="0"/>
        <w:ind w:left="0"/>
        <w:jc w:val="both"/>
      </w:pPr>
      <w:r>
        <w:rPr>
          <w:rFonts w:ascii="Times New Roman"/>
          <w:b w:val="false"/>
          <w:i w:val="false"/>
          <w:color w:val="000000"/>
          <w:sz w:val="28"/>
        </w:rPr>
        <w:t>
      қауіпті жүктерді қауіпсіз тасымалдауды қамтамасыз ету жөніндегі нормалар мен қағидалар;</w:t>
      </w:r>
    </w:p>
    <w:p>
      <w:pPr>
        <w:spacing w:after="0"/>
        <w:ind w:left="0"/>
        <w:jc w:val="both"/>
      </w:pPr>
      <w:r>
        <w:rPr>
          <w:rFonts w:ascii="Times New Roman"/>
          <w:b w:val="false"/>
          <w:i w:val="false"/>
          <w:color w:val="000000"/>
          <w:sz w:val="28"/>
        </w:rPr>
        <w:t>
      жер қойнауын қорғау және тиімді пайдалану жөніндегі қағидалар;</w:t>
      </w:r>
    </w:p>
    <w:p>
      <w:pPr>
        <w:spacing w:after="0"/>
        <w:ind w:left="0"/>
        <w:jc w:val="both"/>
      </w:pPr>
      <w:r>
        <w:rPr>
          <w:rFonts w:ascii="Times New Roman"/>
          <w:b w:val="false"/>
          <w:i w:val="false"/>
          <w:color w:val="000000"/>
          <w:sz w:val="28"/>
        </w:rPr>
        <w:t>
      техникалық реттеу саласындағы басқа да құжаттар.</w:t>
      </w:r>
    </w:p>
    <w:bookmarkStart w:name="z18" w:id="15"/>
    <w:p>
      <w:pPr>
        <w:spacing w:after="0"/>
        <w:ind w:left="0"/>
        <w:jc w:val="both"/>
      </w:pPr>
      <w:r>
        <w:rPr>
          <w:rFonts w:ascii="Times New Roman"/>
          <w:b w:val="false"/>
          <w:i w:val="false"/>
          <w:color w:val="000000"/>
          <w:sz w:val="28"/>
        </w:rPr>
        <w:t>
      9. Құжатты қабылдаған адам бірыңғай ақпараттық жүйені қалыптастыру үшін әрбір стандартты, техникалық-экономикалық ақпарат жіктеуішін және нормативтік техникалық құжатты қабылдау туралы ақпаратты және олардың бір данасын бірыңғай қорға жібереді.</w:t>
      </w:r>
    </w:p>
    <w:bookmarkEnd w:id="15"/>
    <w:bookmarkStart w:name="z19" w:id="16"/>
    <w:p>
      <w:pPr>
        <w:spacing w:after="0"/>
        <w:ind w:left="0"/>
        <w:jc w:val="both"/>
      </w:pPr>
      <w:r>
        <w:rPr>
          <w:rFonts w:ascii="Times New Roman"/>
          <w:b w:val="false"/>
          <w:i w:val="false"/>
          <w:color w:val="000000"/>
          <w:sz w:val="28"/>
        </w:rPr>
        <w:t>
      10. Нормативтік техникалық құжаттарды алғаннан кейін немесе нормативтік техникалық құжаттарды бекіткеннен кейін уәкілетті орган 10 күнтізбелік күннен аспайтын мерзімде мемлекеттік құпия мен заңмен қорғалатын құпияны құрайтын мәліметтерден басқа нормативтік техникалық құжаттар мәтінін бірыңғай қор немесе уәкілетті органның интернет-ресурсында орналастыруды қамтамасыз етеді.</w:t>
      </w:r>
    </w:p>
    <w:bookmarkEnd w:id="16"/>
    <w:bookmarkStart w:name="z20" w:id="17"/>
    <w:p>
      <w:pPr>
        <w:spacing w:after="0"/>
        <w:ind w:left="0"/>
        <w:jc w:val="both"/>
      </w:pPr>
      <w:r>
        <w:rPr>
          <w:rFonts w:ascii="Times New Roman"/>
          <w:b w:val="false"/>
          <w:i w:val="false"/>
          <w:color w:val="000000"/>
          <w:sz w:val="28"/>
        </w:rPr>
        <w:t>
      11. Мемлекеттік органдар осы Қағидалар қолданысқа енгізілген күннен бастап 30 күнтізбелік күннен кешіктірілмейтін мерзімде осы Қағидалардың 13-тармағына сәйкес анықтаманы қоса беріп, бұрын бекітілген қолданыстағы нормативтік техникалық құжаттарды қағаз және/немесе электронды тасығыштарда уәкілетті органға жібереді.</w:t>
      </w:r>
    </w:p>
    <w:bookmarkEnd w:id="17"/>
    <w:bookmarkStart w:name="z21" w:id="18"/>
    <w:p>
      <w:pPr>
        <w:spacing w:after="0"/>
        <w:ind w:left="0"/>
        <w:jc w:val="both"/>
      </w:pPr>
      <w:r>
        <w:rPr>
          <w:rFonts w:ascii="Times New Roman"/>
          <w:b w:val="false"/>
          <w:i w:val="false"/>
          <w:color w:val="000000"/>
          <w:sz w:val="28"/>
        </w:rPr>
        <w:t>
      12. Нормативтік техникалық құжатты бекітетін мемлекеттік орган, мұндай құжатта мемлекеттік құпияны құрайтын мәліметтер болатын жағдайлардан басқа кезде нормативтік техникалық құжатты бекіту туралы бұйрықтың көшірмесін бекітілген құжат мәтінімен бірге және осы Қағидалардың 13-тармағына сәйкес анықтаманы қоса отырып, тиісті құжаттар бекітілгеннен кейін 30 күнтізбелік күннен кешіктірмей құжатты бекіткен мемлекеттік органның мөрі қойылған түпнұсқалардың бір дана көшірмелері түрінде қағаз және/немесе электронды тасығыштарда береді. Құжаттар мен мәліметтерді берудің бұл тәртібі бұйрықпен нормативтік техникалық құжатқа өзгерістер және (немесе) толықтырулар енгізілетін жағдайларға да қолданылады.</w:t>
      </w:r>
    </w:p>
    <w:bookmarkEnd w:id="18"/>
    <w:bookmarkStart w:name="z22" w:id="19"/>
    <w:p>
      <w:pPr>
        <w:spacing w:after="0"/>
        <w:ind w:left="0"/>
        <w:jc w:val="both"/>
      </w:pPr>
      <w:r>
        <w:rPr>
          <w:rFonts w:ascii="Times New Roman"/>
          <w:b w:val="false"/>
          <w:i w:val="false"/>
          <w:color w:val="000000"/>
          <w:sz w:val="28"/>
        </w:rPr>
        <w:t>
      13. Анықтама мынадай мәліметтерді қамтуға тиіс:</w:t>
      </w:r>
    </w:p>
    <w:bookmarkEnd w:id="19"/>
    <w:p>
      <w:pPr>
        <w:spacing w:after="0"/>
        <w:ind w:left="0"/>
        <w:jc w:val="both"/>
      </w:pPr>
      <w:r>
        <w:rPr>
          <w:rFonts w:ascii="Times New Roman"/>
          <w:b w:val="false"/>
          <w:i w:val="false"/>
          <w:color w:val="000000"/>
          <w:sz w:val="28"/>
        </w:rPr>
        <w:t>
      1) нормативтік техникалық құжатты қолданысқа енгізу күні;</w:t>
      </w:r>
    </w:p>
    <w:p>
      <w:pPr>
        <w:spacing w:after="0"/>
        <w:ind w:left="0"/>
        <w:jc w:val="both"/>
      </w:pPr>
      <w:r>
        <w:rPr>
          <w:rFonts w:ascii="Times New Roman"/>
          <w:b w:val="false"/>
          <w:i w:val="false"/>
          <w:color w:val="000000"/>
          <w:sz w:val="28"/>
        </w:rPr>
        <w:t>
      2) әзірлеуші туралы мәлімет (атауы, мекенжайы, электронды поштасы, байланыс телефоны/факсы және өзге де мәліметтер).</w:t>
      </w:r>
    </w:p>
    <w:bookmarkStart w:name="z23" w:id="20"/>
    <w:p>
      <w:pPr>
        <w:spacing w:after="0"/>
        <w:ind w:left="0"/>
        <w:jc w:val="both"/>
      </w:pPr>
      <w:r>
        <w:rPr>
          <w:rFonts w:ascii="Times New Roman"/>
          <w:b w:val="false"/>
          <w:i w:val="false"/>
          <w:color w:val="000000"/>
          <w:sz w:val="28"/>
        </w:rPr>
        <w:t xml:space="preserve">
      14. Мемлекеттік орган уәкілетті органға нормативтік техникалық құжаттарды тапсырған кезде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қабылдау-тапсыру актісі жасалады.</w:t>
      </w:r>
    </w:p>
    <w:bookmarkEnd w:id="20"/>
    <w:bookmarkStart w:name="z24" w:id="21"/>
    <w:p>
      <w:pPr>
        <w:spacing w:after="0"/>
        <w:ind w:left="0"/>
        <w:jc w:val="both"/>
      </w:pPr>
      <w:r>
        <w:rPr>
          <w:rFonts w:ascii="Times New Roman"/>
          <w:b w:val="false"/>
          <w:i w:val="false"/>
          <w:color w:val="000000"/>
          <w:sz w:val="28"/>
        </w:rPr>
        <w:t>
      15. Егер нормативтік техникалық құжаттың атауын, белгіленуін дәл анықтау мүмкін болмаса, нормативтік техникалық құжат мәтінін оқу қиын болған кезде, сондай-ақ егер онда берілген суреттер мен кестелер анық көрсетілмесе, уәкілетті орган тиісті мемлекеттік органнан техникалық құжатты сұрата алады.</w:t>
      </w:r>
    </w:p>
    <w:bookmarkEnd w:id="21"/>
    <w:bookmarkStart w:name="z25" w:id="22"/>
    <w:p>
      <w:pPr>
        <w:spacing w:after="0"/>
        <w:ind w:left="0"/>
        <w:jc w:val="both"/>
      </w:pPr>
      <w:r>
        <w:rPr>
          <w:rFonts w:ascii="Times New Roman"/>
          <w:b w:val="false"/>
          <w:i w:val="false"/>
          <w:color w:val="000000"/>
          <w:sz w:val="28"/>
        </w:rPr>
        <w:t>
      16. Бірыңғай қорды жүргізу дегеніміз бірыңғай қорды ақпараттық жалпы пайдалану жүйесін мына жолдармен жаңартылған күйде ұстау процесін білдіреді:</w:t>
      </w:r>
    </w:p>
    <w:bookmarkEnd w:id="22"/>
    <w:p>
      <w:pPr>
        <w:spacing w:after="0"/>
        <w:ind w:left="0"/>
        <w:jc w:val="both"/>
      </w:pPr>
      <w:r>
        <w:rPr>
          <w:rFonts w:ascii="Times New Roman"/>
          <w:b w:val="false"/>
          <w:i w:val="false"/>
          <w:color w:val="000000"/>
          <w:sz w:val="28"/>
        </w:rPr>
        <w:t>
      1) нормативтік техникалық құжаттардың қағаз нұсқаларын цифрлау;</w:t>
      </w:r>
    </w:p>
    <w:p>
      <w:pPr>
        <w:spacing w:after="0"/>
        <w:ind w:left="0"/>
        <w:jc w:val="both"/>
      </w:pPr>
      <w:r>
        <w:rPr>
          <w:rFonts w:ascii="Times New Roman"/>
          <w:b w:val="false"/>
          <w:i w:val="false"/>
          <w:color w:val="000000"/>
          <w:sz w:val="28"/>
        </w:rPr>
        <w:t>
      2) бірыңғай қордың жойылған, ауыстырылған және күшін жойған нормативтік техникалық құжаттарын бірыңғай қордың анықтамалық-библиографиялық деректер базасынан шығарып тастау;</w:t>
      </w:r>
    </w:p>
    <w:p>
      <w:pPr>
        <w:spacing w:after="0"/>
        <w:ind w:left="0"/>
        <w:jc w:val="both"/>
      </w:pPr>
      <w:r>
        <w:rPr>
          <w:rFonts w:ascii="Times New Roman"/>
          <w:b w:val="false"/>
          <w:i w:val="false"/>
          <w:color w:val="000000"/>
          <w:sz w:val="28"/>
        </w:rPr>
        <w:t>
      3) бірыңғай қордың анықтамалық-библиографиялық деректер базасын жаңа құжаттармен толықтыру.</w:t>
      </w:r>
    </w:p>
    <w:bookmarkStart w:name="z26" w:id="23"/>
    <w:p>
      <w:pPr>
        <w:spacing w:after="0"/>
        <w:ind w:left="0"/>
        <w:jc w:val="both"/>
      </w:pPr>
      <w:r>
        <w:rPr>
          <w:rFonts w:ascii="Times New Roman"/>
          <w:b w:val="false"/>
          <w:i w:val="false"/>
          <w:color w:val="000000"/>
          <w:sz w:val="28"/>
        </w:rPr>
        <w:t>
      17. Мемлекеттік орган құжатты қағаз нұсқада берген жағдайда нормативтік техникалық құжатты цифрлауды уәкілетті орган жүргізеді.</w:t>
      </w:r>
    </w:p>
    <w:bookmarkEnd w:id="23"/>
    <w:bookmarkStart w:name="z27" w:id="24"/>
    <w:p>
      <w:pPr>
        <w:spacing w:after="0"/>
        <w:ind w:left="0"/>
        <w:jc w:val="both"/>
      </w:pPr>
      <w:r>
        <w:rPr>
          <w:rFonts w:ascii="Times New Roman"/>
          <w:b w:val="false"/>
          <w:i w:val="false"/>
          <w:color w:val="000000"/>
          <w:sz w:val="28"/>
        </w:rPr>
        <w:t>
      18. Уәкілетті орган келіп түсетін нормативтік техникалық құжаттар деректері негізінде бірыңғай қордың анықтамалық-библиографиялық деректер базасын жүргізеді.</w:t>
      </w:r>
    </w:p>
    <w:bookmarkEnd w:id="24"/>
    <w:p>
      <w:pPr>
        <w:spacing w:after="0"/>
        <w:ind w:left="0"/>
        <w:jc w:val="both"/>
      </w:pPr>
      <w:r>
        <w:rPr>
          <w:rFonts w:ascii="Times New Roman"/>
          <w:b w:val="false"/>
          <w:i w:val="false"/>
          <w:color w:val="000000"/>
          <w:sz w:val="28"/>
        </w:rPr>
        <w:t>
      Анықтамалық-библиографиялық деректер базасын (бұдан әрі – деректер базасы) жүргізу:</w:t>
      </w:r>
    </w:p>
    <w:p>
      <w:pPr>
        <w:spacing w:after="0"/>
        <w:ind w:left="0"/>
        <w:jc w:val="both"/>
      </w:pPr>
      <w:r>
        <w:rPr>
          <w:rFonts w:ascii="Times New Roman"/>
          <w:b w:val="false"/>
          <w:i w:val="false"/>
          <w:color w:val="000000"/>
          <w:sz w:val="28"/>
        </w:rPr>
        <w:t>
      1) деректер базасына нормативтік техникалық құжаттарды және олар туралы мәліметтерді (белгіленуі, атауы және өзге де мәліметтер);</w:t>
      </w:r>
    </w:p>
    <w:p>
      <w:pPr>
        <w:spacing w:after="0"/>
        <w:ind w:left="0"/>
        <w:jc w:val="both"/>
      </w:pPr>
      <w:r>
        <w:rPr>
          <w:rFonts w:ascii="Times New Roman"/>
          <w:b w:val="false"/>
          <w:i w:val="false"/>
          <w:color w:val="000000"/>
          <w:sz w:val="28"/>
        </w:rPr>
        <w:t>
      2) деректер базасына әзірлеуші туралы мәліметтерді енгізуді қамтиды.</w:t>
      </w:r>
    </w:p>
    <w:bookmarkStart w:name="z28" w:id="25"/>
    <w:p>
      <w:pPr>
        <w:spacing w:after="0"/>
        <w:ind w:left="0"/>
        <w:jc w:val="both"/>
      </w:pPr>
      <w:r>
        <w:rPr>
          <w:rFonts w:ascii="Times New Roman"/>
          <w:b w:val="false"/>
          <w:i w:val="false"/>
          <w:color w:val="000000"/>
          <w:sz w:val="28"/>
        </w:rPr>
        <w:t>
      19. Деректер базасын толтыру бірыңғай қордың жалпы қолданыстағы ақпараттық жүйесі арқылы жүзеге асырылады.</w:t>
      </w:r>
    </w:p>
    <w:bookmarkEnd w:id="25"/>
    <w:bookmarkStart w:name="z29" w:id="26"/>
    <w:p>
      <w:pPr>
        <w:spacing w:after="0"/>
        <w:ind w:left="0"/>
        <w:jc w:val="both"/>
      </w:pPr>
      <w:r>
        <w:rPr>
          <w:rFonts w:ascii="Times New Roman"/>
          <w:b w:val="false"/>
          <w:i w:val="false"/>
          <w:color w:val="000000"/>
          <w:sz w:val="28"/>
        </w:rPr>
        <w:t>
      20. Деректер базасына енгізілген нормативтік техникалық құжаттың қолданылу мерзімі аяқталған жағдайда мемлекеттік орган құжат қолданылуының жаңа мерзімдерін көрсете отырып, жаңартылған құжатты немесе егер құжат күшін жойған деп танылса, құжатты жоюға қою туралы ақпаратты уәкілетті органға жібереді.</w:t>
      </w:r>
    </w:p>
    <w:bookmarkEnd w:id="26"/>
    <w:bookmarkStart w:name="z30" w:id="27"/>
    <w:p>
      <w:pPr>
        <w:spacing w:after="0"/>
        <w:ind w:left="0"/>
        <w:jc w:val="both"/>
      </w:pPr>
      <w:r>
        <w:rPr>
          <w:rFonts w:ascii="Times New Roman"/>
          <w:b w:val="false"/>
          <w:i w:val="false"/>
          <w:color w:val="000000"/>
          <w:sz w:val="28"/>
        </w:rPr>
        <w:t>
      21. Нормативтік техникалық құжаттың әрбір өзгерісі, қолданылу мерзімінің ұзартылуы, қолданылу мерзіміне шектеудің алынуы, нормативтік техникалық құжат қолданысының тоқтатылуы бойынша нормативтік техникалық құжатты жаңартуды мемлекеттік органдар өз құзыреті шегінде жүзеге асырады.</w:t>
      </w:r>
    </w:p>
    <w:bookmarkEnd w:id="27"/>
    <w:bookmarkStart w:name="z31" w:id="28"/>
    <w:p>
      <w:pPr>
        <w:spacing w:after="0"/>
        <w:ind w:left="0"/>
        <w:jc w:val="both"/>
      </w:pPr>
      <w:r>
        <w:rPr>
          <w:rFonts w:ascii="Times New Roman"/>
          <w:b w:val="false"/>
          <w:i w:val="false"/>
          <w:color w:val="000000"/>
          <w:sz w:val="28"/>
        </w:rPr>
        <w:t xml:space="preserve">
      22. Мемлекеттік органдар өзара іс-қимыл жасау мақсатында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бірыңғай мемлекеттік қормен өзара іс-қимылды жүзеге асыратын қорлар туралы мәліметтерді уәкілетті органға береді.</w:t>
      </w:r>
    </w:p>
    <w:bookmarkEnd w:id="28"/>
    <w:bookmarkStart w:name="z32" w:id="29"/>
    <w:p>
      <w:pPr>
        <w:spacing w:after="0"/>
        <w:ind w:left="0"/>
        <w:jc w:val="both"/>
      </w:pPr>
      <w:r>
        <w:rPr>
          <w:rFonts w:ascii="Times New Roman"/>
          <w:b w:val="false"/>
          <w:i w:val="false"/>
          <w:color w:val="000000"/>
          <w:sz w:val="28"/>
        </w:rPr>
        <w:t>
      23. Мемлекеттік органдардың бірыңғай қорды пайдалануы тегін негізде жүзеге асырылады.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техникалық</w:t>
            </w:r>
            <w:r>
              <w:br/>
            </w:r>
            <w:r>
              <w:rPr>
                <w:rFonts w:ascii="Times New Roman"/>
                <w:b w:val="false"/>
                <w:i w:val="false"/>
                <w:color w:val="000000"/>
                <w:sz w:val="20"/>
              </w:rPr>
              <w:t>құжаттардың бірыңғай мемлекеттік</w:t>
            </w:r>
            <w:r>
              <w:br/>
            </w:r>
            <w:r>
              <w:rPr>
                <w:rFonts w:ascii="Times New Roman"/>
                <w:b w:val="false"/>
                <w:i w:val="false"/>
                <w:color w:val="000000"/>
                <w:sz w:val="20"/>
              </w:rPr>
              <w:t>қорын қалыптастыру және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34" w:id="30"/>
    <w:p>
      <w:pPr>
        <w:spacing w:after="0"/>
        <w:ind w:left="0"/>
        <w:jc w:val="left"/>
      </w:pPr>
      <w:r>
        <w:rPr>
          <w:rFonts w:ascii="Times New Roman"/>
          <w:b/>
          <w:i w:val="false"/>
          <w:color w:val="000000"/>
        </w:rPr>
        <w:t xml:space="preserve"> Қабылдау-тапсыру актісі</w:t>
      </w:r>
    </w:p>
    <w:bookmarkEnd w:id="30"/>
    <w:p>
      <w:pPr>
        <w:spacing w:after="0"/>
        <w:ind w:left="0"/>
        <w:jc w:val="both"/>
      </w:pPr>
      <w:r>
        <w:rPr>
          <w:rFonts w:ascii="Times New Roman"/>
          <w:b w:val="false"/>
          <w:i w:val="false"/>
          <w:color w:val="000000"/>
          <w:sz w:val="28"/>
        </w:rPr>
        <w:t>
      Мемлекеттік органның атынан _______ және уәкілетті органның атынан __________ мына нормативтік техникалық құжаттарды қабылдау-тапсыруды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478"/>
        <w:gridCol w:w="6828"/>
        <w:gridCol w:w="1479"/>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(электронды/қағаз нұсқасы)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Тапсырды ____________________________</w:t>
      </w:r>
    </w:p>
    <w:p>
      <w:pPr>
        <w:spacing w:after="0"/>
        <w:ind w:left="0"/>
        <w:jc w:val="both"/>
      </w:pPr>
      <w:r>
        <w:rPr>
          <w:rFonts w:ascii="Times New Roman"/>
          <w:b w:val="false"/>
          <w:i w:val="false"/>
          <w:color w:val="000000"/>
          <w:sz w:val="28"/>
        </w:rPr>
        <w:t>
                       (мемлекеттік орган өкілі)  Мөр орны (болған жағдайда)</w:t>
      </w:r>
    </w:p>
    <w:p>
      <w:pPr>
        <w:spacing w:after="0"/>
        <w:ind w:left="0"/>
        <w:jc w:val="both"/>
      </w:pPr>
      <w:r>
        <w:rPr>
          <w:rFonts w:ascii="Times New Roman"/>
          <w:b w:val="false"/>
          <w:i w:val="false"/>
          <w:color w:val="000000"/>
          <w:sz w:val="28"/>
        </w:rPr>
        <w:t>
      Қабылдады _______________________</w:t>
      </w:r>
    </w:p>
    <w:p>
      <w:pPr>
        <w:spacing w:after="0"/>
        <w:ind w:left="0"/>
        <w:jc w:val="both"/>
      </w:pPr>
      <w:r>
        <w:rPr>
          <w:rFonts w:ascii="Times New Roman"/>
          <w:b w:val="false"/>
          <w:i w:val="false"/>
          <w:color w:val="000000"/>
          <w:sz w:val="28"/>
        </w:rPr>
        <w:t>
                      (уәкілетті орган өкілі)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техникалық</w:t>
            </w:r>
            <w:r>
              <w:br/>
            </w:r>
            <w:r>
              <w:rPr>
                <w:rFonts w:ascii="Times New Roman"/>
                <w:b w:val="false"/>
                <w:i w:val="false"/>
                <w:color w:val="000000"/>
                <w:sz w:val="20"/>
              </w:rPr>
              <w:t>құжаттардың бірыңғай мемлекеттік</w:t>
            </w:r>
            <w:r>
              <w:br/>
            </w:r>
            <w:r>
              <w:rPr>
                <w:rFonts w:ascii="Times New Roman"/>
                <w:b w:val="false"/>
                <w:i w:val="false"/>
                <w:color w:val="000000"/>
                <w:sz w:val="20"/>
              </w:rPr>
              <w:t>қорын қалыптастыру және жүргізу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36" w:id="31"/>
    <w:p>
      <w:pPr>
        <w:spacing w:after="0"/>
        <w:ind w:left="0"/>
        <w:jc w:val="left"/>
      </w:pPr>
      <w:r>
        <w:rPr>
          <w:rFonts w:ascii="Times New Roman"/>
          <w:b/>
          <w:i w:val="false"/>
          <w:color w:val="000000"/>
        </w:rPr>
        <w:t xml:space="preserve"> Бірыңғай мемлекеттік қормен өзара іс-қимылды</w:t>
      </w:r>
      <w:r>
        <w:br/>
      </w:r>
      <w:r>
        <w:rPr>
          <w:rFonts w:ascii="Times New Roman"/>
          <w:b/>
          <w:i w:val="false"/>
          <w:color w:val="000000"/>
        </w:rPr>
        <w:t>жүзеге асыратын қорлар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7"/>
        <w:gridCol w:w="2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ұйымның атауы</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қордың немесе қордың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жүзеге асыратын байланыс тұлғасы</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дұрыстығына мына тұлға жауапты болады</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Басшы 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