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2635" w14:textId="9cf2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көлiгi саласында мемлекеттік бақылауды жүзеге асыратын уәкiлеттi органның лауазымды адамдарын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377 бұйрығы. Қазақстан Республикасының Әділет министрлігінде 2015 жылы 19 маусымда № 11399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«Автомобиль көлігі туралы» 2003 жылғы 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23-3) тармақшасына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Автомобиль көлiгi саласында мемлекеттік бақылауды жүзеге асыратын уәкiлеттi органның лауазымды адамдарын нысанды киіммен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мамыр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377 бұйрығымен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Автомобиль көлiгi саласында мемлекеттік бақылауды жүзеге асыратын уәкiлеттi органның лауазымды адамдарын нысанды киіммен (погонсыз) қамтамасыз етудің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181"/>
        <w:gridCol w:w="2654"/>
        <w:gridCol w:w="2429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заттар саны (дана)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киімді киіп жүру мерзімі (жыл)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нысанды киімі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матадан шалбар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галстук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қара түсті фуражка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жылытқышы бар қара түсті плащ матасынан тігілген плащ — пальто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және қайырмасы бар қара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 драптан тігілген басшылық құрамға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қысқы пальто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тігілген құлақшын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Жинақ: қысқы күрте мен комбинезон шалбар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 етігі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нысанды киімі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кысқы юбка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юбка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шалбар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шалбар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галстук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мақта қағазды матадан тігілген берет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жүн матадан тігілген берет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жүнмен өңделген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жағасы бар қара түсті жүн драптан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тігілген басшылық құрамға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пальто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және қайырмасы бар қара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матасынан тігілген қысқы күрте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кысқы юбка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