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f5ac" w14:textId="bb5f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30 сәуірдегі № 251 бұйрығы. Қазақстан Республикасының Әділет министрлігінде 2015 жылы 20 маусымда № 11407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"Тауар таңбасына және өнеркәсіптік меншік объектілеріне құқықтарды басқаға беру туралы шарттарды тіркеу"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"Лицензиялық, сублицензиялық шарттарды тіркеу"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"Патенттік сенім білдірілген өкілдерге кандидаттарды аттестаттау" мемлекеттік көрсетілетін қызмет стандарты;</w:t>
      </w:r>
    </w:p>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"Патенттік сенім білдірілген өкіл куәлігін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"Тауар таңбасын тіркеу"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"Тауар шығарылған жердiң атауын пайдалану құқығын тіркеу"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"Өнеркәсіптік үлгіге патент беру"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"Пайдалы модельге патент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"Өнертабысқа патент беру" мемлекеттік көрсетілетін қызмет стандарты;</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"Селекциялық жетістікке патент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20.12.2017 </w:t>
      </w:r>
      <w:r>
        <w:rPr>
          <w:rFonts w:ascii="Times New Roman"/>
          <w:b w:val="false"/>
          <w:i w:val="false"/>
          <w:color w:val="000000"/>
          <w:sz w:val="28"/>
        </w:rPr>
        <w:t>№ 1598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2"/>
    <w:bookmarkStart w:name="z10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7" w:id="4"/>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мерзімдік баспа басылымдарында және "Әділет" ақпараттық-құқықтық жүйесінде ресми жариялауға жіберілуін,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кәсіпорынына жіберілуін;</w:t>
      </w:r>
    </w:p>
    <w:bookmarkEnd w:id="4"/>
    <w:bookmarkStart w:name="z108" w:id="5"/>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интернет-ресурсына орналастырылуын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31.10.2016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w:t>
      </w:r>
    </w:p>
    <w:bookmarkEnd w:id="6"/>
    <w:p>
      <w:pPr>
        <w:spacing w:after="0"/>
        <w:ind w:left="0"/>
        <w:jc w:val="both"/>
      </w:pPr>
      <w:r>
        <w:rPr>
          <w:rFonts w:ascii="Times New Roman"/>
          <w:b w:val="false"/>
          <w:i w:val="false"/>
          <w:color w:val="000000"/>
          <w:sz w:val="28"/>
        </w:rPr>
        <w:t>
      Әділет министрінің орынбасарына жүктелсін.</w:t>
      </w:r>
    </w:p>
    <w:bookmarkStart w:name="z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"____"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1-қосымша</w:t>
            </w:r>
          </w:p>
        </w:tc>
      </w:tr>
    </w:tbl>
    <w:bookmarkStart w:name="z109" w:id="8"/>
    <w:p>
      <w:pPr>
        <w:spacing w:after="0"/>
        <w:ind w:left="0"/>
        <w:jc w:val="left"/>
      </w:pPr>
      <w:r>
        <w:rPr>
          <w:rFonts w:ascii="Times New Roman"/>
          <w:b/>
          <w:i w:val="false"/>
          <w:color w:val="000000"/>
        </w:rPr>
        <w:t xml:space="preserve"> "Тауар таңбасына және өнеркәсіптік меншік объектілеріне</w:t>
      </w:r>
      <w:r>
        <w:br/>
      </w:r>
      <w:r>
        <w:rPr>
          <w:rFonts w:ascii="Times New Roman"/>
          <w:b/>
          <w:i w:val="false"/>
          <w:color w:val="000000"/>
        </w:rPr>
        <w:t>құқықтарды басқаға беру туралы шарттарды тіркеу" мемлекеттік</w:t>
      </w:r>
      <w:r>
        <w:br/>
      </w:r>
      <w:r>
        <w:rPr>
          <w:rFonts w:ascii="Times New Roman"/>
          <w:b/>
          <w:i w:val="false"/>
          <w:color w:val="000000"/>
        </w:rPr>
        <w:t>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Әділет министрінің 31.10.2016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9"/>
    <w:p>
      <w:pPr>
        <w:spacing w:after="0"/>
        <w:ind w:left="0"/>
        <w:jc w:val="left"/>
      </w:pPr>
      <w:r>
        <w:rPr>
          <w:rFonts w:ascii="Times New Roman"/>
          <w:b/>
          <w:i w:val="false"/>
          <w:color w:val="000000"/>
        </w:rPr>
        <w:t xml:space="preserve">  1-тарау. Жалпы ережелер</w:t>
      </w:r>
    </w:p>
    <w:bookmarkEnd w:id="9"/>
    <w:bookmarkStart w:name="z111" w:id="10"/>
    <w:p>
      <w:pPr>
        <w:spacing w:after="0"/>
        <w:ind w:left="0"/>
        <w:jc w:val="both"/>
      </w:pPr>
      <w:r>
        <w:rPr>
          <w:rFonts w:ascii="Times New Roman"/>
          <w:b w:val="false"/>
          <w:i w:val="false"/>
          <w:color w:val="000000"/>
          <w:sz w:val="28"/>
        </w:rPr>
        <w:t>
      1. "Тауар таңбасына және өнеркәсіптік меншік объектілеріне құқықтарды басқаға беру туралы шарттарды тіркеу" мемлекеттік көрсетілетін қызметі (бұдан әрі – Мемлекеттік көрсетілетін қызмет).</w:t>
      </w:r>
    </w:p>
    <w:bookmarkEnd w:id="10"/>
    <w:bookmarkStart w:name="z112" w:id="11"/>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(бұдан әрі – Министрлік) әзірледі. </w:t>
      </w:r>
    </w:p>
    <w:bookmarkEnd w:id="11"/>
    <w:bookmarkStart w:name="z113" w:id="12"/>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2"/>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w:t>
      </w:r>
    </w:p>
    <w:bookmarkStart w:name="z114" w:id="13"/>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13"/>
    <w:bookmarkStart w:name="z115" w:id="14"/>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4"/>
    <w:bookmarkStart w:name="z116"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17" w:id="16"/>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16"/>
    <w:bookmarkStart w:name="z118" w:id="17"/>
    <w:p>
      <w:pPr>
        <w:spacing w:after="0"/>
        <w:ind w:left="0"/>
        <w:jc w:val="both"/>
      </w:pPr>
      <w:r>
        <w:rPr>
          <w:rFonts w:ascii="Times New Roman"/>
          <w:b w:val="false"/>
          <w:i w:val="false"/>
          <w:color w:val="000000"/>
          <w:sz w:val="28"/>
        </w:rPr>
        <w:t>
      1) өтініш берген кезден бастап - 40 (қырық) жұмыс күні ішінде.</w:t>
      </w:r>
    </w:p>
    <w:bookmarkEnd w:id="17"/>
    <w:p>
      <w:pPr>
        <w:spacing w:after="0"/>
        <w:ind w:left="0"/>
        <w:jc w:val="both"/>
      </w:pPr>
      <w:r>
        <w:rPr>
          <w:rFonts w:ascii="Times New Roman"/>
          <w:b w:val="false"/>
          <w:i w:val="false"/>
          <w:color w:val="000000"/>
          <w:sz w:val="28"/>
        </w:rPr>
        <w:t xml:space="preserve">
      Өтінішке қоса берілген шарт материалдарында сараптама жасауға төлемді растайтын құжат болмаған жағдайда, өтініш берушінің төлеуіне шот беріледі. Бұл жағдайда көрсетілген мерзімдер сараптама ұйымына төлем түскен күннен бастап есептеледі. Төлем өтініш берілген кезде немесе өтініш келіп түскен күннен бастап бір ай ішінде жүргізіледі. </w:t>
      </w:r>
    </w:p>
    <w:p>
      <w:pPr>
        <w:spacing w:after="0"/>
        <w:ind w:left="0"/>
        <w:jc w:val="both"/>
      </w:pPr>
      <w:r>
        <w:rPr>
          <w:rFonts w:ascii="Times New Roman"/>
          <w:b w:val="false"/>
          <w:i w:val="false"/>
          <w:color w:val="000000"/>
          <w:sz w:val="28"/>
        </w:rPr>
        <w:t>
      Бір ай мерзімде төлем туралы құжат ұсынылмаған кезде өтініш берілмеді деп танылады.</w:t>
      </w:r>
    </w:p>
    <w:p>
      <w:pPr>
        <w:spacing w:after="0"/>
        <w:ind w:left="0"/>
        <w:jc w:val="both"/>
      </w:pPr>
      <w:r>
        <w:rPr>
          <w:rFonts w:ascii="Times New Roman"/>
          <w:b w:val="false"/>
          <w:i w:val="false"/>
          <w:color w:val="000000"/>
          <w:sz w:val="28"/>
        </w:rPr>
        <w:t>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жолданған күннен бастап үш айлық мерзімде жоқ немесе түзетілген құжаттарды ұсыну немесе қажетті өзгерістер мен толықтырулар енгізу жөнінде ұсыныспен сұрау салу жіберіледі;</w:t>
      </w:r>
    </w:p>
    <w:p>
      <w:pPr>
        <w:spacing w:after="0"/>
        <w:ind w:left="0"/>
        <w:jc w:val="both"/>
      </w:pPr>
      <w:r>
        <w:rPr>
          <w:rFonts w:ascii="Times New Roman"/>
          <w:b w:val="false"/>
          <w:i w:val="false"/>
          <w:color w:val="000000"/>
          <w:sz w:val="28"/>
        </w:rPr>
        <w:t>
      Мұндай жағдайда сараптама жүргізу мерзімдері шын мәнінде жоқ немесе түзетілген құжаттар ұсынылған күннен бастап есептеледі.</w:t>
      </w:r>
    </w:p>
    <w:bookmarkStart w:name="z119" w:id="18"/>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18"/>
    <w:bookmarkStart w:name="z120" w:id="19"/>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20"/>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20"/>
    <w:bookmarkStart w:name="z122" w:id="21"/>
    <w:p>
      <w:pPr>
        <w:spacing w:after="0"/>
        <w:ind w:left="0"/>
        <w:jc w:val="both"/>
      </w:pPr>
      <w:r>
        <w:rPr>
          <w:rFonts w:ascii="Times New Roman"/>
          <w:b w:val="false"/>
          <w:i w:val="false"/>
          <w:color w:val="000000"/>
          <w:sz w:val="28"/>
        </w:rPr>
        <w:t>
      6. Мемлекеттік қызмет көрсету нәтижесі – қағаз түрінде берілетін шартты тіркеу күні мен оның нөмірімен бірге, мөртабаны қойылған шартты мемлекеттік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жазбаша түрдегі дәлелді жауап.</w:t>
      </w:r>
    </w:p>
    <w:bookmarkEnd w:id="21"/>
    <w:p>
      <w:pPr>
        <w:spacing w:after="0"/>
        <w:ind w:left="0"/>
        <w:jc w:val="both"/>
      </w:pPr>
      <w:r>
        <w:rPr>
          <w:rFonts w:ascii="Times New Roman"/>
          <w:b w:val="false"/>
          <w:i w:val="false"/>
          <w:color w:val="000000"/>
          <w:sz w:val="28"/>
        </w:rPr>
        <w:t>
      Портал арқылы өтініш берген кезде – айрықша құқықты басқаға беру туралы шарттың мемлекеттік тіркелгендігі туралы анықтама немесе шартты тіркеуден бас тарту туралы дәлелді жауап.</w:t>
      </w:r>
    </w:p>
    <w:bookmarkStart w:name="z123" w:id="22"/>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22"/>
    <w:p>
      <w:pPr>
        <w:spacing w:after="0"/>
        <w:ind w:left="0"/>
        <w:jc w:val="both"/>
      </w:pPr>
      <w:r>
        <w:rPr>
          <w:rFonts w:ascii="Times New Roman"/>
          <w:b w:val="false"/>
          <w:i w:val="false"/>
          <w:color w:val="000000"/>
          <w:sz w:val="28"/>
        </w:rPr>
        <w:t xml:space="preserve">
      Мемлекеттік қызметті көрсету жөнбұйрығыіндегі сараптама ұйымының көрсететін қызметі үшін төлемақы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p>
      <w:pPr>
        <w:spacing w:after="0"/>
        <w:ind w:left="0"/>
        <w:jc w:val="both"/>
      </w:pPr>
      <w:r>
        <w:rPr>
          <w:rFonts w:ascii="Times New Roman"/>
          <w:b w:val="false"/>
          <w:i w:val="false"/>
          <w:color w:val="000000"/>
          <w:sz w:val="28"/>
        </w:rPr>
        <w:t xml:space="preserve">
      Шарттарды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150 пайызы мөлшерінде мемлекеттік баж өндіріледі. </w:t>
      </w:r>
    </w:p>
    <w:p>
      <w:pPr>
        <w:spacing w:after="0"/>
        <w:ind w:left="0"/>
        <w:jc w:val="both"/>
      </w:pPr>
      <w:r>
        <w:rPr>
          <w:rFonts w:ascii="Times New Roman"/>
          <w:b w:val="false"/>
          <w:i w:val="false"/>
          <w:color w:val="000000"/>
          <w:sz w:val="28"/>
        </w:rPr>
        <w:t xml:space="preserve">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 </w:t>
      </w:r>
    </w:p>
    <w:p>
      <w:pPr>
        <w:spacing w:after="0"/>
        <w:ind w:left="0"/>
        <w:jc w:val="both"/>
      </w:pPr>
      <w:r>
        <w:rPr>
          <w:rFonts w:ascii="Times New Roman"/>
          <w:b w:val="false"/>
          <w:i w:val="false"/>
          <w:color w:val="000000"/>
          <w:sz w:val="28"/>
        </w:rPr>
        <w:t xml:space="preserve">
      Мемлекеттік баж және сараптама ұйымының қызметін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23"/>
    <w:p>
      <w:pPr>
        <w:spacing w:after="0"/>
        <w:ind w:left="0"/>
        <w:jc w:val="both"/>
      </w:pPr>
      <w:r>
        <w:rPr>
          <w:rFonts w:ascii="Times New Roman"/>
          <w:b w:val="false"/>
          <w:i w:val="false"/>
          <w:color w:val="000000"/>
          <w:sz w:val="28"/>
        </w:rPr>
        <w:t xml:space="preserve">
      8. Жұмыс кестесі: </w:t>
      </w:r>
    </w:p>
    <w:bookmarkEnd w:id="23"/>
    <w:bookmarkStart w:name="z125" w:id="24"/>
    <w:p>
      <w:pPr>
        <w:spacing w:after="0"/>
        <w:ind w:left="0"/>
        <w:jc w:val="both"/>
      </w:pPr>
      <w:r>
        <w:rPr>
          <w:rFonts w:ascii="Times New Roman"/>
          <w:b w:val="false"/>
          <w:i w:val="false"/>
          <w:color w:val="000000"/>
          <w:sz w:val="28"/>
        </w:rPr>
        <w:t>
      1) Көрсетілетін кызметті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24"/>
    <w:bookmarkStart w:name="z126" w:id="25"/>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25"/>
    <w:bookmarkStart w:name="z127" w:id="26"/>
    <w:p>
      <w:pPr>
        <w:spacing w:after="0"/>
        <w:ind w:left="0"/>
        <w:jc w:val="both"/>
      </w:pPr>
      <w:r>
        <w:rPr>
          <w:rFonts w:ascii="Times New Roman"/>
          <w:b w:val="false"/>
          <w:i w:val="false"/>
          <w:color w:val="000000"/>
          <w:sz w:val="28"/>
        </w:rPr>
        <w:t>
      3) порталда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2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куту тәртібімен көрсетіледі;</w:t>
      </w:r>
    </w:p>
    <w:bookmarkStart w:name="z128" w:id="27"/>
    <w:p>
      <w:pPr>
        <w:spacing w:after="0"/>
        <w:ind w:left="0"/>
        <w:jc w:val="both"/>
      </w:pPr>
      <w:r>
        <w:rPr>
          <w:rFonts w:ascii="Times New Roman"/>
          <w:b w:val="false"/>
          <w:i w:val="false"/>
          <w:color w:val="000000"/>
          <w:sz w:val="28"/>
        </w:rPr>
        <w:t>
      9. Көрсетілетін қызметті алушы (не сенімхат бойынша оның өкілі) тауар таңбасына айрықша құқықтарды басқаға беру туралы шарттарды тіркеуге өтініш берген кезде мемлекеттік қызметті көрсету үшін қажетті құжаттар тізбесі:</w:t>
      </w:r>
    </w:p>
    <w:bookmarkEnd w:id="27"/>
    <w:bookmarkStart w:name="z129" w:id="28"/>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тауар таңбасына және өнеркәсіптік меншік объектілеріне құқықтарды басқаға беру туралы шарттарды тіркеу туралы өтініш (бұдан әрі – Өтініш); </w:t>
      </w:r>
    </w:p>
    <w:bookmarkEnd w:id="28"/>
    <w:bookmarkStart w:name="z233" w:id="29"/>
    <w:p>
      <w:pPr>
        <w:spacing w:after="0"/>
        <w:ind w:left="0"/>
        <w:jc w:val="both"/>
      </w:pPr>
      <w:r>
        <w:rPr>
          <w:rFonts w:ascii="Times New Roman"/>
          <w:b w:val="false"/>
          <w:i w:val="false"/>
          <w:color w:val="000000"/>
          <w:sz w:val="28"/>
        </w:rPr>
        <w:t>
      2) шарттың титулдық парақпен жабдықталған және қазақ және орыс тілдерінде орындалған төрт данада төлнұсқасы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қолдары қойылады.</w:t>
      </w:r>
    </w:p>
    <w:bookmarkEnd w:id="29"/>
    <w:p>
      <w:pPr>
        <w:spacing w:after="0"/>
        <w:ind w:left="0"/>
        <w:jc w:val="both"/>
      </w:pPr>
      <w:r>
        <w:rPr>
          <w:rFonts w:ascii="Times New Roman"/>
          <w:b w:val="false"/>
          <w:i w:val="false"/>
          <w:color w:val="000000"/>
          <w:sz w:val="28"/>
        </w:rPr>
        <w:t>
      Шарт төлнұсқаларының орнына шарттың нотариат куәландырған көшірмелері ұсынылуы мүмкін;</w:t>
      </w:r>
    </w:p>
    <w:bookmarkStart w:name="z234" w:id="30"/>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30"/>
    <w:bookmarkStart w:name="z235" w:id="31"/>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31"/>
    <w:bookmarkStart w:name="z236" w:id="32"/>
    <w:p>
      <w:pPr>
        <w:spacing w:after="0"/>
        <w:ind w:left="0"/>
        <w:jc w:val="both"/>
      </w:pPr>
      <w:r>
        <w:rPr>
          <w:rFonts w:ascii="Times New Roman"/>
          <w:b w:val="false"/>
          <w:i w:val="false"/>
          <w:color w:val="000000"/>
          <w:sz w:val="28"/>
        </w:rPr>
        <w:t>
      5) мемлекеттік баждың төленгенін растайтын құжат;</w:t>
      </w:r>
    </w:p>
    <w:bookmarkEnd w:id="32"/>
    <w:bookmarkStart w:name="z237" w:id="33"/>
    <w:p>
      <w:pPr>
        <w:spacing w:after="0"/>
        <w:ind w:left="0"/>
        <w:jc w:val="both"/>
      </w:pPr>
      <w:r>
        <w:rPr>
          <w:rFonts w:ascii="Times New Roman"/>
          <w:b w:val="false"/>
          <w:i w:val="false"/>
          <w:color w:val="000000"/>
          <w:sz w:val="28"/>
        </w:rPr>
        <w:t>
      6) ұлттық көрсетілетін қызметті алушылар үшін жоғарыда көрсетілген құжаттардан басқа,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 ұсынады.</w:t>
      </w:r>
    </w:p>
    <w:bookmarkEnd w:id="33"/>
    <w:p>
      <w:pPr>
        <w:spacing w:after="0"/>
        <w:ind w:left="0"/>
        <w:jc w:val="both"/>
      </w:pPr>
      <w:r>
        <w:rPr>
          <w:rFonts w:ascii="Times New Roman"/>
          <w:b w:val="false"/>
          <w:i w:val="false"/>
          <w:color w:val="000000"/>
          <w:sz w:val="28"/>
        </w:rPr>
        <w:t>
      Өтінім және өзге де қажетті құжаттар қазақ және орыс тілдерінде ұсынылады. Заңды тұлғалардың аты мен атаулары қазақ және орыс транслитериясында көрсетілуге тиіс. Осы тармақтың 2), 3) тармақшаларында көрсетілген құжаттар, егер олардың қазақ және орыс тілдерінде нотариат куәландырған нұсқасы бір мезгілде берілген жағдайда, шет тілінде берілуі мүмкін.</w:t>
      </w:r>
    </w:p>
    <w:p>
      <w:pPr>
        <w:spacing w:after="0"/>
        <w:ind w:left="0"/>
        <w:jc w:val="both"/>
      </w:pPr>
      <w:r>
        <w:rPr>
          <w:rFonts w:ascii="Times New Roman"/>
          <w:b w:val="false"/>
          <w:i w:val="false"/>
          <w:color w:val="000000"/>
          <w:sz w:val="28"/>
        </w:rPr>
        <w:t xml:space="preserve">
      Тауар таңбасына айрықша құқықты басқаға беру туралы шартты тіркеуге өтініш жасағанда, бір тарапы 2006 жылғы 27 наурыздағы Тауар таңбалары жөніндегі заңдар туралы Сингапур шартына (Сингапур шарты) қатысушы мемлекеттердің жеке не заңды тұлғасы болып табылатын жағдайда осы тармақтың 2), 3) тармақшаларында көрсетілген құжаттар қазақ және орыс тілдерінде ұсынылуы мүмкін, олардың қазақ немесе орыс тіліне аудармаларын нотариус немесе өтініш иесін білдіретін патенттік сенім білдірілген өкіл куәландыруы мүмкін; осы тармақтың 2) тармақшасында көрсетілген құжаттардың орнына тауар таңбасы иесінің өзгеруін көрсететін шарттан нотариат куәландырған үзінді көшірменің төрт данасы берілуі мүмкін; осы тармақтың 6) тармақшасында көрсетілген құжат ұсынылмайды. </w:t>
      </w:r>
    </w:p>
    <w:p>
      <w:pPr>
        <w:spacing w:after="0"/>
        <w:ind w:left="0"/>
        <w:jc w:val="both"/>
      </w:pPr>
      <w:r>
        <w:rPr>
          <w:rFonts w:ascii="Times New Roman"/>
          <w:b w:val="false"/>
          <w:i w:val="false"/>
          <w:color w:val="000000"/>
          <w:sz w:val="28"/>
        </w:rPr>
        <w:t>
      Көрсетілетін қызметті алушы (не сенімхат бойынша оның өкілі) тауар таңбасына айрықша құқықтарды басқаға беру туралы шартты тіркеуге өтініш берген кезде мемлекеттік қызметті көрсету үшін порталға қажетті құжаттар тізбесі:</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парольмен куәландырылған электрондық құжат нысандағы өтініш;</w:t>
      </w:r>
    </w:p>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орындалған, қағаз пломбамен бекемделіп тігілген және нөмірленген парақтардың саны туралы жазба жасалған, мөр бедері және екі тараптың да не екі тараптың да уәкілеттік берілген адамдарының қолтаңбалары қойылған шарттың төлнұсқасының электрондық көшірмесі.</w:t>
      </w:r>
    </w:p>
    <w:p>
      <w:pPr>
        <w:spacing w:after="0"/>
        <w:ind w:left="0"/>
        <w:jc w:val="both"/>
      </w:pPr>
      <w:r>
        <w:rPr>
          <w:rFonts w:ascii="Times New Roman"/>
          <w:b w:val="false"/>
          <w:i w:val="false"/>
          <w:color w:val="000000"/>
          <w:sz w:val="28"/>
        </w:rPr>
        <w:t>
      Шарттың электрондық төлнұсқасы көшірмесінің орнына шарттың нотариат куәландырған электрондық көшірмелері ұсынылуы мүмкін;</w:t>
      </w:r>
    </w:p>
    <w:p>
      <w:pPr>
        <w:spacing w:after="0"/>
        <w:ind w:left="0"/>
        <w:jc w:val="both"/>
      </w:pPr>
      <w:r>
        <w:rPr>
          <w:rFonts w:ascii="Times New Roman"/>
          <w:b w:val="false"/>
          <w:i w:val="false"/>
          <w:color w:val="000000"/>
          <w:sz w:val="28"/>
        </w:rPr>
        <w:t>
      3) өтініш патенттік сенім білдірілген өкіл немесе өзге өкіл арқылы берілген жағдайда, сенімхаттың электрондық көшірмесі;</w:t>
      </w:r>
    </w:p>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p>
      <w:pPr>
        <w:spacing w:after="0"/>
        <w:ind w:left="0"/>
        <w:jc w:val="both"/>
      </w:pPr>
      <w:r>
        <w:rPr>
          <w:rFonts w:ascii="Times New Roman"/>
          <w:b w:val="false"/>
          <w:i w:val="false"/>
          <w:color w:val="000000"/>
          <w:sz w:val="28"/>
        </w:rPr>
        <w:t>
      5) ЭҮТШ арқылы төлемді қоспағанда, мемлекеттік баж төленгенін растайтын құжаттың электрондық көшірмесі;</w:t>
      </w:r>
    </w:p>
    <w:p>
      <w:pPr>
        <w:spacing w:after="0"/>
        <w:ind w:left="0"/>
        <w:jc w:val="both"/>
      </w:pPr>
      <w:r>
        <w:rPr>
          <w:rFonts w:ascii="Times New Roman"/>
          <w:b w:val="false"/>
          <w:i w:val="false"/>
          <w:color w:val="000000"/>
          <w:sz w:val="28"/>
        </w:rPr>
        <w:t>
      6) ұлттық көрсетілетін қызметті алушылар үшін: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шешімінің электрондық көшірмесі.</w:t>
      </w:r>
    </w:p>
    <w:p>
      <w:pPr>
        <w:spacing w:after="0"/>
        <w:ind w:left="0"/>
        <w:jc w:val="both"/>
      </w:pPr>
      <w:r>
        <w:rPr>
          <w:rFonts w:ascii="Times New Roman"/>
          <w:b w:val="false"/>
          <w:i w:val="false"/>
          <w:color w:val="000000"/>
          <w:sz w:val="28"/>
        </w:rPr>
        <w:t xml:space="preserve">
      Өтініштің және өзге де қажетті құжатардың электрондық көшірмелері қазақ және орыс тілдерінде ұсынылады. Шетелдік атаулар және заңды тұлғалардың атаулары қазақ және орыс транслитериясында көрсетілуге тиіс. Осы тармақтың 2), 3) тармақшаларында көрсетілген құжаттардың электрондық көшірмелері, олардың нотариат куәландырған қазақ және орыс тілдеріндегі аудармаларының электрондық көшірмелері бір мезгілде берілген жағдайда, шет тілінде берілуі мүмкін. </w:t>
      </w:r>
    </w:p>
    <w:p>
      <w:pPr>
        <w:spacing w:after="0"/>
        <w:ind w:left="0"/>
        <w:jc w:val="both"/>
      </w:pPr>
      <w:r>
        <w:rPr>
          <w:rFonts w:ascii="Times New Roman"/>
          <w:b w:val="false"/>
          <w:i w:val="false"/>
          <w:color w:val="000000"/>
          <w:sz w:val="28"/>
        </w:rPr>
        <w:t>
      Тауар таңбасына айрықша құқықты басқаға беру туралы шартты тіркеуге өтініш жасағанда, бір тарапы Сингапур шартына қатысушы мемлекеттердің жеке не заңды тұлғасы болып табылатын жағдайда осы тармақтың 2), 3) тармақшаларында көрсетілген құжаттар қазақ және орыс тілдерінде ұсынылуы мүмкін, олардың қазақ немесе орыс тіліне аудармаларын нотариус немесе өтініш иесін білдіретін патенттік сенім білдірілген өкіл куәландыруы мүмкін; осы тармақтың 2) тармақшасында көрсетілген құжаттардың орнына тауар таңбасы иесінің өзгеруін көрсететін шарттан нотариат куәландырған үзінді көшірменің төрт данасы берілуі мүмкін; осы тармақтың 6) тармақшасында көрсетілген құжаттар ұсынылмайды.</w:t>
      </w:r>
    </w:p>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өнертабысқа, пайдалы модельге, өнеркәсіптік үлгіге, селекциялық жетістікке айрықша құқықтарды басқаға беру туралы шартты тіркеуге өтініш берген кезде мемлекеттік қызметті көрсету үшін қажетті құжаттар тізбесі:</w:t>
      </w:r>
    </w:p>
    <w:bookmarkStart w:name="z244" w:id="34"/>
    <w:p>
      <w:pPr>
        <w:spacing w:after="0"/>
        <w:ind w:left="0"/>
        <w:jc w:val="both"/>
      </w:pPr>
      <w:r>
        <w:rPr>
          <w:rFonts w:ascii="Times New Roman"/>
          <w:b w:val="false"/>
          <w:i w:val="false"/>
          <w:color w:val="000000"/>
          <w:sz w:val="28"/>
        </w:rPr>
        <w:t xml:space="preserve">
      1) өтініш; </w:t>
      </w:r>
    </w:p>
    <w:bookmarkEnd w:id="34"/>
    <w:bookmarkStart w:name="z245" w:id="35"/>
    <w:p>
      <w:pPr>
        <w:spacing w:after="0"/>
        <w:ind w:left="0"/>
        <w:jc w:val="both"/>
      </w:pPr>
      <w:r>
        <w:rPr>
          <w:rFonts w:ascii="Times New Roman"/>
          <w:b w:val="false"/>
          <w:i w:val="false"/>
          <w:color w:val="000000"/>
          <w:sz w:val="28"/>
        </w:rPr>
        <w:t>
      2) нысанасы біртектес өнеркәсіптік меншік объектілері болып табылатын шарттың титулдық парақпен жабдықталған төрт данадағы төлнұсқасы.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қолдары қойылады.</w:t>
      </w:r>
    </w:p>
    <w:bookmarkEnd w:id="35"/>
    <w:p>
      <w:pPr>
        <w:spacing w:after="0"/>
        <w:ind w:left="0"/>
        <w:jc w:val="both"/>
      </w:pPr>
      <w:r>
        <w:rPr>
          <w:rFonts w:ascii="Times New Roman"/>
          <w:b w:val="false"/>
          <w:i w:val="false"/>
          <w:color w:val="000000"/>
          <w:sz w:val="28"/>
        </w:rPr>
        <w:t>
      Шарт төлнұсқаларының орнына шарттың нотариат куәландырған көшірмелері ұсынылуы мүмкін;</w:t>
      </w:r>
    </w:p>
    <w:bookmarkStart w:name="z246" w:id="36"/>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36"/>
    <w:bookmarkStart w:name="z247" w:id="37"/>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37"/>
    <w:bookmarkStart w:name="z248" w:id="38"/>
    <w:p>
      <w:pPr>
        <w:spacing w:after="0"/>
        <w:ind w:left="0"/>
        <w:jc w:val="both"/>
      </w:pPr>
      <w:r>
        <w:rPr>
          <w:rFonts w:ascii="Times New Roman"/>
          <w:b w:val="false"/>
          <w:i w:val="false"/>
          <w:color w:val="000000"/>
          <w:sz w:val="28"/>
        </w:rPr>
        <w:t>
      5) мемлекеттік баждың төленгенін растайтын құжат;</w:t>
      </w:r>
    </w:p>
    <w:bookmarkEnd w:id="38"/>
    <w:bookmarkStart w:name="z249" w:id="39"/>
    <w:p>
      <w:pPr>
        <w:spacing w:after="0"/>
        <w:ind w:left="0"/>
        <w:jc w:val="both"/>
      </w:pPr>
      <w:r>
        <w:rPr>
          <w:rFonts w:ascii="Times New Roman"/>
          <w:b w:val="false"/>
          <w:i w:val="false"/>
          <w:color w:val="000000"/>
          <w:sz w:val="28"/>
        </w:rPr>
        <w:t>
      6) ұлттық көрсетілетін қызметті алушылар үшін: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 ұсынады.</w:t>
      </w:r>
    </w:p>
    <w:bookmarkEnd w:id="39"/>
    <w:p>
      <w:pPr>
        <w:spacing w:after="0"/>
        <w:ind w:left="0"/>
        <w:jc w:val="both"/>
      </w:pPr>
      <w:r>
        <w:rPr>
          <w:rFonts w:ascii="Times New Roman"/>
          <w:b w:val="false"/>
          <w:i w:val="false"/>
          <w:color w:val="000000"/>
          <w:sz w:val="28"/>
        </w:rPr>
        <w:t>
      Өтініштің және басқа да қажетті құжатар қазақ және орыс тілдерінде ұсынылады. Шетелдік атаулар және заңды тұлғалардың атаулары қазақ және орыс транслитериясында көрсетілуге тиіс. Осы тармақтың 2), 3) тармақшаларында көрсетілген құжаттар, олардың нотариат куәландырған қазақ және орыс тілдеріндегі аудармасы бір мезгілде берілген жағдайда, шет тілінде берілуі мүмкін.</w:t>
      </w:r>
    </w:p>
    <w:p>
      <w:pPr>
        <w:spacing w:after="0"/>
        <w:ind w:left="0"/>
        <w:jc w:val="both"/>
      </w:pPr>
      <w:r>
        <w:rPr>
          <w:rFonts w:ascii="Times New Roman"/>
          <w:b w:val="false"/>
          <w:i w:val="false"/>
          <w:color w:val="000000"/>
          <w:sz w:val="28"/>
        </w:rPr>
        <w:t>
      Селекциялық жетістіктерге айрықша құқықты басқаға беру туралы тіркеуге өтінім берген жағдайда осы тармақтың 2) тармақшасында көрсетілген құжаттардың орнына құқықты беру фактісін көрсететін шарттан нотариат куәландырған үзінді көшірмелер ұсынылуы мүмкін.</w:t>
      </w:r>
    </w:p>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өнертабысқа, пайдалы модельге, өнеркәсіптік үлгіге, селекциялық жетістікке айрықша құқықтарды басқаға беру туралы шартты порталға тіркеуге өтініш берген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парольмен куәландырылған электрондық құжат нысанындағы өтініш;</w:t>
      </w:r>
    </w:p>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орындалып, қағаз пломбамен бекемделіп тігілген және нөмірленген парақтардың саны туралы жазба жасалған, мөр бедері және екі тараптың да не екі тараптың да уәкілеттік берілген адамдарының қолтаңбалары қойылған шарттың төлнұсқасының электрондық көшірмесі.</w:t>
      </w:r>
    </w:p>
    <w:p>
      <w:pPr>
        <w:spacing w:after="0"/>
        <w:ind w:left="0"/>
        <w:jc w:val="both"/>
      </w:pPr>
      <w:r>
        <w:rPr>
          <w:rFonts w:ascii="Times New Roman"/>
          <w:b w:val="false"/>
          <w:i w:val="false"/>
          <w:color w:val="000000"/>
          <w:sz w:val="28"/>
        </w:rPr>
        <w:t>
      Шарттың электрондық төлнұсқасының көшірмесінің орнына шарттың нотариат куәландырған электрондық көшірмелері ұсынылуы мүмкін;</w:t>
      </w:r>
    </w:p>
    <w:p>
      <w:pPr>
        <w:spacing w:after="0"/>
        <w:ind w:left="0"/>
        <w:jc w:val="both"/>
      </w:pPr>
      <w:r>
        <w:rPr>
          <w:rFonts w:ascii="Times New Roman"/>
          <w:b w:val="false"/>
          <w:i w:val="false"/>
          <w:color w:val="000000"/>
          <w:sz w:val="28"/>
        </w:rPr>
        <w:t>
      3) өтініш патенттік сенім білдірілген өкіл немесе өзге өкіл арқылы берілген жағдайда, сенімхаттың электрондық көшірмесі;</w:t>
      </w:r>
    </w:p>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p>
      <w:pPr>
        <w:spacing w:after="0"/>
        <w:ind w:left="0"/>
        <w:jc w:val="both"/>
      </w:pPr>
      <w:r>
        <w:rPr>
          <w:rFonts w:ascii="Times New Roman"/>
          <w:b w:val="false"/>
          <w:i w:val="false"/>
          <w:color w:val="000000"/>
          <w:sz w:val="28"/>
        </w:rPr>
        <w:t>
      5) ЭҮТШ арқылы төлемді қоспағанда, мемлекеттік баж төленгенін растайтын құжаттың электрондық көшірмесі;</w:t>
      </w:r>
    </w:p>
    <w:p>
      <w:pPr>
        <w:spacing w:after="0"/>
        <w:ind w:left="0"/>
        <w:jc w:val="both"/>
      </w:pPr>
      <w:r>
        <w:rPr>
          <w:rFonts w:ascii="Times New Roman"/>
          <w:b w:val="false"/>
          <w:i w:val="false"/>
          <w:color w:val="000000"/>
          <w:sz w:val="28"/>
        </w:rPr>
        <w:t>
      6) ұлттық көрсетілетін қызметті алушылар үшін: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шешімнің электрондық көшірмесі.</w:t>
      </w:r>
    </w:p>
    <w:p>
      <w:pPr>
        <w:spacing w:after="0"/>
        <w:ind w:left="0"/>
        <w:jc w:val="both"/>
      </w:pPr>
      <w:r>
        <w:rPr>
          <w:rFonts w:ascii="Times New Roman"/>
          <w:b w:val="false"/>
          <w:i w:val="false"/>
          <w:color w:val="000000"/>
          <w:sz w:val="28"/>
        </w:rPr>
        <w:t xml:space="preserve">
      Өтініштің және басқа да қажетті құжатардың электрондық көшірмелері нұсқасы қазақ және орыс тілдерінде ұсынылады. Шетелдік атаулар және заңды тұлғалардың атаулары қазақ және орыс транслитериясында көрсетілуге тиіс. Осы тармақтың 2), 3) тармақшаларында көрсетілген құжаттардың электрондық көшірмелері олардың нотариат куәландырған қазақ және орыс тілдеріндегі аудармасы бір мезгілде берілген жағдайда, шет тілінде берілуі мүмкін. </w:t>
      </w:r>
    </w:p>
    <w:p>
      <w:pPr>
        <w:spacing w:after="0"/>
        <w:ind w:left="0"/>
        <w:jc w:val="both"/>
      </w:pPr>
      <w:r>
        <w:rPr>
          <w:rFonts w:ascii="Times New Roman"/>
          <w:b w:val="false"/>
          <w:i w:val="false"/>
          <w:color w:val="000000"/>
          <w:sz w:val="28"/>
        </w:rPr>
        <w:t>
      Селекциялық жетістіктерге айрықша құқықты басқаға беру туралы тіркеуге өтінім берген жағдайда осы тармақтың 2) тармақшасында көрсетілген құжаттардың орнына құқықты беру фактісін көрсететін шарттан нотариат куәландырған үзінді көшірме ұсынылуы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40"/>
    <w:p>
      <w:pPr>
        <w:spacing w:after="0"/>
        <w:ind w:left="0"/>
        <w:jc w:val="both"/>
      </w:pPr>
      <w:r>
        <w:rPr>
          <w:rFonts w:ascii="Times New Roman"/>
          <w:b w:val="false"/>
          <w:i w:val="false"/>
          <w:color w:val="000000"/>
          <w:sz w:val="28"/>
        </w:rPr>
        <w:t>
      10. Тауар таңбасына айрықша құқықты басқаға беру туралы шартты тіркеуден бас тартуға негіздеме болып табылады:</w:t>
      </w:r>
    </w:p>
    <w:bookmarkEnd w:id="40"/>
    <w:bookmarkStart w:name="z257" w:id="41"/>
    <w:p>
      <w:pPr>
        <w:spacing w:after="0"/>
        <w:ind w:left="0"/>
        <w:jc w:val="both"/>
      </w:pPr>
      <w:r>
        <w:rPr>
          <w:rFonts w:ascii="Times New Roman"/>
          <w:b w:val="false"/>
          <w:i w:val="false"/>
          <w:color w:val="000000"/>
          <w:sz w:val="28"/>
        </w:rPr>
        <w:t>
      1) оған қатысты шарт жасалатын тауар таңбасының тіркеу қолданысының тоқтауы және оны қалпына келтіру мүмкіндігінің жоқтығы;</w:t>
      </w:r>
    </w:p>
    <w:bookmarkEnd w:id="41"/>
    <w:bookmarkStart w:name="z258" w:id="42"/>
    <w:p>
      <w:pPr>
        <w:spacing w:after="0"/>
        <w:ind w:left="0"/>
        <w:jc w:val="both"/>
      </w:pPr>
      <w:r>
        <w:rPr>
          <w:rFonts w:ascii="Times New Roman"/>
          <w:b w:val="false"/>
          <w:i w:val="false"/>
          <w:color w:val="000000"/>
          <w:sz w:val="28"/>
        </w:rPr>
        <w:t xml:space="preserve">
      2) Сараптама ұйымының сұрау салуы бойынша барлық қажетті материалдардың және мәліметтердің үш айлық мерзімде ұсынылмауы; </w:t>
      </w:r>
    </w:p>
    <w:bookmarkEnd w:id="42"/>
    <w:bookmarkStart w:name="z259" w:id="43"/>
    <w:p>
      <w:pPr>
        <w:spacing w:after="0"/>
        <w:ind w:left="0"/>
        <w:jc w:val="both"/>
      </w:pPr>
      <w:r>
        <w:rPr>
          <w:rFonts w:ascii="Times New Roman"/>
          <w:b w:val="false"/>
          <w:i w:val="false"/>
          <w:color w:val="000000"/>
          <w:sz w:val="28"/>
        </w:rPr>
        <w:t>
      3) тараптардың шарт жасасуға қажетті құқықтарының болмауы.</w:t>
      </w:r>
    </w:p>
    <w:bookmarkEnd w:id="43"/>
    <w:p>
      <w:pPr>
        <w:spacing w:after="0"/>
        <w:ind w:left="0"/>
        <w:jc w:val="both"/>
      </w:pPr>
      <w:r>
        <w:rPr>
          <w:rFonts w:ascii="Times New Roman"/>
          <w:b w:val="false"/>
          <w:i w:val="false"/>
          <w:color w:val="000000"/>
          <w:sz w:val="28"/>
        </w:rPr>
        <w:t>
      Өнертабысқа, пайдалы модельге, өнеркәсіптік үлгіге, селекциялық жетістікке айрықша құқықты басқаға беру туралы шартты тіркеуден бас тартуға негіздеме болып табылады:</w:t>
      </w:r>
    </w:p>
    <w:bookmarkStart w:name="z260" w:id="44"/>
    <w:p>
      <w:pPr>
        <w:spacing w:after="0"/>
        <w:ind w:left="0"/>
        <w:jc w:val="both"/>
      </w:pPr>
      <w:r>
        <w:rPr>
          <w:rFonts w:ascii="Times New Roman"/>
          <w:b w:val="false"/>
          <w:i w:val="false"/>
          <w:color w:val="000000"/>
          <w:sz w:val="28"/>
        </w:rPr>
        <w:t>
      1) оған қатысты шарт жасалатын қорғау құжатының тіркеу қолданысының тоқтауы;</w:t>
      </w:r>
    </w:p>
    <w:bookmarkEnd w:id="44"/>
    <w:bookmarkStart w:name="z261" w:id="45"/>
    <w:p>
      <w:pPr>
        <w:spacing w:after="0"/>
        <w:ind w:left="0"/>
        <w:jc w:val="both"/>
      </w:pPr>
      <w:r>
        <w:rPr>
          <w:rFonts w:ascii="Times New Roman"/>
          <w:b w:val="false"/>
          <w:i w:val="false"/>
          <w:color w:val="000000"/>
          <w:sz w:val="28"/>
        </w:rPr>
        <w:t xml:space="preserve">
      2) Сараптама ұйымының сұрау салуы бойынша үш айлық мерзімде уақытылы жауаптың ұсынылмауы; </w:t>
      </w:r>
    </w:p>
    <w:bookmarkEnd w:id="45"/>
    <w:bookmarkStart w:name="z262" w:id="46"/>
    <w:p>
      <w:pPr>
        <w:spacing w:after="0"/>
        <w:ind w:left="0"/>
        <w:jc w:val="both"/>
      </w:pPr>
      <w:r>
        <w:rPr>
          <w:rFonts w:ascii="Times New Roman"/>
          <w:b w:val="false"/>
          <w:i w:val="false"/>
          <w:color w:val="000000"/>
          <w:sz w:val="28"/>
        </w:rPr>
        <w:t>
      3) Сараптама ұйымының сұрау салуына жауапта барлық қажетті мәліметтер мен құжаттардың болмауы.</w:t>
      </w:r>
    </w:p>
    <w:bookmarkEnd w:id="46"/>
    <w:bookmarkStart w:name="z263" w:id="47"/>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шешімдеріне, әрекетіне</w:t>
      </w:r>
      <w:r>
        <w:br/>
      </w:r>
      <w:r>
        <w:rPr>
          <w:rFonts w:ascii="Times New Roman"/>
          <w:b/>
          <w:i w:val="false"/>
          <w:color w:val="000000"/>
        </w:rPr>
        <w:t>(әрекетсіздігіне) шағымдану тәртібі</w:t>
      </w:r>
    </w:p>
    <w:bookmarkEnd w:id="47"/>
    <w:bookmarkStart w:name="z264" w:id="4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p>
    <w:bookmarkEnd w:id="48"/>
    <w:p>
      <w:pPr>
        <w:spacing w:after="0"/>
        <w:ind w:left="0"/>
        <w:jc w:val="both"/>
      </w:pPr>
      <w:r>
        <w:rPr>
          <w:rFonts w:ascii="Times New Roman"/>
          <w:b w:val="false"/>
          <w:i w:val="false"/>
          <w:color w:val="000000"/>
          <w:sz w:val="28"/>
        </w:rPr>
        <w:t>
      шағым көрсетілетін қызметті беруші басшысының атына осы стандарттың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xml:space="preserve">
      Қажетті жағдайларда көрсетілетін қызметті алушы көрсетілетін қызметті берушінің мемлекеттік қызметті сапасыз көрсеткенін растайтын құжаттарға шағымды қоса тіркейді. </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жауапты алу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w:t>
      </w:r>
    </w:p>
    <w:p>
      <w:pPr>
        <w:spacing w:after="0"/>
        <w:ind w:left="0"/>
        <w:jc w:val="both"/>
      </w:pPr>
      <w:r>
        <w:rPr>
          <w:rFonts w:ascii="Times New Roman"/>
          <w:b w:val="false"/>
          <w:i w:val="false"/>
          <w:color w:val="000000"/>
          <w:sz w:val="28"/>
        </w:rPr>
        <w:t>
      Портал арқылы өтініш берген кезде шағымдану тәртібі туралы Бірыңғай байланыс-орталығының 1414, 8 800 080 7777 телефондары арқылы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4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49"/>
    <w:bookmarkStart w:name="z266" w:id="50"/>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w:t>
      </w:r>
      <w:r>
        <w:br/>
      </w:r>
      <w:r>
        <w:rPr>
          <w:rFonts w:ascii="Times New Roman"/>
          <w:b/>
          <w:i w:val="false"/>
          <w:color w:val="000000"/>
        </w:rPr>
        <w:t>қызмет ерекшеліктері ескеріле отырып қойылатын өзге де талаптар</w:t>
      </w:r>
    </w:p>
    <w:bookmarkEnd w:id="50"/>
    <w:bookmarkStart w:name="z267" w:id="5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интернет-ресурсының "Мемлекеттік көрсетілетін қызметтер" бөлімінде, сараптама ұйымының ресми сайтында www.kazpatent.kz орналастырылған.</w:t>
      </w:r>
    </w:p>
    <w:bookmarkEnd w:id="51"/>
    <w:bookmarkStart w:name="z268" w:id="52"/>
    <w:p>
      <w:pPr>
        <w:spacing w:after="0"/>
        <w:ind w:left="0"/>
        <w:jc w:val="both"/>
      </w:pPr>
      <w:r>
        <w:rPr>
          <w:rFonts w:ascii="Times New Roman"/>
          <w:b w:val="false"/>
          <w:i w:val="false"/>
          <w:color w:val="000000"/>
          <w:sz w:val="28"/>
        </w:rPr>
        <w:t>
      14. Қызмет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53"/>
    <w:p>
      <w:pPr>
        <w:spacing w:after="0"/>
        <w:ind w:left="0"/>
        <w:jc w:val="both"/>
      </w:pPr>
      <w:r>
        <w:rPr>
          <w:rFonts w:ascii="Times New Roman"/>
          <w:b w:val="false"/>
          <w:i w:val="false"/>
          <w:color w:val="000000"/>
          <w:sz w:val="28"/>
        </w:rPr>
        <w:t>
      15. Көрсетілетін қызметті алушы мемлекеттік қызмет көрсету мәртебесі туралы ақпаратты порталдың "жеке кабинеті" арқылы алуға мүмкіндігі бар.</w:t>
      </w:r>
    </w:p>
    <w:bookmarkEnd w:id="53"/>
    <w:bookmarkStart w:name="z270" w:id="54"/>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және</w:t>
            </w:r>
            <w:r>
              <w:br/>
            </w:r>
            <w:r>
              <w:rPr>
                <w:rFonts w:ascii="Times New Roman"/>
                <w:b w:val="false"/>
                <w:i w:val="false"/>
                <w:color w:val="000000"/>
                <w:sz w:val="20"/>
              </w:rPr>
              <w:t>өнеркәсіптік меншік</w:t>
            </w:r>
            <w:r>
              <w:br/>
            </w:r>
            <w:r>
              <w:rPr>
                <w:rFonts w:ascii="Times New Roman"/>
                <w:b w:val="false"/>
                <w:i w:val="false"/>
                <w:color w:val="000000"/>
                <w:sz w:val="20"/>
              </w:rPr>
              <w:t>объектілеріне құқықтарды</w:t>
            </w:r>
            <w:r>
              <w:br/>
            </w:r>
            <w:r>
              <w:rPr>
                <w:rFonts w:ascii="Times New Roman"/>
                <w:b w:val="false"/>
                <w:i w:val="false"/>
                <w:color w:val="000000"/>
                <w:sz w:val="20"/>
              </w:rPr>
              <w:t>басқаға беру туралы шарттарды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272" w:id="55"/>
    <w:p>
      <w:pPr>
        <w:spacing w:after="0"/>
        <w:ind w:left="0"/>
        <w:jc w:val="left"/>
      </w:pPr>
      <w:r>
        <w:rPr>
          <w:rFonts w:ascii="Times New Roman"/>
          <w:b/>
          <w:i w:val="false"/>
          <w:color w:val="000000"/>
        </w:rPr>
        <w:t xml:space="preserve"> Мемлекеттік баж төлеу үшін қажетті банк деректемелері</w:t>
      </w:r>
    </w:p>
    <w:bookmarkEnd w:id="55"/>
    <w:p>
      <w:pPr>
        <w:spacing w:after="0"/>
        <w:ind w:left="0"/>
        <w:jc w:val="both"/>
      </w:pPr>
      <w:r>
        <w:rPr>
          <w:rFonts w:ascii="Times New Roman"/>
          <w:b w:val="false"/>
          <w:i w:val="false"/>
          <w:color w:val="ff0000"/>
          <w:sz w:val="28"/>
        </w:rPr>
        <w:t xml:space="preserve">
      Ескерту. 1-қосымша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таңбасына және</w:t>
            </w:r>
            <w:r>
              <w:br/>
            </w:r>
            <w:r>
              <w:rPr>
                <w:rFonts w:ascii="Times New Roman"/>
                <w:b w:val="false"/>
                <w:i w:val="false"/>
                <w:color w:val="000000"/>
                <w:sz w:val="20"/>
              </w:rPr>
              <w:t>өнеркәсіптік меншік</w:t>
            </w:r>
            <w:r>
              <w:br/>
            </w:r>
            <w:r>
              <w:rPr>
                <w:rFonts w:ascii="Times New Roman"/>
                <w:b w:val="false"/>
                <w:i w:val="false"/>
                <w:color w:val="000000"/>
                <w:sz w:val="20"/>
              </w:rPr>
              <w:t>объектілеріне құқықтарды</w:t>
            </w:r>
            <w:r>
              <w:br/>
            </w:r>
            <w:r>
              <w:rPr>
                <w:rFonts w:ascii="Times New Roman"/>
                <w:b w:val="false"/>
                <w:i w:val="false"/>
                <w:color w:val="000000"/>
                <w:sz w:val="20"/>
              </w:rPr>
              <w:t>басқаға беру туралы шарттарды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министрлігінің</w:t>
      </w:r>
    </w:p>
    <w:p>
      <w:pPr>
        <w:spacing w:after="0"/>
        <w:ind w:left="0"/>
        <w:jc w:val="both"/>
      </w:pPr>
      <w:r>
        <w:rPr>
          <w:rFonts w:ascii="Times New Roman"/>
          <w:b w:val="false"/>
          <w:i w:val="false"/>
          <w:color w:val="000000"/>
          <w:sz w:val="28"/>
        </w:rPr>
        <w:t xml:space="preserve">
      "Ұлттық зияткерлік меншік институты"    </w:t>
      </w:r>
    </w:p>
    <w:p>
      <w:pPr>
        <w:spacing w:after="0"/>
        <w:ind w:left="0"/>
        <w:jc w:val="both"/>
      </w:pPr>
      <w:r>
        <w:rPr>
          <w:rFonts w:ascii="Times New Roman"/>
          <w:b w:val="false"/>
          <w:i w:val="false"/>
          <w:color w:val="000000"/>
          <w:sz w:val="28"/>
        </w:rPr>
        <w:t xml:space="preserve">
      республикалық мемлекеттік кәсіпорны    </w:t>
      </w:r>
    </w:p>
    <w:bookmarkStart w:name="z275" w:id="56"/>
    <w:p>
      <w:pPr>
        <w:spacing w:after="0"/>
        <w:ind w:left="0"/>
        <w:jc w:val="left"/>
      </w:pPr>
      <w:r>
        <w:rPr>
          <w:rFonts w:ascii="Times New Roman"/>
          <w:b/>
          <w:i w:val="false"/>
          <w:color w:val="000000"/>
        </w:rPr>
        <w:t xml:space="preserve"> Тауар таңбасына және өнеркәсіптік меншік объектілеріне</w:t>
      </w:r>
      <w:r>
        <w:br/>
      </w:r>
      <w:r>
        <w:rPr>
          <w:rFonts w:ascii="Times New Roman"/>
          <w:b/>
          <w:i w:val="false"/>
          <w:color w:val="000000"/>
        </w:rPr>
        <w:t>құқықтарды басқаға беру туралы шарттарды тіркеу туралы</w:t>
      </w:r>
      <w:r>
        <w:br/>
      </w:r>
      <w:r>
        <w:rPr>
          <w:rFonts w:ascii="Times New Roman"/>
          <w:b/>
          <w:i w:val="false"/>
          <w:color w:val="000000"/>
        </w:rPr>
        <w:t>ӨТІНІШ</w:t>
      </w:r>
    </w:p>
    <w:bookmarkEnd w:id="56"/>
    <w:p>
      <w:pPr>
        <w:spacing w:after="0"/>
        <w:ind w:left="0"/>
        <w:jc w:val="both"/>
      </w:pPr>
      <w:r>
        <w:rPr>
          <w:rFonts w:ascii="Times New Roman"/>
          <w:b w:val="false"/>
          <w:i w:val="false"/>
          <w:color w:val="000000"/>
          <w:sz w:val="28"/>
        </w:rPr>
        <w:t>
      1. Осы өтініште көрсетілген қорғау құжатына (қорғау</w:t>
      </w:r>
    </w:p>
    <w:p>
      <w:pPr>
        <w:spacing w:after="0"/>
        <w:ind w:left="0"/>
        <w:jc w:val="both"/>
      </w:pPr>
      <w:r>
        <w:rPr>
          <w:rFonts w:ascii="Times New Roman"/>
          <w:b w:val="false"/>
          <w:i w:val="false"/>
          <w:color w:val="000000"/>
          <w:sz w:val="28"/>
        </w:rPr>
        <w:t>
      құжаттарына) құқықтарды басқаға беру шартын тіркеуді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және</w:t>
      </w:r>
    </w:p>
    <w:p>
      <w:pPr>
        <w:spacing w:after="0"/>
        <w:ind w:left="0"/>
        <w:jc w:val="both"/>
      </w:pPr>
      <w:r>
        <w:rPr>
          <w:rFonts w:ascii="Times New Roman"/>
          <w:b w:val="false"/>
          <w:i w:val="false"/>
          <w:color w:val="000000"/>
          <w:sz w:val="28"/>
        </w:rPr>
        <w:t>
      нөмірі (нөмірлері):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Иесі (иелері):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Т.А.Ә. (бар болса) немесе заңды тұлғаның атауы)</w:t>
      </w:r>
    </w:p>
    <w:p>
      <w:pPr>
        <w:spacing w:after="0"/>
        <w:ind w:left="0"/>
        <w:jc w:val="both"/>
      </w:pPr>
      <w:r>
        <w:rPr>
          <w:rFonts w:ascii="Times New Roman"/>
          <w:b w:val="false"/>
          <w:i w:val="false"/>
          <w:color w:val="000000"/>
          <w:sz w:val="28"/>
        </w:rPr>
        <w:t>
      Мекенжайлары (пошталық индексін, елдің атауын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иесі бірнешеу болса, көрсету керек</w:t>
      </w:r>
    </w:p>
    <w:p>
      <w:pPr>
        <w:spacing w:after="0"/>
        <w:ind w:left="0"/>
        <w:jc w:val="both"/>
      </w:pPr>
      <w:r>
        <w:rPr>
          <w:rFonts w:ascii="Times New Roman"/>
          <w:b w:val="false"/>
          <w:i w:val="false"/>
          <w:color w:val="000000"/>
          <w:sz w:val="28"/>
        </w:rPr>
        <w:t>
      4. Құқықтық мирасқор (құқықтық мирасқорлар):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Т.А.Ә. (бар болса) немесе заңды тұлғаның атауы)</w:t>
      </w:r>
    </w:p>
    <w:p>
      <w:pPr>
        <w:spacing w:after="0"/>
        <w:ind w:left="0"/>
        <w:jc w:val="both"/>
      </w:pPr>
      <w:r>
        <w:rPr>
          <w:rFonts w:ascii="Times New Roman"/>
          <w:b w:val="false"/>
          <w:i w:val="false"/>
          <w:color w:val="000000"/>
          <w:sz w:val="28"/>
        </w:rPr>
        <w:t>
      Мекенжайлары (пошталық индексін, елдің атауын қоса алғанда)</w:t>
      </w:r>
    </w:p>
    <w:p>
      <w:pPr>
        <w:spacing w:after="0"/>
        <w:ind w:left="0"/>
        <w:jc w:val="both"/>
      </w:pPr>
      <w:r>
        <w:rPr>
          <w:rFonts w:ascii="Times New Roman"/>
          <w:b w:val="false"/>
          <w:i w:val="false"/>
          <w:color w:val="000000"/>
          <w:sz w:val="28"/>
        </w:rPr>
        <w:t>
      және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құқықтық мирасқор бірнешеу болса, көрсету керек</w:t>
      </w:r>
    </w:p>
    <w:p>
      <w:pPr>
        <w:spacing w:after="0"/>
        <w:ind w:left="0"/>
        <w:jc w:val="both"/>
      </w:pPr>
      <w:r>
        <w:rPr>
          <w:rFonts w:ascii="Times New Roman"/>
          <w:b w:val="false"/>
          <w:i w:val="false"/>
          <w:color w:val="000000"/>
          <w:sz w:val="28"/>
        </w:rPr>
        <w:t>
      5. Патенттік сенім білдірілген өкіл немесе өтініш берушінің</w:t>
      </w:r>
    </w:p>
    <w:p>
      <w:pPr>
        <w:spacing w:after="0"/>
        <w:ind w:left="0"/>
        <w:jc w:val="both"/>
      </w:pPr>
      <w:r>
        <w:rPr>
          <w:rFonts w:ascii="Times New Roman"/>
          <w:b w:val="false"/>
          <w:i w:val="false"/>
          <w:color w:val="000000"/>
          <w:sz w:val="28"/>
        </w:rPr>
        <w:t>
      өзге де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Мекенжайлары (пошталық индексін, елдің атауын қоса алғанда)</w:t>
      </w:r>
    </w:p>
    <w:p>
      <w:pPr>
        <w:spacing w:after="0"/>
        <w:ind w:left="0"/>
        <w:jc w:val="both"/>
      </w:pPr>
      <w:r>
        <w:rPr>
          <w:rFonts w:ascii="Times New Roman"/>
          <w:b w:val="false"/>
          <w:i w:val="false"/>
          <w:color w:val="000000"/>
          <w:sz w:val="28"/>
        </w:rPr>
        <w:t>
      және телефондары:___________________________________________________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Хат алмасуға арналған мекенжайлар: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Қосымшалар:</w:t>
      </w:r>
    </w:p>
    <w:p>
      <w:pPr>
        <w:spacing w:after="0"/>
        <w:ind w:left="0"/>
        <w:jc w:val="both"/>
      </w:pPr>
      <w:r>
        <w:rPr>
          <w:rFonts w:ascii="Times New Roman"/>
          <w:b w:val="false"/>
          <w:i w:val="false"/>
          <w:color w:val="000000"/>
          <w:sz w:val="28"/>
        </w:rPr>
        <w:t>
      Тіркелетін шарт ____ парақта (№№____қосымшалар ____парақта)</w:t>
      </w:r>
    </w:p>
    <w:p>
      <w:pPr>
        <w:spacing w:after="0"/>
        <w:ind w:left="0"/>
        <w:jc w:val="both"/>
      </w:pPr>
      <w:r>
        <w:rPr>
          <w:rFonts w:ascii="Times New Roman"/>
          <w:b w:val="false"/>
          <w:i w:val="false"/>
          <w:color w:val="000000"/>
          <w:sz w:val="28"/>
        </w:rPr>
        <w:t>
      ___данада;</w:t>
      </w:r>
    </w:p>
    <w:p>
      <w:pPr>
        <w:spacing w:after="0"/>
        <w:ind w:left="0"/>
        <w:jc w:val="both"/>
      </w:pPr>
      <w:r>
        <w:rPr>
          <w:rFonts w:ascii="Times New Roman"/>
          <w:b w:val="false"/>
          <w:i w:val="false"/>
          <w:color w:val="000000"/>
          <w:sz w:val="28"/>
        </w:rPr>
        <w:t>
      Патенттік сенім білдірілген өкілдің немесе басқа да өкілетті</w:t>
      </w:r>
    </w:p>
    <w:p>
      <w:pPr>
        <w:spacing w:after="0"/>
        <w:ind w:left="0"/>
        <w:jc w:val="both"/>
      </w:pPr>
      <w:r>
        <w:rPr>
          <w:rFonts w:ascii="Times New Roman"/>
          <w:b w:val="false"/>
          <w:i w:val="false"/>
          <w:color w:val="000000"/>
          <w:sz w:val="28"/>
        </w:rPr>
        <w:t>
      өкілдің өкілеттіктерін растайтын сенімхат;</w:t>
      </w:r>
    </w:p>
    <w:p>
      <w:pPr>
        <w:spacing w:after="0"/>
        <w:ind w:left="0"/>
        <w:jc w:val="both"/>
      </w:pPr>
      <w:r>
        <w:rPr>
          <w:rFonts w:ascii="Times New Roman"/>
          <w:b w:val="false"/>
          <w:i w:val="false"/>
          <w:color w:val="000000"/>
          <w:sz w:val="28"/>
        </w:rPr>
        <w:t>
      Мемлекеттік баж төлемін растайтын құжат;</w:t>
      </w:r>
    </w:p>
    <w:p>
      <w:pPr>
        <w:spacing w:after="0"/>
        <w:ind w:left="0"/>
        <w:jc w:val="both"/>
      </w:pPr>
      <w:r>
        <w:rPr>
          <w:rFonts w:ascii="Times New Roman"/>
          <w:b w:val="false"/>
          <w:i w:val="false"/>
          <w:color w:val="000000"/>
          <w:sz w:val="28"/>
        </w:rPr>
        <w:t xml:space="preserve">
      Басқа да құжат (көрсету керек)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_____________________________________________________(бар болса) М.О.</w:t>
      </w:r>
    </w:p>
    <w:p>
      <w:pPr>
        <w:spacing w:after="0"/>
        <w:ind w:left="0"/>
        <w:jc w:val="both"/>
      </w:pPr>
      <w:r>
        <w:rPr>
          <w:rFonts w:ascii="Times New Roman"/>
          <w:b w:val="false"/>
          <w:i w:val="false"/>
          <w:color w:val="000000"/>
          <w:sz w:val="28"/>
        </w:rPr>
        <w:t>
      (Лауазымы, Т.А.Ә. (бар болса), және қолы)</w:t>
      </w:r>
    </w:p>
    <w:p>
      <w:pPr>
        <w:spacing w:after="0"/>
        <w:ind w:left="0"/>
        <w:jc w:val="both"/>
      </w:pPr>
      <w:r>
        <w:rPr>
          <w:rFonts w:ascii="Times New Roman"/>
          <w:b w:val="false"/>
          <w:i w:val="false"/>
          <w:color w:val="000000"/>
          <w:sz w:val="28"/>
        </w:rPr>
        <w:t>
      Күні 20 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2-қосымша</w:t>
            </w:r>
          </w:p>
        </w:tc>
      </w:tr>
    </w:tbl>
    <w:bookmarkStart w:name="z7" w:id="57"/>
    <w:p>
      <w:pPr>
        <w:spacing w:after="0"/>
        <w:ind w:left="0"/>
        <w:jc w:val="left"/>
      </w:pPr>
      <w:r>
        <w:rPr>
          <w:rFonts w:ascii="Times New Roman"/>
          <w:b/>
          <w:i w:val="false"/>
          <w:color w:val="000000"/>
        </w:rPr>
        <w:t xml:space="preserve"> "Лицензиялық, сублицензиялық шарттарды тiркеу" мемлекеттік көрсетілетін қызмет стандарты</w:t>
      </w:r>
    </w:p>
    <w:bookmarkEnd w:id="57"/>
    <w:p>
      <w:pPr>
        <w:spacing w:after="0"/>
        <w:ind w:left="0"/>
        <w:jc w:val="both"/>
      </w:pPr>
      <w:r>
        <w:rPr>
          <w:rFonts w:ascii="Times New Roman"/>
          <w:b w:val="false"/>
          <w:i w:val="false"/>
          <w:color w:val="ff0000"/>
          <w:sz w:val="28"/>
        </w:rPr>
        <w:t xml:space="preserve">
      Ескерту. Стандарт жаңа редакцияда - ҚР Әділет министрінің 31.10.2016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8"/>
    <w:p>
      <w:pPr>
        <w:spacing w:after="0"/>
        <w:ind w:left="0"/>
        <w:jc w:val="left"/>
      </w:pPr>
      <w:r>
        <w:rPr>
          <w:rFonts w:ascii="Times New Roman"/>
          <w:b/>
          <w:i w:val="false"/>
          <w:color w:val="000000"/>
        </w:rPr>
        <w:t xml:space="preserve">  1-тарау. Жалпы ережелер</w:t>
      </w:r>
    </w:p>
    <w:bookmarkEnd w:id="58"/>
    <w:bookmarkStart w:name="z9" w:id="59"/>
    <w:p>
      <w:pPr>
        <w:spacing w:after="0"/>
        <w:ind w:left="0"/>
        <w:jc w:val="both"/>
      </w:pPr>
      <w:r>
        <w:rPr>
          <w:rFonts w:ascii="Times New Roman"/>
          <w:b w:val="false"/>
          <w:i w:val="false"/>
          <w:color w:val="000000"/>
          <w:sz w:val="28"/>
        </w:rPr>
        <w:t>
      1. "Лицензиялық, сублицензиялық шарттарды тiркеу" мемлекеттік көрсетілетін қызметі (бұдан әрі – Мемлекеттік көрсетілетін қызмет).</w:t>
      </w:r>
    </w:p>
    <w:bookmarkEnd w:id="59"/>
    <w:bookmarkStart w:name="z10" w:id="60"/>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60"/>
    <w:bookmarkStart w:name="z11" w:id="61"/>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61"/>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12" w:id="62"/>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62"/>
    <w:bookmarkStart w:name="z13" w:id="63"/>
    <w:p>
      <w:pPr>
        <w:spacing w:after="0"/>
        <w:ind w:left="0"/>
        <w:jc w:val="both"/>
      </w:pPr>
      <w:r>
        <w:rPr>
          <w:rFonts w:ascii="Times New Roman"/>
          <w:b w:val="false"/>
          <w:i w:val="false"/>
          <w:color w:val="000000"/>
          <w:sz w:val="28"/>
        </w:rPr>
        <w:t>
      2) "электрондық үкіметті" www.egov.kz веб-порталы (бұдан әрі – Портал) арқылы жүзеге асырылады.</w:t>
      </w:r>
    </w:p>
    <w:bookmarkEnd w:id="63"/>
    <w:bookmarkStart w:name="z14" w:id="64"/>
    <w:p>
      <w:pPr>
        <w:spacing w:after="0"/>
        <w:ind w:left="0"/>
        <w:jc w:val="left"/>
      </w:pPr>
      <w:r>
        <w:rPr>
          <w:rFonts w:ascii="Times New Roman"/>
          <w:b/>
          <w:i w:val="false"/>
          <w:color w:val="000000"/>
        </w:rPr>
        <w:t xml:space="preserve"> 2-тарау. Мемлекеттік қызметті көрсету тәртібі</w:t>
      </w:r>
    </w:p>
    <w:bookmarkEnd w:id="64"/>
    <w:bookmarkStart w:name="z15" w:id="65"/>
    <w:p>
      <w:pPr>
        <w:spacing w:after="0"/>
        <w:ind w:left="0"/>
        <w:jc w:val="both"/>
      </w:pPr>
      <w:r>
        <w:rPr>
          <w:rFonts w:ascii="Times New Roman"/>
          <w:b w:val="false"/>
          <w:i w:val="false"/>
          <w:color w:val="000000"/>
          <w:sz w:val="28"/>
        </w:rPr>
        <w:t>
      4. Мемлекеттік қызметті көрсету мерзімі:</w:t>
      </w:r>
    </w:p>
    <w:bookmarkEnd w:id="65"/>
    <w:bookmarkStart w:name="z16" w:id="66"/>
    <w:p>
      <w:pPr>
        <w:spacing w:after="0"/>
        <w:ind w:left="0"/>
        <w:jc w:val="both"/>
      </w:pPr>
      <w:r>
        <w:rPr>
          <w:rFonts w:ascii="Times New Roman"/>
          <w:b w:val="false"/>
          <w:i w:val="false"/>
          <w:color w:val="000000"/>
          <w:sz w:val="28"/>
        </w:rPr>
        <w:t>
      1) құжаттарды берген кезден бастап - 40 (қырық) жұмыс күні ішінде:</w:t>
      </w:r>
    </w:p>
    <w:bookmarkEnd w:id="66"/>
    <w:p>
      <w:pPr>
        <w:spacing w:after="0"/>
        <w:ind w:left="0"/>
        <w:jc w:val="both"/>
      </w:pPr>
      <w:r>
        <w:rPr>
          <w:rFonts w:ascii="Times New Roman"/>
          <w:b w:val="false"/>
          <w:i w:val="false"/>
          <w:color w:val="000000"/>
          <w:sz w:val="28"/>
        </w:rPr>
        <w:t xml:space="preserve">
      Өтінішке қоса берілген шарт материалдарында сараптама жасауға төлемді растайтын құжат болмаған жағдайда, өтініш берушіге шот беріледі. Бұл жағдайда көрсетілген мерзімдер сараптама ұйымына төлем түскен күннен бастап есептеледі. Төлем өтініш берілген кезде немесе өтініш келіп түскен күннен бастап бір ай ішінде жүргізіледі. </w:t>
      </w:r>
    </w:p>
    <w:p>
      <w:pPr>
        <w:spacing w:after="0"/>
        <w:ind w:left="0"/>
        <w:jc w:val="both"/>
      </w:pPr>
      <w:r>
        <w:rPr>
          <w:rFonts w:ascii="Times New Roman"/>
          <w:b w:val="false"/>
          <w:i w:val="false"/>
          <w:color w:val="000000"/>
          <w:sz w:val="28"/>
        </w:rPr>
        <w:t>
      Бір ай мерзімде төлем туралы құжат ұсынылмаған кезде өтініш берілмеді деп танылады.</w:t>
      </w:r>
    </w:p>
    <w:p>
      <w:pPr>
        <w:spacing w:after="0"/>
        <w:ind w:left="0"/>
        <w:jc w:val="both"/>
      </w:pPr>
      <w:r>
        <w:rPr>
          <w:rFonts w:ascii="Times New Roman"/>
          <w:b w:val="false"/>
          <w:i w:val="false"/>
          <w:color w:val="000000"/>
          <w:sz w:val="28"/>
        </w:rPr>
        <w:t>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сұрау салынып, ол жолданған күннен бастап үш айлық мерзімде жоқ немесе түзетілген құжаттарды ұсыну немесе қажетті өзгерістер мен толықтырулар енгізу ұсынысы жасалады. Мұндай жағдайда мәні бойынша сараптама жүргізудің мерзімі жоқ немесе түзетілген құжаттар табыс етілген күннен бастап есептеледі.</w:t>
      </w:r>
    </w:p>
    <w:bookmarkStart w:name="z17" w:id="67"/>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67"/>
    <w:bookmarkStart w:name="z18" w:id="68"/>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69"/>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69"/>
    <w:bookmarkStart w:name="z20" w:id="70"/>
    <w:p>
      <w:pPr>
        <w:spacing w:after="0"/>
        <w:ind w:left="0"/>
        <w:jc w:val="both"/>
      </w:pPr>
      <w:r>
        <w:rPr>
          <w:rFonts w:ascii="Times New Roman"/>
          <w:b w:val="false"/>
          <w:i w:val="false"/>
          <w:color w:val="000000"/>
          <w:sz w:val="28"/>
        </w:rPr>
        <w:t>
      6. Мемлекеттік қызмет көрсету нәтижесі – қағаз түрінде берілетін шартты тіркеу күні мен оның нөмірімен бірге, мөртабаны қойылған шартты мемлекеттік тіркеу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жазбаша түрдегі дәлелді жауап.</w:t>
      </w:r>
    </w:p>
    <w:bookmarkEnd w:id="70"/>
    <w:p>
      <w:pPr>
        <w:spacing w:after="0"/>
        <w:ind w:left="0"/>
        <w:jc w:val="both"/>
      </w:pPr>
      <w:r>
        <w:rPr>
          <w:rFonts w:ascii="Times New Roman"/>
          <w:b w:val="false"/>
          <w:i w:val="false"/>
          <w:color w:val="000000"/>
          <w:sz w:val="28"/>
        </w:rPr>
        <w:t>
      Портал арқылы өтініш берген кезде – шартты мемлекеттік тіркеу туралы анықтама немесе шартты тіркеуден бас тарту туралы дәлелді жауап.</w:t>
      </w:r>
    </w:p>
    <w:bookmarkStart w:name="z21" w:id="71"/>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71"/>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p>
      <w:pPr>
        <w:spacing w:after="0"/>
        <w:ind w:left="0"/>
        <w:jc w:val="both"/>
      </w:pPr>
      <w:r>
        <w:rPr>
          <w:rFonts w:ascii="Times New Roman"/>
          <w:b w:val="false"/>
          <w:i w:val="false"/>
          <w:color w:val="000000"/>
          <w:sz w:val="28"/>
        </w:rPr>
        <w:t xml:space="preserve">
      Шарттарды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150 пайызы мөлшерінде мемлекеттік баж өндіріледі. </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және сараптама ұйымының қызметін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72"/>
    <w:p>
      <w:pPr>
        <w:spacing w:after="0"/>
        <w:ind w:left="0"/>
        <w:jc w:val="both"/>
      </w:pPr>
      <w:r>
        <w:rPr>
          <w:rFonts w:ascii="Times New Roman"/>
          <w:b w:val="false"/>
          <w:i w:val="false"/>
          <w:color w:val="000000"/>
          <w:sz w:val="28"/>
        </w:rPr>
        <w:t>
      8. Жұмыс кестесі:</w:t>
      </w:r>
    </w:p>
    <w:bookmarkEnd w:id="72"/>
    <w:bookmarkStart w:name="z23" w:id="73"/>
    <w:p>
      <w:pPr>
        <w:spacing w:after="0"/>
        <w:ind w:left="0"/>
        <w:jc w:val="both"/>
      </w:pPr>
      <w:r>
        <w:rPr>
          <w:rFonts w:ascii="Times New Roman"/>
          <w:b w:val="false"/>
          <w:i w:val="false"/>
          <w:color w:val="000000"/>
          <w:sz w:val="28"/>
        </w:rPr>
        <w:t>
      1) Көрсетілетін кызметті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73"/>
    <w:bookmarkStart w:name="z24" w:id="74"/>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74"/>
    <w:bookmarkStart w:name="z25" w:id="75"/>
    <w:p>
      <w:pPr>
        <w:spacing w:after="0"/>
        <w:ind w:left="0"/>
        <w:jc w:val="both"/>
      </w:pPr>
      <w:r>
        <w:rPr>
          <w:rFonts w:ascii="Times New Roman"/>
          <w:b w:val="false"/>
          <w:i w:val="false"/>
          <w:color w:val="000000"/>
          <w:sz w:val="28"/>
        </w:rPr>
        <w:t>
      3) порталда –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75"/>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куту тәртібімен көрсетіледі;</w:t>
      </w:r>
    </w:p>
    <w:bookmarkStart w:name="z26" w:id="76"/>
    <w:p>
      <w:pPr>
        <w:spacing w:after="0"/>
        <w:ind w:left="0"/>
        <w:jc w:val="both"/>
      </w:pPr>
      <w:r>
        <w:rPr>
          <w:rFonts w:ascii="Times New Roman"/>
          <w:b w:val="false"/>
          <w:i w:val="false"/>
          <w:color w:val="000000"/>
          <w:sz w:val="28"/>
        </w:rPr>
        <w:t>
      9. Көрсетілетін қызметті алушы (не сенімхат бойынша оның өкілі) тауар таңбасын пайдалануға құқық беру туралы лицензиялық, сублицензиялық шарттарды тіркеуге өтініш берген кезде мемлекеттік қызметті көрсету үшін қажетті құжаттар тізбесі:</w:t>
      </w:r>
    </w:p>
    <w:bookmarkEnd w:id="76"/>
    <w:bookmarkStart w:name="z27" w:id="7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лицензиялық, сублицензиялық шарттарды тiркеу туралы өтініш (бұдан әрі – өтініш); </w:t>
      </w:r>
    </w:p>
    <w:bookmarkEnd w:id="77"/>
    <w:bookmarkStart w:name="z28" w:id="78"/>
    <w:p>
      <w:pPr>
        <w:spacing w:after="0"/>
        <w:ind w:left="0"/>
        <w:jc w:val="both"/>
      </w:pPr>
      <w:r>
        <w:rPr>
          <w:rFonts w:ascii="Times New Roman"/>
          <w:b w:val="false"/>
          <w:i w:val="false"/>
          <w:color w:val="000000"/>
          <w:sz w:val="28"/>
        </w:rPr>
        <w:t>
      2) шарттың титулдық парақпен жабдықталған және қазақ және орыс тілдерінде орындалған төрт данада төлнұсқасы қоса беріледі. Шарттың әрбір данасы тігіледі, қағаз пломбамен бекемделіп тігілген және нөмірленген парақтардың саны туралы жазба жасалады, мөр бедері және екі тараптың не соған уәкілеттік берілген екі тарап адамдарының қолдары қойылады.</w:t>
      </w:r>
    </w:p>
    <w:bookmarkEnd w:id="78"/>
    <w:p>
      <w:pPr>
        <w:spacing w:after="0"/>
        <w:ind w:left="0"/>
        <w:jc w:val="both"/>
      </w:pPr>
      <w:r>
        <w:rPr>
          <w:rFonts w:ascii="Times New Roman"/>
          <w:b w:val="false"/>
          <w:i w:val="false"/>
          <w:color w:val="000000"/>
          <w:sz w:val="28"/>
        </w:rPr>
        <w:t>
      Шарт төлнұсқаларының орнына шарттың нотариат куәландырған көшірмелері ұсынылуы мүмкін;</w:t>
      </w:r>
    </w:p>
    <w:bookmarkStart w:name="z29" w:id="79"/>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79"/>
    <w:bookmarkStart w:name="z30" w:id="80"/>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80"/>
    <w:bookmarkStart w:name="z276" w:id="81"/>
    <w:p>
      <w:pPr>
        <w:spacing w:after="0"/>
        <w:ind w:left="0"/>
        <w:jc w:val="both"/>
      </w:pPr>
      <w:r>
        <w:rPr>
          <w:rFonts w:ascii="Times New Roman"/>
          <w:b w:val="false"/>
          <w:i w:val="false"/>
          <w:color w:val="000000"/>
          <w:sz w:val="28"/>
        </w:rPr>
        <w:t>
      5) мемлекеттік баждың төленгенін растайтын құжат;</w:t>
      </w:r>
    </w:p>
    <w:bookmarkEnd w:id="81"/>
    <w:bookmarkStart w:name="z277" w:id="82"/>
    <w:p>
      <w:pPr>
        <w:spacing w:after="0"/>
        <w:ind w:left="0"/>
        <w:jc w:val="both"/>
      </w:pPr>
      <w:r>
        <w:rPr>
          <w:rFonts w:ascii="Times New Roman"/>
          <w:b w:val="false"/>
          <w:i w:val="false"/>
          <w:color w:val="000000"/>
          <w:sz w:val="28"/>
        </w:rPr>
        <w:t>
      6) ұлттық көрсетілетін қызметті алушылар үшін: лицензиарды басқару органдарының, құрылтайшылардың немесе акционерлердің жалпы жиналысының шарт жасасу және кәсіпорын басшысының шартқа қол қоюы жөніндегі өкілеттіктерін беру мәселесі бойынша шешімі.</w:t>
      </w:r>
    </w:p>
    <w:bookmarkEnd w:id="82"/>
    <w:p>
      <w:pPr>
        <w:spacing w:after="0"/>
        <w:ind w:left="0"/>
        <w:jc w:val="both"/>
      </w:pPr>
      <w:r>
        <w:rPr>
          <w:rFonts w:ascii="Times New Roman"/>
          <w:b w:val="false"/>
          <w:i w:val="false"/>
          <w:color w:val="000000"/>
          <w:sz w:val="28"/>
        </w:rPr>
        <w:t>
      Өтініш және басқа да қажетті құжаттар қазақ және орыс тілдерінде беріледі. Егер бір уақытта олардың қазақ және орыс тілдеріндегі нотариат куәландырған аудармасы берілген жағдайда, осы тармақтың 2), 3) тармақшаларында көрсетілген құжаттар шет тілінде берілуі мүмкін.</w:t>
      </w:r>
    </w:p>
    <w:p>
      <w:pPr>
        <w:spacing w:after="0"/>
        <w:ind w:left="0"/>
        <w:jc w:val="both"/>
      </w:pPr>
      <w:r>
        <w:rPr>
          <w:rFonts w:ascii="Times New Roman"/>
          <w:b w:val="false"/>
          <w:i w:val="false"/>
          <w:color w:val="000000"/>
          <w:sz w:val="28"/>
        </w:rPr>
        <w:t>
      Тауар таңбасын пайдалануға құқық беру туралы лицензиялық, сублицензиялық шарттарды тіркеуге өтініш жасағанда, бір тарапы 2006 жылғы 27 наурыздағы Тауар таңбалары жөніндегі заңдар туралы Сингапур шартына (Сингапур шарты) қатысушы мемлекеттердің жеке не заңды тұлғасы болып табылатын жағдайда осы тармақтың 2), 3) тармақшаларында көрсетілген құжаттар қазақ және орыс тілдерінде ұсынылуы мүмкін, олардың қазақ немесе орыс тіліне аудармаларын нотариус немесе өтініш иесін білдіретін патенттік сенім білдірілген өкіл куәландыруы мүмкін; осы тармақтың 2) тармақшасында көрсетілген құжаттардың орнына тауар таңбасы иесінің өзгеруін көрсететін шарттан нотариат куәландырған үзінді көшірменің төрт данасы берілуі мүмкін; осы тармақтың 6) тармақшасында көрсетілген құжат ұсынылмайды.</w:t>
      </w:r>
    </w:p>
    <w:p>
      <w:pPr>
        <w:spacing w:after="0"/>
        <w:ind w:left="0"/>
        <w:jc w:val="both"/>
      </w:pPr>
      <w:r>
        <w:rPr>
          <w:rFonts w:ascii="Times New Roman"/>
          <w:b w:val="false"/>
          <w:i w:val="false"/>
          <w:color w:val="000000"/>
          <w:sz w:val="28"/>
        </w:rPr>
        <w:t xml:space="preserve">
      Көрсетілетін қызметті алушы (не сенімхат бойынша оның өкілі) Мемлекеттік көрсетілетін қызметтің осы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тауар таңбасын пайдалануға құқық беру туралы лицензиялық, сублицензиялық шартты тіркеу туралы порталға өтініш берген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xml:space="preserve">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нөмірі тіркелген және қосылған жағдайда, бір реттік парольмен куәландырылған электрондық құжат нысандағы </w:t>
      </w:r>
      <w:r>
        <w:rPr>
          <w:rFonts w:ascii="Times New Roman"/>
          <w:b w:val="false"/>
          <w:i w:val="false"/>
          <w:color w:val="000000"/>
          <w:sz w:val="28"/>
        </w:rPr>
        <w:t>өтініш</w:t>
      </w:r>
      <w:r>
        <w:rPr>
          <w:rFonts w:ascii="Times New Roman"/>
          <w:b w:val="false"/>
          <w:i w:val="false"/>
          <w:color w:val="000000"/>
          <w:sz w:val="28"/>
        </w:rPr>
        <w:t>;</w:t>
      </w:r>
    </w:p>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орындалған, қағаз пломбамен бекемделіп, тігілген және нөмірленген парақтардың саны туралы жазба жасалған, мөр бедері және екі тараптың да не екі тараптың да уәкілеттік берілген адамдарының қолтаңбалары қойылған шарттың төлнұсқасының электрондық көшірмесі.</w:t>
      </w:r>
    </w:p>
    <w:p>
      <w:pPr>
        <w:spacing w:after="0"/>
        <w:ind w:left="0"/>
        <w:jc w:val="both"/>
      </w:pPr>
      <w:r>
        <w:rPr>
          <w:rFonts w:ascii="Times New Roman"/>
          <w:b w:val="false"/>
          <w:i w:val="false"/>
          <w:color w:val="000000"/>
          <w:sz w:val="28"/>
        </w:rPr>
        <w:t>
      Шарттың электрондық төлнұсқасы көшірмесінің орнына шарттың нотариат куәландырған электрондық көшірмелері ұсынылуы мүмкін;</w:t>
      </w:r>
    </w:p>
    <w:p>
      <w:pPr>
        <w:spacing w:after="0"/>
        <w:ind w:left="0"/>
        <w:jc w:val="both"/>
      </w:pPr>
      <w:r>
        <w:rPr>
          <w:rFonts w:ascii="Times New Roman"/>
          <w:b w:val="false"/>
          <w:i w:val="false"/>
          <w:color w:val="000000"/>
          <w:sz w:val="28"/>
        </w:rPr>
        <w:t>
      3) өтініш патенттік сенім білдірілген өкіл немесе өзге өкіл арқылы берілген жағдайда, сенімхаттың электрондық көшірмесі;</w:t>
      </w:r>
    </w:p>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p>
      <w:pPr>
        <w:spacing w:after="0"/>
        <w:ind w:left="0"/>
        <w:jc w:val="both"/>
      </w:pPr>
      <w:r>
        <w:rPr>
          <w:rFonts w:ascii="Times New Roman"/>
          <w:b w:val="false"/>
          <w:i w:val="false"/>
          <w:color w:val="000000"/>
          <w:sz w:val="28"/>
        </w:rPr>
        <w:t>
      5) ЭҮТШ арқылы төлемді қоспағанда, мемлекеттік баждың төленгенін растайтын құжаттың электрондық көшірмесі;</w:t>
      </w:r>
    </w:p>
    <w:p>
      <w:pPr>
        <w:spacing w:after="0"/>
        <w:ind w:left="0"/>
        <w:jc w:val="both"/>
      </w:pPr>
      <w:r>
        <w:rPr>
          <w:rFonts w:ascii="Times New Roman"/>
          <w:b w:val="false"/>
          <w:i w:val="false"/>
          <w:color w:val="000000"/>
          <w:sz w:val="28"/>
        </w:rPr>
        <w:t>
      6) ұлттық көрсетілетін қызметті алушылар үшін: лицензиарды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шешімінің электрондық көшірмесі.</w:t>
      </w:r>
    </w:p>
    <w:p>
      <w:pPr>
        <w:spacing w:after="0"/>
        <w:ind w:left="0"/>
        <w:jc w:val="both"/>
      </w:pPr>
      <w:r>
        <w:rPr>
          <w:rFonts w:ascii="Times New Roman"/>
          <w:b w:val="false"/>
          <w:i w:val="false"/>
          <w:color w:val="000000"/>
          <w:sz w:val="28"/>
        </w:rPr>
        <w:t>
      Өтініш және басқа да қажетті құжаттар қазақ және орыс тілдерінде беріледі. Осы тармақтың 2), 3) тармақшаларында көрсетілген құжаттар шет тілінде берілуі мүмкін, егер бір уақытта олардың қазақ және орыс тілдеріндегі нотариат куәландырған аудармасы берілген жағдайда.</w:t>
      </w:r>
    </w:p>
    <w:p>
      <w:pPr>
        <w:spacing w:after="0"/>
        <w:ind w:left="0"/>
        <w:jc w:val="both"/>
      </w:pPr>
      <w:r>
        <w:rPr>
          <w:rFonts w:ascii="Times New Roman"/>
          <w:b w:val="false"/>
          <w:i w:val="false"/>
          <w:color w:val="000000"/>
          <w:sz w:val="28"/>
        </w:rPr>
        <w:t xml:space="preserve">
      Тауар таңбасын пайдалануға құқық беру туралы лицензиялық, сублицензиялық шарттарды тіркеуге өтініш жасаған кезде тараптанының 2006 жылғы 27 наурыздағы Тауар таңбалары бойынша заңдар туралы Сингапур шартына (Сингапур шарты) қатысушы шетелдік мемлекеттерін жеке немесе заңды тұлғасы болса, осы тармақтың 2), 3) тармақшаларында көрсетілген құжаттар қазақ және орыс тілдерінде ұсынылуы мүмкін, олардың қазақ немесе орыс тіліне аудармаларын нотариус не өтініш берушіні білдіретін патенттік сенім білдірген өкіл куәландыруы мүмкін; осы тармақтың 2) тармақшасында көрсетілген құжаттардың орнына тауар таңбасын пайдалануға құқық беруді көрсететін шарттан нотариат куәландырған үзінді көшірменің төрт данасы берілуі мүмкін; осы тармақтың 4) тармақшасында көрсетілген құжаттар ұсынылмайды. </w:t>
      </w:r>
    </w:p>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өнертабысты, пайдалы модельді, өнеркәсіптік үлгіні, селекциялық жетістікті пайдалануға құқық беру туралы лицензиялық, сублицензиялық шарттарды тіркеуге өтініш берген кезде мемлекеттік қызметті көрсету үшін қажетті құжаттар тізбесі сараптама ұйымына:</w:t>
      </w:r>
    </w:p>
    <w:bookmarkStart w:name="z284"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өтініш</w:t>
      </w:r>
      <w:r>
        <w:rPr>
          <w:rFonts w:ascii="Times New Roman"/>
          <w:b w:val="false"/>
          <w:i w:val="false"/>
          <w:color w:val="000000"/>
          <w:sz w:val="28"/>
        </w:rPr>
        <w:t>;</w:t>
      </w:r>
    </w:p>
    <w:bookmarkEnd w:id="83"/>
    <w:bookmarkStart w:name="z285" w:id="84"/>
    <w:p>
      <w:pPr>
        <w:spacing w:after="0"/>
        <w:ind w:left="0"/>
        <w:jc w:val="both"/>
      </w:pPr>
      <w:r>
        <w:rPr>
          <w:rFonts w:ascii="Times New Roman"/>
          <w:b w:val="false"/>
          <w:i w:val="false"/>
          <w:color w:val="000000"/>
          <w:sz w:val="28"/>
        </w:rPr>
        <w:t>
      2) нысанасы өнеркәсіп меншіктің біртектес объектілері болып табылатын, қазақ және орыс тілдеріндегі титулдық парақпен жабдықталған шарттың төрт данадағы төлнұсқасы. Шарттың әрбір данасы тігіледі, тігілген және нөмірленген парақтардың саны туралы жазба жасалатын, мөр бедері және екі тараптың не соған уәкілеттік берілген екі тарап адамдарының қолтаңбалары қойылатын қағаз пломбамен бекемделеді.</w:t>
      </w:r>
    </w:p>
    <w:bookmarkEnd w:id="84"/>
    <w:p>
      <w:pPr>
        <w:spacing w:after="0"/>
        <w:ind w:left="0"/>
        <w:jc w:val="both"/>
      </w:pPr>
      <w:r>
        <w:rPr>
          <w:rFonts w:ascii="Times New Roman"/>
          <w:b w:val="false"/>
          <w:i w:val="false"/>
          <w:color w:val="000000"/>
          <w:sz w:val="28"/>
        </w:rPr>
        <w:t>
      Шарт төлнұсқаларының орнына шарттың нотариат куәландырған көшірмелері ұсынылуы мүмкін;</w:t>
      </w:r>
    </w:p>
    <w:bookmarkStart w:name="z286" w:id="85"/>
    <w:p>
      <w:pPr>
        <w:spacing w:after="0"/>
        <w:ind w:left="0"/>
        <w:jc w:val="both"/>
      </w:pPr>
      <w:r>
        <w:rPr>
          <w:rFonts w:ascii="Times New Roman"/>
          <w:b w:val="false"/>
          <w:i w:val="false"/>
          <w:color w:val="000000"/>
          <w:sz w:val="28"/>
        </w:rPr>
        <w:t>
      3) өтініш патенттік сенім білдірілген тұлға немесе өзге де өкіл арқылы берілген жағдайда, сенімхат;</w:t>
      </w:r>
    </w:p>
    <w:bookmarkEnd w:id="85"/>
    <w:bookmarkStart w:name="z287" w:id="86"/>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w:t>
      </w:r>
    </w:p>
    <w:bookmarkEnd w:id="86"/>
    <w:bookmarkStart w:name="z288" w:id="87"/>
    <w:p>
      <w:pPr>
        <w:spacing w:after="0"/>
        <w:ind w:left="0"/>
        <w:jc w:val="both"/>
      </w:pPr>
      <w:r>
        <w:rPr>
          <w:rFonts w:ascii="Times New Roman"/>
          <w:b w:val="false"/>
          <w:i w:val="false"/>
          <w:color w:val="000000"/>
          <w:sz w:val="28"/>
        </w:rPr>
        <w:t>
      5) мемлекеттік баждың төленгенін растайтын құжат;</w:t>
      </w:r>
    </w:p>
    <w:bookmarkEnd w:id="87"/>
    <w:bookmarkStart w:name="z289" w:id="88"/>
    <w:p>
      <w:pPr>
        <w:spacing w:after="0"/>
        <w:ind w:left="0"/>
        <w:jc w:val="both"/>
      </w:pPr>
      <w:r>
        <w:rPr>
          <w:rFonts w:ascii="Times New Roman"/>
          <w:b w:val="false"/>
          <w:i w:val="false"/>
          <w:color w:val="000000"/>
          <w:sz w:val="28"/>
        </w:rPr>
        <w:t>
      6) ұлттық көрсетілетін қызметті алушылар үшін лицензиарды басқару органдарының, құрылтайшылардың немесе акционерлердің жалпы жиналысының шарт жасасу және кәсіпорын басшысының шартқа қол қоюы жөніндегі өкілеттіктерін беру мәселесі бойынша шешімі.</w:t>
      </w:r>
    </w:p>
    <w:bookmarkEnd w:id="88"/>
    <w:p>
      <w:pPr>
        <w:spacing w:after="0"/>
        <w:ind w:left="0"/>
        <w:jc w:val="both"/>
      </w:pPr>
      <w:r>
        <w:rPr>
          <w:rFonts w:ascii="Times New Roman"/>
          <w:b w:val="false"/>
          <w:i w:val="false"/>
          <w:color w:val="000000"/>
          <w:sz w:val="28"/>
        </w:rPr>
        <w:t>
      Өтініш және басқа да қажетті құжаттар қазақ және орыс тілдерінде беріледі. Осы тармақтың 2), 3) тармақшаларында көрсетілген құжаттар шет тілінде берілуі мүмкін, егер бір уақытта олардың қазақ және орыс тілдеріндегі нотариат куәландырған аудармасы берілген жағдайда.</w:t>
      </w:r>
    </w:p>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өнертабысқа, пайдалы модельге, өнеркәсіптік үлгіге, селекциялық жетістікке құқық беру туралы лицензиялық, сублицензиялық шартты тіркеу үшін портал өтініш берген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xml:space="preserve">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нөмірі тіркелген және қосылған жағдайда, бір реттік парольмен куәландырылған электрондық құжат нысандағы </w:t>
      </w:r>
      <w:r>
        <w:rPr>
          <w:rFonts w:ascii="Times New Roman"/>
          <w:b w:val="false"/>
          <w:i w:val="false"/>
          <w:color w:val="000000"/>
          <w:sz w:val="28"/>
        </w:rPr>
        <w:t>өтініш</w:t>
      </w:r>
      <w:r>
        <w:rPr>
          <w:rFonts w:ascii="Times New Roman"/>
          <w:b w:val="false"/>
          <w:i w:val="false"/>
          <w:color w:val="000000"/>
          <w:sz w:val="28"/>
        </w:rPr>
        <w:t>;</w:t>
      </w:r>
    </w:p>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орындалған қағаз пломбамен бекемделіп, тігілген және нөмірленген парақтардың саны туралы жазба жасалған, мөр бедері және екі тараптың да не екі тараптың да уәкілеттік берілген адамдарының қол таңбалары қойылған.</w:t>
      </w:r>
    </w:p>
    <w:p>
      <w:pPr>
        <w:spacing w:after="0"/>
        <w:ind w:left="0"/>
        <w:jc w:val="both"/>
      </w:pPr>
      <w:r>
        <w:rPr>
          <w:rFonts w:ascii="Times New Roman"/>
          <w:b w:val="false"/>
          <w:i w:val="false"/>
          <w:color w:val="000000"/>
          <w:sz w:val="28"/>
        </w:rPr>
        <w:t>
      Шарт электрондық төлнұсқасының орнына шарттың нотариат куәландырған көшірмелері ұсынылуы мүмкін;</w:t>
      </w:r>
    </w:p>
    <w:p>
      <w:pPr>
        <w:spacing w:after="0"/>
        <w:ind w:left="0"/>
        <w:jc w:val="both"/>
      </w:pPr>
      <w:r>
        <w:rPr>
          <w:rFonts w:ascii="Times New Roman"/>
          <w:b w:val="false"/>
          <w:i w:val="false"/>
          <w:color w:val="000000"/>
          <w:sz w:val="28"/>
        </w:rPr>
        <w:t>
      3) өтініш патенттік сенім білдірілген өкіл немесе өзге де өкіл арқылы берілген жағдайда, сенімхаттың электрондық көшірмесі;</w:t>
      </w:r>
    </w:p>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p>
      <w:pPr>
        <w:spacing w:after="0"/>
        <w:ind w:left="0"/>
        <w:jc w:val="both"/>
      </w:pPr>
      <w:r>
        <w:rPr>
          <w:rFonts w:ascii="Times New Roman"/>
          <w:b w:val="false"/>
          <w:i w:val="false"/>
          <w:color w:val="000000"/>
          <w:sz w:val="28"/>
        </w:rPr>
        <w:t>
      5) ЭҮТШ арқылы төлемді қоспағанда, мемлекеттік баждың төленгенін растайтын құжаттың электрондық көшірмесі;</w:t>
      </w:r>
    </w:p>
    <w:p>
      <w:pPr>
        <w:spacing w:after="0"/>
        <w:ind w:left="0"/>
        <w:jc w:val="both"/>
      </w:pPr>
      <w:r>
        <w:rPr>
          <w:rFonts w:ascii="Times New Roman"/>
          <w:b w:val="false"/>
          <w:i w:val="false"/>
          <w:color w:val="000000"/>
          <w:sz w:val="28"/>
        </w:rPr>
        <w:t>
      6) ұлттық көрсетілетін қызметті алушылар үшін: лицензиярды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шешімінің электрондық көшірмесі.</w:t>
      </w:r>
    </w:p>
    <w:p>
      <w:pPr>
        <w:spacing w:after="0"/>
        <w:ind w:left="0"/>
        <w:jc w:val="both"/>
      </w:pPr>
      <w:r>
        <w:rPr>
          <w:rFonts w:ascii="Times New Roman"/>
          <w:b w:val="false"/>
          <w:i w:val="false"/>
          <w:color w:val="000000"/>
          <w:sz w:val="28"/>
        </w:rPr>
        <w:t>
      Өтініш және басқа да қажетті құжаттар қазақ және орыс тілдерінде беріледі. Осы тармақтың 2), 3) тармақшаларында көрсетілген құжаттар шет тілінде берілуі мүмкін, егер бір уақытта олардың қазақ және орыс тілдеріндегі нотариат куәландырған аудармасы берілген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89"/>
    <w:p>
      <w:pPr>
        <w:spacing w:after="0"/>
        <w:ind w:left="0"/>
        <w:jc w:val="both"/>
      </w:pPr>
      <w:r>
        <w:rPr>
          <w:rFonts w:ascii="Times New Roman"/>
          <w:b w:val="false"/>
          <w:i w:val="false"/>
          <w:color w:val="000000"/>
          <w:sz w:val="28"/>
        </w:rPr>
        <w:t>
      10. Тауар таңбасын пайдалануға құқық беру туралы лицензиялық, сублицензиялық шарттарды тіркеуден бас тарту үшін:</w:t>
      </w:r>
    </w:p>
    <w:bookmarkEnd w:id="89"/>
    <w:bookmarkStart w:name="z297" w:id="90"/>
    <w:p>
      <w:pPr>
        <w:spacing w:after="0"/>
        <w:ind w:left="0"/>
        <w:jc w:val="both"/>
      </w:pPr>
      <w:r>
        <w:rPr>
          <w:rFonts w:ascii="Times New Roman"/>
          <w:b w:val="false"/>
          <w:i w:val="false"/>
          <w:color w:val="000000"/>
          <w:sz w:val="28"/>
        </w:rPr>
        <w:t>
      1) өзіне қатысты шарт жасалатын және оны қалпына келтіру мүмкіндігі жоқ тауар таңбасын тіркеу қолданысының тоқтауы;</w:t>
      </w:r>
    </w:p>
    <w:bookmarkEnd w:id="90"/>
    <w:bookmarkStart w:name="z298" w:id="91"/>
    <w:p>
      <w:pPr>
        <w:spacing w:after="0"/>
        <w:ind w:left="0"/>
        <w:jc w:val="both"/>
      </w:pPr>
      <w:r>
        <w:rPr>
          <w:rFonts w:ascii="Times New Roman"/>
          <w:b w:val="false"/>
          <w:i w:val="false"/>
          <w:color w:val="000000"/>
          <w:sz w:val="28"/>
        </w:rPr>
        <w:t xml:space="preserve">
      2) Сараптама ұйымының сұрау салуы бойынша барлық қажетті материалдардың және мәліметтердің үш айлық мерзімде ұсынылмауы; </w:t>
      </w:r>
    </w:p>
    <w:bookmarkEnd w:id="91"/>
    <w:bookmarkStart w:name="z299" w:id="92"/>
    <w:p>
      <w:pPr>
        <w:spacing w:after="0"/>
        <w:ind w:left="0"/>
        <w:jc w:val="both"/>
      </w:pPr>
      <w:r>
        <w:rPr>
          <w:rFonts w:ascii="Times New Roman"/>
          <w:b w:val="false"/>
          <w:i w:val="false"/>
          <w:color w:val="000000"/>
          <w:sz w:val="28"/>
        </w:rPr>
        <w:t xml:space="preserve">
      3) тараптардың шарт жасасуға қажетті құқықтарының болмауы; </w:t>
      </w:r>
    </w:p>
    <w:bookmarkEnd w:id="92"/>
    <w:bookmarkStart w:name="z300" w:id="93"/>
    <w:p>
      <w:pPr>
        <w:spacing w:after="0"/>
        <w:ind w:left="0"/>
        <w:jc w:val="both"/>
      </w:pPr>
      <w:r>
        <w:rPr>
          <w:rFonts w:ascii="Times New Roman"/>
          <w:b w:val="false"/>
          <w:i w:val="false"/>
          <w:color w:val="000000"/>
          <w:sz w:val="28"/>
        </w:rPr>
        <w:t>
      4) лицензиялық шартта лицензиаттың қосалқы лицензиялық шартты тіркеуге өкілеттігінің болмауы және уәкілетті органда тіркелген лицензиялық шарттың болмауы негіз болып табылады.</w:t>
      </w:r>
    </w:p>
    <w:bookmarkEnd w:id="93"/>
    <w:p>
      <w:pPr>
        <w:spacing w:after="0"/>
        <w:ind w:left="0"/>
        <w:jc w:val="both"/>
      </w:pPr>
      <w:r>
        <w:rPr>
          <w:rFonts w:ascii="Times New Roman"/>
          <w:b w:val="false"/>
          <w:i w:val="false"/>
          <w:color w:val="000000"/>
          <w:sz w:val="28"/>
        </w:rPr>
        <w:t>
      Өнертабысты, пайдалы модельді, өнеркәсіптік үлгіні, селекциялық жетістікті пайдалануға құқық беру туралы лицензиялық, сублицензиялық шарттарды тіркеуден бас тарту үшін:</w:t>
      </w:r>
    </w:p>
    <w:bookmarkStart w:name="z301" w:id="94"/>
    <w:p>
      <w:pPr>
        <w:spacing w:after="0"/>
        <w:ind w:left="0"/>
        <w:jc w:val="both"/>
      </w:pPr>
      <w:r>
        <w:rPr>
          <w:rFonts w:ascii="Times New Roman"/>
          <w:b w:val="false"/>
          <w:i w:val="false"/>
          <w:color w:val="000000"/>
          <w:sz w:val="28"/>
        </w:rPr>
        <w:t>
      1) оған қатысты шарт жасалатын қорғау құжатының тіркеу қолданысының тоқтауы;</w:t>
      </w:r>
    </w:p>
    <w:bookmarkEnd w:id="94"/>
    <w:bookmarkStart w:name="z302" w:id="95"/>
    <w:p>
      <w:pPr>
        <w:spacing w:after="0"/>
        <w:ind w:left="0"/>
        <w:jc w:val="both"/>
      </w:pPr>
      <w:r>
        <w:rPr>
          <w:rFonts w:ascii="Times New Roman"/>
          <w:b w:val="false"/>
          <w:i w:val="false"/>
          <w:color w:val="000000"/>
          <w:sz w:val="28"/>
        </w:rPr>
        <w:t xml:space="preserve">
      2) Сараптама ұйымының сұрау салуы бойынша үш айлық мерзімде уақытылы жауаптың ұсынылмауы; </w:t>
      </w:r>
    </w:p>
    <w:bookmarkEnd w:id="95"/>
    <w:bookmarkStart w:name="z303" w:id="96"/>
    <w:p>
      <w:pPr>
        <w:spacing w:after="0"/>
        <w:ind w:left="0"/>
        <w:jc w:val="both"/>
      </w:pPr>
      <w:r>
        <w:rPr>
          <w:rFonts w:ascii="Times New Roman"/>
          <w:b w:val="false"/>
          <w:i w:val="false"/>
          <w:color w:val="000000"/>
          <w:sz w:val="28"/>
        </w:rPr>
        <w:t>
      3) Сараптама ұйымының сұрау салуына жауапта барлық қажетті мәліметтер мен құжаттардың болмауы;</w:t>
      </w:r>
    </w:p>
    <w:bookmarkEnd w:id="96"/>
    <w:bookmarkStart w:name="z304" w:id="97"/>
    <w:p>
      <w:pPr>
        <w:spacing w:after="0"/>
        <w:ind w:left="0"/>
        <w:jc w:val="both"/>
      </w:pPr>
      <w:r>
        <w:rPr>
          <w:rFonts w:ascii="Times New Roman"/>
          <w:b w:val="false"/>
          <w:i w:val="false"/>
          <w:color w:val="000000"/>
          <w:sz w:val="28"/>
        </w:rPr>
        <w:t>
      4) лицензиялық шартта лицензиаттың қосалқы лицензиялық шартты тіркеуге өкілеттігінің болмауы және уәкілетті органда тіркелген лицензиялық шарттың болмауы;</w:t>
      </w:r>
    </w:p>
    <w:bookmarkEnd w:id="97"/>
    <w:bookmarkStart w:name="z364" w:id="98"/>
    <w:p>
      <w:pPr>
        <w:spacing w:after="0"/>
        <w:ind w:left="0"/>
        <w:jc w:val="both"/>
      </w:pPr>
      <w:r>
        <w:rPr>
          <w:rFonts w:ascii="Times New Roman"/>
          <w:b w:val="false"/>
          <w:i w:val="false"/>
          <w:color w:val="000000"/>
          <w:sz w:val="28"/>
        </w:rPr>
        <w:t>
      5) шартқа қол қойылған күнінен алты ай өткеннен кейін құжаттардың тіркеуге ұсынылуы негіз болып табылады.</w:t>
      </w:r>
    </w:p>
    <w:bookmarkEnd w:id="98"/>
    <w:bookmarkStart w:name="z365" w:id="99"/>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 шағымдану тәртібі</w:t>
      </w:r>
    </w:p>
    <w:bookmarkEnd w:id="99"/>
    <w:bookmarkStart w:name="z366" w:id="10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w:t>
      </w:r>
    </w:p>
    <w:bookmarkEnd w:id="100"/>
    <w:p>
      <w:pPr>
        <w:spacing w:after="0"/>
        <w:ind w:left="0"/>
        <w:jc w:val="both"/>
      </w:pPr>
      <w:r>
        <w:rPr>
          <w:rFonts w:ascii="Times New Roman"/>
          <w:b w:val="false"/>
          <w:i w:val="false"/>
          <w:color w:val="000000"/>
          <w:sz w:val="28"/>
        </w:rPr>
        <w:t>
      Шағым көрсетілетін қызметті беруші басшысының атына осы Стандарттың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Қажетті жағдайларда көрсетілетін қызметті алушы шағымға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Шағымды қабылдаған адамның тегі және аты-жөні, берілген шағымға жауап алудың мерзімі мен орнын көрсетіле отырып, көрсетілетін қызметті берушінің кеңсесінде тіркелуі (мөртаңба, кіріс нөмірі мен күні) шағымның қабылдануын растау болып табылады.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арқылы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10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01"/>
    <w:bookmarkStart w:name="z368" w:id="102"/>
    <w:p>
      <w:pPr>
        <w:spacing w:after="0"/>
        <w:ind w:left="0"/>
        <w:jc w:val="left"/>
      </w:pPr>
      <w:r>
        <w:rPr>
          <w:rFonts w:ascii="Times New Roman"/>
          <w:b/>
          <w:i w:val="false"/>
          <w:color w:val="000000"/>
        </w:rPr>
        <w:t xml:space="preserve"> 4-тарау. Мемлекеттік қызмет көрсету, оның ішінде электрондық</w:t>
      </w:r>
      <w:r>
        <w:br/>
      </w:r>
      <w:r>
        <w:rPr>
          <w:rFonts w:ascii="Times New Roman"/>
          <w:b/>
          <w:i w:val="false"/>
          <w:color w:val="000000"/>
        </w:rPr>
        <w:t>Нысанда көрсетілетін қызмет ерекшеліктері ескере отырып</w:t>
      </w:r>
      <w:r>
        <w:br/>
      </w:r>
      <w:r>
        <w:rPr>
          <w:rFonts w:ascii="Times New Roman"/>
          <w:b/>
          <w:i w:val="false"/>
          <w:color w:val="000000"/>
        </w:rPr>
        <w:t>қойылатын өзге де талаптар</w:t>
      </w:r>
    </w:p>
    <w:bookmarkEnd w:id="102"/>
    <w:bookmarkStart w:name="z369" w:id="103"/>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интернет-ресурсының "Мемлекеттік көрсетілетін қызметтер" бөлімінде, сараптама ұйымының ресми сайтында www.kazpatent.kz орналастырылған.</w:t>
      </w:r>
    </w:p>
    <w:bookmarkEnd w:id="103"/>
    <w:bookmarkStart w:name="z370" w:id="104"/>
    <w:p>
      <w:pPr>
        <w:spacing w:after="0"/>
        <w:ind w:left="0"/>
        <w:jc w:val="both"/>
      </w:pPr>
      <w:r>
        <w:rPr>
          <w:rFonts w:ascii="Times New Roman"/>
          <w:b w:val="false"/>
          <w:i w:val="false"/>
          <w:color w:val="000000"/>
          <w:sz w:val="28"/>
        </w:rPr>
        <w:t>
      14. Көрсетілетіе қызметті алушының электрондық цифрлық қолтаңбасы болған жағдайда электрондық нысанда мемлекеттік көрсетілетін қызметті алуға немесе порталдың есептік жазбасына ұялы байланыс операторы берген көрсетілетін қызметті алушының абоненттік нөмірі тіркелген және қосылған жағдайда, бір реттік парольді пайдалануға мүмкіндігі бар.</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1" w:id="105"/>
    <w:p>
      <w:pPr>
        <w:spacing w:after="0"/>
        <w:ind w:left="0"/>
        <w:jc w:val="both"/>
      </w:pPr>
      <w:r>
        <w:rPr>
          <w:rFonts w:ascii="Times New Roman"/>
          <w:b w:val="false"/>
          <w:i w:val="false"/>
          <w:color w:val="000000"/>
          <w:sz w:val="28"/>
        </w:rPr>
        <w:t xml:space="preserve">
      15. Көрсетілетін қызметті алушы мемлекеттік қызмет көрсету мәртебесі туралы ақпаратты порталдың "жеке кабинеті" арқылы алуға мүмкіндігі бар. </w:t>
      </w:r>
    </w:p>
    <w:bookmarkEnd w:id="105"/>
    <w:bookmarkStart w:name="z372" w:id="106"/>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қызметінің байланыс телефондары: 8 (7172) 74 07 54, 74 09 69, 74 96 60. Бірыңғай байланыс орталығы – 1414, 8 800 080 7777.</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 сублицензиялық</w:t>
            </w:r>
            <w:r>
              <w:br/>
            </w:r>
            <w:r>
              <w:rPr>
                <w:rFonts w:ascii="Times New Roman"/>
                <w:b w:val="false"/>
                <w:i w:val="false"/>
                <w:color w:val="000000"/>
                <w:sz w:val="20"/>
              </w:rPr>
              <w:t>шарттарды тiркеу"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374" w:id="107"/>
    <w:p>
      <w:pPr>
        <w:spacing w:after="0"/>
        <w:ind w:left="0"/>
        <w:jc w:val="left"/>
      </w:pPr>
      <w:r>
        <w:rPr>
          <w:rFonts w:ascii="Times New Roman"/>
          <w:b/>
          <w:i w:val="false"/>
          <w:color w:val="000000"/>
        </w:rPr>
        <w:t xml:space="preserve"> Мемлекеттік баж төлеу үшін қажетті банк деректемелері</w:t>
      </w:r>
    </w:p>
    <w:bookmarkEnd w:id="107"/>
    <w:p>
      <w:pPr>
        <w:spacing w:after="0"/>
        <w:ind w:left="0"/>
        <w:jc w:val="both"/>
      </w:pPr>
      <w:r>
        <w:rPr>
          <w:rFonts w:ascii="Times New Roman"/>
          <w:b w:val="false"/>
          <w:i w:val="false"/>
          <w:color w:val="ff0000"/>
          <w:sz w:val="28"/>
        </w:rPr>
        <w:t xml:space="preserve">
      Ескерту. 1-қосымша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 сублицензиялық</w:t>
            </w:r>
            <w:r>
              <w:br/>
            </w:r>
            <w:r>
              <w:rPr>
                <w:rFonts w:ascii="Times New Roman"/>
                <w:b w:val="false"/>
                <w:i w:val="false"/>
                <w:color w:val="000000"/>
                <w:sz w:val="20"/>
              </w:rPr>
              <w:t>шарттарды тiркеу"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Әділет министрлігінің</w:t>
      </w:r>
    </w:p>
    <w:p>
      <w:pPr>
        <w:spacing w:after="0"/>
        <w:ind w:left="0"/>
        <w:jc w:val="both"/>
      </w:pPr>
      <w:r>
        <w:rPr>
          <w:rFonts w:ascii="Times New Roman"/>
          <w:b w:val="false"/>
          <w:i w:val="false"/>
          <w:color w:val="000000"/>
          <w:sz w:val="28"/>
        </w:rPr>
        <w:t xml:space="preserve">
      "Ұлттық зияткерлік меншік институты" РМК  </w:t>
      </w:r>
    </w:p>
    <w:bookmarkStart w:name="z377" w:id="108"/>
    <w:p>
      <w:pPr>
        <w:spacing w:after="0"/>
        <w:ind w:left="0"/>
        <w:jc w:val="left"/>
      </w:pPr>
      <w:r>
        <w:rPr>
          <w:rFonts w:ascii="Times New Roman"/>
          <w:b/>
          <w:i w:val="false"/>
          <w:color w:val="000000"/>
        </w:rPr>
        <w:t xml:space="preserve"> Лицензиялық, сублицензиялық шарттарды тiркеу туралы</w:t>
      </w:r>
      <w:r>
        <w:br/>
      </w:r>
      <w:r>
        <w:rPr>
          <w:rFonts w:ascii="Times New Roman"/>
          <w:b/>
          <w:i w:val="false"/>
          <w:color w:val="000000"/>
        </w:rPr>
        <w:t>ӨТІНІШ</w:t>
      </w:r>
    </w:p>
    <w:bookmarkEnd w:id="108"/>
    <w:p>
      <w:pPr>
        <w:spacing w:after="0"/>
        <w:ind w:left="0"/>
        <w:jc w:val="both"/>
      </w:pPr>
      <w:r>
        <w:rPr>
          <w:rFonts w:ascii="Times New Roman"/>
          <w:b w:val="false"/>
          <w:i w:val="false"/>
          <w:color w:val="000000"/>
          <w:sz w:val="28"/>
        </w:rPr>
        <w:t>
      1. Осы өтініште көрсетілген қорғау құжатына (қорғау</w:t>
      </w:r>
    </w:p>
    <w:p>
      <w:pPr>
        <w:spacing w:after="0"/>
        <w:ind w:left="0"/>
        <w:jc w:val="both"/>
      </w:pPr>
      <w:r>
        <w:rPr>
          <w:rFonts w:ascii="Times New Roman"/>
          <w:b w:val="false"/>
          <w:i w:val="false"/>
          <w:color w:val="000000"/>
          <w:sz w:val="28"/>
        </w:rPr>
        <w:t>
      құжаттарына) қатысты лицензиялық (сублицензиялық) шартты тіркеуді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және</w:t>
      </w:r>
    </w:p>
    <w:p>
      <w:pPr>
        <w:spacing w:after="0"/>
        <w:ind w:left="0"/>
        <w:jc w:val="both"/>
      </w:pPr>
      <w:r>
        <w:rPr>
          <w:rFonts w:ascii="Times New Roman"/>
          <w:b w:val="false"/>
          <w:i w:val="false"/>
          <w:color w:val="000000"/>
          <w:sz w:val="28"/>
        </w:rPr>
        <w:t>
      нөмірі (нөмірлері):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Лицензиар (сублицензиар):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тегі, әкесінің аты (бар болса)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лицензиарлар бірнешеу болса, көрсету керек</w:t>
      </w:r>
    </w:p>
    <w:p>
      <w:pPr>
        <w:spacing w:after="0"/>
        <w:ind w:left="0"/>
        <w:jc w:val="both"/>
      </w:pPr>
      <w:r>
        <w:rPr>
          <w:rFonts w:ascii="Times New Roman"/>
          <w:b w:val="false"/>
          <w:i w:val="false"/>
          <w:color w:val="000000"/>
          <w:sz w:val="28"/>
        </w:rPr>
        <w:t>
      4. Лицензиат (сублицензиат):</w:t>
      </w:r>
    </w:p>
    <w:p>
      <w:pPr>
        <w:spacing w:after="0"/>
        <w:ind w:left="0"/>
        <w:jc w:val="both"/>
      </w:pPr>
      <w:r>
        <w:rPr>
          <w:rFonts w:ascii="Times New Roman"/>
          <w:b w:val="false"/>
          <w:i w:val="false"/>
          <w:color w:val="000000"/>
          <w:sz w:val="28"/>
        </w:rPr>
        <w:t>
      Жеке тұлғаның аты, тегі әкесінің аты (бар болса)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лицензиарлар бірнешеу болса, көрсету керек</w:t>
      </w:r>
    </w:p>
    <w:p>
      <w:pPr>
        <w:spacing w:after="0"/>
        <w:ind w:left="0"/>
        <w:jc w:val="both"/>
      </w:pPr>
      <w:r>
        <w:rPr>
          <w:rFonts w:ascii="Times New Roman"/>
          <w:b w:val="false"/>
          <w:i w:val="false"/>
          <w:color w:val="000000"/>
          <w:sz w:val="28"/>
        </w:rPr>
        <w:t>
      5. Патенттік сенім білдірілген тұлға немесе өтініш берушінің</w:t>
      </w:r>
    </w:p>
    <w:p>
      <w:pPr>
        <w:spacing w:after="0"/>
        <w:ind w:left="0"/>
        <w:jc w:val="both"/>
      </w:pPr>
      <w:r>
        <w:rPr>
          <w:rFonts w:ascii="Times New Roman"/>
          <w:b w:val="false"/>
          <w:i w:val="false"/>
          <w:color w:val="000000"/>
          <w:sz w:val="28"/>
        </w:rPr>
        <w:t>
      өзге де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Мекенжайлары (пошта индексін, елдің атын қоса алғанда) және</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6. Лицензия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Лицензиялық шартта көзделген пайдалану түрлерін ескере</w:t>
      </w:r>
    </w:p>
    <w:p>
      <w:pPr>
        <w:spacing w:after="0"/>
        <w:ind w:left="0"/>
        <w:jc w:val="both"/>
      </w:pPr>
      <w:r>
        <w:rPr>
          <w:rFonts w:ascii="Times New Roman"/>
          <w:b w:val="false"/>
          <w:i w:val="false"/>
          <w:color w:val="000000"/>
          <w:sz w:val="28"/>
        </w:rPr>
        <w:t>
      отырып берілетін құқықтар көлемі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Хат алысуға арналған мекенжайлар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Тіркелетін шарт ____ парақ (№№ ____ қосымшалар ____ парақ)</w:t>
      </w:r>
    </w:p>
    <w:p>
      <w:pPr>
        <w:spacing w:after="0"/>
        <w:ind w:left="0"/>
        <w:jc w:val="both"/>
      </w:pPr>
      <w:r>
        <w:rPr>
          <w:rFonts w:ascii="Times New Roman"/>
          <w:b w:val="false"/>
          <w:i w:val="false"/>
          <w:color w:val="000000"/>
          <w:sz w:val="28"/>
        </w:rPr>
        <w:t>
      ____данада;</w:t>
      </w:r>
    </w:p>
    <w:p>
      <w:pPr>
        <w:spacing w:after="0"/>
        <w:ind w:left="0"/>
        <w:jc w:val="both"/>
      </w:pPr>
      <w:r>
        <w:rPr>
          <w:rFonts w:ascii="Times New Roman"/>
          <w:b w:val="false"/>
          <w:i w:val="false"/>
          <w:color w:val="000000"/>
          <w:sz w:val="28"/>
        </w:rPr>
        <w:t>
      Патенттік сенім білдірілген өкілдің немесе басқа өкілетті</w:t>
      </w:r>
    </w:p>
    <w:p>
      <w:pPr>
        <w:spacing w:after="0"/>
        <w:ind w:left="0"/>
        <w:jc w:val="both"/>
      </w:pPr>
      <w:r>
        <w:rPr>
          <w:rFonts w:ascii="Times New Roman"/>
          <w:b w:val="false"/>
          <w:i w:val="false"/>
          <w:color w:val="000000"/>
          <w:sz w:val="28"/>
        </w:rPr>
        <w:t>
      өкілдің өкілеттіктерін растайтын сенімхат;</w:t>
      </w:r>
    </w:p>
    <w:p>
      <w:pPr>
        <w:spacing w:after="0"/>
        <w:ind w:left="0"/>
        <w:jc w:val="both"/>
      </w:pPr>
      <w:r>
        <w:rPr>
          <w:rFonts w:ascii="Times New Roman"/>
          <w:b w:val="false"/>
          <w:i w:val="false"/>
          <w:color w:val="000000"/>
          <w:sz w:val="28"/>
        </w:rPr>
        <w:t>
      Мемлекеттік баждың төленгенін растайтын құжат;</w:t>
      </w:r>
    </w:p>
    <w:p>
      <w:pPr>
        <w:spacing w:after="0"/>
        <w:ind w:left="0"/>
        <w:jc w:val="both"/>
      </w:pPr>
      <w:r>
        <w:rPr>
          <w:rFonts w:ascii="Times New Roman"/>
          <w:b w:val="false"/>
          <w:i w:val="false"/>
          <w:color w:val="000000"/>
          <w:sz w:val="28"/>
        </w:rPr>
        <w:t>
      Жалғастыруға арналған парақтар;</w:t>
      </w:r>
    </w:p>
    <w:p>
      <w:pPr>
        <w:spacing w:after="0"/>
        <w:ind w:left="0"/>
        <w:jc w:val="both"/>
      </w:pPr>
      <w:r>
        <w:rPr>
          <w:rFonts w:ascii="Times New Roman"/>
          <w:b w:val="false"/>
          <w:i w:val="false"/>
          <w:color w:val="000000"/>
          <w:sz w:val="28"/>
        </w:rPr>
        <w:t>
      Басқа құжат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 (бар болса) М.О.</w:t>
      </w:r>
    </w:p>
    <w:p>
      <w:pPr>
        <w:spacing w:after="0"/>
        <w:ind w:left="0"/>
        <w:jc w:val="both"/>
      </w:pPr>
      <w:r>
        <w:rPr>
          <w:rFonts w:ascii="Times New Roman"/>
          <w:b w:val="false"/>
          <w:i w:val="false"/>
          <w:color w:val="000000"/>
          <w:sz w:val="28"/>
        </w:rPr>
        <w:t>
      Лауазымы, Т.А.Ә.(бар болса) және қолы</w:t>
      </w:r>
    </w:p>
    <w:p>
      <w:pPr>
        <w:spacing w:after="0"/>
        <w:ind w:left="0"/>
        <w:jc w:val="both"/>
      </w:pPr>
      <w:r>
        <w:rPr>
          <w:rFonts w:ascii="Times New Roman"/>
          <w:b w:val="false"/>
          <w:i w:val="false"/>
          <w:color w:val="000000"/>
          <w:sz w:val="28"/>
        </w:rPr>
        <w:t>
      Күні "____" ___________ 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3-қосымша</w:t>
            </w:r>
          </w:p>
        </w:tc>
      </w:tr>
    </w:tbl>
    <w:bookmarkStart w:name="z57" w:id="109"/>
    <w:p>
      <w:pPr>
        <w:spacing w:after="0"/>
        <w:ind w:left="0"/>
        <w:jc w:val="left"/>
      </w:pPr>
      <w:r>
        <w:rPr>
          <w:rFonts w:ascii="Times New Roman"/>
          <w:b/>
          <w:i w:val="false"/>
          <w:color w:val="000000"/>
        </w:rPr>
        <w:t xml:space="preserve"> "Патенттік сенім білдірілген өкілдерге кандидаттарды аттестаттау" мемлекеттік көрсетілетін қызмет стандарты</w:t>
      </w:r>
    </w:p>
    <w:bookmarkEnd w:id="109"/>
    <w:p>
      <w:pPr>
        <w:spacing w:after="0"/>
        <w:ind w:left="0"/>
        <w:jc w:val="both"/>
      </w:pPr>
      <w:r>
        <w:rPr>
          <w:rFonts w:ascii="Times New Roman"/>
          <w:b w:val="false"/>
          <w:i w:val="false"/>
          <w:color w:val="ff0000"/>
          <w:sz w:val="28"/>
        </w:rPr>
        <w:t xml:space="preserve">
      Ескерту. Стандарт жаңа редакцияда – ҚР Әділет министрінің 20.12.2017 </w:t>
      </w:r>
      <w:r>
        <w:rPr>
          <w:rFonts w:ascii="Times New Roman"/>
          <w:b w:val="false"/>
          <w:i w:val="false"/>
          <w:color w:val="ff0000"/>
          <w:sz w:val="28"/>
        </w:rPr>
        <w:t>№ 1598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6" w:id="110"/>
    <w:p>
      <w:pPr>
        <w:spacing w:after="0"/>
        <w:ind w:left="0"/>
        <w:jc w:val="left"/>
      </w:pPr>
      <w:r>
        <w:rPr>
          <w:rFonts w:ascii="Times New Roman"/>
          <w:b/>
          <w:i w:val="false"/>
          <w:color w:val="000000"/>
        </w:rPr>
        <w:t xml:space="preserve"> 1-тарау. Жалпы ережелер</w:t>
      </w:r>
    </w:p>
    <w:bookmarkEnd w:id="110"/>
    <w:bookmarkStart w:name="z497" w:id="111"/>
    <w:p>
      <w:pPr>
        <w:spacing w:after="0"/>
        <w:ind w:left="0"/>
        <w:jc w:val="both"/>
      </w:pPr>
      <w:r>
        <w:rPr>
          <w:rFonts w:ascii="Times New Roman"/>
          <w:b w:val="false"/>
          <w:i w:val="false"/>
          <w:color w:val="000000"/>
          <w:sz w:val="28"/>
        </w:rPr>
        <w:t>
      1. "Патенттiк сенiм бiлдiрiлген өкілдерге кандидаттарды аттестаттау" мемлекеттік көрсетілетін қызмет стандарты (бұдан әрі – мемлекеттік көрсетілетін қызмет).</w:t>
      </w:r>
    </w:p>
    <w:bookmarkEnd w:id="111"/>
    <w:bookmarkStart w:name="z498" w:id="112"/>
    <w:p>
      <w:pPr>
        <w:spacing w:after="0"/>
        <w:ind w:left="0"/>
        <w:jc w:val="both"/>
      </w:pPr>
      <w:r>
        <w:rPr>
          <w:rFonts w:ascii="Times New Roman"/>
          <w:b w:val="false"/>
          <w:i w:val="false"/>
          <w:color w:val="000000"/>
          <w:sz w:val="28"/>
        </w:rPr>
        <w:t>
      2. Мемлекеттік көрсетілетін қызмет Қазақстан Республикасы Әділет министрлігі (бұдан әрі – Министрлік) әзірлеген.</w:t>
      </w:r>
    </w:p>
    <w:bookmarkEnd w:id="112"/>
    <w:bookmarkStart w:name="z499" w:id="113"/>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113"/>
    <w:p>
      <w:pPr>
        <w:spacing w:after="0"/>
        <w:ind w:left="0"/>
        <w:jc w:val="both"/>
      </w:pPr>
      <w:r>
        <w:rPr>
          <w:rFonts w:ascii="Times New Roman"/>
          <w:b w:val="false"/>
          <w:i w:val="false"/>
          <w:color w:val="000000"/>
          <w:sz w:val="28"/>
        </w:rPr>
        <w:t>
      Мемлекеттік көрсетілетін қызметтің өтінішін (құжаттардың толық топтамасын) қабылдау және оның нәтижелерін беру "электрондық үкіметтің" www.egov.kz, www.elicense.kz веб-порталы (бұдан әрі – портал) арқылы жүзеге асырылады.</w:t>
      </w:r>
    </w:p>
    <w:bookmarkStart w:name="z500" w:id="114"/>
    <w:p>
      <w:pPr>
        <w:spacing w:after="0"/>
        <w:ind w:left="0"/>
        <w:jc w:val="left"/>
      </w:pPr>
      <w:r>
        <w:rPr>
          <w:rFonts w:ascii="Times New Roman"/>
          <w:b/>
          <w:i w:val="false"/>
          <w:color w:val="000000"/>
        </w:rPr>
        <w:t xml:space="preserve"> 2-тарау. Мемлекеттік қызмет көрсету тәртібі</w:t>
      </w:r>
    </w:p>
    <w:bookmarkEnd w:id="114"/>
    <w:bookmarkStart w:name="z501" w:id="115"/>
    <w:p>
      <w:pPr>
        <w:spacing w:after="0"/>
        <w:ind w:left="0"/>
        <w:jc w:val="both"/>
      </w:pPr>
      <w:r>
        <w:rPr>
          <w:rFonts w:ascii="Times New Roman"/>
          <w:b w:val="false"/>
          <w:i w:val="false"/>
          <w:color w:val="000000"/>
          <w:sz w:val="28"/>
        </w:rPr>
        <w:t>
      4. Мемлекеттік көрсетілетін қызмет мерзімдері көрсетілетін қызметті берушіге құжаттар топтамасы тапсырылған кезден бастап:</w:t>
      </w:r>
    </w:p>
    <w:bookmarkEnd w:id="115"/>
    <w:p>
      <w:pPr>
        <w:spacing w:after="0"/>
        <w:ind w:left="0"/>
        <w:jc w:val="both"/>
      </w:pPr>
      <w:r>
        <w:rPr>
          <w:rFonts w:ascii="Times New Roman"/>
          <w:b w:val="false"/>
          <w:i w:val="false"/>
          <w:color w:val="000000"/>
          <w:sz w:val="28"/>
        </w:rPr>
        <w:t xml:space="preserve">
      аттестаттау емтиханы тиісті жартыжылдықтың соңғы айының 15 жұмыс күні ішінде жүргізіледі. </w:t>
      </w:r>
    </w:p>
    <w:bookmarkStart w:name="z502" w:id="116"/>
    <w:p>
      <w:pPr>
        <w:spacing w:after="0"/>
        <w:ind w:left="0"/>
        <w:jc w:val="both"/>
      </w:pPr>
      <w:r>
        <w:rPr>
          <w:rFonts w:ascii="Times New Roman"/>
          <w:b w:val="false"/>
          <w:i w:val="false"/>
          <w:color w:val="000000"/>
          <w:sz w:val="28"/>
        </w:rPr>
        <w:t>
      5. Мемлекеттік көрсетілетін қызмет нысаны – электрондық түрінде.</w:t>
      </w:r>
    </w:p>
    <w:bookmarkEnd w:id="116"/>
    <w:bookmarkStart w:name="z503" w:id="117"/>
    <w:p>
      <w:pPr>
        <w:spacing w:after="0"/>
        <w:ind w:left="0"/>
        <w:jc w:val="both"/>
      </w:pPr>
      <w:r>
        <w:rPr>
          <w:rFonts w:ascii="Times New Roman"/>
          <w:b w:val="false"/>
          <w:i w:val="false"/>
          <w:color w:val="000000"/>
          <w:sz w:val="28"/>
        </w:rPr>
        <w:t>
      6. Мемлекеттік көрсетілетін қызмет нәтижесі – аттестаттау емтиханын тапсыру қорытындысы бойынша оң немесе теріс шешім не осы мемлекеттік көрсетілетін қызмет стандартының 10-тармағында көзделген жағдайларда және негіздер бойынша мемлекеттік көрсетілетін қызметтен бас тарту туралы дәлелді жауап.</w:t>
      </w:r>
    </w:p>
    <w:bookmarkEnd w:id="117"/>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түрінде.</w:t>
      </w:r>
    </w:p>
    <w:p>
      <w:pPr>
        <w:spacing w:after="0"/>
        <w:ind w:left="0"/>
        <w:jc w:val="both"/>
      </w:pPr>
      <w:r>
        <w:rPr>
          <w:rFonts w:ascii="Times New Roman"/>
          <w:b w:val="false"/>
          <w:i w:val="false"/>
          <w:color w:val="000000"/>
          <w:sz w:val="28"/>
        </w:rPr>
        <w:t>
      Мемлекеттік көрсетілетін қызмет нәтижесі жеке тұлғаның (бұдан әрі – көрсетілетін қызметті алушы) "жеке кабинетіне" электрондық құжат нысанында көрсетілетін қызметті берушінің уәкілетті тұлғасының электрондық цифрлық қолымен (бұдан әрі - ЭЦҚ) жолданады не осы мемлекеттік көрсетілетін қызмет стандартының 10-тармағында көзделген жағдайларда және негіздер бойынша мемлекеттік көрсетілетін қызметтен бас тарту туралы дәлелді жауап жіберіледі.</w:t>
      </w:r>
    </w:p>
    <w:bookmarkStart w:name="z504" w:id="118"/>
    <w:p>
      <w:pPr>
        <w:spacing w:after="0"/>
        <w:ind w:left="0"/>
        <w:jc w:val="both"/>
      </w:pPr>
      <w:r>
        <w:rPr>
          <w:rFonts w:ascii="Times New Roman"/>
          <w:b w:val="false"/>
          <w:i w:val="false"/>
          <w:color w:val="000000"/>
          <w:sz w:val="28"/>
        </w:rPr>
        <w:t>
      7. Мемлекеттік көрсетілетін қызмет ақылы негізде көрсетіледі.</w:t>
      </w:r>
    </w:p>
    <w:bookmarkEnd w:id="118"/>
    <w:p>
      <w:pPr>
        <w:spacing w:after="0"/>
        <w:ind w:left="0"/>
        <w:jc w:val="both"/>
      </w:pPr>
      <w:r>
        <w:rPr>
          <w:rFonts w:ascii="Times New Roman"/>
          <w:b w:val="false"/>
          <w:i w:val="false"/>
          <w:color w:val="000000"/>
          <w:sz w:val="28"/>
        </w:rPr>
        <w:t xml:space="preserve">
      Мемлекеттік баж көрсетілетін қызметті алушымен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614-бабында</w:t>
      </w:r>
      <w:r>
        <w:rPr>
          <w:rFonts w:ascii="Times New Roman"/>
          <w:b w:val="false"/>
          <w:i w:val="false"/>
          <w:color w:val="000000"/>
          <w:sz w:val="28"/>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p>
    <w:p>
      <w:pPr>
        <w:spacing w:after="0"/>
        <w:ind w:left="0"/>
        <w:jc w:val="both"/>
      </w:pPr>
      <w:r>
        <w:rPr>
          <w:rFonts w:ascii="Times New Roman"/>
          <w:b w:val="false"/>
          <w:i w:val="false"/>
          <w:color w:val="000000"/>
          <w:sz w:val="28"/>
        </w:rPr>
        <w:t>
      патенттік сенім білдірілген өкілдерге кандидаттарды аттестаттау үшін – 15 (он бес) айлық есептік көрсеткіш.</w:t>
      </w:r>
    </w:p>
    <w:p>
      <w:pPr>
        <w:spacing w:after="0"/>
        <w:ind w:left="0"/>
        <w:jc w:val="both"/>
      </w:pPr>
      <w:r>
        <w:rPr>
          <w:rFonts w:ascii="Times New Roman"/>
          <w:b w:val="false"/>
          <w:i w:val="false"/>
          <w:color w:val="000000"/>
          <w:sz w:val="28"/>
        </w:rPr>
        <w:t>
      Мемлекеттік көрсетілетін қызметті алуға төлем "электрондық үкіметтің" төлем шлюзі (бұдан әрі – ЭҮТШ) арқылы немесе екінші деңгейлі банк арқылы жүзеге асырылуы мүмкін.</w:t>
      </w:r>
    </w:p>
    <w:p>
      <w:pPr>
        <w:spacing w:after="0"/>
        <w:ind w:left="0"/>
        <w:jc w:val="both"/>
      </w:pPr>
      <w:r>
        <w:rPr>
          <w:rFonts w:ascii="Times New Roman"/>
          <w:b w:val="false"/>
          <w:i w:val="false"/>
          <w:color w:val="000000"/>
          <w:sz w:val="28"/>
        </w:rPr>
        <w:t xml:space="preserve">
      Мемлекеттік баж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505" w:id="119"/>
    <w:p>
      <w:pPr>
        <w:spacing w:after="0"/>
        <w:ind w:left="0"/>
        <w:jc w:val="both"/>
      </w:pPr>
      <w:r>
        <w:rPr>
          <w:rFonts w:ascii="Times New Roman"/>
          <w:b w:val="false"/>
          <w:i w:val="false"/>
          <w:color w:val="000000"/>
          <w:sz w:val="28"/>
        </w:rPr>
        <w:t>
      8. Порталдағы жұмыс кестесі – тәулік бойы, жөндеу жұмыстарын жүргізумен байланысты техникалық үзілістерді қоспағанда (көрсетілетін қызметті алушы жүгінген жағдайда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119"/>
    <w:bookmarkStart w:name="z506" w:id="120"/>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көрсетілетін қызметті алу үшін өтініш берген кезде порталға мемлекеттік көрсетілетін қызметті ұсыну үшін қажетті құжаттардың тізбесі:</w:t>
      </w:r>
    </w:p>
    <w:bookmarkEnd w:id="120"/>
    <w:bookmarkStart w:name="z507" w:id="121"/>
    <w:p>
      <w:pPr>
        <w:spacing w:after="0"/>
        <w:ind w:left="0"/>
        <w:jc w:val="both"/>
      </w:pPr>
      <w:r>
        <w:rPr>
          <w:rFonts w:ascii="Times New Roman"/>
          <w:b w:val="false"/>
          <w:i w:val="false"/>
          <w:color w:val="000000"/>
          <w:sz w:val="28"/>
        </w:rPr>
        <w:t>
      1) көрсетілетін қызметті алушының ЭЦҚ куәландырылған мемлекеттік немесе орыс тілдерінде аттестаттауға рұқсат беру туралы өтініш;</w:t>
      </w:r>
    </w:p>
    <w:bookmarkEnd w:id="121"/>
    <w:bookmarkStart w:name="z508" w:id="122"/>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патенттік сенім білдірілген өкілдерге кандидаттардың аттестаттаудан өтуі үшін мәліметтер нысаны;</w:t>
      </w:r>
    </w:p>
    <w:bookmarkEnd w:id="122"/>
    <w:bookmarkStart w:name="z509" w:id="123"/>
    <w:p>
      <w:pPr>
        <w:spacing w:after="0"/>
        <w:ind w:left="0"/>
        <w:jc w:val="both"/>
      </w:pPr>
      <w:r>
        <w:rPr>
          <w:rFonts w:ascii="Times New Roman"/>
          <w:b w:val="false"/>
          <w:i w:val="false"/>
          <w:color w:val="000000"/>
          <w:sz w:val="28"/>
        </w:rPr>
        <w:t>
      3) еңбек қызметін растайтын, оның ішінде зияткерлік меншік саласындағы жұмыс өтілінің растығы қамтылған құжаттың электрондық көшірмесі;</w:t>
      </w:r>
    </w:p>
    <w:bookmarkEnd w:id="123"/>
    <w:bookmarkStart w:name="z510" w:id="124"/>
    <w:p>
      <w:pPr>
        <w:spacing w:after="0"/>
        <w:ind w:left="0"/>
        <w:jc w:val="both"/>
      </w:pPr>
      <w:r>
        <w:rPr>
          <w:rFonts w:ascii="Times New Roman"/>
          <w:b w:val="false"/>
          <w:i w:val="false"/>
          <w:color w:val="000000"/>
          <w:sz w:val="28"/>
        </w:rPr>
        <w:t>
      4) ЭҮТШ арқылы төленген жағдайларды қоспағанда, патенттік сенім білдірілген өкілдерді аттестаттау үшін мемлекеттік баж төлемін растайтын құжаттың электрондық көшірмесі.</w:t>
      </w:r>
    </w:p>
    <w:bookmarkEnd w:id="124"/>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2-қосымшадағы</w:t>
      </w:r>
      <w:r>
        <w:rPr>
          <w:rFonts w:ascii="Times New Roman"/>
          <w:b w:val="false"/>
          <w:i w:val="false"/>
          <w:color w:val="000000"/>
          <w:sz w:val="28"/>
        </w:rPr>
        <w:t xml:space="preserve"> көрсетілген мәліметтер аттестаттау емтиханына келген кезде көрсетілетін қызметті алушы ұсынатын олардың түпнұсқаларымен салыстырылады.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алушының "жеке кабинетіне" патенттік сенім білдірілген өкілдің аттестациялық емтихан өткізу күні мен уақыты көрсетіле отырып, мемлекеттік көрсетілетін қызмет үшін сұрау салуды қабылдау туралы мәртебе жіберіледі.</w:t>
      </w:r>
    </w:p>
    <w:bookmarkStart w:name="z511" w:id="125"/>
    <w:p>
      <w:pPr>
        <w:spacing w:after="0"/>
        <w:ind w:left="0"/>
        <w:jc w:val="both"/>
      </w:pPr>
      <w:r>
        <w:rPr>
          <w:rFonts w:ascii="Times New Roman"/>
          <w:b w:val="false"/>
          <w:i w:val="false"/>
          <w:color w:val="000000"/>
          <w:sz w:val="28"/>
        </w:rPr>
        <w:t>
      10. Мыналар:</w:t>
      </w:r>
    </w:p>
    <w:bookmarkEnd w:id="125"/>
    <w:bookmarkStart w:name="z512" w:id="126"/>
    <w:p>
      <w:pPr>
        <w:spacing w:after="0"/>
        <w:ind w:left="0"/>
        <w:jc w:val="both"/>
      </w:pPr>
      <w:r>
        <w:rPr>
          <w:rFonts w:ascii="Times New Roman"/>
          <w:b w:val="false"/>
          <w:i w:val="false"/>
          <w:color w:val="000000"/>
          <w:sz w:val="28"/>
        </w:rPr>
        <w:t>
      1) көрсетілетін қызметті алушыға Қазақстан Республикасының заңдарына сәйкес кәсіпкерлік қызметпен айналысуға тыйым салынғандығы;</w:t>
      </w:r>
    </w:p>
    <w:bookmarkEnd w:id="126"/>
    <w:bookmarkStart w:name="z513" w:id="127"/>
    <w:p>
      <w:pPr>
        <w:spacing w:after="0"/>
        <w:ind w:left="0"/>
        <w:jc w:val="both"/>
      </w:pPr>
      <w:r>
        <w:rPr>
          <w:rFonts w:ascii="Times New Roman"/>
          <w:b w:val="false"/>
          <w:i w:val="false"/>
          <w:color w:val="000000"/>
          <w:sz w:val="28"/>
        </w:rPr>
        <w:t>
      2) көрсетілетін қызметті алушы уәкілетті органның және оның ведомстволық бағынысты ұйымдарының қызметкері, сондай-ақ олардың жақын туыстары, жұбайы (зайыбы) болып табылатындығы;</w:t>
      </w:r>
    </w:p>
    <w:bookmarkEnd w:id="127"/>
    <w:bookmarkStart w:name="z514" w:id="128"/>
    <w:p>
      <w:pPr>
        <w:spacing w:after="0"/>
        <w:ind w:left="0"/>
        <w:jc w:val="both"/>
      </w:pPr>
      <w:r>
        <w:rPr>
          <w:rFonts w:ascii="Times New Roman"/>
          <w:b w:val="false"/>
          <w:i w:val="false"/>
          <w:color w:val="000000"/>
          <w:sz w:val="28"/>
        </w:rPr>
        <w:t>
      3)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w:t>
      </w:r>
      <w:r>
        <w:rPr>
          <w:rFonts w:ascii="Times New Roman"/>
          <w:b w:val="false"/>
          <w:i w:val="false"/>
          <w:color w:val="000000"/>
          <w:sz w:val="28"/>
        </w:rPr>
        <w:t>Тауар таңбалары, қызмет көрсету таңбалары және тауар шығарылған жерлердің атаулары туралы</w:t>
      </w:r>
      <w:r>
        <w:rPr>
          <w:rFonts w:ascii="Times New Roman"/>
          <w:b w:val="false"/>
          <w:i w:val="false"/>
          <w:color w:val="000000"/>
          <w:sz w:val="28"/>
        </w:rPr>
        <w:t>" Қазақстан Республикасының заңдарына сәйкес патенттік сенім білдірілген өкілдер тізілімінен көрсетілетін қызметті алушының алынып тасталуы;</w:t>
      </w:r>
    </w:p>
    <w:bookmarkEnd w:id="128"/>
    <w:bookmarkStart w:name="z515" w:id="129"/>
    <w:p>
      <w:pPr>
        <w:spacing w:after="0"/>
        <w:ind w:left="0"/>
        <w:jc w:val="both"/>
      </w:pPr>
      <w:r>
        <w:rPr>
          <w:rFonts w:ascii="Times New Roman"/>
          <w:b w:val="false"/>
          <w:i w:val="false"/>
          <w:color w:val="000000"/>
          <w:sz w:val="28"/>
        </w:rPr>
        <w:t xml:space="preserve">
      4) заңда белгіленген тәртіппен қылмыс жасағаны үшін өтелмеген немесе алынбаған соттылығының болуы; </w:t>
      </w:r>
    </w:p>
    <w:bookmarkEnd w:id="129"/>
    <w:bookmarkStart w:name="z516" w:id="130"/>
    <w:p>
      <w:pPr>
        <w:spacing w:after="0"/>
        <w:ind w:left="0"/>
        <w:jc w:val="both"/>
      </w:pPr>
      <w:r>
        <w:rPr>
          <w:rFonts w:ascii="Times New Roman"/>
          <w:b w:val="false"/>
          <w:i w:val="false"/>
          <w:color w:val="000000"/>
          <w:sz w:val="28"/>
        </w:rPr>
        <w:t>
      5) көрсетілетін қызметті алушы осы стандарттың 9-тармағына сәйкес құжаттардың топтамасын толық ұсынбаған және (немесе) қолданылу мерзімі өтіп кеткен құжаттарды ұсынған жағдайда мемлекеттік қызметті көрсетуден бас тартудың Қазақстан Республикасының заңдарында белгіленген негіздемесі болып табылады.</w:t>
      </w:r>
    </w:p>
    <w:bookmarkEnd w:id="130"/>
    <w:bookmarkStart w:name="z517" w:id="131"/>
    <w:p>
      <w:pPr>
        <w:spacing w:after="0"/>
        <w:ind w:left="0"/>
        <w:jc w:val="left"/>
      </w:pPr>
      <w:r>
        <w:rPr>
          <w:rFonts w:ascii="Times New Roman"/>
          <w:b/>
          <w:i w:val="false"/>
          <w:color w:val="000000"/>
        </w:rPr>
        <w:t xml:space="preserve"> 3-тарау. Мемлекеттік көрсетілетін қызметтерді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31"/>
    <w:bookmarkStart w:name="z518" w:id="13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көрсетілетін қызметтер мәселелері бойынша шешімдеріне, әрекетіне (әрекетсіздігіне) шағымдану:</w:t>
      </w:r>
    </w:p>
    <w:bookmarkEnd w:id="132"/>
    <w:p>
      <w:pPr>
        <w:spacing w:after="0"/>
        <w:ind w:left="0"/>
        <w:jc w:val="both"/>
      </w:pPr>
      <w:r>
        <w:rPr>
          <w:rFonts w:ascii="Times New Roman"/>
          <w:b w:val="false"/>
          <w:i w:val="false"/>
          <w:color w:val="000000"/>
          <w:sz w:val="28"/>
        </w:rPr>
        <w:t>
      шағым Министрлік басшысының атына мына мекенжай бойынша беріледі: 010000, Астана қаласы, Есіл ауданы, Мәңгілік Ел көшесі, № 8-үй, 13-кіреберіс, № 022-кабинет, байланыс телефоны: 8 (7172) 74-07-84, 55-87-64.</w:t>
      </w:r>
    </w:p>
    <w:p>
      <w:pPr>
        <w:spacing w:after="0"/>
        <w:ind w:left="0"/>
        <w:jc w:val="both"/>
      </w:pPr>
      <w:r>
        <w:rPr>
          <w:rFonts w:ascii="Times New Roman"/>
          <w:b w:val="false"/>
          <w:i w:val="false"/>
          <w:color w:val="000000"/>
          <w:sz w:val="28"/>
        </w:rPr>
        <w:t>
      Шағым жазбаша нысанда пошта арқылы, порталға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 көрсеткен сапасыз мемлекеттік көрсетілетін қызметті растайтын құжаттарды шағымға қоса тіркейді.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519" w:id="133"/>
    <w:p>
      <w:pPr>
        <w:spacing w:after="0"/>
        <w:ind w:left="0"/>
        <w:jc w:val="both"/>
      </w:pPr>
      <w:r>
        <w:rPr>
          <w:rFonts w:ascii="Times New Roman"/>
          <w:b w:val="false"/>
          <w:i w:val="false"/>
          <w:color w:val="000000"/>
          <w:sz w:val="28"/>
        </w:rPr>
        <w:t>
      12. Мемлекеттік көрсетілетін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болады.</w:t>
      </w:r>
    </w:p>
    <w:bookmarkEnd w:id="133"/>
    <w:bookmarkStart w:name="z520" w:id="134"/>
    <w:p>
      <w:pPr>
        <w:spacing w:after="0"/>
        <w:ind w:left="0"/>
        <w:jc w:val="left"/>
      </w:pPr>
      <w:r>
        <w:rPr>
          <w:rFonts w:ascii="Times New Roman"/>
          <w:b/>
          <w:i w:val="false"/>
          <w:color w:val="000000"/>
        </w:rPr>
        <w:t xml:space="preserve"> 4-тарау. Мемлекеттік көрсетілетін қызмет, оның ішінде электрондық нысанда көрсетілетін қызмет ерекшеліктерін ескере отырып қойылатын өзге де талаптар</w:t>
      </w:r>
    </w:p>
    <w:bookmarkEnd w:id="134"/>
    <w:bookmarkStart w:name="z521" w:id="135"/>
    <w:p>
      <w:pPr>
        <w:spacing w:after="0"/>
        <w:ind w:left="0"/>
        <w:jc w:val="both"/>
      </w:pPr>
      <w:r>
        <w:rPr>
          <w:rFonts w:ascii="Times New Roman"/>
          <w:b w:val="false"/>
          <w:i w:val="false"/>
          <w:color w:val="000000"/>
          <w:sz w:val="28"/>
        </w:rPr>
        <w:t>
      13. Мемлекеттік көрсетілетін қызмет орындарының мекенжайлары көрсетілетін қызметті берушінің www.adilet.gov.kz интернет-ресурсының "Мемлекеттік көрсетілетін қызметтер" бөлімінде орналастырылған.</w:t>
      </w:r>
    </w:p>
    <w:bookmarkEnd w:id="135"/>
    <w:bookmarkStart w:name="z522" w:id="136"/>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136"/>
    <w:bookmarkStart w:name="z523" w:id="137"/>
    <w:p>
      <w:pPr>
        <w:spacing w:after="0"/>
        <w:ind w:left="0"/>
        <w:jc w:val="both"/>
      </w:pPr>
      <w:r>
        <w:rPr>
          <w:rFonts w:ascii="Times New Roman"/>
          <w:b w:val="false"/>
          <w:i w:val="false"/>
          <w:color w:val="000000"/>
          <w:sz w:val="28"/>
        </w:rPr>
        <w:t>
      15. Көрсетілетін қызметті алушы мемлекеттік көрсетілетін қызметтің көрсету тәртібі мен мәртебесі туралы ақпаратты порталдың "жеке кабинеті", сондай-ақ мемлекеттік көрсетілетін қызметтер мәселелері жөніндегі Бірыңғай байланыс-орталығы арқылы қашықтықтан қол жеткізу режимінде алуға мүмкіндігі бар.</w:t>
      </w:r>
    </w:p>
    <w:bookmarkEnd w:id="137"/>
    <w:bookmarkStart w:name="z524" w:id="138"/>
    <w:p>
      <w:pPr>
        <w:spacing w:after="0"/>
        <w:ind w:left="0"/>
        <w:jc w:val="both"/>
      </w:pPr>
      <w:r>
        <w:rPr>
          <w:rFonts w:ascii="Times New Roman"/>
          <w:b w:val="false"/>
          <w:i w:val="false"/>
          <w:color w:val="000000"/>
          <w:sz w:val="28"/>
        </w:rPr>
        <w:t>
      16. Мемлекеттік көрсетілетін қызметтер мәселелері бойынша анықтама қызметінің байланыс телефондары: 8 (7172) 74-07-54, 74-09-69. Бірыңғай байланыс-орталығы: 1414, 8 800 080 7777.</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"Патенттiк сенiм бiлдiрiлген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ҚР ҚМ МКК Астана қаласы бойынша Мемлекеттік кіріс департаментінің Есіл ауданы бойынша Мемлекеттік кіріс басқармасы РММ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 2 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 Астана қ.</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"Патенттiк сенiм бiлдiрiлген</w:t>
            </w:r>
            <w:r>
              <w:br/>
            </w:r>
            <w:r>
              <w:rPr>
                <w:rFonts w:ascii="Times New Roman"/>
                <w:b w:val="false"/>
                <w:i w:val="false"/>
                <w:color w:val="000000"/>
                <w:sz w:val="20"/>
              </w:rPr>
              <w:t>өкілдерге кандидаттарды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Патенттік сенім білдірілген өкілдерге кандидаттарды аттестаттаудан өту үшін мәліметтер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p>
      <w:pPr>
        <w:spacing w:after="0"/>
        <w:ind w:left="0"/>
        <w:jc w:val="both"/>
      </w:pPr>
      <w:r>
        <w:rPr>
          <w:rFonts w:ascii="Times New Roman"/>
          <w:b w:val="false"/>
          <w:i w:val="false"/>
          <w:color w:val="000000"/>
          <w:sz w:val="28"/>
        </w:rPr>
        <w:t>
      1. Диплом туралы мәлімет:</w:t>
      </w:r>
    </w:p>
    <w:p>
      <w:pPr>
        <w:spacing w:after="0"/>
        <w:ind w:left="0"/>
        <w:jc w:val="both"/>
      </w:pPr>
      <w:r>
        <w:rPr>
          <w:rFonts w:ascii="Times New Roman"/>
          <w:b w:val="false"/>
          <w:i w:val="false"/>
          <w:color w:val="000000"/>
          <w:sz w:val="28"/>
        </w:rPr>
        <w:t>
      1) жоғары оқу орнының атауы ________________________________________________</w:t>
      </w:r>
    </w:p>
    <w:p>
      <w:pPr>
        <w:spacing w:after="0"/>
        <w:ind w:left="0"/>
        <w:jc w:val="both"/>
      </w:pPr>
      <w:r>
        <w:rPr>
          <w:rFonts w:ascii="Times New Roman"/>
          <w:b w:val="false"/>
          <w:i w:val="false"/>
          <w:color w:val="000000"/>
          <w:sz w:val="28"/>
        </w:rPr>
        <w:t>
      2) мамандықтың шифрі ______________________________________________________</w:t>
      </w:r>
    </w:p>
    <w:p>
      <w:pPr>
        <w:spacing w:after="0"/>
        <w:ind w:left="0"/>
        <w:jc w:val="both"/>
      </w:pPr>
      <w:r>
        <w:rPr>
          <w:rFonts w:ascii="Times New Roman"/>
          <w:b w:val="false"/>
          <w:i w:val="false"/>
          <w:color w:val="000000"/>
          <w:sz w:val="28"/>
        </w:rPr>
        <w:t>
      3) дипломның нөмірі ________________________________________________________</w:t>
      </w:r>
    </w:p>
    <w:p>
      <w:pPr>
        <w:spacing w:after="0"/>
        <w:ind w:left="0"/>
        <w:jc w:val="both"/>
      </w:pPr>
      <w:r>
        <w:rPr>
          <w:rFonts w:ascii="Times New Roman"/>
          <w:b w:val="false"/>
          <w:i w:val="false"/>
          <w:color w:val="000000"/>
          <w:sz w:val="28"/>
        </w:rPr>
        <w:t>
      4) дипломның берілген күні __________________________________________________</w:t>
      </w:r>
    </w:p>
    <w:p>
      <w:pPr>
        <w:spacing w:after="0"/>
        <w:ind w:left="0"/>
        <w:jc w:val="both"/>
      </w:pPr>
      <w:r>
        <w:rPr>
          <w:rFonts w:ascii="Times New Roman"/>
          <w:b w:val="false"/>
          <w:i w:val="false"/>
          <w:color w:val="000000"/>
          <w:sz w:val="28"/>
        </w:rPr>
        <w:t>
      5) "Білім туралы" Қазақстан Республикасының Заңына сәйкес нострификациялау</w:t>
      </w:r>
    </w:p>
    <w:p>
      <w:pPr>
        <w:spacing w:after="0"/>
        <w:ind w:left="0"/>
        <w:jc w:val="both"/>
      </w:pPr>
      <w:r>
        <w:rPr>
          <w:rFonts w:ascii="Times New Roman"/>
          <w:b w:val="false"/>
          <w:i w:val="false"/>
          <w:color w:val="000000"/>
          <w:sz w:val="28"/>
        </w:rPr>
        <w:t>
      немесе тану рәсімдерінен өткенін растайтын құжат</w:t>
      </w:r>
    </w:p>
    <w:p>
      <w:pPr>
        <w:spacing w:after="0"/>
        <w:ind w:left="0"/>
        <w:jc w:val="both"/>
      </w:pPr>
      <w:r>
        <w:rPr>
          <w:rFonts w:ascii="Times New Roman"/>
          <w:b w:val="false"/>
          <w:i w:val="false"/>
          <w:color w:val="000000"/>
          <w:sz w:val="28"/>
        </w:rPr>
        <w:t>
      сериясы және нөмірі: ________________________________________________________</w:t>
      </w:r>
    </w:p>
    <w:p>
      <w:pPr>
        <w:spacing w:after="0"/>
        <w:ind w:left="0"/>
        <w:jc w:val="both"/>
      </w:pPr>
      <w:r>
        <w:rPr>
          <w:rFonts w:ascii="Times New Roman"/>
          <w:b w:val="false"/>
          <w:i w:val="false"/>
          <w:color w:val="000000"/>
          <w:sz w:val="28"/>
        </w:rPr>
        <w:t>
      негіздеме: күні және нөмірі __________________________________________________</w:t>
      </w:r>
    </w:p>
    <w:p>
      <w:pPr>
        <w:spacing w:after="0"/>
        <w:ind w:left="0"/>
        <w:jc w:val="both"/>
      </w:pPr>
      <w:r>
        <w:rPr>
          <w:rFonts w:ascii="Times New Roman"/>
          <w:b w:val="false"/>
          <w:i w:val="false"/>
          <w:color w:val="000000"/>
          <w:sz w:val="28"/>
        </w:rPr>
        <w:t>
      тіркеу нөмірі және күні ______________________________________________________</w:t>
      </w:r>
    </w:p>
    <w:p>
      <w:pPr>
        <w:spacing w:after="0"/>
        <w:ind w:left="0"/>
        <w:jc w:val="both"/>
      </w:pPr>
      <w:r>
        <w:rPr>
          <w:rFonts w:ascii="Times New Roman"/>
          <w:b w:val="false"/>
          <w:i w:val="false"/>
          <w:color w:val="000000"/>
          <w:sz w:val="28"/>
        </w:rPr>
        <w:t>
      Жеке тұлға ___________________________________________________ күні:_________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3-1-қосымша</w:t>
            </w:r>
          </w:p>
        </w:tc>
      </w:tr>
    </w:tbl>
    <w:bookmarkStart w:name="z528" w:id="139"/>
    <w:p>
      <w:pPr>
        <w:spacing w:after="0"/>
        <w:ind w:left="0"/>
        <w:jc w:val="left"/>
      </w:pPr>
      <w:r>
        <w:rPr>
          <w:rFonts w:ascii="Times New Roman"/>
          <w:b/>
          <w:i w:val="false"/>
          <w:color w:val="000000"/>
        </w:rPr>
        <w:t xml:space="preserve"> "Патенттік сенім білдірілген өкіл куәлігін беру" мемлекеттік көрсетілетін қызмет стандарты</w:t>
      </w:r>
    </w:p>
    <w:bookmarkEnd w:id="139"/>
    <w:p>
      <w:pPr>
        <w:spacing w:after="0"/>
        <w:ind w:left="0"/>
        <w:jc w:val="both"/>
      </w:pPr>
      <w:r>
        <w:rPr>
          <w:rFonts w:ascii="Times New Roman"/>
          <w:b w:val="false"/>
          <w:i w:val="false"/>
          <w:color w:val="ff0000"/>
          <w:sz w:val="28"/>
        </w:rPr>
        <w:t xml:space="preserve">
      Ескерту. Бұйрық 3-1-қосымшамен толықтырылды – ҚР Әділет министрінің 20.12.2017 </w:t>
      </w:r>
      <w:r>
        <w:rPr>
          <w:rFonts w:ascii="Times New Roman"/>
          <w:b w:val="false"/>
          <w:i w:val="false"/>
          <w:color w:val="ff0000"/>
          <w:sz w:val="28"/>
        </w:rPr>
        <w:t>№ 1598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29" w:id="140"/>
    <w:p>
      <w:pPr>
        <w:spacing w:after="0"/>
        <w:ind w:left="0"/>
        <w:jc w:val="both"/>
      </w:pPr>
      <w:r>
        <w:rPr>
          <w:rFonts w:ascii="Times New Roman"/>
          <w:b w:val="false"/>
          <w:i w:val="false"/>
          <w:color w:val="000000"/>
          <w:sz w:val="28"/>
        </w:rPr>
        <w:t>
      1. "Патенттік сенім білдірілген өкіл куәлігін беру" мемлекеттік көрсетілетін қызмет стандарты (бұдан әрі – мемлекеттік көрсетілетін қызмет).</w:t>
      </w:r>
    </w:p>
    <w:bookmarkEnd w:id="140"/>
    <w:bookmarkStart w:name="z530" w:id="141"/>
    <w:p>
      <w:pPr>
        <w:spacing w:after="0"/>
        <w:ind w:left="0"/>
        <w:jc w:val="both"/>
      </w:pPr>
      <w:r>
        <w:rPr>
          <w:rFonts w:ascii="Times New Roman"/>
          <w:b w:val="false"/>
          <w:i w:val="false"/>
          <w:color w:val="000000"/>
          <w:sz w:val="28"/>
        </w:rPr>
        <w:t>
      2. Мемлекеттік көрсетілетін қызмет Қазақстан Республикасы Әділет министрлігі (бұдан әрі – Министрлік) әзірлеген.</w:t>
      </w:r>
    </w:p>
    <w:bookmarkEnd w:id="141"/>
    <w:bookmarkStart w:name="z531" w:id="142"/>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142"/>
    <w:p>
      <w:pPr>
        <w:spacing w:after="0"/>
        <w:ind w:left="0"/>
        <w:jc w:val="both"/>
      </w:pPr>
      <w:r>
        <w:rPr>
          <w:rFonts w:ascii="Times New Roman"/>
          <w:b w:val="false"/>
          <w:i w:val="false"/>
          <w:color w:val="000000"/>
          <w:sz w:val="28"/>
        </w:rPr>
        <w:t>
      Мемлекеттік көрсетілетін қызметтің өтінішін (құжаттардың толық топтамасын) қабылдау және оның нәтижелерін беру:</w:t>
      </w:r>
    </w:p>
    <w:bookmarkStart w:name="z532" w:id="143"/>
    <w:p>
      <w:pPr>
        <w:spacing w:after="0"/>
        <w:ind w:left="0"/>
        <w:jc w:val="both"/>
      </w:pPr>
      <w:r>
        <w:rPr>
          <w:rFonts w:ascii="Times New Roman"/>
          <w:b w:val="false"/>
          <w:i w:val="false"/>
          <w:color w:val="000000"/>
          <w:sz w:val="28"/>
        </w:rPr>
        <w:t>
      1) көрсетілетін қызметті берушінің кеңсесі;</w:t>
      </w:r>
    </w:p>
    <w:bookmarkEnd w:id="143"/>
    <w:bookmarkStart w:name="z533" w:id="144"/>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44"/>
    <w:bookmarkStart w:name="z534" w:id="145"/>
    <w:p>
      <w:pPr>
        <w:spacing w:after="0"/>
        <w:ind w:left="0"/>
        <w:jc w:val="left"/>
      </w:pPr>
      <w:r>
        <w:rPr>
          <w:rFonts w:ascii="Times New Roman"/>
          <w:b/>
          <w:i w:val="false"/>
          <w:color w:val="000000"/>
        </w:rPr>
        <w:t xml:space="preserve"> 2-тарау. Мемлекеттік қызмет көрсету тәртібі</w:t>
      </w:r>
    </w:p>
    <w:bookmarkEnd w:id="145"/>
    <w:bookmarkStart w:name="z535" w:id="146"/>
    <w:p>
      <w:pPr>
        <w:spacing w:after="0"/>
        <w:ind w:left="0"/>
        <w:jc w:val="both"/>
      </w:pPr>
      <w:r>
        <w:rPr>
          <w:rFonts w:ascii="Times New Roman"/>
          <w:b w:val="false"/>
          <w:i w:val="false"/>
          <w:color w:val="000000"/>
          <w:sz w:val="28"/>
        </w:rPr>
        <w:t>
      4. Мемлекеттік көрсетілетін қызмет мерзімдері:</w:t>
      </w:r>
    </w:p>
    <w:bookmarkEnd w:id="146"/>
    <w:bookmarkStart w:name="z536" w:id="147"/>
    <w:p>
      <w:pPr>
        <w:spacing w:after="0"/>
        <w:ind w:left="0"/>
        <w:jc w:val="both"/>
      </w:pPr>
      <w:r>
        <w:rPr>
          <w:rFonts w:ascii="Times New Roman"/>
          <w:b w:val="false"/>
          <w:i w:val="false"/>
          <w:color w:val="000000"/>
          <w:sz w:val="28"/>
        </w:rPr>
        <w:t>
      1) көрсетілетін қызметті берушіге құжаттар топтамасы тапсырылған кезден бастап – 3 жұмыс күні;</w:t>
      </w:r>
    </w:p>
    <w:bookmarkEnd w:id="147"/>
    <w:bookmarkStart w:name="z537" w:id="148"/>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10 минут;</w:t>
      </w:r>
    </w:p>
    <w:bookmarkEnd w:id="148"/>
    <w:bookmarkStart w:name="z538" w:id="149"/>
    <w:p>
      <w:pPr>
        <w:spacing w:after="0"/>
        <w:ind w:left="0"/>
        <w:jc w:val="both"/>
      </w:pPr>
      <w:r>
        <w:rPr>
          <w:rFonts w:ascii="Times New Roman"/>
          <w:b w:val="false"/>
          <w:i w:val="false"/>
          <w:color w:val="000000"/>
          <w:sz w:val="28"/>
        </w:rPr>
        <w:t>
      3) көрсетілетін қызметтің рұқсат берілген ең ұзақ уақыты – 10 минут.</w:t>
      </w:r>
    </w:p>
    <w:bookmarkEnd w:id="149"/>
    <w:bookmarkStart w:name="z539" w:id="150"/>
    <w:p>
      <w:pPr>
        <w:spacing w:after="0"/>
        <w:ind w:left="0"/>
        <w:jc w:val="both"/>
      </w:pPr>
      <w:r>
        <w:rPr>
          <w:rFonts w:ascii="Times New Roman"/>
          <w:b w:val="false"/>
          <w:i w:val="false"/>
          <w:color w:val="000000"/>
          <w:sz w:val="28"/>
        </w:rPr>
        <w:t>
      5. Мемлекеттік көрсетілетін қызмет нысаны – электрондық (ішінара автоматтандырылған) және (немесе) қағаз түрінде.</w:t>
      </w:r>
    </w:p>
    <w:bookmarkEnd w:id="150"/>
    <w:bookmarkStart w:name="z540" w:id="151"/>
    <w:p>
      <w:pPr>
        <w:spacing w:after="0"/>
        <w:ind w:left="0"/>
        <w:jc w:val="both"/>
      </w:pPr>
      <w:r>
        <w:rPr>
          <w:rFonts w:ascii="Times New Roman"/>
          <w:b w:val="false"/>
          <w:i w:val="false"/>
          <w:color w:val="000000"/>
          <w:sz w:val="28"/>
        </w:rPr>
        <w:t>
      6. Мемлекеттік көрсетілетін қызмет нәтижесі – патенттік сенім білдірілген өкіл куәлігін беру не осы мемлекеттік көрсетілетін қызмет стандартының 10-тармағында көзделген жағдайларда және негіздер бойынша мемлекеттік көрсетілетін қызметтен бас тарту туралы дәлелді жауап.</w:t>
      </w:r>
    </w:p>
    <w:bookmarkEnd w:id="151"/>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электрондық/қағаз түрінде.</w:t>
      </w:r>
    </w:p>
    <w:p>
      <w:pPr>
        <w:spacing w:after="0"/>
        <w:ind w:left="0"/>
        <w:jc w:val="both"/>
      </w:pPr>
      <w:r>
        <w:rPr>
          <w:rFonts w:ascii="Times New Roman"/>
          <w:b w:val="false"/>
          <w:i w:val="false"/>
          <w:color w:val="000000"/>
          <w:sz w:val="28"/>
        </w:rPr>
        <w:t>
      Жеке тұлға (бұдан әрі - көрсетілетін қызметті алушы) мемлекеттік көрсетілетін қызмет нәтижесі бойынша қағаз жеткізгіште жүгінген жағдайда мемлекеттік көрсетілетін қызмет нәтижесі электрондық нысанда рәсімделеді, басып шығарылады және көрсетілетін қызметті берушінің уәкілетті тұлғасының қолымен және мөрімен куәландырылады.</w:t>
      </w:r>
    </w:p>
    <w:p>
      <w:pPr>
        <w:spacing w:after="0"/>
        <w:ind w:left="0"/>
        <w:jc w:val="both"/>
      </w:pPr>
      <w:r>
        <w:rPr>
          <w:rFonts w:ascii="Times New Roman"/>
          <w:b w:val="false"/>
          <w:i w:val="false"/>
          <w:color w:val="000000"/>
          <w:sz w:val="28"/>
        </w:rPr>
        <w:t>
      Портал арқылы жүгінен кезде көрсетілетін қызметті алушыға уәкілетті тұлғасының электрондық цифрлық қолтаңбасы (бұдан әрі – ЭЦҚ) қойылған электрондық құжат нысанында патенттік сенім білдірілген өкілдің куәлігі не осы мемлекеттік көрсетілетін қызмет стандартының 10-тармағында көзделген жағдайларда және негіздер бойынша мемлекеттік көрсетілетін қызметтен бас тарту туралы дәлелді жауап жіберіледі.</w:t>
      </w:r>
    </w:p>
    <w:bookmarkStart w:name="z541" w:id="152"/>
    <w:p>
      <w:pPr>
        <w:spacing w:after="0"/>
        <w:ind w:left="0"/>
        <w:jc w:val="both"/>
      </w:pPr>
      <w:r>
        <w:rPr>
          <w:rFonts w:ascii="Times New Roman"/>
          <w:b w:val="false"/>
          <w:i w:val="false"/>
          <w:color w:val="000000"/>
          <w:sz w:val="28"/>
        </w:rPr>
        <w:t>
      7. Мемлекеттік көрсетілетін қызмет ақылы негізде көрсетіледі.</w:t>
      </w:r>
    </w:p>
    <w:bookmarkEnd w:id="152"/>
    <w:p>
      <w:pPr>
        <w:spacing w:after="0"/>
        <w:ind w:left="0"/>
        <w:jc w:val="both"/>
      </w:pPr>
      <w:r>
        <w:rPr>
          <w:rFonts w:ascii="Times New Roman"/>
          <w:b w:val="false"/>
          <w:i w:val="false"/>
          <w:color w:val="000000"/>
          <w:sz w:val="28"/>
        </w:rPr>
        <w:t xml:space="preserve">
      Мемлекеттік баж көрсетілетін қызметті алушымен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614-бабында</w:t>
      </w:r>
      <w:r>
        <w:rPr>
          <w:rFonts w:ascii="Times New Roman"/>
          <w:b w:val="false"/>
          <w:i w:val="false"/>
          <w:color w:val="000000"/>
          <w:sz w:val="28"/>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p>
    <w:p>
      <w:pPr>
        <w:spacing w:after="0"/>
        <w:ind w:left="0"/>
        <w:jc w:val="both"/>
      </w:pPr>
      <w:r>
        <w:rPr>
          <w:rFonts w:ascii="Times New Roman"/>
          <w:b w:val="false"/>
          <w:i w:val="false"/>
          <w:color w:val="000000"/>
          <w:sz w:val="28"/>
        </w:rPr>
        <w:t>
      патенттік сенім білдірілген өкіл куәлігін беру үшін – бір айлық есептік көрсеткіш.</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өтінім берілген жағдайда төлем "электрондық үкіметтің" төлем шлюзі (бұдан әрі – ЭҮТШ) арқылы немесе екінші деңгейлі банк арқылы жүзеге асырылуы мүмкін.</w:t>
      </w:r>
    </w:p>
    <w:p>
      <w:pPr>
        <w:spacing w:after="0"/>
        <w:ind w:left="0"/>
        <w:jc w:val="both"/>
      </w:pPr>
      <w:r>
        <w:rPr>
          <w:rFonts w:ascii="Times New Roman"/>
          <w:b w:val="false"/>
          <w:i w:val="false"/>
          <w:color w:val="000000"/>
          <w:sz w:val="28"/>
        </w:rPr>
        <w:t xml:space="preserve">
      Мемлекеттік баж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542" w:id="153"/>
    <w:p>
      <w:pPr>
        <w:spacing w:after="0"/>
        <w:ind w:left="0"/>
        <w:jc w:val="both"/>
      </w:pPr>
      <w:r>
        <w:rPr>
          <w:rFonts w:ascii="Times New Roman"/>
          <w:b w:val="false"/>
          <w:i w:val="false"/>
          <w:color w:val="000000"/>
          <w:sz w:val="28"/>
        </w:rPr>
        <w:t>
      8. Жұмыс кестесі:</w:t>
      </w:r>
    </w:p>
    <w:bookmarkEnd w:id="153"/>
    <w:bookmarkStart w:name="z543" w:id="15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9.00-ден 18.30-ға дейін, түскі үзіліс сағат 13.00-ден 14.30-ға дейін.</w:t>
      </w:r>
    </w:p>
    <w:bookmarkEnd w:id="154"/>
    <w:p>
      <w:pPr>
        <w:spacing w:after="0"/>
        <w:ind w:left="0"/>
        <w:jc w:val="both"/>
      </w:pPr>
      <w:r>
        <w:rPr>
          <w:rFonts w:ascii="Times New Roman"/>
          <w:b w:val="false"/>
          <w:i w:val="false"/>
          <w:color w:val="000000"/>
          <w:sz w:val="28"/>
        </w:rPr>
        <w:t>
      Мемлекеттік қызметті көрсетуге өтініштер қабылдау мен мемлекеттік қызмет көрсету нәтижелерін беру кестесі 13.00-ден 14.30-ға дейінгі түскі үзілісті ескере отырып сағат 9.00-ден 17.30-ға дейін бекітіледі.</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544" w:id="155"/>
    <w:p>
      <w:pPr>
        <w:spacing w:after="0"/>
        <w:ind w:left="0"/>
        <w:jc w:val="both"/>
      </w:pPr>
      <w:r>
        <w:rPr>
          <w:rFonts w:ascii="Times New Roman"/>
          <w:b w:val="false"/>
          <w:i w:val="false"/>
          <w:color w:val="000000"/>
          <w:sz w:val="28"/>
        </w:rPr>
        <w:t>
      2) порталда – тәулік бойы, жөндеу жұмыстарын жүргізумен байланысты техникалық үзілістерді қоспағанда (көрсетілетін қызметті алушы жүгінген жағдайда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155"/>
    <w:bookmarkStart w:name="z545" w:id="156"/>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көрсетілетін қызметті алу үшін өтініш берген кезде мемлекеттік көрсетілетін қызметті ұсыну үшін қажетті құжаттардың тізбесі:</w:t>
      </w:r>
    </w:p>
    <w:bookmarkEnd w:id="156"/>
    <w:bookmarkStart w:name="z546" w:id="157"/>
    <w:p>
      <w:pPr>
        <w:spacing w:after="0"/>
        <w:ind w:left="0"/>
        <w:jc w:val="both"/>
      </w:pPr>
      <w:r>
        <w:rPr>
          <w:rFonts w:ascii="Times New Roman"/>
          <w:b w:val="false"/>
          <w:i w:val="false"/>
          <w:color w:val="000000"/>
          <w:sz w:val="28"/>
        </w:rPr>
        <w:t>
      1) көрсетілетін қызметті берушіге:</w:t>
      </w:r>
    </w:p>
    <w:bookmarkEnd w:id="157"/>
    <w:p>
      <w:pPr>
        <w:spacing w:after="0"/>
        <w:ind w:left="0"/>
        <w:jc w:val="both"/>
      </w:pPr>
      <w:r>
        <w:rPr>
          <w:rFonts w:ascii="Times New Roman"/>
          <w:b w:val="false"/>
          <w:i w:val="false"/>
          <w:color w:val="000000"/>
          <w:sz w:val="28"/>
        </w:rPr>
        <w:t xml:space="preserve">
      мемлекеттік немесе орыс тілдерінде патенттік сенім білдірілген өкіл куәлігін алу үшін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Қазақстан Республикасы азаматының жеке куәлігі немесе паспорты (жеке басын сәйкестендіру үшін);</w:t>
      </w:r>
    </w:p>
    <w:p>
      <w:pPr>
        <w:spacing w:after="0"/>
        <w:ind w:left="0"/>
        <w:jc w:val="both"/>
      </w:pPr>
      <w:r>
        <w:rPr>
          <w:rFonts w:ascii="Times New Roman"/>
          <w:b w:val="false"/>
          <w:i w:val="false"/>
          <w:color w:val="000000"/>
          <w:sz w:val="28"/>
        </w:rPr>
        <w:t>
      патенттік сенім білдірілген өкіл куәлігін беру үшін мемлекеттік баж төленгенін растайтын құжат;</w:t>
      </w:r>
    </w:p>
    <w:bookmarkStart w:name="z547" w:id="158"/>
    <w:p>
      <w:pPr>
        <w:spacing w:after="0"/>
        <w:ind w:left="0"/>
        <w:jc w:val="both"/>
      </w:pPr>
      <w:r>
        <w:rPr>
          <w:rFonts w:ascii="Times New Roman"/>
          <w:b w:val="false"/>
          <w:i w:val="false"/>
          <w:color w:val="000000"/>
          <w:sz w:val="28"/>
        </w:rPr>
        <w:t>
      2) порталға:</w:t>
      </w:r>
    </w:p>
    <w:bookmarkEnd w:id="158"/>
    <w:p>
      <w:pPr>
        <w:spacing w:after="0"/>
        <w:ind w:left="0"/>
        <w:jc w:val="both"/>
      </w:pPr>
      <w:r>
        <w:rPr>
          <w:rFonts w:ascii="Times New Roman"/>
          <w:b w:val="false"/>
          <w:i w:val="false"/>
          <w:color w:val="000000"/>
          <w:sz w:val="28"/>
        </w:rPr>
        <w:t xml:space="preserve">
      көрсетілетін қызметті алушының ЭЦҚ куәландырылған электрондық құжат түріндегі мемлекеттік немесе орыс тілдерінде патенттік сенім білдірілген өкіл куәлігін алу үшін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жағдайларды қоспағанда, патенттік сенім білдірілген өкіл куәлігін алу үшін мемлекеттік баж төлемін растайтын электрондық құжаттың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 кезінде заңмен қорғалатын құпияны құрайтын, ақпараттық жүйелерде қамтылатын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 (қолма-қол не пошта байланысы арқылы) – қағаз жеткізгіштегі өтініштің көшірмесіне құжаттар топтамасын қабылдау күні мен уақытын көрсетіле отырып, көрсетілетін қызметті берушінің кеңсесінде тіркеу туралы белгі жасау оның қабылданғанын растау болып табылады.</w:t>
      </w:r>
    </w:p>
    <w:p>
      <w:pPr>
        <w:spacing w:after="0"/>
        <w:ind w:left="0"/>
        <w:jc w:val="both"/>
      </w:pPr>
      <w:r>
        <w:rPr>
          <w:rFonts w:ascii="Times New Roman"/>
          <w:b w:val="false"/>
          <w:i w:val="false"/>
          <w:color w:val="000000"/>
          <w:sz w:val="28"/>
        </w:rPr>
        <w:t>
      Портал арқылы тапсырған кезде көрсетілетін қызметті алушының "жеке кабинетіне" күні мен уақыты көрсетіле отырып, мемлекеттік көрсетілетін қызмет үшін сұрау салуды қабылдау туралы мәртебе жіберіледі.</w:t>
      </w:r>
    </w:p>
    <w:bookmarkStart w:name="z548" w:id="159"/>
    <w:p>
      <w:pPr>
        <w:spacing w:after="0"/>
        <w:ind w:left="0"/>
        <w:jc w:val="both"/>
      </w:pPr>
      <w:r>
        <w:rPr>
          <w:rFonts w:ascii="Times New Roman"/>
          <w:b w:val="false"/>
          <w:i w:val="false"/>
          <w:color w:val="000000"/>
          <w:sz w:val="28"/>
        </w:rPr>
        <w:t>
      10. Мыналар:</w:t>
      </w:r>
    </w:p>
    <w:bookmarkEnd w:id="159"/>
    <w:bookmarkStart w:name="z549" w:id="160"/>
    <w:p>
      <w:pPr>
        <w:spacing w:after="0"/>
        <w:ind w:left="0"/>
        <w:jc w:val="both"/>
      </w:pPr>
      <w:r>
        <w:rPr>
          <w:rFonts w:ascii="Times New Roman"/>
          <w:b w:val="false"/>
          <w:i w:val="false"/>
          <w:color w:val="000000"/>
          <w:sz w:val="28"/>
        </w:rPr>
        <w:t>
      1) көрсетілетін қызметті алушыға Қазақстан Республикасының заңдарына сәйкес кәсіпкерлік қызметпен айналысуға тыйым салынғандығы;</w:t>
      </w:r>
    </w:p>
    <w:bookmarkEnd w:id="160"/>
    <w:bookmarkStart w:name="z550" w:id="161"/>
    <w:p>
      <w:pPr>
        <w:spacing w:after="0"/>
        <w:ind w:left="0"/>
        <w:jc w:val="both"/>
      </w:pPr>
      <w:r>
        <w:rPr>
          <w:rFonts w:ascii="Times New Roman"/>
          <w:b w:val="false"/>
          <w:i w:val="false"/>
          <w:color w:val="000000"/>
          <w:sz w:val="28"/>
        </w:rPr>
        <w:t>
      2) көрсетілетін қызметті алушы уәкілетті органның және оның ведомстволық бағынысты ұйымдарының қызметкері, сондай-ақ олардың жақын туыстары, жұбайы (зайыбы) болып табылатындығы;</w:t>
      </w:r>
    </w:p>
    <w:bookmarkEnd w:id="161"/>
    <w:bookmarkStart w:name="z551" w:id="162"/>
    <w:p>
      <w:pPr>
        <w:spacing w:after="0"/>
        <w:ind w:left="0"/>
        <w:jc w:val="both"/>
      </w:pPr>
      <w:r>
        <w:rPr>
          <w:rFonts w:ascii="Times New Roman"/>
          <w:b w:val="false"/>
          <w:i w:val="false"/>
          <w:color w:val="000000"/>
          <w:sz w:val="28"/>
        </w:rPr>
        <w:t>
      3)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w:t>
      </w:r>
      <w:r>
        <w:rPr>
          <w:rFonts w:ascii="Times New Roman"/>
          <w:b w:val="false"/>
          <w:i w:val="false"/>
          <w:color w:val="000000"/>
          <w:sz w:val="28"/>
        </w:rPr>
        <w:t>Тауар таңбалары, қызмет көрсету таңбалары және тауар шығарылған жерлердің атаулары туралы</w:t>
      </w:r>
      <w:r>
        <w:rPr>
          <w:rFonts w:ascii="Times New Roman"/>
          <w:b w:val="false"/>
          <w:i w:val="false"/>
          <w:color w:val="000000"/>
          <w:sz w:val="28"/>
        </w:rPr>
        <w:t>" Қазақстан Республикасының заңдарына сәйкес патенттік сенім білдірілген өкілдер тізілімінен көрсетілетін қызметті алушының алынып тасталуы;</w:t>
      </w:r>
    </w:p>
    <w:bookmarkEnd w:id="162"/>
    <w:bookmarkStart w:name="z552" w:id="163"/>
    <w:p>
      <w:pPr>
        <w:spacing w:after="0"/>
        <w:ind w:left="0"/>
        <w:jc w:val="both"/>
      </w:pPr>
      <w:r>
        <w:rPr>
          <w:rFonts w:ascii="Times New Roman"/>
          <w:b w:val="false"/>
          <w:i w:val="false"/>
          <w:color w:val="000000"/>
          <w:sz w:val="28"/>
        </w:rPr>
        <w:t>
      4) заңда белгіленген тәртіппен қылмыс жасағаны үшін өтелмеген немесе алынбаған соттылығының болуы мемлекеттік қызметті көрсетуден бас тартудың Қазақстан Республикасының заңдарында белгіленген негіздемесі болып табылады.</w:t>
      </w:r>
    </w:p>
    <w:bookmarkEnd w:id="163"/>
    <w:p>
      <w:pPr>
        <w:spacing w:after="0"/>
        <w:ind w:left="0"/>
        <w:jc w:val="both"/>
      </w:pPr>
      <w:r>
        <w:rPr>
          <w:rFonts w:ascii="Times New Roman"/>
          <w:b w:val="false"/>
          <w:i w:val="false"/>
          <w:color w:val="000000"/>
          <w:sz w:val="28"/>
        </w:rPr>
        <w:t>
      Көрсетілетін қызметті алушы осы стандарттың 9-тармағына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553" w:id="164"/>
    <w:p>
      <w:pPr>
        <w:spacing w:after="0"/>
        <w:ind w:left="0"/>
        <w:jc w:val="left"/>
      </w:pPr>
      <w:r>
        <w:rPr>
          <w:rFonts w:ascii="Times New Roman"/>
          <w:b/>
          <w:i w:val="false"/>
          <w:color w:val="000000"/>
        </w:rPr>
        <w:t xml:space="preserve"> 3-тарау. Мемлекеттік көрсетілетін қызметтерді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64"/>
    <w:bookmarkStart w:name="z554" w:id="16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көрсетілетін қызметтер мәселелері бойынша шешімдеріне, әрекетіне (әрекетсіздігіне) шағымдану:</w:t>
      </w:r>
    </w:p>
    <w:bookmarkEnd w:id="165"/>
    <w:p>
      <w:pPr>
        <w:spacing w:after="0"/>
        <w:ind w:left="0"/>
        <w:jc w:val="both"/>
      </w:pPr>
      <w:r>
        <w:rPr>
          <w:rFonts w:ascii="Times New Roman"/>
          <w:b w:val="false"/>
          <w:i w:val="false"/>
          <w:color w:val="000000"/>
          <w:sz w:val="28"/>
        </w:rPr>
        <w:t>
      шағым Министрлік басшысының атына мына мекенжай бойынша беріледі: 010000, Астана қаласы, Есіл ауданы, Мәңгілік Ел көшесі, № 8-үй, 13-кіреберіс, № 022-кабинет, байланыс телефоны: 8 (7172) 74-07-84, 55-87-64.</w:t>
      </w:r>
    </w:p>
    <w:p>
      <w:pPr>
        <w:spacing w:after="0"/>
        <w:ind w:left="0"/>
        <w:jc w:val="both"/>
      </w:pPr>
      <w:r>
        <w:rPr>
          <w:rFonts w:ascii="Times New Roman"/>
          <w:b w:val="false"/>
          <w:i w:val="false"/>
          <w:color w:val="000000"/>
          <w:sz w:val="28"/>
        </w:rPr>
        <w:t>
      Шағым жазбаша нысанда пошта арқылы, порталға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 көрсеткен сапасыз мемлекеттік көрсетілетін қызметті растайтын құжаттарды шағымға қоса тіркейді.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555" w:id="166"/>
    <w:p>
      <w:pPr>
        <w:spacing w:after="0"/>
        <w:ind w:left="0"/>
        <w:jc w:val="both"/>
      </w:pPr>
      <w:r>
        <w:rPr>
          <w:rFonts w:ascii="Times New Roman"/>
          <w:b w:val="false"/>
          <w:i w:val="false"/>
          <w:color w:val="000000"/>
          <w:sz w:val="28"/>
        </w:rPr>
        <w:t>
      12. Мемлекеттік көрсетілетін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болады.</w:t>
      </w:r>
    </w:p>
    <w:bookmarkEnd w:id="166"/>
    <w:bookmarkStart w:name="z556" w:id="167"/>
    <w:p>
      <w:pPr>
        <w:spacing w:after="0"/>
        <w:ind w:left="0"/>
        <w:jc w:val="left"/>
      </w:pPr>
      <w:r>
        <w:rPr>
          <w:rFonts w:ascii="Times New Roman"/>
          <w:b/>
          <w:i w:val="false"/>
          <w:color w:val="000000"/>
        </w:rPr>
        <w:t xml:space="preserve"> 4-тарау. Мемлекеттік көрсетілетін қызмет, оның ішінде электрондық нысанда көрсетілетін қызмет ерекшеліктерін ескере отырып қойылатын өзге де талаптар</w:t>
      </w:r>
    </w:p>
    <w:bookmarkEnd w:id="167"/>
    <w:bookmarkStart w:name="z557" w:id="168"/>
    <w:p>
      <w:pPr>
        <w:spacing w:after="0"/>
        <w:ind w:left="0"/>
        <w:jc w:val="both"/>
      </w:pPr>
      <w:r>
        <w:rPr>
          <w:rFonts w:ascii="Times New Roman"/>
          <w:b w:val="false"/>
          <w:i w:val="false"/>
          <w:color w:val="000000"/>
          <w:sz w:val="28"/>
        </w:rPr>
        <w:t>
      13. Мемлекеттік көрсетілетін қызмет орындарының мекенжайлары көрсетілетін қызметті берушінің www.adilet.gov.kz интернет-ресурсының "Мемлекеттік көрсетілетін қызметтер" бөлімінде орналастырылған.</w:t>
      </w:r>
    </w:p>
    <w:bookmarkEnd w:id="168"/>
    <w:bookmarkStart w:name="z558" w:id="169"/>
    <w:p>
      <w:pPr>
        <w:spacing w:after="0"/>
        <w:ind w:left="0"/>
        <w:jc w:val="both"/>
      </w:pPr>
      <w:r>
        <w:rPr>
          <w:rFonts w:ascii="Times New Roman"/>
          <w:b w:val="false"/>
          <w:i w:val="false"/>
          <w:color w:val="000000"/>
          <w:sz w:val="28"/>
        </w:rPr>
        <w:t>
      14.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169"/>
    <w:bookmarkStart w:name="z559" w:id="170"/>
    <w:p>
      <w:pPr>
        <w:spacing w:after="0"/>
        <w:ind w:left="0"/>
        <w:jc w:val="both"/>
      </w:pPr>
      <w:r>
        <w:rPr>
          <w:rFonts w:ascii="Times New Roman"/>
          <w:b w:val="false"/>
          <w:i w:val="false"/>
          <w:color w:val="000000"/>
          <w:sz w:val="28"/>
        </w:rPr>
        <w:t>
      15. Көрсетілетін қызметті алушы мемлекеттік көрсетілетін қызметтің көрсету тәртібі мен мәртебесі туралы ақпаратты порталдың "жеке кабинеті", сондай-ақ мемлекеттік көрсетілетін қызметтер мәселелері жөніндегі Бірыңғай байланыс-орталығы арқылы қашықтықтан қол жеткізу режимінде алуға мүмкіндігі бар.</w:t>
      </w:r>
    </w:p>
    <w:bookmarkEnd w:id="170"/>
    <w:bookmarkStart w:name="z560" w:id="171"/>
    <w:p>
      <w:pPr>
        <w:spacing w:after="0"/>
        <w:ind w:left="0"/>
        <w:jc w:val="both"/>
      </w:pPr>
      <w:r>
        <w:rPr>
          <w:rFonts w:ascii="Times New Roman"/>
          <w:b w:val="false"/>
          <w:i w:val="false"/>
          <w:color w:val="000000"/>
          <w:sz w:val="28"/>
        </w:rPr>
        <w:t>
      16. Мемлекеттік көрсетілетін қызметтер мәселелері бойынша анықтама қызметінің байланыс телефондары: 8 (7172) 74-07-54, 74-09-69. Бірыңғай байланыс-орталығы: 1414, 8 800 080 7777.</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 куәлігін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ҚР ҚМ МКК Астана қаласы бойынша Мемлекеттік кіріс департаментінің Есіл ауданы бойынша Мемлекеттік кіріс басқармасы РММ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ЖСК – KZ24070105KSN0000000</w:t>
      </w:r>
    </w:p>
    <w:p>
      <w:pPr>
        <w:spacing w:after="0"/>
        <w:ind w:left="0"/>
        <w:jc w:val="both"/>
      </w:pPr>
      <w:r>
        <w:rPr>
          <w:rFonts w:ascii="Times New Roman"/>
          <w:b w:val="false"/>
          <w:i w:val="false"/>
          <w:color w:val="000000"/>
          <w:sz w:val="28"/>
        </w:rPr>
        <w:t>
      БСК – KKMFKZ 2 A</w:t>
      </w:r>
    </w:p>
    <w:p>
      <w:pPr>
        <w:spacing w:after="0"/>
        <w:ind w:left="0"/>
        <w:jc w:val="both"/>
      </w:pPr>
      <w:r>
        <w:rPr>
          <w:rFonts w:ascii="Times New Roman"/>
          <w:b w:val="false"/>
          <w:i w:val="false"/>
          <w:color w:val="000000"/>
          <w:sz w:val="28"/>
        </w:rPr>
        <w:t>
      Бенефициар Банкі – "ҚР Қаржы министрлігінің Қазынашылық комитеті" ММ, Астана қ.</w:t>
      </w:r>
    </w:p>
    <w:p>
      <w:pPr>
        <w:spacing w:after="0"/>
        <w:ind w:left="0"/>
        <w:jc w:val="both"/>
      </w:pPr>
      <w:r>
        <w:rPr>
          <w:rFonts w:ascii="Times New Roman"/>
          <w:b w:val="false"/>
          <w:i w:val="false"/>
          <w:color w:val="000000"/>
          <w:sz w:val="28"/>
        </w:rPr>
        <w:t>
      КБЕ-11</w:t>
      </w:r>
    </w:p>
    <w:p>
      <w:pPr>
        <w:spacing w:after="0"/>
        <w:ind w:left="0"/>
        <w:jc w:val="both"/>
      </w:pPr>
      <w:r>
        <w:rPr>
          <w:rFonts w:ascii="Times New Roman"/>
          <w:b w:val="false"/>
          <w:i w:val="false"/>
          <w:color w:val="000000"/>
          <w:sz w:val="28"/>
        </w:rPr>
        <w:t>
      Бюджеттік сыныптама коды (БСК) – 108125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"Патенттік сенім білдірілген</w:t>
            </w:r>
            <w:r>
              <w:br/>
            </w:r>
            <w:r>
              <w:rPr>
                <w:rFonts w:ascii="Times New Roman"/>
                <w:b w:val="false"/>
                <w:i w:val="false"/>
                <w:color w:val="000000"/>
                <w:sz w:val="20"/>
              </w:rPr>
              <w:t>өкіл куәлігін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кiмнен ______________________</w:t>
            </w:r>
            <w:r>
              <w:br/>
            </w:r>
            <w:r>
              <w:rPr>
                <w:rFonts w:ascii="Times New Roman"/>
                <w:b w:val="false"/>
                <w:i w:val="false"/>
                <w:color w:val="000000"/>
                <w:sz w:val="20"/>
              </w:rPr>
              <w:t>(жеке тұлғаның тегi, аты,</w:t>
            </w:r>
            <w:r>
              <w:br/>
            </w:r>
            <w:r>
              <w:rPr>
                <w:rFonts w:ascii="Times New Roman"/>
                <w:b w:val="false"/>
                <w:i w:val="false"/>
                <w:color w:val="000000"/>
                <w:sz w:val="20"/>
              </w:rPr>
              <w:t>әкесiнiң аты (бар болған кезде),</w:t>
            </w:r>
            <w:r>
              <w:br/>
            </w:r>
            <w:r>
              <w:rPr>
                <w:rFonts w:ascii="Times New Roman"/>
                <w:b w:val="false"/>
                <w:i w:val="false"/>
                <w:color w:val="000000"/>
                <w:sz w:val="20"/>
              </w:rPr>
              <w:t>жеке сәйкестендiру нөмiрi)</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w:t>
            </w:r>
            <w:r>
              <w:br/>
            </w:r>
            <w:r>
              <w:rPr>
                <w:rFonts w:ascii="Times New Roman"/>
                <w:b w:val="false"/>
                <w:i w:val="false"/>
                <w:color w:val="000000"/>
                <w:sz w:val="20"/>
              </w:rPr>
              <w:t>(елдi мекенi, көше атауы,</w:t>
            </w:r>
            <w:r>
              <w:br/>
            </w:r>
            <w:r>
              <w:rPr>
                <w:rFonts w:ascii="Times New Roman"/>
                <w:b w:val="false"/>
                <w:i w:val="false"/>
                <w:color w:val="000000"/>
                <w:sz w:val="20"/>
              </w:rPr>
              <w:t>үй/ғимараттың нөмiрi)</w:t>
            </w:r>
          </w:p>
        </w:tc>
      </w:tr>
    </w:tbl>
    <w:p>
      <w:pPr>
        <w:spacing w:after="0"/>
        <w:ind w:left="0"/>
        <w:jc w:val="left"/>
      </w:pPr>
      <w:r>
        <w:rPr>
          <w:rFonts w:ascii="Times New Roman"/>
          <w:b/>
          <w:i w:val="false"/>
          <w:color w:val="000000"/>
        </w:rPr>
        <w:t xml:space="preserve"> Патенттік сенім білдірілген өкіл куәлігін алу үшін өтініш</w:t>
      </w:r>
    </w:p>
    <w:p>
      <w:pPr>
        <w:spacing w:after="0"/>
        <w:ind w:left="0"/>
        <w:jc w:val="both"/>
      </w:pPr>
      <w:r>
        <w:rPr>
          <w:rFonts w:ascii="Times New Roman"/>
          <w:b w:val="false"/>
          <w:i w:val="false"/>
          <w:color w:val="000000"/>
          <w:sz w:val="28"/>
        </w:rPr>
        <w:t>
      Патенттік сенім білдірілген өкіл куәлігін маған беруіңізді сұраймын.</w:t>
      </w:r>
    </w:p>
    <w:p>
      <w:pPr>
        <w:spacing w:after="0"/>
        <w:ind w:left="0"/>
        <w:jc w:val="both"/>
      </w:pPr>
      <w:r>
        <w:rPr>
          <w:rFonts w:ascii="Times New Roman"/>
          <w:b w:val="false"/>
          <w:i w:val="false"/>
          <w:color w:val="000000"/>
          <w:sz w:val="28"/>
        </w:rPr>
        <w:t>
      Шынайы мәліметтер ұсынғаным үшін дербес жауап беремін, сондай-ақ мемлекеттік қызметтер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Жеке тұлға ___________________________________________________ күні:_________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4-қосымша</w:t>
            </w:r>
          </w:p>
        </w:tc>
      </w:tr>
    </w:tbl>
    <w:bookmarkStart w:name="z32" w:id="172"/>
    <w:p>
      <w:pPr>
        <w:spacing w:after="0"/>
        <w:ind w:left="0"/>
        <w:jc w:val="left"/>
      </w:pPr>
      <w:r>
        <w:rPr>
          <w:rFonts w:ascii="Times New Roman"/>
          <w:b/>
          <w:i w:val="false"/>
          <w:color w:val="000000"/>
        </w:rPr>
        <w:t xml:space="preserve"> "Тауар таңбасын тіркеу" мемлекеттік көрсетілетін қызмет стандарты</w:t>
      </w:r>
    </w:p>
    <w:bookmarkEnd w:id="172"/>
    <w:p>
      <w:pPr>
        <w:spacing w:after="0"/>
        <w:ind w:left="0"/>
        <w:jc w:val="both"/>
      </w:pPr>
      <w:r>
        <w:rPr>
          <w:rFonts w:ascii="Times New Roman"/>
          <w:b w:val="false"/>
          <w:i w:val="false"/>
          <w:color w:val="ff0000"/>
          <w:sz w:val="28"/>
        </w:rPr>
        <w:t xml:space="preserve">
      Ескерту. Стандарт жаңа редакцияда - ҚР Әділет министрінің 31.10.2016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173"/>
    <w:p>
      <w:pPr>
        <w:spacing w:after="0"/>
        <w:ind w:left="0"/>
        <w:jc w:val="left"/>
      </w:pPr>
      <w:r>
        <w:rPr>
          <w:rFonts w:ascii="Times New Roman"/>
          <w:b/>
          <w:i w:val="false"/>
          <w:color w:val="000000"/>
        </w:rPr>
        <w:t xml:space="preserve">  1-Тарау. Жалпы ережелер</w:t>
      </w:r>
    </w:p>
    <w:bookmarkEnd w:id="173"/>
    <w:bookmarkStart w:name="z34" w:id="174"/>
    <w:p>
      <w:pPr>
        <w:spacing w:after="0"/>
        <w:ind w:left="0"/>
        <w:jc w:val="both"/>
      </w:pPr>
      <w:r>
        <w:rPr>
          <w:rFonts w:ascii="Times New Roman"/>
          <w:b w:val="false"/>
          <w:i w:val="false"/>
          <w:color w:val="000000"/>
          <w:sz w:val="28"/>
        </w:rPr>
        <w:t>
      1. "Тауар таңбасын тіркеу" мемлекеттік көрсетілетін қызмет (бұдан әрі – Мемлекеттік көрсетілетін қызмет).</w:t>
      </w:r>
    </w:p>
    <w:bookmarkEnd w:id="174"/>
    <w:bookmarkStart w:name="z35" w:id="17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175"/>
    <w:bookmarkStart w:name="z36" w:id="176"/>
    <w:p>
      <w:pPr>
        <w:spacing w:after="0"/>
        <w:ind w:left="0"/>
        <w:jc w:val="both"/>
      </w:pPr>
      <w:r>
        <w:rPr>
          <w:rFonts w:ascii="Times New Roman"/>
          <w:b w:val="false"/>
          <w:i w:val="false"/>
          <w:color w:val="000000"/>
          <w:sz w:val="28"/>
        </w:rPr>
        <w:t xml:space="preserve">
      3. Мемлекеттік қызметті Министрлік (бұдан әрі – Көрсетілетін қызметті беруші) көрсетеді. </w:t>
      </w:r>
    </w:p>
    <w:bookmarkEnd w:id="176"/>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37" w:id="177"/>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177"/>
    <w:bookmarkStart w:name="z38" w:id="178"/>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78"/>
    <w:bookmarkStart w:name="z39" w:id="179"/>
    <w:p>
      <w:pPr>
        <w:spacing w:after="0"/>
        <w:ind w:left="0"/>
        <w:jc w:val="left"/>
      </w:pPr>
      <w:r>
        <w:rPr>
          <w:rFonts w:ascii="Times New Roman"/>
          <w:b/>
          <w:i w:val="false"/>
          <w:color w:val="000000"/>
        </w:rPr>
        <w:t xml:space="preserve"> 2-Тарау. Мемлекеттік қызмет көрсетудің тәртібі</w:t>
      </w:r>
    </w:p>
    <w:bookmarkEnd w:id="179"/>
    <w:bookmarkStart w:name="z40" w:id="180"/>
    <w:p>
      <w:pPr>
        <w:spacing w:after="0"/>
        <w:ind w:left="0"/>
        <w:jc w:val="both"/>
      </w:pPr>
      <w:r>
        <w:rPr>
          <w:rFonts w:ascii="Times New Roman"/>
          <w:b w:val="false"/>
          <w:i w:val="false"/>
          <w:color w:val="000000"/>
          <w:sz w:val="28"/>
        </w:rPr>
        <w:t>
      4. Мемлекеттік қызмет көрсету мерзімі:</w:t>
      </w:r>
    </w:p>
    <w:bookmarkEnd w:id="180"/>
    <w:bookmarkStart w:name="z41" w:id="181"/>
    <w:p>
      <w:pPr>
        <w:spacing w:after="0"/>
        <w:ind w:left="0"/>
        <w:jc w:val="both"/>
      </w:pPr>
      <w:r>
        <w:rPr>
          <w:rFonts w:ascii="Times New Roman"/>
          <w:b w:val="false"/>
          <w:i w:val="false"/>
          <w:color w:val="000000"/>
          <w:sz w:val="28"/>
        </w:rPr>
        <w:t xml:space="preserve">
      1) көрсетілетін қызметті берушіге құжаттар топтамасы тапсырылған кезден бастап, сондай-ақ порталға жүгінген кезде – 14 (он төрт) ай ішінде, өтініш берушінің жазбаша өтініші негізінде қосымша төлем төленген жағдайда тауар таңбасының өтініміне сараптама белгіленген мерзімдерден бұрын, бірақ алты айдан ерте емес мерзімде өткізіледі. </w:t>
      </w:r>
    </w:p>
    <w:bookmarkEnd w:id="181"/>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
      қызмет алушы тауар таңбасын тіркеуге кедергі келтіретін негіздерді жоюға қажетті қосымша құжаттарды ұсынуы тиіс болған жағдайда үш айдан аспайтын мерзімге;</w:t>
      </w:r>
    </w:p>
    <w:p>
      <w:pPr>
        <w:spacing w:after="0"/>
        <w:ind w:left="0"/>
        <w:jc w:val="both"/>
      </w:pPr>
      <w:r>
        <w:rPr>
          <w:rFonts w:ascii="Times New Roman"/>
          <w:b w:val="false"/>
          <w:i w:val="false"/>
          <w:color w:val="000000"/>
          <w:sz w:val="28"/>
        </w:rPr>
        <w:t>
      қызмет алушы тауар таңбасына түпкілікті толық сараптаманы алдын ала ішінара тіркеу туралы және бас тарту туралы қорытындыға қарсылық беру мерзімі үш айдан аспайтын мерзімге;</w:t>
      </w:r>
    </w:p>
    <w:p>
      <w:pPr>
        <w:spacing w:after="0"/>
        <w:ind w:left="0"/>
        <w:jc w:val="both"/>
      </w:pPr>
      <w:r>
        <w:rPr>
          <w:rFonts w:ascii="Times New Roman"/>
          <w:b w:val="false"/>
          <w:i w:val="false"/>
          <w:color w:val="000000"/>
          <w:sz w:val="28"/>
        </w:rPr>
        <w:t>
      қызмет алушы түпкілікті толық сараптаманы алдын ала ішінара тіркеу және бас тарту туралы қорытындыға қарсылық білдіруді қарастыру үшін үш айдан аспайтын мерзімге;</w:t>
      </w:r>
    </w:p>
    <w:p>
      <w:pPr>
        <w:spacing w:after="0"/>
        <w:ind w:left="0"/>
        <w:jc w:val="both"/>
      </w:pPr>
      <w:r>
        <w:rPr>
          <w:rFonts w:ascii="Times New Roman"/>
          <w:b w:val="false"/>
          <w:i w:val="false"/>
          <w:color w:val="000000"/>
          <w:sz w:val="28"/>
        </w:rPr>
        <w:t>
      қызмет алушы қарсылық беру мерзімін немесе сараптаманың сұрау салуына жауап мерзімін ұзарту туралы өтінішхат берген кезде алты айдан аспайтын мерзімге;</w:t>
      </w:r>
    </w:p>
    <w:p>
      <w:pPr>
        <w:spacing w:after="0"/>
        <w:ind w:left="0"/>
        <w:jc w:val="both"/>
      </w:pPr>
      <w:r>
        <w:rPr>
          <w:rFonts w:ascii="Times New Roman"/>
          <w:b w:val="false"/>
          <w:i w:val="false"/>
          <w:color w:val="000000"/>
          <w:sz w:val="28"/>
        </w:rPr>
        <w:t>
      қызмет алушы өткізіп алған мерзімдерін қалпына келтіру туралы өтінішхат берген жағдайда екі айдан аспайтын мерзімге;</w:t>
      </w:r>
    </w:p>
    <w:p>
      <w:pPr>
        <w:spacing w:after="0"/>
        <w:ind w:left="0"/>
        <w:jc w:val="both"/>
      </w:pPr>
      <w:r>
        <w:rPr>
          <w:rFonts w:ascii="Times New Roman"/>
          <w:b w:val="false"/>
          <w:i w:val="false"/>
          <w:color w:val="000000"/>
          <w:sz w:val="28"/>
        </w:rPr>
        <w:t>
      тауар таңбасы Қазақстан Республикасының тарихы мен мәдениетi жетістігі болып табылатын тиiстi құзыреттi органның рұқсатын алу қажет болған жағдайда он бір айдан аспайтын мерзімге ұзартылады;</w:t>
      </w:r>
    </w:p>
    <w:bookmarkStart w:name="z42" w:id="182"/>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182"/>
    <w:bookmarkStart w:name="z43" w:id="183"/>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84"/>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84"/>
    <w:bookmarkStart w:name="z45" w:id="185"/>
    <w:p>
      <w:pPr>
        <w:spacing w:after="0"/>
        <w:ind w:left="0"/>
        <w:jc w:val="both"/>
      </w:pPr>
      <w:r>
        <w:rPr>
          <w:rFonts w:ascii="Times New Roman"/>
          <w:b w:val="false"/>
          <w:i w:val="false"/>
          <w:color w:val="000000"/>
          <w:sz w:val="28"/>
        </w:rPr>
        <w:t xml:space="preserve">
      6. Мемлекеттік қызмет көрсету нәтижесі – тауар таңбаларының мемлекеттік тізілімінде тіркелген тауар таңбасын тіркеу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p>
    <w:bookmarkEnd w:id="185"/>
    <w:p>
      <w:pPr>
        <w:spacing w:after="0"/>
        <w:ind w:left="0"/>
        <w:jc w:val="both"/>
      </w:pPr>
      <w:r>
        <w:rPr>
          <w:rFonts w:ascii="Times New Roman"/>
          <w:b w:val="false"/>
          <w:i w:val="false"/>
          <w:color w:val="000000"/>
          <w:sz w:val="28"/>
        </w:rPr>
        <w:t>
      Мемлекеттік қызметті көрсету нәтижесін ұсыну нысаны – электронды, қағаз түрінде.</w:t>
      </w:r>
    </w:p>
    <w:p>
      <w:pPr>
        <w:spacing w:after="0"/>
        <w:ind w:left="0"/>
        <w:jc w:val="both"/>
      </w:pPr>
      <w:r>
        <w:rPr>
          <w:rFonts w:ascii="Times New Roman"/>
          <w:b w:val="false"/>
          <w:i w:val="false"/>
          <w:color w:val="000000"/>
          <w:sz w:val="28"/>
        </w:rPr>
        <w:t>
      Портал арқылы өтініш берген кезде жеке және заңды тұлғаларға (бұдан әрі – Көрсетілетін қызметті алушы) "жеке кабинетіне" қызметті берушінің уәкілетті адамының электрондық цифрлық қолтаңбасымен куәландырылған, мемлекеттік қызмет көрсету нәтижесін алған күнін және орнын көрсете отырып, электронды құжат нысанында хабарлама жіберіледі.</w:t>
      </w:r>
    </w:p>
    <w:p>
      <w:pPr>
        <w:spacing w:after="0"/>
        <w:ind w:left="0"/>
        <w:jc w:val="both"/>
      </w:pPr>
      <w:r>
        <w:rPr>
          <w:rFonts w:ascii="Times New Roman"/>
          <w:b w:val="false"/>
          <w:i w:val="false"/>
          <w:color w:val="000000"/>
          <w:sz w:val="28"/>
        </w:rPr>
        <w:t>
      Егер қызмет алушы белгіленген тәртіппен жетпеген құжаттарды, соның ішінде тауар таңбасын тіркеу үшін мемлекеттік бажды және (немесе) сараптама жасау ұйымының мәліметтерді жариялау жөніндегі іс әрекеттеріне төлем туралы құжаттарды, көрсетілген мерзімді ұзарту және (немесе) қалпына келтіру туралы өтініш хатты ұсынбаса, өтініш кері қайтарып алынған болып есептеледі, ол туралы қызмет алушыға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86"/>
    <w:p>
      <w:pPr>
        <w:spacing w:after="0"/>
        <w:ind w:left="0"/>
        <w:jc w:val="both"/>
      </w:pPr>
      <w:r>
        <w:rPr>
          <w:rFonts w:ascii="Times New Roman"/>
          <w:b w:val="false"/>
          <w:i w:val="false"/>
          <w:color w:val="000000"/>
          <w:sz w:val="28"/>
        </w:rPr>
        <w:t>
      7. Мемлекеттік көрсетілетін қызмет заңды және жеке тұлғаларға ақылы негізде көрсетіледі.</w:t>
      </w:r>
    </w:p>
    <w:bookmarkEnd w:id="186"/>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 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p>
      <w:pPr>
        <w:spacing w:after="0"/>
        <w:ind w:left="0"/>
        <w:jc w:val="both"/>
      </w:pPr>
      <w:r>
        <w:rPr>
          <w:rFonts w:ascii="Times New Roman"/>
          <w:b w:val="false"/>
          <w:i w:val="false"/>
          <w:color w:val="000000"/>
          <w:sz w:val="28"/>
        </w:rPr>
        <w:t xml:space="preserve">
      Тауар таңбасын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өндіріп алынады. </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және сараптама ұйымының қызметіне ақы төлеу үшін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87"/>
    <w:p>
      <w:pPr>
        <w:spacing w:after="0"/>
        <w:ind w:left="0"/>
        <w:jc w:val="both"/>
      </w:pPr>
      <w:r>
        <w:rPr>
          <w:rFonts w:ascii="Times New Roman"/>
          <w:b w:val="false"/>
          <w:i w:val="false"/>
          <w:color w:val="000000"/>
          <w:sz w:val="28"/>
        </w:rPr>
        <w:t>
      8. Жұмыс кестесі:</w:t>
      </w:r>
    </w:p>
    <w:bookmarkEnd w:id="187"/>
    <w:bookmarkStart w:name="z48" w:id="188"/>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188"/>
    <w:bookmarkStart w:name="z49" w:id="189"/>
    <w:p>
      <w:pPr>
        <w:spacing w:after="0"/>
        <w:ind w:left="0"/>
        <w:jc w:val="both"/>
      </w:pPr>
      <w:r>
        <w:rPr>
          <w:rFonts w:ascii="Times New Roman"/>
          <w:b w:val="false"/>
          <w:i w:val="false"/>
          <w:color w:val="000000"/>
          <w:sz w:val="28"/>
        </w:rPr>
        <w:t xml:space="preserve">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189"/>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50" w:id="190"/>
    <w:p>
      <w:pPr>
        <w:spacing w:after="0"/>
        <w:ind w:left="0"/>
        <w:jc w:val="both"/>
      </w:pPr>
      <w:r>
        <w:rPr>
          <w:rFonts w:ascii="Times New Roman"/>
          <w:b w:val="false"/>
          <w:i w:val="false"/>
          <w:color w:val="000000"/>
          <w:sz w:val="28"/>
        </w:rPr>
        <w:t>
      3) порталда –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190"/>
    <w:bookmarkStart w:name="z51" w:id="191"/>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191"/>
    <w:p>
      <w:pPr>
        <w:spacing w:after="0"/>
        <w:ind w:left="0"/>
        <w:jc w:val="both"/>
      </w:pPr>
      <w:r>
        <w:rPr>
          <w:rFonts w:ascii="Times New Roman"/>
          <w:b w:val="false"/>
          <w:i w:val="false"/>
          <w:color w:val="000000"/>
          <w:sz w:val="28"/>
        </w:rPr>
        <w:t>
      сараптама ұйымына:</w:t>
      </w:r>
    </w:p>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тауар таңбасын тіркеуге арналған екі данада өтінім;</w:t>
      </w:r>
    </w:p>
    <w:p>
      <w:pPr>
        <w:spacing w:after="0"/>
        <w:ind w:left="0"/>
        <w:jc w:val="both"/>
      </w:pPr>
      <w:r>
        <w:rPr>
          <w:rFonts w:ascii="Times New Roman"/>
          <w:b w:val="false"/>
          <w:i w:val="false"/>
          <w:color w:val="000000"/>
          <w:sz w:val="28"/>
        </w:rPr>
        <w:t>
      2) 8х8 сантиметр форматындағы мәлімделетін белгінің 15 репродукциясы (тауар таңбаларының этикеткалары мен ерекше түрлері, егер 20х20 сантиметр мөлшерден аспаса, оларды толық көлемде ұсынуға болады);</w:t>
      </w:r>
    </w:p>
    <w:p>
      <w:pPr>
        <w:spacing w:after="0"/>
        <w:ind w:left="0"/>
        <w:jc w:val="both"/>
      </w:pPr>
      <w:r>
        <w:rPr>
          <w:rFonts w:ascii="Times New Roman"/>
          <w:b w:val="false"/>
          <w:i w:val="false"/>
          <w:color w:val="000000"/>
          <w:sz w:val="28"/>
        </w:rPr>
        <w:t>
      3) сараптама ұйымының қызметіне ақы төленгенін растайтын құжат;</w:t>
      </w:r>
    </w:p>
    <w:p>
      <w:pPr>
        <w:spacing w:after="0"/>
        <w:ind w:left="0"/>
        <w:jc w:val="both"/>
      </w:pPr>
      <w:r>
        <w:rPr>
          <w:rFonts w:ascii="Times New Roman"/>
          <w:b w:val="false"/>
          <w:i w:val="false"/>
          <w:color w:val="000000"/>
          <w:sz w:val="28"/>
        </w:rPr>
        <w:t>
      4) iс жүргiзу өкiл арқылы жүзеге асырылған жағдайда сенiмхат;</w:t>
      </w:r>
    </w:p>
    <w:p>
      <w:pPr>
        <w:spacing w:after="0"/>
        <w:ind w:left="0"/>
        <w:jc w:val="both"/>
      </w:pPr>
      <w:r>
        <w:rPr>
          <w:rFonts w:ascii="Times New Roman"/>
          <w:b w:val="false"/>
          <w:i w:val="false"/>
          <w:color w:val="000000"/>
          <w:sz w:val="28"/>
        </w:rPr>
        <w:t>
      5) ұжымдық тауар таңбасын өз атына тiркеуге уәкiлеттi ұйымның атауын, осы таңбаны тiркеу мақсатын, осы таңбаны пайдалануға құқығы бар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жауапкершілікті қамтитын ұжымдық тауар таңбасы жарғысын (ұжымдық тауар таңбасына өтiнiм берiлген жағдайда) (төлнұсқа салыстыру үшін беріледі);</w:t>
      </w:r>
    </w:p>
    <w:p>
      <w:pPr>
        <w:spacing w:after="0"/>
        <w:ind w:left="0"/>
        <w:jc w:val="both"/>
      </w:pPr>
      <w:r>
        <w:rPr>
          <w:rFonts w:ascii="Times New Roman"/>
          <w:b w:val="false"/>
          <w:i w:val="false"/>
          <w:color w:val="000000"/>
          <w:sz w:val="28"/>
        </w:rPr>
        <w:t>
      6) конвенциялық немесе көрмелiк басымдық құқығын растайтын куәландырылған құжаттар;</w:t>
      </w:r>
    </w:p>
    <w:p>
      <w:pPr>
        <w:spacing w:after="0"/>
        <w:ind w:left="0"/>
        <w:jc w:val="both"/>
      </w:pPr>
      <w:r>
        <w:rPr>
          <w:rFonts w:ascii="Times New Roman"/>
          <w:b w:val="false"/>
          <w:i w:val="false"/>
          <w:color w:val="000000"/>
          <w:sz w:val="28"/>
        </w:rPr>
        <w:t>
      7) егер тауар таңбасы ретінде тіркеуге мерзімді баспасөздің атауы мәлімделсе, бұқаралық ақпарат құралдарында есепке қойылғандығы туралы куәліктің көшірмесі (Қазақстан Республикасының өтінім берушілері үшін);</w:t>
      </w:r>
    </w:p>
    <w:p>
      <w:pPr>
        <w:spacing w:after="0"/>
        <w:ind w:left="0"/>
        <w:jc w:val="both"/>
      </w:pPr>
      <w:r>
        <w:rPr>
          <w:rFonts w:ascii="Times New Roman"/>
          <w:b w:val="false"/>
          <w:i w:val="false"/>
          <w:color w:val="000000"/>
          <w:sz w:val="28"/>
        </w:rPr>
        <w:t>
      8) тауар таңбасында мемлекеттік рәміздердің – елтаңбаның және тудың элементтерін, халықаралық үкіметаралық ұйымдардың қысқартылған және толық атауларын; ресми, бақылау, кепілдік және таңбалық белгілерді, мөрлерді, марапаттар мен басқа да ерекшелік белгілерін пайдалануға келісім беру;</w:t>
      </w:r>
    </w:p>
    <w:p>
      <w:pPr>
        <w:spacing w:after="0"/>
        <w:ind w:left="0"/>
        <w:jc w:val="both"/>
      </w:pPr>
      <w:r>
        <w:rPr>
          <w:rFonts w:ascii="Times New Roman"/>
          <w:b w:val="false"/>
          <w:i w:val="false"/>
          <w:color w:val="000000"/>
          <w:sz w:val="28"/>
        </w:rPr>
        <w:t>
      9) егер көлемді тауар таңбасының қорғауы сұратылса, онда жалпы түрдегі бейнелеуден басқа, мәлімделетін белгі туралы түсініктің толықтығын қамтамасыз ететін ракурстардағы көлемді тауар таңбасының әр түрлі бейнелері ұсынылады;</w:t>
      </w:r>
    </w:p>
    <w:p>
      <w:pPr>
        <w:spacing w:after="0"/>
        <w:ind w:left="0"/>
        <w:jc w:val="both"/>
      </w:pPr>
      <w:r>
        <w:rPr>
          <w:rFonts w:ascii="Times New Roman"/>
          <w:b w:val="false"/>
          <w:i w:val="false"/>
          <w:color w:val="000000"/>
          <w:sz w:val="28"/>
        </w:rPr>
        <w:t>
      егер дыбыстық тауар таңбасының қорғауы сұратылса, онда өтінімге оның ноталық жазбасы және фонограмма қоса беріледі. Егер музыкалық шығарманың бөлігі тіркеуге мәлімделсе, онда оның авторы мен атауын көрсету қажет;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ұсынған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p>
      <w:pPr>
        <w:spacing w:after="0"/>
        <w:ind w:left="0"/>
        <w:jc w:val="both"/>
      </w:pPr>
      <w:r>
        <w:rPr>
          <w:rFonts w:ascii="Times New Roman"/>
          <w:b w:val="false"/>
          <w:i w:val="false"/>
          <w:color w:val="000000"/>
          <w:sz w:val="28"/>
        </w:rPr>
        <w:t>
      2) 8х8 сантиметр форматындағы мәлімделетін белгінің репродукциясының (тауар таңбаларының этикеткалары мен ерекше түрлері, егер 20х20 сантиметр мөлшерден аспаса, оларды толық көлемде ұсынуға болады) электрондық көшірмесі;</w:t>
      </w:r>
    </w:p>
    <w:p>
      <w:pPr>
        <w:spacing w:after="0"/>
        <w:ind w:left="0"/>
        <w:jc w:val="both"/>
      </w:pPr>
      <w:r>
        <w:rPr>
          <w:rFonts w:ascii="Times New Roman"/>
          <w:b w:val="false"/>
          <w:i w:val="false"/>
          <w:color w:val="000000"/>
          <w:sz w:val="28"/>
        </w:rPr>
        <w:t xml:space="preserve">
      3) ЭҮТШ арқылы төленгенін қоспағанда, белгіленген мөлшерде төлем төленгенiн растайтын құжаттың электрондық көшірмесі; </w:t>
      </w:r>
    </w:p>
    <w:p>
      <w:pPr>
        <w:spacing w:after="0"/>
        <w:ind w:left="0"/>
        <w:jc w:val="both"/>
      </w:pPr>
      <w:r>
        <w:rPr>
          <w:rFonts w:ascii="Times New Roman"/>
          <w:b w:val="false"/>
          <w:i w:val="false"/>
          <w:color w:val="000000"/>
          <w:sz w:val="28"/>
        </w:rPr>
        <w:t>
      4) iс жүргiзу өкiл арқылы жүзеге асырылған жағдайда сенiмхаттың электрондық көшірмесі;</w:t>
      </w:r>
    </w:p>
    <w:p>
      <w:pPr>
        <w:spacing w:after="0"/>
        <w:ind w:left="0"/>
        <w:jc w:val="both"/>
      </w:pPr>
      <w:r>
        <w:rPr>
          <w:rFonts w:ascii="Times New Roman"/>
          <w:b w:val="false"/>
          <w:i w:val="false"/>
          <w:color w:val="000000"/>
          <w:sz w:val="28"/>
        </w:rPr>
        <w:t>
      5) ұжымдық тауар таңбасын өз атына тiркеуге уәкiлеттi ұйымның атауын, осы таңбаны тiркеу мақсатын, осы таңбаны пайдалануға құқығы бар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жауапкершілікті қамтитын ұжымдық тауар таңбасы жарғысының электрондық көшірмесі (ұжымдық тауар таңбасына өтiнiм берiлген жағдайда);</w:t>
      </w:r>
    </w:p>
    <w:p>
      <w:pPr>
        <w:spacing w:after="0"/>
        <w:ind w:left="0"/>
        <w:jc w:val="both"/>
      </w:pPr>
      <w:r>
        <w:rPr>
          <w:rFonts w:ascii="Times New Roman"/>
          <w:b w:val="false"/>
          <w:i w:val="false"/>
          <w:color w:val="000000"/>
          <w:sz w:val="28"/>
        </w:rPr>
        <w:t>
      6) конвенциялық немесе көрмелiк басымдық құқығын растайтын куәландырылған құжаттардың электрондық көшірмелері;</w:t>
      </w:r>
    </w:p>
    <w:p>
      <w:pPr>
        <w:spacing w:after="0"/>
        <w:ind w:left="0"/>
        <w:jc w:val="both"/>
      </w:pPr>
      <w:r>
        <w:rPr>
          <w:rFonts w:ascii="Times New Roman"/>
          <w:b w:val="false"/>
          <w:i w:val="false"/>
          <w:color w:val="000000"/>
          <w:sz w:val="28"/>
        </w:rPr>
        <w:t>
      7) егер тауар таңбасы ретінде тіркеуге мерзімді баспасөздің атауы мәлімделсе, бұқаралық ақпарат құралдарында есепке қойылғандығы туралы куәліктің электрондық көшірмесі (Қазақстан Республикасының өтінім берушілері үшін);</w:t>
      </w:r>
    </w:p>
    <w:p>
      <w:pPr>
        <w:spacing w:after="0"/>
        <w:ind w:left="0"/>
        <w:jc w:val="both"/>
      </w:pPr>
      <w:r>
        <w:rPr>
          <w:rFonts w:ascii="Times New Roman"/>
          <w:b w:val="false"/>
          <w:i w:val="false"/>
          <w:color w:val="000000"/>
          <w:sz w:val="28"/>
        </w:rPr>
        <w:t>
      8) тауар таңбасында мемлекеттік рәміздердің – елтаңбаның және тудың элементтерін, халықаралық үкіметаралық ұйымдардың қысқартылған және толық атауларын; ресми, бақылау, кепілдік және таңбалық белгілерді, мөрлерді, марапаттар мен басқа да ерекшелік белгілерін пайдалануға келісімнің электрондық көшірмесі;</w:t>
      </w:r>
    </w:p>
    <w:p>
      <w:pPr>
        <w:spacing w:after="0"/>
        <w:ind w:left="0"/>
        <w:jc w:val="both"/>
      </w:pPr>
      <w:r>
        <w:rPr>
          <w:rFonts w:ascii="Times New Roman"/>
          <w:b w:val="false"/>
          <w:i w:val="false"/>
          <w:color w:val="000000"/>
          <w:sz w:val="28"/>
        </w:rPr>
        <w:t>
      9) егер көлемді тауар таңбасының қорғауы сұратылса, онда жалпы түрдегі бейнелеуден басқа, мәлімделетін белгі туралы түсініктің толықтығын қамтамасыз ететін ракурстардағы көлемді тауар таңбасының әр түрлі бейнелері ұсынылады;</w:t>
      </w:r>
    </w:p>
    <w:p>
      <w:pPr>
        <w:spacing w:after="0"/>
        <w:ind w:left="0"/>
        <w:jc w:val="both"/>
      </w:pPr>
      <w:r>
        <w:rPr>
          <w:rFonts w:ascii="Times New Roman"/>
          <w:b w:val="false"/>
          <w:i w:val="false"/>
          <w:color w:val="000000"/>
          <w:sz w:val="28"/>
        </w:rPr>
        <w:t>
      егер дыбыстық тауар таңбасының қорғауы сұратылса, онда өтінімге оның ноталық жазбасы және фонограмма қоса беріледі. Егер музыкалық шығарманың бөлігі тіркеуге мәлімделсе, онда оның авторы мен атауын көрсету қажет;</w:t>
      </w:r>
    </w:p>
    <w:p>
      <w:pPr>
        <w:spacing w:after="0"/>
        <w:ind w:left="0"/>
        <w:jc w:val="both"/>
      </w:pPr>
      <w:r>
        <w:rPr>
          <w:rFonts w:ascii="Times New Roman"/>
          <w:b w:val="false"/>
          <w:i w:val="false"/>
          <w:color w:val="000000"/>
          <w:sz w:val="28"/>
        </w:rPr>
        <w:t>
      Жеке басын куәландыратын құжаттар, заңды тұлғаның құжаттары, мемлекеттік тіркеу (қайта тіркеу) туралы, жеке кәсіпкер ретінде мемлекеттік тіркеу туралы мәліметтерді, мемлекеттік баждың ЭҮТШ арқылы төленгені туралы ақпаратты көрсетілетін қызметті беруші "электронды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Қызмет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өтініштің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 жолдайды.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192"/>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заңдарында белгіленген негіздемесі мыналар болып табылады:</w:t>
      </w:r>
    </w:p>
    <w:bookmarkEnd w:id="192"/>
    <w:bookmarkStart w:name="z316" w:id="193"/>
    <w:p>
      <w:pPr>
        <w:spacing w:after="0"/>
        <w:ind w:left="0"/>
        <w:jc w:val="both"/>
      </w:pPr>
      <w:r>
        <w:rPr>
          <w:rFonts w:ascii="Times New Roman"/>
          <w:b w:val="false"/>
          <w:i w:val="false"/>
          <w:color w:val="000000"/>
          <w:sz w:val="28"/>
        </w:rPr>
        <w:t>
      1) тауар таңбалары ажыратылатын реңкi жоқ белгiлерден ғана тұратын:</w:t>
      </w:r>
    </w:p>
    <w:bookmarkEnd w:id="193"/>
    <w:p>
      <w:pPr>
        <w:spacing w:after="0"/>
        <w:ind w:left="0"/>
        <w:jc w:val="both"/>
      </w:pPr>
      <w:r>
        <w:rPr>
          <w:rFonts w:ascii="Times New Roman"/>
          <w:b w:val="false"/>
          <w:i w:val="false"/>
          <w:color w:val="000000"/>
          <w:sz w:val="28"/>
        </w:rPr>
        <w:t>
      тауарлардың (көрсетілетін қызметтердің) белгiлi бiр түрiн белгiлеу үшiн жалпыға ортақ қолданысқа енген;</w:t>
      </w:r>
    </w:p>
    <w:p>
      <w:pPr>
        <w:spacing w:after="0"/>
        <w:ind w:left="0"/>
        <w:jc w:val="both"/>
      </w:pPr>
      <w:r>
        <w:rPr>
          <w:rFonts w:ascii="Times New Roman"/>
          <w:b w:val="false"/>
          <w:i w:val="false"/>
          <w:color w:val="000000"/>
          <w:sz w:val="28"/>
        </w:rPr>
        <w:t>
      жалпыға ортақ қабылданған рәмiздер мен терминдер болып табылатын;</w:t>
      </w:r>
    </w:p>
    <w:p>
      <w:pPr>
        <w:spacing w:after="0"/>
        <w:ind w:left="0"/>
        <w:jc w:val="both"/>
      </w:pPr>
      <w:r>
        <w:rPr>
          <w:rFonts w:ascii="Times New Roman"/>
          <w:b w:val="false"/>
          <w:i w:val="false"/>
          <w:color w:val="000000"/>
          <w:sz w:val="28"/>
        </w:rPr>
        <w:t>
      тауарлардың түрiн, сапасын, санын, қасиетiн, мақсатын, құндылығын, сондай-ақ олардың шығарылған немесе өткiзілген жерi мен уақытын көрсететiн;</w:t>
      </w:r>
    </w:p>
    <w:p>
      <w:pPr>
        <w:spacing w:after="0"/>
        <w:ind w:left="0"/>
        <w:jc w:val="both"/>
      </w:pPr>
      <w:r>
        <w:rPr>
          <w:rFonts w:ascii="Times New Roman"/>
          <w:b w:val="false"/>
          <w:i w:val="false"/>
          <w:color w:val="000000"/>
          <w:sz w:val="28"/>
        </w:rPr>
        <w:t>
      дәрілік заттардың патенттелмейтін халықаралық атауларын білдіретін;</w:t>
      </w:r>
    </w:p>
    <w:p>
      <w:pPr>
        <w:spacing w:after="0"/>
        <w:ind w:left="0"/>
        <w:jc w:val="both"/>
      </w:pPr>
      <w:r>
        <w:rPr>
          <w:rFonts w:ascii="Times New Roman"/>
          <w:b w:val="false"/>
          <w:i w:val="false"/>
          <w:color w:val="000000"/>
          <w:sz w:val="28"/>
        </w:rPr>
        <w:t>
      тауарларды немесе көрсетiлген қызметтердi белгiлеу үшiн пайдаланылатын олармен тiкелей сипаттамалық байланысы бар тауар таңбаларын тіркеуге жол берілмейді.</w:t>
      </w:r>
    </w:p>
    <w:bookmarkStart w:name="z317" w:id="194"/>
    <w:p>
      <w:pPr>
        <w:spacing w:after="0"/>
        <w:ind w:left="0"/>
        <w:jc w:val="both"/>
      </w:pPr>
      <w:r>
        <w:rPr>
          <w:rFonts w:ascii="Times New Roman"/>
          <w:b w:val="false"/>
          <w:i w:val="false"/>
          <w:color w:val="000000"/>
          <w:sz w:val="28"/>
        </w:rPr>
        <w:t>
      2) мемлекеттiк елтаңбаларды, тулар мен эмблемаларды, халықаралық ұйымдардың қысқартылған немесе толық атауларын және олардың елтаңбаларын, тулары мен эмблемаларын, ресми бақылаулы, кепiлдiкті және сынамалық таңбаларды, мөрлердi, олимпиадалық нышандарды, наградаларды және басқа да айырым белгiлерiн, сондай-ақ араласып кеткен дәрежеге дейiн оларға ұқсас белгiлердi бейнелейтiн белгiлер.</w:t>
      </w:r>
    </w:p>
    <w:bookmarkEnd w:id="194"/>
    <w:p>
      <w:pPr>
        <w:spacing w:after="0"/>
        <w:ind w:left="0"/>
        <w:jc w:val="both"/>
      </w:pPr>
      <w:r>
        <w:rPr>
          <w:rFonts w:ascii="Times New Roman"/>
          <w:b w:val="false"/>
          <w:i w:val="false"/>
          <w:color w:val="000000"/>
          <w:sz w:val="28"/>
        </w:rPr>
        <w:t>
      Егер белгi тек солардан ғана тұрмайтын болса және егер оларды пайдалануға тиiстi құзыреттi органның немесе олардың иесiнiң келiсiмi бар болса, мұндай белгiлер қорғалмайтын элементтер ретiнде пайдаланылуы мүмкін;</w:t>
      </w:r>
    </w:p>
    <w:bookmarkStart w:name="z318" w:id="195"/>
    <w:p>
      <w:pPr>
        <w:spacing w:after="0"/>
        <w:ind w:left="0"/>
        <w:jc w:val="both"/>
      </w:pPr>
      <w:r>
        <w:rPr>
          <w:rFonts w:ascii="Times New Roman"/>
          <w:b w:val="false"/>
          <w:i w:val="false"/>
          <w:color w:val="000000"/>
          <w:sz w:val="28"/>
        </w:rPr>
        <w:t>
      3) тауарға немесе оның дайындаушысына қатысты жалған болып табылатын немесе жаңылыстыруы мүмкiн белгiлер, оның iшiнде тауар шығарылған жерге қатысты жаңылыстыруы мүмкiн географиялық объектiнiң атаулары;</w:t>
      </w:r>
    </w:p>
    <w:bookmarkEnd w:id="195"/>
    <w:bookmarkStart w:name="z319" w:id="196"/>
    <w:p>
      <w:pPr>
        <w:spacing w:after="0"/>
        <w:ind w:left="0"/>
        <w:jc w:val="both"/>
      </w:pPr>
      <w:r>
        <w:rPr>
          <w:rFonts w:ascii="Times New Roman"/>
          <w:b w:val="false"/>
          <w:i w:val="false"/>
          <w:color w:val="000000"/>
          <w:sz w:val="28"/>
        </w:rPr>
        <w:t>
      4) тауар шығарылған нақты жердi формальды түрде көрсететiн, бiрақ тауар басқа аумақтан шығарылғаны туралы қате түсiнiк беретiн белгі;</w:t>
      </w:r>
    </w:p>
    <w:bookmarkEnd w:id="196"/>
    <w:bookmarkStart w:name="z320" w:id="197"/>
    <w:p>
      <w:pPr>
        <w:spacing w:after="0"/>
        <w:ind w:left="0"/>
        <w:jc w:val="both"/>
      </w:pPr>
      <w:r>
        <w:rPr>
          <w:rFonts w:ascii="Times New Roman"/>
          <w:b w:val="false"/>
          <w:i w:val="false"/>
          <w:color w:val="000000"/>
          <w:sz w:val="28"/>
        </w:rPr>
        <w:t>
      5) минералды суларды, шараптарды немесе күштiлігі жоғары спирт ішімдiктерiн сәйкестендіретін географиялық объектiнiң атаулары болып табылатын немесе оларды қамтитын белгiлер, осы жерден шығарылмаған сондай тауарларды белгiлеу үшiн, сондай-ақ егер аударма пайдаланылса немесе белгiде "түрiнде", "үлгiсiнде", "стилiнде" деген немесе басқа да осындай сөздер қоса жазылса, сол белгiлер;</w:t>
      </w:r>
    </w:p>
    <w:bookmarkEnd w:id="197"/>
    <w:bookmarkStart w:name="z321" w:id="198"/>
    <w:p>
      <w:pPr>
        <w:spacing w:after="0"/>
        <w:ind w:left="0"/>
        <w:jc w:val="both"/>
      </w:pPr>
      <w:r>
        <w:rPr>
          <w:rFonts w:ascii="Times New Roman"/>
          <w:b w:val="false"/>
          <w:i w:val="false"/>
          <w:color w:val="000000"/>
          <w:sz w:val="28"/>
        </w:rPr>
        <w:t>
      6) өзiнiң мазмұны жағынан қоғамдық мүдделерге, ізгілік пен мораль қағидаттарына қайшы келетiн белгiлердi тiркеуге;</w:t>
      </w:r>
    </w:p>
    <w:bookmarkEnd w:id="198"/>
    <w:bookmarkStart w:name="z322" w:id="199"/>
    <w:p>
      <w:pPr>
        <w:spacing w:after="0"/>
        <w:ind w:left="0"/>
        <w:jc w:val="both"/>
      </w:pPr>
      <w:r>
        <w:rPr>
          <w:rFonts w:ascii="Times New Roman"/>
          <w:b w:val="false"/>
          <w:i w:val="false"/>
          <w:color w:val="000000"/>
          <w:sz w:val="28"/>
        </w:rPr>
        <w:t xml:space="preserve">
      7) айырғысыз дәрежеге дейін араласып кеткен: </w:t>
      </w:r>
    </w:p>
    <w:bookmarkEnd w:id="199"/>
    <w:p>
      <w:pPr>
        <w:spacing w:after="0"/>
        <w:ind w:left="0"/>
        <w:jc w:val="both"/>
      </w:pPr>
      <w:r>
        <w:rPr>
          <w:rFonts w:ascii="Times New Roman"/>
          <w:b w:val="false"/>
          <w:i w:val="false"/>
          <w:color w:val="000000"/>
          <w:sz w:val="28"/>
        </w:rPr>
        <w:t>
      бiртектес тауарларға немесе көрсетілетін қызметтерге қатысты басқа тұлғаның атына неғұрлым ертерек басымдықпен Қазақстан Республикасында тiркелген және халықаралық шарттарға орай қорғалатын тауар белгілерімен немесе сол тауарларға немесе көрсетілетін қызметтерге қатысты сол тұлғаның бірдей тауар белгілерімен;</w:t>
      </w:r>
    </w:p>
    <w:p>
      <w:pPr>
        <w:spacing w:after="0"/>
        <w:ind w:left="0"/>
        <w:jc w:val="both"/>
      </w:pPr>
      <w:r>
        <w:rPr>
          <w:rFonts w:ascii="Times New Roman"/>
          <w:b w:val="false"/>
          <w:i w:val="false"/>
          <w:color w:val="000000"/>
          <w:sz w:val="28"/>
        </w:rPr>
        <w:t>
      тауарлар мен қызметтердiң кез келген түрiне қатысты Қазақстан Республикасында белгiленген тәртiппен жалпыға бiрдей белгiлi деп танылған тауар таңбаларымен;</w:t>
      </w:r>
    </w:p>
    <w:p>
      <w:pPr>
        <w:spacing w:after="0"/>
        <w:ind w:left="0"/>
        <w:jc w:val="both"/>
      </w:pPr>
      <w:r>
        <w:rPr>
          <w:rFonts w:ascii="Times New Roman"/>
          <w:b w:val="false"/>
          <w:i w:val="false"/>
          <w:color w:val="000000"/>
          <w:sz w:val="28"/>
        </w:rPr>
        <w:t>
      бiртектес тауарларға немесе көрсетілетін қызметтерге (қайтарып алынғандарынан басқа) қатысты басқа тұлғаның атына неғұрлым ертерек басымдықпен тiркеуге мәлімделген белгiлемелермен немесе сол тауарларға немесе көрсетілетін қызметтерге қатысты сол тұлғаның ұқсас белгілерімен;</w:t>
      </w:r>
    </w:p>
    <w:p>
      <w:pPr>
        <w:spacing w:after="0"/>
        <w:ind w:left="0"/>
        <w:jc w:val="both"/>
      </w:pPr>
      <w:r>
        <w:rPr>
          <w:rFonts w:ascii="Times New Roman"/>
          <w:b w:val="false"/>
          <w:i w:val="false"/>
          <w:color w:val="000000"/>
          <w:sz w:val="28"/>
        </w:rPr>
        <w:t>
      егер тауар таңбасын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таңбасының қорғалмайтын элементi ретiнде олар енгiзiлуi мүмкiн жағдайларды қоспағанда, кез келген тауарларға қатысты Қазақстан Республикасында қорғалатын тауар шығарылған жер атауларымен олар араласып кеткен дәрежеге дейiн бiрдей немесе ұқсас белгiлер;</w:t>
      </w:r>
    </w:p>
    <w:p>
      <w:pPr>
        <w:spacing w:after="0"/>
        <w:ind w:left="0"/>
        <w:jc w:val="both"/>
      </w:pPr>
      <w:r>
        <w:rPr>
          <w:rFonts w:ascii="Times New Roman"/>
          <w:b w:val="false"/>
          <w:i w:val="false"/>
          <w:color w:val="000000"/>
          <w:sz w:val="28"/>
        </w:rPr>
        <w:t>
      Осы тармақшада көрсетілген тауар белгілерінің қандай да біреуімен айырғысыз дәрежеге дейін ұқсас белгілемені бiртектес тауарларға немесе көрсетілетін қызметтерге қатысты тауар белгісі ретінде тіркеуге тауар белгісі иесінің келісімі берілген кезде жол беріледі.</w:t>
      </w:r>
    </w:p>
    <w:bookmarkStart w:name="z323" w:id="200"/>
    <w:p>
      <w:pPr>
        <w:spacing w:after="0"/>
        <w:ind w:left="0"/>
        <w:jc w:val="both"/>
      </w:pPr>
      <w:r>
        <w:rPr>
          <w:rFonts w:ascii="Times New Roman"/>
          <w:b w:val="false"/>
          <w:i w:val="false"/>
          <w:color w:val="000000"/>
          <w:sz w:val="28"/>
        </w:rPr>
        <w:t>
      8) олардың неғұрлым ертерек басымдығы болған жағдайда басқа тұлғалардың атындағы Қазақстан Республикасында қорғалатын өнеркәсiптi үлгiлер;</w:t>
      </w:r>
    </w:p>
    <w:bookmarkEnd w:id="200"/>
    <w:bookmarkStart w:name="z324" w:id="201"/>
    <w:p>
      <w:pPr>
        <w:spacing w:after="0"/>
        <w:ind w:left="0"/>
        <w:jc w:val="both"/>
      </w:pPr>
      <w:r>
        <w:rPr>
          <w:rFonts w:ascii="Times New Roman"/>
          <w:b w:val="false"/>
          <w:i w:val="false"/>
          <w:color w:val="000000"/>
          <w:sz w:val="28"/>
        </w:rPr>
        <w:t>
      9) Қазақстан Республикасындағы белгiлi әдебиет, ғылым және өнер туындыларының өтiнiм берiлген күнi авторлық құқықтары бұзыла отырып берілген атаулары, белгiлi өнер туындылары мен олардың фрагменттерi;</w:t>
      </w:r>
    </w:p>
    <w:bookmarkEnd w:id="201"/>
    <w:bookmarkStart w:name="z325" w:id="202"/>
    <w:p>
      <w:pPr>
        <w:spacing w:after="0"/>
        <w:ind w:left="0"/>
        <w:jc w:val="both"/>
      </w:pPr>
      <w:r>
        <w:rPr>
          <w:rFonts w:ascii="Times New Roman"/>
          <w:b w:val="false"/>
          <w:i w:val="false"/>
          <w:color w:val="000000"/>
          <w:sz w:val="28"/>
        </w:rPr>
        <w:t>
      10) осы адамдардың, олардың мұрагерлерiнiң немесе құқық мирасқорларының жеке мүлiктiк емес құқықтарын бұза отырып, олардың тектерiн, есiмдерiн, бүркеншiк аттарын және солардан таралатын есiмдердi, портреттерi мен факсимилелерiн қайталайтын, сондай-ақ егер бұл белгiлер Қазақстан Республикасының тарихы мен мәдениетiнiң игiлiгi болып табылса, олар тиiстi құзыреттi органның рұқсатынсыз тiркелмейдi.</w:t>
      </w:r>
    </w:p>
    <w:bookmarkEnd w:id="202"/>
    <w:bookmarkStart w:name="z326" w:id="20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w:t>
      </w:r>
      <w:r>
        <w:br/>
      </w:r>
      <w:r>
        <w:rPr>
          <w:rFonts w:ascii="Times New Roman"/>
          <w:b/>
          <w:i w:val="false"/>
          <w:color w:val="000000"/>
        </w:rPr>
        <w:t>мемлекеттік қызметтер көрсету мәселелері жөніндегі шешімдеріне, әрекеттеріне</w:t>
      </w:r>
      <w:r>
        <w:br/>
      </w:r>
      <w:r>
        <w:rPr>
          <w:rFonts w:ascii="Times New Roman"/>
          <w:b/>
          <w:i w:val="false"/>
          <w:color w:val="000000"/>
        </w:rPr>
        <w:t>(әрекетсіздігіне) шағымдану тәртібі</w:t>
      </w:r>
    </w:p>
    <w:bookmarkEnd w:id="203"/>
    <w:bookmarkStart w:name="z327" w:id="20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жөніндегі шешімдеріне, әрекеттеріне (әрекетсіздігіне) шағымдану:</w:t>
      </w:r>
    </w:p>
    <w:bookmarkEnd w:id="204"/>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xml:space="preserve">
      Қажетті жағдайларда қызметті алушы қызметті беруші көрсеткен мемлекеттік қызмет көрсетудің сапасыздығын растайтын, құжаттарға шағымды қоса тіркейді. </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Шағымда қызметті алушының қолы болуға тиіс.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арқылы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20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05"/>
    <w:bookmarkStart w:name="z329" w:id="206"/>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w:t>
      </w:r>
      <w:r>
        <w:br/>
      </w:r>
      <w:r>
        <w:rPr>
          <w:rFonts w:ascii="Times New Roman"/>
          <w:b/>
          <w:i w:val="false"/>
          <w:color w:val="000000"/>
        </w:rPr>
        <w:t>қызмет ерекшеліктерін ескере отырып қойылатын өзге де талаптар</w:t>
      </w:r>
    </w:p>
    <w:bookmarkEnd w:id="206"/>
    <w:bookmarkStart w:name="z330" w:id="20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интернет-ресурсының "Мемлекеттік көрсетілетін қызметтер" бөлімінде, сараптама ұйымының www.kazpatent.kz сайтында орналастырылған.</w:t>
      </w:r>
    </w:p>
    <w:bookmarkEnd w:id="207"/>
    <w:bookmarkStart w:name="z331" w:id="208"/>
    <w:p>
      <w:pPr>
        <w:spacing w:after="0"/>
        <w:ind w:left="0"/>
        <w:jc w:val="both"/>
      </w:pPr>
      <w:r>
        <w:rPr>
          <w:rFonts w:ascii="Times New Roman"/>
          <w:b w:val="false"/>
          <w:i w:val="false"/>
          <w:color w:val="000000"/>
          <w:sz w:val="28"/>
        </w:rPr>
        <w:t>
      14. Қызмет алушының электрондық цифрлы қолтаңбасы болған немесе ұялы байланыс операторы ұсынған қызмет алушының абоненттік нөмірі порталдың есептік жазбасына тіркелген және қосылған жағдайда, бір реттік құпия сөзді қолданып, мемлекеттік көрсетілетін қызметті портал арқылы электрондық нысанда алуға мүмкіндігі бар.</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209"/>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порталдың "жеке кабинеті" арқылы алуға мүмкіндігі бар.</w:t>
      </w:r>
    </w:p>
    <w:bookmarkEnd w:id="209"/>
    <w:bookmarkStart w:name="z333" w:id="21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bookmarkStart w:name="z403" w:id="211"/>
    <w:p>
      <w:pPr>
        <w:spacing w:after="0"/>
        <w:ind w:left="0"/>
        <w:jc w:val="left"/>
      </w:pPr>
      <w:r>
        <w:rPr>
          <w:rFonts w:ascii="Times New Roman"/>
          <w:b/>
          <w:i w:val="false"/>
          <w:color w:val="000000"/>
        </w:rPr>
        <w:t xml:space="preserve"> Мемлекеттік баж төлеу үшін қажетті банк деректемелері</w:t>
      </w:r>
    </w:p>
    <w:bookmarkEnd w:id="211"/>
    <w:p>
      <w:pPr>
        <w:spacing w:after="0"/>
        <w:ind w:left="0"/>
        <w:jc w:val="both"/>
      </w:pPr>
      <w:r>
        <w:rPr>
          <w:rFonts w:ascii="Times New Roman"/>
          <w:b w:val="false"/>
          <w:i w:val="false"/>
          <w:color w:val="ff0000"/>
          <w:sz w:val="28"/>
        </w:rPr>
        <w:t xml:space="preserve">
      Ескерту. 1-қосымша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"Ұлттық зияткерлік меншік институты"</w:t>
      </w:r>
      <w:r>
        <w:br/>
      </w:r>
      <w:r>
        <w:rPr>
          <w:rFonts w:ascii="Times New Roman"/>
          <w:b w:val="false"/>
          <w:i w:val="false"/>
          <w:color w:val="000000"/>
          <w:sz w:val="28"/>
        </w:rPr>
        <w:t>республикалық мемлекеттік кәсіпорнымен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2-қосымша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27"/>
        <w:gridCol w:w="1790"/>
        <w:gridCol w:w="1804"/>
        <w:gridCol w:w="17"/>
        <w:gridCol w:w="5104"/>
      </w:tblGrid>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w:t>
            </w:r>
            <w:r>
              <w:br/>
            </w:r>
            <w:r>
              <w:rPr>
                <w:rFonts w:ascii="Times New Roman"/>
                <w:b w:val="false"/>
                <w:i w:val="false"/>
                <w:color w:val="000000"/>
                <w:sz w:val="20"/>
              </w:rPr>
              <w:t>
</w:t>
            </w:r>
            <w:r>
              <w:rPr>
                <w:rFonts w:ascii="Times New Roman"/>
                <w:b/>
                <w:i w:val="false"/>
                <w:color w:val="000000"/>
                <w:sz w:val="20"/>
              </w:rPr>
              <w:t>Тауар таңбасын тіркеуге арналған ӨТІНІМ</w:t>
            </w:r>
            <w:r>
              <w:br/>
            </w:r>
            <w:r>
              <w:rPr>
                <w:rFonts w:ascii="Times New Roman"/>
                <w:b w:val="false"/>
                <w:i w:val="false"/>
                <w:color w:val="000000"/>
                <w:sz w:val="20"/>
              </w:rPr>
              <w:t>
010000, Астана қаласы, Есіл ауданы, Мәңгілік Ел даңғылы, 8, № 1, № 2 кіреберіс</w:t>
            </w:r>
            <w:r>
              <w:br/>
            </w:r>
            <w:r>
              <w:rPr>
                <w:rFonts w:ascii="Times New Roman"/>
                <w:b w:val="false"/>
                <w:i w:val="false"/>
                <w:color w:val="000000"/>
                <w:sz w:val="20"/>
              </w:rPr>
              <w:t>
Қазақстан Республикасында тауар таңбасы (қызмет көрсету белгісі) ретінде көрсетілген белгінің тіркелуі сұратылады.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Ұжымдық тауар таңбасы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 көрсетіле отырып өтінім берушінің толық атауы (немесе егер өтінім беруші жеке тұлға болса, аты, тегі, әкесінің аты (бар болса).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 3 стандарты бойынша елдің коды (егер орнатылған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мемлекеттік тіркелгендігі туралы мәлімет, БСН нөмірі не жеке кәсіпкердің ИИН нөмірі </w:t>
            </w:r>
            <w:r>
              <w:br/>
            </w:r>
            <w:r>
              <w:br/>
            </w:r>
            <w:r>
              <w:rPr>
                <w:rFonts w:ascii="Times New Roman"/>
                <w:b w:val="false"/>
                <w:i w:val="false"/>
                <w:color w:val="000000"/>
                <w:sz w:val="20"/>
              </w:rPr>
              <w:t>
Жеке басты куәландыратын құжаттың мәліметтері, жеке тұлға үшін – ЖСН нөмірі (Қазақстан Республикасының өтінім берушілері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телефоны, мобильдік телефоны, телефакс,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Патенттік сенім білдірілген өкіл немесе өзге өкіл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мекенжайы, (адресатты көрсете отырып толық пошта мекенжайы) телефоны, мобильдік телефоны, телефакс,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Бұрын берілген өтінім (өтінімдер) бойынша конвенциялық басымдық сұратылады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басымдық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 берілген елдің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Көрмелік басымдық сұратылады                            ашық көрсетілімнің басталу күні</w:t>
            </w:r>
            <w:r>
              <w:br/>
            </w:r>
            <w:r>
              <w:rPr>
                <w:rFonts w:ascii="Times New Roman"/>
                <w:b w:val="false"/>
                <w:i w:val="false"/>
                <w:color w:val="000000"/>
                <w:sz w:val="20"/>
              </w:rPr>
              <w:t>
Мәлімделетін белгі: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Стандартты қаріптік орындаудағы тауар таңбасы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Транслитерация</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Аударма</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Көлемді тауар таңбасы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Түсті белгідегі тауар таңбасы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 xml:space="preserve"> Қорғалмайтын элементтер (дискламация)</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Түстерді көрсету:</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өтінім берушілері үшін атауы қазақ және орыс тілдерінде толтырылады;</w:t>
            </w:r>
            <w:r>
              <w:br/>
            </w:r>
            <w:r>
              <w:rPr>
                <w:rFonts w:ascii="Times New Roman"/>
                <w:b w:val="false"/>
                <w:i w:val="false"/>
                <w:color w:val="000000"/>
                <w:sz w:val="20"/>
              </w:rPr>
              <w:t>
**Шетелдік өтінім берушілері үшін транслитерация орыс тілінде толтырылады;</w:t>
            </w:r>
            <w:r>
              <w:br/>
            </w:r>
            <w:r>
              <w:rPr>
                <w:rFonts w:ascii="Times New Roman"/>
                <w:b w:val="false"/>
                <w:i w:val="false"/>
                <w:color w:val="000000"/>
                <w:sz w:val="20"/>
              </w:rPr>
              <w:t xml:space="preserve">
Тауарлар мен көрсетілетін қызметтердің халықаралық сыныптамасының сыныптары бойынша топтастырылған тауар таңбаларын қорғау сұратылатын тауарлар мен қызметтер </w:t>
            </w:r>
            <w:r>
              <w:br/>
            </w:r>
            <w:r>
              <w:rPr>
                <w:rFonts w:ascii="Times New Roman"/>
                <w:b w:val="false"/>
                <w:i w:val="false"/>
                <w:color w:val="000000"/>
                <w:sz w:val="20"/>
              </w:rPr>
              <w:t>
Мәлімделген белгі Қазақстанда неғұрлым ертерек тіркелген.</w:t>
            </w:r>
            <w:r>
              <w:br/>
            </w:r>
            <w:r>
              <w:rPr>
                <w:rFonts w:ascii="Times New Roman"/>
                <w:b w:val="false"/>
                <w:i w:val="false"/>
                <w:color w:val="000000"/>
                <w:sz w:val="20"/>
              </w:rPr>
              <w:t>Тіркелу №___________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Ұсынылып отырған белгінің суреті__данада.</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Тауар/қызмет тізбесі (егер ол бланкке сыймай қалса)</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Төлем туралы құжат: есеп/төлем тапсырысы №___ _____________</w:t>
            </w: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Сенімхат</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Бұрын берілген өтінім(дер)нің куәландырылған көшірмесі</w:t>
            </w: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Бұрын берілген өтінім аудармасының көшірмесі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Ұжымдық белгі туралы келісім</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Басқа құжаттар (көрсету), соның ішінде белгіленгендер_____________</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Барлығы __________________бет</w:t>
            </w:r>
            <w:r>
              <w:br/>
            </w:r>
            <w:r>
              <w:rPr>
                <w:rFonts w:ascii="Times New Roman"/>
                <w:b w:val="false"/>
                <w:i w:val="false"/>
                <w:color w:val="000000"/>
                <w:sz w:val="20"/>
              </w:rPr>
              <w:t>
</w:t>
            </w:r>
            <w:r>
              <w:rPr>
                <w:rFonts w:ascii="Times New Roman"/>
                <w:b/>
                <w:i w:val="false"/>
                <w:color w:val="000000"/>
                <w:sz w:val="20"/>
              </w:rPr>
              <w:t>_______Қоса берілетін құжаттар тізбесі</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белгіні тіркеуге беру басқа тұлғалардың зияткерлік меншік құқығын бұзбайтындығын растаймын</w:t>
            </w:r>
            <w:r>
              <w:br/>
            </w:r>
            <w:r>
              <w:rPr>
                <w:rFonts w:ascii="Times New Roman"/>
                <w:b w:val="false"/>
                <w:i w:val="false"/>
                <w:color w:val="000000"/>
                <w:sz w:val="20"/>
              </w:rPr>
              <w:t>
Қолы</w:t>
            </w:r>
            <w:r>
              <w:br/>
            </w:r>
            <w:r>
              <w:rPr>
                <w:rFonts w:ascii="Times New Roman"/>
                <w:b w:val="false"/>
                <w:i w:val="false"/>
                <w:color w:val="000000"/>
                <w:sz w:val="20"/>
              </w:rPr>
              <w:t>
Лауазымы (тегі аты әкесінің аты (бар болса)</w:t>
            </w:r>
            <w:r>
              <w:br/>
            </w:r>
            <w:r>
              <w:rPr>
                <w:rFonts w:ascii="Times New Roman"/>
                <w:b w:val="false"/>
                <w:i w:val="false"/>
                <w:color w:val="000000"/>
                <w:sz w:val="20"/>
              </w:rPr>
              <w:t>
МО</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5-қосымша</w:t>
            </w:r>
          </w:p>
        </w:tc>
      </w:tr>
    </w:tbl>
    <w:bookmarkStart w:name="z80" w:id="212"/>
    <w:p>
      <w:pPr>
        <w:spacing w:after="0"/>
        <w:ind w:left="0"/>
        <w:jc w:val="left"/>
      </w:pPr>
      <w:r>
        <w:rPr>
          <w:rFonts w:ascii="Times New Roman"/>
          <w:b/>
          <w:i w:val="false"/>
          <w:color w:val="000000"/>
        </w:rPr>
        <w:t xml:space="preserve"> "Тауар шығарылған жердiң атауын пайдалану құқығын тіркеу" мемлекеттік көрсетілетін қызмет стандарты</w:t>
      </w:r>
    </w:p>
    <w:bookmarkEnd w:id="212"/>
    <w:p>
      <w:pPr>
        <w:spacing w:after="0"/>
        <w:ind w:left="0"/>
        <w:jc w:val="both"/>
      </w:pPr>
      <w:r>
        <w:rPr>
          <w:rFonts w:ascii="Times New Roman"/>
          <w:b w:val="false"/>
          <w:i w:val="false"/>
          <w:color w:val="ff0000"/>
          <w:sz w:val="28"/>
        </w:rPr>
        <w:t xml:space="preserve">
      Ескерту. Стандарт жаңа редакцияда - ҚР Әділет министрінің 31.10.2016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213"/>
    <w:p>
      <w:pPr>
        <w:spacing w:after="0"/>
        <w:ind w:left="0"/>
        <w:jc w:val="left"/>
      </w:pPr>
      <w:r>
        <w:rPr>
          <w:rFonts w:ascii="Times New Roman"/>
          <w:b/>
          <w:i w:val="false"/>
          <w:color w:val="000000"/>
        </w:rPr>
        <w:t xml:space="preserve">  1-Тарау. Жалпы ережелер</w:t>
      </w:r>
    </w:p>
    <w:bookmarkEnd w:id="213"/>
    <w:bookmarkStart w:name="z82" w:id="214"/>
    <w:p>
      <w:pPr>
        <w:spacing w:after="0"/>
        <w:ind w:left="0"/>
        <w:jc w:val="both"/>
      </w:pPr>
      <w:r>
        <w:rPr>
          <w:rFonts w:ascii="Times New Roman"/>
          <w:b w:val="false"/>
          <w:i w:val="false"/>
          <w:color w:val="000000"/>
          <w:sz w:val="28"/>
        </w:rPr>
        <w:t>
      1. "Тауар шығарылған жердiң атауын пайдалану құқығын тіркеу" мемлекеттік көрсетілетін қызметі (бұдан әрі – Мемлекеттік көрсетілетін қызмет).</w:t>
      </w:r>
    </w:p>
    <w:bookmarkEnd w:id="214"/>
    <w:bookmarkStart w:name="z83" w:id="21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215"/>
    <w:bookmarkStart w:name="z84" w:id="216"/>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216"/>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85" w:id="217"/>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сараптамалық ұйым);</w:t>
      </w:r>
    </w:p>
    <w:bookmarkEnd w:id="217"/>
    <w:bookmarkStart w:name="z86" w:id="218"/>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218"/>
    <w:bookmarkStart w:name="z87" w:id="219"/>
    <w:p>
      <w:pPr>
        <w:spacing w:after="0"/>
        <w:ind w:left="0"/>
        <w:jc w:val="left"/>
      </w:pPr>
      <w:r>
        <w:rPr>
          <w:rFonts w:ascii="Times New Roman"/>
          <w:b/>
          <w:i w:val="false"/>
          <w:color w:val="000000"/>
        </w:rPr>
        <w:t xml:space="preserve"> 2-Тарау. Мемлекеттік қызмет көрсету тәртібі</w:t>
      </w:r>
    </w:p>
    <w:bookmarkEnd w:id="219"/>
    <w:bookmarkStart w:name="z88" w:id="220"/>
    <w:p>
      <w:pPr>
        <w:spacing w:after="0"/>
        <w:ind w:left="0"/>
        <w:jc w:val="both"/>
      </w:pPr>
      <w:r>
        <w:rPr>
          <w:rFonts w:ascii="Times New Roman"/>
          <w:b w:val="false"/>
          <w:i w:val="false"/>
          <w:color w:val="000000"/>
          <w:sz w:val="28"/>
        </w:rPr>
        <w:t>
      4. Мемлекеттік қызмет көрсету мерзімдері:</w:t>
      </w:r>
    </w:p>
    <w:bookmarkEnd w:id="220"/>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порталға жүгінген кезден бастап – 9 (тоғыз) ай ішінде;</w:t>
      </w:r>
    </w:p>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көрсетілетін қызметті алушы тауар шығарылған жердiң атауын пайдалану құқығын тіркеуге кедергі келтіретін негіздерді жоюға қажетті қосымша құжаттарды ұсынуы тиіс болған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толық сараптаманың алдын ала қорытындысына қарсылық берген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уәкілетті органның апелляциялық кеңесіне түпкілікті сараптамалық қорытындыға қарсылығын берген жағдайда жеті айдан аспайтын мерзімге;</w:t>
      </w:r>
    </w:p>
    <w:p>
      <w:pPr>
        <w:spacing w:after="0"/>
        <w:ind w:left="0"/>
        <w:jc w:val="both"/>
      </w:pPr>
      <w:r>
        <w:rPr>
          <w:rFonts w:ascii="Times New Roman"/>
          <w:b w:val="false"/>
          <w:i w:val="false"/>
          <w:color w:val="000000"/>
          <w:sz w:val="28"/>
        </w:rPr>
        <w:t>
      көрсетілетін қызметті алушы қарсылық берудің немесе сараптаманың сұрау салу мерзімін ұзарту туралы өтінішхат берген жағдайда алты айдан аспайтын мерзімге;</w:t>
      </w:r>
    </w:p>
    <w:p>
      <w:pPr>
        <w:spacing w:after="0"/>
        <w:ind w:left="0"/>
        <w:jc w:val="both"/>
      </w:pPr>
      <w:r>
        <w:rPr>
          <w:rFonts w:ascii="Times New Roman"/>
          <w:b w:val="false"/>
          <w:i w:val="false"/>
          <w:color w:val="000000"/>
          <w:sz w:val="28"/>
        </w:rPr>
        <w:t>
      көрсетілетін қызметті алушы өткізіп алған мерзімдерін қалпына келтіру туралы өтінішхат берген жағдайда екі айдан аспайтын мерзімге ұзартылады.</w:t>
      </w:r>
    </w:p>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p>
      <w:pPr>
        <w:spacing w:after="0"/>
        <w:ind w:left="0"/>
        <w:jc w:val="both"/>
      </w:pPr>
      <w:r>
        <w:rPr>
          <w:rFonts w:ascii="Times New Roman"/>
          <w:b w:val="false"/>
          <w:i w:val="false"/>
          <w:color w:val="000000"/>
          <w:sz w:val="28"/>
        </w:rPr>
        <w:t>
      Сараптама жасау ұйымы сараптаманың кез келген кезеңiнде қосымша материалдар сұратуға құқылы, олар өтiнiм иесiне сұрау салу жiберiлген күннен бастап үш ай iшiнде табыс етiлуге тиiс.</w:t>
      </w:r>
    </w:p>
    <w:p>
      <w:pPr>
        <w:spacing w:after="0"/>
        <w:ind w:left="0"/>
        <w:jc w:val="both"/>
      </w:pPr>
      <w:r>
        <w:rPr>
          <w:rFonts w:ascii="Times New Roman"/>
          <w:b w:val="false"/>
          <w:i w:val="false"/>
          <w:color w:val="000000"/>
          <w:sz w:val="28"/>
        </w:rPr>
        <w:t>
      Өтiнiм берушi қосымша материалдарды не көрсетiлген мерзiмдi ұзарту туралы өтiніштi белгiленген мерзiмде табыс етпеген жағдайда iс жүргiзу тоқтатылып, өтiнiм керi қайтарылып алынған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221"/>
    <w:p>
      <w:pPr>
        <w:spacing w:after="0"/>
        <w:ind w:left="0"/>
        <w:jc w:val="both"/>
      </w:pPr>
      <w:r>
        <w:rPr>
          <w:rFonts w:ascii="Times New Roman"/>
          <w:b w:val="false"/>
          <w:i w:val="false"/>
          <w:color w:val="000000"/>
          <w:sz w:val="28"/>
        </w:rPr>
        <w:t xml:space="preserve">
      5. Мемлекеттік қызмет көрсету нысаны: электрондық (ішінара автоматтандырылған) және (немесе) қағаз түрінде. </w:t>
      </w:r>
    </w:p>
    <w:bookmarkEnd w:id="221"/>
    <w:bookmarkStart w:name="z93" w:id="222"/>
    <w:p>
      <w:pPr>
        <w:spacing w:after="0"/>
        <w:ind w:left="0"/>
        <w:jc w:val="both"/>
      </w:pPr>
      <w:r>
        <w:rPr>
          <w:rFonts w:ascii="Times New Roman"/>
          <w:b w:val="false"/>
          <w:i w:val="false"/>
          <w:color w:val="000000"/>
          <w:sz w:val="28"/>
        </w:rPr>
        <w:t xml:space="preserve">
      6. Мемлекеттік қызмет көрсету нәтижесі – тауар шығарылған жер атауларын тіркеу және (немесе) тауар шығарылған жердiң атауын пайдалану құқығын беру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p>
    <w:bookmarkEnd w:id="222"/>
    <w:p>
      <w:pPr>
        <w:spacing w:after="0"/>
        <w:ind w:left="0"/>
        <w:jc w:val="both"/>
      </w:pPr>
      <w:r>
        <w:rPr>
          <w:rFonts w:ascii="Times New Roman"/>
          <w:b w:val="false"/>
          <w:i w:val="false"/>
          <w:color w:val="000000"/>
          <w:sz w:val="28"/>
        </w:rPr>
        <w:t xml:space="preserve">
      Мемлекеттік қызмет көрсету нәтижесін ұсыну нысаны – электрондық, қағаз түрінде. </w:t>
      </w:r>
    </w:p>
    <w:p>
      <w:pPr>
        <w:spacing w:after="0"/>
        <w:ind w:left="0"/>
        <w:jc w:val="both"/>
      </w:pPr>
      <w:r>
        <w:rPr>
          <w:rFonts w:ascii="Times New Roman"/>
          <w:b w:val="false"/>
          <w:i w:val="false"/>
          <w:color w:val="000000"/>
          <w:sz w:val="28"/>
        </w:rPr>
        <w:t>
      Портал арқылы өтініш берген кезде заңды және жеке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көрсетілетін қызметтің нәтижесін алу күні мен орны көрсетіле отырып, электрондық құжат нысанындағы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223"/>
    <w:p>
      <w:pPr>
        <w:spacing w:after="0"/>
        <w:ind w:left="0"/>
        <w:jc w:val="both"/>
      </w:pPr>
      <w:r>
        <w:rPr>
          <w:rFonts w:ascii="Times New Roman"/>
          <w:b w:val="false"/>
          <w:i w:val="false"/>
          <w:color w:val="000000"/>
          <w:sz w:val="28"/>
        </w:rPr>
        <w:t>
      7. Мемлекеттік қызмет көрсетілетін қызметті алушыға ақылы негізде көрсетіледі.</w:t>
      </w:r>
    </w:p>
    <w:bookmarkEnd w:id="223"/>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 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p>
      <w:pPr>
        <w:spacing w:after="0"/>
        <w:ind w:left="0"/>
        <w:jc w:val="both"/>
      </w:pPr>
      <w:r>
        <w:rPr>
          <w:rFonts w:ascii="Times New Roman"/>
          <w:b w:val="false"/>
          <w:i w:val="false"/>
          <w:color w:val="000000"/>
          <w:sz w:val="28"/>
        </w:rPr>
        <w:t xml:space="preserve">
      Тауар шығарылған жердің атауын пайдалану құқығын тіркеу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алынады.</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бажды және сараптамалық ұйымның қызметіне төлеуге қажетті банк деректемелері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224"/>
    <w:p>
      <w:pPr>
        <w:spacing w:after="0"/>
        <w:ind w:left="0"/>
        <w:jc w:val="both"/>
      </w:pPr>
      <w:r>
        <w:rPr>
          <w:rFonts w:ascii="Times New Roman"/>
          <w:b w:val="false"/>
          <w:i w:val="false"/>
          <w:color w:val="000000"/>
          <w:sz w:val="28"/>
        </w:rPr>
        <w:t>
      8. Жұмыс кестесі:</w:t>
      </w:r>
    </w:p>
    <w:bookmarkEnd w:id="224"/>
    <w:bookmarkStart w:name="z96" w:id="225"/>
    <w:p>
      <w:pPr>
        <w:spacing w:after="0"/>
        <w:ind w:left="0"/>
        <w:jc w:val="both"/>
      </w:pPr>
      <w:r>
        <w:rPr>
          <w:rFonts w:ascii="Times New Roman"/>
          <w:b w:val="false"/>
          <w:i w:val="false"/>
          <w:color w:val="000000"/>
          <w:sz w:val="28"/>
        </w:rPr>
        <w:t>
      1) көрсетілетін кызметті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225"/>
    <w:bookmarkStart w:name="z97" w:id="226"/>
    <w:p>
      <w:pPr>
        <w:spacing w:after="0"/>
        <w:ind w:left="0"/>
        <w:jc w:val="both"/>
      </w:pPr>
      <w:r>
        <w:rPr>
          <w:rFonts w:ascii="Times New Roman"/>
          <w:b w:val="false"/>
          <w:i w:val="false"/>
          <w:color w:val="000000"/>
          <w:sz w:val="28"/>
        </w:rPr>
        <w:t>
      2) сараптамалық ұйымда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22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98" w:id="227"/>
    <w:p>
      <w:pPr>
        <w:spacing w:after="0"/>
        <w:ind w:left="0"/>
        <w:jc w:val="both"/>
      </w:pPr>
      <w:r>
        <w:rPr>
          <w:rFonts w:ascii="Times New Roman"/>
          <w:b w:val="false"/>
          <w:i w:val="false"/>
          <w:color w:val="000000"/>
          <w:sz w:val="28"/>
        </w:rPr>
        <w:t xml:space="preserve">
      3) порталда – тәулік бойы (мемлекеттік көрсетілетін қызметті алушы Қазақстан Республикасының еңбек заңнамасына сәйкес жұмыс уақыты аяқталғаннан кейін, демалыс және мейрам күндері өтініш берген кезде өтінішті қабылдау және мемлекеттік көрсетілетін қызметтің нәтижесін беру келесі жұмыс күні жүзеге асырылады). </w:t>
      </w:r>
    </w:p>
    <w:bookmarkEnd w:id="227"/>
    <w:bookmarkStart w:name="z99" w:id="228"/>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өтініш берген кезде мемлекеттік қызметті көрсету үшін қажетті құжаттар тізбесі:</w:t>
      </w:r>
    </w:p>
    <w:bookmarkEnd w:id="228"/>
    <w:p>
      <w:pPr>
        <w:spacing w:after="0"/>
        <w:ind w:left="0"/>
        <w:jc w:val="both"/>
      </w:pPr>
      <w:r>
        <w:rPr>
          <w:rFonts w:ascii="Times New Roman"/>
          <w:b w:val="false"/>
          <w:i w:val="false"/>
          <w:color w:val="000000"/>
          <w:sz w:val="28"/>
        </w:rPr>
        <w:t>
      сараптамалық ұйымға: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 шығарылған жердiң атауын пайдалану құқығын тіркеуге арналған екі дана өтінім;</w:t>
      </w:r>
    </w:p>
    <w:p>
      <w:pPr>
        <w:spacing w:after="0"/>
        <w:ind w:left="0"/>
        <w:jc w:val="both"/>
      </w:pPr>
      <w:r>
        <w:rPr>
          <w:rFonts w:ascii="Times New Roman"/>
          <w:b w:val="false"/>
          <w:i w:val="false"/>
          <w:color w:val="000000"/>
          <w:sz w:val="28"/>
        </w:rPr>
        <w:t>
      2) іс жүргiзу өкiл арқылы жүргiзiлген жағдайда, сенiмхат;</w:t>
      </w:r>
    </w:p>
    <w:p>
      <w:pPr>
        <w:spacing w:after="0"/>
        <w:ind w:left="0"/>
        <w:jc w:val="both"/>
      </w:pPr>
      <w:r>
        <w:rPr>
          <w:rFonts w:ascii="Times New Roman"/>
          <w:b w:val="false"/>
          <w:i w:val="false"/>
          <w:color w:val="000000"/>
          <w:sz w:val="28"/>
        </w:rPr>
        <w:t>
      3) сараптамалық ұйымның көрсеткен қызметтеріне төлемді растайтын құжаттар;</w:t>
      </w:r>
    </w:p>
    <w:p>
      <w:pPr>
        <w:spacing w:after="0"/>
        <w:ind w:left="0"/>
        <w:jc w:val="both"/>
      </w:pPr>
      <w:r>
        <w:rPr>
          <w:rFonts w:ascii="Times New Roman"/>
          <w:b w:val="false"/>
          <w:i w:val="false"/>
          <w:color w:val="000000"/>
          <w:sz w:val="28"/>
        </w:rPr>
        <w:t>
      4) егер атауы тауар шығарылған жердің атауы ретінде мәлімделетін географиялық объект Қазақстан Республикасының аумағында орналасса, аталған географиялық объектінің шекарасында өтінім беруші ерекше қасиеттері, сапасы, беделі және басқа да сипаттамалары негізінен осы географиялық объектіге тән табиғи жағдайлармен және (немесе) адам факторларымен айқындалатын тауар өндіретіні туралы жергілікті атқарушы органның қорытындысы өтінімге қоса беріледі.</w:t>
      </w:r>
    </w:p>
    <w:p>
      <w:pPr>
        <w:spacing w:after="0"/>
        <w:ind w:left="0"/>
        <w:jc w:val="both"/>
      </w:pP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 шығарылған жерлер атауларының мемлекеттiк тiзiлiмiнде көрсетiлген ерекше қасиеттерге ие тауарды өндiретiнi туралы қорытындысы қоса берiледi.</w:t>
      </w:r>
    </w:p>
    <w:p>
      <w:pPr>
        <w:spacing w:after="0"/>
        <w:ind w:left="0"/>
        <w:jc w:val="both"/>
      </w:pP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 шегінен тыс жерде орналасқан болса, өтiнiм берушiнiң мәлiмделген тауар шығарылған жердiң атауына құқығын растайтын құжат өтiнiмге қоса берiледi.</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ұсынған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p>
      <w:pPr>
        <w:spacing w:after="0"/>
        <w:ind w:left="0"/>
        <w:jc w:val="both"/>
      </w:pPr>
      <w:r>
        <w:rPr>
          <w:rFonts w:ascii="Times New Roman"/>
          <w:b w:val="false"/>
          <w:i w:val="false"/>
          <w:color w:val="000000"/>
          <w:sz w:val="28"/>
        </w:rPr>
        <w:t>
      2) іс жүргiзу өкiл арқылы жүргiзiлген жағдайда, сенiмхаттың электрондық көшірмесі;</w:t>
      </w:r>
    </w:p>
    <w:p>
      <w:pPr>
        <w:spacing w:after="0"/>
        <w:ind w:left="0"/>
        <w:jc w:val="both"/>
      </w:pPr>
      <w:r>
        <w:rPr>
          <w:rFonts w:ascii="Times New Roman"/>
          <w:b w:val="false"/>
          <w:i w:val="false"/>
          <w:color w:val="000000"/>
          <w:sz w:val="28"/>
        </w:rPr>
        <w:t>
      3) ЭҮТШ арқылы төлемді қоспағанда, тиісті төлемді растайтын құжаттың электрондық көшірмесі;</w:t>
      </w:r>
    </w:p>
    <w:p>
      <w:pPr>
        <w:spacing w:after="0"/>
        <w:ind w:left="0"/>
        <w:jc w:val="both"/>
      </w:pPr>
      <w:r>
        <w:rPr>
          <w:rFonts w:ascii="Times New Roman"/>
          <w:b w:val="false"/>
          <w:i w:val="false"/>
          <w:color w:val="000000"/>
          <w:sz w:val="28"/>
        </w:rPr>
        <w:t>
      4) егер атауы тауар шығарылған жердің атауы ретінде мәлімделетін географиялық объект Қазақстан Республикасының аумағында орналасқан болса, аталған географиялық объектінің шекарасында өтінім беруші айрықша қасиеттері, сапасы, беделі және басқа да сипаттамалары негізінен осы географиялық объектіге тән табиғи жағдайлармен және (немесе) адам факторларымен айқындалатын тауарды өндіретіні туралы жергілікті атқарушы орган құжатының электрондық көшірмесі, қорытындысы өтінімге қоса беріледі.</w:t>
      </w:r>
    </w:p>
    <w:p>
      <w:pPr>
        <w:spacing w:after="0"/>
        <w:ind w:left="0"/>
        <w:jc w:val="both"/>
      </w:pP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тауарлардың шығарылған жерлер атауларының мемлекеттiк тiзiлiмiнде көрсетiлген айрықша қасиеттерге ие тауарды өндiретiнi туралы уәкілетті орган қорытындысының электрондық көшірмесі қоса берiледi.</w:t>
      </w:r>
    </w:p>
    <w:p>
      <w:pPr>
        <w:spacing w:after="0"/>
        <w:ind w:left="0"/>
        <w:jc w:val="both"/>
      </w:pP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Республикасының шегінен тыс жерде орналасқан болса, өтiнiм берушiнiң мәлiмделген тауар шығарылған жердiң атауына құқығын растайтын құжаттың электрондық көшірмесі өтiнiмге қоса берiледi.</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қағаз жеткізгіштегі өтініштің көшірмесіне құжаттар топтамасының қабылданған күні мен уақыты көрсетіле отырып, сараптамалық ұйымның кеңсесінде тіркелгені туралы белгі қою оның қабылданғанын растау болып табылады.</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жолданады. </w:t>
      </w:r>
    </w:p>
    <w:p>
      <w:pPr>
        <w:spacing w:after="0"/>
        <w:ind w:left="0"/>
        <w:jc w:val="both"/>
      </w:pPr>
      <w:r>
        <w:rPr>
          <w:rFonts w:ascii="Times New Roman"/>
          <w:b w:val="false"/>
          <w:i w:val="false"/>
          <w:color w:val="000000"/>
          <w:sz w:val="28"/>
        </w:rPr>
        <w:t>
      Жеке басын куәландыратын құжаттар, заңды тұлғаның құжаттары, мемлекеттік тіркеу (қайта тіркеу) туралы, жеке кәсіпкер ретінде мемлекеттік тіркеу туралы мәліметтерді, мемлекеттік баждың ЭҮТШ арқылы төленгені туралы ақпаратты көрсетілетін қызметті беруші "электронды үкімет" шлюзі арқылы тиісті мемлекеттік ақпараттық жүйелер арқылы алады.</w:t>
      </w:r>
    </w:p>
    <w:p>
      <w:pPr>
        <w:spacing w:after="0"/>
        <w:ind w:left="0"/>
        <w:jc w:val="both"/>
      </w:pPr>
      <w:r>
        <w:rPr>
          <w:rFonts w:ascii="Times New Roman"/>
          <w:b w:val="false"/>
          <w:i w:val="false"/>
          <w:color w:val="000000"/>
          <w:sz w:val="28"/>
        </w:rPr>
        <w:t>
      Қызмет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229"/>
    <w:p>
      <w:pPr>
        <w:spacing w:after="0"/>
        <w:ind w:left="0"/>
        <w:jc w:val="both"/>
      </w:pPr>
      <w:r>
        <w:rPr>
          <w:rFonts w:ascii="Times New Roman"/>
          <w:b w:val="false"/>
          <w:i w:val="false"/>
          <w:color w:val="000000"/>
          <w:sz w:val="28"/>
        </w:rPr>
        <w:t xml:space="preserve">
      10. Егер тауар шығарылған жердiң атауы: </w:t>
      </w:r>
    </w:p>
    <w:bookmarkEnd w:id="229"/>
    <w:bookmarkStart w:name="z338" w:id="230"/>
    <w:p>
      <w:pPr>
        <w:spacing w:after="0"/>
        <w:ind w:left="0"/>
        <w:jc w:val="both"/>
      </w:pPr>
      <w:r>
        <w:rPr>
          <w:rFonts w:ascii="Times New Roman"/>
          <w:b w:val="false"/>
          <w:i w:val="false"/>
          <w:color w:val="000000"/>
          <w:sz w:val="28"/>
        </w:rPr>
        <w:t>
      1) географиялық объектiнiң атауын бiлдiрсе де немесе қамтыса да, Қазақстан Республикасында тауардың өндiрiлген жерiмен байланысты емес оның белгiлi бiр түрiнiң белгiлерi ретiнде жалпы қолданысқа енгiзiлген белгiлері болса;</w:t>
      </w:r>
    </w:p>
    <w:bookmarkEnd w:id="230"/>
    <w:bookmarkStart w:name="z339" w:id="231"/>
    <w:p>
      <w:pPr>
        <w:spacing w:after="0"/>
        <w:ind w:left="0"/>
        <w:jc w:val="both"/>
      </w:pPr>
      <w:r>
        <w:rPr>
          <w:rFonts w:ascii="Times New Roman"/>
          <w:b w:val="false"/>
          <w:i w:val="false"/>
          <w:color w:val="000000"/>
          <w:sz w:val="28"/>
        </w:rPr>
        <w:t>
      2) тауардың шығарылған жерiне қатысты жаңылыстыруы мүмкін географиялық объектінің атауын білдірсе;</w:t>
      </w:r>
    </w:p>
    <w:bookmarkEnd w:id="231"/>
    <w:bookmarkStart w:name="z340" w:id="232"/>
    <w:p>
      <w:pPr>
        <w:spacing w:after="0"/>
        <w:ind w:left="0"/>
        <w:jc w:val="both"/>
      </w:pPr>
      <w:r>
        <w:rPr>
          <w:rFonts w:ascii="Times New Roman"/>
          <w:b w:val="false"/>
          <w:i w:val="false"/>
          <w:color w:val="000000"/>
          <w:sz w:val="28"/>
        </w:rPr>
        <w:t>
      3) тауардың нақты шығарылған жерiн үстiрт түрде көрсететiн, бiрақ тауар басқа аумақтан шығарылғаны туралы қате түсiнiк берсе;</w:t>
      </w:r>
    </w:p>
    <w:bookmarkEnd w:id="232"/>
    <w:bookmarkStart w:name="z341" w:id="233"/>
    <w:p>
      <w:pPr>
        <w:spacing w:after="0"/>
        <w:ind w:left="0"/>
        <w:jc w:val="both"/>
      </w:pPr>
      <w:r>
        <w:rPr>
          <w:rFonts w:ascii="Times New Roman"/>
          <w:b w:val="false"/>
          <w:i w:val="false"/>
          <w:color w:val="000000"/>
          <w:sz w:val="28"/>
        </w:rPr>
        <w:t>
      4) географиялық объектінің тауар шығарылған жермен байланысты емес атауын қамтыса, олар мемлекеттік қызметті көрсетуден бас тартудың негіздемесі болып табылады.</w:t>
      </w:r>
    </w:p>
    <w:bookmarkEnd w:id="233"/>
    <w:bookmarkStart w:name="z342" w:id="234"/>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 тәртібі</w:t>
      </w:r>
    </w:p>
    <w:bookmarkEnd w:id="234"/>
    <w:bookmarkStart w:name="z343" w:id="23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қызметті көрсету мәселелері бойынша шешімдеріне, әрекетіне (әрекетсіздігіне) шағымдану:</w:t>
      </w:r>
    </w:p>
    <w:bookmarkEnd w:id="235"/>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берушінің мемлекеттік қызметті көрсетушінің сапасыздығын растайтын құжаттарды шағымға қоса береді.</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тіркеу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Бірыңғай байланыс-орталығының 1414, 8 800 080 7777 телефондары арқылы алуға болады.</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23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36"/>
    <w:bookmarkStart w:name="z345" w:id="237"/>
    <w:p>
      <w:pPr>
        <w:spacing w:after="0"/>
        <w:ind w:left="0"/>
        <w:jc w:val="left"/>
      </w:pPr>
      <w:r>
        <w:rPr>
          <w:rFonts w:ascii="Times New Roman"/>
          <w:b/>
          <w:i w:val="false"/>
          <w:color w:val="000000"/>
        </w:rPr>
        <w:t xml:space="preserve"> 4-тарау. Мемлекеттік қызметті көрсетудің, оның ішінде</w:t>
      </w:r>
      <w:r>
        <w:br/>
      </w:r>
      <w:r>
        <w:rPr>
          <w:rFonts w:ascii="Times New Roman"/>
          <w:b/>
          <w:i w:val="false"/>
          <w:color w:val="000000"/>
        </w:rPr>
        <w:t>электрондық нысанда көрсетілетін мемлекеттік қызметтің</w:t>
      </w:r>
      <w:r>
        <w:br/>
      </w:r>
      <w:r>
        <w:rPr>
          <w:rFonts w:ascii="Times New Roman"/>
          <w:b/>
          <w:i w:val="false"/>
          <w:color w:val="000000"/>
        </w:rPr>
        <w:t>ерекшеліктері ескеріле отырып қойылатын өзге де талаптар</w:t>
      </w:r>
    </w:p>
    <w:bookmarkEnd w:id="237"/>
    <w:bookmarkStart w:name="z346" w:id="238"/>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интернет-ресурсының "Мемлекеттік көрсетілетін қызметтер" бөлімінде, сараптамалық ұйымның www.kazpatent.kz сайтында орналастырылған.</w:t>
      </w:r>
    </w:p>
    <w:bookmarkEnd w:id="238"/>
    <w:bookmarkStart w:name="z347" w:id="239"/>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240"/>
    <w:p>
      <w:pPr>
        <w:spacing w:after="0"/>
        <w:ind w:left="0"/>
        <w:jc w:val="both"/>
      </w:pPr>
      <w:r>
        <w:rPr>
          <w:rFonts w:ascii="Times New Roman"/>
          <w:b w:val="false"/>
          <w:i w:val="false"/>
          <w:color w:val="000000"/>
          <w:sz w:val="28"/>
        </w:rPr>
        <w:t>
      15. Көрсетілетін қызметті алушының мемлекеттік қызметті көрсету мәртебесі туралы ақпаратты порталдың "жеке кабинеті" арқылы алуға мүмкіндігі болады.</w:t>
      </w:r>
    </w:p>
    <w:bookmarkEnd w:id="240"/>
    <w:bookmarkStart w:name="z349" w:id="241"/>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w:t>
            </w:r>
            <w:r>
              <w:br/>
            </w:r>
            <w:r>
              <w:rPr>
                <w:rFonts w:ascii="Times New Roman"/>
                <w:b w:val="false"/>
                <w:i w:val="false"/>
                <w:color w:val="000000"/>
                <w:sz w:val="20"/>
              </w:rPr>
              <w:t xml:space="preserve">атауын пайдалану құқығын </w:t>
            </w:r>
            <w:r>
              <w:br/>
            </w:r>
            <w:r>
              <w:rPr>
                <w:rFonts w:ascii="Times New Roman"/>
                <w:b w:val="false"/>
                <w:i w:val="false"/>
                <w:color w:val="000000"/>
                <w:sz w:val="20"/>
              </w:rPr>
              <w:t xml:space="preserve">тіркеу"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 стандартына 1-қосымша</w:t>
            </w:r>
          </w:p>
        </w:tc>
      </w:tr>
    </w:tbl>
    <w:bookmarkStart w:name="z351" w:id="242"/>
    <w:p>
      <w:pPr>
        <w:spacing w:after="0"/>
        <w:ind w:left="0"/>
        <w:jc w:val="left"/>
      </w:pPr>
      <w:r>
        <w:rPr>
          <w:rFonts w:ascii="Times New Roman"/>
          <w:b/>
          <w:i w:val="false"/>
          <w:color w:val="000000"/>
        </w:rPr>
        <w:t xml:space="preserve"> Мемлекеттік баж төлеу үшін қажетті банк деректемелері</w:t>
      </w:r>
    </w:p>
    <w:bookmarkEnd w:id="242"/>
    <w:p>
      <w:pPr>
        <w:spacing w:after="0"/>
        <w:ind w:left="0"/>
        <w:jc w:val="both"/>
      </w:pPr>
      <w:r>
        <w:rPr>
          <w:rFonts w:ascii="Times New Roman"/>
          <w:b w:val="false"/>
          <w:i w:val="false"/>
          <w:color w:val="ff0000"/>
          <w:sz w:val="28"/>
        </w:rPr>
        <w:t xml:space="preserve">
      Ескерту. 1-қосымша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w:t>
            </w:r>
            <w:r>
              <w:br/>
            </w:r>
            <w:r>
              <w:rPr>
                <w:rFonts w:ascii="Times New Roman"/>
                <w:b w:val="false"/>
                <w:i w:val="false"/>
                <w:color w:val="000000"/>
                <w:sz w:val="20"/>
              </w:rPr>
              <w:t>атауын пайдалану құқығын</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3319"/>
        <w:gridCol w:w="3322"/>
        <w:gridCol w:w="1840"/>
        <w:gridCol w:w="728"/>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Түскен күні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Берілген күні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Өтінім №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шығарылған жердің атауын тіркеуге және (немесе) пайдалану құқығын беруге</w:t>
            </w:r>
            <w:r>
              <w:br/>
            </w:r>
            <w:r>
              <w:rPr>
                <w:rFonts w:ascii="Times New Roman"/>
                <w:b/>
                <w:i w:val="false"/>
                <w:color w:val="000000"/>
                <w:sz w:val="20"/>
              </w:rPr>
              <w:t>
ӨТІНІМ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w:t>
            </w:r>
            <w:r>
              <w:br/>
            </w:r>
            <w:r>
              <w:rPr>
                <w:rFonts w:ascii="Times New Roman"/>
                <w:b w:val="false"/>
                <w:i w:val="false"/>
                <w:color w:val="000000"/>
                <w:sz w:val="20"/>
              </w:rPr>
              <w:t>"Ұлттық зияткерлік меншік институты" республикалық мемлекеттік кәсіпорны</w:t>
            </w:r>
            <w:r>
              <w:br/>
            </w:r>
            <w:r>
              <w:rPr>
                <w:rFonts w:ascii="Times New Roman"/>
                <w:b w:val="false"/>
                <w:i w:val="false"/>
                <w:color w:val="000000"/>
                <w:sz w:val="20"/>
              </w:rPr>
              <w:t>
010000, Астана қаласы, Есіл ауданы, Мәңгілік Ел даңғылы, 8, № 1, № 2 кіреберіс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ұсына отырып, өтінімде көрсетілген белгіні тауар шығарылған жердің атауы ретінде тіркеуді және оны пайдалану құқығын беруді сұраймын.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Өтінім беруші/Өтінім берушілер: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ST.3 стандарты бойынша елдің 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БСН немесе дара кәсіпкердің ұйымдастыру-құқықтық нысанының толық атауы, ЖСН нөмірі көрсетілген мемлекеттік тіркеу туралы мәлімет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толық мекенжайы:</w:t>
            </w:r>
            <w:r>
              <w:br/>
            </w:r>
            <w:r>
              <w:rPr>
                <w:rFonts w:ascii="Times New Roman"/>
                <w:b w:val="false"/>
                <w:i w:val="false"/>
                <w:color w:val="000000"/>
                <w:sz w:val="20"/>
              </w:rPr>
              <w:t>
Телефоны: Факс: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Хат-хабар алмасу мекенжайы: (толық пошталық мекенжайы, аты немесе адресаттың атауы</w:t>
            </w:r>
            <w:r>
              <w:br/>
            </w:r>
            <w:r>
              <w:rPr>
                <w:rFonts w:ascii="Times New Roman"/>
                <w:b w:val="false"/>
                <w:i w:val="false"/>
                <w:color w:val="000000"/>
                <w:sz w:val="20"/>
              </w:rPr>
              <w:t>
Телефон (ұялы телефон): Факс: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 (Т.А.Ә., тіркеу нөмірі) немесе өтінім берушінің өзге өкілі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Мәлімделген белгі (бас әріптермен басып шығару)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түрі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 белгілерінің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(өндірілген) жер (географиялық объектінің шекараларын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парақтар саны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құжат: шот/төлем тапсырмасы № __ ___________</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қорытындысы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мемлекеттік және орыс тіліне аудармасы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құжаттар (көрсету), оның ішінде п.-да белгіленгендері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парақтар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xml:space="preserve">Лауазымы (тегі аты әкесінің аты (бар болса) МО </w:t>
            </w:r>
            <w:r>
              <w:br/>
            </w:r>
            <w:r>
              <w:rPr>
                <w:rFonts w:ascii="Times New Roman"/>
                <w:b w:val="false"/>
                <w:i w:val="false"/>
                <w:color w:val="000000"/>
                <w:sz w:val="20"/>
              </w:rPr>
              <w:t>
күні</w:t>
            </w:r>
            <w:r>
              <w:br/>
            </w:r>
            <w:r>
              <w:rPr>
                <w:rFonts w:ascii="Times New Roman"/>
                <w:b w:val="false"/>
                <w:i w:val="false"/>
                <w:color w:val="000000"/>
                <w:sz w:val="20"/>
              </w:rPr>
              <w:t>Өтінім берушінің (егер өтінім беруші заңды тұлға болып табылса, мөрмен куәландырылған) немесе патенттік сенім білдірілген өкілінің қолы және күні</w:t>
            </w:r>
            <w:r>
              <w:br/>
            </w:r>
            <w:r>
              <w:rPr>
                <w:rFonts w:ascii="Times New Roman"/>
                <w:b w:val="false"/>
                <w:i w:val="false"/>
                <w:color w:val="000000"/>
                <w:sz w:val="20"/>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6-қосымша</w:t>
            </w:r>
          </w:p>
        </w:tc>
      </w:tr>
    </w:tbl>
    <w:bookmarkStart w:name="z131" w:id="243"/>
    <w:p>
      <w:pPr>
        <w:spacing w:after="0"/>
        <w:ind w:left="0"/>
        <w:jc w:val="left"/>
      </w:pPr>
      <w:r>
        <w:rPr>
          <w:rFonts w:ascii="Times New Roman"/>
          <w:b/>
          <w:i w:val="false"/>
          <w:color w:val="000000"/>
        </w:rPr>
        <w:t xml:space="preserve"> "Өнеркәсiптiк үлгiге патент беру" мемлекеттік қызмет стандарты</w:t>
      </w:r>
    </w:p>
    <w:bookmarkEnd w:id="243"/>
    <w:p>
      <w:pPr>
        <w:spacing w:after="0"/>
        <w:ind w:left="0"/>
        <w:jc w:val="both"/>
      </w:pPr>
      <w:r>
        <w:rPr>
          <w:rFonts w:ascii="Times New Roman"/>
          <w:b w:val="false"/>
          <w:i w:val="false"/>
          <w:color w:val="ff0000"/>
          <w:sz w:val="28"/>
        </w:rPr>
        <w:t xml:space="preserve">
      Ескерту. Стандарт жаңа редакцияда - ҚР Әділет министрінің 31.10.2016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2" w:id="244"/>
    <w:p>
      <w:pPr>
        <w:spacing w:after="0"/>
        <w:ind w:left="0"/>
        <w:jc w:val="left"/>
      </w:pPr>
      <w:r>
        <w:rPr>
          <w:rFonts w:ascii="Times New Roman"/>
          <w:b/>
          <w:i w:val="false"/>
          <w:color w:val="000000"/>
        </w:rPr>
        <w:t xml:space="preserve">  1-тарау. Жалпы ережелер</w:t>
      </w:r>
    </w:p>
    <w:bookmarkEnd w:id="244"/>
    <w:bookmarkStart w:name="z133" w:id="245"/>
    <w:p>
      <w:pPr>
        <w:spacing w:after="0"/>
        <w:ind w:left="0"/>
        <w:jc w:val="both"/>
      </w:pPr>
      <w:r>
        <w:rPr>
          <w:rFonts w:ascii="Times New Roman"/>
          <w:b w:val="false"/>
          <w:i w:val="false"/>
          <w:color w:val="000000"/>
          <w:sz w:val="28"/>
        </w:rPr>
        <w:t>
      1. "Өнеркәсiптiк үлгiге патент беру" мемлекеттік көрсетілетін қызметі (бұдан әрі – мемлекеттік көрсетілетін қызмет).</w:t>
      </w:r>
    </w:p>
    <w:bookmarkEnd w:id="245"/>
    <w:bookmarkStart w:name="z134" w:id="2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246"/>
    <w:bookmarkStart w:name="z135" w:id="247"/>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247"/>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136" w:id="248"/>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248"/>
    <w:bookmarkStart w:name="z137" w:id="249"/>
    <w:p>
      <w:pPr>
        <w:spacing w:after="0"/>
        <w:ind w:left="0"/>
        <w:jc w:val="both"/>
      </w:pPr>
      <w:r>
        <w:rPr>
          <w:rFonts w:ascii="Times New Roman"/>
          <w:b w:val="false"/>
          <w:i w:val="false"/>
          <w:color w:val="000000"/>
          <w:sz w:val="28"/>
        </w:rPr>
        <w:t>
      2) "электрондық үкімет" www.egov.kz веб-порталы (бұдан әрі – портал).</w:t>
      </w:r>
    </w:p>
    <w:bookmarkEnd w:id="249"/>
    <w:bookmarkStart w:name="z138" w:id="250"/>
    <w:p>
      <w:pPr>
        <w:spacing w:after="0"/>
        <w:ind w:left="0"/>
        <w:jc w:val="left"/>
      </w:pPr>
      <w:r>
        <w:rPr>
          <w:rFonts w:ascii="Times New Roman"/>
          <w:b/>
          <w:i w:val="false"/>
          <w:color w:val="000000"/>
        </w:rPr>
        <w:t xml:space="preserve"> 2-тарау. Мемлекеттік қызмет көрсету тәртібі</w:t>
      </w:r>
    </w:p>
    <w:bookmarkEnd w:id="250"/>
    <w:bookmarkStart w:name="z139" w:id="251"/>
    <w:p>
      <w:pPr>
        <w:spacing w:after="0"/>
        <w:ind w:left="0"/>
        <w:jc w:val="both"/>
      </w:pPr>
      <w:r>
        <w:rPr>
          <w:rFonts w:ascii="Times New Roman"/>
          <w:b w:val="false"/>
          <w:i w:val="false"/>
          <w:color w:val="000000"/>
          <w:sz w:val="28"/>
        </w:rPr>
        <w:t>
      4. Мемлекеттік қызмет көрсету мерзімі:</w:t>
      </w:r>
    </w:p>
    <w:bookmarkEnd w:id="251"/>
    <w:bookmarkStart w:name="z140" w:id="252"/>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сондай-ақ порталға жүгінген кезден бастап – 12 (он екі) ай өткеннен кейін, қызмет көрсетуден бас тарту туралы дәлелді жауап белгіленген мерзімнен ерте жіберіледі. Патенттi беру туралы мәлiметтер көрсетілетін қызметті алушының өтінішхаты бойынша бюллетеньде белгіленген мерзімнен ерте жарияланады. Патент беру туралы мәліметтер жарияланумен қатар, көрсетілетін қызметті алушыға патент беріледі.</w:t>
      </w:r>
    </w:p>
    <w:bookmarkEnd w:id="252"/>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көрсетілетін қызметті алушы өзгертілген, қосымша немесе жетіспейтін құжаттарды, сондай-ақ бірлік талабы бұзыла отырып берілген өтініш бойынша нақтылауларды ұсынуы қажет болған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сараптаманың сұрау салуына жауап беру мерзімін ұзарту жөнінде өтінішхат берген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патентті беруге дайындауға және жариялауға төлеу үшін, сондай-ақ мемлекеттік бажды төлеу үшін өткізіп алған мерзімді қалпына келтіру туралы құжатты ұсынған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сараптаманың сұрау салуына жауап беру үшін олар өткізіп алған мерзімін қалпына келтіру туралы өтінішхат және мәні бойынша сараптама жүргізуге төлем туралы құжатты берген жағдайда, алты айдан аспайтын мерзімге ұзартылады;</w:t>
      </w:r>
    </w:p>
    <w:bookmarkStart w:name="z141" w:id="253"/>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253"/>
    <w:bookmarkStart w:name="z142" w:id="254"/>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55"/>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55"/>
    <w:bookmarkStart w:name="z144" w:id="256"/>
    <w:p>
      <w:pPr>
        <w:spacing w:after="0"/>
        <w:ind w:left="0"/>
        <w:jc w:val="both"/>
      </w:pPr>
      <w:r>
        <w:rPr>
          <w:rFonts w:ascii="Times New Roman"/>
          <w:b w:val="false"/>
          <w:i w:val="false"/>
          <w:color w:val="000000"/>
          <w:sz w:val="28"/>
        </w:rPr>
        <w:t>
      6. Мемлекеттік қызмет көрсетудің нәтижесі – өнеркәсіптік үлгідегі патент не осы Стандарттың 10-тармағында көзделген жағдайларда және негіздер бойынша мемлекеттік қызмет көрсетуден бас тарту туралы дәлелді жауап. Мемлекеттік қызмет көрсету нәтижесін беру нысаны – қағаз түрінде, электрондық түрде.</w:t>
      </w:r>
    </w:p>
    <w:bookmarkEnd w:id="256"/>
    <w:p>
      <w:pPr>
        <w:spacing w:after="0"/>
        <w:ind w:left="0"/>
        <w:jc w:val="both"/>
      </w:pPr>
      <w:r>
        <w:rPr>
          <w:rFonts w:ascii="Times New Roman"/>
          <w:b w:val="false"/>
          <w:i w:val="false"/>
          <w:color w:val="000000"/>
          <w:sz w:val="28"/>
        </w:rPr>
        <w:t>
      Портал арқылы жүгінген кезде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көрсетудің нәтижесін алған күні мен орыны көрсетіле отырып, электрондық құжат нысанында хабарлама жіберіледі.</w:t>
      </w:r>
    </w:p>
    <w:p>
      <w:pPr>
        <w:spacing w:after="0"/>
        <w:ind w:left="0"/>
        <w:jc w:val="both"/>
      </w:pPr>
      <w:r>
        <w:rPr>
          <w:rFonts w:ascii="Times New Roman"/>
          <w:b w:val="false"/>
          <w:i w:val="false"/>
          <w:color w:val="000000"/>
          <w:sz w:val="28"/>
        </w:rPr>
        <w:t>
      Егер, көрсетілетін қызметті алушы белгіленген мерзімде жетіспеген сұратылған құжаттарды, оның ішінде сараптама ұйымының көрсеткен қызметіне төлем (немесе) мемлекеттік баж төлемі туралы құжаттарды, белгіленген мерзімдерді ұзарту және (немесе) қалпына келтіру туралы өтінішхатты ұсынбаса, өтініш кері қайтарып алынған болып есептеледі, ол туралы көрсетілетін қызметті алушыға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257"/>
    <w:p>
      <w:pPr>
        <w:spacing w:after="0"/>
        <w:ind w:left="0"/>
        <w:jc w:val="both"/>
      </w:pPr>
      <w:r>
        <w:rPr>
          <w:rFonts w:ascii="Times New Roman"/>
          <w:b w:val="false"/>
          <w:i w:val="false"/>
          <w:color w:val="000000"/>
          <w:sz w:val="28"/>
        </w:rPr>
        <w:t>
      7. Мемлекеттік көрсетілетін қызмет заңды және жеке тұлғаларға ақылы негізде көрсетіледі (бұдан әрі – көрсетілетін қызметті алушы).</w:t>
      </w:r>
    </w:p>
    <w:bookmarkEnd w:id="257"/>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Қазақстан Республикасы Әділет министрлігінің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төлемақы алынады.</w:t>
      </w:r>
    </w:p>
    <w:p>
      <w:pPr>
        <w:spacing w:after="0"/>
        <w:ind w:left="0"/>
        <w:jc w:val="both"/>
      </w:pPr>
      <w:r>
        <w:rPr>
          <w:rFonts w:ascii="Times New Roman"/>
          <w:b w:val="false"/>
          <w:i w:val="false"/>
          <w:color w:val="000000"/>
          <w:sz w:val="28"/>
        </w:rPr>
        <w:t xml:space="preserve">
      Патент берілгені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алынады.</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өтінім берілген жағдайда, төлемақы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бен сараптама ұйымының көрсетілетін қызметін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258"/>
    <w:p>
      <w:pPr>
        <w:spacing w:after="0"/>
        <w:ind w:left="0"/>
        <w:jc w:val="both"/>
      </w:pPr>
      <w:r>
        <w:rPr>
          <w:rFonts w:ascii="Times New Roman"/>
          <w:b w:val="false"/>
          <w:i w:val="false"/>
          <w:color w:val="000000"/>
          <w:sz w:val="28"/>
        </w:rPr>
        <w:t>
      8. Жұмыс кестесі:</w:t>
      </w:r>
    </w:p>
    <w:bookmarkEnd w:id="258"/>
    <w:bookmarkStart w:name="z147" w:id="259"/>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259"/>
    <w:bookmarkStart w:name="z148" w:id="260"/>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260"/>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Start w:name="z149" w:id="261"/>
    <w:p>
      <w:pPr>
        <w:spacing w:after="0"/>
        <w:ind w:left="0"/>
        <w:jc w:val="both"/>
      </w:pPr>
      <w:r>
        <w:rPr>
          <w:rFonts w:ascii="Times New Roman"/>
          <w:b w:val="false"/>
          <w:i w:val="false"/>
          <w:color w:val="000000"/>
          <w:sz w:val="28"/>
        </w:rPr>
        <w:t>
      3) порталда – тәулік бойы (көрсетілетін қызметті алушы жұмыс уақыты аяқталғаннан кейін, демалыс және мейрам күндері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w:t>
      </w:r>
    </w:p>
    <w:bookmarkEnd w:id="261"/>
    <w:bookmarkStart w:name="z150" w:id="262"/>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262"/>
    <w:p>
      <w:pPr>
        <w:spacing w:after="0"/>
        <w:ind w:left="0"/>
        <w:jc w:val="both"/>
      </w:pPr>
      <w:r>
        <w:rPr>
          <w:rFonts w:ascii="Times New Roman"/>
          <w:b w:val="false"/>
          <w:i w:val="false"/>
          <w:color w:val="000000"/>
          <w:sz w:val="28"/>
        </w:rPr>
        <w:t>
      сараптама ұйымына:</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өнеркәсіптік үлгіге Қазақстан Республикасының патентін беру туралы өтініштің 3 данасы;</w:t>
      </w:r>
    </w:p>
    <w:p>
      <w:pPr>
        <w:spacing w:after="0"/>
        <w:ind w:left="0"/>
        <w:jc w:val="both"/>
      </w:pPr>
      <w:r>
        <w:rPr>
          <w:rFonts w:ascii="Times New Roman"/>
          <w:b w:val="false"/>
          <w:i w:val="false"/>
          <w:color w:val="000000"/>
          <w:sz w:val="28"/>
        </w:rPr>
        <w:t>
      2) мәлiмделген үлгi (үлгiлер) туралы толық егжей-тегжейлi түсiнiк беретiн бұйымның (бұйымдардың) немесе макеттiң кескiнi бейнеленген қайта жасауға жарамды жиынтығы (жалпы түрде – 8 дана, қосымша түрде – 4 дана);</w:t>
      </w:r>
    </w:p>
    <w:p>
      <w:pPr>
        <w:spacing w:after="0"/>
        <w:ind w:left="0"/>
        <w:jc w:val="both"/>
      </w:pPr>
      <w:r>
        <w:rPr>
          <w:rFonts w:ascii="Times New Roman"/>
          <w:b w:val="false"/>
          <w:i w:val="false"/>
          <w:color w:val="000000"/>
          <w:sz w:val="28"/>
        </w:rPr>
        <w:t>
      3) өнеркәсiп үлгiсiнiң елеулi белгiлерiнiң тiзбесiн қамтитын сипаттамасының 2 данасы;</w:t>
      </w:r>
    </w:p>
    <w:p>
      <w:pPr>
        <w:spacing w:after="0"/>
        <w:ind w:left="0"/>
        <w:jc w:val="both"/>
      </w:pPr>
      <w:r>
        <w:rPr>
          <w:rFonts w:ascii="Times New Roman"/>
          <w:b w:val="false"/>
          <w:i w:val="false"/>
          <w:color w:val="000000"/>
          <w:sz w:val="28"/>
        </w:rPr>
        <w:t>
      4) іс жүргізу өкіл арқылы жүргізілген жағдайда куәландырылған сенімхат;</w:t>
      </w:r>
    </w:p>
    <w:p>
      <w:pPr>
        <w:spacing w:after="0"/>
        <w:ind w:left="0"/>
        <w:jc w:val="both"/>
      </w:pPr>
      <w:r>
        <w:rPr>
          <w:rFonts w:ascii="Times New Roman"/>
          <w:b w:val="false"/>
          <w:i w:val="false"/>
          <w:color w:val="000000"/>
          <w:sz w:val="28"/>
        </w:rPr>
        <w:t>
      5) өтініш бергені үшін төлем төленгенiн растайтын құжат;</w:t>
      </w:r>
    </w:p>
    <w:p>
      <w:pPr>
        <w:spacing w:after="0"/>
        <w:ind w:left="0"/>
        <w:jc w:val="both"/>
      </w:pPr>
      <w:r>
        <w:rPr>
          <w:rFonts w:ascii="Times New Roman"/>
          <w:b w:val="false"/>
          <w:i w:val="false"/>
          <w:color w:val="000000"/>
          <w:sz w:val="28"/>
        </w:rPr>
        <w:t xml:space="preserve">
      6) төлемнің мөлшерін азайту негіздемесін растайтын құжат (Ұлы Отан соғысының қатысушылары мен мүгедектері, мүгедектер, еңбек өтілі және жасы бойынша зейнеткерлер, жалпы білім беру мектептері мен колледждерінің оқушылары, жоғары оқу орындары студенттері үшін – тиісті құжаттың немесе анықтаманың көшірмесі).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ұсынған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p>
      <w:pPr>
        <w:spacing w:after="0"/>
        <w:ind w:left="0"/>
        <w:jc w:val="both"/>
      </w:pPr>
      <w:r>
        <w:rPr>
          <w:rFonts w:ascii="Times New Roman"/>
          <w:b w:val="false"/>
          <w:i w:val="false"/>
          <w:color w:val="000000"/>
          <w:sz w:val="28"/>
        </w:rPr>
        <w:t>
      2) мәлiмделген үлгi (үлгiлер) туралы толық егжей-тегжейлi түсiнiк беретiн бұйымның (бұйымдардың) немесе макеттiң кескiнi бейнеленген қайта жасауға жарамды жиынтығының электрондық көшірмесі;</w:t>
      </w:r>
    </w:p>
    <w:p>
      <w:pPr>
        <w:spacing w:after="0"/>
        <w:ind w:left="0"/>
        <w:jc w:val="both"/>
      </w:pPr>
      <w:r>
        <w:rPr>
          <w:rFonts w:ascii="Times New Roman"/>
          <w:b w:val="false"/>
          <w:i w:val="false"/>
          <w:color w:val="000000"/>
          <w:sz w:val="28"/>
        </w:rPr>
        <w:t>
      3) оның елеулi белгiлерiнiң тiзбесiн қамтитын өнеркәсiптiк үлгiсі сипаттамасының электрондық көшірмесі;</w:t>
      </w:r>
    </w:p>
    <w:p>
      <w:pPr>
        <w:spacing w:after="0"/>
        <w:ind w:left="0"/>
        <w:jc w:val="both"/>
      </w:pPr>
      <w:r>
        <w:rPr>
          <w:rFonts w:ascii="Times New Roman"/>
          <w:b w:val="false"/>
          <w:i w:val="false"/>
          <w:color w:val="000000"/>
          <w:sz w:val="28"/>
        </w:rPr>
        <w:t>
      4) іс жүргізу өкіл арқылы жүргізілген жағдайдағы сенімхаттың электрондық көшірмесі;</w:t>
      </w:r>
    </w:p>
    <w:p>
      <w:pPr>
        <w:spacing w:after="0"/>
        <w:ind w:left="0"/>
        <w:jc w:val="both"/>
      </w:pPr>
      <w:r>
        <w:rPr>
          <w:rFonts w:ascii="Times New Roman"/>
          <w:b w:val="false"/>
          <w:i w:val="false"/>
          <w:color w:val="000000"/>
          <w:sz w:val="28"/>
        </w:rPr>
        <w:t>
      5) ЭҮТШ арқылы төлемді қоспағанда төлем төленгенiн растайтын құжаттың электрондық көшірмесі;</w:t>
      </w:r>
    </w:p>
    <w:p>
      <w:pPr>
        <w:spacing w:after="0"/>
        <w:ind w:left="0"/>
        <w:jc w:val="both"/>
      </w:pPr>
      <w:r>
        <w:rPr>
          <w:rFonts w:ascii="Times New Roman"/>
          <w:b w:val="false"/>
          <w:i w:val="false"/>
          <w:color w:val="000000"/>
          <w:sz w:val="28"/>
        </w:rPr>
        <w:t>
      6) төлемнің мөлшерін азайту негіздемесін растайтын құжаттың электрондық көшірмесі (Ұлы Отан соғысының қатысушылары мен мүгедектері, мүгедектер, еңбек өтілі және жасы бойынша зейнеткерлер, жалпы орта білім беру мектептері мен колледждерінің оқушылары, жоғары оқу орындары студенттері үшін – тиісті құжаттың немесе анықтаманың көшірмесі).</w:t>
      </w:r>
    </w:p>
    <w:p>
      <w:pPr>
        <w:spacing w:after="0"/>
        <w:ind w:left="0"/>
        <w:jc w:val="both"/>
      </w:pPr>
      <w:r>
        <w:rPr>
          <w:rFonts w:ascii="Times New Roman"/>
          <w:b w:val="false"/>
          <w:i w:val="false"/>
          <w:color w:val="000000"/>
          <w:sz w:val="28"/>
        </w:rPr>
        <w:t>
      Төлемді және төлемнің мөлшерін азайту негіздемесін растайтын құжаттар өтініммен бірге немесе өтінім келіп түскен күннен бастап екі айдың ішінде ұсынылуы мүмкін. Бұл мерзім екі айдан аспайтын мерзімге ұзартылуы мүмкін.</w:t>
      </w:r>
    </w:p>
    <w:p>
      <w:pPr>
        <w:spacing w:after="0"/>
        <w:ind w:left="0"/>
        <w:jc w:val="both"/>
      </w:pPr>
      <w:r>
        <w:rPr>
          <w:rFonts w:ascii="Times New Roman"/>
          <w:b w:val="false"/>
          <w:i w:val="false"/>
          <w:color w:val="000000"/>
          <w:sz w:val="28"/>
        </w:rPr>
        <w:t>
      Жеке басын, заңды тұлғаны мемлекеттік тіркеу (қайта тіркеу) туралы, дара кәсіпкер ретінде мемлекеттік тіркеу туралы куәландыратын құжаттардың мәліметтерін ЭҮТШ арқылы мемлекеттік баж төлеу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құжаттар топтамасының көшірмесіне оның қабылданған күні мен уақытын көрсете отырып, сараптама ұйымының кеңсесінде тіркелгені туралы белгі қою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ұсыну үшін сұрау салудың қабылданғаны туралы мәртебесі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1" w:id="263"/>
    <w:p>
      <w:pPr>
        <w:spacing w:after="0"/>
        <w:ind w:left="0"/>
        <w:jc w:val="both"/>
      </w:pPr>
      <w:r>
        <w:rPr>
          <w:rFonts w:ascii="Times New Roman"/>
          <w:b w:val="false"/>
          <w:i w:val="false"/>
          <w:color w:val="000000"/>
          <w:sz w:val="28"/>
        </w:rPr>
        <w:t>
      10. Мыналар:</w:t>
      </w:r>
    </w:p>
    <w:bookmarkEnd w:id="263"/>
    <w:bookmarkStart w:name="z362" w:id="264"/>
    <w:p>
      <w:pPr>
        <w:spacing w:after="0"/>
        <w:ind w:left="0"/>
        <w:jc w:val="both"/>
      </w:pPr>
      <w:r>
        <w:rPr>
          <w:rFonts w:ascii="Times New Roman"/>
          <w:b w:val="false"/>
          <w:i w:val="false"/>
          <w:color w:val="000000"/>
          <w:sz w:val="28"/>
        </w:rPr>
        <w:t xml:space="preserve">
      1) өтініш беруші сұрап отырған құқықтық қорғау көлемiндегi мәлiмделген өнеркәсіптік үлгінің патент қабiлеттiлiгi талаптарына сәйкес келмеуі; </w:t>
      </w:r>
    </w:p>
    <w:bookmarkEnd w:id="264"/>
    <w:bookmarkStart w:name="z363" w:id="265"/>
    <w:p>
      <w:pPr>
        <w:spacing w:after="0"/>
        <w:ind w:left="0"/>
        <w:jc w:val="both"/>
      </w:pPr>
      <w:r>
        <w:rPr>
          <w:rFonts w:ascii="Times New Roman"/>
          <w:b w:val="false"/>
          <w:i w:val="false"/>
          <w:color w:val="000000"/>
          <w:sz w:val="28"/>
        </w:rPr>
        <w:t>
      2) егер өтiнiм өнеркәсіптік үлгі ретiнде қорғалмайтын объектiлерге қатысты болса;</w:t>
      </w:r>
    </w:p>
    <w:bookmarkEnd w:id="265"/>
    <w:bookmarkStart w:name="z407" w:id="266"/>
    <w:p>
      <w:pPr>
        <w:spacing w:after="0"/>
        <w:ind w:left="0"/>
        <w:jc w:val="both"/>
      </w:pPr>
      <w:r>
        <w:rPr>
          <w:rFonts w:ascii="Times New Roman"/>
          <w:b w:val="false"/>
          <w:i w:val="false"/>
          <w:color w:val="000000"/>
          <w:sz w:val="28"/>
        </w:rPr>
        <w:t>
      3) егер өтініш беруші тиісті хабарламадан елеулi белгiлердің жиынтығын өзгертпесе;</w:t>
      </w:r>
    </w:p>
    <w:bookmarkEnd w:id="266"/>
    <w:bookmarkStart w:name="z408" w:id="267"/>
    <w:p>
      <w:pPr>
        <w:spacing w:after="0"/>
        <w:ind w:left="0"/>
        <w:jc w:val="both"/>
      </w:pPr>
      <w:r>
        <w:rPr>
          <w:rFonts w:ascii="Times New Roman"/>
          <w:b w:val="false"/>
          <w:i w:val="false"/>
          <w:color w:val="000000"/>
          <w:sz w:val="28"/>
        </w:rPr>
        <w:t>
      4) ұсынылған елеулi белгiлерiнiң жиынтығы өтiнiмнiң бастапқы материалдарында жоқ белгiлерді қамтыса немесе өнеркәсіптік үлгі ретiнде қорғалатын объектiден басқа, өнеркәсiптiк үлгi ретiнде қорғалатын объектiлерге жатпайтын ұсынысты да сипаттаса немесе оған қатысты өнеркәсiптiк үлгi бiрлiгiнің талаптары бұзылуына байланысты қарау жүргізілмеген болса, Қазақстан Республикасының заңдарымен белгіленген мемлекеттік қызмет көрсетуден бас тартудың негіздері болып мыналар табылады.</w:t>
      </w:r>
    </w:p>
    <w:bookmarkEnd w:id="267"/>
    <w:bookmarkStart w:name="z409" w:id="268"/>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 тәртібі</w:t>
      </w:r>
    </w:p>
    <w:bookmarkEnd w:id="268"/>
    <w:bookmarkStart w:name="z410" w:id="26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p>
    <w:bookmarkEnd w:id="269"/>
    <w:p>
      <w:pPr>
        <w:spacing w:after="0"/>
        <w:ind w:left="0"/>
        <w:jc w:val="both"/>
      </w:pPr>
      <w:r>
        <w:rPr>
          <w:rFonts w:ascii="Times New Roman"/>
          <w:b w:val="false"/>
          <w:i w:val="false"/>
          <w:color w:val="000000"/>
          <w:sz w:val="28"/>
        </w:rPr>
        <w:t>
      шағым көрсетілетін қызметті берушінің басшысының атына осы Стандарттың 13-тармағында көрсетілген мекенжай бойынша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Қажет болған жағдайларда көрсетілетін қызметті алушы шағымға көрсетілетін қызметті берушінің мемлекеттік көрсетілетін қызметті сапасыз орындағанын дәлелдейтін құжаттарды қоса береді.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қызмет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8 800 080 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27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70"/>
    <w:bookmarkStart w:name="z412" w:id="271"/>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w:t>
      </w:r>
      <w:r>
        <w:br/>
      </w:r>
      <w:r>
        <w:rPr>
          <w:rFonts w:ascii="Times New Roman"/>
          <w:b/>
          <w:i w:val="false"/>
          <w:color w:val="000000"/>
        </w:rPr>
        <w:t>қызмет ерекшеліктерін ескере отырып, қойылатын өзге де талаптар</w:t>
      </w:r>
    </w:p>
    <w:bookmarkEnd w:id="271"/>
    <w:bookmarkStart w:name="z413" w:id="272"/>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 adilet.gov.kz интернет-ресурсының "Мемлекеттік көрсетілетін қызметтер" бөлімінде, сараптама ұйымының www.kazpatent.kz сайтында орналастырылған.</w:t>
      </w:r>
    </w:p>
    <w:bookmarkEnd w:id="272"/>
    <w:bookmarkStart w:name="z414" w:id="273"/>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274"/>
    <w:p>
      <w:pPr>
        <w:spacing w:after="0"/>
        <w:ind w:left="0"/>
        <w:jc w:val="both"/>
      </w:pPr>
      <w:r>
        <w:rPr>
          <w:rFonts w:ascii="Times New Roman"/>
          <w:b w:val="false"/>
          <w:i w:val="false"/>
          <w:color w:val="000000"/>
          <w:sz w:val="28"/>
        </w:rPr>
        <w:t>
      15. Көрсетілетін қызметті алушы мемлекеттік қызмет көрсетудің мәртебесі туралы ақпаратты порталдағы "жеке кабинеті" арқылы алуға мүмкіндігі бар.</w:t>
      </w:r>
    </w:p>
    <w:bookmarkEnd w:id="274"/>
    <w:bookmarkStart w:name="z416" w:id="275"/>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үлгіге патент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bookmarkStart w:name="z418" w:id="276"/>
    <w:p>
      <w:pPr>
        <w:spacing w:after="0"/>
        <w:ind w:left="0"/>
        <w:jc w:val="left"/>
      </w:pPr>
      <w:r>
        <w:rPr>
          <w:rFonts w:ascii="Times New Roman"/>
          <w:b/>
          <w:i w:val="false"/>
          <w:color w:val="000000"/>
        </w:rPr>
        <w:t xml:space="preserve"> Мемлекеттік баж төлеу үшін қажетті банк деректемелері</w:t>
      </w:r>
    </w:p>
    <w:bookmarkEnd w:id="276"/>
    <w:p>
      <w:pPr>
        <w:spacing w:after="0"/>
        <w:ind w:left="0"/>
        <w:jc w:val="both"/>
      </w:pPr>
      <w:r>
        <w:rPr>
          <w:rFonts w:ascii="Times New Roman"/>
          <w:b w:val="false"/>
          <w:i w:val="false"/>
          <w:color w:val="ff0000"/>
          <w:sz w:val="28"/>
        </w:rPr>
        <w:t xml:space="preserve">
      Ескерту. 1-қосымша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үлгіге патент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1-ӨҮ</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2"/>
        <w:gridCol w:w="1352"/>
        <w:gridCol w:w="1354"/>
        <w:gridCol w:w="1364"/>
        <w:gridCol w:w="1607"/>
        <w:gridCol w:w="4"/>
        <w:gridCol w:w="2"/>
        <w:gridCol w:w="4071"/>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үлгіге</w:t>
            </w:r>
            <w:r>
              <w:br/>
            </w:r>
            <w:r>
              <w:rPr>
                <w:rFonts w:ascii="Times New Roman"/>
                <w:b/>
                <w:i w:val="false"/>
                <w:color w:val="000000"/>
                <w:sz w:val="20"/>
              </w:rPr>
              <w:t>Қазақстан Республикасының</w:t>
            </w:r>
            <w:r>
              <w:br/>
            </w:r>
            <w:r>
              <w:rPr>
                <w:rFonts w:ascii="Times New Roman"/>
                <w:b/>
                <w:i w:val="false"/>
                <w:color w:val="000000"/>
                <w:sz w:val="20"/>
              </w:rPr>
              <w:t>патентін беру туралы</w:t>
            </w:r>
            <w:r>
              <w:br/>
            </w:r>
            <w:r>
              <w:rPr>
                <w:rFonts w:ascii="Times New Roman"/>
                <w:b/>
                <w:i w:val="false"/>
                <w:color w:val="000000"/>
                <w:sz w:val="20"/>
              </w:rPr>
              <w:t>ӨТІНІШ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"Ұлттық зияткерлік меншік институты" республикалық мемлекеттік кәсіпорны</w:t>
            </w:r>
            <w:r>
              <w:br/>
            </w:r>
            <w:r>
              <w:rPr>
                <w:rFonts w:ascii="Times New Roman"/>
                <w:b w:val="false"/>
                <w:i w:val="false"/>
                <w:color w:val="000000"/>
                <w:sz w:val="20"/>
              </w:rPr>
              <w:t>Қазақстан Республикасы, 010000, Астана қаласы, Есіл ауданы, Мәңгілік Ел даңғылы, 8, № 1, № 2 кіреберіс</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(берушілердің) атына Қазақстан Республикасының патентін беруді сұраймын (сұраймыз).</w:t>
            </w:r>
            <w:r>
              <w:br/>
            </w:r>
            <w:r>
              <w:rPr>
                <w:rFonts w:ascii="Times New Roman"/>
                <w:b w:val="false"/>
                <w:i w:val="false"/>
                <w:color w:val="000000"/>
                <w:sz w:val="20"/>
              </w:rPr>
              <w:t>
(71) Өтінім беруші (берушілер)</w:t>
            </w:r>
            <w:r>
              <w:br/>
            </w:r>
            <w:r>
              <w:rPr>
                <w:rFonts w:ascii="Times New Roman"/>
                <w:b w:val="false"/>
                <w:i w:val="false"/>
                <w:color w:val="000000"/>
                <w:sz w:val="20"/>
              </w:rPr>
              <w:t>
(Толық аты немесе атауы және тұрғылықты жері немесе орналасқан жері көрсетіледі.</w:t>
            </w:r>
            <w:r>
              <w:br/>
            </w:r>
            <w:r>
              <w:rPr>
                <w:rFonts w:ascii="Times New Roman"/>
                <w:b w:val="false"/>
                <w:i w:val="false"/>
                <w:color w:val="000000"/>
                <w:sz w:val="20"/>
              </w:rPr>
              <w:t>Өтінім иелері-авторлардың тұрғылықты мекенжайы туралы деректер 97 коды бар бағанда көрсетіледі)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ST.3 стандарты бойынша елдің коды (егер ол белгіленген болса)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кәсіпорнына өтінім берілген күннен ертерек басымдық сұралған кезде ғана толтырылады.</w:t>
            </w:r>
            <w:r>
              <w:br/>
            </w:r>
            <w:r>
              <w:rPr>
                <w:rFonts w:ascii="Times New Roman"/>
                <w:b w:val="false"/>
                <w:i w:val="false"/>
                <w:color w:val="000000"/>
                <w:sz w:val="20"/>
              </w:rPr>
              <w:t>
өнеркәсіптік үлгінің басымдығын күні бойынша белгілеуіңізді сұраймын (сұраймыз).</w:t>
            </w:r>
            <w:r>
              <w:br/>
            </w:r>
            <w:r>
              <w:rPr>
                <w:rFonts w:ascii="Times New Roman"/>
                <w:b w:val="false"/>
                <w:i w:val="false"/>
                <w:color w:val="000000"/>
                <w:sz w:val="20"/>
              </w:rPr>
              <w:t xml:space="preserve">Қазақстан Республикасы Патент Заңның 20-бабының </w:t>
            </w:r>
            <w:r>
              <w:rPr>
                <w:rFonts w:ascii="Times New Roman"/>
                <w:b w:val="false"/>
                <w:i w:val="false"/>
                <w:color w:val="000000"/>
                <w:sz w:val="20"/>
              </w:rPr>
              <w:t>2 –тармағына</w:t>
            </w:r>
            <w:r>
              <w:rPr>
                <w:rFonts w:ascii="Times New Roman"/>
                <w:b w:val="false"/>
                <w:i w:val="false"/>
                <w:color w:val="000000"/>
                <w:sz w:val="20"/>
              </w:rPr>
              <w:t xml:space="preserve"> (бұдан әрі – Заң) сәйкес, Париж конвенциясына қатысушы мемлекетке бірінші өтінімді (өтінімдерді)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4-тармағына</w:t>
            </w:r>
            <w:r>
              <w:rPr>
                <w:rFonts w:ascii="Times New Roman"/>
                <w:b w:val="false"/>
                <w:i w:val="false"/>
                <w:color w:val="000000"/>
                <w:sz w:val="20"/>
              </w:rPr>
              <w:t xml:space="preserve"> сәйкес "Ұлттық зияткерлік меншік институты" республикалық мемлекеттік кәсіпорнына неғұрлым ерте берілген өтінімді беру</w:t>
            </w:r>
            <w:r>
              <w:br/>
            </w:r>
            <w:r>
              <w:rPr>
                <w:rFonts w:ascii="Times New Roman"/>
                <w:b w:val="false"/>
                <w:i w:val="false"/>
                <w:color w:val="000000"/>
                <w:sz w:val="20"/>
              </w:rPr>
              <w:t xml:space="preserve">
20-бабының </w:t>
            </w:r>
            <w:r>
              <w:rPr>
                <w:rFonts w:ascii="Times New Roman"/>
                <w:b w:val="false"/>
                <w:i w:val="false"/>
                <w:color w:val="000000"/>
                <w:sz w:val="20"/>
              </w:rPr>
              <w:t>5-тармағына</w:t>
            </w:r>
            <w:r>
              <w:rPr>
                <w:rFonts w:ascii="Times New Roman"/>
                <w:b w:val="false"/>
                <w:i w:val="false"/>
                <w:color w:val="000000"/>
                <w:sz w:val="20"/>
              </w:rPr>
              <w:t xml:space="preserve"> сәйкес "Ұлттық зияткерлік меншік институты" республикалық мемлекеттік кәсіпорнына бастапқы өтінімді беру</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нөмірі _______________, берген күні _________________)</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неғұрлым ерте берілген өтінімдерге қосымша материалдардың түсуі (20-бабының 3-тармағы)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неғұрлым ерте берілген, бастапқы өтінімнің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сұралған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Хат-хабар алмасуға арналған мекенжай (толық пошталық мекенжайы және адресаттың аты-жөні)</w:t>
            </w:r>
            <w:r>
              <w:br/>
            </w:r>
            <w:r>
              <w:rPr>
                <w:rFonts w:ascii="Times New Roman"/>
                <w:b w:val="false"/>
                <w:i w:val="false"/>
                <w:color w:val="000000"/>
                <w:sz w:val="20"/>
              </w:rPr>
              <w:t>
Телефоны:        Ұялы телефоны:               Факс: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атауы, тіркеу нөмірі, мекенжайы) немесе өтінім берушінің (берушілердің) өкілі (толық аты немесе атауы,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 құжаттар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патент алуға құқықтың туындау негізі (құжатты ұсынусыз):</w:t>
            </w:r>
            <w:r>
              <w:br/>
            </w:r>
            <w:r>
              <w:rPr>
                <w:rFonts w:ascii="Times New Roman"/>
                <w:b w:val="false"/>
                <w:i w:val="false"/>
                <w:color w:val="000000"/>
                <w:sz w:val="20"/>
              </w:rPr>
              <w:t xml:space="preserve">
Заңның 10-бабының </w:t>
            </w:r>
            <w:r>
              <w:rPr>
                <w:rFonts w:ascii="Times New Roman"/>
                <w:b w:val="false"/>
                <w:i w:val="false"/>
                <w:color w:val="000000"/>
                <w:sz w:val="20"/>
              </w:rPr>
              <w:t>2-тармағына</w:t>
            </w:r>
            <w:r>
              <w:rPr>
                <w:rFonts w:ascii="Times New Roman"/>
                <w:b w:val="false"/>
                <w:i w:val="false"/>
                <w:color w:val="000000"/>
                <w:sz w:val="20"/>
              </w:rPr>
              <w:t xml:space="preserve"> сәйкес талаптары сақталған және өтінім иесі жұмыс беруші болып табылады</w:t>
            </w:r>
            <w:r>
              <w:br/>
            </w:r>
            <w:r>
              <w:rPr>
                <w:rFonts w:ascii="Times New Roman"/>
                <w:b w:val="false"/>
                <w:i w:val="false"/>
                <w:color w:val="000000"/>
                <w:sz w:val="20"/>
              </w:rPr>
              <w:t>
жұмыс берушінің немесе оның құқықтық мирасқорының құқықтарды беруі</w:t>
            </w:r>
            <w:r>
              <w:br/>
            </w:r>
            <w:r>
              <w:rPr>
                <w:rFonts w:ascii="Times New Roman"/>
                <w:b w:val="false"/>
                <w:i w:val="false"/>
                <w:color w:val="000000"/>
                <w:sz w:val="20"/>
              </w:rPr>
              <w:t>
автордың немесе оның құқықтық мирасқорының құқықты қайта беруі</w:t>
            </w:r>
            <w:r>
              <w:br/>
            </w:r>
            <w:r>
              <w:rPr>
                <w:rFonts w:ascii="Times New Roman"/>
                <w:b w:val="false"/>
                <w:i w:val="false"/>
                <w:color w:val="000000"/>
                <w:sz w:val="20"/>
              </w:rPr>
              <w:t>
мирасқорлық құқық</w:t>
            </w:r>
            <w:r>
              <w:br/>
            </w:r>
            <w:r>
              <w:rPr>
                <w:rFonts w:ascii="Times New Roman"/>
                <w:b w:val="false"/>
                <w:i w:val="false"/>
                <w:color w:val="000000"/>
                <w:sz w:val="20"/>
              </w:rPr>
              <w:t>
("Ұлттық зияткерлік меншік институты" республикалық мемлекеттік кәсіпорны мөртаңбасының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кескіндемесінің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(лар) және өзге де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берудің төлемі туралы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w:t>
            </w:r>
            <w:r>
              <w:br/>
            </w:r>
            <w:r>
              <w:rPr>
                <w:rFonts w:ascii="Times New Roman"/>
                <w:b w:val="false"/>
                <w:i w:val="false"/>
                <w:color w:val="000000"/>
                <w:sz w:val="20"/>
              </w:rPr>
              <w:t>
негіздің бар-жоғын растайтын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(өтінімдер) көшірмесі (көшірмелері) (конвенциялық басымдық сұралған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шетел тіліндегі құжаттары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сенім білдірілген өкілдің немесе өкілдің уәкілеттілігін растайтын сенімхат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(лары) (толық аты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Елдің атауы және егер ол белгіленген болса, Дүниежүзілік зияткерлік меншік институты ST.3 стандарты бойынша оның кодын қоса алғанда, тұрғылықты жерінің толық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берген автор (лар)- өтінім беруші (лер) және/немесе автор (лардың) қол (дар) 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7-қосымша</w:t>
            </w:r>
          </w:p>
        </w:tc>
      </w:tr>
    </w:tbl>
    <w:bookmarkStart w:name="z157" w:id="277"/>
    <w:p>
      <w:pPr>
        <w:spacing w:after="0"/>
        <w:ind w:left="0"/>
        <w:jc w:val="left"/>
      </w:pPr>
      <w:r>
        <w:rPr>
          <w:rFonts w:ascii="Times New Roman"/>
          <w:b/>
          <w:i w:val="false"/>
          <w:color w:val="000000"/>
        </w:rPr>
        <w:t xml:space="preserve"> "Пайдалы модельге патент беру" мемлекеттік көрсетілетін қызмет стандарты</w:t>
      </w:r>
    </w:p>
    <w:bookmarkEnd w:id="277"/>
    <w:p>
      <w:pPr>
        <w:spacing w:after="0"/>
        <w:ind w:left="0"/>
        <w:jc w:val="both"/>
      </w:pPr>
      <w:r>
        <w:rPr>
          <w:rFonts w:ascii="Times New Roman"/>
          <w:b w:val="false"/>
          <w:i w:val="false"/>
          <w:color w:val="ff0000"/>
          <w:sz w:val="28"/>
        </w:rPr>
        <w:t xml:space="preserve">
      Ескерту. Стандарт жаңа редакцияда - ҚР Әділет министрінің 31.10.2016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 w:id="278"/>
    <w:p>
      <w:pPr>
        <w:spacing w:after="0"/>
        <w:ind w:left="0"/>
        <w:jc w:val="left"/>
      </w:pPr>
      <w:r>
        <w:rPr>
          <w:rFonts w:ascii="Times New Roman"/>
          <w:b/>
          <w:i w:val="false"/>
          <w:color w:val="000000"/>
        </w:rPr>
        <w:t xml:space="preserve">  1-тарау. Жалпы ережелер</w:t>
      </w:r>
    </w:p>
    <w:bookmarkEnd w:id="278"/>
    <w:bookmarkStart w:name="z159" w:id="279"/>
    <w:p>
      <w:pPr>
        <w:spacing w:after="0"/>
        <w:ind w:left="0"/>
        <w:jc w:val="both"/>
      </w:pPr>
      <w:r>
        <w:rPr>
          <w:rFonts w:ascii="Times New Roman"/>
          <w:b w:val="false"/>
          <w:i w:val="false"/>
          <w:color w:val="000000"/>
          <w:sz w:val="28"/>
        </w:rPr>
        <w:t>
      1. "Пайдалы модельге патент беру" мемлекеттік көрсетілетін қызметі (бұдан әрі – мемлекеттік көрсетілетін қызмет).</w:t>
      </w:r>
    </w:p>
    <w:bookmarkEnd w:id="279"/>
    <w:bookmarkStart w:name="z160" w:id="280"/>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280"/>
    <w:bookmarkStart w:name="z161" w:id="281"/>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281"/>
    <w:p>
      <w:pPr>
        <w:spacing w:after="0"/>
        <w:ind w:left="0"/>
        <w:jc w:val="both"/>
      </w:pPr>
      <w:r>
        <w:rPr>
          <w:rFonts w:ascii="Times New Roman"/>
          <w:b w:val="false"/>
          <w:i w:val="false"/>
          <w:color w:val="000000"/>
          <w:sz w:val="28"/>
        </w:rPr>
        <w:t>
      Мемлекеттік қызмет көрсетуге өтініштерді қабылдау және оның нәтижелерін беру:</w:t>
      </w:r>
    </w:p>
    <w:bookmarkStart w:name="z162" w:id="282"/>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282"/>
    <w:bookmarkStart w:name="z163" w:id="283"/>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283"/>
    <w:bookmarkStart w:name="z164" w:id="284"/>
    <w:p>
      <w:pPr>
        <w:spacing w:after="0"/>
        <w:ind w:left="0"/>
        <w:jc w:val="left"/>
      </w:pPr>
      <w:r>
        <w:rPr>
          <w:rFonts w:ascii="Times New Roman"/>
          <w:b/>
          <w:i w:val="false"/>
          <w:color w:val="000000"/>
        </w:rPr>
        <w:t xml:space="preserve"> 2-тарау. Мемлекеттік қызмет көрсету тәртібі</w:t>
      </w:r>
    </w:p>
    <w:bookmarkEnd w:id="284"/>
    <w:bookmarkStart w:name="z165" w:id="285"/>
    <w:p>
      <w:pPr>
        <w:spacing w:after="0"/>
        <w:ind w:left="0"/>
        <w:jc w:val="both"/>
      </w:pPr>
      <w:r>
        <w:rPr>
          <w:rFonts w:ascii="Times New Roman"/>
          <w:b w:val="false"/>
          <w:i w:val="false"/>
          <w:color w:val="000000"/>
          <w:sz w:val="28"/>
        </w:rPr>
        <w:t>
      4. Мемлекеттік қызмет көрсету мерзімі:</w:t>
      </w:r>
    </w:p>
    <w:bookmarkEnd w:id="285"/>
    <w:bookmarkStart w:name="z166" w:id="286"/>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сондай-ақ порталға жүгінген кезден бастап – 12 (он екі) ай өткен соң, қызмет көрсетуден бас тарту туралы дәлелді жауап белгіленген мерзімнен бұрын жіберіледі. Патенттi беру туралы мәлiметтер қызмет алушының өтінішхаты бойынша бюллетеньде белгіленген мерзімнен ерте жарияланады.</w:t>
      </w:r>
    </w:p>
    <w:bookmarkEnd w:id="286"/>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көрсетілетін қызметті алушы түзетілген немесе жетіспейтін құжаттарды сараптама ұйымының сұрау салуы немесе хабарлауы бойынша ұсынуы қажет болған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конвенциялық басымдық сұратқан кезінде бірінші өтінімнің көшірмесін ұсыну қажеттілігі жағдайында, алты айдан аспайтын мерзімге;</w:t>
      </w:r>
    </w:p>
    <w:p>
      <w:pPr>
        <w:spacing w:after="0"/>
        <w:ind w:left="0"/>
        <w:jc w:val="both"/>
      </w:pPr>
      <w:r>
        <w:rPr>
          <w:rFonts w:ascii="Times New Roman"/>
          <w:b w:val="false"/>
          <w:i w:val="false"/>
          <w:color w:val="000000"/>
          <w:sz w:val="28"/>
        </w:rPr>
        <w:t>
      көрсетілетін қызметті алушы сараптаманың сұрау салуына жауап мерзімін ұзарту туралы өтінішхат берген жағдайда, алты айдан аспайтын мерзімге;</w:t>
      </w:r>
    </w:p>
    <w:p>
      <w:pPr>
        <w:spacing w:after="0"/>
        <w:ind w:left="0"/>
        <w:jc w:val="both"/>
      </w:pPr>
      <w:r>
        <w:rPr>
          <w:rFonts w:ascii="Times New Roman"/>
          <w:b w:val="false"/>
          <w:i w:val="false"/>
          <w:color w:val="000000"/>
          <w:sz w:val="28"/>
        </w:rPr>
        <w:t>
      көрсетілетін қызметті алушы сараптаманың сұрау салуына жауап беру мерзімін қалпына келтіру туралы өтінішхат берген жағдайда, он екі айдан аспайтын мерзімге;</w:t>
      </w:r>
    </w:p>
    <w:p>
      <w:pPr>
        <w:spacing w:after="0"/>
        <w:ind w:left="0"/>
        <w:jc w:val="both"/>
      </w:pPr>
      <w:r>
        <w:rPr>
          <w:rFonts w:ascii="Times New Roman"/>
          <w:b w:val="false"/>
          <w:i w:val="false"/>
          <w:color w:val="000000"/>
          <w:sz w:val="28"/>
        </w:rPr>
        <w:t>
      көрсетілетін қызметті алушының патентті беруге дайындағаны үшін төлемді және патентті бергені үшін мемлекеттік бажды төлегенін растайтын құжатты ұсыну мерзімін қалпына келтіру туралы өтінішхат берген жағдайда, үш айдан аспайтын мерзімге ұзартылады;</w:t>
      </w:r>
    </w:p>
    <w:bookmarkStart w:name="z167" w:id="287"/>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287"/>
    <w:bookmarkStart w:name="z168" w:id="288"/>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289"/>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89"/>
    <w:bookmarkStart w:name="z170" w:id="290"/>
    <w:p>
      <w:pPr>
        <w:spacing w:after="0"/>
        <w:ind w:left="0"/>
        <w:jc w:val="both"/>
      </w:pPr>
      <w:r>
        <w:rPr>
          <w:rFonts w:ascii="Times New Roman"/>
          <w:b w:val="false"/>
          <w:i w:val="false"/>
          <w:color w:val="000000"/>
          <w:sz w:val="28"/>
        </w:rPr>
        <w:t xml:space="preserve">
      6. Мемлекеттік қызмет көрсетудің нәтижесі –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пайдалы модельге патент не мемлекеттік қызмет көрсетуден бас тарту туралы дәлелді жауап беру.</w:t>
      </w:r>
    </w:p>
    <w:bookmarkEnd w:id="290"/>
    <w:p>
      <w:pPr>
        <w:spacing w:after="0"/>
        <w:ind w:left="0"/>
        <w:jc w:val="both"/>
      </w:pPr>
      <w:r>
        <w:rPr>
          <w:rFonts w:ascii="Times New Roman"/>
          <w:b w:val="false"/>
          <w:i w:val="false"/>
          <w:color w:val="000000"/>
          <w:sz w:val="28"/>
        </w:rPr>
        <w:t>
      Мемлекеттік қызмет көрсетудің нәтижесін беру нысаны – электрондық, қағаз түрінде.</w:t>
      </w:r>
    </w:p>
    <w:p>
      <w:pPr>
        <w:spacing w:after="0"/>
        <w:ind w:left="0"/>
        <w:jc w:val="both"/>
      </w:pPr>
      <w:r>
        <w:rPr>
          <w:rFonts w:ascii="Times New Roman"/>
          <w:b w:val="false"/>
          <w:i w:val="false"/>
          <w:color w:val="000000"/>
          <w:sz w:val="28"/>
        </w:rPr>
        <w:t>
      Портал арқылы жүгінген кезде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көрсетудің нәтижесін алған күні орыны көрсетіле отырып, электрондық құжат нысанында хабарлама жіберіледі.</w:t>
      </w:r>
    </w:p>
    <w:p>
      <w:pPr>
        <w:spacing w:after="0"/>
        <w:ind w:left="0"/>
        <w:jc w:val="both"/>
      </w:pPr>
      <w:r>
        <w:rPr>
          <w:rFonts w:ascii="Times New Roman"/>
          <w:b w:val="false"/>
          <w:i w:val="false"/>
          <w:color w:val="000000"/>
          <w:sz w:val="28"/>
        </w:rPr>
        <w:t>
      Көрсетілетін қызметті алушының өтінішхаты бойынша өтінім Өнертабысқа патент беру өтініміне заңда көзделген жағдайларда ауыстырылады және көрсетілетін қызметтер кейін "Өнертабысқа патент беру" стандартына сәйкес ұсынылады.</w:t>
      </w:r>
    </w:p>
    <w:p>
      <w:pPr>
        <w:spacing w:after="0"/>
        <w:ind w:left="0"/>
        <w:jc w:val="both"/>
      </w:pPr>
      <w:r>
        <w:rPr>
          <w:rFonts w:ascii="Times New Roman"/>
          <w:b w:val="false"/>
          <w:i w:val="false"/>
          <w:color w:val="000000"/>
          <w:sz w:val="28"/>
        </w:rPr>
        <w:t>
      Егер, көрсетілетін қызметті алушы белгіленген мерзімде жетіспеген сұратылған құжаттарды, оның ішінде сараптама ұйымының көрсеткен қызметіне төлем және (немесе) мемлекеттік баж төлемі туралы құжаттарды,</w:t>
      </w:r>
    </w:p>
    <w:p>
      <w:pPr>
        <w:spacing w:after="0"/>
        <w:ind w:left="0"/>
        <w:jc w:val="both"/>
      </w:pPr>
      <w:r>
        <w:rPr>
          <w:rFonts w:ascii="Times New Roman"/>
          <w:b w:val="false"/>
          <w:i w:val="false"/>
          <w:color w:val="000000"/>
          <w:sz w:val="28"/>
        </w:rPr>
        <w:t>
      белгіленген мерзімдерді ұзарту және (немесе) қайта қалпына келтіру туралы өтініш хатты ұсынбаса, өтініш кері қайтарып алынған болып есептеледі, ол туралы көрсетілетін қызметті алушыға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291"/>
    <w:p>
      <w:pPr>
        <w:spacing w:after="0"/>
        <w:ind w:left="0"/>
        <w:jc w:val="both"/>
      </w:pPr>
      <w:r>
        <w:rPr>
          <w:rFonts w:ascii="Times New Roman"/>
          <w:b w:val="false"/>
          <w:i w:val="false"/>
          <w:color w:val="000000"/>
          <w:sz w:val="28"/>
        </w:rPr>
        <w:t>
      7. Мемлекеттік қызмет көрсетілетін қызметті алушыға ақылы негізде көрсетіледі.</w:t>
      </w:r>
    </w:p>
    <w:bookmarkEnd w:id="291"/>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Қазақстан Республикасы Әділет министрлігінің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төлемақы алынады.</w:t>
      </w:r>
    </w:p>
    <w:p>
      <w:pPr>
        <w:spacing w:after="0"/>
        <w:ind w:left="0"/>
        <w:jc w:val="both"/>
      </w:pPr>
      <w:r>
        <w:rPr>
          <w:rFonts w:ascii="Times New Roman"/>
          <w:b w:val="false"/>
          <w:i w:val="false"/>
          <w:color w:val="000000"/>
          <w:sz w:val="28"/>
        </w:rPr>
        <w:t xml:space="preserve">
      Пайдалы модельге патент бергені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алынады.</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өтінім берілген жағдайда, төлемақы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бажды және сараптама ұйымының көрсететін қызметін төлеуге қажетті банк деректемелері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292"/>
    <w:p>
      <w:pPr>
        <w:spacing w:after="0"/>
        <w:ind w:left="0"/>
        <w:jc w:val="both"/>
      </w:pPr>
      <w:r>
        <w:rPr>
          <w:rFonts w:ascii="Times New Roman"/>
          <w:b w:val="false"/>
          <w:i w:val="false"/>
          <w:color w:val="000000"/>
          <w:sz w:val="28"/>
        </w:rPr>
        <w:t>
      8. Жұмыс кестесі:</w:t>
      </w:r>
    </w:p>
    <w:bookmarkEnd w:id="292"/>
    <w:bookmarkStart w:name="z173" w:id="293"/>
    <w:p>
      <w:pPr>
        <w:spacing w:after="0"/>
        <w:ind w:left="0"/>
        <w:jc w:val="both"/>
      </w:pPr>
      <w:r>
        <w:rPr>
          <w:rFonts w:ascii="Times New Roman"/>
          <w:b w:val="false"/>
          <w:i w:val="false"/>
          <w:color w:val="000000"/>
          <w:sz w:val="28"/>
        </w:rPr>
        <w:t>
      1) көрсетілетін қызметті беруші үшін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293"/>
    <w:bookmarkStart w:name="z174" w:id="294"/>
    <w:p>
      <w:pPr>
        <w:spacing w:after="0"/>
        <w:ind w:left="0"/>
        <w:jc w:val="both"/>
      </w:pPr>
      <w:r>
        <w:rPr>
          <w:rFonts w:ascii="Times New Roman"/>
          <w:b w:val="false"/>
          <w:i w:val="false"/>
          <w:color w:val="000000"/>
          <w:sz w:val="28"/>
        </w:rPr>
        <w:t>
      2) сараптама ұйымы үшін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End w:id="294"/>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175" w:id="295"/>
    <w:p>
      <w:pPr>
        <w:spacing w:after="0"/>
        <w:ind w:left="0"/>
        <w:jc w:val="both"/>
      </w:pPr>
      <w:r>
        <w:rPr>
          <w:rFonts w:ascii="Times New Roman"/>
          <w:b w:val="false"/>
          <w:i w:val="false"/>
          <w:color w:val="000000"/>
          <w:sz w:val="28"/>
        </w:rPr>
        <w:t>
      3) портал үшін – тәулік бойы (Қазақстан Республикасының еңбек заңнамасына сәйкес көрсетілетін қызметті алушы жұмыс уақыты аяқталғаннан кейін, демалыс және мейрам күндері өтінішпен жүгінген кезде, өтінішті қабылдау және мемлекеттік қызметтер көрсету нәтижесін беру келесі жұмыс күні жүзеге асырылады).</w:t>
      </w:r>
    </w:p>
    <w:bookmarkEnd w:id="295"/>
    <w:bookmarkStart w:name="z176" w:id="296"/>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өтінішпен жүгінген кездегі мемлекеттік қызметтерді көрсету үшін қажетті құжаттардың тізбесі:</w:t>
      </w:r>
    </w:p>
    <w:bookmarkEnd w:id="296"/>
    <w:p>
      <w:pPr>
        <w:spacing w:after="0"/>
        <w:ind w:left="0"/>
        <w:jc w:val="both"/>
      </w:pPr>
      <w:r>
        <w:rPr>
          <w:rFonts w:ascii="Times New Roman"/>
          <w:b w:val="false"/>
          <w:i w:val="false"/>
          <w:color w:val="000000"/>
          <w:sz w:val="28"/>
        </w:rPr>
        <w:t>
      сараптама ұйымына жүгінген кезде:</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пайдалы моделіне патент беру туралы өтініштің 3 данасы;</w:t>
      </w:r>
    </w:p>
    <w:p>
      <w:pPr>
        <w:spacing w:after="0"/>
        <w:ind w:left="0"/>
        <w:jc w:val="both"/>
      </w:pPr>
      <w:r>
        <w:rPr>
          <w:rFonts w:ascii="Times New Roman"/>
          <w:b w:val="false"/>
          <w:i w:val="false"/>
          <w:color w:val="000000"/>
          <w:sz w:val="28"/>
        </w:rPr>
        <w:t>
      2) жүзеге асыру үшiн оны толық, жеткiлiктi ашып көрсететін пайдалы модельдің сипаттамасының 2 данасы;</w:t>
      </w:r>
    </w:p>
    <w:p>
      <w:pPr>
        <w:spacing w:after="0"/>
        <w:ind w:left="0"/>
        <w:jc w:val="both"/>
      </w:pPr>
      <w:r>
        <w:rPr>
          <w:rFonts w:ascii="Times New Roman"/>
          <w:b w:val="false"/>
          <w:i w:val="false"/>
          <w:color w:val="000000"/>
          <w:sz w:val="28"/>
        </w:rPr>
        <w:t>
      3) пайдалы модельдің мәнiн білдіретін және оның сипаттамасына толық негізделген формуласының 2 данасы;</w:t>
      </w:r>
    </w:p>
    <w:p>
      <w:pPr>
        <w:spacing w:after="0"/>
        <w:ind w:left="0"/>
        <w:jc w:val="both"/>
      </w:pPr>
      <w:r>
        <w:rPr>
          <w:rFonts w:ascii="Times New Roman"/>
          <w:b w:val="false"/>
          <w:i w:val="false"/>
          <w:color w:val="000000"/>
          <w:sz w:val="28"/>
        </w:rPr>
        <w:t>
      4) сызбалардың және (немесе) егер пайдалы модельдің мәнін түсіну үшін қажет болса, өзге де материалдардың 2 данасы;</w:t>
      </w:r>
    </w:p>
    <w:p>
      <w:pPr>
        <w:spacing w:after="0"/>
        <w:ind w:left="0"/>
        <w:jc w:val="both"/>
      </w:pPr>
      <w:r>
        <w:rPr>
          <w:rFonts w:ascii="Times New Roman"/>
          <w:b w:val="false"/>
          <w:i w:val="false"/>
          <w:color w:val="000000"/>
          <w:sz w:val="28"/>
        </w:rPr>
        <w:t>
      5) рефераттың 2 данасы;</w:t>
      </w:r>
    </w:p>
    <w:p>
      <w:pPr>
        <w:spacing w:after="0"/>
        <w:ind w:left="0"/>
        <w:jc w:val="both"/>
      </w:pPr>
      <w:r>
        <w:rPr>
          <w:rFonts w:ascii="Times New Roman"/>
          <w:b w:val="false"/>
          <w:i w:val="false"/>
          <w:color w:val="000000"/>
          <w:sz w:val="28"/>
        </w:rPr>
        <w:t>
      6) іс жүргізу өкіл арқылы жүргізілген жағдайда берілген сенімхат;</w:t>
      </w:r>
    </w:p>
    <w:p>
      <w:pPr>
        <w:spacing w:after="0"/>
        <w:ind w:left="0"/>
        <w:jc w:val="both"/>
      </w:pPr>
      <w:r>
        <w:rPr>
          <w:rFonts w:ascii="Times New Roman"/>
          <w:b w:val="false"/>
          <w:i w:val="false"/>
          <w:color w:val="000000"/>
          <w:sz w:val="28"/>
        </w:rPr>
        <w:t>
      7) өтінім бергені үшін төлемді растайтын құжат;</w:t>
      </w:r>
    </w:p>
    <w:p>
      <w:pPr>
        <w:spacing w:after="0"/>
        <w:ind w:left="0"/>
        <w:jc w:val="both"/>
      </w:pPr>
      <w:r>
        <w:rPr>
          <w:rFonts w:ascii="Times New Roman"/>
          <w:b w:val="false"/>
          <w:i w:val="false"/>
          <w:color w:val="000000"/>
          <w:sz w:val="28"/>
        </w:rPr>
        <w:t>
      8) төлемнің мөлшерін азайтуға арналған негіздемені растайтын құжат (Ұлы Отан соғысының қатысушылары мен мүгедектері, мүгедектер, еңбек өтілі және жасы бойынша зейнеткерлер, орта білім беретін мектептердің, кәсіптік-техникалық училищелердің, орта техникалық оқу орындарының оқушылары, жоғары оқу орындарының студенттері үшін – тиісті құжаттың көшірмесі немесе анықтама);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ұсынған көрсетілетін қызметті алушының абоненттік нөмірі тіркелген және қосылған жағдайда, бір реттік құпия сөзбен куәландырылған электрондық құжат нысанындағы өтініш;</w:t>
      </w:r>
    </w:p>
    <w:p>
      <w:pPr>
        <w:spacing w:after="0"/>
        <w:ind w:left="0"/>
        <w:jc w:val="both"/>
      </w:pPr>
      <w:r>
        <w:rPr>
          <w:rFonts w:ascii="Times New Roman"/>
          <w:b w:val="false"/>
          <w:i w:val="false"/>
          <w:color w:val="000000"/>
          <w:sz w:val="28"/>
        </w:rPr>
        <w:t>
      2) оны жүзеге асыру үшiн толық, жеткiлiктi ашып көрсететін пайдалы модель сипаттамасының электрондық көшірмесі;</w:t>
      </w:r>
    </w:p>
    <w:p>
      <w:pPr>
        <w:spacing w:after="0"/>
        <w:ind w:left="0"/>
        <w:jc w:val="both"/>
      </w:pPr>
      <w:r>
        <w:rPr>
          <w:rFonts w:ascii="Times New Roman"/>
          <w:b w:val="false"/>
          <w:i w:val="false"/>
          <w:color w:val="000000"/>
          <w:sz w:val="28"/>
        </w:rPr>
        <w:t>
      3) пайдалы модельдің мәнiн бiлдiретiн және сипаттамасына толықтай негізделген оның формуласының электрондық көшірмесі;</w:t>
      </w:r>
    </w:p>
    <w:p>
      <w:pPr>
        <w:spacing w:after="0"/>
        <w:ind w:left="0"/>
        <w:jc w:val="both"/>
      </w:pPr>
      <w:r>
        <w:rPr>
          <w:rFonts w:ascii="Times New Roman"/>
          <w:b w:val="false"/>
          <w:i w:val="false"/>
          <w:color w:val="000000"/>
          <w:sz w:val="28"/>
        </w:rPr>
        <w:t>
      4) сызбалардың электрондық көшірмесі;</w:t>
      </w:r>
    </w:p>
    <w:p>
      <w:pPr>
        <w:spacing w:after="0"/>
        <w:ind w:left="0"/>
        <w:jc w:val="both"/>
      </w:pPr>
      <w:r>
        <w:rPr>
          <w:rFonts w:ascii="Times New Roman"/>
          <w:b w:val="false"/>
          <w:i w:val="false"/>
          <w:color w:val="000000"/>
          <w:sz w:val="28"/>
        </w:rPr>
        <w:t>
      5) рефераттың электрондық көшірмесі;</w:t>
      </w:r>
    </w:p>
    <w:p>
      <w:pPr>
        <w:spacing w:after="0"/>
        <w:ind w:left="0"/>
        <w:jc w:val="both"/>
      </w:pPr>
      <w:r>
        <w:rPr>
          <w:rFonts w:ascii="Times New Roman"/>
          <w:b w:val="false"/>
          <w:i w:val="false"/>
          <w:color w:val="000000"/>
          <w:sz w:val="28"/>
        </w:rPr>
        <w:t>
      6) іс жүргізу өкіл арқылы жүргізілген жағдайда берілген сенімхаттың электрондық көшірмесі;</w:t>
      </w:r>
    </w:p>
    <w:p>
      <w:pPr>
        <w:spacing w:after="0"/>
        <w:ind w:left="0"/>
        <w:jc w:val="both"/>
      </w:pPr>
      <w:r>
        <w:rPr>
          <w:rFonts w:ascii="Times New Roman"/>
          <w:b w:val="false"/>
          <w:i w:val="false"/>
          <w:color w:val="000000"/>
          <w:sz w:val="28"/>
        </w:rPr>
        <w:t>
      7) ЭҮТШ арқылы төлемді қоспағанда, өтінімді бергені үшін төлемді растайтын құжаттың электрондық көшірмесі;</w:t>
      </w:r>
    </w:p>
    <w:p>
      <w:pPr>
        <w:spacing w:after="0"/>
        <w:ind w:left="0"/>
        <w:jc w:val="both"/>
      </w:pPr>
      <w:r>
        <w:rPr>
          <w:rFonts w:ascii="Times New Roman"/>
          <w:b w:val="false"/>
          <w:i w:val="false"/>
          <w:color w:val="000000"/>
          <w:sz w:val="28"/>
        </w:rPr>
        <w:t>
      8) төлемнің мөлшерін азайтуға арналған негіздемені растайтын құжаттың электрондық көшірмесі (Ұлы Отан соғысының қатысушылары мен мүгедектері, мүгедектер, еңбек өтілі және жасы бойынша зейнеткерлер, орта білім беретін мектептердің, кәсіптік-техникалық училищелердің, орта техникалық оқу орындарының оқушылары, жоғары оқу орындарының студенттері үшін – тиісті құжаттың көшірмесі немесе анықтама).</w:t>
      </w:r>
    </w:p>
    <w:p>
      <w:pPr>
        <w:spacing w:after="0"/>
        <w:ind w:left="0"/>
        <w:jc w:val="both"/>
      </w:pPr>
      <w:r>
        <w:rPr>
          <w:rFonts w:ascii="Times New Roman"/>
          <w:b w:val="false"/>
          <w:i w:val="false"/>
          <w:color w:val="000000"/>
          <w:sz w:val="28"/>
        </w:rPr>
        <w:t>
      Төлемді және төлемнің мөлшерін азайту негіздемесін растайтын құжаттар өтініммен бірге немесе өтінім келіп түскен күннен бастап екі айдың ішінде ұсынылуы мүмкін. Бұл мерзім екі айдан аспайтын мерзімге ұзартылуы мүмкін.</w:t>
      </w:r>
    </w:p>
    <w:p>
      <w:pPr>
        <w:spacing w:after="0"/>
        <w:ind w:left="0"/>
        <w:jc w:val="both"/>
      </w:pPr>
      <w:r>
        <w:rPr>
          <w:rFonts w:ascii="Times New Roman"/>
          <w:b w:val="false"/>
          <w:i w:val="false"/>
          <w:color w:val="000000"/>
          <w:sz w:val="28"/>
        </w:rPr>
        <w:t>
      Көрсетілетін қызметті беруші жеке басты куәландыратын, заңды тұлғаны мемлекеттік тіркеу (қайта тіркеу) туралы, дара кәсіпкер ретінде мемлекеттік тіркеу туралы құжаттардың мәліметтерін, ЭҮТШ арқылы мемлекеттік баж төлеу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құжаттар топтамасының көшірмесіне оның қабылданған күні мен уақытын көрсете отырып, сараптама ұйымының кеңсесінде тіркелгені туралы белгі қою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қызметтерді көрсету үшін сұрау салудың қабылданғаны туралы мәртебесі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297"/>
    <w:p>
      <w:pPr>
        <w:spacing w:after="0"/>
        <w:ind w:left="0"/>
        <w:jc w:val="both"/>
      </w:pPr>
      <w:r>
        <w:rPr>
          <w:rFonts w:ascii="Times New Roman"/>
          <w:b w:val="false"/>
          <w:i w:val="false"/>
          <w:color w:val="000000"/>
          <w:sz w:val="28"/>
        </w:rPr>
        <w:t>
      10. Мемлекеттік қызмет көрсетуден бас тарту үшін Қазақстан Республикасының заңдарында белгіленген негіздеме мыналар болып табылады:</w:t>
      </w:r>
    </w:p>
    <w:bookmarkEnd w:id="297"/>
    <w:bookmarkStart w:name="z433" w:id="298"/>
    <w:p>
      <w:pPr>
        <w:spacing w:after="0"/>
        <w:ind w:left="0"/>
        <w:jc w:val="both"/>
      </w:pPr>
      <w:r>
        <w:rPr>
          <w:rFonts w:ascii="Times New Roman"/>
          <w:b w:val="false"/>
          <w:i w:val="false"/>
          <w:color w:val="000000"/>
          <w:sz w:val="28"/>
        </w:rPr>
        <w:t>
      1) өтiнiмнің пайдалы модель ретiнде қорғалмайтын объектiлерге қатысты болуы;</w:t>
      </w:r>
    </w:p>
    <w:bookmarkEnd w:id="298"/>
    <w:bookmarkStart w:name="z434" w:id="299"/>
    <w:p>
      <w:pPr>
        <w:spacing w:after="0"/>
        <w:ind w:left="0"/>
        <w:jc w:val="both"/>
      </w:pPr>
      <w:r>
        <w:rPr>
          <w:rFonts w:ascii="Times New Roman"/>
          <w:b w:val="false"/>
          <w:i w:val="false"/>
          <w:color w:val="000000"/>
          <w:sz w:val="28"/>
        </w:rPr>
        <w:t>
      2) өтінім берушінің өзі ұсынған формулада өтiнiмнiң бастапқы материалдарында болмаған белгiлерді қамтығаны немесе пайдалы модель ретiнде қорғалатын объектiден басқа, пайдалы модель ретiнде қорғалатын объектiлерге қатысы жоқ ұсынысты да сипаттайтын немесе оған қатысты пайдалы модель бiрлiгi талаптарының бұзылуымен байланысты қарастыру жүргізiлмегенi туралы оған хабарланғаннан кейiн пайдалы модель формуласын өзгертпеуі.</w:t>
      </w:r>
    </w:p>
    <w:bookmarkEnd w:id="299"/>
    <w:bookmarkStart w:name="z435" w:id="300"/>
    <w:p>
      <w:pPr>
        <w:spacing w:after="0"/>
        <w:ind w:left="0"/>
        <w:jc w:val="left"/>
      </w:pPr>
      <w:r>
        <w:rPr>
          <w:rFonts w:ascii="Times New Roman"/>
          <w:b/>
          <w:i w:val="false"/>
          <w:color w:val="000000"/>
        </w:rPr>
        <w:t xml:space="preserve"> 3-тарау.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әрекетіне (әрекетсіздігіне) шағымдану тәртібі</w:t>
      </w:r>
    </w:p>
    <w:bookmarkEnd w:id="300"/>
    <w:bookmarkStart w:name="z436" w:id="30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w:t>
      </w:r>
    </w:p>
    <w:bookmarkEnd w:id="301"/>
    <w:p>
      <w:pPr>
        <w:spacing w:after="0"/>
        <w:ind w:left="0"/>
        <w:jc w:val="both"/>
      </w:pPr>
      <w:r>
        <w:rPr>
          <w:rFonts w:ascii="Times New Roman"/>
          <w:b w:val="false"/>
          <w:i w:val="false"/>
          <w:color w:val="000000"/>
          <w:sz w:val="28"/>
        </w:rPr>
        <w:t>
      шағым көрсетілетін қызметті беруші басшысының атына осы Стандарттың 13-тармағында көрсетілген мекенжайға 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 болған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өтінішпен жүгіну туралы ақпарат қолжетімді болады, ол көрсетілетін қызметті берушінің өтінішпен жүгінуді өңдеуі (жеткізу, тіркеу, орындау туралы белгілер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жасауы мүмкін.</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30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302"/>
    <w:bookmarkStart w:name="z438" w:id="303"/>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w:t>
      </w:r>
      <w:r>
        <w:br/>
      </w:r>
      <w:r>
        <w:rPr>
          <w:rFonts w:ascii="Times New Roman"/>
          <w:b/>
          <w:i w:val="false"/>
          <w:color w:val="000000"/>
        </w:rPr>
        <w:t>қызмет ерекшеліктерін ескере отырып қойылатын өзге де талаптар</w:t>
      </w:r>
    </w:p>
    <w:bookmarkEnd w:id="303"/>
    <w:bookmarkStart w:name="z439" w:id="30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интернет-ресурсындағы "Мемлекеттік қызмет көрсету" бөлімінде, сараптама ұйымының www.kazpatent.kz сайтында орналастырылған.</w:t>
      </w:r>
    </w:p>
    <w:bookmarkEnd w:id="304"/>
    <w:bookmarkStart w:name="z440" w:id="305"/>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306"/>
    <w:p>
      <w:pPr>
        <w:spacing w:after="0"/>
        <w:ind w:left="0"/>
        <w:jc w:val="both"/>
      </w:pPr>
      <w:r>
        <w:rPr>
          <w:rFonts w:ascii="Times New Roman"/>
          <w:b w:val="false"/>
          <w:i w:val="false"/>
          <w:color w:val="000000"/>
          <w:sz w:val="28"/>
        </w:rPr>
        <w:t>
      15. Көрсетілетін қызметті алушы мемлекеттік қызмет көрсету мәртебесі туралы ақпаратты порталдағы "жеке кабинет" арқылы алуға мүмкіндігі бар.</w:t>
      </w:r>
    </w:p>
    <w:bookmarkEnd w:id="306"/>
    <w:bookmarkStart w:name="z442" w:id="307"/>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модельге патент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bookmarkStart w:name="z444" w:id="308"/>
    <w:p>
      <w:pPr>
        <w:spacing w:after="0"/>
        <w:ind w:left="0"/>
        <w:jc w:val="left"/>
      </w:pPr>
      <w:r>
        <w:rPr>
          <w:rFonts w:ascii="Times New Roman"/>
          <w:b/>
          <w:i w:val="false"/>
          <w:color w:val="000000"/>
        </w:rPr>
        <w:t xml:space="preserve"> Мемлекеттік баж төлеу үшін қажетті банк деректемелері</w:t>
      </w:r>
    </w:p>
    <w:bookmarkEnd w:id="308"/>
    <w:p>
      <w:pPr>
        <w:spacing w:after="0"/>
        <w:ind w:left="0"/>
        <w:jc w:val="both"/>
      </w:pPr>
      <w:r>
        <w:rPr>
          <w:rFonts w:ascii="Times New Roman"/>
          <w:b w:val="false"/>
          <w:i w:val="false"/>
          <w:color w:val="ff0000"/>
          <w:sz w:val="28"/>
        </w:rPr>
        <w:t xml:space="preserve">
      Ескерту. 1-қосымша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модельге патент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
        <w:gridCol w:w="6"/>
        <w:gridCol w:w="15"/>
        <w:gridCol w:w="15"/>
        <w:gridCol w:w="1969"/>
        <w:gridCol w:w="1972"/>
        <w:gridCol w:w="979"/>
        <w:gridCol w:w="392"/>
        <w:gridCol w:w="788"/>
        <w:gridCol w:w="3519"/>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(86) алушы ведомство белгілеген халықаралық өтінімді тіркеу нөмірі және халықаралық өтінімді берген күні</w:t>
            </w: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халықаралық өтінімнің нөмірі және халықаралық жарияланған күні</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Пайдалы модельге</w:t>
            </w:r>
            <w:r>
              <w:br/>
            </w:r>
            <w:r>
              <w:rPr>
                <w:rFonts w:ascii="Times New Roman"/>
                <w:b/>
                <w:i w:val="false"/>
                <w:color w:val="000000"/>
                <w:sz w:val="20"/>
              </w:rPr>
              <w:t>Қазақстан Республикасының</w:t>
            </w:r>
            <w:r>
              <w:br/>
            </w:r>
            <w:r>
              <w:rPr>
                <w:rFonts w:ascii="Times New Roman"/>
                <w:b/>
                <w:i w:val="false"/>
                <w:color w:val="000000"/>
                <w:sz w:val="20"/>
              </w:rPr>
              <w:t>патентін беру туралы</w:t>
            </w:r>
            <w:r>
              <w:br/>
            </w:r>
            <w:r>
              <w:rPr>
                <w:rFonts w:ascii="Times New Roman"/>
                <w:b/>
                <w:i w:val="false"/>
                <w:color w:val="000000"/>
                <w:sz w:val="20"/>
              </w:rPr>
              <w:t>ӨТІНІШ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Әділет министрлігінің "Ұлттық зияткерлік</w:t>
            </w:r>
            <w:r>
              <w:br/>
            </w:r>
            <w:r>
              <w:rPr>
                <w:rFonts w:ascii="Times New Roman"/>
                <w:b w:val="false"/>
                <w:i w:val="false"/>
                <w:color w:val="000000"/>
                <w:sz w:val="20"/>
              </w:rPr>
              <w:t>меншік институты" республикалық мемлекеттік кәсіпорны</w:t>
            </w:r>
            <w:r>
              <w:br/>
            </w:r>
            <w:r>
              <w:rPr>
                <w:rFonts w:ascii="Times New Roman"/>
                <w:b w:val="false"/>
                <w:i w:val="false"/>
                <w:color w:val="000000"/>
                <w:sz w:val="20"/>
              </w:rPr>
              <w:t>010000, Астана қ., Есіл ауданы,</w:t>
            </w:r>
            <w:r>
              <w:br/>
            </w:r>
            <w:r>
              <w:rPr>
                <w:rFonts w:ascii="Times New Roman"/>
                <w:b w:val="false"/>
                <w:i w:val="false"/>
                <w:color w:val="000000"/>
                <w:sz w:val="20"/>
              </w:rPr>
              <w:t>
Мәңгілік Ел даңғылы, 8, № 1, № 2 кіреберіс</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иесінің (иелерінің) атына пайдалы модельге Қазақстан Республикасының патентін беруді сұраймын (сұраймыз)</w:t>
            </w:r>
            <w:r>
              <w:br/>
            </w:r>
            <w:r>
              <w:rPr>
                <w:rFonts w:ascii="Times New Roman"/>
                <w:b w:val="false"/>
                <w:i w:val="false"/>
                <w:color w:val="000000"/>
                <w:sz w:val="20"/>
              </w:rPr>
              <w:t>
 </w:t>
            </w:r>
            <w:r>
              <w:br/>
            </w:r>
            <w:r>
              <w:rPr>
                <w:rFonts w:ascii="Times New Roman"/>
                <w:b w:val="false"/>
                <w:i w:val="false"/>
                <w:color w:val="000000"/>
                <w:sz w:val="20"/>
              </w:rPr>
              <w:t>
(71) Өтінім иесі (иелері):</w:t>
            </w:r>
            <w:r>
              <w:br/>
            </w:r>
            <w:r>
              <w:rPr>
                <w:rFonts w:ascii="Times New Roman"/>
                <w:b w:val="false"/>
                <w:i w:val="false"/>
                <w:color w:val="000000"/>
                <w:sz w:val="20"/>
              </w:rPr>
              <w:t>
 </w:t>
            </w:r>
            <w:r>
              <w:br/>
            </w:r>
            <w:r>
              <w:rPr>
                <w:rFonts w:ascii="Times New Roman"/>
                <w:b w:val="false"/>
                <w:i w:val="false"/>
                <w:color w:val="000000"/>
                <w:sz w:val="20"/>
              </w:rPr>
              <w:t>
(Толық аты-жөні немесе атауы және тұратын немесе болатын жері көрсетіледі.</w:t>
            </w:r>
            <w:r>
              <w:br/>
            </w:r>
            <w:r>
              <w:rPr>
                <w:rFonts w:ascii="Times New Roman"/>
                <w:b w:val="false"/>
                <w:i w:val="false"/>
                <w:color w:val="000000"/>
                <w:sz w:val="20"/>
              </w:rPr>
              <w:t>
Өтінім иелерінің-авторлардың тұрғылықты жері туралы деректер (72) коды бар бағанның тұсындағы бағанда келтіріледі)</w:t>
            </w:r>
            <w:r>
              <w:br/>
            </w:r>
            <w:r>
              <w:rPr>
                <w:rFonts w:ascii="Times New Roman"/>
                <w:b w:val="false"/>
                <w:i w:val="false"/>
                <w:color w:val="000000"/>
                <w:sz w:val="20"/>
              </w:rPr>
              <w:t>
 </w:t>
            </w:r>
            <w:r>
              <w:br/>
            </w:r>
            <w:r>
              <w:rPr>
                <w:rFonts w:ascii="Times New Roman"/>
                <w:b w:val="false"/>
                <w:i w:val="false"/>
                <w:color w:val="000000"/>
                <w:sz w:val="20"/>
              </w:rPr>
              <w:t>
Заңды тұлғаның мемлекеттік тіркелгендігі туралы мәлімет, БСН нөмірі не жеке кәсіпкердің ИИН нөмірі (Қазақстан Республикасының өтінім берушілері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ST.3 стандарты бойынша елдің коды (егер белгіленген болса)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Қазақстан Республикасы Патент Заңының 20-бабының </w:t>
            </w:r>
            <w:r>
              <w:rPr>
                <w:rFonts w:ascii="Times New Roman"/>
                <w:b w:val="false"/>
                <w:i w:val="false"/>
                <w:color w:val="000000"/>
                <w:sz w:val="20"/>
              </w:rPr>
              <w:t>4-тармағына</w:t>
            </w:r>
            <w:r>
              <w:rPr>
                <w:rFonts w:ascii="Times New Roman"/>
                <w:b w:val="false"/>
                <w:i w:val="false"/>
                <w:color w:val="000000"/>
                <w:sz w:val="20"/>
              </w:rPr>
              <w:t xml:space="preserve"> (бұдан әрі – Заң) сәйкес неғұрлым ерте берілген өтінімді "Ұлттық зияткерлік меншік институты" республикалық мемлекеттік кәсіпорнына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Заңның 20-бабның </w:t>
            </w:r>
            <w:r>
              <w:rPr>
                <w:rFonts w:ascii="Times New Roman"/>
                <w:b w:val="false"/>
                <w:i w:val="false"/>
                <w:color w:val="000000"/>
                <w:sz w:val="20"/>
              </w:rPr>
              <w:t>3-тармағына</w:t>
            </w:r>
            <w:r>
              <w:rPr>
                <w:rFonts w:ascii="Times New Roman"/>
                <w:b w:val="false"/>
                <w:i w:val="false"/>
                <w:color w:val="000000"/>
                <w:sz w:val="20"/>
              </w:rPr>
              <w:t xml:space="preserve"> сәйкес бастапқы өтінімді "Ұлттық зияткерлік меншік институты" республикалық мемлекеттік кәсіпорнына беру</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20-бабның </w:t>
            </w:r>
            <w:r>
              <w:rPr>
                <w:rFonts w:ascii="Times New Roman"/>
                <w:b w:val="false"/>
                <w:i w:val="false"/>
                <w:color w:val="000000"/>
                <w:sz w:val="20"/>
              </w:rPr>
              <w:t>5-тармағына</w:t>
            </w:r>
            <w:r>
              <w:rPr>
                <w:rFonts w:ascii="Times New Roman"/>
                <w:b w:val="false"/>
                <w:i w:val="false"/>
                <w:color w:val="000000"/>
                <w:sz w:val="20"/>
              </w:rPr>
              <w:t xml:space="preserve"> сәйкес бастапқы өтінімнің басымдығы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20-бабның </w:t>
            </w:r>
            <w:r>
              <w:rPr>
                <w:rFonts w:ascii="Times New Roman"/>
                <w:b w:val="false"/>
                <w:i w:val="false"/>
                <w:color w:val="000000"/>
                <w:sz w:val="20"/>
              </w:rPr>
              <w:t>3-тармағына</w:t>
            </w:r>
            <w:r>
              <w:rPr>
                <w:rFonts w:ascii="Times New Roman"/>
                <w:b w:val="false"/>
                <w:i w:val="false"/>
                <w:color w:val="000000"/>
                <w:sz w:val="20"/>
              </w:rPr>
              <w:t xml:space="preserve"> сәйкес неғұрлым ерте берілген өтінімге қосымша материалдардың түсуі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Бірінші, неғұрлым ерте берілген, бастапқы өтінімнің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Басымдық сұралған күн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Пайдалы модельдің атауы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алмасуға үшін мекенжай (толық пошталық мекенжайы және адресаттың аты)</w:t>
            </w:r>
            <w:r>
              <w:br/>
            </w:r>
            <w:r>
              <w:rPr>
                <w:rFonts w:ascii="Times New Roman"/>
                <w:b w:val="false"/>
                <w:i w:val="false"/>
                <w:color w:val="000000"/>
                <w:sz w:val="20"/>
              </w:rPr>
              <w:t>
 </w:t>
            </w:r>
            <w:r>
              <w:br/>
            </w:r>
            <w:r>
              <w:rPr>
                <w:rFonts w:ascii="Times New Roman"/>
                <w:b w:val="false"/>
                <w:i w:val="false"/>
                <w:color w:val="000000"/>
                <w:sz w:val="20"/>
              </w:rPr>
              <w:t>
Телефоны: Ұялы телефоны: Факс: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(тегі аты әкесінің аты (бар болса), тіркеу нөмірі, мекенжайы) немесе өтінім иесінің (иелерінің) өкілі (толық аты (тегі аты әкесінің аты (бар болса) немесе атауы,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 құжаттардың тізбесі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өтінімге қосымша</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пайдалы модель сипаттамасы</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пайдалы модель формуласы</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сызулар және өзге материалдар</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реферат</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беруге төлем туралы құжат</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төлем мөлшерін азайтуға негіздің бар-жоғын растайтын құжат</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өтінімнің</w:t>
            </w:r>
            <w:r>
              <w:br/>
            </w:r>
            <w:r>
              <w:rPr>
                <w:rFonts w:ascii="Times New Roman"/>
                <w:b w:val="false"/>
                <w:i w:val="false"/>
                <w:color w:val="000000"/>
                <w:sz w:val="20"/>
              </w:rPr>
              <w:t>(өтінімдердің) көшірмелері</w:t>
            </w:r>
            <w:r>
              <w:br/>
            </w:r>
            <w:r>
              <w:rPr>
                <w:rFonts w:ascii="Times New Roman"/>
                <w:b w:val="false"/>
                <w:i w:val="false"/>
                <w:color w:val="000000"/>
                <w:sz w:val="20"/>
              </w:rPr>
              <w:t>(конвенциялық басымдылық</w:t>
            </w:r>
            <w:r>
              <w:br/>
            </w:r>
            <w:r>
              <w:rPr>
                <w:rFonts w:ascii="Times New Roman"/>
                <w:b w:val="false"/>
                <w:i w:val="false"/>
                <w:color w:val="000000"/>
                <w:sz w:val="20"/>
              </w:rPr>
              <w:t>сұралған кезде)</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кәсіпорнының мөрін қоюға арналған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шет тіліндегі құжаттары</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өкілдің немесе өкілдің өкілеттігін куәландыратын сенімхат</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(көрсетілсін)</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(рефератпен) жариялау үшін ұсынылатын сызбалар фигурасының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Автор(авторлар)</w:t>
            </w:r>
            <w:r>
              <w:br/>
            </w:r>
            <w:r>
              <w:rPr>
                <w:rFonts w:ascii="Times New Roman"/>
                <w:b w:val="false"/>
                <w:i w:val="false"/>
                <w:color w:val="000000"/>
                <w:sz w:val="20"/>
              </w:rPr>
              <w:t>
(толық аты-жөні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егер ол белгіленсе, Дүниежүзілік зияткерлік меншік ұйымы ST.3 стандарты бойынша оның кодын қоса алғанда, тұратын жерінің толық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(авторлардың)-өтініш иесінің (иелерінің) және/немесе авторлардың қолтаңбасы(қолтаңбалары)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_____________________________________________________________________</w:t>
            </w:r>
            <w:r>
              <w:br/>
            </w:r>
            <w:r>
              <w:rPr>
                <w:rFonts w:ascii="Times New Roman"/>
                <w:b w:val="false"/>
                <w:i w:val="false"/>
                <w:color w:val="000000"/>
                <w:sz w:val="20"/>
              </w:rPr>
              <w:t xml:space="preserve"> (тегі аты әкесінің аты) (бар болса)</w:t>
            </w:r>
            <w:r>
              <w:br/>
            </w:r>
            <w:r>
              <w:rPr>
                <w:rFonts w:ascii="Times New Roman"/>
                <w:b w:val="false"/>
                <w:i w:val="false"/>
                <w:color w:val="000000"/>
                <w:sz w:val="20"/>
              </w:rPr>
              <w:t>
 пайдалы модельге патент беру туралы мәліметтерді жариялау кезінде мені (бізді) автор (лар) ретінде көрсетпеуді сұраймын (сұраймыз)</w:t>
            </w:r>
            <w:r>
              <w:br/>
            </w:r>
            <w:r>
              <w:rPr>
                <w:rFonts w:ascii="Times New Roman"/>
                <w:b w:val="false"/>
                <w:i w:val="false"/>
                <w:color w:val="000000"/>
                <w:sz w:val="20"/>
              </w:rPr>
              <w:t>
 Автордың (авторлардың) қолтаңбасы (қолтаңбалары):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Автор (авторлар) болып табылмайтын өтінім иесінің (иелерінің) қолтаңбасы (қолтаңбалары) (заңды тұлғаның атынан қол қойған кезде басшының қолы мөрмен бекітіледі)</w:t>
            </w:r>
            <w:r>
              <w:br/>
            </w:r>
            <w:r>
              <w:rPr>
                <w:rFonts w:ascii="Times New Roman"/>
                <w:b w:val="false"/>
                <w:i w:val="false"/>
                <w:color w:val="000000"/>
                <w:sz w:val="20"/>
              </w:rPr>
              <w:t>
 </w:t>
            </w:r>
            <w:r>
              <w:br/>
            </w:r>
            <w:r>
              <w:rPr>
                <w:rFonts w:ascii="Times New Roman"/>
                <w:b w:val="false"/>
                <w:i w:val="false"/>
                <w:color w:val="000000"/>
                <w:sz w:val="20"/>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8-қосымша</w:t>
            </w:r>
          </w:p>
        </w:tc>
      </w:tr>
    </w:tbl>
    <w:bookmarkStart w:name="z182" w:id="309"/>
    <w:p>
      <w:pPr>
        <w:spacing w:after="0"/>
        <w:ind w:left="0"/>
        <w:jc w:val="left"/>
      </w:pPr>
      <w:r>
        <w:rPr>
          <w:rFonts w:ascii="Times New Roman"/>
          <w:b/>
          <w:i w:val="false"/>
          <w:color w:val="000000"/>
        </w:rPr>
        <w:t xml:space="preserve"> "Өнертабысқа патент беру" мемлекеттік көрсетілетін қызмет стандарты</w:t>
      </w:r>
    </w:p>
    <w:bookmarkEnd w:id="309"/>
    <w:p>
      <w:pPr>
        <w:spacing w:after="0"/>
        <w:ind w:left="0"/>
        <w:jc w:val="both"/>
      </w:pPr>
      <w:r>
        <w:rPr>
          <w:rFonts w:ascii="Times New Roman"/>
          <w:b w:val="false"/>
          <w:i w:val="false"/>
          <w:color w:val="ff0000"/>
          <w:sz w:val="28"/>
        </w:rPr>
        <w:t xml:space="preserve">
      Ескерту. Стандарт жаңа редакцияда - ҚР Әділет министрінің 31.10.2016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3" w:id="310"/>
    <w:p>
      <w:pPr>
        <w:spacing w:after="0"/>
        <w:ind w:left="0"/>
        <w:jc w:val="left"/>
      </w:pPr>
      <w:r>
        <w:rPr>
          <w:rFonts w:ascii="Times New Roman"/>
          <w:b/>
          <w:i w:val="false"/>
          <w:color w:val="000000"/>
        </w:rPr>
        <w:t xml:space="preserve">  1-Тарау. Жалпы ережелер</w:t>
      </w:r>
    </w:p>
    <w:bookmarkEnd w:id="310"/>
    <w:bookmarkStart w:name="z184" w:id="311"/>
    <w:p>
      <w:pPr>
        <w:spacing w:after="0"/>
        <w:ind w:left="0"/>
        <w:jc w:val="both"/>
      </w:pPr>
      <w:r>
        <w:rPr>
          <w:rFonts w:ascii="Times New Roman"/>
          <w:b w:val="false"/>
          <w:i w:val="false"/>
          <w:color w:val="000000"/>
          <w:sz w:val="28"/>
        </w:rPr>
        <w:t>
      1. "Өнертабысқа патент беру" мемлекеттік көрсетілетін қызметі (бұдан әрі – Мемлекеттік көрсетілетін қызмет).</w:t>
      </w:r>
    </w:p>
    <w:bookmarkEnd w:id="311"/>
    <w:bookmarkStart w:name="z185" w:id="312"/>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Республикасының Әділет министрлігі (бұдан әрі – Министрлік) әзірледі.</w:t>
      </w:r>
    </w:p>
    <w:bookmarkEnd w:id="312"/>
    <w:bookmarkStart w:name="z186" w:id="313"/>
    <w:p>
      <w:pPr>
        <w:spacing w:after="0"/>
        <w:ind w:left="0"/>
        <w:jc w:val="both"/>
      </w:pPr>
      <w:r>
        <w:rPr>
          <w:rFonts w:ascii="Times New Roman"/>
          <w:b w:val="false"/>
          <w:i w:val="false"/>
          <w:color w:val="000000"/>
          <w:sz w:val="28"/>
        </w:rPr>
        <w:t xml:space="preserve">
      3. Мемлекеттік көрсетілетін қызметті Министрлік (бұдан әрі – Көрсетілетін қызметті беруші) көрсетеді. </w:t>
      </w:r>
    </w:p>
    <w:bookmarkEnd w:id="313"/>
    <w:p>
      <w:pPr>
        <w:spacing w:after="0"/>
        <w:ind w:left="0"/>
        <w:jc w:val="both"/>
      </w:pPr>
      <w:r>
        <w:rPr>
          <w:rFonts w:ascii="Times New Roman"/>
          <w:b w:val="false"/>
          <w:i w:val="false"/>
          <w:color w:val="000000"/>
          <w:sz w:val="28"/>
        </w:rPr>
        <w:t>
      Мемлекеттік көрсетілетін қызметті көрсетуге өтініштерді қабылдау және оның нәтижелерін беру:</w:t>
      </w:r>
    </w:p>
    <w:bookmarkStart w:name="z187" w:id="314"/>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314"/>
    <w:bookmarkStart w:name="z188" w:id="315"/>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End w:id="315"/>
    <w:bookmarkStart w:name="z189" w:id="316"/>
    <w:p>
      <w:pPr>
        <w:spacing w:after="0"/>
        <w:ind w:left="0"/>
        <w:jc w:val="left"/>
      </w:pPr>
      <w:r>
        <w:rPr>
          <w:rFonts w:ascii="Times New Roman"/>
          <w:b/>
          <w:i w:val="false"/>
          <w:color w:val="000000"/>
        </w:rPr>
        <w:t xml:space="preserve"> 2-Тарау. Мемлекеттік қызмет көрсету тәртібі</w:t>
      </w:r>
    </w:p>
    <w:bookmarkEnd w:id="316"/>
    <w:bookmarkStart w:name="z190" w:id="317"/>
    <w:p>
      <w:pPr>
        <w:spacing w:after="0"/>
        <w:ind w:left="0"/>
        <w:jc w:val="both"/>
      </w:pPr>
      <w:r>
        <w:rPr>
          <w:rFonts w:ascii="Times New Roman"/>
          <w:b w:val="false"/>
          <w:i w:val="false"/>
          <w:color w:val="000000"/>
          <w:sz w:val="28"/>
        </w:rPr>
        <w:t xml:space="preserve">
      4. Мемлекеттік қызмет көрсету мерзімі: </w:t>
      </w:r>
    </w:p>
    <w:bookmarkEnd w:id="317"/>
    <w:bookmarkStart w:name="z191" w:id="318"/>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сәттен бастап, сондай-ақ порталға жүгінген кезде – 18 (он сегіз) өткен соң ол қызмет көрсетуден бас тарту туралы дәлелді жауап белгіленген мерзімнен бұрын жіберіледі. Көрсетілетін қызметті алушының өтінішхаты бойынша патенттi беру туралы мәлiметтер бюллетеньде мерзімінен бұрын жарияланады. Патентті беру туралы мәліметтерді жариялаумен бір мезгілде көрсетілетін қызметті алушыға патент беріледі. Өтінім берушінің өтінішхаты бойынша өнертабысқа патент беруге арналған өтінімге сараптама, егер мәлімделетін өнертабыс патенттеудің қолайлы шарттары көзделген объектілерге жататын болса, жеделдетілген түрде жүргізіледі.</w:t>
      </w:r>
    </w:p>
    <w:bookmarkEnd w:id="318"/>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көрсетілетін қызметті алушы конвенциялық басымдық сұратқан кезде бірінші өтінім көшірмесін ұсыну қажеттілігі жағдайында алты айдан аспайтын мерзімге;</w:t>
      </w:r>
    </w:p>
    <w:p>
      <w:pPr>
        <w:spacing w:after="0"/>
        <w:ind w:left="0"/>
        <w:jc w:val="both"/>
      </w:pPr>
      <w:r>
        <w:rPr>
          <w:rFonts w:ascii="Times New Roman"/>
          <w:b w:val="false"/>
          <w:i w:val="false"/>
          <w:color w:val="000000"/>
          <w:sz w:val="28"/>
        </w:rPr>
        <w:t>
      көрсетілетін қызметті алушы мәні бойынша сараптама жүргізу үшін төлемді растайтын құжатты ұсынуы қажет болған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өзгертілген немесе жетіспейтін құжаттарды, қосымша материалдарды, оның ішінде сараптама ұйымының сұрауы не хабарлауы бойынша өнертабыстың өзгертілген формуласын ұсынуы қажет болған жағдайда үш айдан аспайтын мерзімге;</w:t>
      </w:r>
    </w:p>
    <w:p>
      <w:pPr>
        <w:spacing w:after="0"/>
        <w:ind w:left="0"/>
        <w:jc w:val="both"/>
      </w:pPr>
      <w:r>
        <w:rPr>
          <w:rFonts w:ascii="Times New Roman"/>
          <w:b w:val="false"/>
          <w:i w:val="false"/>
          <w:color w:val="000000"/>
          <w:sz w:val="28"/>
        </w:rPr>
        <w:t>
      көрсетілетін қызметті алушы сараптаманың сұратуына жауап мерзімін ұзарту және сараптама сұратуына қосымша материалдарды ұсыну жөнінде өтініш берген жағдайда алты айдан аспайтын мерзімге;</w:t>
      </w:r>
    </w:p>
    <w:p>
      <w:pPr>
        <w:spacing w:after="0"/>
        <w:ind w:left="0"/>
        <w:jc w:val="both"/>
      </w:pPr>
      <w:r>
        <w:rPr>
          <w:rFonts w:ascii="Times New Roman"/>
          <w:b w:val="false"/>
          <w:i w:val="false"/>
          <w:color w:val="000000"/>
          <w:sz w:val="28"/>
        </w:rPr>
        <w:t>
      көрсетілетін қызметті алушы сараптама ұйымының сұратуына жауап және қосымша материалдарды, сондай-ақ мәні бойынша сараптама жүргізу үшін төлемді растайтын төлем құжаттарын ұсыну мерзімін қалпына келтіру туралы өтінішхат берген жағдайда он екі айдан аспайтын мерзімге;</w:t>
      </w:r>
    </w:p>
    <w:p>
      <w:pPr>
        <w:spacing w:after="0"/>
        <w:ind w:left="0"/>
        <w:jc w:val="both"/>
      </w:pPr>
      <w:r>
        <w:rPr>
          <w:rFonts w:ascii="Times New Roman"/>
          <w:b w:val="false"/>
          <w:i w:val="false"/>
          <w:color w:val="000000"/>
          <w:sz w:val="28"/>
        </w:rPr>
        <w:t>
      көрсетілетін қызметті алушы патентті беруге арналған құжаттарды дайындау үшін төлемді растайтын құжатты және патент беру үшін мемлекеттік бажды ұсыну мерзімін қалпына келтіру жөнінде өтінішхат берген жағдайда үш айдан аспайтын мерзімге ұзартылады.</w:t>
      </w:r>
    </w:p>
    <w:bookmarkStart w:name="z192" w:id="319"/>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(он) минут;</w:t>
      </w:r>
    </w:p>
    <w:bookmarkEnd w:id="319"/>
    <w:bookmarkStart w:name="z193" w:id="320"/>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321"/>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321"/>
    <w:bookmarkStart w:name="z195" w:id="322"/>
    <w:p>
      <w:pPr>
        <w:spacing w:after="0"/>
        <w:ind w:left="0"/>
        <w:jc w:val="both"/>
      </w:pPr>
      <w:r>
        <w:rPr>
          <w:rFonts w:ascii="Times New Roman"/>
          <w:b w:val="false"/>
          <w:i w:val="false"/>
          <w:color w:val="000000"/>
          <w:sz w:val="28"/>
        </w:rPr>
        <w:t xml:space="preserve">
      6. Мемлекеттік көрсетілетін қызметті көрсету нәтижесі – өнертабысқа патент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322"/>
    <w:p>
      <w:pPr>
        <w:spacing w:after="0"/>
        <w:ind w:left="0"/>
        <w:jc w:val="both"/>
      </w:pPr>
      <w:r>
        <w:rPr>
          <w:rFonts w:ascii="Times New Roman"/>
          <w:b w:val="false"/>
          <w:i w:val="false"/>
          <w:color w:val="000000"/>
          <w:sz w:val="28"/>
        </w:rPr>
        <w:t>
      Мемлекеттік көрсетілетін қызметті көрсету нәтижесін беру нысаны – электронды, қағаз түрінде.</w:t>
      </w:r>
    </w:p>
    <w:p>
      <w:pPr>
        <w:spacing w:after="0"/>
        <w:ind w:left="0"/>
        <w:jc w:val="both"/>
      </w:pPr>
      <w:r>
        <w:rPr>
          <w:rFonts w:ascii="Times New Roman"/>
          <w:b w:val="false"/>
          <w:i w:val="false"/>
          <w:color w:val="000000"/>
          <w:sz w:val="28"/>
        </w:rPr>
        <w:t>
      Портал арқылы өтініш берген кезде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 нәтижесін алған күнін және орнын көрсетумен электронды құжат нысанында хабарлама жіберіледі.</w:t>
      </w:r>
    </w:p>
    <w:p>
      <w:pPr>
        <w:spacing w:after="0"/>
        <w:ind w:left="0"/>
        <w:jc w:val="both"/>
      </w:pPr>
      <w:r>
        <w:rPr>
          <w:rFonts w:ascii="Times New Roman"/>
          <w:b w:val="false"/>
          <w:i w:val="false"/>
          <w:color w:val="000000"/>
          <w:sz w:val="28"/>
        </w:rPr>
        <w:t xml:space="preserve">
      Көрсетілетін қызметті алушының өтінішхаты бойынша өтінім заңнамада көрсетілген жағдайларда пайдалы модельге патент беру өтініміне ауыстырылады, кейін көрсетілетін қызмет "Пайдалы модельге патент беру" стандартына сәйкес ұсынылады. </w:t>
      </w:r>
    </w:p>
    <w:p>
      <w:pPr>
        <w:spacing w:after="0"/>
        <w:ind w:left="0"/>
        <w:jc w:val="both"/>
      </w:pPr>
      <w:r>
        <w:rPr>
          <w:rFonts w:ascii="Times New Roman"/>
          <w:b w:val="false"/>
          <w:i w:val="false"/>
          <w:color w:val="000000"/>
          <w:sz w:val="28"/>
        </w:rPr>
        <w:t>
      Көрсетілетін қызметті алушы белгіленген мерзімдерде жетіспеген сұратылған құжаттарды, оның ішінде сараптама ұйымының көрсеткен қызметі үшін төлем туралы құжаттарды, белгіленген мерзімдерді ұзарту және (немесе) қалпына келтіру туралы өтінішхатты бермесе, өтініш кері қайтарып алынған болып есептеледі, ол туралы көрсетілетін қызмет алушыға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323"/>
    <w:p>
      <w:pPr>
        <w:spacing w:after="0"/>
        <w:ind w:left="0"/>
        <w:jc w:val="both"/>
      </w:pPr>
      <w:r>
        <w:rPr>
          <w:rFonts w:ascii="Times New Roman"/>
          <w:b w:val="false"/>
          <w:i w:val="false"/>
          <w:color w:val="000000"/>
          <w:sz w:val="28"/>
        </w:rPr>
        <w:t>
      7. Мемлекеттік көрсетілетін қызмет көрсетілетін қызметті алушыға ақылы негізде көрсетіледі.</w:t>
      </w:r>
    </w:p>
    <w:bookmarkEnd w:id="323"/>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 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p>
      <w:pPr>
        <w:spacing w:after="0"/>
        <w:ind w:left="0"/>
        <w:jc w:val="both"/>
      </w:pPr>
      <w:r>
        <w:rPr>
          <w:rFonts w:ascii="Times New Roman"/>
          <w:b w:val="false"/>
          <w:i w:val="false"/>
          <w:color w:val="000000"/>
          <w:sz w:val="28"/>
        </w:rPr>
        <w:t xml:space="preserve">
      Өнертабысқа патент берілгені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өндіріледі.</w:t>
      </w:r>
    </w:p>
    <w:p>
      <w:pPr>
        <w:spacing w:after="0"/>
        <w:ind w:left="0"/>
        <w:jc w:val="both"/>
      </w:pPr>
      <w:r>
        <w:rPr>
          <w:rFonts w:ascii="Times New Roman"/>
          <w:b w:val="false"/>
          <w:i w:val="false"/>
          <w:color w:val="000000"/>
          <w:sz w:val="28"/>
        </w:rPr>
        <w:t>
      Мемлекеттік көрсетілетін қызметті алуға электрондық өтінім портал арқылы берілген жағдайда, төлем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және сараптама ұйымының қызметін төлеуге қажетті банк деректемелері осы мемлекеттік көрсетілетін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324"/>
    <w:p>
      <w:pPr>
        <w:spacing w:after="0"/>
        <w:ind w:left="0"/>
        <w:jc w:val="both"/>
      </w:pPr>
      <w:r>
        <w:rPr>
          <w:rFonts w:ascii="Times New Roman"/>
          <w:b w:val="false"/>
          <w:i w:val="false"/>
          <w:color w:val="000000"/>
          <w:sz w:val="28"/>
        </w:rPr>
        <w:t>
      8. Жұмыс кестесі:</w:t>
      </w:r>
    </w:p>
    <w:bookmarkEnd w:id="324"/>
    <w:bookmarkStart w:name="z198" w:id="325"/>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 </w:t>
      </w:r>
    </w:p>
    <w:bookmarkEnd w:id="325"/>
    <w:bookmarkStart w:name="z199" w:id="326"/>
    <w:p>
      <w:pPr>
        <w:spacing w:after="0"/>
        <w:ind w:left="0"/>
        <w:jc w:val="both"/>
      </w:pPr>
      <w:r>
        <w:rPr>
          <w:rFonts w:ascii="Times New Roman"/>
          <w:b w:val="false"/>
          <w:i w:val="false"/>
          <w:color w:val="000000"/>
          <w:sz w:val="28"/>
        </w:rPr>
        <w:t>
      2) сараптама ұйымының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bookmarkEnd w:id="326"/>
    <w:p>
      <w:pPr>
        <w:spacing w:after="0"/>
        <w:ind w:left="0"/>
        <w:jc w:val="both"/>
      </w:pPr>
      <w:r>
        <w:rPr>
          <w:rFonts w:ascii="Times New Roman"/>
          <w:b w:val="false"/>
          <w:i w:val="false"/>
          <w:color w:val="000000"/>
          <w:sz w:val="28"/>
        </w:rPr>
        <w:t>
      Мемлекеттік көрсетілетін қызметті алдын ала жазылусыз және жеделдетілген қызмет көрсетусіз кезек күту тәртібімен көрсетіледі.</w:t>
      </w:r>
    </w:p>
    <w:bookmarkStart w:name="z200" w:id="327"/>
    <w:p>
      <w:pPr>
        <w:spacing w:after="0"/>
        <w:ind w:left="0"/>
        <w:jc w:val="both"/>
      </w:pPr>
      <w:r>
        <w:rPr>
          <w:rFonts w:ascii="Times New Roman"/>
          <w:b w:val="false"/>
          <w:i w:val="false"/>
          <w:color w:val="000000"/>
          <w:sz w:val="28"/>
        </w:rPr>
        <w:t xml:space="preserve">
      3) порталда – тәулік бойы, (көрсетілетін қызметті алушы жұмыс уақыты аяқталғаннан кейін, демалыс және мейрам күндері өтініш берген кезде  Қазақстан Республикасының еңбек заңнамасына сәйкес өтінішті қабылдау және мемлекеттік көрсетілетін қызметтің нәтижесін беру келесі жұмыс күні жүзеге асырылады). </w:t>
      </w:r>
    </w:p>
    <w:bookmarkEnd w:id="327"/>
    <w:bookmarkStart w:name="z201" w:id="328"/>
    <w:p>
      <w:pPr>
        <w:spacing w:after="0"/>
        <w:ind w:left="0"/>
        <w:jc w:val="both"/>
      </w:pPr>
      <w:r>
        <w:rPr>
          <w:rFonts w:ascii="Times New Roman"/>
          <w:b w:val="false"/>
          <w:i w:val="false"/>
          <w:color w:val="000000"/>
          <w:sz w:val="28"/>
        </w:rPr>
        <w:t>
      9. Көрсетілетін қызметті алушы (не сенімхат бойынша оның өкілі) өтінім жүгінген кезде мемлекеттік қызметті көрсету үшін қажетті құжаттардың тізбесі:</w:t>
      </w:r>
    </w:p>
    <w:bookmarkEnd w:id="328"/>
    <w:p>
      <w:pPr>
        <w:spacing w:after="0"/>
        <w:ind w:left="0"/>
        <w:jc w:val="both"/>
      </w:pPr>
      <w:r>
        <w:rPr>
          <w:rFonts w:ascii="Times New Roman"/>
          <w:b w:val="false"/>
          <w:i w:val="false"/>
          <w:color w:val="000000"/>
          <w:sz w:val="28"/>
        </w:rPr>
        <w:t>
      сараптама ұйымына:</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Қазақстан Републикасының өнертабысқа патент беру туралы өтініштің 3 данасы; </w:t>
      </w:r>
    </w:p>
    <w:p>
      <w:pPr>
        <w:spacing w:after="0"/>
        <w:ind w:left="0"/>
        <w:jc w:val="both"/>
      </w:pPr>
      <w:r>
        <w:rPr>
          <w:rFonts w:ascii="Times New Roman"/>
          <w:b w:val="false"/>
          <w:i w:val="false"/>
          <w:color w:val="000000"/>
          <w:sz w:val="28"/>
        </w:rPr>
        <w:t>
      2) тиiстi бiлiм саласындағы маманның жүзеге асыруы үшiн жеткілікті өнертабысты толық ашатын өнертабыстың сипаттамасының 2 данасы;</w:t>
      </w:r>
    </w:p>
    <w:p>
      <w:pPr>
        <w:spacing w:after="0"/>
        <w:ind w:left="0"/>
        <w:jc w:val="both"/>
      </w:pPr>
      <w:r>
        <w:rPr>
          <w:rFonts w:ascii="Times New Roman"/>
          <w:b w:val="false"/>
          <w:i w:val="false"/>
          <w:color w:val="000000"/>
          <w:sz w:val="28"/>
        </w:rPr>
        <w:t>
      3) өнертабыстың объектiсiн айқындайтын және оның мәнiн бiлдiретiн өнертабыстың формуласының 2 данасы. Формула айқын, нақты және сипаттауға негізделуі тиіс;</w:t>
      </w:r>
    </w:p>
    <w:p>
      <w:pPr>
        <w:spacing w:after="0"/>
        <w:ind w:left="0"/>
        <w:jc w:val="both"/>
      </w:pPr>
      <w:r>
        <w:rPr>
          <w:rFonts w:ascii="Times New Roman"/>
          <w:b w:val="false"/>
          <w:i w:val="false"/>
          <w:color w:val="000000"/>
          <w:sz w:val="28"/>
        </w:rPr>
        <w:t>
      4) егер өнертабыстың мәнiн түсiну үшiн қажет болса, сызбалар мен өзге материалдардың 2 данасы;</w:t>
      </w:r>
    </w:p>
    <w:p>
      <w:pPr>
        <w:spacing w:after="0"/>
        <w:ind w:left="0"/>
        <w:jc w:val="both"/>
      </w:pPr>
      <w:r>
        <w:rPr>
          <w:rFonts w:ascii="Times New Roman"/>
          <w:b w:val="false"/>
          <w:i w:val="false"/>
          <w:color w:val="000000"/>
          <w:sz w:val="28"/>
        </w:rPr>
        <w:t>
      5) рефераттың – 2 данасы;</w:t>
      </w:r>
    </w:p>
    <w:p>
      <w:pPr>
        <w:spacing w:after="0"/>
        <w:ind w:left="0"/>
        <w:jc w:val="both"/>
      </w:pPr>
      <w:r>
        <w:rPr>
          <w:rFonts w:ascii="Times New Roman"/>
          <w:b w:val="false"/>
          <w:i w:val="false"/>
          <w:color w:val="000000"/>
          <w:sz w:val="28"/>
        </w:rPr>
        <w:t>
      6) іс жүргізу өкіл арқылы жүргізілген жағдайда сенімхат;</w:t>
      </w:r>
    </w:p>
    <w:p>
      <w:pPr>
        <w:spacing w:after="0"/>
        <w:ind w:left="0"/>
        <w:jc w:val="both"/>
      </w:pPr>
      <w:r>
        <w:rPr>
          <w:rFonts w:ascii="Times New Roman"/>
          <w:b w:val="false"/>
          <w:i w:val="false"/>
          <w:color w:val="000000"/>
          <w:sz w:val="28"/>
        </w:rPr>
        <w:t xml:space="preserve">
      7) ЭҮТШ арқылы төлемді қоспағанда, төлемді растайтын құжат; </w:t>
      </w:r>
    </w:p>
    <w:p>
      <w:pPr>
        <w:spacing w:after="0"/>
        <w:ind w:left="0"/>
        <w:jc w:val="both"/>
      </w:pPr>
      <w:r>
        <w:rPr>
          <w:rFonts w:ascii="Times New Roman"/>
          <w:b w:val="false"/>
          <w:i w:val="false"/>
          <w:color w:val="000000"/>
          <w:sz w:val="28"/>
        </w:rPr>
        <w:t>
      8) төлемнің мөлшерін азайту негіздемелерін растайтын құжат (Ұлы Отан соғысының қатысушылары мен мүгедектері, мүгедектер, еңбек өтілі және жасы бойынша зейнеткерлер, жалпы білім беру мектептердің, кәсіби техникалық училищелердің, орта техникалық оқу орындарының, жоғары оқу орындарының студенттері үшін тиісті құжаттың көшірмесі немесе анықтама).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p>
      <w:pPr>
        <w:spacing w:after="0"/>
        <w:ind w:left="0"/>
        <w:jc w:val="both"/>
      </w:pPr>
      <w:r>
        <w:rPr>
          <w:rFonts w:ascii="Times New Roman"/>
          <w:b w:val="false"/>
          <w:i w:val="false"/>
          <w:color w:val="000000"/>
          <w:sz w:val="28"/>
        </w:rPr>
        <w:t>
      2) тиiстi бiлiм саласындағы маманның жүзеге асыруы үшiн жеткiлiктi оны толық ашып көрсететін өнертабыс сипаттамасының электрондық көшірмесі;</w:t>
      </w:r>
    </w:p>
    <w:p>
      <w:pPr>
        <w:spacing w:after="0"/>
        <w:ind w:left="0"/>
        <w:jc w:val="both"/>
      </w:pPr>
      <w:r>
        <w:rPr>
          <w:rFonts w:ascii="Times New Roman"/>
          <w:b w:val="false"/>
          <w:i w:val="false"/>
          <w:color w:val="000000"/>
          <w:sz w:val="28"/>
        </w:rPr>
        <w:t>
      3) өнертабыстың объектiсiн айқындайтын және оның мәнiн бiлдiретiн өнертабыстың формуласының электрондық көшірмесі. Формула айқын, нақты және сипаттауға негізделуі қажет;</w:t>
      </w:r>
    </w:p>
    <w:p>
      <w:pPr>
        <w:spacing w:after="0"/>
        <w:ind w:left="0"/>
        <w:jc w:val="both"/>
      </w:pPr>
      <w:r>
        <w:rPr>
          <w:rFonts w:ascii="Times New Roman"/>
          <w:b w:val="false"/>
          <w:i w:val="false"/>
          <w:color w:val="000000"/>
          <w:sz w:val="28"/>
        </w:rPr>
        <w:t>
      4) егер өнертабыстың мәнiн түсiну үшiн қажет болса сызбалар мен өзге материалдардың электрондық көшірмесі;</w:t>
      </w:r>
    </w:p>
    <w:p>
      <w:pPr>
        <w:spacing w:after="0"/>
        <w:ind w:left="0"/>
        <w:jc w:val="both"/>
      </w:pPr>
      <w:r>
        <w:rPr>
          <w:rFonts w:ascii="Times New Roman"/>
          <w:b w:val="false"/>
          <w:i w:val="false"/>
          <w:color w:val="000000"/>
          <w:sz w:val="28"/>
        </w:rPr>
        <w:t>
      5) рефераттың электрондық көшірмесі;</w:t>
      </w:r>
    </w:p>
    <w:p>
      <w:pPr>
        <w:spacing w:after="0"/>
        <w:ind w:left="0"/>
        <w:jc w:val="both"/>
      </w:pPr>
      <w:r>
        <w:rPr>
          <w:rFonts w:ascii="Times New Roman"/>
          <w:b w:val="false"/>
          <w:i w:val="false"/>
          <w:color w:val="000000"/>
          <w:sz w:val="28"/>
        </w:rPr>
        <w:t>
      6) іс жүргізу өкіл арқылы жүргізілген жағдайда берілген сенімхаттың электрондық көшірмесі;</w:t>
      </w:r>
    </w:p>
    <w:p>
      <w:pPr>
        <w:spacing w:after="0"/>
        <w:ind w:left="0"/>
        <w:jc w:val="both"/>
      </w:pPr>
      <w:r>
        <w:rPr>
          <w:rFonts w:ascii="Times New Roman"/>
          <w:b w:val="false"/>
          <w:i w:val="false"/>
          <w:color w:val="000000"/>
          <w:sz w:val="28"/>
        </w:rPr>
        <w:t>
      7) ЭҮТШ арқылы төлемді қоспағанда, төлемді растайтын құжаттың электрондық көшірмесі;</w:t>
      </w:r>
    </w:p>
    <w:p>
      <w:pPr>
        <w:spacing w:after="0"/>
        <w:ind w:left="0"/>
        <w:jc w:val="both"/>
      </w:pPr>
      <w:r>
        <w:rPr>
          <w:rFonts w:ascii="Times New Roman"/>
          <w:b w:val="false"/>
          <w:i w:val="false"/>
          <w:color w:val="000000"/>
          <w:sz w:val="28"/>
        </w:rPr>
        <w:t>
      8) төлемнің мөлшерін азайту үшін негіздемелерді растайтын құжаттың электрондық көшірмесі (Ұлы Отан соғысының қатысушылары мен мүгедектері, мүгедектер, еңбек өтілі және жасы бойынша зейнеткерлер, жалпы білім беру мектептердің, кәсіби техникалық училищелердің, орта техникалық оқу орындарының, жоғары оқу орындарының студенттері үшін тиісті құжаттың көшірмесі немесе анықтама).</w:t>
      </w:r>
    </w:p>
    <w:p>
      <w:pPr>
        <w:spacing w:after="0"/>
        <w:ind w:left="0"/>
        <w:jc w:val="both"/>
      </w:pPr>
      <w:r>
        <w:rPr>
          <w:rFonts w:ascii="Times New Roman"/>
          <w:b w:val="false"/>
          <w:i w:val="false"/>
          <w:color w:val="000000"/>
          <w:sz w:val="28"/>
        </w:rPr>
        <w:t xml:space="preserve">
      Төлемді және төлемнің мөлшерін азайту негіздемелерін растайтын құжаттар өтініммен бірге немесе өтінім келіп түскен күннен бастап екі ай ішінде ұсынылуы мүмкін. Бұл мерзім екі айдан аспайтын мерзімге ұзартылуы мүмкін Өнертабысқа өтінімге өтінімді, оның ішінде формальды сараптаманы жүргізуге өтінімді берудің белгілі мөлшерде төлемін растайтын құжаттың электрондық көшірмесі және оның мөлшерін азайту үшін негіздемелерді растайтын құжат қоса беріледі, олар өтініммен бірге немесе өтінім келіп түскен күннен бастап екі ай ішінде ұсынылуы мүмкін.      </w:t>
      </w:r>
    </w:p>
    <w:p>
      <w:pPr>
        <w:spacing w:after="0"/>
        <w:ind w:left="0"/>
        <w:jc w:val="both"/>
      </w:pPr>
      <w:r>
        <w:rPr>
          <w:rFonts w:ascii="Times New Roman"/>
          <w:b w:val="false"/>
          <w:i w:val="false"/>
          <w:color w:val="000000"/>
          <w:sz w:val="28"/>
        </w:rPr>
        <w:t xml:space="preserve">
      Жеке басын куәландыратын заңды тұлғаны мемлекеттік тіркеу (қайта тіркеу) туралы, жеке кәсіпкерді мемлекеттік тіркеу туралы, ЭҮТШ арқылы мемлекеттік баждың төленгені туралы ақпаратты көрсетілетін қызметті беруші "электронды үкімет" шлюзі арқылы тиісті мемлекеттік ақпараттық жүйелер арқылы алады. </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сұратуға жол берілмейді.</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берген кезде: </w:t>
      </w:r>
    </w:p>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құжаттар топтамасының көшірмесіне қабылданған күні мен уақыты көрсетіліп, сараптама ұйымының кеңсесінде тіркелгені туралы белгі қою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мәртебесі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329"/>
    <w:p>
      <w:pPr>
        <w:spacing w:after="0"/>
        <w:ind w:left="0"/>
        <w:jc w:val="both"/>
      </w:pPr>
      <w:r>
        <w:rPr>
          <w:rFonts w:ascii="Times New Roman"/>
          <w:b w:val="false"/>
          <w:i w:val="false"/>
          <w:color w:val="000000"/>
          <w:sz w:val="28"/>
        </w:rPr>
        <w:t>
      10. Мыналар:</w:t>
      </w:r>
    </w:p>
    <w:bookmarkEnd w:id="329"/>
    <w:bookmarkStart w:name="z459" w:id="330"/>
    <w:p>
      <w:pPr>
        <w:spacing w:after="0"/>
        <w:ind w:left="0"/>
        <w:jc w:val="both"/>
      </w:pPr>
      <w:r>
        <w:rPr>
          <w:rFonts w:ascii="Times New Roman"/>
          <w:b w:val="false"/>
          <w:i w:val="false"/>
          <w:color w:val="000000"/>
          <w:sz w:val="28"/>
        </w:rPr>
        <w:t>
      1) ұсынылған өнертабыстың өтiнiш берушi сұраған құқықтық қорғау көлемiнде өнертабыстың патент қабiлеттiлiгi талаптарына сәйкес келмеуі;</w:t>
      </w:r>
    </w:p>
    <w:bookmarkEnd w:id="330"/>
    <w:bookmarkStart w:name="z460" w:id="331"/>
    <w:p>
      <w:pPr>
        <w:spacing w:after="0"/>
        <w:ind w:left="0"/>
        <w:jc w:val="both"/>
      </w:pPr>
      <w:r>
        <w:rPr>
          <w:rFonts w:ascii="Times New Roman"/>
          <w:b w:val="false"/>
          <w:i w:val="false"/>
          <w:color w:val="000000"/>
          <w:sz w:val="28"/>
        </w:rPr>
        <w:t>
      2) өтiнiмнің өнертабыстар ретiнде қорғалмайтын объектiлерге қатысты болуы;</w:t>
      </w:r>
    </w:p>
    <w:bookmarkEnd w:id="331"/>
    <w:bookmarkStart w:name="z461" w:id="332"/>
    <w:p>
      <w:pPr>
        <w:spacing w:after="0"/>
        <w:ind w:left="0"/>
        <w:jc w:val="both"/>
      </w:pPr>
      <w:r>
        <w:rPr>
          <w:rFonts w:ascii="Times New Roman"/>
          <w:b w:val="false"/>
          <w:i w:val="false"/>
          <w:color w:val="000000"/>
          <w:sz w:val="28"/>
        </w:rPr>
        <w:t>
      3) өтініш беруші ұсынылған формулада өтiнiштің бастапқы материалдарында болмаған белгiлерді қамтитыны немесе өнертабыс ретiнде қорғалатын объектiден басқа өнертабыс ретiнде қорғалатын объектiлерге жатпайтын ұсынысты сипаттайтыны туралы немесе оған қатысты өнертабыс бiрлiгiнің талаптары бұзылуына байланысты қарау жүргізілмегені туралы хабарланғаннан кейiн өнертабыс формуласын өзгертпеуі Мемлекеттік көрсетілетін қызметті көрсетуден бас тартудың Қазақстан Республикасының заңдарымен белгіленген негіздеме болып табылады.</w:t>
      </w:r>
    </w:p>
    <w:bookmarkEnd w:id="332"/>
    <w:bookmarkStart w:name="z462" w:id="333"/>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w:t>
      </w:r>
      <w:r>
        <w:br/>
      </w:r>
      <w:r>
        <w:rPr>
          <w:rFonts w:ascii="Times New Roman"/>
          <w:b/>
          <w:i w:val="false"/>
          <w:color w:val="000000"/>
        </w:rPr>
        <w:t>және (немесе) оның лауазымды адамдарының шешімдеріне, әрекетіне (әрекетсіздігіне)</w:t>
      </w:r>
      <w:r>
        <w:br/>
      </w:r>
      <w:r>
        <w:rPr>
          <w:rFonts w:ascii="Times New Roman"/>
          <w:b/>
          <w:i w:val="false"/>
          <w:color w:val="000000"/>
        </w:rPr>
        <w:t>шағым жасау тәртібі</w:t>
      </w:r>
    </w:p>
    <w:bookmarkEnd w:id="333"/>
    <w:bookmarkStart w:name="z463" w:id="334"/>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p>
    <w:bookmarkEnd w:id="334"/>
    <w:p>
      <w:pPr>
        <w:spacing w:after="0"/>
        <w:ind w:left="0"/>
        <w:jc w:val="both"/>
      </w:pPr>
      <w:r>
        <w:rPr>
          <w:rFonts w:ascii="Times New Roman"/>
          <w:b w:val="false"/>
          <w:i w:val="false"/>
          <w:color w:val="000000"/>
          <w:sz w:val="28"/>
        </w:rPr>
        <w:t>
      шағым көрсетілетін қызметті беруші басшысының атына осы мемлекеттік көрсетілетін қызмет стандартының 13-тармағында көрсетілген мекенжайға жіберіледі.</w:t>
      </w:r>
    </w:p>
    <w:p>
      <w:pPr>
        <w:spacing w:after="0"/>
        <w:ind w:left="0"/>
        <w:jc w:val="both"/>
      </w:pPr>
      <w:r>
        <w:rPr>
          <w:rFonts w:ascii="Times New Roman"/>
          <w:b w:val="false"/>
          <w:i w:val="false"/>
          <w:color w:val="000000"/>
          <w:sz w:val="28"/>
        </w:rPr>
        <w:t>
      Шағым жазбаша нысанда пошта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шағымға қызметті беруші көрсеткен сапасыз мемлекеттік қызметті көрсетуді растайтын, құжаттарға шағым қоса беріледі.</w:t>
      </w:r>
    </w:p>
    <w:p>
      <w:pPr>
        <w:spacing w:after="0"/>
        <w:ind w:left="0"/>
        <w:jc w:val="both"/>
      </w:pPr>
      <w:r>
        <w:rPr>
          <w:rFonts w:ascii="Times New Roman"/>
          <w:b w:val="false"/>
          <w:i w:val="false"/>
          <w:color w:val="000000"/>
          <w:sz w:val="28"/>
        </w:rPr>
        <w:t xml:space="preserve">
      Шағымды қабылдаған адамның тегі мен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тіркелгеннен кейін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xml:space="preserve">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қызметті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 w:id="33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335"/>
    <w:bookmarkStart w:name="z465" w:id="33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 ерекшеліктерін ескере отырып қойылатын өзге де талаптар</w:t>
      </w:r>
    </w:p>
    <w:bookmarkEnd w:id="336"/>
    <w:bookmarkStart w:name="z466" w:id="33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www.adilet.gov.kz интернет-ресурсының "Мемлекеттік көрсетілетін қызметтер" бөлімінде және сараптама ұйымының www.kazpatent.kz ресми сайтында орналастырылған.</w:t>
      </w:r>
    </w:p>
    <w:bookmarkEnd w:id="337"/>
    <w:bookmarkStart w:name="z467" w:id="338"/>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болуы немесе ұялы байланыс операторы ұсынған көрсетілетін қызметті алушының абоненттік нөмірі порталдың есептік жазбасына тіркелген және қосылған жағдайда, бір реттік парольді пайдалану шартымен мемлекеттік көрсетілетін қызметті портал арқылы электрондық нысанда алуға мүмкіндігі бар.</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339"/>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мен мәртебесі туралы ақпаратты порталдағы "жеке кабинеті" арқылы алуға мүмкіндігі бар.</w:t>
      </w:r>
    </w:p>
    <w:bookmarkEnd w:id="339"/>
    <w:bookmarkStart w:name="z469" w:id="34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патент беру" мемлекеттік көрсетілетін қызмет стандартына 1-қосымша</w:t>
            </w:r>
          </w:p>
        </w:tc>
      </w:tr>
    </w:tbl>
    <w:bookmarkStart w:name="z471" w:id="341"/>
    <w:p>
      <w:pPr>
        <w:spacing w:after="0"/>
        <w:ind w:left="0"/>
        <w:jc w:val="left"/>
      </w:pPr>
      <w:r>
        <w:rPr>
          <w:rFonts w:ascii="Times New Roman"/>
          <w:b/>
          <w:i w:val="false"/>
          <w:color w:val="000000"/>
        </w:rPr>
        <w:t xml:space="preserve"> Мемлекеттік баж төлеу үшін қажетті банк деректемелері</w:t>
      </w:r>
    </w:p>
    <w:bookmarkEnd w:id="341"/>
    <w:p>
      <w:pPr>
        <w:spacing w:after="0"/>
        <w:ind w:left="0"/>
        <w:jc w:val="both"/>
      </w:pPr>
      <w:r>
        <w:rPr>
          <w:rFonts w:ascii="Times New Roman"/>
          <w:b w:val="false"/>
          <w:i w:val="false"/>
          <w:color w:val="ff0000"/>
          <w:sz w:val="28"/>
        </w:rPr>
        <w:t xml:space="preserve">
      Ескерту. 1-қосымша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"Өнертабысқа патент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15"/>
        <w:gridCol w:w="5"/>
        <w:gridCol w:w="5"/>
        <w:gridCol w:w="2023"/>
        <w:gridCol w:w="2027"/>
        <w:gridCol w:w="1599"/>
        <w:gridCol w:w="13"/>
        <w:gridCol w:w="1093"/>
        <w:gridCol w:w="562"/>
        <w:gridCol w:w="562"/>
        <w:gridCol w:w="2187"/>
      </w:tblGrid>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Тіркеу №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алушы ведомство белгілеген халықаралық өтінімді тіркеу нөмірі және халықаралық өтінімді берген күні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халықаралық өтінімнің нөмірі және халықаралық жарияланған күні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 алушы ведомство белгілеген еуразиялық өтінімнің нөмірі және өтінімді берген күні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 еуразиялық өтінімнің нөмірі және жарияланған күні</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Өнертабысқа Қазақстан</w:t>
            </w:r>
            <w:r>
              <w:br/>
            </w:r>
            <w:r>
              <w:rPr>
                <w:rFonts w:ascii="Times New Roman"/>
                <w:b/>
                <w:i w:val="false"/>
                <w:color w:val="000000"/>
                <w:sz w:val="20"/>
              </w:rPr>
              <w:t>
Республикасының</w:t>
            </w:r>
            <w:r>
              <w:br/>
            </w:r>
            <w:r>
              <w:rPr>
                <w:rFonts w:ascii="Times New Roman"/>
                <w:b/>
                <w:i w:val="false"/>
                <w:color w:val="000000"/>
                <w:sz w:val="20"/>
              </w:rPr>
              <w:t>
патентін беру туралы</w:t>
            </w:r>
            <w:r>
              <w:br/>
            </w:r>
            <w:r>
              <w:rPr>
                <w:rFonts w:ascii="Times New Roman"/>
                <w:b/>
                <w:i w:val="false"/>
                <w:color w:val="000000"/>
                <w:sz w:val="20"/>
              </w:rPr>
              <w:t>
ӨТІНІШ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w:t>
            </w:r>
            <w:r>
              <w:br/>
            </w:r>
            <w:r>
              <w:rPr>
                <w:rFonts w:ascii="Times New Roman"/>
                <w:b w:val="false"/>
                <w:i w:val="false"/>
                <w:color w:val="000000"/>
                <w:sz w:val="20"/>
              </w:rPr>
              <w:t>
Қазақстан Республикасы, 010000, Астана қаласы, Есіл ауданы, Мәңгілік Ел даңғылы, 8, № 1, № 2 кіреберіс</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Төменде көрсетілген құжаттарды ұсына отырып, өтінім иесінің (иелерінің) атына өнертабысқа Қазақстан Республикасының патентін беруді сұраймын (сұраймыз)</w:t>
            </w:r>
            <w:r>
              <w:br/>
            </w:r>
            <w:r>
              <w:rPr>
                <w:rFonts w:ascii="Times New Roman"/>
                <w:b w:val="false"/>
                <w:i w:val="false"/>
                <w:color w:val="000000"/>
                <w:sz w:val="20"/>
              </w:rPr>
              <w:t>
(71) Өтінім иесі (иелері):</w:t>
            </w:r>
            <w:r>
              <w:br/>
            </w:r>
            <w:r>
              <w:rPr>
                <w:rFonts w:ascii="Times New Roman"/>
                <w:b w:val="false"/>
                <w:i w:val="false"/>
                <w:color w:val="000000"/>
                <w:sz w:val="20"/>
              </w:rPr>
              <w:t>
 (Толық аты (тегі аты әкесінің аты (бар болса) немесе атауы және тұратын немесе болатын жері көрсетіледі.</w:t>
            </w:r>
            <w:r>
              <w:br/>
            </w:r>
            <w:r>
              <w:rPr>
                <w:rFonts w:ascii="Times New Roman"/>
                <w:b w:val="false"/>
                <w:i w:val="false"/>
                <w:color w:val="000000"/>
                <w:sz w:val="20"/>
              </w:rPr>
              <w:t>
Өтінім иелері-авторлардың тұрғылықты жері туралы деректер (72) коды бар бағанның тұсындағы бағанда келтіріледі)</w:t>
            </w:r>
            <w:r>
              <w:br/>
            </w:r>
            <w:r>
              <w:rPr>
                <w:rFonts w:ascii="Times New Roman"/>
                <w:b w:val="false"/>
                <w:i w:val="false"/>
                <w:color w:val="000000"/>
                <w:sz w:val="20"/>
              </w:rPr>
              <w:t>
Заңды тұлғаның мемлекеттік тіркелгендігі туралы мәлімет, БСН нөмірі не жеке кәсіпкердің ИИН нөмірі (Қазақстан Республикасының өтінім берушілері үшін)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ST.3</w:t>
            </w:r>
            <w:r>
              <w:br/>
            </w:r>
            <w:r>
              <w:rPr>
                <w:rFonts w:ascii="Times New Roman"/>
                <w:b w:val="false"/>
                <w:i w:val="false"/>
                <w:color w:val="000000"/>
                <w:sz w:val="20"/>
              </w:rPr>
              <w:t>
стандарты бойынша елдің коды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(егер белгілі болса)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Патент Заңының 20-бабының </w:t>
            </w:r>
            <w:r>
              <w:rPr>
                <w:rFonts w:ascii="Times New Roman"/>
                <w:b w:val="false"/>
                <w:i w:val="false"/>
                <w:color w:val="000000"/>
                <w:sz w:val="20"/>
              </w:rPr>
              <w:t>4-тармағына</w:t>
            </w:r>
            <w:r>
              <w:rPr>
                <w:rFonts w:ascii="Times New Roman"/>
                <w:b w:val="false"/>
                <w:i w:val="false"/>
                <w:color w:val="000000"/>
                <w:sz w:val="20"/>
              </w:rPr>
              <w:t xml:space="preserve"> (бұдан әрі – Заң) сәйкес неғұрлым ерте берілген өтінімді "Ұлттық зияткерлік меншік институты" республикалық мемлекеттік кәсіпорнына беру</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Өнертабыстың басымдығын күні бойынша белгілеуіңізді сұраймын (сұраймыз):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Заңының 20-бабының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бірінші өтінімді (өтінімдерді) Париж конвенциясына қатысушы мемлекетке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4-тармағына</w:t>
            </w:r>
            <w:r>
              <w:rPr>
                <w:rFonts w:ascii="Times New Roman"/>
                <w:b w:val="false"/>
                <w:i w:val="false"/>
                <w:color w:val="000000"/>
                <w:sz w:val="20"/>
              </w:rPr>
              <w:t xml:space="preserve"> сәйкес неғұрлым ерте берілген өтінімді "Ұлттық зияткерлік меншік институты" республикалық мемлекеттік кәсіпорнына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5-тармағына</w:t>
            </w:r>
            <w:r>
              <w:rPr>
                <w:rFonts w:ascii="Times New Roman"/>
                <w:b w:val="false"/>
                <w:i w:val="false"/>
                <w:color w:val="000000"/>
                <w:sz w:val="20"/>
              </w:rPr>
              <w:t xml:space="preserve"> сәйкес бастапқы өтінімді "Ұлттық зияткерлік меншік институты" республикалық мемлекеттік кәсіпорнына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5-тармағына</w:t>
            </w:r>
            <w:r>
              <w:rPr>
                <w:rFonts w:ascii="Times New Roman"/>
                <w:b w:val="false"/>
                <w:i w:val="false"/>
                <w:color w:val="000000"/>
                <w:sz w:val="20"/>
              </w:rPr>
              <w:t xml:space="preserve"> сәйкес бастапқы өтінімнің басымдығы </w:t>
            </w:r>
            <w:r>
              <w:br/>
            </w:r>
            <w:r>
              <w:rPr>
                <w:rFonts w:ascii="Times New Roman"/>
                <w:b w:val="false"/>
                <w:i w:val="false"/>
                <w:color w:val="000000"/>
                <w:sz w:val="20"/>
              </w:rPr>
              <w:t>
(өтінімнің нөмірі _______ , өтінімді берген күні _________ )</w:t>
            </w:r>
            <w:r>
              <w:br/>
            </w:r>
            <w:r>
              <w:rPr>
                <w:rFonts w:ascii="Times New Roman"/>
                <w:b w:val="false"/>
                <w:i w:val="false"/>
                <w:color w:val="000000"/>
                <w:sz w:val="20"/>
              </w:rPr>
              <w:t xml:space="preserve">
неғұрлым ерте берілген өтінімге қосымша материалдардың түсуі (Заңның 20-бабының </w:t>
            </w:r>
            <w:r>
              <w:rPr>
                <w:rFonts w:ascii="Times New Roman"/>
                <w:b w:val="false"/>
                <w:i w:val="false"/>
                <w:color w:val="000000"/>
                <w:sz w:val="20"/>
              </w:rPr>
              <w:t>3-тармағына</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 Бірінші неғұрлым ерте берілген, бастапқы өтінімнің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Басымдық сұралған күн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Өнертабыстың атауы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алмасуға арналған мекенжай ( толық пошталық мекенжайы және адресаттың аты)</w:t>
            </w:r>
            <w:r>
              <w:br/>
            </w:r>
            <w:r>
              <w:rPr>
                <w:rFonts w:ascii="Times New Roman"/>
                <w:b w:val="false"/>
                <w:i w:val="false"/>
                <w:color w:val="000000"/>
                <w:sz w:val="20"/>
              </w:rPr>
              <w:t>
Телефоны: Ұялы телефоны: Факс: электрондық пошта: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Патенттік сенім білдірілген өкіл (толық аты (тегі аты әкесінің аты (бар болса), тіркеу нөмірі) немесе өтінім иесінің (иелерінің) өкілі (толық аты (тегі аты әкесінің аты (бар болса ) немесе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өтінімге қосымша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өнертабыстың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өнертабыстың формуласы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сызбалар және өзге материалдар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беруге төлем туралы құжат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төлем мөлшерін азайтуға</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негіздің ар-жоғын растайтын құжат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w:t>
            </w:r>
            <w:r>
              <w:br/>
            </w:r>
            <w:r>
              <w:rPr>
                <w:rFonts w:ascii="Times New Roman"/>
                <w:b w:val="false"/>
                <w:i w:val="false"/>
                <w:color w:val="000000"/>
                <w:sz w:val="20"/>
              </w:rPr>
              <w:t>
(өтінімдердің) көшірмелері</w:t>
            </w:r>
            <w:r>
              <w:br/>
            </w:r>
            <w:r>
              <w:rPr>
                <w:rFonts w:ascii="Times New Roman"/>
                <w:b w:val="false"/>
                <w:i w:val="false"/>
                <w:color w:val="000000"/>
                <w:sz w:val="20"/>
              </w:rPr>
              <w:t>
(конвенциялық басымдық</w:t>
            </w:r>
            <w:r>
              <w:br/>
            </w:r>
            <w:r>
              <w:rPr>
                <w:rFonts w:ascii="Times New Roman"/>
                <w:b w:val="false"/>
                <w:i w:val="false"/>
                <w:color w:val="000000"/>
                <w:sz w:val="20"/>
              </w:rPr>
              <w:t>
сұралған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кәсіпорнының мөрін қоюға арналған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өтінімнің шет тіліндегі құжаттары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патенттік сенім білдірілген өкілдің немесе өкілдің өкілеттігін куәландыратын сенімхат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құжат (көрсетілсін)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(рефератпен) жариялау үшін ұсынылатын сызбалар фигурасының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Автор (лар)</w:t>
            </w:r>
            <w:r>
              <w:br/>
            </w:r>
            <w:r>
              <w:rPr>
                <w:rFonts w:ascii="Times New Roman"/>
                <w:b w:val="false"/>
                <w:i w:val="false"/>
                <w:color w:val="000000"/>
                <w:sz w:val="20"/>
              </w:rPr>
              <w:t>
(толық аты (тегі аты әкесінің аты (бар болса)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егер ол белгіленсе, Дүниежүзілік зияткерлік меншік ұйымы ST.3 стандарты бойынша оның кодын қоса алғанда, тұратын жерінің толық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 алуға құқығын берген автор (лардың)-өтініш иесінің (лерінің) және/немесе авторлардың қолы (дары)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Өнертабысқа патент беру туралы мәліметтерді жариялау кезінде мені (бізді) автор (лар) ретінде көрсетпеуді сұраймын (сұраймыз)</w:t>
            </w:r>
            <w:r>
              <w:br/>
            </w:r>
            <w:r>
              <w:rPr>
                <w:rFonts w:ascii="Times New Roman"/>
                <w:b w:val="false"/>
                <w:i w:val="false"/>
                <w:color w:val="000000"/>
                <w:sz w:val="20"/>
              </w:rPr>
              <w:t>
Автордың (авторлардың) қолы (қолдары):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Автор (лар) болып табылмайтын өтінім иесінің (иелерінің) қолы (қолдары) (заңды тұлғаның атынан қол қойған кезде басшының қолы мөрмен бекітіледі)</w:t>
            </w:r>
            <w:r>
              <w:br/>
            </w:r>
            <w:r>
              <w:rPr>
                <w:rFonts w:ascii="Times New Roman"/>
                <w:b w:val="false"/>
                <w:i w:val="false"/>
                <w:color w:val="000000"/>
                <w:sz w:val="20"/>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251 бұйрығына 9-қосымша</w:t>
            </w:r>
          </w:p>
        </w:tc>
      </w:tr>
    </w:tbl>
    <w:bookmarkStart w:name="z208" w:id="342"/>
    <w:p>
      <w:pPr>
        <w:spacing w:after="0"/>
        <w:ind w:left="0"/>
        <w:jc w:val="left"/>
      </w:pPr>
      <w:r>
        <w:rPr>
          <w:rFonts w:ascii="Times New Roman"/>
          <w:b/>
          <w:i w:val="false"/>
          <w:color w:val="000000"/>
        </w:rPr>
        <w:t xml:space="preserve"> "Селекциялық жетістікке патент беру" мемлекеттік көрсетілетін қызмет стандарты</w:t>
      </w:r>
    </w:p>
    <w:bookmarkEnd w:id="342"/>
    <w:p>
      <w:pPr>
        <w:spacing w:after="0"/>
        <w:ind w:left="0"/>
        <w:jc w:val="both"/>
      </w:pPr>
      <w:r>
        <w:rPr>
          <w:rFonts w:ascii="Times New Roman"/>
          <w:b w:val="false"/>
          <w:i w:val="false"/>
          <w:color w:val="ff0000"/>
          <w:sz w:val="28"/>
        </w:rPr>
        <w:t xml:space="preserve">
      Ескерту. Стандарт жаңа редакцияда - ҚР Әділет министрінің 31.10.2016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 w:id="343"/>
    <w:p>
      <w:pPr>
        <w:spacing w:after="0"/>
        <w:ind w:left="0"/>
        <w:jc w:val="left"/>
      </w:pPr>
      <w:r>
        <w:rPr>
          <w:rFonts w:ascii="Times New Roman"/>
          <w:b/>
          <w:i w:val="false"/>
          <w:color w:val="000000"/>
        </w:rPr>
        <w:t xml:space="preserve">  1-тарау. Жалпы ережелер</w:t>
      </w:r>
    </w:p>
    <w:bookmarkEnd w:id="343"/>
    <w:bookmarkStart w:name="z210" w:id="344"/>
    <w:p>
      <w:pPr>
        <w:spacing w:after="0"/>
        <w:ind w:left="0"/>
        <w:jc w:val="both"/>
      </w:pPr>
      <w:r>
        <w:rPr>
          <w:rFonts w:ascii="Times New Roman"/>
          <w:b w:val="false"/>
          <w:i w:val="false"/>
          <w:color w:val="000000"/>
          <w:sz w:val="28"/>
        </w:rPr>
        <w:t>
      1. "Селекциялық жетістікке патент беру" мемлекеттік көрсетілетін қызметі (бұдан әрі – мемлекеттік көрсетілетін қызмет).</w:t>
      </w:r>
    </w:p>
    <w:bookmarkEnd w:id="344"/>
    <w:bookmarkStart w:name="z211" w:id="34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345"/>
    <w:bookmarkStart w:name="z212" w:id="346"/>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346"/>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w:t>
      </w:r>
    </w:p>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p>
      <w:pPr>
        <w:spacing w:after="0"/>
        <w:ind w:left="0"/>
        <w:jc w:val="both"/>
      </w:pPr>
      <w:r>
        <w:rPr>
          <w:rFonts w:ascii="Times New Roman"/>
          <w:b w:val="false"/>
          <w:i w:val="false"/>
          <w:color w:val="000000"/>
          <w:sz w:val="28"/>
        </w:rPr>
        <w:t>
      2) "электрондық үкімет" www.egov.kz веб-порталы (бұдан әрі – Портал) және сараптама ұйымының www.kazpatent.kz сайты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347"/>
    <w:p>
      <w:pPr>
        <w:spacing w:after="0"/>
        <w:ind w:left="0"/>
        <w:jc w:val="left"/>
      </w:pPr>
      <w:r>
        <w:rPr>
          <w:rFonts w:ascii="Times New Roman"/>
          <w:b/>
          <w:i w:val="false"/>
          <w:color w:val="000000"/>
        </w:rPr>
        <w:t xml:space="preserve"> 2-тарау. Мемлекеттік қызмет көрсету тәртібі</w:t>
      </w:r>
    </w:p>
    <w:bookmarkEnd w:id="347"/>
    <w:bookmarkStart w:name="z217" w:id="348"/>
    <w:p>
      <w:pPr>
        <w:spacing w:after="0"/>
        <w:ind w:left="0"/>
        <w:jc w:val="both"/>
      </w:pPr>
      <w:r>
        <w:rPr>
          <w:rFonts w:ascii="Times New Roman"/>
          <w:b w:val="false"/>
          <w:i w:val="false"/>
          <w:color w:val="000000"/>
          <w:sz w:val="28"/>
        </w:rPr>
        <w:t xml:space="preserve">
      4. Мемлекеттік қызмет көрсету мерзімі: </w:t>
      </w:r>
    </w:p>
    <w:bookmarkEnd w:id="348"/>
    <w:bookmarkStart w:name="z218" w:id="349"/>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кезден бастап, сондай-ақ Қазақстан Республикасы Ауыл шаруашылығы министрлігінің Мемлекеттік комиссиялары сұрыптардың, тұқымдардың патент қабілеттілігіне сынақтар өткізуінің мерзімдерін есепке алусыз порталға жүгінген кезде басқаға беру немесе лицензиялық шарты тіркеу кезінде - 11 ай (он бір ай) ішінде. </w:t>
      </w:r>
    </w:p>
    <w:bookmarkEnd w:id="349"/>
    <w:p>
      <w:pPr>
        <w:spacing w:after="0"/>
        <w:ind w:left="0"/>
        <w:jc w:val="both"/>
      </w:pPr>
      <w:r>
        <w:rPr>
          <w:rFonts w:ascii="Times New Roman"/>
          <w:b w:val="false"/>
          <w:i w:val="false"/>
          <w:color w:val="000000"/>
          <w:sz w:val="28"/>
        </w:rPr>
        <w:t>
      Мерзім:</w:t>
      </w:r>
    </w:p>
    <w:p>
      <w:pPr>
        <w:spacing w:after="0"/>
        <w:ind w:left="0"/>
        <w:jc w:val="both"/>
      </w:pPr>
      <w:r>
        <w:rPr>
          <w:rFonts w:ascii="Times New Roman"/>
          <w:b w:val="false"/>
          <w:i w:val="false"/>
          <w:color w:val="000000"/>
          <w:sz w:val="28"/>
        </w:rPr>
        <w:t>
      көрсетілетін қызмет алушының жетіспейтін құжаттарды немесе түзетілген материалдарды ұсынуы қажет болған жағдайда екі айдан аспайтын мерзімге;</w:t>
      </w:r>
    </w:p>
    <w:p>
      <w:pPr>
        <w:spacing w:after="0"/>
        <w:ind w:left="0"/>
        <w:jc w:val="both"/>
      </w:pPr>
      <w:r>
        <w:rPr>
          <w:rFonts w:ascii="Times New Roman"/>
          <w:b w:val="false"/>
          <w:i w:val="false"/>
          <w:color w:val="000000"/>
          <w:sz w:val="28"/>
        </w:rPr>
        <w:t>
      патентті беруге құжаттарды дайындау және тіркеу туралы мәліметтерді жариялау үшін төлеудің, сондай-ақ мемлекеттік бажды төлеудің өткізіп алған мерзімін қалпына келтіру жағдайында үш айдан аспайтын мерзімге ұзартылады.</w:t>
      </w:r>
    </w:p>
    <w:bookmarkStart w:name="z219" w:id="350"/>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350"/>
    <w:bookmarkStart w:name="z220" w:id="351"/>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352"/>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352"/>
    <w:bookmarkStart w:name="z222" w:id="353"/>
    <w:p>
      <w:pPr>
        <w:spacing w:after="0"/>
        <w:ind w:left="0"/>
        <w:jc w:val="both"/>
      </w:pPr>
      <w:r>
        <w:rPr>
          <w:rFonts w:ascii="Times New Roman"/>
          <w:b w:val="false"/>
          <w:i w:val="false"/>
          <w:color w:val="000000"/>
          <w:sz w:val="28"/>
        </w:rPr>
        <w:t xml:space="preserve">
      6. Мемлекеттік қызмет көрсету нәтижесі – селекциялық жетістікке патент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353"/>
    <w:p>
      <w:pPr>
        <w:spacing w:after="0"/>
        <w:ind w:left="0"/>
        <w:jc w:val="both"/>
      </w:pPr>
      <w:r>
        <w:rPr>
          <w:rFonts w:ascii="Times New Roman"/>
          <w:b w:val="false"/>
          <w:i w:val="false"/>
          <w:color w:val="000000"/>
          <w:sz w:val="28"/>
        </w:rPr>
        <w:t>
      Мемлекеттік қызмет көрсету нәтижесін беру нысаны – қағаз түрінде, электрондық.</w:t>
      </w:r>
    </w:p>
    <w:p>
      <w:pPr>
        <w:spacing w:after="0"/>
        <w:ind w:left="0"/>
        <w:jc w:val="both"/>
      </w:pPr>
      <w:r>
        <w:rPr>
          <w:rFonts w:ascii="Times New Roman"/>
          <w:b w:val="false"/>
          <w:i w:val="false"/>
          <w:color w:val="000000"/>
          <w:sz w:val="28"/>
        </w:rPr>
        <w:t>
      Портал арқылы жүгінген кезде заңды және жеке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 нәтижесін алу күні және орны көрсетіле отырып, электрондық құжат нысанында хабарлама жіберіледі.</w:t>
      </w:r>
    </w:p>
    <w:p>
      <w:pPr>
        <w:spacing w:after="0"/>
        <w:ind w:left="0"/>
        <w:jc w:val="both"/>
      </w:pPr>
      <w:r>
        <w:rPr>
          <w:rFonts w:ascii="Times New Roman"/>
          <w:b w:val="false"/>
          <w:i w:val="false"/>
          <w:color w:val="000000"/>
          <w:sz w:val="28"/>
        </w:rPr>
        <w:t>
      Егер көрсетілетін қызметті алушы белгіленген мерзімде жетіспеген сұратылған құжаттарды, оның ішінде сараптама жасау ұйымының көрсеткен қызметі үшін төлем туралы құжаттарды, белгіленген мерзімдерді ұзарту және (немесе) қалпына келтіру туралы өтінішхатты ұсынбаса, өтініш кері қайтарып алынған болып есептеледі, ол туралы көрсетілетін қызмет алушыға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354"/>
    <w:p>
      <w:pPr>
        <w:spacing w:after="0"/>
        <w:ind w:left="0"/>
        <w:jc w:val="both"/>
      </w:pPr>
      <w:r>
        <w:rPr>
          <w:rFonts w:ascii="Times New Roman"/>
          <w:b w:val="false"/>
          <w:i w:val="false"/>
          <w:color w:val="000000"/>
          <w:sz w:val="28"/>
        </w:rPr>
        <w:t>
      7. Мемлекеттік қызмет көрсетілетін қызмет алушыға ақылы негізде көрсетіледі.</w:t>
      </w:r>
    </w:p>
    <w:bookmarkEnd w:id="354"/>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 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p>
      <w:pPr>
        <w:spacing w:after="0"/>
        <w:ind w:left="0"/>
        <w:jc w:val="both"/>
      </w:pPr>
      <w:r>
        <w:rPr>
          <w:rFonts w:ascii="Times New Roman"/>
          <w:b w:val="false"/>
          <w:i w:val="false"/>
          <w:color w:val="000000"/>
          <w:sz w:val="28"/>
        </w:rPr>
        <w:t xml:space="preserve">
      Патент берілгені үшін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539-бабына</w:t>
      </w:r>
      <w:r>
        <w:rPr>
          <w:rFonts w:ascii="Times New Roman"/>
          <w:b w:val="false"/>
          <w:i w:val="false"/>
          <w:color w:val="000000"/>
          <w:sz w:val="28"/>
        </w:rPr>
        <w:t xml:space="preserve"> сәйкес, айлық есептік көрсеткіштің 100 пайызы мөлшерінде мемлекеттік баж төленеді.</w:t>
      </w:r>
    </w:p>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өтінім берілген жағдайда, төлемақы "электрондық үкіметтің" төлем шлюзі (бұдан әрі – ЭҮТШ) арқылы немесе екінші деңгейдегі банктер арқылы жүзеге асырылады.</w:t>
      </w:r>
    </w:p>
    <w:p>
      <w:pPr>
        <w:spacing w:after="0"/>
        <w:ind w:left="0"/>
        <w:jc w:val="both"/>
      </w:pPr>
      <w:r>
        <w:rPr>
          <w:rFonts w:ascii="Times New Roman"/>
          <w:b w:val="false"/>
          <w:i w:val="false"/>
          <w:color w:val="000000"/>
          <w:sz w:val="28"/>
        </w:rPr>
        <w:t xml:space="preserve">
      Мемлекеттік баж бен сараптама ұйымының қызметін төлеу үшін қажетті банк деректемелері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355"/>
    <w:p>
      <w:pPr>
        <w:spacing w:after="0"/>
        <w:ind w:left="0"/>
        <w:jc w:val="both"/>
      </w:pPr>
      <w:r>
        <w:rPr>
          <w:rFonts w:ascii="Times New Roman"/>
          <w:b w:val="false"/>
          <w:i w:val="false"/>
          <w:color w:val="000000"/>
          <w:sz w:val="28"/>
        </w:rPr>
        <w:t>
      8. Жұмыс кестесі:</w:t>
      </w:r>
    </w:p>
    <w:bookmarkEnd w:id="355"/>
    <w:bookmarkStart w:name="z225" w:id="356"/>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 </w:t>
      </w:r>
    </w:p>
    <w:bookmarkEnd w:id="356"/>
    <w:bookmarkStart w:name="z226" w:id="357"/>
    <w:p>
      <w:pPr>
        <w:spacing w:after="0"/>
        <w:ind w:left="0"/>
        <w:jc w:val="both"/>
      </w:pPr>
      <w:r>
        <w:rPr>
          <w:rFonts w:ascii="Times New Roman"/>
          <w:b w:val="false"/>
          <w:i w:val="false"/>
          <w:color w:val="000000"/>
          <w:sz w:val="28"/>
        </w:rPr>
        <w:t xml:space="preserve">
      2) Сараптама ұйымы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 </w:t>
      </w:r>
    </w:p>
    <w:bookmarkEnd w:id="357"/>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227" w:id="358"/>
    <w:p>
      <w:pPr>
        <w:spacing w:after="0"/>
        <w:ind w:left="0"/>
        <w:jc w:val="both"/>
      </w:pPr>
      <w:r>
        <w:rPr>
          <w:rFonts w:ascii="Times New Roman"/>
          <w:b w:val="false"/>
          <w:i w:val="false"/>
          <w:color w:val="000000"/>
          <w:sz w:val="28"/>
        </w:rPr>
        <w:t>
      3) портал – тәулік бойы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көрсетілетін қызметтің нәтижесін беру келесі жұмыс күні жүзеге асырылады).</w:t>
      </w:r>
    </w:p>
    <w:bookmarkEnd w:id="358"/>
    <w:bookmarkStart w:name="z228" w:id="35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p>
    <w:bookmarkEnd w:id="359"/>
    <w:p>
      <w:pPr>
        <w:spacing w:after="0"/>
        <w:ind w:left="0"/>
        <w:jc w:val="both"/>
      </w:pPr>
      <w:r>
        <w:rPr>
          <w:rFonts w:ascii="Times New Roman"/>
          <w:b w:val="false"/>
          <w:i w:val="false"/>
          <w:color w:val="000000"/>
          <w:sz w:val="28"/>
        </w:rPr>
        <w:t>
      сараптама ұйымына:</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селекциялық жетістікке Қазақстан Республикасының патентін беру туралы өтініштің 3 данасы;</w:t>
      </w:r>
    </w:p>
    <w:p>
      <w:pPr>
        <w:spacing w:after="0"/>
        <w:ind w:left="0"/>
        <w:jc w:val="both"/>
      </w:pPr>
      <w:r>
        <w:rPr>
          <w:rFonts w:ascii="Times New Roman"/>
          <w:b w:val="false"/>
          <w:i w:val="false"/>
          <w:color w:val="000000"/>
          <w:sz w:val="28"/>
        </w:rPr>
        <w:t>
      2) селекциялық жетістіктің сауалнамасының 2 данасы;</w:t>
      </w:r>
    </w:p>
    <w:p>
      <w:pPr>
        <w:spacing w:after="0"/>
        <w:ind w:left="0"/>
        <w:jc w:val="both"/>
      </w:pPr>
      <w:r>
        <w:rPr>
          <w:rFonts w:ascii="Times New Roman"/>
          <w:b w:val="false"/>
          <w:i w:val="false"/>
          <w:color w:val="000000"/>
          <w:sz w:val="28"/>
        </w:rPr>
        <w:t>
      3) іс жүргізу өкіл арқылы жүргізілген жағдайда сенімхат;</w:t>
      </w:r>
    </w:p>
    <w:p>
      <w:pPr>
        <w:spacing w:after="0"/>
        <w:ind w:left="0"/>
        <w:jc w:val="both"/>
      </w:pPr>
      <w:r>
        <w:rPr>
          <w:rFonts w:ascii="Times New Roman"/>
          <w:b w:val="false"/>
          <w:i w:val="false"/>
          <w:color w:val="000000"/>
          <w:sz w:val="28"/>
        </w:rPr>
        <w:t>
      4) белгiленген мөлшердегі төлемді растайтын құжат;</w:t>
      </w:r>
    </w:p>
    <w:p>
      <w:pPr>
        <w:spacing w:after="0"/>
        <w:ind w:left="0"/>
        <w:jc w:val="both"/>
      </w:pPr>
      <w:r>
        <w:rPr>
          <w:rFonts w:ascii="Times New Roman"/>
          <w:b w:val="false"/>
          <w:i w:val="false"/>
          <w:color w:val="000000"/>
          <w:sz w:val="28"/>
        </w:rPr>
        <w:t>
      5) төлемнің мөлшерін азайтуға арналған негіздемені растайтын құжат (Ұлы Отан соғысының қатысушылары мен мүгедектері, мүгедектер, еңбек өтілі және жасы бойынша зейнеткерлер, орта білім беретін мектептердің, кәсіптік-техникалық училищелердің, орта техникалық оқу орындарының оқушылары, жоғары оқу орындарының студенттері үшін – тиісті құжаттың көшірмесі немесе анықтама);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p>
      <w:pPr>
        <w:spacing w:after="0"/>
        <w:ind w:left="0"/>
        <w:jc w:val="both"/>
      </w:pPr>
      <w:r>
        <w:rPr>
          <w:rFonts w:ascii="Times New Roman"/>
          <w:b w:val="false"/>
          <w:i w:val="false"/>
          <w:color w:val="000000"/>
          <w:sz w:val="28"/>
        </w:rPr>
        <w:t>
      2) селекциялық жетістік сауалнамасының электрондық көшірмесі;</w:t>
      </w:r>
    </w:p>
    <w:p>
      <w:pPr>
        <w:spacing w:after="0"/>
        <w:ind w:left="0"/>
        <w:jc w:val="both"/>
      </w:pPr>
      <w:r>
        <w:rPr>
          <w:rFonts w:ascii="Times New Roman"/>
          <w:b w:val="false"/>
          <w:i w:val="false"/>
          <w:color w:val="000000"/>
          <w:sz w:val="28"/>
        </w:rPr>
        <w:t>
      3) іс жүргізу өкіл арқылы жүргізілген жағдайда сенімхаттың электрондық көшірмесі;</w:t>
      </w:r>
    </w:p>
    <w:p>
      <w:pPr>
        <w:spacing w:after="0"/>
        <w:ind w:left="0"/>
        <w:jc w:val="both"/>
      </w:pPr>
      <w:r>
        <w:rPr>
          <w:rFonts w:ascii="Times New Roman"/>
          <w:b w:val="false"/>
          <w:i w:val="false"/>
          <w:color w:val="000000"/>
          <w:sz w:val="28"/>
        </w:rPr>
        <w:t>
      4) ЭҮТШ арқылы төлемді қоспағанда белгіленген мөлшерде тиісті ақы төленгенiн растайтын құжаттың электрондық көшірмесі;</w:t>
      </w:r>
    </w:p>
    <w:p>
      <w:pPr>
        <w:spacing w:after="0"/>
        <w:ind w:left="0"/>
        <w:jc w:val="both"/>
      </w:pPr>
      <w:r>
        <w:rPr>
          <w:rFonts w:ascii="Times New Roman"/>
          <w:b w:val="false"/>
          <w:i w:val="false"/>
          <w:color w:val="000000"/>
          <w:sz w:val="28"/>
        </w:rPr>
        <w:t>
      5) төлемнің мөлшерін азайту негіздемесін растайтын құжаттың электрондық көшірмесі (Ұлы Отан соғысының қатысушылары мен мүгедектері, мүгедектер, еңбек өтілі және жасы бойынша зейнеткерлер, жалпы орта білім беру мектептері мен колледждерінің оқушылары, жоғары оқу орындары студенттері үшін – тиісті құжаттың немесе анықтаманың көшірмесі).</w:t>
      </w:r>
    </w:p>
    <w:p>
      <w:pPr>
        <w:spacing w:after="0"/>
        <w:ind w:left="0"/>
        <w:jc w:val="both"/>
      </w:pPr>
      <w:r>
        <w:rPr>
          <w:rFonts w:ascii="Times New Roman"/>
          <w:b w:val="false"/>
          <w:i w:val="false"/>
          <w:color w:val="000000"/>
          <w:sz w:val="28"/>
        </w:rPr>
        <w:t>
      Төлемді және төлемнің мөлшерін азайту негіздемелерін растайтын құжаттар өтініммен бірге немесе өтінім келіп түскен күннен бастап екі ай ішінде ұсынылуы мүмкін. Бұл мерзім екі айдан аспайтын мерзімге ұзартылуы мүмкін.</w:t>
      </w:r>
    </w:p>
    <w:p>
      <w:pPr>
        <w:spacing w:after="0"/>
        <w:ind w:left="0"/>
        <w:jc w:val="both"/>
      </w:pPr>
      <w:r>
        <w:rPr>
          <w:rFonts w:ascii="Times New Roman"/>
          <w:b w:val="false"/>
          <w:i w:val="false"/>
          <w:color w:val="000000"/>
          <w:sz w:val="28"/>
        </w:rPr>
        <w:t>
      Белгіленген мерзімде төлем туралы құжаттар ұсынылмаған кезде өтінім берілмеген болып танылады.</w:t>
      </w:r>
    </w:p>
    <w:p>
      <w:pPr>
        <w:spacing w:after="0"/>
        <w:ind w:left="0"/>
        <w:jc w:val="both"/>
      </w:pPr>
      <w:r>
        <w:rPr>
          <w:rFonts w:ascii="Times New Roman"/>
          <w:b w:val="false"/>
          <w:i w:val="false"/>
          <w:color w:val="000000"/>
          <w:sz w:val="28"/>
        </w:rPr>
        <w:t>
      Жеке басты куәландыратын, заңды тұлғаны мемлекеттік тіркеу (қайта тіркеу) туралы, дара кәсіпкер ретінде мемлекеттік тіркеу туралы құжаттардың мәліметтерін, ЭҮТШ арқылы мемлекеттік бажды төлеу туралы ақпаратты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p>
      <w:pPr>
        <w:spacing w:after="0"/>
        <w:ind w:left="0"/>
        <w:jc w:val="both"/>
      </w:pPr>
      <w:r>
        <w:rPr>
          <w:rFonts w:ascii="Times New Roman"/>
          <w:b w:val="false"/>
          <w:i w:val="false"/>
          <w:color w:val="000000"/>
          <w:sz w:val="28"/>
        </w:rPr>
        <w:t xml:space="preserve">
      көрсетілетін қызметті берушіге (қолма-қол не пошта байланысы арқылы) қағаз тасығыштағы өтінімді қабылдаудың растауы оның көшірмесінде құжаттар топтамасын қабылдау күні мен уақыты көрсетіле отырып, сараптама ұйымының кеңсесінде тіркеу туралы белгі жасау болып табылады. </w:t>
      </w:r>
    </w:p>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жіберіледі.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1" w:id="360"/>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заңдарында белгіленген негіздемелері мыналар болып табылады:</w:t>
      </w:r>
    </w:p>
    <w:bookmarkEnd w:id="360"/>
    <w:bookmarkStart w:name="z482" w:id="361"/>
    <w:p>
      <w:pPr>
        <w:spacing w:after="0"/>
        <w:ind w:left="0"/>
        <w:jc w:val="both"/>
      </w:pPr>
      <w:r>
        <w:rPr>
          <w:rFonts w:ascii="Times New Roman"/>
          <w:b w:val="false"/>
          <w:i w:val="false"/>
          <w:color w:val="000000"/>
          <w:sz w:val="28"/>
        </w:rPr>
        <w:t>
      1) егер алдын ала жүргiзiлген сараптамада өтiнiмнiң белгiленген талаптарға сай келмейтiндiгi анықталса, оны әрi қарай қараудан бас тарту туралы шешім қабылданады, ол туралы өтiнiш берушi бiр айлық мерзiмде хабардар етіледі;</w:t>
      </w:r>
    </w:p>
    <w:bookmarkEnd w:id="361"/>
    <w:bookmarkStart w:name="z483" w:id="362"/>
    <w:p>
      <w:pPr>
        <w:spacing w:after="0"/>
        <w:ind w:left="0"/>
        <w:jc w:val="both"/>
      </w:pPr>
      <w:r>
        <w:rPr>
          <w:rFonts w:ascii="Times New Roman"/>
          <w:b w:val="false"/>
          <w:i w:val="false"/>
          <w:color w:val="000000"/>
          <w:sz w:val="28"/>
        </w:rPr>
        <w:t>
      2) егер сараптама жүргiзу барысында сұрыптың, тұқымның патентке қабiлеттілік талаптарына сай келмейтiндiгi анықталған жағдайда, уәкiлеттi орган мемлекеттiк комиссия қорытындысының негiзiнде он жұмыс күні ішінде патент беруден бас тарту туралы шешiм қабылдайды, бұл туралы өтiнiм берушiге он жұмыс күні ішінде жазбаша хабарлама жiберіледi.</w:t>
      </w:r>
    </w:p>
    <w:bookmarkEnd w:id="362"/>
    <w:bookmarkStart w:name="z484" w:id="363"/>
    <w:p>
      <w:pPr>
        <w:spacing w:after="0"/>
        <w:ind w:left="0"/>
        <w:jc w:val="left"/>
      </w:pPr>
      <w:r>
        <w:rPr>
          <w:rFonts w:ascii="Times New Roman"/>
          <w:b/>
          <w:i w:val="false"/>
          <w:color w:val="000000"/>
        </w:rPr>
        <w:t xml:space="preserve"> 3-тарау. Көрсетілетін қызметті берушінің және (немесе) оның</w:t>
      </w:r>
      <w:r>
        <w:br/>
      </w:r>
      <w:r>
        <w:rPr>
          <w:rFonts w:ascii="Times New Roman"/>
          <w:b/>
          <w:i w:val="false"/>
          <w:color w:val="000000"/>
        </w:rPr>
        <w:t>лауазымды адамдарының мемлекеттік қызметті көрсету мәселелері</w:t>
      </w:r>
      <w:r>
        <w:br/>
      </w:r>
      <w:r>
        <w:rPr>
          <w:rFonts w:ascii="Times New Roman"/>
          <w:b/>
          <w:i w:val="false"/>
          <w:color w:val="000000"/>
        </w:rPr>
        <w:t>бойынша шешімдеріне, әрекетіне (әрекетсіздігіне) шағымдану тәртібі</w:t>
      </w:r>
    </w:p>
    <w:bookmarkEnd w:id="363"/>
    <w:bookmarkStart w:name="z485" w:id="364"/>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w:t>
      </w:r>
    </w:p>
    <w:bookmarkEnd w:id="364"/>
    <w:p>
      <w:pPr>
        <w:spacing w:after="0"/>
        <w:ind w:left="0"/>
        <w:jc w:val="both"/>
      </w:pPr>
      <w:r>
        <w:rPr>
          <w:rFonts w:ascii="Times New Roman"/>
          <w:b w:val="false"/>
          <w:i w:val="false"/>
          <w:color w:val="000000"/>
          <w:sz w:val="28"/>
        </w:rPr>
        <w:t>
      шағым көрсетілетін қызметті беруші басшысының атына осы Стандарттың 13-тармағында көрсетілген мекенжай бойынша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Қажет болған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алудың мерзімі мен орны көрсетіле отырып, көрсетілетін қызметті берушінің кеңсесінде тіркеу (мөртабан, кіріс нөмірі және күні) шағымның қабылдануын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8 800 080 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жүгіну туралы ақпарат қолжетімді болады, ол көрсетілетін қызметті берушінің жүгінуін өңдеу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6" w:id="36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65"/>
    <w:bookmarkStart w:name="z487" w:id="366"/>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w:t>
      </w:r>
      <w:r>
        <w:br/>
      </w:r>
      <w:r>
        <w:rPr>
          <w:rFonts w:ascii="Times New Roman"/>
          <w:b/>
          <w:i w:val="false"/>
          <w:color w:val="000000"/>
        </w:rPr>
        <w:t>қызмет ерекшеліктері ескеріле отырып қойылатын өзге де талаптар</w:t>
      </w:r>
    </w:p>
    <w:bookmarkEnd w:id="366"/>
    <w:bookmarkStart w:name="z488" w:id="367"/>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 көрсетілетін қызметті берушінің www.adilet.gov.kz интернет-ресурсының "Мемлекеттік көрсетілетін қызметтер" бөлімінде, сараптама ұйымының www.kazpatent.kz ресми сайтында орналастырылған.</w:t>
      </w:r>
    </w:p>
    <w:bookmarkEnd w:id="367"/>
    <w:bookmarkStart w:name="z489" w:id="368"/>
    <w:p>
      <w:pPr>
        <w:spacing w:after="0"/>
        <w:ind w:left="0"/>
        <w:jc w:val="both"/>
      </w:pPr>
      <w:r>
        <w:rPr>
          <w:rFonts w:ascii="Times New Roman"/>
          <w:b w:val="false"/>
          <w:i w:val="false"/>
          <w:color w:val="000000"/>
          <w:sz w:val="28"/>
        </w:rPr>
        <w:t>
      14. Қызмет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369"/>
    <w:p>
      <w:pPr>
        <w:spacing w:after="0"/>
        <w:ind w:left="0"/>
        <w:jc w:val="both"/>
      </w:pPr>
      <w:r>
        <w:rPr>
          <w:rFonts w:ascii="Times New Roman"/>
          <w:b w:val="false"/>
          <w:i w:val="false"/>
          <w:color w:val="000000"/>
          <w:sz w:val="28"/>
        </w:rPr>
        <w:t>
      15. Көрсетілетін қызметті алушы мемлекеттік қызмет көрсету мәртебесі туралы ақпаратты порталдағы "жеке кабинет" арқылы алуға мүмкіндігі бар.</w:t>
      </w:r>
    </w:p>
    <w:bookmarkEnd w:id="369"/>
    <w:bookmarkStart w:name="z491" w:id="37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03.10.2017 </w:t>
      </w:r>
      <w:r>
        <w:rPr>
          <w:rFonts w:ascii="Times New Roman"/>
          <w:b w:val="false"/>
          <w:i w:val="false"/>
          <w:color w:val="00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w:t>
            </w:r>
            <w:r>
              <w:br/>
            </w:r>
            <w:r>
              <w:rPr>
                <w:rFonts w:ascii="Times New Roman"/>
                <w:b w:val="false"/>
                <w:i w:val="false"/>
                <w:color w:val="000000"/>
                <w:sz w:val="20"/>
              </w:rPr>
              <w:t>патент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bookmarkStart w:name="z493" w:id="371"/>
    <w:p>
      <w:pPr>
        <w:spacing w:after="0"/>
        <w:ind w:left="0"/>
        <w:jc w:val="left"/>
      </w:pPr>
      <w:r>
        <w:rPr>
          <w:rFonts w:ascii="Times New Roman"/>
          <w:b/>
          <w:i w:val="false"/>
          <w:color w:val="000000"/>
        </w:rPr>
        <w:t xml:space="preserve"> Мемлекеттік баж төлеу үшін қажетті банк деректемелері</w:t>
      </w:r>
    </w:p>
    <w:bookmarkEnd w:id="371"/>
    <w:p>
      <w:pPr>
        <w:spacing w:after="0"/>
        <w:ind w:left="0"/>
        <w:jc w:val="both"/>
      </w:pPr>
      <w:r>
        <w:rPr>
          <w:rFonts w:ascii="Times New Roman"/>
          <w:b w:val="false"/>
          <w:i w:val="false"/>
          <w:color w:val="ff0000"/>
          <w:sz w:val="28"/>
        </w:rPr>
        <w:t xml:space="preserve">
      Ескерту. 1-қосымша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Бенефициар - "Қазақстан Республикасы Қаржы министрлiгiнiң </w:t>
      </w:r>
      <w:r>
        <w:br/>
      </w:r>
      <w:r>
        <w:rPr>
          <w:rFonts w:ascii="Times New Roman"/>
          <w:b w:val="false"/>
          <w:i w:val="false"/>
          <w:color w:val="000000"/>
          <w:sz w:val="28"/>
        </w:rPr>
        <w:t>
      Мемлекеттік кіріс комитеті Астана қаласы бойынша</w:t>
      </w:r>
      <w:r>
        <w:br/>
      </w:r>
      <w:r>
        <w:rPr>
          <w:rFonts w:ascii="Times New Roman"/>
          <w:b w:val="false"/>
          <w:i w:val="false"/>
          <w:color w:val="000000"/>
          <w:sz w:val="28"/>
        </w:rPr>
        <w:t>
      Мемлекеттік кіріс департаментінің Есіл ауданы бойынша</w:t>
      </w:r>
      <w:r>
        <w:br/>
      </w:r>
      <w:r>
        <w:rPr>
          <w:rFonts w:ascii="Times New Roman"/>
          <w:b w:val="false"/>
          <w:i w:val="false"/>
          <w:color w:val="000000"/>
          <w:sz w:val="28"/>
        </w:rPr>
        <w:t>
      Мемлекеттік кіріс басқармасы" республикалық мемлекеттік мекемесi.</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w:t>
      </w:r>
      <w:r>
        <w:br/>
      </w:r>
      <w:r>
        <w:rPr>
          <w:rFonts w:ascii="Times New Roman"/>
          <w:b w:val="false"/>
          <w:i w:val="false"/>
          <w:color w:val="000000"/>
          <w:sz w:val="28"/>
        </w:rPr>
        <w:t>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"Нурбанк"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"Казкоммерцбанк"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АҚ еншілес банкі, Астана қаласы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АҚ филиалы, Астана қаласы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w:t>
            </w:r>
            <w:r>
              <w:br/>
            </w:r>
            <w:r>
              <w:rPr>
                <w:rFonts w:ascii="Times New Roman"/>
                <w:b w:val="false"/>
                <w:i w:val="false"/>
                <w:color w:val="000000"/>
                <w:sz w:val="20"/>
              </w:rPr>
              <w:t>патент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03.10.2017 </w:t>
      </w:r>
      <w:r>
        <w:rPr>
          <w:rFonts w:ascii="Times New Roman"/>
          <w:b w:val="false"/>
          <w:i w:val="false"/>
          <w:color w:val="ff0000"/>
          <w:sz w:val="28"/>
        </w:rPr>
        <w:t>№ 1225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356"/>
        <w:gridCol w:w="2041"/>
        <w:gridCol w:w="3261"/>
        <w:gridCol w:w="881"/>
        <w:gridCol w:w="1177"/>
        <w:gridCol w:w="4"/>
        <w:gridCol w:w="1"/>
        <w:gridCol w:w="28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w:t>
            </w:r>
            <w:r>
              <w:br/>
            </w:r>
            <w:r>
              <w:rPr>
                <w:rFonts w:ascii="Times New Roman"/>
                <w:b/>
                <w:i w:val="false"/>
                <w:color w:val="000000"/>
                <w:sz w:val="20"/>
              </w:rPr>
              <w:t>
Қазақстан Республикасының</w:t>
            </w:r>
            <w:r>
              <w:br/>
            </w:r>
            <w:r>
              <w:rPr>
                <w:rFonts w:ascii="Times New Roman"/>
                <w:b/>
                <w:i w:val="false"/>
                <w:color w:val="000000"/>
                <w:sz w:val="20"/>
              </w:rPr>
              <w:t>
патентін беру туралы</w:t>
            </w:r>
            <w:r>
              <w:br/>
            </w:r>
            <w:r>
              <w:rPr>
                <w:rFonts w:ascii="Times New Roman"/>
                <w:b/>
                <w:i w:val="false"/>
                <w:color w:val="000000"/>
                <w:sz w:val="20"/>
              </w:rPr>
              <w:t>ӨТІНІШ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w:t>
            </w:r>
            <w:r>
              <w:br/>
            </w:r>
            <w:r>
              <w:rPr>
                <w:rFonts w:ascii="Times New Roman"/>
                <w:b w:val="false"/>
                <w:i w:val="false"/>
                <w:color w:val="000000"/>
                <w:sz w:val="20"/>
              </w:rPr>
              <w:t>
010000, Астана қаласы, Есіл ауданы, Мәңгілік Ел даңғылы, 8, № 1, № 2 кіреберіс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ұсына отырып, өтініш берушінің (берушілердің) атына селекциялық жетістікке Қазақстан Республикасының патентін беруді өтінемін (өтінеміз).</w:t>
            </w:r>
            <w:r>
              <w:br/>
            </w:r>
            <w:r>
              <w:rPr>
                <w:rFonts w:ascii="Times New Roman"/>
                <w:b w:val="false"/>
                <w:i w:val="false"/>
                <w:color w:val="000000"/>
                <w:sz w:val="20"/>
              </w:rPr>
              <w:t>
 </w:t>
            </w:r>
            <w:r>
              <w:br/>
            </w:r>
            <w:r>
              <w:rPr>
                <w:rFonts w:ascii="Times New Roman"/>
                <w:b w:val="false"/>
                <w:i w:val="false"/>
                <w:color w:val="000000"/>
                <w:sz w:val="20"/>
              </w:rPr>
              <w:t>
(71) Өтініш беруші (лер):</w:t>
            </w:r>
            <w:r>
              <w:br/>
            </w:r>
            <w:r>
              <w:rPr>
                <w:rFonts w:ascii="Times New Roman"/>
                <w:b w:val="false"/>
                <w:i w:val="false"/>
                <w:color w:val="000000"/>
                <w:sz w:val="20"/>
              </w:rPr>
              <w:t xml:space="preserve">
(Толық аты немесе атауы және тұрғылықты жері немесе орналасқан жері көрсетіледі. </w:t>
            </w:r>
            <w:r>
              <w:br/>
            </w:r>
            <w:r>
              <w:rPr>
                <w:rFonts w:ascii="Times New Roman"/>
                <w:b w:val="false"/>
                <w:i w:val="false"/>
                <w:color w:val="000000"/>
                <w:sz w:val="20"/>
              </w:rPr>
              <w:t>
Өтініш иелері– авторлардың тұрғылықты жері туралы деректер 97) коды бар бағанда көрсетіледі)</w:t>
            </w:r>
            <w:r>
              <w:br/>
            </w:r>
            <w:r>
              <w:rPr>
                <w:rFonts w:ascii="Times New Roman"/>
                <w:b w:val="false"/>
                <w:i w:val="false"/>
                <w:color w:val="000000"/>
                <w:sz w:val="20"/>
              </w:rPr>
              <w:t>
Резиденттер үшін БСН/ЖСН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ұйымы ST.3 стандарты бойынша</w:t>
            </w:r>
            <w:r>
              <w:br/>
            </w:r>
            <w:r>
              <w:rPr>
                <w:rFonts w:ascii="Times New Roman"/>
                <w:b w:val="false"/>
                <w:i w:val="false"/>
                <w:color w:val="000000"/>
                <w:sz w:val="20"/>
              </w:rPr>
              <w:t>елдің коды (егер</w:t>
            </w:r>
            <w:r>
              <w:br/>
            </w:r>
            <w:r>
              <w:rPr>
                <w:rFonts w:ascii="Times New Roman"/>
                <w:b w:val="false"/>
                <w:i w:val="false"/>
                <w:color w:val="000000"/>
                <w:sz w:val="20"/>
              </w:rPr>
              <w:t>белгілі болса)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кәсіпорнына</w:t>
            </w:r>
            <w:r>
              <w:br/>
            </w:r>
            <w:r>
              <w:rPr>
                <w:rFonts w:ascii="Times New Roman"/>
                <w:b w:val="false"/>
                <w:i w:val="false"/>
                <w:color w:val="000000"/>
                <w:sz w:val="20"/>
              </w:rPr>
              <w:t>
өтінім келіп түскен күннен ерте күн бойынша басымдылық сұралған кезде ғана толтырылады.</w:t>
            </w:r>
            <w:r>
              <w:br/>
            </w:r>
            <w:r>
              <w:rPr>
                <w:rFonts w:ascii="Times New Roman"/>
                <w:b w:val="false"/>
                <w:i w:val="false"/>
                <w:color w:val="000000"/>
                <w:sz w:val="20"/>
              </w:rPr>
              <w:t>
Күн бойынша селекциялық жетістіктің басымдылығын белгілеуді өтінемін (өтінеміз).</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"Селекциялық жетістіктерді қорғау туралы" Қазақстан Республикасы Заңының 7-бабының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Заң) сәйкес Халықаралық конвенцияға қатысушы мемлекетке бірінші өтінімді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Заңның 4-бабының </w:t>
            </w:r>
            <w:r>
              <w:rPr>
                <w:rFonts w:ascii="Times New Roman"/>
                <w:b w:val="false"/>
                <w:i w:val="false"/>
                <w:color w:val="000000"/>
                <w:sz w:val="20"/>
              </w:rPr>
              <w:t xml:space="preserve">2-тармағына </w:t>
            </w:r>
            <w:r>
              <w:rPr>
                <w:rFonts w:ascii="Times New Roman"/>
                <w:b w:val="false"/>
                <w:i w:val="false"/>
                <w:color w:val="000000"/>
                <w:sz w:val="20"/>
              </w:rPr>
              <w:t xml:space="preserve"> сәйкес мемлекеттік комиссияда пайдалануға рұқсат беруге өтінімнің түсуі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немесе пайдалануға рұқсат беруге өтінімнің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басымдылық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елдің коды (Дүниежүзілік зияткерлік ұйымы ST.3)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сатысы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қандай атаумен тіркелген</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өтініммен берілген материал осы сұрыпты (тұқымды) көрсететінін және осы өтінімге сәйкес келетінін мәлімдеймін (мәлімдейміз)</w:t>
            </w:r>
            <w:r>
              <w:br/>
            </w:r>
            <w:r>
              <w:rPr>
                <w:rFonts w:ascii="Times New Roman"/>
                <w:b w:val="false"/>
                <w:i w:val="false"/>
                <w:color w:val="000000"/>
                <w:sz w:val="20"/>
              </w:rPr>
              <w:t>
Тегі, түрі _________________________________________________________</w:t>
            </w:r>
            <w:r>
              <w:br/>
            </w:r>
            <w:r>
              <w:rPr>
                <w:rFonts w:ascii="Times New Roman"/>
                <w:b w:val="false"/>
                <w:i w:val="false"/>
                <w:color w:val="000000"/>
                <w:sz w:val="20"/>
              </w:rPr>
              <w:t>
(атауы мемлекеттік тілде немесе орыс тілінде)</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(латынша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 ______________________________ елде (елдерінде) өсіріліп шығарылған </w:t>
            </w:r>
            <w:r>
              <w:br/>
            </w:r>
            <w:r>
              <w:rPr>
                <w:rFonts w:ascii="Times New Roman"/>
                <w:b w:val="false"/>
                <w:i w:val="false"/>
                <w:color w:val="000000"/>
                <w:sz w:val="20"/>
              </w:rPr>
              <w:t>
Сұрып (тұқым) сатуға ұсынылды ма немесе сатылады ма:</w:t>
            </w:r>
            <w:r>
              <w:br/>
            </w:r>
            <w:r>
              <w:rPr>
                <w:rFonts w:ascii="Times New Roman"/>
                <w:b w:val="false"/>
                <w:i w:val="false"/>
                <w:color w:val="000000"/>
                <w:sz w:val="20"/>
              </w:rPr>
              <w:t>
 </w:t>
            </w:r>
            <w:r>
              <w:br/>
            </w:r>
            <w:r>
              <w:rPr>
                <w:rFonts w:ascii="Times New Roman"/>
                <w:b w:val="false"/>
                <w:i w:val="false"/>
                <w:color w:val="000000"/>
                <w:sz w:val="20"/>
              </w:rPr>
              <w:t>
Өтінім берілетін елде - жоқ</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рет _____ ______</w:t>
            </w:r>
            <w:r>
              <w:br/>
            </w:r>
            <w:r>
              <w:rPr>
                <w:rFonts w:ascii="Times New Roman"/>
                <w:b w:val="false"/>
                <w:i w:val="false"/>
                <w:color w:val="000000"/>
                <w:sz w:val="20"/>
              </w:rPr>
              <w:t>
атауымен</w:t>
            </w:r>
            <w:r>
              <w:br/>
            </w:r>
            <w:r>
              <w:rPr>
                <w:rFonts w:ascii="Times New Roman"/>
                <w:b w:val="false"/>
                <w:i w:val="false"/>
                <w:color w:val="000000"/>
                <w:sz w:val="20"/>
              </w:rPr>
              <w:t>
(күні)</w:t>
            </w:r>
            <w:r>
              <w:br/>
            </w:r>
            <w:r>
              <w:rPr>
                <w:rFonts w:ascii="Times New Roman"/>
                <w:b w:val="false"/>
                <w:i w:val="false"/>
                <w:color w:val="000000"/>
                <w:sz w:val="20"/>
              </w:rPr>
              <w:t>
Басқа елдерде: -жоқ</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рет _______________</w:t>
            </w:r>
            <w:r>
              <w:br/>
            </w:r>
            <w:r>
              <w:rPr>
                <w:rFonts w:ascii="Times New Roman"/>
                <w:b w:val="false"/>
                <w:i w:val="false"/>
                <w:color w:val="000000"/>
                <w:sz w:val="20"/>
              </w:rPr>
              <w:t>
 (ел. күні)</w:t>
            </w:r>
            <w:r>
              <w:br/>
            </w:r>
            <w:r>
              <w:rPr>
                <w:rFonts w:ascii="Times New Roman"/>
                <w:b w:val="false"/>
                <w:i w:val="false"/>
                <w:color w:val="000000"/>
                <w:sz w:val="20"/>
              </w:rPr>
              <w:t>
________________________ атауымен</w:t>
            </w:r>
            <w:r>
              <w:br/>
            </w:r>
            <w:r>
              <w:rPr>
                <w:rFonts w:ascii="Times New Roman"/>
                <w:b w:val="false"/>
                <w:i w:val="false"/>
                <w:color w:val="000000"/>
                <w:sz w:val="20"/>
              </w:rPr>
              <w:t>
Хат-хабар алмасу үшін мекенжай (адресаттың толық пошталық мекенжайы және аты)</w:t>
            </w:r>
            <w:r>
              <w:br/>
            </w:r>
            <w:r>
              <w:rPr>
                <w:rFonts w:ascii="Times New Roman"/>
                <w:b w:val="false"/>
                <w:i w:val="false"/>
                <w:color w:val="000000"/>
                <w:sz w:val="20"/>
              </w:rPr>
              <w:t>
Телефоны: Ұялы телефоны: Факс:</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(74) Өтінім берушінің (берушілердің) патенттік сенім білдірілген өкіл (Толық аты, тіркеу нөмірі) немесе өтінім берушінің өкілі (толық аты немесе атауы)</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7"/>
        <w:gridCol w:w="5099"/>
        <w:gridCol w:w="1742"/>
        <w:gridCol w:w="34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және патентті алу құқығының туындау негізі (құжатты ұсынбай):</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Заңның </w:t>
            </w:r>
            <w:r>
              <w:rPr>
                <w:rFonts w:ascii="Times New Roman"/>
                <w:b w:val="false"/>
                <w:i w:val="false"/>
                <w:color w:val="000000"/>
                <w:sz w:val="20"/>
              </w:rPr>
              <w:t>5-бабының</w:t>
            </w:r>
            <w:r>
              <w:rPr>
                <w:rFonts w:ascii="Times New Roman"/>
                <w:b w:val="false"/>
                <w:i w:val="false"/>
                <w:color w:val="000000"/>
                <w:sz w:val="20"/>
              </w:rPr>
              <w:t xml:space="preserve"> 1-тармағының талаптары сақталады және өтініш беруші жұмыс беруші болып табылады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жұмыс берушінің немесе оның құқықтық мирасқорының құқықтарды беруі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автордың немесе оның құқықтық мирасқорының құқықтарды беруі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мұрагерлік құқық</w:t>
            </w:r>
            <w:r>
              <w:br/>
            </w:r>
            <w:r>
              <w:rPr>
                <w:rFonts w:ascii="Times New Roman"/>
                <w:b w:val="false"/>
                <w:i w:val="false"/>
                <w:color w:val="000000"/>
                <w:sz w:val="20"/>
              </w:rPr>
              <w:t>
("Ұлттық зияткерлік меншік институты" республикалық мемлекеттік кәсіпорнына</w:t>
            </w:r>
            <w:r>
              <w:br/>
            </w:r>
            <w:r>
              <w:rPr>
                <w:rFonts w:ascii="Times New Roman"/>
                <w:b w:val="false"/>
                <w:i w:val="false"/>
                <w:color w:val="000000"/>
                <w:sz w:val="20"/>
              </w:rPr>
              <w:t>
мөртаңбасына арналған орын)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өтінімге қосымша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селекциялық жетістіктер анкетасы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фотосуреттер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негативтер немесе түрлі-түсті слайдтар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бұрын жүргізілген сату туралы ақпарат</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берудің төленгендігі туралы құжат</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төлем мөлшерін азайту үшін негіздердің бар-жоғын растайтын құжат</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 көшірмесі (конвенциялық басымдылық сұралған кезде)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мемлекеттік немесе орыс тіліне аудармасы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өкілінің немесе өкілдің өкілеттілігін растайтын сенімхат</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(көрсету)</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(лары)</w:t>
            </w:r>
            <w:r>
              <w:br/>
            </w:r>
            <w:r>
              <w:rPr>
                <w:rFonts w:ascii="Times New Roman"/>
                <w:b w:val="false"/>
                <w:i w:val="false"/>
                <w:color w:val="000000"/>
                <w:sz w:val="20"/>
              </w:rPr>
              <w:t>
(Толық тегі аты әкесінің аты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Дүниежүзілік зияткерлік ұйымы ST.3 стандарты бойынша елдің атауын және оның кодын қоса алғанда, тұрғылықты жерінің толық пошталық мекенжайы, егер ол анықталса</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 табыстаған автор (лар)- өтінім беруші (лер) және/немесе</w:t>
            </w:r>
            <w:r>
              <w:br/>
            </w:r>
            <w:r>
              <w:rPr>
                <w:rFonts w:ascii="Times New Roman"/>
                <w:b w:val="false"/>
                <w:i w:val="false"/>
                <w:color w:val="000000"/>
                <w:sz w:val="20"/>
              </w:rPr>
              <w:t>автор (лар) қол (дар) ы</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 жариялаған кезде мені (бізді) _________________________________________________ автор (лар) ы ретінде көрсетпеуді сұраймын(мыз).</w:t>
            </w:r>
            <w:r>
              <w:br/>
            </w:r>
            <w:r>
              <w:rPr>
                <w:rFonts w:ascii="Times New Roman"/>
                <w:b w:val="false"/>
                <w:i w:val="false"/>
                <w:color w:val="000000"/>
                <w:sz w:val="20"/>
              </w:rPr>
              <w:t>
 </w:t>
            </w:r>
            <w:r>
              <w:br/>
            </w:r>
            <w:r>
              <w:rPr>
                <w:rFonts w:ascii="Times New Roman"/>
                <w:b w:val="false"/>
                <w:i w:val="false"/>
                <w:color w:val="000000"/>
                <w:sz w:val="20"/>
              </w:rPr>
              <w:t>
Автор (лар) қол (дар) 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мәліметтер бойынша өтінімді қарау үшін қажетті және осы өтініш пен қосымшаларға енгізілген ақпарат түпкілікті және дұрыс болып табылатынын мәлімдеймін(міз).</w:t>
            </w:r>
            <w:r>
              <w:br/>
            </w:r>
            <w:r>
              <w:rPr>
                <w:rFonts w:ascii="Times New Roman"/>
                <w:b w:val="false"/>
                <w:i w:val="false"/>
                <w:color w:val="000000"/>
                <w:sz w:val="20"/>
              </w:rPr>
              <w:t>
Мен (біз) үлгілер тиісті түрде алынғанын және селекциялық жетістіктердің репрезантативтік іріктемесін білдіретінін растаймын (мыз).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өтініш иесінің (иелерінің) немесе патенттік сенім білдірушінің қолы (қолдары), қол қойылған күн (заңды тұлға атынан қол қойылған кезде басшының қолы мөрмен бекітіледі)</w:t>
            </w:r>
            <w:r>
              <w:br/>
            </w:r>
            <w:r>
              <w:rPr>
                <w:rFonts w:ascii="Times New Roman"/>
                <w:b w:val="false"/>
                <w:i w:val="false"/>
                <w:color w:val="000000"/>
                <w:sz w:val="20"/>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header.xml" Type="http://schemas.openxmlformats.org/officeDocument/2006/relationships/header" Id="rId8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