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016b" w14:textId="0200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маусымдағы № 438 бұйрығы. Қазақстан Республикасының Әділет министрлігінде 2015 жылы 23 маусымда № 11417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17 наурызда № 10467 болып тіркелген, № 83 (28561) 2015 жылғы 3 сәуірдегі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мүлікті мүлiктiк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Мемлекеттік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осы Қағидалардың 2-қосымшасына сәйкес тұрғын емес үй-жайдың салыну үлгісі, түрі, жайлылық дәрежесі, аумақтық орналасуы, жалдаушы қызметінің түрі, жалдаушының ұйымдық-құқықтық нысаны ескерілетін, қолданылатын коэффициенттердің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мемлекеттік заңды тұлғалардың балансында тұрған мемлекеттік тұрғын емес қордың объектілерін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 ескерілетін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үй-жайдың түрі ескерілетін коэффициент;</w:t>
      </w:r>
      <w:r>
        <w:br/>
      </w:r>
      <w:r>
        <w:rPr>
          <w:rFonts w:ascii="Times New Roman"/>
          <w:b w:val="false"/>
          <w:i w:val="false"/>
          <w:color w:val="000000"/>
          <w:sz w:val="28"/>
        </w:rPr>
        <w:t>
</w:t>
      </w:r>
      <w:r>
        <w:rPr>
          <w:rFonts w:ascii="Times New Roman"/>
          <w:b w:val="false"/>
          <w:i w:val="false"/>
          <w:color w:val="000000"/>
          <w:sz w:val="28"/>
        </w:rPr>
        <w:t>
      Кск - қолайлылық дәрежесін ескерілетін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ескерілетін коэффициент;</w:t>
      </w:r>
      <w:r>
        <w:br/>
      </w:r>
      <w:r>
        <w:rPr>
          <w:rFonts w:ascii="Times New Roman"/>
          <w:b w:val="false"/>
          <w:i w:val="false"/>
          <w:color w:val="000000"/>
          <w:sz w:val="28"/>
        </w:rPr>
        <w:t>
</w:t>
      </w:r>
      <w:r>
        <w:rPr>
          <w:rFonts w:ascii="Times New Roman"/>
          <w:b w:val="false"/>
          <w:i w:val="false"/>
          <w:color w:val="000000"/>
          <w:sz w:val="28"/>
        </w:rPr>
        <w:t>
      Квд - жалдаушының қызмет түрі ескерілетін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ұйымдастыру-құқықтық нысаны ескерілетін коэффициент;</w:t>
      </w:r>
      <w:r>
        <w:br/>
      </w:r>
      <w:r>
        <w:rPr>
          <w:rFonts w:ascii="Times New Roman"/>
          <w:b w:val="false"/>
          <w:i w:val="false"/>
          <w:color w:val="000000"/>
          <w:sz w:val="28"/>
        </w:rPr>
        <w:t>
</w:t>
      </w:r>
      <w:r>
        <w:rPr>
          <w:rFonts w:ascii="Times New Roman"/>
          <w:b w:val="false"/>
          <w:i w:val="false"/>
          <w:color w:val="000000"/>
          <w:sz w:val="28"/>
        </w:rPr>
        <w:t>
      Жабдықтарды, автокөлік құралдары мен басқа да тұтынылмайтын заттарды мүліктік жалдауға (жалға алуға) беру кезінде жалдау ақысын есептеу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жабдықтар, көлік құралдары мен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есептелген жабдықтарды, көлік құралдары мен басқа да тұтынылмайтын заттарды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Мемлекеттік заңды тұлғалардың балансындағы мемлекеттік тұрғын емес қор объектілерін, сондай-ақ жабдықтарды, көлік құралдарын және басқа да тұтынылмайтын заттарды сағат бойынша мүліктік жалдауға (жалға алу) ұсыну кезінде жалдау ақысын есептеу мына формула бойынша жүзеге асырылады:</w:t>
      </w:r>
      <w:r>
        <w:br/>
      </w:r>
      <w:r>
        <w:rPr>
          <w:rFonts w:ascii="Times New Roman"/>
          <w:b w:val="false"/>
          <w:i w:val="false"/>
          <w:color w:val="000000"/>
          <w:sz w:val="28"/>
        </w:rPr>
        <w:t>
      Ач = Ап/12/Д/24,</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Ач – сағатына мемлекеттік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Ап – жылына мемлекеттік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Д – объектілерді мүліктік жалдауға беру жүзеге асырылатын айдағы күндер саны.</w:t>
      </w:r>
      <w:r>
        <w:br/>
      </w:r>
      <w:r>
        <w:rPr>
          <w:rFonts w:ascii="Times New Roman"/>
          <w:b w:val="false"/>
          <w:i w:val="false"/>
          <w:color w:val="000000"/>
          <w:sz w:val="28"/>
        </w:rPr>
        <w:t>
</w:t>
      </w:r>
      <w:r>
        <w:rPr>
          <w:rFonts w:ascii="Times New Roman"/>
          <w:b w:val="false"/>
          <w:i w:val="false"/>
          <w:color w:val="000000"/>
          <w:sz w:val="28"/>
        </w:rPr>
        <w:t>
      Ғимараттағы үй-жайлардың бір бөлігін жалдағаны үшін төленетін ақыны есептеу кезінде мүліктік жалдауға (жалға алу) берілген ауданның 25 % мөлшерінде осы аудандарды жалға алушының жалпы пайдаланымдағы орындарға қолжетімділігі ескерілуі қажет.</w:t>
      </w:r>
      <w:r>
        <w:br/>
      </w:r>
      <w:r>
        <w:rPr>
          <w:rFonts w:ascii="Times New Roman"/>
          <w:b w:val="false"/>
          <w:i w:val="false"/>
          <w:color w:val="000000"/>
          <w:sz w:val="28"/>
        </w:rPr>
        <w:t>
</w:t>
      </w:r>
      <w:r>
        <w:rPr>
          <w:rFonts w:ascii="Times New Roman"/>
          <w:b w:val="false"/>
          <w:i w:val="false"/>
          <w:color w:val="000000"/>
          <w:sz w:val="28"/>
        </w:rPr>
        <w:t>
      Мемлекеттік орта білім мекемелерінде орналасқан, мүліктік жалға берілген (жалға берілген) үй-жайларды жалға алу ақысының мөлшерлемесін есептеу, орта білім беру ұйымдарында білім алушыларды тамақтандыруды ұйымдастыру бойынша көрсетілетін қызметтерді сатып алу туралы шарттар жасаған өнім берушілерге жазбаша өтініш берген кезде бір оқу жылына (тиісті жылдың 1 қыркүйегінен 1 маусымға дейін) жүргізіледі.</w:t>
      </w:r>
      <w:r>
        <w:br/>
      </w:r>
      <w:r>
        <w:rPr>
          <w:rFonts w:ascii="Times New Roman"/>
          <w:b w:val="false"/>
          <w:i w:val="false"/>
          <w:color w:val="000000"/>
          <w:sz w:val="28"/>
        </w:rPr>
        <w:t>
</w:t>
      </w:r>
      <w:r>
        <w:rPr>
          <w:rFonts w:ascii="Times New Roman"/>
          <w:b w:val="false"/>
          <w:i w:val="false"/>
          <w:color w:val="000000"/>
          <w:sz w:val="28"/>
        </w:rPr>
        <w:t>
      Мемлекеттік заңды тұлғалардың түскі ас залдары бар асханаларын мүліктік жалға беру (жалдау) кезінде, жалдау есептеуіне тек тағам блогы мен қосалқы үй-жайлар алаңы қосылады, ал түскі ас залдарының алаңы мүліктік жалға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282"/>
        <w:gridCol w:w="500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 ескерілетін коэффициент (Кр):</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Астана және Алматы қалалары үшін</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облыс орталықтары және Байқоңыр қаласы үшін</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облыстық маңызы бар қалалар үшін</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аудан орталықтары үшін</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кент, ауыл</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 деген жол;</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106"/>
        <w:gridCol w:w="5177"/>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 ескерілетін коэффициент (Кр):</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Астана және Алматы қалалары үшін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үшін - 3;</w:t>
            </w:r>
            <w:r>
              <w:br/>
            </w:r>
            <w:r>
              <w:rPr>
                <w:rFonts w:ascii="Times New Roman"/>
                <w:b w:val="false"/>
                <w:i w:val="false"/>
                <w:color w:val="000000"/>
                <w:sz w:val="20"/>
              </w:rPr>
              <w:t>
коммуналдық меншік үшін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облыс орталықтары және Байқоңыр қаласы үшін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облыстық маңызы бар қалалар үшін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аудан орталықтары үшін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кент, ауыл</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4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қолданысқа енгізіледі және ресми жариялануға жатады.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2015 жылғы 19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