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23b0" w14:textId="4c22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Алғашқы көмек көрсетуге арналған дәрі қобдишасының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22 мамырдағы № 380 бұйрығы. Қазақстан Республикасының Әділет министрлігінде 2015 жылы 23 маусымда № 11421 тіркелді. Күші жойылды - Қазақстан Республикасы Денсаулық сақтау министрінің 2020 жылғы 8 қазандағы № ҚР ДСМ-118/2020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08.10.2020 </w:t>
      </w:r>
      <w:r>
        <w:rPr>
          <w:rFonts w:ascii="Times New Roman"/>
          <w:b w:val="false"/>
          <w:i w:val="false"/>
          <w:color w:val="ff0000"/>
          <w:sz w:val="28"/>
        </w:rPr>
        <w:t>№ ҚР ДСМ-118/2020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109)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алғашқы көмек көрсетуге арналған дәрі қобдишасының құрамы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 денсаулық сақтау басқармаларының басшылары (келісім бойынша), меншік нысанына қарамастан денсаулық сақтау субъектілері: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алғашқы көмек көрсетуге арналған дәрі қобдишасының құрамын қалыптастыруды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медициналық ұйымдардың мамандарын, оның ішінде медициналық емес білімі бар мамандарды алғашқы көмек көрсету дағдыларына үйретсін.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және әлеуметтік даму министрлігінің Медициналық көмекті ұйымдастыру департаменті: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күннің ішінде мерзімдік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және әлеуметтік даму вице-министрі А.В. Цойға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алғашқы ресми жариялаған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Алғашқы көмек көрсетуге арналған дәрі қобдишасының құрамы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9"/>
        <w:gridCol w:w="6255"/>
        <w:gridCol w:w="2486"/>
      </w:tblGrid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Зарарсыздандырылған бинт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Зарарсыздандырылмаған бинт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қаптама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Зарарсыздандырылған қолғап № 7-8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дана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қаптама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70%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құты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(сілекейді сору үшін)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Зарарсыздандырылған шпатель (ауыз қуысын ашуға арналған)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 қабы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0,06 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қаптама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Нитроглицирин 0,005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қаптама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ертіндісі 10%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құты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қаптама</w:t>
            </w:r>
          </w:p>
        </w:tc>
      </w:tr>
      <w:tr>
        <w:trPr>
          <w:trHeight w:val="30" w:hRule="atLeast"/>
        </w:trPr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 ертіндісі 5%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құты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