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43e5" w14:textId="5c74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мемлекеттiк көрсетілетін қызметтер стандарттарын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501 бұйрығы. Қазақстан Республикасының Әділет министрлігінде 2015 жылы 26 маусымда № 11452 болып тіркелді. Күші жойылды - Қазақстан Республикасы Экология, геология және табиғи ресурстар министрінің м.а. 2020 жылғы 22 мамырдағы № 117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22.05.2020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кейiн күнтiзбелiк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"Су объектілерінің сарқылуына жол бермеуге бағытталған су қорғау іс-шараларын келісу"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 мемлекеттік көрсетілетін қызмет стандарты;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"Пайдалы қазбалар жатқан аумақтарда құрылыс салуға рұқсат беру" мемлекеттік көрсетілетін қызмет стандарты;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Инвестициялар және даму министрінің 26.05.2016 </w:t>
      </w:r>
      <w:r>
        <w:rPr>
          <w:rFonts w:ascii="Times New Roman"/>
          <w:b w:val="false"/>
          <w:i w:val="false"/>
          <w:color w:val="000000"/>
          <w:sz w:val="28"/>
        </w:rPr>
        <w:t>№ 442</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алып тасталды - ҚР Инвестициялар және даму министрінің 26.05.2016 </w:t>
      </w:r>
      <w:r>
        <w:rPr>
          <w:rFonts w:ascii="Times New Roman"/>
          <w:b w:val="false"/>
          <w:i w:val="false"/>
          <w:color w:val="000000"/>
          <w:sz w:val="28"/>
        </w:rPr>
        <w:t>№ 442</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Индустрия және инфрақұрылымдық даму министрінің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"Отын-энергетикалық және минералды шикізат аудандары мен кен орындары бойынша жер қойнауы туралы ақпараттың экспортына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"Кен іздеушілікке арналған лицензияны беру" мемлекеттік көрсетілетін қызмет стандарты;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"Жер қойнауы кеңістігін пайдалануға арналған лицензияны беру" мемлекеттік көрсетілетін қызмет стандарты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26.05.2016 </w:t>
      </w:r>
      <w:r>
        <w:rPr>
          <w:rFonts w:ascii="Times New Roman"/>
          <w:b w:val="false"/>
          <w:i w:val="false"/>
          <w:color w:val="00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04.05.2019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(Б.Қ Нұрабаев):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2-тармағының 1), 2) және 3) тармақшаларында көзделген іс-шаралар туралы мәлiметтердi ұсынуды қамтамасыз етсiн.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Республикасынын   </w:t>
      </w:r>
    </w:p>
    <w:p>
      <w:pPr>
        <w:spacing w:after="0"/>
        <w:ind w:left="0"/>
        <w:jc w:val="both"/>
      </w:pPr>
      <w:r>
        <w:rPr>
          <w:rFonts w:ascii="Times New Roman"/>
          <w:b w:val="false"/>
          <w:i w:val="false"/>
          <w:color w:val="000000"/>
          <w:sz w:val="28"/>
        </w:rPr>
        <w:t xml:space="preserve">
      Ұлтық экономика министрі   </w:t>
      </w:r>
    </w:p>
    <w:p>
      <w:pPr>
        <w:spacing w:after="0"/>
        <w:ind w:left="0"/>
        <w:jc w:val="both"/>
      </w:pPr>
      <w:r>
        <w:rPr>
          <w:rFonts w:ascii="Times New Roman"/>
          <w:b w:val="false"/>
          <w:i w:val="false"/>
          <w:color w:val="000000"/>
          <w:sz w:val="28"/>
        </w:rPr>
        <w:t xml:space="preserve">
      ______________ Е.Досаев   </w:t>
      </w:r>
    </w:p>
    <w:p>
      <w:pPr>
        <w:spacing w:after="0"/>
        <w:ind w:left="0"/>
        <w:jc w:val="both"/>
      </w:pPr>
      <w:r>
        <w:rPr>
          <w:rFonts w:ascii="Times New Roman"/>
          <w:b w:val="false"/>
          <w:i w:val="false"/>
          <w:color w:val="000000"/>
          <w:sz w:val="28"/>
        </w:rPr>
        <w:t>
      2015 жылғы 27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"Су объектілерінің сарқылуына жол бермеуге бағытталған су қорғау іс-шараларын келісу" мемлекеттік 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22" w:id="6"/>
    <w:p>
      <w:pPr>
        <w:spacing w:after="0"/>
        <w:ind w:left="0"/>
        <w:jc w:val="left"/>
      </w:pPr>
      <w:r>
        <w:rPr>
          <w:rFonts w:ascii="Times New Roman"/>
          <w:b/>
          <w:i w:val="false"/>
          <w:color w:val="000000"/>
        </w:rPr>
        <w:t xml:space="preserve"> 1-тарау. Жалпы ережелер</w:t>
      </w:r>
    </w:p>
    <w:bookmarkEnd w:id="6"/>
    <w:bookmarkStart w:name="z323" w:id="7"/>
    <w:p>
      <w:pPr>
        <w:spacing w:after="0"/>
        <w:ind w:left="0"/>
        <w:jc w:val="both"/>
      </w:pPr>
      <w:r>
        <w:rPr>
          <w:rFonts w:ascii="Times New Roman"/>
          <w:b w:val="false"/>
          <w:i w:val="false"/>
          <w:color w:val="000000"/>
          <w:sz w:val="28"/>
        </w:rPr>
        <w:t>
      1. "Су объектілерінің сарқылуына жол бермеуге бағытталған су қорғау іс-шараларын келісу" мемлекеттік көрсетілетін қызметі (бұдан әрі – мемлекеттік көрсетілетін қызмет).</w:t>
      </w:r>
    </w:p>
    <w:bookmarkEnd w:id="7"/>
    <w:bookmarkStart w:name="z324"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
    <w:bookmarkStart w:name="z325" w:id="9"/>
    <w:p>
      <w:pPr>
        <w:spacing w:after="0"/>
        <w:ind w:left="0"/>
        <w:jc w:val="both"/>
      </w:pPr>
      <w:r>
        <w:rPr>
          <w:rFonts w:ascii="Times New Roman"/>
          <w:b w:val="false"/>
          <w:i w:val="false"/>
          <w:color w:val="000000"/>
          <w:sz w:val="28"/>
        </w:rPr>
        <w:t>
      3. Министрліктің Геология және жер қойнауын пайдалану комитетінің аумақтық бөлімшелері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26" w:id="10"/>
    <w:p>
      <w:pPr>
        <w:spacing w:after="0"/>
        <w:ind w:left="0"/>
        <w:jc w:val="left"/>
      </w:pPr>
      <w:r>
        <w:rPr>
          <w:rFonts w:ascii="Times New Roman"/>
          <w:b/>
          <w:i w:val="false"/>
          <w:color w:val="000000"/>
        </w:rPr>
        <w:t xml:space="preserve"> 2-тарау. Мемлекеттік қызмет көрсету тәртібі</w:t>
      </w:r>
    </w:p>
    <w:bookmarkEnd w:id="10"/>
    <w:bookmarkStart w:name="z327" w:id="11"/>
    <w:p>
      <w:pPr>
        <w:spacing w:after="0"/>
        <w:ind w:left="0"/>
        <w:jc w:val="both"/>
      </w:pPr>
      <w:r>
        <w:rPr>
          <w:rFonts w:ascii="Times New Roman"/>
          <w:b w:val="false"/>
          <w:i w:val="false"/>
          <w:color w:val="000000"/>
          <w:sz w:val="28"/>
        </w:rPr>
        <w:t>
      4. Мемлекеттік қызмет көрсету мерзімді:</w:t>
      </w:r>
    </w:p>
    <w:bookmarkEnd w:id="11"/>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 10 (он) жұмыс күні;</w:t>
      </w:r>
    </w:p>
    <w:p>
      <w:pPr>
        <w:spacing w:after="0"/>
        <w:ind w:left="0"/>
        <w:jc w:val="both"/>
      </w:pPr>
      <w:r>
        <w:rPr>
          <w:rFonts w:ascii="Times New Roman"/>
          <w:b w:val="false"/>
          <w:i w:val="false"/>
          <w:color w:val="000000"/>
          <w:sz w:val="28"/>
        </w:rPr>
        <w:t>
      2) күтудің рұқсат етілген ең ұзақ уақыты – 30 (отыз) минутты құрайды;</w:t>
      </w:r>
    </w:p>
    <w:p>
      <w:pPr>
        <w:spacing w:after="0"/>
        <w:ind w:left="0"/>
        <w:jc w:val="both"/>
      </w:pPr>
      <w:r>
        <w:rPr>
          <w:rFonts w:ascii="Times New Roman"/>
          <w:b w:val="false"/>
          <w:i w:val="false"/>
          <w:color w:val="000000"/>
          <w:sz w:val="28"/>
        </w:rPr>
        <w:t>
      3) қызмет көрсетуді күтудің рұқсат етілген ең ұзақ уақыты – 15 (он бес) минут;</w:t>
      </w:r>
    </w:p>
    <w:p>
      <w:pPr>
        <w:spacing w:after="0"/>
        <w:ind w:left="0"/>
        <w:jc w:val="both"/>
      </w:pPr>
      <w:r>
        <w:rPr>
          <w:rFonts w:ascii="Times New Roman"/>
          <w:b w:val="false"/>
          <w:i w:val="false"/>
          <w:color w:val="000000"/>
          <w:sz w:val="28"/>
        </w:rPr>
        <w:t>
      құжаттарды қабылдау күні мемлекеттік қызмет көрсету мерзіміне кірмейді.</w:t>
      </w:r>
    </w:p>
    <w:bookmarkStart w:name="z328" w:id="12"/>
    <w:p>
      <w:pPr>
        <w:spacing w:after="0"/>
        <w:ind w:left="0"/>
        <w:jc w:val="both"/>
      </w:pPr>
      <w:r>
        <w:rPr>
          <w:rFonts w:ascii="Times New Roman"/>
          <w:b w:val="false"/>
          <w:i w:val="false"/>
          <w:color w:val="000000"/>
          <w:sz w:val="28"/>
        </w:rPr>
        <w:t>
      5. Мемлекеттік қызмет көрсету нысаны - қағаз түрінде.</w:t>
      </w:r>
    </w:p>
    <w:bookmarkEnd w:id="12"/>
    <w:bookmarkStart w:name="z329" w:id="13"/>
    <w:p>
      <w:pPr>
        <w:spacing w:after="0"/>
        <w:ind w:left="0"/>
        <w:jc w:val="both"/>
      </w:pPr>
      <w:r>
        <w:rPr>
          <w:rFonts w:ascii="Times New Roman"/>
          <w:b w:val="false"/>
          <w:i w:val="false"/>
          <w:color w:val="000000"/>
          <w:sz w:val="28"/>
        </w:rPr>
        <w:t>
      6. Мемлекеттік қызмет көрсету нәтижесі – су объектілерінің сарқылуына жол бермеуге бағытталған су қорғау іс-шараларын келісу немесе осы мемлекеттік көрсетілетін қызмет стандартының 10-тармағында көзделген жағдайда және негіздер бойынша мемлекеттік қызмет көрсетуден бас тарту туралы уәжді түрдегі жауап.</w:t>
      </w:r>
    </w:p>
    <w:bookmarkEnd w:id="1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30" w:id="1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14"/>
    <w:bookmarkStart w:name="z331" w:id="15"/>
    <w:p>
      <w:pPr>
        <w:spacing w:after="0"/>
        <w:ind w:left="0"/>
        <w:jc w:val="both"/>
      </w:pPr>
      <w:r>
        <w:rPr>
          <w:rFonts w:ascii="Times New Roman"/>
          <w:b w:val="false"/>
          <w:i w:val="false"/>
          <w:color w:val="000000"/>
          <w:sz w:val="28"/>
        </w:rPr>
        <w:t>
      8. Жұмыс кестесі:</w:t>
      </w:r>
    </w:p>
    <w:bookmarkEnd w:id="15"/>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жексенбі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Қабылдау жеделдетіп қызмет көрсетусіз, көрсетілетін қызмет берушінің орналасқан жер бойынша "электрондық" кезек тәртібінде жүзеге асырылады, "электрондық үкімет" веб-порталы (бұдан әрі – портал) арқылы электрондық кезекті брондау мүмкін болады.</w:t>
      </w:r>
    </w:p>
    <w:bookmarkStart w:name="z332" w:id="16"/>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мемлекеттік қызмет көрсету үшін қажетті құжаттар тізбесі:</w:t>
      </w:r>
    </w:p>
    <w:bookmarkEnd w:id="1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су объектілерінің сарқылуын болдырмауға бағытталған су қорғау іс-шараларының бағдарламасы.</w:t>
      </w:r>
    </w:p>
    <w:p>
      <w:pPr>
        <w:spacing w:after="0"/>
        <w:ind w:left="0"/>
        <w:jc w:val="both"/>
      </w:pPr>
      <w:r>
        <w:rPr>
          <w:rFonts w:ascii="Times New Roman"/>
          <w:b w:val="false"/>
          <w:i w:val="false"/>
          <w:color w:val="000000"/>
          <w:sz w:val="28"/>
        </w:rPr>
        <w:t>
      Мемлекеттік корпорацияның қызметкері көрсетілетін қызметті алушының заңды тұлғасының жеке басын куәландыратын құжаттар, мемлекеттік тіркеу (қайта тіркеу) туралы мәліметтерді "электрондық үкімет" шлюзі арқылы тиісті мемлекеттік ақпараттық жүйесінен алады.</w:t>
      </w:r>
    </w:p>
    <w:p>
      <w:pPr>
        <w:spacing w:after="0"/>
        <w:ind w:left="0"/>
        <w:jc w:val="both"/>
      </w:pPr>
      <w:r>
        <w:rPr>
          <w:rFonts w:ascii="Times New Roman"/>
          <w:b w:val="false"/>
          <w:i w:val="false"/>
          <w:color w:val="000000"/>
          <w:sz w:val="28"/>
        </w:rPr>
        <w:t>
      Өтінішті берген кезде,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тапсырған кезде тиісті құжаттардың қабылданғандығы туралы қолхат беріледі.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 нәтижелерін беру көрсетілетін қызметті алушы (немесе оның өкілі куәландырылған сенімхат) жеке басын куәландыратын құжатты ұсынған кезде тиісті құжаттарды қабылданғандығы туралы қолхаттың негізінде жүзеге асырылады.</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толық ұсынбаған жағдайда, Мемлекеттік корпорация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оны одан әрі сақтау үшін көрсетілетін қызметті берушіге береді.</w:t>
      </w:r>
    </w:p>
    <w:bookmarkStart w:name="z333" w:id="17"/>
    <w:p>
      <w:pPr>
        <w:spacing w:after="0"/>
        <w:ind w:left="0"/>
        <w:jc w:val="both"/>
      </w:pPr>
      <w:r>
        <w:rPr>
          <w:rFonts w:ascii="Times New Roman"/>
          <w:b w:val="false"/>
          <w:i w:val="false"/>
          <w:color w:val="000000"/>
          <w:sz w:val="28"/>
        </w:rPr>
        <w:t>
      10. Мемлекеттік көрсетілетін қызметті көрсетуден бас тарту негіздері:</w:t>
      </w:r>
    </w:p>
    <w:bookmarkEnd w:id="1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334" w:id="1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тұлғаларының, Мемлекеттік корпорацияның қызметкерлерінің шешімдеріне, әрекеттеріне (әрекетсіздіктеріне) шағымдану тәртібі</w:t>
      </w:r>
    </w:p>
    <w:bookmarkEnd w:id="18"/>
    <w:bookmarkStart w:name="z335" w:id="19"/>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 204/1 кабинет, телефоны: 8 (7172) 39-02-32 .</w:t>
      </w:r>
    </w:p>
    <w:bookmarkEnd w:id="19"/>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не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көрсетіле отырып (мөртаңба, кіріс нөмірі және тіркелген күні)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асырылады.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36" w:id="20"/>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0"/>
    <w:bookmarkStart w:name="z337" w:id="21"/>
    <w:p>
      <w:pPr>
        <w:spacing w:after="0"/>
        <w:ind w:left="0"/>
        <w:jc w:val="left"/>
      </w:pPr>
      <w:r>
        <w:rPr>
          <w:rFonts w:ascii="Times New Roman"/>
          <w:b/>
          <w:i w:val="false"/>
          <w:color w:val="000000"/>
        </w:rPr>
        <w:t xml:space="preserve"> 4-тарау. Мемлекеттік қызмет көрсету, Мемлекеттік корпорациясы арқылы көрсету ерекшеліктерін ескере отырып, өзге де талаптар</w:t>
      </w:r>
    </w:p>
    <w:bookmarkEnd w:id="21"/>
    <w:bookmarkStart w:name="z338" w:id="22"/>
    <w:p>
      <w:pPr>
        <w:spacing w:after="0"/>
        <w:ind w:left="0"/>
        <w:jc w:val="both"/>
      </w:pPr>
      <w:r>
        <w:rPr>
          <w:rFonts w:ascii="Times New Roman"/>
          <w:b w:val="false"/>
          <w:i w:val="false"/>
          <w:color w:val="000000"/>
          <w:sz w:val="28"/>
        </w:rPr>
        <w:t>
      13. Тұрмыс-тіршілігін шектейтін, денсаулығы бұзылған көрсетілетін қызметті алушылардың мемлекеттік қызмет көрсету үшін құжаттарын қабылдауды қажет болған жағдайда, Мемлекеттік қызмет көрсету мәселелері жөніндегі бірыңғай байланыс орталығы 1414, 8 800 080 7777 арқылы өтініш жасаған кезде Мемлекеттік корпорацияның қызметкері тұрғылықты жеріне барып жүргізеді.</w:t>
      </w:r>
    </w:p>
    <w:bookmarkEnd w:id="22"/>
    <w:bookmarkStart w:name="z339" w:id="23"/>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3"/>
    <w:p>
      <w:pPr>
        <w:spacing w:after="0"/>
        <w:ind w:left="0"/>
        <w:jc w:val="both"/>
      </w:pPr>
      <w:r>
        <w:rPr>
          <w:rFonts w:ascii="Times New Roman"/>
          <w:b w:val="false"/>
          <w:i w:val="false"/>
          <w:color w:val="000000"/>
          <w:sz w:val="28"/>
        </w:rPr>
        <w:t>
      1) Министрліктің www.mііd.gov.kz, "Мемлекеттік көрсетілетін қызметтер" бөлімінде;</w:t>
      </w:r>
    </w:p>
    <w:p>
      <w:pPr>
        <w:spacing w:after="0"/>
        <w:ind w:left="0"/>
        <w:jc w:val="both"/>
      </w:pPr>
      <w:r>
        <w:rPr>
          <w:rFonts w:ascii="Times New Roman"/>
          <w:b w:val="false"/>
          <w:i w:val="false"/>
          <w:color w:val="000000"/>
          <w:sz w:val="28"/>
        </w:rPr>
        <w:t>
      2) Көрсетілетін қызметті берушінің www.geology.mііd.gov.kz;</w:t>
      </w:r>
    </w:p>
    <w:p>
      <w:pPr>
        <w:spacing w:after="0"/>
        <w:ind w:left="0"/>
        <w:jc w:val="both"/>
      </w:pPr>
      <w:r>
        <w:rPr>
          <w:rFonts w:ascii="Times New Roman"/>
          <w:b w:val="false"/>
          <w:i w:val="false"/>
          <w:color w:val="000000"/>
          <w:sz w:val="28"/>
        </w:rPr>
        <w:t>
      3) Мемлекеттік корпорацияның www.gov4c.kz интернет-ресурстарында орналастырылған.</w:t>
      </w:r>
    </w:p>
    <w:bookmarkStart w:name="z340" w:id="24"/>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қол жеткізу режимінде алу мүмкіндігі бар.</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сарқылуына </w:t>
            </w:r>
            <w:r>
              <w:br/>
            </w:r>
            <w:r>
              <w:rPr>
                <w:rFonts w:ascii="Times New Roman"/>
                <w:b w:val="false"/>
                <w:i w:val="false"/>
                <w:color w:val="000000"/>
                <w:sz w:val="20"/>
              </w:rPr>
              <w:t xml:space="preserve">жол бермеуге бағытталған су </w:t>
            </w:r>
            <w:r>
              <w:br/>
            </w:r>
            <w:r>
              <w:rPr>
                <w:rFonts w:ascii="Times New Roman"/>
                <w:b w:val="false"/>
                <w:i w:val="false"/>
                <w:color w:val="000000"/>
                <w:sz w:val="20"/>
              </w:rPr>
              <w:t xml:space="preserve">қорғау іс-шараларын келісу"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 Геология және жер </w:t>
            </w:r>
            <w:r>
              <w:br/>
            </w:r>
            <w:r>
              <w:rPr>
                <w:rFonts w:ascii="Times New Roman"/>
                <w:b w:val="false"/>
                <w:i w:val="false"/>
                <w:color w:val="000000"/>
                <w:sz w:val="20"/>
              </w:rPr>
              <w:t xml:space="preserve">қойнауын пайдалану </w:t>
            </w:r>
            <w:r>
              <w:br/>
            </w:r>
            <w:r>
              <w:rPr>
                <w:rFonts w:ascii="Times New Roman"/>
                <w:b w:val="false"/>
                <w:i w:val="false"/>
                <w:color w:val="000000"/>
                <w:sz w:val="20"/>
              </w:rPr>
              <w:t xml:space="preserve">комитетінің </w:t>
            </w:r>
            <w:r>
              <w:br/>
            </w: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 xml:space="preserve">аумақтық бөлімшесінің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(бұдан әрі </w:t>
            </w:r>
            <w:r>
              <w:br/>
            </w:r>
            <w:r>
              <w:rPr>
                <w:rFonts w:ascii="Times New Roman"/>
                <w:b w:val="false"/>
                <w:i w:val="false"/>
                <w:color w:val="000000"/>
                <w:sz w:val="20"/>
              </w:rPr>
              <w:t xml:space="preserve">– Т.А.Ә.) </w:t>
            </w:r>
            <w:r>
              <w:br/>
            </w:r>
            <w:r>
              <w:rPr>
                <w:rFonts w:ascii="Times New Roman"/>
                <w:b w:val="false"/>
                <w:i w:val="false"/>
                <w:color w:val="000000"/>
                <w:sz w:val="20"/>
              </w:rPr>
              <w:t>кімнен______________________</w:t>
            </w:r>
            <w:r>
              <w:br/>
            </w:r>
            <w:r>
              <w:rPr>
                <w:rFonts w:ascii="Times New Roman"/>
                <w:b w:val="false"/>
                <w:i w:val="false"/>
                <w:color w:val="000000"/>
                <w:sz w:val="20"/>
              </w:rPr>
              <w:t xml:space="preserve">(өтініш берушінің толық атауы,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немесе жеке тұлғаның Т.А.Ә. </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жерасты су объектілерінің сарқылуын болдырмауға бағытталған қорғау іс-шараларын келісуіңізді сұраймын. </w:t>
      </w:r>
    </w:p>
    <w:p>
      <w:pPr>
        <w:spacing w:after="0"/>
        <w:ind w:left="0"/>
        <w:jc w:val="both"/>
      </w:pPr>
      <w:r>
        <w:rPr>
          <w:rFonts w:ascii="Times New Roman"/>
          <w:b w:val="false"/>
          <w:i w:val="false"/>
          <w:color w:val="000000"/>
          <w:sz w:val="28"/>
        </w:rPr>
        <w:t>
      Объектінің орналасқан жері: _________________________ (облыс)</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Жеке кәсіпкерлік субъектілеріне жататын заңды тұлғалардан құжаттарында мөр қою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сарқылуына </w:t>
            </w:r>
            <w:r>
              <w:br/>
            </w:r>
            <w:r>
              <w:rPr>
                <w:rFonts w:ascii="Times New Roman"/>
                <w:b w:val="false"/>
                <w:i w:val="false"/>
                <w:color w:val="000000"/>
                <w:sz w:val="20"/>
              </w:rPr>
              <w:t xml:space="preserve">жол бермеуге бағытталған су </w:t>
            </w:r>
            <w:r>
              <w:br/>
            </w:r>
            <w:r>
              <w:rPr>
                <w:rFonts w:ascii="Times New Roman"/>
                <w:b w:val="false"/>
                <w:i w:val="false"/>
                <w:color w:val="000000"/>
                <w:sz w:val="20"/>
              </w:rPr>
              <w:t xml:space="preserve">қорғау іс-шараларын келісу"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 xml:space="preserve">(бұдан әрі – Т.А.Ә.) немесе оның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Сіздердің мемлекеттік көрсетілетін қызмет стандартында көзделген тізбеге сәйкес құжаттар топтамасын толық ұсынбауыңызға, атап айтқанда: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ұсынбауыңызға байланысты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Осы қолхат тараптардыңң әрқайсысына бір данадан берілетін екі данада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2–қосымша</w:t>
            </w:r>
          </w:p>
        </w:tc>
      </w:tr>
    </w:tbl>
    <w:bookmarkStart w:name="z26" w:id="25"/>
    <w:p>
      <w:pPr>
        <w:spacing w:after="0"/>
        <w:ind w:left="0"/>
        <w:jc w:val="left"/>
      </w:pPr>
      <w:r>
        <w:rPr>
          <w:rFonts w:ascii="Times New Roman"/>
          <w:b/>
          <w:i w:val="false"/>
          <w:color w:val="000000"/>
        </w:rPr>
        <w:t xml:space="preserve"> "Бұрғылау және басқа тау жұмыстарын жүргізуге арналған жобалық құжаттаманы келісу" мемлекеттік көрсетілетін қызмет стандарты</w:t>
      </w:r>
    </w:p>
    <w:bookmarkEnd w:id="25"/>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3–қосымша</w:t>
            </w:r>
          </w:p>
        </w:tc>
      </w:tr>
    </w:tbl>
    <w:bookmarkStart w:name="z45" w:id="26"/>
    <w:p>
      <w:pPr>
        <w:spacing w:after="0"/>
        <w:ind w:left="0"/>
        <w:jc w:val="left"/>
      </w:pPr>
      <w:r>
        <w:rPr>
          <w:rFonts w:ascii="Times New Roman"/>
          <w:b/>
          <w:i w:val="false"/>
          <w:color w:val="000000"/>
        </w:rPr>
        <w:t xml:space="preserve">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көрсетілетін қызмет стандарты</w:t>
      </w:r>
    </w:p>
    <w:bookmarkEnd w:id="26"/>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43" w:id="27"/>
    <w:p>
      <w:pPr>
        <w:spacing w:after="0"/>
        <w:ind w:left="0"/>
        <w:jc w:val="left"/>
      </w:pPr>
      <w:r>
        <w:rPr>
          <w:rFonts w:ascii="Times New Roman"/>
          <w:b/>
          <w:i w:val="false"/>
          <w:color w:val="000000"/>
        </w:rPr>
        <w:t xml:space="preserve"> 1-тарау. Жалпы ережелер</w:t>
      </w:r>
    </w:p>
    <w:bookmarkEnd w:id="27"/>
    <w:bookmarkStart w:name="z344" w:id="28"/>
    <w:p>
      <w:pPr>
        <w:spacing w:after="0"/>
        <w:ind w:left="0"/>
        <w:jc w:val="both"/>
      </w:pPr>
      <w:r>
        <w:rPr>
          <w:rFonts w:ascii="Times New Roman"/>
          <w:b w:val="false"/>
          <w:i w:val="false"/>
          <w:color w:val="000000"/>
          <w:sz w:val="28"/>
        </w:rPr>
        <w:t>
      1.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 мемлекеттік көрсетілетін қызметі (бұдан әрі – мемлекеттік көрсетілетін қызмет).</w:t>
      </w:r>
    </w:p>
    <w:bookmarkEnd w:id="28"/>
    <w:bookmarkStart w:name="z345" w:id="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9"/>
    <w:bookmarkStart w:name="z346" w:id="30"/>
    <w:p>
      <w:pPr>
        <w:spacing w:after="0"/>
        <w:ind w:left="0"/>
        <w:jc w:val="both"/>
      </w:pPr>
      <w:r>
        <w:rPr>
          <w:rFonts w:ascii="Times New Roman"/>
          <w:b w:val="false"/>
          <w:i w:val="false"/>
          <w:color w:val="000000"/>
          <w:sz w:val="28"/>
        </w:rPr>
        <w:t>
      3. Министрліктің Геология және жер қойнауын пайдалану комитетінің аумақтық бөлімшелері (бұдан әрі – көрсетілетін қызметті беруші) көрсетеді.</w:t>
      </w:r>
    </w:p>
    <w:bookmarkEnd w:id="3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47" w:id="31"/>
    <w:p>
      <w:pPr>
        <w:spacing w:after="0"/>
        <w:ind w:left="0"/>
        <w:jc w:val="left"/>
      </w:pPr>
      <w:r>
        <w:rPr>
          <w:rFonts w:ascii="Times New Roman"/>
          <w:b/>
          <w:i w:val="false"/>
          <w:color w:val="000000"/>
        </w:rPr>
        <w:t xml:space="preserve"> 2-тарау. Мемлекеттік қызмет көрсету тәртібі</w:t>
      </w:r>
    </w:p>
    <w:bookmarkEnd w:id="31"/>
    <w:bookmarkStart w:name="z348" w:id="32"/>
    <w:p>
      <w:pPr>
        <w:spacing w:after="0"/>
        <w:ind w:left="0"/>
        <w:jc w:val="both"/>
      </w:pPr>
      <w:r>
        <w:rPr>
          <w:rFonts w:ascii="Times New Roman"/>
          <w:b w:val="false"/>
          <w:i w:val="false"/>
          <w:color w:val="000000"/>
          <w:sz w:val="28"/>
        </w:rPr>
        <w:t>
      4. Мемлекеттік қызмет көрсету мерзімі:</w:t>
      </w:r>
    </w:p>
    <w:bookmarkEnd w:id="32"/>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 тапсырған сәттен бастап – 10 (он) жұмыс күні.</w:t>
      </w:r>
    </w:p>
    <w:p>
      <w:pPr>
        <w:spacing w:after="0"/>
        <w:ind w:left="0"/>
        <w:jc w:val="both"/>
      </w:pPr>
      <w:r>
        <w:rPr>
          <w:rFonts w:ascii="Times New Roman"/>
          <w:b w:val="false"/>
          <w:i w:val="false"/>
          <w:color w:val="000000"/>
          <w:sz w:val="28"/>
        </w:rPr>
        <w:t>
      Мемлекеттік корпорацияға өтініш жасаған кезде қабылдау күні мемлекеттік қызмет көрсету мерзіміне кірмейді.</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 30 (отыз) минут;</w:t>
      </w:r>
    </w:p>
    <w:p>
      <w:pPr>
        <w:spacing w:after="0"/>
        <w:ind w:left="0"/>
        <w:jc w:val="both"/>
      </w:pPr>
      <w:r>
        <w:rPr>
          <w:rFonts w:ascii="Times New Roman"/>
          <w:b w:val="false"/>
          <w:i w:val="false"/>
          <w:color w:val="000000"/>
          <w:sz w:val="28"/>
        </w:rPr>
        <w:t>
      3) күтудің рұқсат етілген ең ұзақ уақыты – 15 (он бес) минут.</w:t>
      </w:r>
    </w:p>
    <w:bookmarkStart w:name="z349" w:id="33"/>
    <w:p>
      <w:pPr>
        <w:spacing w:after="0"/>
        <w:ind w:left="0"/>
        <w:jc w:val="both"/>
      </w:pPr>
      <w:r>
        <w:rPr>
          <w:rFonts w:ascii="Times New Roman"/>
          <w:b w:val="false"/>
          <w:i w:val="false"/>
          <w:color w:val="000000"/>
          <w:sz w:val="28"/>
        </w:rPr>
        <w:t>
      5. Мемлекеттік қызмет көрсету нысаны: қағаз түрінде.</w:t>
      </w:r>
    </w:p>
    <w:bookmarkEnd w:id="33"/>
    <w:bookmarkStart w:name="z350" w:id="34"/>
    <w:p>
      <w:pPr>
        <w:spacing w:after="0"/>
        <w:ind w:left="0"/>
        <w:jc w:val="both"/>
      </w:pPr>
      <w:r>
        <w:rPr>
          <w:rFonts w:ascii="Times New Roman"/>
          <w:b w:val="false"/>
          <w:i w:val="false"/>
          <w:color w:val="000000"/>
          <w:sz w:val="28"/>
        </w:rPr>
        <w:t>
      6. Мемлекеттік қызмет көрсету нәтижесі –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(еркін нысанда) не осы мемлекеттік көрсетілетін қызмет стандартының 10-тармағында көзделген жағдайда және негіз бойынша мемлекеттік қызмет көрсетуден бас тарту туралы уәжді түрдегі жауап.</w:t>
      </w:r>
    </w:p>
    <w:bookmarkEnd w:id="3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51" w:id="3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35"/>
    <w:bookmarkStart w:name="z352" w:id="36"/>
    <w:p>
      <w:pPr>
        <w:spacing w:after="0"/>
        <w:ind w:left="0"/>
        <w:jc w:val="both"/>
      </w:pPr>
      <w:r>
        <w:rPr>
          <w:rFonts w:ascii="Times New Roman"/>
          <w:b w:val="false"/>
          <w:i w:val="false"/>
          <w:color w:val="000000"/>
          <w:sz w:val="28"/>
        </w:rPr>
        <w:t>
      8. Жұмыс кестесі:</w:t>
      </w:r>
    </w:p>
    <w:bookmarkEnd w:id="36"/>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2) Мемлекеттік корпорацияда – еңбек заңнамасына сәйкес жексенбі және мереке күндерін қоспағанда, белгіленген жұмыс кестесіне сәйкес дүйсенбіден бастап сенбіні қоса алғандағы аралықта, түскі үзіліссіз сағат 9.00-ден 20.00-ге дейін.</w:t>
      </w:r>
    </w:p>
    <w:p>
      <w:pPr>
        <w:spacing w:after="0"/>
        <w:ind w:left="0"/>
        <w:jc w:val="both"/>
      </w:pPr>
      <w:r>
        <w:rPr>
          <w:rFonts w:ascii="Times New Roman"/>
          <w:b w:val="false"/>
          <w:i w:val="false"/>
          <w:color w:val="000000"/>
          <w:sz w:val="28"/>
        </w:rPr>
        <w:t>
      Қабылдау жеделдетіп қызмет көрсетусіз көрсетілетін қызметті берушінің орналасқан жері бойынша "электрондық" кезек тәртібінде жүзеге асырылады, "электрондық үкімет" веб-порталы (бұдан әрі – портал) арқылы электрондық кезекті брондауға болады.</w:t>
      </w:r>
    </w:p>
    <w:bookmarkStart w:name="z353" w:id="37"/>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көрсететін қызметті берушіге, мемлекеттік корпорацияға мемлекеттік қызмет көрсету үшін қажетті құжаттардың тізбесі:</w:t>
      </w:r>
    </w:p>
    <w:bookmarkEnd w:id="3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w:t>
      </w:r>
    </w:p>
    <w:p>
      <w:pPr>
        <w:spacing w:after="0"/>
        <w:ind w:left="0"/>
        <w:jc w:val="both"/>
      </w:pPr>
      <w:r>
        <w:rPr>
          <w:rFonts w:ascii="Times New Roman"/>
          <w:b w:val="false"/>
          <w:i w:val="false"/>
          <w:color w:val="000000"/>
          <w:sz w:val="28"/>
        </w:rPr>
        <w:t>
      2) жобалық құжаттама;</w:t>
      </w:r>
    </w:p>
    <w:p>
      <w:pPr>
        <w:spacing w:after="0"/>
        <w:ind w:left="0"/>
        <w:jc w:val="both"/>
      </w:pPr>
      <w:r>
        <w:rPr>
          <w:rFonts w:ascii="Times New Roman"/>
          <w:b w:val="false"/>
          <w:i w:val="false"/>
          <w:color w:val="000000"/>
          <w:sz w:val="28"/>
        </w:rPr>
        <w:t>
      Мемлекеттік корпорацияның қызметкері көрсетілетін қызмет алушының заңды тұлғасының жеке басын куәландыратын, мемлекеттік тіркеу (қайта тіркеу) туралы құжаттары туралы мәліметтерді, жер учаскесіне меншік құқығын растайтын құжатты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талап етілетін құжаттарды Мемлекеттік корпорацияға берген кезде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барлық қажетті құжаттарды көрсетілетін қызметті берушінің кеңсесіне берген кезде құжаттар топтамасын қабылдау күні мен уақыты көрсетіле отырып, көрсететін қызметті берушінің кеңсесінде тіркелгені туралы оның көшірмесіне қойылған белгі өтініштің қағаз түрінде қабылданғандығын растау болып табылады.</w:t>
      </w:r>
    </w:p>
    <w:p>
      <w:pPr>
        <w:spacing w:after="0"/>
        <w:ind w:left="0"/>
        <w:jc w:val="both"/>
      </w:pPr>
      <w:r>
        <w:rPr>
          <w:rFonts w:ascii="Times New Roman"/>
          <w:b w:val="false"/>
          <w:i w:val="false"/>
          <w:color w:val="000000"/>
          <w:sz w:val="28"/>
        </w:rPr>
        <w:t>
      Өтінішті берген кезде көрсетілетін қызметті алушы егер Қазақстан Республикасының заңдарында өзгеше көзделмесе, мемлекеттік қызметтерді көрсету кезінде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Құжаттар Мемлекеттік корпорация арқылы қабылданған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 топтамасын толық ұсынбаған жағдайда, Мемлекеттік корпорация қызметкері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Мемлекеттік корпорация арқылы мемлекеттік көрсетілетін қызмет нәтижелерін беру жеке басын куәландыратын құжатты (не нотариалды расталған сенімхат бойынша оның өкілі) ұсынған кезде тиісті құжаттардың қабылданғаны туралы қолхаттың негізінде жүзеге асырылады.</w:t>
      </w:r>
    </w:p>
    <w:p>
      <w:pPr>
        <w:spacing w:after="0"/>
        <w:ind w:left="0"/>
        <w:jc w:val="both"/>
      </w:pPr>
      <w:r>
        <w:rPr>
          <w:rFonts w:ascii="Times New Roman"/>
          <w:b w:val="false"/>
          <w:i w:val="false"/>
          <w:color w:val="000000"/>
          <w:sz w:val="28"/>
        </w:rPr>
        <w:t>
      Мемлекеттік корпорация нәтиженің бір ай бойы сақталуын қамтамасыз етеді, одан кейін оны одан әрі сақтау үшін көрсетілетін қызметті берушіге береді.</w:t>
      </w:r>
    </w:p>
    <w:bookmarkStart w:name="z354" w:id="38"/>
    <w:p>
      <w:pPr>
        <w:spacing w:after="0"/>
        <w:ind w:left="0"/>
        <w:jc w:val="both"/>
      </w:pPr>
      <w:r>
        <w:rPr>
          <w:rFonts w:ascii="Times New Roman"/>
          <w:b w:val="false"/>
          <w:i w:val="false"/>
          <w:color w:val="000000"/>
          <w:sz w:val="28"/>
        </w:rPr>
        <w:t>
      10. Мемлекеттік көрсетілетін қызметті көрсетуден бас тарту негіздері:</w:t>
      </w:r>
    </w:p>
    <w:bookmarkEnd w:id="3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355" w:id="39"/>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тұлғаларының, Мемлекеттік корпорацияның қызметкерлерінің шешімдеріне, әрекеттеріне (әрекетсіздіктеріне) шағымдану тәртібі</w:t>
      </w:r>
    </w:p>
    <w:bookmarkEnd w:id="39"/>
    <w:bookmarkStart w:name="z356" w:id="40"/>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 204/1 кабинет, телефоны: 8 (7172) 39-02-32.</w:t>
      </w:r>
    </w:p>
    <w:bookmarkEnd w:id="40"/>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357" w:id="41"/>
    <w:p>
      <w:pPr>
        <w:spacing w:after="0"/>
        <w:ind w:left="0"/>
        <w:jc w:val="both"/>
      </w:pP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41"/>
    <w:bookmarkStart w:name="z358" w:id="42"/>
    <w:p>
      <w:pPr>
        <w:spacing w:after="0"/>
        <w:ind w:left="0"/>
        <w:jc w:val="left"/>
      </w:pPr>
      <w:r>
        <w:rPr>
          <w:rFonts w:ascii="Times New Roman"/>
          <w:b/>
          <w:i w:val="false"/>
          <w:color w:val="000000"/>
        </w:rPr>
        <w:t xml:space="preserve"> 4-тарау. Мемлекеттік қызмет көрсету, Мемлекеттік корпорациясы арқылы көрсету ерекшеліктері ескеріле отырып, өзге де талаптар</w:t>
      </w:r>
    </w:p>
    <w:bookmarkEnd w:id="42"/>
    <w:bookmarkStart w:name="z359" w:id="43"/>
    <w:p>
      <w:pPr>
        <w:spacing w:after="0"/>
        <w:ind w:left="0"/>
        <w:jc w:val="both"/>
      </w:pPr>
      <w:r>
        <w:rPr>
          <w:rFonts w:ascii="Times New Roman"/>
          <w:b w:val="false"/>
          <w:i w:val="false"/>
          <w:color w:val="000000"/>
          <w:sz w:val="28"/>
        </w:rPr>
        <w:t>
      13. Тұрмыс-тіршілігін шектейтін, денсаулығы бұзылған көрсетілетін қызметті алушылардың мемлекеттік қызмет көрсету үшін құжаттарын қабылдауды қажет болған жағдайда, 1414, 8 800 080 7777 Бірыңғай байланыс орталығы арқылы өтініш жасау арқылы Мемлекеттік корпорацияның қызметкері тұрғылықты жеріне барып жүргізеді.</w:t>
      </w:r>
    </w:p>
    <w:bookmarkEnd w:id="43"/>
    <w:bookmarkStart w:name="z360" w:id="4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44"/>
    <w:p>
      <w:pPr>
        <w:spacing w:after="0"/>
        <w:ind w:left="0"/>
        <w:jc w:val="both"/>
      </w:pPr>
      <w:r>
        <w:rPr>
          <w:rFonts w:ascii="Times New Roman"/>
          <w:b w:val="false"/>
          <w:i w:val="false"/>
          <w:color w:val="000000"/>
          <w:sz w:val="28"/>
        </w:rPr>
        <w:t>
      1) Министрліктің www.mііd.gov.kz,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қызметті көрсетушінің www.geology.gov.kz;</w:t>
      </w:r>
    </w:p>
    <w:p>
      <w:pPr>
        <w:spacing w:after="0"/>
        <w:ind w:left="0"/>
        <w:jc w:val="both"/>
      </w:pPr>
      <w:r>
        <w:rPr>
          <w:rFonts w:ascii="Times New Roman"/>
          <w:b w:val="false"/>
          <w:i w:val="false"/>
          <w:color w:val="000000"/>
          <w:sz w:val="28"/>
        </w:rPr>
        <w:t>
      3) Мемлекеттік корпорацияның www.gov4c.kz интернет-ресурстарында орналастырылған.</w:t>
      </w:r>
    </w:p>
    <w:bookmarkStart w:name="z361" w:id="45"/>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мен мәртебесі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жай-күйіне </w:t>
            </w:r>
            <w:r>
              <w:br/>
            </w:r>
            <w:r>
              <w:rPr>
                <w:rFonts w:ascii="Times New Roman"/>
                <w:b w:val="false"/>
                <w:i w:val="false"/>
                <w:color w:val="000000"/>
                <w:sz w:val="20"/>
              </w:rPr>
              <w:t xml:space="preserve">әсер ететін объектілерді салуға,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жаңғыртуға, техникалық қайта </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 xml:space="preserve">(кейіннен кәдеге жаратуға)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стандартына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министрлігі Геология және жер </w:t>
            </w:r>
            <w:r>
              <w:br/>
            </w:r>
            <w:r>
              <w:rPr>
                <w:rFonts w:ascii="Times New Roman"/>
                <w:b w:val="false"/>
                <w:i w:val="false"/>
                <w:color w:val="000000"/>
                <w:sz w:val="20"/>
              </w:rPr>
              <w:t xml:space="preserve">қойнауын пайдалану </w:t>
            </w:r>
            <w:r>
              <w:br/>
            </w:r>
            <w:r>
              <w:rPr>
                <w:rFonts w:ascii="Times New Roman"/>
                <w:b w:val="false"/>
                <w:i w:val="false"/>
                <w:color w:val="000000"/>
                <w:sz w:val="20"/>
              </w:rPr>
              <w:t xml:space="preserve">комитетінің </w:t>
            </w:r>
            <w:r>
              <w:br/>
            </w:r>
            <w:r>
              <w:rPr>
                <w:rFonts w:ascii="Times New Roman"/>
                <w:b w:val="false"/>
                <w:i w:val="false"/>
                <w:color w:val="000000"/>
                <w:sz w:val="20"/>
              </w:rPr>
              <w:t>____________________________</w:t>
            </w:r>
            <w:r>
              <w:br/>
            </w:r>
            <w:r>
              <w:rPr>
                <w:rFonts w:ascii="Times New Roman"/>
                <w:b w:val="false"/>
                <w:i w:val="false"/>
                <w:color w:val="000000"/>
                <w:sz w:val="20"/>
              </w:rPr>
              <w:t>(қаласы)</w:t>
            </w:r>
            <w:r>
              <w:br/>
            </w:r>
            <w:r>
              <w:rPr>
                <w:rFonts w:ascii="Times New Roman"/>
                <w:b w:val="false"/>
                <w:i w:val="false"/>
                <w:color w:val="000000"/>
                <w:sz w:val="20"/>
              </w:rPr>
              <w:t xml:space="preserve">аумақтық бөлімшесінің </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болған жағдайда) (бұдан әрі </w:t>
            </w:r>
            <w:r>
              <w:br/>
            </w:r>
            <w:r>
              <w:rPr>
                <w:rFonts w:ascii="Times New Roman"/>
                <w:b w:val="false"/>
                <w:i w:val="false"/>
                <w:color w:val="000000"/>
                <w:sz w:val="20"/>
              </w:rPr>
              <w:t xml:space="preserve">– Т.А.Ә.) кімнен </w:t>
            </w:r>
            <w:r>
              <w:br/>
            </w:r>
            <w:r>
              <w:rPr>
                <w:rFonts w:ascii="Times New Roman"/>
                <w:b w:val="false"/>
                <w:i w:val="false"/>
                <w:color w:val="000000"/>
                <w:sz w:val="20"/>
              </w:rPr>
              <w:t>________________________</w:t>
            </w:r>
            <w:r>
              <w:br/>
            </w:r>
            <w:r>
              <w:rPr>
                <w:rFonts w:ascii="Times New Roman"/>
                <w:b w:val="false"/>
                <w:i w:val="false"/>
                <w:color w:val="000000"/>
                <w:sz w:val="20"/>
              </w:rPr>
              <w:t xml:space="preserve">(өтініш берушінің толық атауы, </w:t>
            </w:r>
            <w:r>
              <w:br/>
            </w:r>
            <w:r>
              <w:rPr>
                <w:rFonts w:ascii="Times New Roman"/>
                <w:b w:val="false"/>
                <w:i w:val="false"/>
                <w:color w:val="000000"/>
                <w:sz w:val="20"/>
              </w:rPr>
              <w:t xml:space="preserve">бизнес сәйкестендіру нөмірі </w:t>
            </w:r>
            <w:r>
              <w:br/>
            </w:r>
            <w:r>
              <w:rPr>
                <w:rFonts w:ascii="Times New Roman"/>
                <w:b w:val="false"/>
                <w:i w:val="false"/>
                <w:color w:val="000000"/>
                <w:sz w:val="20"/>
              </w:rPr>
              <w:t xml:space="preserve">немесе жеке тұлғаның Т.А.Ә. </w:t>
            </w:r>
            <w:r>
              <w:br/>
            </w:r>
            <w:r>
              <w:rPr>
                <w:rFonts w:ascii="Times New Roman"/>
                <w:b w:val="false"/>
                <w:i w:val="false"/>
                <w:color w:val="000000"/>
                <w:sz w:val="20"/>
              </w:rPr>
              <w:t xml:space="preserve">және жеке сәйкестендіру нөмірі, </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беруді сұраймын.</w:t>
      </w:r>
    </w:p>
    <w:p>
      <w:pPr>
        <w:spacing w:after="0"/>
        <w:ind w:left="0"/>
        <w:jc w:val="both"/>
      </w:pPr>
      <w:r>
        <w:rPr>
          <w:rFonts w:ascii="Times New Roman"/>
          <w:b w:val="false"/>
          <w:i w:val="false"/>
          <w:color w:val="000000"/>
          <w:sz w:val="28"/>
        </w:rPr>
        <w:t>
      Объектінің орналасқан жері: ___________________________</w:t>
      </w:r>
    </w:p>
    <w:p>
      <w:pPr>
        <w:spacing w:after="0"/>
        <w:ind w:left="0"/>
        <w:jc w:val="both"/>
      </w:pPr>
      <w:r>
        <w:rPr>
          <w:rFonts w:ascii="Times New Roman"/>
          <w:b w:val="false"/>
          <w:i w:val="false"/>
          <w:color w:val="000000"/>
          <w:sz w:val="28"/>
        </w:rPr>
        <w:t>
      Қосымша: ___________________________________________</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Қолы: ________________</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Жеке кәсіпкерлік субъектілеріне жататын заңды тұлғалардан құжаттарында мөр қою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 объектілерінің жай-күйіне </w:t>
            </w:r>
            <w:r>
              <w:br/>
            </w:r>
            <w:r>
              <w:rPr>
                <w:rFonts w:ascii="Times New Roman"/>
                <w:b w:val="false"/>
                <w:i w:val="false"/>
                <w:color w:val="000000"/>
                <w:sz w:val="20"/>
              </w:rPr>
              <w:t xml:space="preserve">әсер ететін объектілерді салуға, </w:t>
            </w:r>
            <w:r>
              <w:br/>
            </w:r>
            <w:r>
              <w:rPr>
                <w:rFonts w:ascii="Times New Roman"/>
                <w:b w:val="false"/>
                <w:i w:val="false"/>
                <w:color w:val="000000"/>
                <w:sz w:val="20"/>
              </w:rPr>
              <w:t xml:space="preserve">реконструкциялауға (кеңейтуге, </w:t>
            </w:r>
            <w:r>
              <w:br/>
            </w:r>
            <w:r>
              <w:rPr>
                <w:rFonts w:ascii="Times New Roman"/>
                <w:b w:val="false"/>
                <w:i w:val="false"/>
                <w:color w:val="000000"/>
                <w:sz w:val="20"/>
              </w:rPr>
              <w:t xml:space="preserve">жаңғыртуға, техникалық қайта </w:t>
            </w:r>
            <w:r>
              <w:br/>
            </w:r>
            <w:r>
              <w:rPr>
                <w:rFonts w:ascii="Times New Roman"/>
                <w:b w:val="false"/>
                <w:i w:val="false"/>
                <w:color w:val="000000"/>
                <w:sz w:val="20"/>
              </w:rPr>
              <w:t xml:space="preserve">жарақтандыруға, қайта </w:t>
            </w:r>
            <w:r>
              <w:br/>
            </w:r>
            <w:r>
              <w:rPr>
                <w:rFonts w:ascii="Times New Roman"/>
                <w:b w:val="false"/>
                <w:i w:val="false"/>
                <w:color w:val="000000"/>
                <w:sz w:val="20"/>
              </w:rPr>
              <w:t xml:space="preserve">бейіндеуге), пайдалануға, </w:t>
            </w:r>
            <w:r>
              <w:br/>
            </w:r>
            <w:r>
              <w:rPr>
                <w:rFonts w:ascii="Times New Roman"/>
                <w:b w:val="false"/>
                <w:i w:val="false"/>
                <w:color w:val="000000"/>
                <w:sz w:val="20"/>
              </w:rPr>
              <w:t xml:space="preserve">консервациялауға, жоюға </w:t>
            </w:r>
            <w:r>
              <w:br/>
            </w:r>
            <w:r>
              <w:rPr>
                <w:rFonts w:ascii="Times New Roman"/>
                <w:b w:val="false"/>
                <w:i w:val="false"/>
                <w:color w:val="000000"/>
                <w:sz w:val="20"/>
              </w:rPr>
              <w:t xml:space="preserve">(кейіннен кәдеге жаратуға) </w:t>
            </w:r>
            <w:r>
              <w:br/>
            </w:r>
            <w:r>
              <w:rPr>
                <w:rFonts w:ascii="Times New Roman"/>
                <w:b w:val="false"/>
                <w:i w:val="false"/>
                <w:color w:val="000000"/>
                <w:sz w:val="20"/>
              </w:rPr>
              <w:t xml:space="preserve">қорытынды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 xml:space="preserve">аты (бар болған жағдайда) </w:t>
            </w:r>
            <w:r>
              <w:br/>
            </w:r>
            <w:r>
              <w:rPr>
                <w:rFonts w:ascii="Times New Roman"/>
                <w:b w:val="false"/>
                <w:i w:val="false"/>
                <w:color w:val="000000"/>
                <w:sz w:val="20"/>
              </w:rPr>
              <w:t xml:space="preserve">(бұдан әрі – Т.А.Ә.) немесе </w:t>
            </w:r>
            <w:r>
              <w:br/>
            </w:r>
            <w:r>
              <w:rPr>
                <w:rFonts w:ascii="Times New Roman"/>
                <w:b w:val="false"/>
                <w:i w:val="false"/>
                <w:color w:val="000000"/>
                <w:sz w:val="20"/>
              </w:rPr>
              <w:t xml:space="preserve">ұйымының атауы) </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 ___________________________________) мемлекеттік көрсетілетін қызмет стандартында көзделген тізбеге сәйкес құжаттардың топтамасын толық ұсынбауыңызға байланысты _______________________________________мемлекеттік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2 данада, әр тарап үшін бір данадан жасалды.</w:t>
      </w:r>
    </w:p>
    <w:p>
      <w:pPr>
        <w:spacing w:after="0"/>
        <w:ind w:left="0"/>
        <w:jc w:val="both"/>
      </w:pPr>
      <w:r>
        <w:rPr>
          <w:rFonts w:ascii="Times New Roman"/>
          <w:b w:val="false"/>
          <w:i w:val="false"/>
          <w:color w:val="000000"/>
          <w:sz w:val="28"/>
        </w:rPr>
        <w:t>
      ___________________________________________ ________________</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 __________</w:t>
      </w:r>
    </w:p>
    <w:p>
      <w:pPr>
        <w:spacing w:after="0"/>
        <w:ind w:left="0"/>
        <w:jc w:val="both"/>
      </w:pPr>
      <w:r>
        <w:rPr>
          <w:rFonts w:ascii="Times New Roman"/>
          <w:b w:val="false"/>
          <w:i w:val="false"/>
          <w:color w:val="000000"/>
          <w:sz w:val="28"/>
        </w:rPr>
        <w:t>
      Алдым: ______________________ _______________________________</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4–қосымша</w:t>
            </w:r>
          </w:p>
        </w:tc>
      </w:tr>
    </w:tbl>
    <w:bookmarkStart w:name="z65" w:id="46"/>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 және (немесе) пайдалануға келісімшарт жасасу бойынша тікелей келіссөздерге қатысу өтініміне қорытынды беру" мемлекеттік көрсетілетін қызмет стандарты</w:t>
      </w:r>
    </w:p>
    <w:bookmarkEnd w:id="46"/>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5–қосымша</w:t>
            </w:r>
          </w:p>
        </w:tc>
      </w:tr>
    </w:tbl>
    <w:bookmarkStart w:name="z84" w:id="47"/>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стандарты</w:t>
      </w:r>
    </w:p>
    <w:bookmarkEnd w:id="4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73" w:id="48"/>
    <w:p>
      <w:pPr>
        <w:spacing w:after="0"/>
        <w:ind w:left="0"/>
        <w:jc w:val="left"/>
      </w:pPr>
      <w:r>
        <w:rPr>
          <w:rFonts w:ascii="Times New Roman"/>
          <w:b/>
          <w:i w:val="false"/>
          <w:color w:val="000000"/>
        </w:rPr>
        <w:t xml:space="preserve"> 1-тарау. Жалпы ережелер</w:t>
      </w:r>
    </w:p>
    <w:bookmarkEnd w:id="48"/>
    <w:bookmarkStart w:name="z472" w:id="49"/>
    <w:p>
      <w:pPr>
        <w:spacing w:after="0"/>
        <w:ind w:left="0"/>
        <w:jc w:val="both"/>
      </w:pPr>
      <w:r>
        <w:rPr>
          <w:rFonts w:ascii="Times New Roman"/>
          <w:b w:val="false"/>
          <w:i w:val="false"/>
          <w:color w:val="000000"/>
          <w:sz w:val="28"/>
        </w:rPr>
        <w:t>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w:t>
      </w:r>
    </w:p>
    <w:bookmarkEnd w:id="49"/>
    <w:bookmarkStart w:name="z471" w:id="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50"/>
    <w:bookmarkStart w:name="z470" w:id="51"/>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5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 веб-порталы (бұдан әрі – портал) арқылы жүзеге асырылады.</w:t>
      </w:r>
    </w:p>
    <w:bookmarkStart w:name="z469" w:id="52"/>
    <w:p>
      <w:pPr>
        <w:spacing w:after="0"/>
        <w:ind w:left="0"/>
        <w:jc w:val="left"/>
      </w:pPr>
      <w:r>
        <w:rPr>
          <w:rFonts w:ascii="Times New Roman"/>
          <w:b/>
          <w:i w:val="false"/>
          <w:color w:val="000000"/>
        </w:rPr>
        <w:t xml:space="preserve"> 2-тарау. Мемлекеттік қызмет көрсету тәртібі</w:t>
      </w:r>
    </w:p>
    <w:bookmarkEnd w:id="52"/>
    <w:bookmarkStart w:name="z468" w:id="53"/>
    <w:p>
      <w:pPr>
        <w:spacing w:after="0"/>
        <w:ind w:left="0"/>
        <w:jc w:val="both"/>
      </w:pPr>
      <w:r>
        <w:rPr>
          <w:rFonts w:ascii="Times New Roman"/>
          <w:b w:val="false"/>
          <w:i w:val="false"/>
          <w:color w:val="000000"/>
          <w:sz w:val="28"/>
        </w:rPr>
        <w:t>
      4. Мемлекеттік қызмет көрсету мерзімі порталға құжаттар топтамасын тапсырған сәттен бастап – 9 (тоғыз) жұмыс күні.</w:t>
      </w:r>
    </w:p>
    <w:bookmarkEnd w:id="53"/>
    <w:bookmarkStart w:name="z467" w:id="54"/>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54"/>
    <w:bookmarkStart w:name="z466" w:id="55"/>
    <w:p>
      <w:pPr>
        <w:spacing w:after="0"/>
        <w:ind w:left="0"/>
        <w:jc w:val="both"/>
      </w:pPr>
      <w:r>
        <w:rPr>
          <w:rFonts w:ascii="Times New Roman"/>
          <w:b w:val="false"/>
          <w:i w:val="false"/>
          <w:color w:val="000000"/>
          <w:sz w:val="28"/>
        </w:rPr>
        <w:t xml:space="preserve">
      6. Мемлекеттік қызмет көрсету нәтижесі – болашақ құрылыс учаскесі астындағы жер қойнауында пайдалы қазбалардың жоқ немесе оның аз мөлшерде екендігі туралы қорытынды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нысанында немесе алдағы құрылыс салу алаңының астында пайдалы қазбалардың болуы туралы хабарлама-хат (еркін нысанда)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55"/>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465" w:id="5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56"/>
    <w:bookmarkStart w:name="z464" w:id="57"/>
    <w:p>
      <w:pPr>
        <w:spacing w:after="0"/>
        <w:ind w:left="0"/>
        <w:jc w:val="both"/>
      </w:pPr>
      <w:r>
        <w:rPr>
          <w:rFonts w:ascii="Times New Roman"/>
          <w:b w:val="false"/>
          <w:i w:val="false"/>
          <w:color w:val="000000"/>
          <w:sz w:val="28"/>
        </w:rPr>
        <w:t>
      8. Жұмыс кестесі:</w:t>
      </w:r>
    </w:p>
    <w:bookmarkEnd w:id="57"/>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демалыс және мереке күндерінен басқа, дүйсенбі – жұма аралығында, сағат 13.00-ден 14.30-ға дейінгі түскі асқа үзіліспен сағат 9.00-ден 18.30-ға дейін. </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463" w:id="58"/>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құжаты нысанында болашақ құрылыс учаскесі астындағы жер қойнауында пайдалы қазбалардың жоқ немесе оның аз мөлшерде екендігі туралы қорытынды беру туралы өтініш;</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алушы өтінішті портал арқылы тапсырған кезде көрсетілетін қызметті алушының "жеке кабинетінде" мемлекеттік қызметтің нәтижесін алатын күн көрсетіле отырып, мемлекеттік қызметті көрсету үшін сұрау салуды қабылдау туралы мәртебе көрсетіледі. </w:t>
      </w:r>
    </w:p>
    <w:bookmarkStart w:name="z462" w:id="59"/>
    <w:p>
      <w:pPr>
        <w:spacing w:after="0"/>
        <w:ind w:left="0"/>
        <w:jc w:val="both"/>
      </w:pPr>
      <w:r>
        <w:rPr>
          <w:rFonts w:ascii="Times New Roman"/>
          <w:b w:val="false"/>
          <w:i w:val="false"/>
          <w:color w:val="000000"/>
          <w:sz w:val="28"/>
        </w:rPr>
        <w:t>
      10. Мемлекеттік көрсетілетін қызметті көрсетуден бас тарту негіздері:</w:t>
      </w:r>
    </w:p>
    <w:bookmarkEnd w:id="5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өтініштің және (немесе) оның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461" w:id="60"/>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тұлғалардың шешімдеріне, әрекеттеріне (әрекетсіздіктеріне) шағымдану тәртібі</w:t>
      </w:r>
    </w:p>
    <w:bookmarkEnd w:id="60"/>
    <w:bookmarkStart w:name="z460" w:id="61"/>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үйі, 204/1 кабинет, телефоны: 8 (7172) 39-02-32 .</w:t>
      </w:r>
    </w:p>
    <w:bookmarkEnd w:id="61"/>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459" w:id="62"/>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62"/>
    <w:bookmarkStart w:name="z458" w:id="63"/>
    <w:p>
      <w:pPr>
        <w:spacing w:after="0"/>
        <w:ind w:left="0"/>
        <w:jc w:val="left"/>
      </w:pPr>
      <w:r>
        <w:rPr>
          <w:rFonts w:ascii="Times New Roman"/>
          <w:b/>
          <w:i w:val="false"/>
          <w:color w:val="000000"/>
        </w:rPr>
        <w:t xml:space="preserve"> 4- тарау. Мемлекеттік қызмет көрсету, оның ішінде электрондық нысанда көрсету ерекшеліктері ескеріле отырып, өзге де талаптары</w:t>
      </w:r>
    </w:p>
    <w:bookmarkEnd w:id="63"/>
    <w:bookmarkStart w:name="z457" w:id="64"/>
    <w:p>
      <w:pPr>
        <w:spacing w:after="0"/>
        <w:ind w:left="0"/>
        <w:jc w:val="both"/>
      </w:pPr>
      <w:r>
        <w:rPr>
          <w:rFonts w:ascii="Times New Roman"/>
          <w:b w:val="false"/>
          <w:i w:val="false"/>
          <w:color w:val="000000"/>
          <w:sz w:val="28"/>
        </w:rPr>
        <w:t xml:space="preserve">
      13. Көрсетілетін қызметті алушы ЭЦҚ-сы бар болған жағдайда ғана веб-портал арқылы мемлекеттік қызметті электрондық нысанда алады. </w:t>
      </w:r>
    </w:p>
    <w:bookmarkEnd w:id="64"/>
    <w:bookmarkStart w:name="z456" w:id="65"/>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65"/>
    <w:bookmarkStart w:name="z455" w:id="66"/>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Алдағы уақытта құрылыс салынатын учаске астындағы жер қойнауында пайдалы қазбалардың жоқ екендігі (олардың елеусіз екендігі) туралы қорытынды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болған жағдайда) не заңды тұлғаның атауы, </w:t>
      </w:r>
    </w:p>
    <w:p>
      <w:pPr>
        <w:spacing w:after="0"/>
        <w:ind w:left="0"/>
        <w:jc w:val="both"/>
      </w:pPr>
      <w:r>
        <w:rPr>
          <w:rFonts w:ascii="Times New Roman"/>
          <w:b w:val="false"/>
          <w:i w:val="false"/>
          <w:color w:val="000000"/>
          <w:sz w:val="28"/>
        </w:rPr>
        <w:t xml:space="preserve">
      өтініш берушінің мекенжайы)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 берілді.</w:t>
      </w:r>
    </w:p>
    <w:p>
      <w:pPr>
        <w:spacing w:after="0"/>
        <w:ind w:left="0"/>
        <w:jc w:val="both"/>
      </w:pPr>
      <w:r>
        <w:rPr>
          <w:rFonts w:ascii="Times New Roman"/>
          <w:b w:val="false"/>
          <w:i w:val="false"/>
          <w:color w:val="000000"/>
          <w:sz w:val="28"/>
        </w:rPr>
        <w:t xml:space="preserve">
      (құрылыс объектісінің географиялық координаттары бойынша орналасқан жері,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Қосымша: 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(пайдалы қазбалардың болуы (болмауы) туралы қарау нәтижесі)</w:t>
      </w:r>
    </w:p>
    <w:p>
      <w:pPr>
        <w:spacing w:after="0"/>
        <w:ind w:left="0"/>
        <w:jc w:val="both"/>
      </w:pPr>
      <w:r>
        <w:rPr>
          <w:rFonts w:ascii="Times New Roman"/>
          <w:b w:val="false"/>
          <w:i w:val="false"/>
          <w:color w:val="000000"/>
          <w:sz w:val="28"/>
        </w:rPr>
        <w:t xml:space="preserve">
      Рұқсат берген органның басшысы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 xml:space="preserve">астындағы жер қойнауында </w:t>
            </w:r>
            <w:r>
              <w:br/>
            </w:r>
            <w:r>
              <w:rPr>
                <w:rFonts w:ascii="Times New Roman"/>
                <w:b w:val="false"/>
                <w:i w:val="false"/>
                <w:color w:val="000000"/>
                <w:sz w:val="20"/>
              </w:rPr>
              <w:t xml:space="preserve">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қалаларының,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 тегі, аты, </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 xml:space="preserve">жағдайда), жеке сәйкестендіру </w:t>
            </w:r>
            <w:r>
              <w:br/>
            </w:r>
            <w:r>
              <w:rPr>
                <w:rFonts w:ascii="Times New Roman"/>
                <w:b w:val="false"/>
                <w:i w:val="false"/>
                <w:color w:val="000000"/>
                <w:sz w:val="20"/>
              </w:rPr>
              <w:t>нөмірі, мекенжайы)</w:t>
            </w:r>
            <w:r>
              <w:br/>
            </w:r>
            <w:r>
              <w:rPr>
                <w:rFonts w:ascii="Times New Roman"/>
                <w:b w:val="false"/>
                <w:i w:val="false"/>
                <w:color w:val="000000"/>
                <w:sz w:val="20"/>
              </w:rPr>
              <w:t xml:space="preserve">_______________________ </w:t>
            </w:r>
            <w:r>
              <w:br/>
            </w:r>
            <w:r>
              <w:rPr>
                <w:rFonts w:ascii="Times New Roman"/>
                <w:b w:val="false"/>
                <w:i w:val="false"/>
                <w:color w:val="000000"/>
                <w:sz w:val="20"/>
              </w:rPr>
              <w:t>атынан</w:t>
            </w:r>
            <w:r>
              <w:br/>
            </w:r>
            <w:r>
              <w:rPr>
                <w:rFonts w:ascii="Times New Roman"/>
                <w:b w:val="false"/>
                <w:i w:val="false"/>
                <w:color w:val="000000"/>
                <w:sz w:val="20"/>
              </w:rPr>
              <w:t xml:space="preserve"> (заңды тұлғалар үшін: толық </w:t>
            </w:r>
            <w:r>
              <w:br/>
            </w:r>
            <w:r>
              <w:rPr>
                <w:rFonts w:ascii="Times New Roman"/>
                <w:b w:val="false"/>
                <w:i w:val="false"/>
                <w:color w:val="000000"/>
                <w:sz w:val="20"/>
              </w:rPr>
              <w:t xml:space="preserve">атауы, бизнес-сәйкестендіру </w:t>
            </w:r>
            <w:r>
              <w:br/>
            </w:r>
            <w:r>
              <w:rPr>
                <w:rFonts w:ascii="Times New Roman"/>
                <w:b w:val="false"/>
                <w:i w:val="false"/>
                <w:color w:val="000000"/>
                <w:sz w:val="20"/>
              </w:rPr>
              <w:t>нөмірі, 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болашақ құрылыс учаскесі астындағы жер қойнауында пайдалы қазбалардың жоқ немесе оның аз мөлшерде екендігі туралы қорытынды беру туралы </w:t>
      </w:r>
    </w:p>
    <w:p>
      <w:pPr>
        <w:spacing w:after="0"/>
        <w:ind w:left="0"/>
        <w:jc w:val="both"/>
      </w:pPr>
      <w:r>
        <w:rPr>
          <w:rFonts w:ascii="Times New Roman"/>
          <w:b w:val="false"/>
          <w:i w:val="false"/>
          <w:color w:val="000000"/>
          <w:sz w:val="28"/>
        </w:rPr>
        <w:t xml:space="preserve">
      ____________________________________________________ болашақ құрылыс </w:t>
      </w:r>
    </w:p>
    <w:p>
      <w:pPr>
        <w:spacing w:after="0"/>
        <w:ind w:left="0"/>
        <w:jc w:val="both"/>
      </w:pPr>
      <w:r>
        <w:rPr>
          <w:rFonts w:ascii="Times New Roman"/>
          <w:b w:val="false"/>
          <w:i w:val="false"/>
          <w:color w:val="000000"/>
          <w:sz w:val="28"/>
        </w:rPr>
        <w:t>
      (жеке тұлғаның тегі, аты, әкесінің аты (бар болған жағдайда) не заңды тұлғаның атауы)</w:t>
      </w:r>
    </w:p>
    <w:p>
      <w:pPr>
        <w:spacing w:after="0"/>
        <w:ind w:left="0"/>
        <w:jc w:val="both"/>
      </w:pPr>
      <w:r>
        <w:rPr>
          <w:rFonts w:ascii="Times New Roman"/>
          <w:b w:val="false"/>
          <w:i w:val="false"/>
          <w:color w:val="000000"/>
          <w:sz w:val="28"/>
        </w:rPr>
        <w:t>
      учаскесі салу аумағының астындағы жер қойнауында пайдалы қазбалардың жоқ екендігі немесе оның аз мөлшерде екендігі туралы қорытынды беруді сұрайды.</w:t>
      </w:r>
    </w:p>
    <w:p>
      <w:pPr>
        <w:spacing w:after="0"/>
        <w:ind w:left="0"/>
        <w:jc w:val="both"/>
      </w:pPr>
      <w:r>
        <w:rPr>
          <w:rFonts w:ascii="Times New Roman"/>
          <w:b w:val="false"/>
          <w:i w:val="false"/>
          <w:color w:val="000000"/>
          <w:sz w:val="28"/>
        </w:rPr>
        <w:t>
      Құрылыс салу объектісі:_______________________________________________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 қамтылған, заңмен қорғалатын құпиямен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Қол қоятын адамның тегі, аты, әкесінің аты (бар болған жағдайда) </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6-қосымша</w:t>
            </w:r>
          </w:p>
        </w:tc>
      </w:tr>
    </w:tbl>
    <w:bookmarkStart w:name="z362" w:id="67"/>
    <w:p>
      <w:pPr>
        <w:spacing w:after="0"/>
        <w:ind w:left="0"/>
        <w:jc w:val="left"/>
      </w:pPr>
      <w:r>
        <w:rPr>
          <w:rFonts w:ascii="Times New Roman"/>
          <w:b/>
          <w:i w:val="false"/>
          <w:color w:val="000000"/>
        </w:rPr>
        <w:t xml:space="preserve"> "Пайдалы қазбалар жатқан аумақтарда құрылыс салуға рұқсат беру" мемлекеттік көрсетілетін қызмет стандарты</w:t>
      </w:r>
    </w:p>
    <w:bookmarkEnd w:id="67"/>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83" w:id="68"/>
    <w:p>
      <w:pPr>
        <w:spacing w:after="0"/>
        <w:ind w:left="0"/>
        <w:jc w:val="left"/>
      </w:pPr>
      <w:r>
        <w:rPr>
          <w:rFonts w:ascii="Times New Roman"/>
          <w:b/>
          <w:i w:val="false"/>
          <w:color w:val="000000"/>
        </w:rPr>
        <w:t xml:space="preserve"> 1-тарау. Жалпы ережелер</w:t>
      </w:r>
    </w:p>
    <w:bookmarkEnd w:id="68"/>
    <w:bookmarkStart w:name="z382" w:id="69"/>
    <w:p>
      <w:pPr>
        <w:spacing w:after="0"/>
        <w:ind w:left="0"/>
        <w:jc w:val="both"/>
      </w:pPr>
      <w:r>
        <w:rPr>
          <w:rFonts w:ascii="Times New Roman"/>
          <w:b w:val="false"/>
          <w:i w:val="false"/>
          <w:color w:val="000000"/>
          <w:sz w:val="28"/>
        </w:rPr>
        <w:t>
      1. "Пайдалы қазбалар жатқан аумақтарда құрылыс салуға рұқсат беру" мемлекеттік көрсетілетін қызметі (бұдан әрі – мемлекеттік көрсетілетін қызмет).</w:t>
      </w:r>
    </w:p>
    <w:bookmarkEnd w:id="69"/>
    <w:bookmarkStart w:name="z381" w:id="7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70"/>
    <w:bookmarkStart w:name="z380" w:id="71"/>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7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үкіметтің" веб-порталы (бұдан әрі – портал) арқылы жүзеге асырылады.</w:t>
      </w:r>
    </w:p>
    <w:bookmarkStart w:name="z379" w:id="72"/>
    <w:p>
      <w:pPr>
        <w:spacing w:after="0"/>
        <w:ind w:left="0"/>
        <w:jc w:val="left"/>
      </w:pPr>
      <w:r>
        <w:rPr>
          <w:rFonts w:ascii="Times New Roman"/>
          <w:b/>
          <w:i w:val="false"/>
          <w:color w:val="000000"/>
        </w:rPr>
        <w:t xml:space="preserve"> 2-тарау. Мемлекеттік қызмет көрсету тәртібі</w:t>
      </w:r>
    </w:p>
    <w:bookmarkEnd w:id="72"/>
    <w:bookmarkStart w:name="z378" w:id="73"/>
    <w:p>
      <w:pPr>
        <w:spacing w:after="0"/>
        <w:ind w:left="0"/>
        <w:jc w:val="both"/>
      </w:pPr>
      <w:r>
        <w:rPr>
          <w:rFonts w:ascii="Times New Roman"/>
          <w:b w:val="false"/>
          <w:i w:val="false"/>
          <w:color w:val="000000"/>
          <w:sz w:val="28"/>
        </w:rPr>
        <w:t>
      4. Мемлекеттік қызмет көрсету мерзімі порталға құжаттарды тапсырған сәттен бастап – 9 (тоғыз) жұмыс күні.</w:t>
      </w:r>
    </w:p>
    <w:bookmarkEnd w:id="73"/>
    <w:bookmarkStart w:name="z377" w:id="74"/>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74"/>
    <w:bookmarkStart w:name="z376" w:id="75"/>
    <w:p>
      <w:pPr>
        <w:spacing w:after="0"/>
        <w:ind w:left="0"/>
        <w:jc w:val="both"/>
      </w:pPr>
      <w:r>
        <w:rPr>
          <w:rFonts w:ascii="Times New Roman"/>
          <w:b w:val="false"/>
          <w:i w:val="false"/>
          <w:color w:val="000000"/>
          <w:sz w:val="28"/>
        </w:rPr>
        <w:t xml:space="preserve">
      6. Мемлекеттік қызмет көрсету нәтижесі – пайдалы қазбалар жатқан аумақтарда құрылыс салуға рұқсат беру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75"/>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электрондық түрде. </w:t>
      </w:r>
    </w:p>
    <w:p>
      <w:pPr>
        <w:spacing w:after="0"/>
        <w:ind w:left="0"/>
        <w:jc w:val="both"/>
      </w:pPr>
      <w:r>
        <w:rPr>
          <w:rFonts w:ascii="Times New Roman"/>
          <w:b w:val="false"/>
          <w:i w:val="false"/>
          <w:color w:val="000000"/>
          <w:sz w:val="28"/>
        </w:rPr>
        <w:t xml:space="preserve">
      Порталда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"жеке кабинетке" жіберіледі. </w:t>
      </w:r>
    </w:p>
    <w:bookmarkStart w:name="z375" w:id="76"/>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көрсетіледі.</w:t>
      </w:r>
    </w:p>
    <w:bookmarkEnd w:id="76"/>
    <w:bookmarkStart w:name="z374" w:id="77"/>
    <w:p>
      <w:pPr>
        <w:spacing w:after="0"/>
        <w:ind w:left="0"/>
        <w:jc w:val="both"/>
      </w:pPr>
      <w:r>
        <w:rPr>
          <w:rFonts w:ascii="Times New Roman"/>
          <w:b w:val="false"/>
          <w:i w:val="false"/>
          <w:color w:val="000000"/>
          <w:sz w:val="28"/>
        </w:rPr>
        <w:t>
      8. Жұмыс кестесі:</w:t>
      </w:r>
    </w:p>
    <w:bookmarkEnd w:id="77"/>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 аралығында, сағат 13.00-ден 14.30-ға дейін түскі асқа үзіліспен, сағат 9.00-ден 18.30-ға дейін.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373" w:id="78"/>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7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пайдалы қазбалар жатқан аумақтарда құрылыс салуға рұқсат беру туралы өтініш;</w:t>
      </w:r>
    </w:p>
    <w:p>
      <w:pPr>
        <w:spacing w:after="0"/>
        <w:ind w:left="0"/>
        <w:jc w:val="both"/>
      </w:pPr>
      <w:r>
        <w:rPr>
          <w:rFonts w:ascii="Times New Roman"/>
          <w:b w:val="false"/>
          <w:i w:val="false"/>
          <w:color w:val="000000"/>
          <w:sz w:val="28"/>
        </w:rPr>
        <w:t>
      2) жоспарланған құрылыс аумағының және оған іргелес аумақтың топографиялық жоспарының электрондық көшірмесі (топографиялық жоспардың көшірмесінде тау-кен геологиялық жағдай, қолда бар және жоспарланған құрылыс контуры, тау-кен бөлінісінің шекарасы, құрылыс объектісіне тау-кен игерудің зиянды әсер ететін аймақ шекаралары көрсетіледі);</w:t>
      </w:r>
    </w:p>
    <w:p>
      <w:pPr>
        <w:spacing w:after="0"/>
        <w:ind w:left="0"/>
        <w:jc w:val="both"/>
      </w:pPr>
      <w:r>
        <w:rPr>
          <w:rFonts w:ascii="Times New Roman"/>
          <w:b w:val="false"/>
          <w:i w:val="false"/>
          <w:color w:val="000000"/>
          <w:sz w:val="28"/>
        </w:rPr>
        <w:t>
      3) электрондық түсіндірме жазба.</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bookmarkStart w:name="z372" w:id="79"/>
    <w:p>
      <w:pPr>
        <w:spacing w:after="0"/>
        <w:ind w:left="0"/>
        <w:jc w:val="both"/>
      </w:pPr>
      <w:r>
        <w:rPr>
          <w:rFonts w:ascii="Times New Roman"/>
          <w:b w:val="false"/>
          <w:i w:val="false"/>
          <w:color w:val="000000"/>
          <w:sz w:val="28"/>
        </w:rPr>
        <w:t xml:space="preserve">
      10. Көрсетілетін қызметті беруші мынадай негіздер бойынша: </w:t>
      </w:r>
    </w:p>
    <w:bookmarkEnd w:id="79"/>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 анықталғанда; </w:t>
      </w:r>
    </w:p>
    <w:p>
      <w:pPr>
        <w:spacing w:after="0"/>
        <w:ind w:left="0"/>
        <w:jc w:val="both"/>
      </w:pPr>
      <w:r>
        <w:rPr>
          <w:rFonts w:ascii="Times New Roman"/>
          <w:b w:val="false"/>
          <w:i w:val="false"/>
          <w:color w:val="000000"/>
          <w:sz w:val="28"/>
        </w:rPr>
        <w:t xml:space="preserve">
      2) пайдалы қазбалар жатқан аумақтарда құрылыс салуға рұқсат беру үшін ұсынылған материалдар, объектілер, деректер және мәліметтер Қазақстан Республикасы Инвестициялар және даму министрінің 2018 жылғы 23 мамырдағы № 367 бұйрығымен бекітілген (Нормативтік құқықтық актілерді мемлекеттік тіркеу тізілімінде № 17049 болып тіркелген) Пайдалы қазбалар жатқан аумақтарда құрылыс салуға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келмегенде мемлекеттік қызмет көрсетуден бас тартады;</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Start w:name="z371" w:id="80"/>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көрсетілетін қызметті берушінің және (немесе) оның лауазымды адамдарының шешімдеріне, әрекетіне (әрекетсіздігіне) шағымдану тәртібі</w:t>
      </w:r>
    </w:p>
    <w:bookmarkEnd w:id="80"/>
    <w:bookmarkStart w:name="z370" w:id="81"/>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үйі, 204/1 кабинет, телефоны: 8 (7172) 39-02-32 .</w:t>
      </w:r>
    </w:p>
    <w:bookmarkEnd w:id="81"/>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Бейнеөтініш тәсілімен шағымның жолдануы Мемлекеттік корпорацияның филиалдары арқылы іске асырылады.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369" w:id="82"/>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82"/>
    <w:bookmarkStart w:name="z368" w:id="83"/>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көрсету ерекшеліктері ескеріле отырып, өзге де талаптары</w:t>
      </w:r>
    </w:p>
    <w:bookmarkEnd w:id="83"/>
    <w:bookmarkStart w:name="z367" w:id="84"/>
    <w:p>
      <w:pPr>
        <w:spacing w:after="0"/>
        <w:ind w:left="0"/>
        <w:jc w:val="both"/>
      </w:pPr>
      <w:r>
        <w:rPr>
          <w:rFonts w:ascii="Times New Roman"/>
          <w:b w:val="false"/>
          <w:i w:val="false"/>
          <w:color w:val="000000"/>
          <w:sz w:val="28"/>
        </w:rPr>
        <w:t xml:space="preserve">
      13. Көрсетілетін қызметті алушы ЭЦҚ-сы бар болған жағдайда ғана веб-портал арқылы мемлекеттік қызметті электрондық нысанда алады. </w:t>
      </w:r>
    </w:p>
    <w:bookmarkEnd w:id="84"/>
    <w:bookmarkStart w:name="z366" w:id="85"/>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85"/>
    <w:bookmarkStart w:name="z365" w:id="86"/>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жатқан аумақтарда құрылыс салуға рұқсат беру" мемлекеттік көрсетілетін қызмет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(облыстардың, республикалық маңызы бар қаланың, астананың</w:t>
      </w:r>
    </w:p>
    <w:p>
      <w:pPr>
        <w:spacing w:after="0"/>
        <w:ind w:left="0"/>
        <w:jc w:val="both"/>
      </w:pPr>
      <w:r>
        <w:rPr>
          <w:rFonts w:ascii="Times New Roman"/>
          <w:b w:val="false"/>
          <w:i w:val="false"/>
          <w:color w:val="000000"/>
          <w:sz w:val="28"/>
        </w:rPr>
        <w:t>
      жергілікті атқарушы органдарының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Пайдалы қазбалар жатқан аумақтарда құрылыс салуға рұқсат</w:t>
      </w:r>
    </w:p>
    <w:tbl>
      <w:tblPr>
        <w:tblW w:w="0" w:type="auto"/>
        <w:tblCellSpacing w:w="0" w:type="auto"/>
        <w:tblBorders>
          <w:top w:val="none"/>
          <w:left w:val="none"/>
          <w:bottom w:val="none"/>
          <w:right w:val="none"/>
          <w:insideH w:val="none"/>
          <w:insideV w:val="none"/>
        </w:tblBorders>
      </w:tblPr>
      <w:tblGrid>
        <w:gridCol w:w="324"/>
        <w:gridCol w:w="11976"/>
      </w:tblGrid>
      <w:tr>
        <w:trPr>
          <w:trHeight w:val="30" w:hRule="atLeast"/>
        </w:trPr>
        <w:tc>
          <w:tcPr>
            <w:tcW w:w="3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болған жағдайда) не заңды тұлғаның атауы, өтініш берушінің мекенжайы</w:t>
            </w:r>
          </w:p>
        </w:tc>
      </w:tr>
    </w:tbl>
    <w:p>
      <w:pPr>
        <w:spacing w:after="0"/>
        <w:ind w:left="0"/>
        <w:jc w:val="both"/>
      </w:pPr>
      <w:r>
        <w:rPr>
          <w:rFonts w:ascii="Times New Roman"/>
          <w:b w:val="false"/>
          <w:i w:val="false"/>
          <w:color w:val="000000"/>
          <w:sz w:val="28"/>
        </w:rPr>
        <w:t>
      _________________ қаласы 20 __ жылғы "___"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(пайдалы қазбалар жатқан аумақтарда құрылыс салуға рұқсат беру туралы </w:t>
      </w:r>
    </w:p>
    <w:p>
      <w:pPr>
        <w:spacing w:after="0"/>
        <w:ind w:left="0"/>
        <w:jc w:val="both"/>
      </w:pPr>
      <w:r>
        <w:rPr>
          <w:rFonts w:ascii="Times New Roman"/>
          <w:b w:val="false"/>
          <w:i w:val="false"/>
          <w:color w:val="000000"/>
          <w:sz w:val="28"/>
        </w:rPr>
        <w:t>
      қараудың нәтижесі)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(құрылыс объектісінің географиялық координаттар бойынша орналасқан жері,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Қосымша: __________________________________________________________</w:t>
      </w:r>
    </w:p>
    <w:p>
      <w:pPr>
        <w:spacing w:after="0"/>
        <w:ind w:left="0"/>
        <w:jc w:val="both"/>
      </w:pPr>
      <w:r>
        <w:rPr>
          <w:rFonts w:ascii="Times New Roman"/>
          <w:b w:val="false"/>
          <w:i w:val="false"/>
          <w:color w:val="000000"/>
          <w:sz w:val="28"/>
        </w:rPr>
        <w:t>
      Рұқсат берген органның басшысы 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аумақтарда құрылыс салуға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қалаларының, </w:t>
            </w:r>
            <w:r>
              <w:br/>
            </w:r>
            <w:r>
              <w:rPr>
                <w:rFonts w:ascii="Times New Roman"/>
                <w:b w:val="false"/>
                <w:i w:val="false"/>
                <w:color w:val="000000"/>
                <w:sz w:val="20"/>
              </w:rPr>
              <w:t xml:space="preserve">астананың жергілікті атқарушы </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тұлғалар үшін: тегі, аты, </w:t>
            </w:r>
            <w:r>
              <w:br/>
            </w:r>
            <w:r>
              <w:rPr>
                <w:rFonts w:ascii="Times New Roman"/>
                <w:b w:val="false"/>
                <w:i w:val="false"/>
                <w:color w:val="000000"/>
                <w:sz w:val="20"/>
              </w:rPr>
              <w:t xml:space="preserve">әкесінің аты (бар болған </w:t>
            </w:r>
            <w:r>
              <w:br/>
            </w:r>
            <w:r>
              <w:rPr>
                <w:rFonts w:ascii="Times New Roman"/>
                <w:b w:val="false"/>
                <w:i w:val="false"/>
                <w:color w:val="000000"/>
                <w:sz w:val="20"/>
              </w:rPr>
              <w:t xml:space="preserve">жағдайда) (бұдан әрі – Т.А.Ә.), </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мекенжайы)</w:t>
            </w:r>
            <w:r>
              <w:br/>
            </w:r>
            <w:r>
              <w:rPr>
                <w:rFonts w:ascii="Times New Roman"/>
                <w:b w:val="false"/>
                <w:i w:val="false"/>
                <w:color w:val="000000"/>
                <w:sz w:val="20"/>
              </w:rPr>
              <w:t xml:space="preserve">_______________________ </w:t>
            </w:r>
            <w:r>
              <w:br/>
            </w:r>
            <w:r>
              <w:rPr>
                <w:rFonts w:ascii="Times New Roman"/>
                <w:b w:val="false"/>
                <w:i w:val="false"/>
                <w:color w:val="000000"/>
                <w:sz w:val="20"/>
              </w:rPr>
              <w:t>атынан</w:t>
            </w:r>
            <w:r>
              <w:br/>
            </w:r>
            <w:r>
              <w:rPr>
                <w:rFonts w:ascii="Times New Roman"/>
                <w:b w:val="false"/>
                <w:i w:val="false"/>
                <w:color w:val="000000"/>
                <w:sz w:val="20"/>
              </w:rPr>
              <w:t xml:space="preserve">(заңды тұлғалар үшін: толық </w:t>
            </w:r>
            <w:r>
              <w:br/>
            </w:r>
            <w:r>
              <w:rPr>
                <w:rFonts w:ascii="Times New Roman"/>
                <w:b w:val="false"/>
                <w:i w:val="false"/>
                <w:color w:val="000000"/>
                <w:sz w:val="20"/>
              </w:rPr>
              <w:t xml:space="preserve">атауы, бизнес-сәйкестендіру </w:t>
            </w:r>
            <w:r>
              <w:br/>
            </w:r>
            <w:r>
              <w:rPr>
                <w:rFonts w:ascii="Times New Roman"/>
                <w:b w:val="false"/>
                <w:i w:val="false"/>
                <w:color w:val="000000"/>
                <w:sz w:val="20"/>
              </w:rPr>
              <w:t>нөмірі, мекенжайы)</w:t>
            </w:r>
          </w:p>
        </w:tc>
      </w:tr>
    </w:tbl>
    <w:p>
      <w:pPr>
        <w:spacing w:after="0"/>
        <w:ind w:left="0"/>
        <w:jc w:val="left"/>
      </w:pPr>
      <w:r>
        <w:rPr>
          <w:rFonts w:ascii="Times New Roman"/>
          <w:b/>
          <w:i w:val="false"/>
          <w:color w:val="000000"/>
        </w:rPr>
        <w:t xml:space="preserve"> Өтінім пайдалы қазбалар жатқан аумақтарда құрылыс салуға рұқсат беру туралы</w:t>
      </w:r>
    </w:p>
    <w:p>
      <w:pPr>
        <w:spacing w:after="0"/>
        <w:ind w:left="0"/>
        <w:jc w:val="both"/>
      </w:pPr>
      <w:r>
        <w:rPr>
          <w:rFonts w:ascii="Times New Roman"/>
          <w:b w:val="false"/>
          <w:i w:val="false"/>
          <w:color w:val="000000"/>
          <w:sz w:val="28"/>
        </w:rPr>
        <w:t>
      _____________________________________________________ пайдалы қазбалар</w:t>
      </w:r>
    </w:p>
    <w:p>
      <w:pPr>
        <w:spacing w:after="0"/>
        <w:ind w:left="0"/>
        <w:jc w:val="both"/>
      </w:pPr>
      <w:r>
        <w:rPr>
          <w:rFonts w:ascii="Times New Roman"/>
          <w:b w:val="false"/>
          <w:i w:val="false"/>
          <w:color w:val="000000"/>
          <w:sz w:val="28"/>
        </w:rPr>
        <w:t>
      (жеке тұлғаның Т.А.Ә. (бар болған жағдайда) не заңды тұлғаның атауы)</w:t>
      </w:r>
    </w:p>
    <w:p>
      <w:pPr>
        <w:spacing w:after="0"/>
        <w:ind w:left="0"/>
        <w:jc w:val="both"/>
      </w:pPr>
      <w:r>
        <w:rPr>
          <w:rFonts w:ascii="Times New Roman"/>
          <w:b w:val="false"/>
          <w:i w:val="false"/>
          <w:color w:val="000000"/>
          <w:sz w:val="28"/>
        </w:rPr>
        <w:t>
      жатқан аумақтарда құрылыс салуға рұқсат беруді сұрайды.</w:t>
      </w:r>
    </w:p>
    <w:p>
      <w:pPr>
        <w:spacing w:after="0"/>
        <w:ind w:left="0"/>
        <w:jc w:val="both"/>
      </w:pPr>
      <w:r>
        <w:rPr>
          <w:rFonts w:ascii="Times New Roman"/>
          <w:b w:val="false"/>
          <w:i w:val="false"/>
          <w:color w:val="000000"/>
          <w:sz w:val="28"/>
        </w:rPr>
        <w:t>
      Құрылыс салу объектісі: ________________________________________________</w:t>
      </w:r>
    </w:p>
    <w:p>
      <w:pPr>
        <w:spacing w:after="0"/>
        <w:ind w:left="0"/>
        <w:jc w:val="both"/>
      </w:pPr>
      <w:r>
        <w:rPr>
          <w:rFonts w:ascii="Times New Roman"/>
          <w:b w:val="false"/>
          <w:i w:val="false"/>
          <w:color w:val="000000"/>
          <w:sz w:val="28"/>
        </w:rPr>
        <w:t>
      Географиялық координаттағы объектінің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1385"/>
        <w:gridCol w:w="1385"/>
        <w:gridCol w:w="1385"/>
        <w:gridCol w:w="1386"/>
        <w:gridCol w:w="1386"/>
        <w:gridCol w:w="1386"/>
      </w:tblGrid>
      <w:tr>
        <w:trPr>
          <w:trHeight w:val="30" w:hRule="atLeast"/>
        </w:trPr>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минуттар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секундтар</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Алдағы құрылыс учаскесінің астында пайдалы қазбалардың жоқ екендігі немесе олардың елеусіз екендігі туралы қорытындының нөмірі және уақыты: ______________________</w:t>
      </w:r>
    </w:p>
    <w:p>
      <w:pPr>
        <w:spacing w:after="0"/>
        <w:ind w:left="0"/>
        <w:jc w:val="both"/>
      </w:pPr>
      <w:r>
        <w:rPr>
          <w:rFonts w:ascii="Times New Roman"/>
          <w:b w:val="false"/>
          <w:i w:val="false"/>
          <w:color w:val="000000"/>
          <w:sz w:val="28"/>
        </w:rPr>
        <w:t>
      Қосымша: 1) 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 </w:t>
      </w:r>
    </w:p>
    <w:p>
      <w:pPr>
        <w:spacing w:after="0"/>
        <w:ind w:left="0"/>
        <w:jc w:val="both"/>
      </w:pPr>
      <w:r>
        <w:rPr>
          <w:rFonts w:ascii="Times New Roman"/>
          <w:b w:val="false"/>
          <w:i w:val="false"/>
          <w:color w:val="000000"/>
          <w:sz w:val="28"/>
        </w:rPr>
        <w:t>
                  (қол қоятын адамның Т.А.Ә. (бар болған жағдайда)</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7–қосымша</w:t>
            </w:r>
          </w:p>
        </w:tc>
      </w:tr>
    </w:tbl>
    <w:bookmarkStart w:name="z127" w:id="87"/>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стандарты</w:t>
      </w:r>
    </w:p>
    <w:bookmarkEnd w:id="87"/>
    <w:p>
      <w:pPr>
        <w:spacing w:after="0"/>
        <w:ind w:left="0"/>
        <w:jc w:val="both"/>
      </w:pPr>
      <w:r>
        <w:rPr>
          <w:rFonts w:ascii="Times New Roman"/>
          <w:b w:val="false"/>
          <w:i w:val="false"/>
          <w:color w:val="ff0000"/>
          <w:sz w:val="28"/>
        </w:rPr>
        <w:t xml:space="preserve">
      Ескерту. 7-қосымша алып тасталды - ҚР Инвестициялар және даму министрінің 26.05.2016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8–қосымша</w:t>
            </w:r>
          </w:p>
        </w:tc>
      </w:tr>
    </w:tbl>
    <w:bookmarkStart w:name="z147" w:id="88"/>
    <w:p>
      <w:pPr>
        <w:spacing w:after="0"/>
        <w:ind w:left="0"/>
        <w:jc w:val="left"/>
      </w:pPr>
      <w:r>
        <w:rPr>
          <w:rFonts w:ascii="Times New Roman"/>
          <w:b/>
          <w:i w:val="false"/>
          <w:color w:val="000000"/>
        </w:rPr>
        <w:t xml:space="preserve"> "Кең таралған пайдалы қазбаларды барлауға, өндіруге келісімшарттар жасасу, тіркеу және сақтау" мемлекеттік көрсетілетін қызмет стандарты</w:t>
      </w:r>
    </w:p>
    <w:bookmarkEnd w:id="88"/>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9–қосымша</w:t>
            </w:r>
          </w:p>
        </w:tc>
      </w:tr>
    </w:tbl>
    <w:bookmarkStart w:name="z167" w:id="89"/>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w:t>
      </w:r>
    </w:p>
    <w:bookmarkEnd w:id="89"/>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10-қосымша</w:t>
            </w:r>
          </w:p>
        </w:tc>
      </w:tr>
    </w:tbl>
    <w:bookmarkStart w:name="z187" w:id="90"/>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келісімшарттар жасау, тіркеу және сақтау" мемлекеттік көрсетілетін қызмет стандарты</w:t>
      </w:r>
    </w:p>
    <w:bookmarkEnd w:id="90"/>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11–қосымша</w:t>
            </w:r>
          </w:p>
        </w:tc>
      </w:tr>
    </w:tbl>
    <w:bookmarkStart w:name="z208" w:id="91"/>
    <w:p>
      <w:pPr>
        <w:spacing w:after="0"/>
        <w:ind w:left="0"/>
        <w:jc w:val="left"/>
      </w:pPr>
      <w:r>
        <w:rPr>
          <w:rFonts w:ascii="Times New Roman"/>
          <w:b/>
          <w:i w:val="false"/>
          <w:color w:val="000000"/>
        </w:rPr>
        <w:t xml:space="preserve"> "Кеден одағы аумағының шегінде Қазақстан Республикасының аумағынан тысқары жерлерге геологиялық ақпаратты шығаруға келісім беру" мемлекеттік көрсетілетін қызмет стандарты</w:t>
      </w:r>
    </w:p>
    <w:bookmarkEnd w:id="91"/>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12–қосымша</w:t>
            </w:r>
          </w:p>
        </w:tc>
      </w:tr>
    </w:tbl>
    <w:bookmarkStart w:name="z232" w:id="92"/>
    <w:p>
      <w:pPr>
        <w:spacing w:after="0"/>
        <w:ind w:left="0"/>
        <w:jc w:val="left"/>
      </w:pPr>
      <w:r>
        <w:rPr>
          <w:rFonts w:ascii="Times New Roman"/>
          <w:b/>
          <w:i w:val="false"/>
          <w:color w:val="000000"/>
        </w:rPr>
        <w:t xml:space="preserve"> "Жобалау ұйымы әзірлеген жер қойнауын пайдалану объектілерін жою немесе консервациялау жобаларын келісу" мемлекеттік көрсетілетін қызмет стандарты</w:t>
      </w:r>
    </w:p>
    <w:bookmarkEnd w:id="92"/>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13–қосымша</w:t>
            </w:r>
          </w:p>
        </w:tc>
      </w:tr>
    </w:tbl>
    <w:bookmarkStart w:name="z252" w:id="93"/>
    <w:p>
      <w:pPr>
        <w:spacing w:after="0"/>
        <w:ind w:left="0"/>
        <w:jc w:val="left"/>
      </w:pPr>
      <w:r>
        <w:rPr>
          <w:rFonts w:ascii="Times New Roman"/>
          <w:b/>
          <w:i w:val="false"/>
          <w:color w:val="000000"/>
        </w:rPr>
        <w:t xml:space="preserve"> "Республикалық бюджеттен қаржыландырылатындарды қоспағанда, жер қойнауын мемлекеттік геологиялық зерделеу және мониторингтеу саласындағы жұмысты жүргізуге жобалау-сметалық құжаттаманың экономикалық сараптамасы бойынша қорытынды беру" мемлекеттік көрсетілетін қызмет стандарты</w:t>
      </w:r>
    </w:p>
    <w:bookmarkEnd w:id="93"/>
    <w:p>
      <w:pPr>
        <w:spacing w:after="0"/>
        <w:ind w:left="0"/>
        <w:jc w:val="both"/>
      </w:pPr>
      <w:r>
        <w:rPr>
          <w:rFonts w:ascii="Times New Roman"/>
          <w:b w:val="false"/>
          <w:i w:val="false"/>
          <w:color w:val="ff0000"/>
          <w:sz w:val="28"/>
        </w:rPr>
        <w:t xml:space="preserve">
      Ескерту. 13-қосымша алып тасталды - ҚР Инвестициялар және даму министрінің 26.05.2016 </w:t>
      </w:r>
      <w:r>
        <w:rPr>
          <w:rFonts w:ascii="Times New Roman"/>
          <w:b w:val="false"/>
          <w:i w:val="false"/>
          <w:color w:val="ff0000"/>
          <w:sz w:val="28"/>
        </w:rPr>
        <w:t>№ 442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14–қосымша</w:t>
            </w:r>
          </w:p>
        </w:tc>
      </w:tr>
    </w:tbl>
    <w:bookmarkStart w:name="z274" w:id="94"/>
    <w:p>
      <w:pPr>
        <w:spacing w:after="0"/>
        <w:ind w:left="0"/>
        <w:jc w:val="left"/>
      </w:pPr>
      <w:r>
        <w:rPr>
          <w:rFonts w:ascii="Times New Roman"/>
          <w:b/>
          <w:i w:val="false"/>
          <w:color w:val="000000"/>
        </w:rPr>
        <w:t xml:space="preserve"> "Республикалық бюджеттен қаржыландырылатындарды қоспағанда, жер қойнауын мемлекеттік геологиялық зерделеуге келісімшарттар (шарттар) жасасу" мемлекеттік көрсетілетін қызмет стандарты</w:t>
      </w:r>
    </w:p>
    <w:bookmarkEnd w:id="94"/>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15-қосымша</w:t>
            </w:r>
          </w:p>
        </w:tc>
      </w:tr>
    </w:tbl>
    <w:bookmarkStart w:name="z296" w:id="95"/>
    <w:p>
      <w:pPr>
        <w:spacing w:after="0"/>
        <w:ind w:left="0"/>
        <w:jc w:val="left"/>
      </w:pPr>
      <w:r>
        <w:rPr>
          <w:rFonts w:ascii="Times New Roman"/>
          <w:b/>
          <w:i w:val="false"/>
          <w:color w:val="000000"/>
        </w:rPr>
        <w:t xml:space="preserve"> "Құпиялылық туралы келісім жасасу" мемлекеттік қызметінің стандарты</w:t>
      </w:r>
    </w:p>
    <w:bookmarkEnd w:id="95"/>
    <w:p>
      <w:pPr>
        <w:spacing w:after="0"/>
        <w:ind w:left="0"/>
        <w:jc w:val="both"/>
      </w:pPr>
      <w:r>
        <w:rPr>
          <w:rFonts w:ascii="Times New Roman"/>
          <w:b w:val="false"/>
          <w:i w:val="false"/>
          <w:color w:val="ff0000"/>
          <w:sz w:val="28"/>
        </w:rPr>
        <w:t xml:space="preserve">
      Ескерту. Стандарт алып тасталды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501 бұйрығына</w:t>
            </w:r>
            <w:r>
              <w:br/>
            </w:r>
            <w:r>
              <w:rPr>
                <w:rFonts w:ascii="Times New Roman"/>
                <w:b w:val="false"/>
                <w:i w:val="false"/>
                <w:color w:val="000000"/>
                <w:sz w:val="20"/>
              </w:rPr>
              <w:t>16-қосымша</w:t>
            </w:r>
          </w:p>
        </w:tc>
      </w:tr>
    </w:tbl>
    <w:bookmarkStart w:name="z452" w:id="96"/>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беру" мемлекеттік көрсетілетін қызмет стандарты</w:t>
      </w:r>
    </w:p>
    <w:bookmarkEnd w:id="96"/>
    <w:p>
      <w:pPr>
        <w:spacing w:after="0"/>
        <w:ind w:left="0"/>
        <w:jc w:val="both"/>
      </w:pPr>
      <w:r>
        <w:rPr>
          <w:rFonts w:ascii="Times New Roman"/>
          <w:b w:val="false"/>
          <w:i w:val="false"/>
          <w:color w:val="ff0000"/>
          <w:sz w:val="28"/>
        </w:rPr>
        <w:t xml:space="preserve">
      Ескерту. Бұйрық Стандартпен толықтырылды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51" w:id="97"/>
    <w:p>
      <w:pPr>
        <w:spacing w:after="0"/>
        <w:ind w:left="0"/>
        <w:jc w:val="left"/>
      </w:pPr>
      <w:r>
        <w:rPr>
          <w:rFonts w:ascii="Times New Roman"/>
          <w:b/>
          <w:i w:val="false"/>
          <w:color w:val="000000"/>
        </w:rPr>
        <w:t xml:space="preserve"> 1-тарау. Жалпы ережелер</w:t>
      </w:r>
    </w:p>
    <w:bookmarkEnd w:id="97"/>
    <w:bookmarkStart w:name="z450" w:id="98"/>
    <w:p>
      <w:pPr>
        <w:spacing w:after="0"/>
        <w:ind w:left="0"/>
        <w:jc w:val="both"/>
      </w:pPr>
      <w:r>
        <w:rPr>
          <w:rFonts w:ascii="Times New Roman"/>
          <w:b w:val="false"/>
          <w:i w:val="false"/>
          <w:color w:val="000000"/>
          <w:sz w:val="28"/>
        </w:rPr>
        <w:t>
      1. "Отын-энергетикалық және минералды шикізат аудандары мен кен орындары бойынша жер қойнауы туралы ақпараттың экспортына лицензия беру" мемлекеттік көрсетілетін қызметі (бұдан әрі – мемлекеттік көрсетілетін қызмет).</w:t>
      </w:r>
    </w:p>
    <w:bookmarkEnd w:id="98"/>
    <w:bookmarkStart w:name="z449" w:id="9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99"/>
    <w:bookmarkStart w:name="z448" w:id="100"/>
    <w:p>
      <w:pPr>
        <w:spacing w:after="0"/>
        <w:ind w:left="0"/>
        <w:jc w:val="both"/>
      </w:pPr>
      <w:r>
        <w:rPr>
          <w:rFonts w:ascii="Times New Roman"/>
          <w:b w:val="false"/>
          <w:i w:val="false"/>
          <w:color w:val="000000"/>
          <w:sz w:val="28"/>
        </w:rPr>
        <w:t>
      3. Мемлекеттік көрсетілетін қызметті Министрліктің Геология және жер қойнауын пайдалану комитеті (бұдан әрі – көрсетілетін қызметті беруші) көрсетеді.</w:t>
      </w:r>
    </w:p>
    <w:bookmarkEnd w:id="10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www.egov.kz "электрондық үкіметтің" веб-порталы (бұдан әрі – портал) арқылы жүзеге асырылады.</w:t>
      </w:r>
    </w:p>
    <w:bookmarkStart w:name="z447" w:id="101"/>
    <w:p>
      <w:pPr>
        <w:spacing w:after="0"/>
        <w:ind w:left="0"/>
        <w:jc w:val="left"/>
      </w:pPr>
      <w:r>
        <w:rPr>
          <w:rFonts w:ascii="Times New Roman"/>
          <w:b/>
          <w:i w:val="false"/>
          <w:color w:val="000000"/>
        </w:rPr>
        <w:t xml:space="preserve"> 2-тарау. Мемлекеттік қызмет көрсету тәртібі</w:t>
      </w:r>
    </w:p>
    <w:bookmarkEnd w:id="101"/>
    <w:bookmarkStart w:name="z446" w:id="102"/>
    <w:p>
      <w:pPr>
        <w:spacing w:after="0"/>
        <w:ind w:left="0"/>
        <w:jc w:val="both"/>
      </w:pPr>
      <w:r>
        <w:rPr>
          <w:rFonts w:ascii="Times New Roman"/>
          <w:b w:val="false"/>
          <w:i w:val="false"/>
          <w:color w:val="000000"/>
          <w:sz w:val="28"/>
        </w:rPr>
        <w:t>
      4. Мемлекеттік қызмет көрсету мерзімі порталға құжаттарды тапсырған сәттен бастап – 15 (он бес) жұмыс күні;</w:t>
      </w:r>
    </w:p>
    <w:bookmarkEnd w:id="102"/>
    <w:p>
      <w:pPr>
        <w:spacing w:after="0"/>
        <w:ind w:left="0"/>
        <w:jc w:val="both"/>
      </w:pPr>
      <w:r>
        <w:rPr>
          <w:rFonts w:ascii="Times New Roman"/>
          <w:b w:val="false"/>
          <w:i w:val="false"/>
          <w:color w:val="000000"/>
          <w:sz w:val="28"/>
        </w:rPr>
        <w:t>
      Лицензияның екінші нұсқасын және (немесе) оған қосымшаның қайта беру – 3 (үш) жұмыс күнінде;</w:t>
      </w:r>
    </w:p>
    <w:p>
      <w:pPr>
        <w:spacing w:after="0"/>
        <w:ind w:left="0"/>
        <w:jc w:val="both"/>
      </w:pPr>
      <w:r>
        <w:rPr>
          <w:rFonts w:ascii="Times New Roman"/>
          <w:b w:val="false"/>
          <w:i w:val="false"/>
          <w:color w:val="000000"/>
          <w:sz w:val="28"/>
        </w:rPr>
        <w:t>
      Берілген лицензиялар сыртқы сауда қызметінің басқа қатысушыларына қайта рәсімдеуге жатпайды.</w:t>
      </w:r>
    </w:p>
    <w:p>
      <w:pPr>
        <w:spacing w:after="0"/>
        <w:ind w:left="0"/>
        <w:jc w:val="both"/>
      </w:pPr>
      <w:r>
        <w:rPr>
          <w:rFonts w:ascii="Times New Roman"/>
          <w:b w:val="false"/>
          <w:i w:val="false"/>
          <w:color w:val="000000"/>
          <w:sz w:val="28"/>
        </w:rPr>
        <w:t>
      Берілген лицензияларға өзгерістер енгізуге рұқсат етілмейді.</w:t>
      </w:r>
    </w:p>
    <w:bookmarkStart w:name="z445" w:id="103"/>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 түрде.</w:t>
      </w:r>
    </w:p>
    <w:bookmarkEnd w:id="103"/>
    <w:bookmarkStart w:name="z444" w:id="104"/>
    <w:p>
      <w:pPr>
        <w:spacing w:after="0"/>
        <w:ind w:left="0"/>
        <w:jc w:val="both"/>
      </w:pPr>
      <w:r>
        <w:rPr>
          <w:rFonts w:ascii="Times New Roman"/>
          <w:b w:val="false"/>
          <w:i w:val="false"/>
          <w:color w:val="000000"/>
          <w:sz w:val="28"/>
        </w:rPr>
        <w:t xml:space="preserve">
      6. Мемлекеттік қызмет көрсету нәтижесі – отын-энергетикалық және минералды шикізат аудандары мен кен орындары бойынша жер қойнауы туралы ақпараттың экспортына лицензия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және (немесе) оған қосымша немесе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04"/>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p>
      <w:pPr>
        <w:spacing w:after="0"/>
        <w:ind w:left="0"/>
        <w:jc w:val="both"/>
      </w:pPr>
      <w:r>
        <w:rPr>
          <w:rFonts w:ascii="Times New Roman"/>
          <w:b w:val="false"/>
          <w:i w:val="false"/>
          <w:color w:val="000000"/>
          <w:sz w:val="28"/>
        </w:rPr>
        <w:t>
      Мемлекеттік қызметті көрсету нәтижесі қызмет беруші уәкілетті тұлғаның электрондық цифрлық қолтаңбасы (бұдан әрі – ЭЦҚ) қойылған электрондық құжат түрінде "жеке кабинетке" жіберіледі.</w:t>
      </w:r>
    </w:p>
    <w:bookmarkStart w:name="z443" w:id="105"/>
    <w:p>
      <w:pPr>
        <w:spacing w:after="0"/>
        <w:ind w:left="0"/>
        <w:jc w:val="both"/>
      </w:pPr>
      <w:r>
        <w:rPr>
          <w:rFonts w:ascii="Times New Roman"/>
          <w:b w:val="false"/>
          <w:i w:val="false"/>
          <w:color w:val="000000"/>
          <w:sz w:val="28"/>
        </w:rPr>
        <w:t>
      7. Мемлекеттік көрсетілетін қызмет заңды және жеке тұлғаларға (бұдан әрі – көрсетілетін қызметті алушы) ақылы түрде көрсетіледі. Мемлекеттік қызмет көрсету кезінде көрсетілетін қызметті алушының орналасқан жері бойынша бюджетке жекелеген қызмет түрлерімен айналысу құқығына лицензиялық алым төленеді:</w:t>
      </w:r>
    </w:p>
    <w:bookmarkEnd w:id="105"/>
    <w:p>
      <w:pPr>
        <w:spacing w:after="0"/>
        <w:ind w:left="0"/>
        <w:jc w:val="both"/>
      </w:pPr>
      <w:r>
        <w:rPr>
          <w:rFonts w:ascii="Times New Roman"/>
          <w:b w:val="false"/>
          <w:i w:val="false"/>
          <w:color w:val="000000"/>
          <w:sz w:val="28"/>
        </w:rPr>
        <w:t>
      1) лицензияны беру кезінде төленетін лицензиялық алым 10 (он) айлық есептік көрсеткішті (бұдан әрі – АЕК) құрайды;</w:t>
      </w:r>
    </w:p>
    <w:p>
      <w:pPr>
        <w:spacing w:after="0"/>
        <w:ind w:left="0"/>
        <w:jc w:val="both"/>
      </w:pPr>
      <w:r>
        <w:rPr>
          <w:rFonts w:ascii="Times New Roman"/>
          <w:b w:val="false"/>
          <w:i w:val="false"/>
          <w:color w:val="000000"/>
          <w:sz w:val="28"/>
        </w:rPr>
        <w:t>
      2) лицензияның екінші нұсқасын қайта беру кезінде лицензиялық алым – төлеу күніне белгіленген 1 (бір) АЕК;</w:t>
      </w:r>
    </w:p>
    <w:p>
      <w:pPr>
        <w:spacing w:after="0"/>
        <w:ind w:left="0"/>
        <w:jc w:val="both"/>
      </w:pPr>
      <w:r>
        <w:rPr>
          <w:rFonts w:ascii="Times New Roman"/>
          <w:b w:val="false"/>
          <w:i w:val="false"/>
          <w:color w:val="000000"/>
          <w:sz w:val="28"/>
        </w:rPr>
        <w:t>
      Лицензиялық алымды төлеу қолма-қол және қолма-қол емес түрде екінші деңгейда банктер және банктік операциялардың жекелеген түрлерін жүзеге асыратын ұйымдар арқылы жүзеге асырылады. Төлем "электрондық үкіметтің" төлем шлюзі арқылы (бұдан әрі - ЭҮТШ) немесе екінші деңгейдегі банктер арқылы жүзеге асыруға болады.</w:t>
      </w:r>
    </w:p>
    <w:bookmarkStart w:name="z442" w:id="106"/>
    <w:p>
      <w:pPr>
        <w:spacing w:after="0"/>
        <w:ind w:left="0"/>
        <w:jc w:val="both"/>
      </w:pPr>
      <w:r>
        <w:rPr>
          <w:rFonts w:ascii="Times New Roman"/>
          <w:b w:val="false"/>
          <w:i w:val="false"/>
          <w:color w:val="000000"/>
          <w:sz w:val="28"/>
        </w:rPr>
        <w:t>
      8.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End w:id="106"/>
    <w:bookmarkStart w:name="z441" w:id="107"/>
    <w:p>
      <w:pPr>
        <w:spacing w:after="0"/>
        <w:ind w:left="0"/>
        <w:jc w:val="both"/>
      </w:pPr>
      <w:r>
        <w:rPr>
          <w:rFonts w:ascii="Times New Roman"/>
          <w:b w:val="false"/>
          <w:i w:val="false"/>
          <w:color w:val="000000"/>
          <w:sz w:val="28"/>
        </w:rPr>
        <w:t>
      9. Мемлекеттік қызмет көрсету үшін қажетті лицензия алу үшін құжаттар тізбесі:</w:t>
      </w:r>
    </w:p>
    <w:bookmarkEnd w:id="107"/>
    <w:p>
      <w:pPr>
        <w:spacing w:after="0"/>
        <w:ind w:left="0"/>
        <w:jc w:val="both"/>
      </w:pPr>
      <w:r>
        <w:rPr>
          <w:rFonts w:ascii="Times New Roman"/>
          <w:b w:val="false"/>
          <w:i w:val="false"/>
          <w:color w:val="000000"/>
          <w:sz w:val="28"/>
        </w:rPr>
        <w:t xml:space="preserve">
      1)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2) сыртқы сауда шартының (келісімшартының), оған қосымша және (немесе) толықтырудың (бір жолғы лицензия үшін )электрондық көшірмесі, ал сыртқы сауда шарты (келісімшарты) болмаған жағдайда – тараптардың ниетін растайтын басқа құжаттың көшірмесі;</w:t>
      </w:r>
    </w:p>
    <w:p>
      <w:pPr>
        <w:spacing w:after="0"/>
        <w:ind w:left="0"/>
        <w:jc w:val="both"/>
      </w:pPr>
      <w:r>
        <w:rPr>
          <w:rFonts w:ascii="Times New Roman"/>
          <w:b w:val="false"/>
          <w:i w:val="false"/>
          <w:color w:val="000000"/>
          <w:sz w:val="28"/>
        </w:rPr>
        <w:t>
      3) жекелеген қызмет түрлерімен айналысу құқығы үшін бюджетке лицензиялық алымның төленгенін растайтын құжаттың электрондық көшірмесі;</w:t>
      </w:r>
    </w:p>
    <w:p>
      <w:pPr>
        <w:spacing w:after="0"/>
        <w:ind w:left="0"/>
        <w:jc w:val="both"/>
      </w:pPr>
      <w:r>
        <w:rPr>
          <w:rFonts w:ascii="Times New Roman"/>
          <w:b w:val="false"/>
          <w:i w:val="false"/>
          <w:color w:val="000000"/>
          <w:sz w:val="28"/>
        </w:rPr>
        <w:t xml:space="preserve">
      4)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(Нормативтік құқықтық актілерді мемлекеттік тіркеу тізілімінде № 11074 болып тіркелген) тауарлар экспорты мен импортын лицензиялау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біліктілік талаптарына сәйкестігі туралы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 өтініш берген кезде,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береді.</w:t>
      </w:r>
    </w:p>
    <w:p>
      <w:pPr>
        <w:spacing w:after="0"/>
        <w:ind w:left="0"/>
        <w:jc w:val="both"/>
      </w:pPr>
      <w:r>
        <w:rPr>
          <w:rFonts w:ascii="Times New Roman"/>
          <w:b w:val="false"/>
          <w:i w:val="false"/>
          <w:color w:val="000000"/>
          <w:sz w:val="28"/>
        </w:rPr>
        <w:t>
      Жеке тұлғалардың жеке басын куәландыратын құжаттар, заңды тұлғаны мемлекеттік тіркеу (қайта тіркеу)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Қызмет алушы портал арқылы барлық қажет құжаттарды ұсынғанда – қызмет алушының "жеке кабинетінде" мемлекеттік қызметтің нәтижесін алатын күнін көрсете отырып мемлекеттік қызмет алуға өтінішті қабылдаған туралы ақпарат болады;</w:t>
      </w:r>
    </w:p>
    <w:bookmarkStart w:name="z440" w:id="108"/>
    <w:p>
      <w:pPr>
        <w:spacing w:after="0"/>
        <w:ind w:left="0"/>
        <w:jc w:val="both"/>
      </w:pPr>
      <w:r>
        <w:rPr>
          <w:rFonts w:ascii="Times New Roman"/>
          <w:b w:val="false"/>
          <w:i w:val="false"/>
          <w:color w:val="000000"/>
          <w:sz w:val="28"/>
        </w:rPr>
        <w:t>
      10. Қызмет беруші көрсетілетін мемлекеттік қызметке мынадай негіздер бойынша қызмет көрсетуге бас тартады:</w:t>
      </w:r>
    </w:p>
    <w:bookmarkEnd w:id="108"/>
    <w:p>
      <w:pPr>
        <w:spacing w:after="0"/>
        <w:ind w:left="0"/>
        <w:jc w:val="both"/>
      </w:pPr>
      <w:r>
        <w:rPr>
          <w:rFonts w:ascii="Times New Roman"/>
          <w:b w:val="false"/>
          <w:i w:val="false"/>
          <w:color w:val="000000"/>
          <w:sz w:val="28"/>
        </w:rPr>
        <w:t>
      1) көрсетілетін қызметті алушы лицензия алу үшін ұсынған құжаттарында толық емес және дұрыс емес мәліметтердің болуы;</w:t>
      </w:r>
    </w:p>
    <w:p>
      <w:pPr>
        <w:spacing w:after="0"/>
        <w:ind w:left="0"/>
        <w:jc w:val="both"/>
      </w:pPr>
      <w:r>
        <w:rPr>
          <w:rFonts w:ascii="Times New Roman"/>
          <w:b w:val="false"/>
          <w:i w:val="false"/>
          <w:color w:val="000000"/>
          <w:sz w:val="28"/>
        </w:rPr>
        <w:t>
      2) осы мемлекеттік көрсетілетін қызмет стандартының 9-тармағында көзделген талаптардың сақталмауы;</w:t>
      </w:r>
    </w:p>
    <w:p>
      <w:pPr>
        <w:spacing w:after="0"/>
        <w:ind w:left="0"/>
        <w:jc w:val="both"/>
      </w:pPr>
      <w:r>
        <w:rPr>
          <w:rFonts w:ascii="Times New Roman"/>
          <w:b w:val="false"/>
          <w:i w:val="false"/>
          <w:color w:val="000000"/>
          <w:sz w:val="28"/>
        </w:rPr>
        <w:t>
      3) лицензияны беруге негіз болатын бір немесе бірнеше құжаттардың қолданысын тоқтату немесе тоқтата тұру;</w:t>
      </w:r>
    </w:p>
    <w:p>
      <w:pPr>
        <w:spacing w:after="0"/>
        <w:ind w:left="0"/>
        <w:jc w:val="both"/>
      </w:pPr>
      <w:r>
        <w:rPr>
          <w:rFonts w:ascii="Times New Roman"/>
          <w:b w:val="false"/>
          <w:i w:val="false"/>
          <w:color w:val="000000"/>
          <w:sz w:val="28"/>
        </w:rPr>
        <w:t>
      4) лицензиясы сұратылу мүмкіндігімен шартты орындау салдарынан болған мүше мемлекеттердің халықаралық міндеттемелерінің бұзылуы;</w:t>
      </w:r>
    </w:p>
    <w:p>
      <w:pPr>
        <w:spacing w:after="0"/>
        <w:ind w:left="0"/>
        <w:jc w:val="both"/>
      </w:pPr>
      <w:r>
        <w:rPr>
          <w:rFonts w:ascii="Times New Roman"/>
          <w:b w:val="false"/>
          <w:i w:val="false"/>
          <w:color w:val="000000"/>
          <w:sz w:val="28"/>
        </w:rPr>
        <w:t>
      5) квотаның, сондай-ақ тарифтік квотаның таусылуы не олардың болмауы (квоталық тауарларға лицензия ресімдеген жағдайда);</w:t>
      </w:r>
    </w:p>
    <w:p>
      <w:pPr>
        <w:spacing w:after="0"/>
        <w:ind w:left="0"/>
        <w:jc w:val="both"/>
      </w:pPr>
      <w:r>
        <w:rPr>
          <w:rFonts w:ascii="Times New Roman"/>
          <w:b w:val="false"/>
          <w:i w:val="false"/>
          <w:color w:val="000000"/>
          <w:sz w:val="28"/>
        </w:rPr>
        <w:t>
      6) Еуразиялық экономикалық комиссия актісімен көзделген өзге де негіздер.</w:t>
      </w:r>
    </w:p>
    <w:bookmarkStart w:name="z439" w:id="10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әрекеттеріне (әрекетсіздіктеріне) шағымдану тәртібі</w:t>
      </w:r>
    </w:p>
    <w:bookmarkEnd w:id="109"/>
    <w:bookmarkStart w:name="z438" w:id="110"/>
    <w:p>
      <w:pPr>
        <w:spacing w:after="0"/>
        <w:ind w:left="0"/>
        <w:jc w:val="both"/>
      </w:pPr>
      <w:r>
        <w:rPr>
          <w:rFonts w:ascii="Times New Roman"/>
          <w:b w:val="false"/>
          <w:i w:val="false"/>
          <w:color w:val="000000"/>
          <w:sz w:val="28"/>
        </w:rPr>
        <w:t>
      11. Көрсетілетін қызметті берушінің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үшін көрсетілетін қызметті беруші Мемлекеттік корпорация басшыларының атына немесе Министрлік басшысының атына шағым беру жолымен жолданады. Көрсетілетін қызметті беруші басшысының мекенжайы және телефоны: 010000, Нұр-Сұлтан қаласы, Әзірбайжан Мәмбетов көшесі, 32 үйі, 211 кабинет, телефоны: 8 (7172) 39-03-10.</w:t>
      </w:r>
    </w:p>
    <w:bookmarkEnd w:id="110"/>
    <w:p>
      <w:pPr>
        <w:spacing w:after="0"/>
        <w:ind w:left="0"/>
        <w:jc w:val="both"/>
      </w:pPr>
      <w:r>
        <w:rPr>
          <w:rFonts w:ascii="Times New Roman"/>
          <w:b w:val="false"/>
          <w:i w:val="false"/>
          <w:color w:val="000000"/>
          <w:sz w:val="28"/>
        </w:rPr>
        <w:t>
      Шағымдар жазбаша түрде пошта бойынша не көрсетілетін қызметті берушінің немесе Мемлекеттік корпорациясының кеңсесі арқылы қолма-қол, сондай-ақ портал арқылы беріледі. Сондай-ақ шағымды электрондық құжат, бейнеконференцбайланыс, бейнеөтініш нысанында беруге болады.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және аты-жөні, берілген шағымға жауап алу мерзімі мен орны (мөртаңба, кіріс нөмірі және күні) көрсетіле отырып, оны тіркеу шағымның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жібергеннен кезде көрсетілетін қызметті алушыға "жеке кабинетінен" оны мемлекеттік органда өңдеу барысында жаңартылып отыратын (жеткізілуі, тіркелуі, орындалуы туралы белгілер, қарау немесе қараудан бас тарту нәтижелері бойынша жауап) шағым туралы ақпаратқа қол жеткізуге болады.</w:t>
      </w:r>
    </w:p>
    <w:p>
      <w:pPr>
        <w:spacing w:after="0"/>
        <w:ind w:left="0"/>
        <w:jc w:val="both"/>
      </w:pPr>
      <w:r>
        <w:rPr>
          <w:rFonts w:ascii="Times New Roman"/>
          <w:b w:val="false"/>
          <w:i w:val="false"/>
          <w:color w:val="000000"/>
          <w:sz w:val="28"/>
        </w:rPr>
        <w:t>
      Бейнеконференцбайланыс тәсілімен шағымның жолдануы "электрондық үкімет" порталы арқылы іске асырады.</w:t>
      </w:r>
    </w:p>
    <w:p>
      <w:pPr>
        <w:spacing w:after="0"/>
        <w:ind w:left="0"/>
        <w:jc w:val="both"/>
      </w:pPr>
      <w:r>
        <w:rPr>
          <w:rFonts w:ascii="Times New Roman"/>
          <w:b w:val="false"/>
          <w:i w:val="false"/>
          <w:color w:val="000000"/>
          <w:sz w:val="28"/>
        </w:rPr>
        <w:t>
      Жеке тұлғаның шағымда – оның тегі, аты, сондай-ақ қалауы бойынша әкесінің аты, жеке сәйкестендіру нөмірі, пошталық мекенжайы, заңды тұлғаның шағымда оның атауы, пошталық мекенжайы, бизнес-сәйкестендіру нөмірі көрсетіледі. Шағымға көрсетілетін қызмет алушы немесе оның сенімхат бойынша өкілі қол қоюға және оны енгізуге тиіс.</w:t>
      </w:r>
    </w:p>
    <w:p>
      <w:pPr>
        <w:spacing w:after="0"/>
        <w:ind w:left="0"/>
        <w:jc w:val="both"/>
      </w:pPr>
      <w:r>
        <w:rPr>
          <w:rFonts w:ascii="Times New Roman"/>
          <w:b w:val="false"/>
          <w:i w:val="false"/>
          <w:color w:val="000000"/>
          <w:sz w:val="28"/>
        </w:rPr>
        <w:t>
      Шағым жасалған кезде іс-әрекетіне шағым жасалып отырған субъектінің атауы немесе лауазымды тұлғалардың лауазымы, тегі және аты-жөні, өтініш жасау себептері мен талаптары көрсетіледі.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қарауға жатады. Шағымды қарау нәтижелері туралы уәжді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қызметтерді көрсету сапасын бағалау және бақылау жөніндегі уәкілетті органның мекенжайына келіп түскен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тасығышта берілген кезде) немесе электрондық нысанда (шағым электрондық түрде берілген кезде) хабарлайды.</w:t>
      </w:r>
    </w:p>
    <w:bookmarkStart w:name="z437" w:id="111"/>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111"/>
    <w:bookmarkStart w:name="z436" w:id="112"/>
    <w:p>
      <w:pPr>
        <w:spacing w:after="0"/>
        <w:ind w:left="0"/>
        <w:jc w:val="left"/>
      </w:pPr>
      <w:r>
        <w:rPr>
          <w:rFonts w:ascii="Times New Roman"/>
          <w:b/>
          <w:i w:val="false"/>
          <w:color w:val="000000"/>
        </w:rPr>
        <w:t xml:space="preserve"> 4-тарау. Мемлекеттік қызмет көрсету, оның ішінде электрондық нысанда көрсету ерекшеліктері ескеріле отырып, өзге де талаптары</w:t>
      </w:r>
    </w:p>
    <w:bookmarkEnd w:id="112"/>
    <w:bookmarkStart w:name="z435" w:id="113"/>
    <w:p>
      <w:pPr>
        <w:spacing w:after="0"/>
        <w:ind w:left="0"/>
        <w:jc w:val="both"/>
      </w:pPr>
      <w:r>
        <w:rPr>
          <w:rFonts w:ascii="Times New Roman"/>
          <w:b w:val="false"/>
          <w:i w:val="false"/>
          <w:color w:val="000000"/>
          <w:sz w:val="28"/>
        </w:rPr>
        <w:t>
      13. Көрсетілетін қызметті алушы ЭЦҚ-сы бар болған жағдайда ғана веб-портал арқылы мемлекеттік қызметті электрондық нысанда алады.</w:t>
      </w:r>
    </w:p>
    <w:bookmarkEnd w:id="113"/>
    <w:bookmarkStart w:name="z434" w:id="114"/>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w:t>
      </w:r>
    </w:p>
    <w:bookmarkEnd w:id="114"/>
    <w:bookmarkStart w:name="z433" w:id="115"/>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Министрліктің www.mііd.gov.kz интернет-ресурсында "Мемлекеттік органның қызметі" деген бөлімде "Мемлекеттік көрсетілетін қызметтер мен стандарттар" деген кіші бөлімінде көрсетілген. Мемлекеттік қызметтерді көрсету мәселелері жөніндегі бірыңғай байланыс орталығы: 1414.</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"Отын-энергетикалық және </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 xml:space="preserve">мен кен орындары бойынша </w:t>
            </w:r>
            <w:r>
              <w:br/>
            </w:r>
            <w:r>
              <w:rPr>
                <w:rFonts w:ascii="Times New Roman"/>
                <w:b w:val="false"/>
                <w:i w:val="false"/>
                <w:color w:val="000000"/>
                <w:sz w:val="20"/>
              </w:rPr>
              <w:t xml:space="preserve">жерқойнауы туралы ақпараттың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арналған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997"/>
        <w:gridCol w:w="45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Лицензияның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дейін|</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____ жылғы № ___</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r>
              <w:br/>
            </w:r>
            <w:r>
              <w:rPr>
                <w:rFonts w:ascii="Times New Roman"/>
                <w:b w:val="false"/>
                <w:i w:val="false"/>
                <w:color w:val="000000"/>
                <w:sz w:val="20"/>
              </w:rPr>
              <w:t>
Тегі, аты, әкесінің аты (бар болған жағдайда) (бұдан әрі –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xml:space="preserve">
Қолы және мөрі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"Отын-энергетикалық және </w:t>
            </w:r>
            <w:r>
              <w:br/>
            </w:r>
            <w:r>
              <w:rPr>
                <w:rFonts w:ascii="Times New Roman"/>
                <w:b w:val="false"/>
                <w:i w:val="false"/>
                <w:color w:val="000000"/>
                <w:sz w:val="20"/>
              </w:rPr>
              <w:t xml:space="preserve">минералды шикізат аудандары </w:t>
            </w:r>
            <w:r>
              <w:br/>
            </w:r>
            <w:r>
              <w:rPr>
                <w:rFonts w:ascii="Times New Roman"/>
                <w:b w:val="false"/>
                <w:i w:val="false"/>
                <w:color w:val="000000"/>
                <w:sz w:val="20"/>
              </w:rPr>
              <w:t xml:space="preserve">мен кен орындары бойынша </w:t>
            </w:r>
            <w:r>
              <w:br/>
            </w:r>
            <w:r>
              <w:rPr>
                <w:rFonts w:ascii="Times New Roman"/>
                <w:b w:val="false"/>
                <w:i w:val="false"/>
                <w:color w:val="000000"/>
                <w:sz w:val="20"/>
              </w:rPr>
              <w:t xml:space="preserve">жерқойнауы туралы ақпараттың </w:t>
            </w:r>
            <w:r>
              <w:br/>
            </w:r>
            <w:r>
              <w:rPr>
                <w:rFonts w:ascii="Times New Roman"/>
                <w:b w:val="false"/>
                <w:i w:val="false"/>
                <w:color w:val="000000"/>
                <w:sz w:val="20"/>
              </w:rPr>
              <w:t xml:space="preserve">экспортына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"Отын-энергетикалық және минералды шикізат аудандары мен кен орындары бойынша жер қойнауы туралы ақпараттың экспортына лицензия алуға арналған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3997"/>
        <w:gridCol w:w="4530"/>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ЖЖЖЖ.КК.АА-дан бастап</w:t>
            </w:r>
            <w:r>
              <w:br/>
            </w:r>
            <w:r>
              <w:rPr>
                <w:rFonts w:ascii="Times New Roman"/>
                <w:b w:val="false"/>
                <w:i w:val="false"/>
                <w:color w:val="000000"/>
                <w:sz w:val="20"/>
              </w:rPr>
              <w:t>
ЖЖЖЖ.КК.АА дейін|</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r>
              <w:br/>
            </w:r>
            <w:r>
              <w:rPr>
                <w:rFonts w:ascii="Times New Roman"/>
                <w:b w:val="false"/>
                <w:i w:val="false"/>
                <w:color w:val="000000"/>
                <w:sz w:val="20"/>
              </w:rPr>
              <w:t>
____ жылғы № ___</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Көрсетілетін қызметті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номенклатурасына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берушінің уәкілетті тұлғасы</w:t>
            </w:r>
            <w:r>
              <w:br/>
            </w:r>
            <w:r>
              <w:rPr>
                <w:rFonts w:ascii="Times New Roman"/>
                <w:b w:val="false"/>
                <w:i w:val="false"/>
                <w:color w:val="000000"/>
                <w:sz w:val="20"/>
              </w:rPr>
              <w:t>
Тегі, аты, әкесінің аты (бар болған жағдайда) (бұдан әрі – Т.А.Ә.)</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xml:space="preserve">
Қолы және мөрі (бар болған жағдайда)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Тауарлардың жекелеген </w:t>
            </w:r>
            <w:r>
              <w:br/>
            </w:r>
            <w:r>
              <w:rPr>
                <w:rFonts w:ascii="Times New Roman"/>
                <w:b w:val="false"/>
                <w:i w:val="false"/>
                <w:color w:val="000000"/>
                <w:sz w:val="20"/>
              </w:rPr>
              <w:t xml:space="preserve">түрлерінің экспортына және </w:t>
            </w:r>
            <w:r>
              <w:br/>
            </w:r>
            <w:r>
              <w:rPr>
                <w:rFonts w:ascii="Times New Roman"/>
                <w:b w:val="false"/>
                <w:i w:val="false"/>
                <w:color w:val="000000"/>
                <w:sz w:val="20"/>
              </w:rPr>
              <w:t xml:space="preserve">(немесе) импортына лицензия </w:t>
            </w:r>
            <w:r>
              <w:br/>
            </w:r>
            <w:r>
              <w:rPr>
                <w:rFonts w:ascii="Times New Roman"/>
                <w:b w:val="false"/>
                <w:i w:val="false"/>
                <w:color w:val="000000"/>
                <w:sz w:val="20"/>
              </w:rPr>
              <w:t>алуға арналған өтінішке</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3315"/>
        <w:gridCol w:w="2096"/>
        <w:gridCol w:w="34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қатысушы мемлекеттің атқарушы билігінің уәкілетті мемлекеттік органы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_________ №___ лицензияға қосымша</w:t>
            </w: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парақ__ Парақ №__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r>
              <w:br/>
            </w:r>
            <w:r>
              <w:rPr>
                <w:rFonts w:ascii="Times New Roman"/>
                <w:b w:val="false"/>
                <w:i w:val="false"/>
                <w:color w:val="000000"/>
                <w:sz w:val="20"/>
              </w:rPr>
              <w:t>
Т.А.Ә. (бар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xml:space="preserve">
Қолы және мөрі (бар болған жағдайда) </w:t>
            </w:r>
            <w:r>
              <w:br/>
            </w: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339 бұйрығына</w:t>
            </w:r>
            <w:r>
              <w:br/>
            </w:r>
            <w:r>
              <w:rPr>
                <w:rFonts w:ascii="Times New Roman"/>
                <w:b w:val="false"/>
                <w:i w:val="false"/>
                <w:color w:val="000000"/>
                <w:sz w:val="20"/>
              </w:rPr>
              <w:t>17-қосымша</w:t>
            </w:r>
          </w:p>
        </w:tc>
      </w:tr>
    </w:tbl>
    <w:bookmarkStart w:name="z429" w:id="116"/>
    <w:p>
      <w:pPr>
        <w:spacing w:after="0"/>
        <w:ind w:left="0"/>
        <w:jc w:val="left"/>
      </w:pPr>
      <w:r>
        <w:rPr>
          <w:rFonts w:ascii="Times New Roman"/>
          <w:b/>
          <w:i w:val="false"/>
          <w:color w:val="000000"/>
        </w:rPr>
        <w:t xml:space="preserve"> "Кен іздеушілікке арналған лицензияны беру" мемлекеттік көрсетілетін қызмет стандарты</w:t>
      </w:r>
    </w:p>
    <w:bookmarkEnd w:id="116"/>
    <w:p>
      <w:pPr>
        <w:spacing w:after="0"/>
        <w:ind w:left="0"/>
        <w:jc w:val="both"/>
      </w:pPr>
      <w:r>
        <w:rPr>
          <w:rFonts w:ascii="Times New Roman"/>
          <w:b w:val="false"/>
          <w:i w:val="false"/>
          <w:color w:val="ff0000"/>
          <w:sz w:val="28"/>
        </w:rPr>
        <w:t xml:space="preserve">
      Ескерту. Бұйрық Стандартпен толықтырылды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27" w:id="117"/>
    <w:p>
      <w:pPr>
        <w:spacing w:after="0"/>
        <w:ind w:left="0"/>
        <w:jc w:val="left"/>
      </w:pPr>
      <w:r>
        <w:rPr>
          <w:rFonts w:ascii="Times New Roman"/>
          <w:b/>
          <w:i w:val="false"/>
          <w:color w:val="000000"/>
        </w:rPr>
        <w:t xml:space="preserve"> 1-тарау. Жалпы ережелер</w:t>
      </w:r>
    </w:p>
    <w:bookmarkEnd w:id="117"/>
    <w:bookmarkStart w:name="z426" w:id="118"/>
    <w:p>
      <w:pPr>
        <w:spacing w:after="0"/>
        <w:ind w:left="0"/>
        <w:jc w:val="both"/>
      </w:pPr>
      <w:r>
        <w:rPr>
          <w:rFonts w:ascii="Times New Roman"/>
          <w:b w:val="false"/>
          <w:i w:val="false"/>
          <w:color w:val="000000"/>
          <w:sz w:val="28"/>
        </w:rPr>
        <w:t>
      1. "Кен іздеушілікке арналған лицензияны беру" мемлекеттік көрсетілетін қызметі (бұдан әрі – мемлекеттік көрсетілетін қызмет).</w:t>
      </w:r>
    </w:p>
    <w:bookmarkEnd w:id="118"/>
    <w:bookmarkStart w:name="z425" w:id="119"/>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119"/>
    <w:bookmarkStart w:name="z424" w:id="120"/>
    <w:p>
      <w:pPr>
        <w:spacing w:after="0"/>
        <w:ind w:left="0"/>
        <w:jc w:val="both"/>
      </w:pPr>
      <w:r>
        <w:rPr>
          <w:rFonts w:ascii="Times New Roman"/>
          <w:b w:val="false"/>
          <w:i w:val="false"/>
          <w:color w:val="000000"/>
          <w:sz w:val="28"/>
        </w:rPr>
        <w:t>
      3. Мемлекеттік көрсетілетін қызмет облыстардың жергілікті атқарушы органдарымен (бұдан әрі – көрсетілетін қызметті беруші) жеке тұлғаларға (бұдан әрі – көрсетілетін қызметті алушы) көрсетеді.</w:t>
      </w:r>
    </w:p>
    <w:bookmarkEnd w:id="120"/>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Start w:name="z423" w:id="121"/>
    <w:p>
      <w:pPr>
        <w:spacing w:after="0"/>
        <w:ind w:left="0"/>
        <w:jc w:val="left"/>
      </w:pPr>
      <w:r>
        <w:rPr>
          <w:rFonts w:ascii="Times New Roman"/>
          <w:b/>
          <w:i w:val="false"/>
          <w:color w:val="000000"/>
        </w:rPr>
        <w:t xml:space="preserve"> 2-тарау. Мемлекеттік қызмет көрсету тәртібі</w:t>
      </w:r>
    </w:p>
    <w:bookmarkEnd w:id="121"/>
    <w:bookmarkStart w:name="z422" w:id="122"/>
    <w:p>
      <w:pPr>
        <w:spacing w:after="0"/>
        <w:ind w:left="0"/>
        <w:jc w:val="both"/>
      </w:pPr>
      <w:r>
        <w:rPr>
          <w:rFonts w:ascii="Times New Roman"/>
          <w:b w:val="false"/>
          <w:i w:val="false"/>
          <w:color w:val="000000"/>
          <w:sz w:val="28"/>
        </w:rPr>
        <w:t>
      4. Мемлекеттік қызмет көрсету мерзімді:</w:t>
      </w:r>
    </w:p>
    <w:bookmarkEnd w:id="122"/>
    <w:p>
      <w:pPr>
        <w:spacing w:after="0"/>
        <w:ind w:left="0"/>
        <w:jc w:val="both"/>
      </w:pPr>
      <w:r>
        <w:rPr>
          <w:rFonts w:ascii="Times New Roman"/>
          <w:b w:val="false"/>
          <w:i w:val="false"/>
          <w:color w:val="000000"/>
          <w:sz w:val="28"/>
        </w:rPr>
        <w:t>
      1) көрсетілетін қызметті берушінің құжаттар топтамасы тапсырылған сәттен бастап – 7 (жеті) жұмыс күні ішінде;</w:t>
      </w:r>
    </w:p>
    <w:p>
      <w:pPr>
        <w:spacing w:after="0"/>
        <w:ind w:left="0"/>
        <w:jc w:val="both"/>
      </w:pPr>
      <w:r>
        <w:rPr>
          <w:rFonts w:ascii="Times New Roman"/>
          <w:b w:val="false"/>
          <w:i w:val="false"/>
          <w:color w:val="000000"/>
          <w:sz w:val="28"/>
        </w:rPr>
        <w:t>
      2) лицензияны қайта рәсімдеу – 7 (жеті) жұмыс күні ішінде;</w:t>
      </w:r>
    </w:p>
    <w:p>
      <w:pPr>
        <w:spacing w:after="0"/>
        <w:ind w:left="0"/>
        <w:jc w:val="both"/>
      </w:pPr>
      <w:r>
        <w:rPr>
          <w:rFonts w:ascii="Times New Roman"/>
          <w:b w:val="false"/>
          <w:i w:val="false"/>
          <w:color w:val="000000"/>
          <w:sz w:val="28"/>
        </w:rPr>
        <w:t>
      Ұсынылған құжаттардың толық болмауы фактісі анықталған жағдайда, көрсетілетін қызметті беруші көрсетілген мерзімдерде өтінішті одан әрі қараудан жазбаша уәжді түрде бас тартады.</w:t>
      </w:r>
    </w:p>
    <w:p>
      <w:pPr>
        <w:spacing w:after="0"/>
        <w:ind w:left="0"/>
        <w:jc w:val="both"/>
      </w:pPr>
      <w:r>
        <w:rPr>
          <w:rFonts w:ascii="Times New Roman"/>
          <w:b w:val="false"/>
          <w:i w:val="false"/>
          <w:color w:val="000000"/>
          <w:sz w:val="28"/>
        </w:rPr>
        <w:t>
      Өтінішті беру кезі облыстың жергілікті атқарушы органына өтініш келіп түскен күнмен және уақытпен айқындалады және есепке алуға жатады.</w:t>
      </w:r>
    </w:p>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облыстың жергілікті атқарушы органының интернет-ресурсында орналастыруға жатады және:</w:t>
      </w:r>
    </w:p>
    <w:p>
      <w:pPr>
        <w:spacing w:after="0"/>
        <w:ind w:left="0"/>
        <w:jc w:val="both"/>
      </w:pPr>
      <w:r>
        <w:rPr>
          <w:rFonts w:ascii="Times New Roman"/>
          <w:b w:val="false"/>
          <w:i w:val="false"/>
          <w:color w:val="000000"/>
          <w:sz w:val="28"/>
        </w:rPr>
        <w:t>
      1) өтініш иесінің тегін, атын және әкесінің атын (егер ол жеке басын куәландыратын құжатта көрсетілсе);</w:t>
      </w:r>
    </w:p>
    <w:p>
      <w:pPr>
        <w:spacing w:after="0"/>
        <w:ind w:left="0"/>
        <w:jc w:val="both"/>
      </w:pPr>
      <w:r>
        <w:rPr>
          <w:rFonts w:ascii="Times New Roman"/>
          <w:b w:val="false"/>
          <w:i w:val="false"/>
          <w:color w:val="000000"/>
          <w:sz w:val="28"/>
        </w:rPr>
        <w:t>
      2) өтініш иесі пайдалануға беру үшін сұрап отырған кен іздеушілік учаскесі аумағының координаттарын;</w:t>
      </w:r>
    </w:p>
    <w:p>
      <w:pPr>
        <w:spacing w:after="0"/>
        <w:ind w:left="0"/>
        <w:jc w:val="both"/>
      </w:pPr>
      <w:r>
        <w:rPr>
          <w:rFonts w:ascii="Times New Roman"/>
          <w:b w:val="false"/>
          <w:i w:val="false"/>
          <w:color w:val="000000"/>
          <w:sz w:val="28"/>
        </w:rPr>
        <w:t>
      3) өтініш келіп түскен күн мен уақытты қамтиды.</w:t>
      </w:r>
    </w:p>
    <w:bookmarkStart w:name="z421" w:id="123"/>
    <w:p>
      <w:pPr>
        <w:spacing w:after="0"/>
        <w:ind w:left="0"/>
        <w:jc w:val="both"/>
      </w:pPr>
      <w:r>
        <w:rPr>
          <w:rFonts w:ascii="Times New Roman"/>
          <w:b w:val="false"/>
          <w:i w:val="false"/>
          <w:color w:val="000000"/>
          <w:sz w:val="28"/>
        </w:rPr>
        <w:t>
      5. Мемлекеттік қызмет көрсету нысаны - қағаз түрінде.</w:t>
      </w:r>
    </w:p>
    <w:bookmarkEnd w:id="123"/>
    <w:bookmarkStart w:name="z420" w:id="124"/>
    <w:p>
      <w:pPr>
        <w:spacing w:after="0"/>
        <w:ind w:left="0"/>
        <w:jc w:val="both"/>
      </w:pPr>
      <w:r>
        <w:rPr>
          <w:rFonts w:ascii="Times New Roman"/>
          <w:b w:val="false"/>
          <w:i w:val="false"/>
          <w:color w:val="000000"/>
          <w:sz w:val="28"/>
        </w:rPr>
        <w:t xml:space="preserve">
      6. Мемлекеттік қызмет көрсету нәтижесі – кен іздеушілікке арналған лицензия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қайта рәсімделген лицензия, лицензияның телнұсқасы немесе осы мемлекеттік көрсетілетін қызмет стандартының 9-тармағында көзделген жағдайда және негіздер бойынша мемлекеттік қызмет көрсетуден бас тарту туралы уәжді түрдегі жауап.</w:t>
      </w:r>
    </w:p>
    <w:bookmarkEnd w:id="124"/>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Start w:name="z419" w:id="125"/>
    <w:p>
      <w:pPr>
        <w:spacing w:after="0"/>
        <w:ind w:left="0"/>
        <w:jc w:val="both"/>
      </w:pPr>
      <w:r>
        <w:rPr>
          <w:rFonts w:ascii="Times New Roman"/>
          <w:b w:val="false"/>
          <w:i w:val="false"/>
          <w:color w:val="000000"/>
          <w:sz w:val="28"/>
        </w:rPr>
        <w:t>
      7. Көрсетілетін қызметті берушінің жұмыс кестесі – Қазақстан Республикасының еңбек заңнамасына сәйкес демалыс және мереке күндерінен басқа күндері, сағат 13.00-ден 14.30-ға дейінгі түскі үзіліспен дүйсенбі - жұма аралығында сағат 9.00-ден 18.30-ға дейін.</w:t>
      </w:r>
    </w:p>
    <w:bookmarkEnd w:id="125"/>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сағат 13.00-ден 14.30-ға дейінгі түскі үзіліспен сағат 9.00-ден 17.30-ге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418" w:id="126"/>
    <w:p>
      <w:pPr>
        <w:spacing w:after="0"/>
        <w:ind w:left="0"/>
        <w:jc w:val="both"/>
      </w:pPr>
      <w:r>
        <w:rPr>
          <w:rFonts w:ascii="Times New Roman"/>
          <w:b w:val="false"/>
          <w:i w:val="false"/>
          <w:color w:val="000000"/>
          <w:sz w:val="28"/>
        </w:rPr>
        <w:t>
      8. Мемлекеттік көрсетілетін қызмет үшін қажетті құжаттар тізбесі:</w:t>
      </w:r>
    </w:p>
    <w:bookmarkEnd w:id="126"/>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xml:space="preserve">
      Көрсетілетін қызметті алушы бектілген нысан бойынша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кен іздеушілікке арналған лицензияны беруге өтініш береді;</w:t>
      </w:r>
    </w:p>
    <w:p>
      <w:pPr>
        <w:spacing w:after="0"/>
        <w:ind w:left="0"/>
        <w:jc w:val="both"/>
      </w:pPr>
      <w:r>
        <w:rPr>
          <w:rFonts w:ascii="Times New Roman"/>
          <w:b w:val="false"/>
          <w:i w:val="false"/>
          <w:color w:val="000000"/>
          <w:sz w:val="28"/>
        </w:rPr>
        <w:t>
      Өтінішке келесі құжаттар қоса ұсынылады:</w:t>
      </w:r>
    </w:p>
    <w:p>
      <w:pPr>
        <w:spacing w:after="0"/>
        <w:ind w:left="0"/>
        <w:jc w:val="both"/>
      </w:pPr>
      <w:r>
        <w:rPr>
          <w:rFonts w:ascii="Times New Roman"/>
          <w:b w:val="false"/>
          <w:i w:val="false"/>
          <w:color w:val="000000"/>
          <w:sz w:val="28"/>
        </w:rPr>
        <w:t>
      осы стандарттың қосымшасының 1-тармағында көзделген мәліметтерді растайтын құжаттардың көшірмелері;</w:t>
      </w:r>
    </w:p>
    <w:p>
      <w:pPr>
        <w:spacing w:after="0"/>
        <w:ind w:left="0"/>
        <w:jc w:val="both"/>
      </w:pPr>
      <w:r>
        <w:rPr>
          <w:rFonts w:ascii="Times New Roman"/>
          <w:b w:val="false"/>
          <w:i w:val="false"/>
          <w:color w:val="000000"/>
          <w:sz w:val="28"/>
        </w:rPr>
        <w:t>
      кен іздеушілік салдарын жою бойынша міндеттеменің орындалуын қамтамасыз етудің ұсынылғанын растайтын құжаттың көшірмесі;</w:t>
      </w:r>
    </w:p>
    <w:p>
      <w:pPr>
        <w:spacing w:after="0"/>
        <w:ind w:left="0"/>
        <w:jc w:val="both"/>
      </w:pPr>
      <w:r>
        <w:rPr>
          <w:rFonts w:ascii="Times New Roman"/>
          <w:b w:val="false"/>
          <w:i w:val="false"/>
          <w:color w:val="000000"/>
          <w:sz w:val="28"/>
        </w:rPr>
        <w:t>
      өтініш беру кезінде өтініш иесінің атынан әрекет ететін тұлғаның, егер мұндай тұлғаны өтініш иесі тағайындаған болса, өкілеттігін растайтын құжат;</w:t>
      </w:r>
    </w:p>
    <w:p>
      <w:pPr>
        <w:spacing w:after="0"/>
        <w:ind w:left="0"/>
        <w:jc w:val="both"/>
      </w:pPr>
      <w:r>
        <w:rPr>
          <w:rFonts w:ascii="Times New Roman"/>
          <w:b w:val="false"/>
          <w:i w:val="false"/>
          <w:color w:val="000000"/>
          <w:sz w:val="28"/>
        </w:rPr>
        <w:t>
      өтініш иесі бекіткен және кен іздеушілік кезінде пайдаланылуы жоспарланып отырған механикаландыру құралдары мен жабдықтың тізбесін, сондай-ақ кен іздеушілік учаскесінде жүргізілуі жоспарланып отырған кен іздеушілік жөніндегі жұмыстың түрлері мен тәсілдерінің сипаттамасын қамтитын құжат;</w:t>
      </w:r>
    </w:p>
    <w:p>
      <w:pPr>
        <w:spacing w:after="0"/>
        <w:ind w:left="0"/>
        <w:jc w:val="both"/>
      </w:pPr>
      <w:r>
        <w:rPr>
          <w:rFonts w:ascii="Times New Roman"/>
          <w:b w:val="false"/>
          <w:i w:val="false"/>
          <w:color w:val="000000"/>
          <w:sz w:val="28"/>
        </w:rPr>
        <w:t>
      аумағына осы тармаққа сәйкес өтініш берілетін жер пайдаланушының немесе жер учаскесінің жеке меншік иесінің, сондай-ақ жер қойнауы учаскесін пайдаланушының келісімі;</w:t>
      </w:r>
    </w:p>
    <w:p>
      <w:pPr>
        <w:spacing w:after="0"/>
        <w:ind w:left="0"/>
        <w:jc w:val="both"/>
      </w:pPr>
      <w:r>
        <w:rPr>
          <w:rFonts w:ascii="Times New Roman"/>
          <w:b w:val="false"/>
          <w:i w:val="false"/>
          <w:color w:val="000000"/>
          <w:sz w:val="28"/>
        </w:rPr>
        <w:t>
      кен іздеушілік жоспары.</w:t>
      </w:r>
    </w:p>
    <w:p>
      <w:pPr>
        <w:spacing w:after="0"/>
        <w:ind w:left="0"/>
        <w:jc w:val="both"/>
      </w:pPr>
      <w:r>
        <w:rPr>
          <w:rFonts w:ascii="Times New Roman"/>
          <w:b w:val="false"/>
          <w:i w:val="false"/>
          <w:color w:val="000000"/>
          <w:sz w:val="28"/>
        </w:rPr>
        <w:t>
      Өтінішке қоса берілетін құжаттардың көшірмелерін нотариат куәландыруға тиіс.</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w:t>
      </w:r>
    </w:p>
    <w:p>
      <w:pPr>
        <w:spacing w:after="0"/>
        <w:ind w:left="0"/>
        <w:jc w:val="both"/>
      </w:pPr>
      <w:r>
        <w:rPr>
          <w:rFonts w:ascii="Times New Roman"/>
          <w:b w:val="false"/>
          <w:i w:val="false"/>
          <w:color w:val="000000"/>
          <w:sz w:val="28"/>
        </w:rPr>
        <w:t>
      2) жер қойнауын пайдаланушы туралы мәліметтер өзгерген:</w:t>
      </w:r>
    </w:p>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лицензия мерзімі ұзартылған;</w:t>
      </w:r>
    </w:p>
    <w:p>
      <w:pPr>
        <w:spacing w:after="0"/>
        <w:ind w:left="0"/>
        <w:jc w:val="both"/>
      </w:pPr>
      <w:r>
        <w:rPr>
          <w:rFonts w:ascii="Times New Roman"/>
          <w:b w:val="false"/>
          <w:i w:val="false"/>
          <w:color w:val="000000"/>
          <w:sz w:val="28"/>
        </w:rPr>
        <w:t>
      жер қойнауы учаскесі аумағының шекаралары өзгерген жағдайларда қайта ресімделуге жатады.</w:t>
      </w:r>
    </w:p>
    <w:p>
      <w:pPr>
        <w:spacing w:after="0"/>
        <w:ind w:left="0"/>
        <w:jc w:val="both"/>
      </w:pPr>
      <w:r>
        <w:rPr>
          <w:rFonts w:ascii="Times New Roman"/>
          <w:b w:val="false"/>
          <w:i w:val="false"/>
          <w:color w:val="000000"/>
          <w:sz w:val="28"/>
        </w:rPr>
        <w:t xml:space="preserve">
      Лицензияны қайта ресімдеу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 кен іздеушілікке арналған лицензияны қайта рәсімдеуге өтініші бойынша жүргізіледі.</w:t>
      </w:r>
    </w:p>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 нотариат куәландырған көшірмелері қоса беріледі.</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w:t>
      </w:r>
    </w:p>
    <w:p>
      <w:pPr>
        <w:spacing w:after="0"/>
        <w:ind w:left="0"/>
        <w:jc w:val="both"/>
      </w:pPr>
      <w:r>
        <w:rPr>
          <w:rFonts w:ascii="Times New Roman"/>
          <w:b w:val="false"/>
          <w:i w:val="false"/>
          <w:color w:val="000000"/>
          <w:sz w:val="28"/>
        </w:rPr>
        <w:t>
      Лицензияны беру немесе оны қайта ресімдеу кезінде жіберілген грамматикалық немесе арифметикалық қателерді, қателесіп жазуларды не басқа да осыған ұқсас қателерді лицензияны берген мемлекеттік орган түзетуге тиіс.</w:t>
      </w:r>
    </w:p>
    <w:p>
      <w:pPr>
        <w:spacing w:after="0"/>
        <w:ind w:left="0"/>
        <w:jc w:val="both"/>
      </w:pPr>
      <w:r>
        <w:rPr>
          <w:rFonts w:ascii="Times New Roman"/>
          <w:b w:val="false"/>
          <w:i w:val="false"/>
          <w:color w:val="000000"/>
          <w:sz w:val="28"/>
        </w:rPr>
        <w:t>
      Лицензияны беру немесе оны қайта ресімдеу кезінде жіберілген қателерді түзету лицензияны қайта ресімдеу болып табылмайды.</w:t>
      </w:r>
    </w:p>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p>
      <w:pPr>
        <w:spacing w:after="0"/>
        <w:ind w:left="0"/>
        <w:jc w:val="both"/>
      </w:pPr>
      <w:r>
        <w:rPr>
          <w:rFonts w:ascii="Times New Roman"/>
          <w:b w:val="false"/>
          <w:i w:val="false"/>
          <w:color w:val="000000"/>
          <w:sz w:val="28"/>
        </w:rPr>
        <w:t>
      Мемлекеттік орган жер қойнауын пайдаланушының өтініші бойынша қателерді түзетуді осындай өтініш келіп түскен күннен бастап 5 (бес) жұмыс күні ішінде жүргізеді.</w:t>
      </w:r>
    </w:p>
    <w:p>
      <w:pPr>
        <w:spacing w:after="0"/>
        <w:ind w:left="0"/>
        <w:jc w:val="both"/>
      </w:pPr>
      <w:r>
        <w:rPr>
          <w:rFonts w:ascii="Times New Roman"/>
          <w:b w:val="false"/>
          <w:i w:val="false"/>
          <w:color w:val="000000"/>
          <w:sz w:val="28"/>
        </w:rPr>
        <w:t>
      Лицензияны берген мемлекеттік орган лицензиядағы қатені түзеткеннен кейін оны екі жұмыс күні ішінде жер қойнауын пайдаланушыға береді.</w:t>
      </w:r>
    </w:p>
    <w:p>
      <w:pPr>
        <w:spacing w:after="0"/>
        <w:ind w:left="0"/>
        <w:jc w:val="both"/>
      </w:pPr>
      <w:r>
        <w:rPr>
          <w:rFonts w:ascii="Times New Roman"/>
          <w:b w:val="false"/>
          <w:i w:val="false"/>
          <w:color w:val="000000"/>
          <w:sz w:val="28"/>
        </w:rPr>
        <w:t>
      Түзетілген лицензия лицензияны берген мемлекеттік органның интернет ресурсында түзетілген күні жариялануға жатады.</w:t>
      </w:r>
    </w:p>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Start w:name="z417" w:id="127"/>
    <w:p>
      <w:pPr>
        <w:spacing w:after="0"/>
        <w:ind w:left="0"/>
        <w:jc w:val="both"/>
      </w:pPr>
      <w:r>
        <w:rPr>
          <w:rFonts w:ascii="Times New Roman"/>
          <w:b w:val="false"/>
          <w:i w:val="false"/>
          <w:color w:val="000000"/>
          <w:sz w:val="28"/>
        </w:rPr>
        <w:t>
      9. Мыналар мемлекеттік қызмет көрсетуден бас тартуға негіз болады:</w:t>
      </w:r>
    </w:p>
    <w:bookmarkEnd w:id="127"/>
    <w:p>
      <w:pPr>
        <w:spacing w:after="0"/>
        <w:ind w:left="0"/>
        <w:jc w:val="both"/>
      </w:pPr>
      <w:r>
        <w:rPr>
          <w:rFonts w:ascii="Times New Roman"/>
          <w:b w:val="false"/>
          <w:i w:val="false"/>
          <w:color w:val="000000"/>
          <w:sz w:val="28"/>
        </w:rPr>
        <w:t>
      1) өтініш немесе оған қоса берілетін құжаттар осы Кодексте көзделген талаптарға сәйкес келмесе;</w:t>
      </w:r>
    </w:p>
    <w:p>
      <w:pPr>
        <w:spacing w:after="0"/>
        <w:ind w:left="0"/>
        <w:jc w:val="both"/>
      </w:pPr>
      <w:r>
        <w:rPr>
          <w:rFonts w:ascii="Times New Roman"/>
          <w:b w:val="false"/>
          <w:i w:val="false"/>
          <w:color w:val="000000"/>
          <w:sz w:val="28"/>
        </w:rPr>
        <w:t>
      2) өтінішке осы Кодексте талап етілетін құжаттар қоса берілмесе;</w:t>
      </w:r>
    </w:p>
    <w:p>
      <w:pPr>
        <w:spacing w:after="0"/>
        <w:ind w:left="0"/>
        <w:jc w:val="both"/>
      </w:pPr>
      <w:r>
        <w:rPr>
          <w:rFonts w:ascii="Times New Roman"/>
          <w:b w:val="false"/>
          <w:i w:val="false"/>
          <w:color w:val="000000"/>
          <w:sz w:val="28"/>
        </w:rPr>
        <w:t>
      3) өтініш берілгенге дейін екі жыл ішінде осы Кодексте көзделген негіздер бойынша өтініш иесінің кен іздеушілікке арналған лицензиясы қайтарылып алынған болса;</w:t>
      </w:r>
    </w:p>
    <w:p>
      <w:pPr>
        <w:spacing w:after="0"/>
        <w:ind w:left="0"/>
        <w:jc w:val="both"/>
      </w:pPr>
      <w:r>
        <w:rPr>
          <w:rFonts w:ascii="Times New Roman"/>
          <w:b w:val="false"/>
          <w:i w:val="false"/>
          <w:color w:val="000000"/>
          <w:sz w:val="28"/>
        </w:rPr>
        <w:t>
      4) сұралып отырған аумақ немесе оның бір бөлігі басқа тұлғаға берілген кен іздеушілікке арналған лицензия бойынша жер қойнауы учаскесіне немесе осы Кодекске сәйкес кен іздеушілікке арналған лицензияны беру тыйым салынған аумаққа жататын болса;</w:t>
      </w:r>
    </w:p>
    <w:p>
      <w:pPr>
        <w:spacing w:after="0"/>
        <w:ind w:left="0"/>
        <w:jc w:val="both"/>
      </w:pPr>
      <w:r>
        <w:rPr>
          <w:rFonts w:ascii="Times New Roman"/>
          <w:b w:val="false"/>
          <w:i w:val="false"/>
          <w:color w:val="000000"/>
          <w:sz w:val="28"/>
        </w:rPr>
        <w:t>
      5) өтініш берілгенге дейін бір жыл ішінде өтініш иесіне бұрын берілген кен іздеушілікке арналған лицензия сұралып отырған жер қойнауы учаскесіне (оның бір бөлігіне) қатысты тоқтатылған болса;</w:t>
      </w:r>
    </w:p>
    <w:p>
      <w:pPr>
        <w:spacing w:after="0"/>
        <w:ind w:left="0"/>
        <w:jc w:val="both"/>
      </w:pPr>
      <w:r>
        <w:rPr>
          <w:rFonts w:ascii="Times New Roman"/>
          <w:b w:val="false"/>
          <w:i w:val="false"/>
          <w:color w:val="000000"/>
          <w:sz w:val="28"/>
        </w:rPr>
        <w:t xml:space="preserve">
      6) сұралып отырған кен іздеушілік учаскесінің аумағы "Жер қойнауы және жер қойнауын пайдалану" 2017 жылғы 27 желтоқсандағы Қазақстан Республикасы Кодексінің </w:t>
      </w:r>
      <w:r>
        <w:rPr>
          <w:rFonts w:ascii="Times New Roman"/>
          <w:b w:val="false"/>
          <w:i w:val="false"/>
          <w:color w:val="000000"/>
          <w:sz w:val="28"/>
        </w:rPr>
        <w:t>269-бабының</w:t>
      </w:r>
      <w:r>
        <w:rPr>
          <w:rFonts w:ascii="Times New Roman"/>
          <w:b w:val="false"/>
          <w:i w:val="false"/>
          <w:color w:val="000000"/>
          <w:sz w:val="28"/>
        </w:rPr>
        <w:t xml:space="preserve"> талаптарына сәйкес келмесе, лицензияны беруден бас тартады.</w:t>
      </w:r>
    </w:p>
    <w:p>
      <w:pPr>
        <w:spacing w:after="0"/>
        <w:ind w:left="0"/>
        <w:jc w:val="both"/>
      </w:pPr>
      <w:r>
        <w:rPr>
          <w:rFonts w:ascii="Times New Roman"/>
          <w:b w:val="false"/>
          <w:i w:val="false"/>
          <w:color w:val="000000"/>
          <w:sz w:val="28"/>
        </w:rPr>
        <w:t>
      Лицензияны беруден бас тарту жазбаша нысанда шығарылады, уәжді болуға және өтініш иесіне кен іздеушілікке арналған лицензияны қарау және беру үшін көзделген мерзімдер ішінде берілуге тиіс.</w:t>
      </w:r>
    </w:p>
    <w:p>
      <w:pPr>
        <w:spacing w:after="0"/>
        <w:ind w:left="0"/>
        <w:jc w:val="both"/>
      </w:pPr>
      <w:r>
        <w:rPr>
          <w:rFonts w:ascii="Times New Roman"/>
          <w:b w:val="false"/>
          <w:i w:val="false"/>
          <w:color w:val="000000"/>
          <w:sz w:val="28"/>
        </w:rPr>
        <w:t>
      Лицензияны беруден бас тартуға Қазақстан Республикасының заңнамасына сәйкес өтініш иесі бас тарту туралы шешім қабылданған күннен бастап 10 (он) жұмыс күнінен кешіктірмей шағым жасауы мүмкін.</w:t>
      </w:r>
    </w:p>
    <w:p>
      <w:pPr>
        <w:spacing w:after="0"/>
        <w:ind w:left="0"/>
        <w:jc w:val="both"/>
      </w:pPr>
      <w:r>
        <w:rPr>
          <w:rFonts w:ascii="Times New Roman"/>
          <w:b w:val="false"/>
          <w:i w:val="false"/>
          <w:color w:val="000000"/>
          <w:sz w:val="28"/>
        </w:rPr>
        <w:t>
      Лицензияны беруден бас тарту өтініш иесін өтінішті қайта беру құқығынан айырмайды.</w:t>
      </w:r>
    </w:p>
    <w:p>
      <w:pPr>
        <w:spacing w:after="0"/>
        <w:ind w:left="0"/>
        <w:jc w:val="both"/>
      </w:pPr>
      <w:r>
        <w:rPr>
          <w:rFonts w:ascii="Times New Roman"/>
          <w:b w:val="false"/>
          <w:i w:val="false"/>
          <w:color w:val="000000"/>
          <w:sz w:val="28"/>
        </w:rPr>
        <w:t>
      Кодекс талаптарына сәйкес келмеген жағдайда көрсетілетін қызметті беруші лицензияны қайта ресімдеуден бас тартады.</w:t>
      </w:r>
    </w:p>
    <w:bookmarkStart w:name="z416" w:id="128"/>
    <w:p>
      <w:pPr>
        <w:spacing w:after="0"/>
        <w:ind w:left="0"/>
        <w:jc w:val="both"/>
      </w:pPr>
      <w:r>
        <w:rPr>
          <w:rFonts w:ascii="Times New Roman"/>
          <w:b w:val="false"/>
          <w:i w:val="false"/>
          <w:color w:val="000000"/>
          <w:sz w:val="28"/>
        </w:rPr>
        <w:t>
      10. Көрсетілетін қызметті алушы қол қою бонусын Қазақстан Республикасының салық заңнамасымен қарастырылған тәртібі және мерзімі, көлемінде төлеуге міндетті.</w:t>
      </w:r>
    </w:p>
    <w:bookmarkEnd w:id="128"/>
    <w:p>
      <w:pPr>
        <w:spacing w:after="0"/>
        <w:ind w:left="0"/>
        <w:jc w:val="both"/>
      </w:pPr>
      <w:r>
        <w:rPr>
          <w:rFonts w:ascii="Times New Roman"/>
          <w:b w:val="false"/>
          <w:i w:val="false"/>
          <w:color w:val="000000"/>
          <w:sz w:val="28"/>
        </w:rPr>
        <w:t>
      Қол қою бонусы құралады:</w:t>
      </w:r>
    </w:p>
    <w:p>
      <w:pPr>
        <w:spacing w:after="0"/>
        <w:ind w:left="0"/>
        <w:jc w:val="both"/>
      </w:pPr>
      <w:r>
        <w:rPr>
          <w:rFonts w:ascii="Times New Roman"/>
          <w:b w:val="false"/>
          <w:i w:val="false"/>
          <w:color w:val="000000"/>
          <w:sz w:val="28"/>
        </w:rPr>
        <w:t>
      1) берілген аумақтың алаңы 0,3 км</w:t>
      </w:r>
      <w:r>
        <w:rPr>
          <w:rFonts w:ascii="Times New Roman"/>
          <w:b w:val="false"/>
          <w:i w:val="false"/>
          <w:color w:val="000000"/>
          <w:vertAlign w:val="superscript"/>
        </w:rPr>
        <w:t>2</w:t>
      </w:r>
      <w:r>
        <w:rPr>
          <w:rFonts w:ascii="Times New Roman"/>
          <w:b w:val="false"/>
          <w:i w:val="false"/>
          <w:color w:val="000000"/>
          <w:sz w:val="28"/>
        </w:rPr>
        <w:t>-ге дейін болған кезде – 9 (тоғыз) айлық есептік көрсеткіш (бұдан әрі -АЕК);</w:t>
      </w:r>
    </w:p>
    <w:p>
      <w:pPr>
        <w:spacing w:after="0"/>
        <w:ind w:left="0"/>
        <w:jc w:val="both"/>
      </w:pPr>
      <w:r>
        <w:rPr>
          <w:rFonts w:ascii="Times New Roman"/>
          <w:b w:val="false"/>
          <w:i w:val="false"/>
          <w:color w:val="000000"/>
          <w:sz w:val="28"/>
        </w:rPr>
        <w:t>
      2) берілген аумақтың алаңы 0,3-тен 0,5 км</w:t>
      </w:r>
      <w:r>
        <w:rPr>
          <w:rFonts w:ascii="Times New Roman"/>
          <w:b w:val="false"/>
          <w:i w:val="false"/>
          <w:color w:val="000000"/>
          <w:vertAlign w:val="superscript"/>
        </w:rPr>
        <w:t>2</w:t>
      </w:r>
      <w:r>
        <w:rPr>
          <w:rFonts w:ascii="Times New Roman"/>
          <w:b w:val="false"/>
          <w:i w:val="false"/>
          <w:color w:val="000000"/>
          <w:sz w:val="28"/>
        </w:rPr>
        <w:t>-ге дейін болған кезде – 12 (он екі) АЕК;</w:t>
      </w:r>
    </w:p>
    <w:p>
      <w:pPr>
        <w:spacing w:after="0"/>
        <w:ind w:left="0"/>
        <w:jc w:val="both"/>
      </w:pPr>
      <w:r>
        <w:rPr>
          <w:rFonts w:ascii="Times New Roman"/>
          <w:b w:val="false"/>
          <w:i w:val="false"/>
          <w:color w:val="000000"/>
          <w:sz w:val="28"/>
        </w:rPr>
        <w:t>
      3) берілген аумақтың алаңы 0,5-тен 0,7 км</w:t>
      </w:r>
      <w:r>
        <w:rPr>
          <w:rFonts w:ascii="Times New Roman"/>
          <w:b w:val="false"/>
          <w:i w:val="false"/>
          <w:color w:val="000000"/>
          <w:vertAlign w:val="superscript"/>
        </w:rPr>
        <w:t>2</w:t>
      </w:r>
      <w:r>
        <w:rPr>
          <w:rFonts w:ascii="Times New Roman"/>
          <w:b w:val="false"/>
          <w:i w:val="false"/>
          <w:color w:val="000000"/>
          <w:sz w:val="28"/>
        </w:rPr>
        <w:t>-ге дейін болған кезде – 15 (он бес) АЕК.</w:t>
      </w:r>
    </w:p>
    <w:bookmarkStart w:name="z415" w:id="129"/>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тәртібі</w:t>
      </w:r>
    </w:p>
    <w:bookmarkEnd w:id="129"/>
    <w:bookmarkStart w:name="z414" w:id="130"/>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қағаз түрінде жүзеге асырылады:</w:t>
      </w:r>
    </w:p>
    <w:bookmarkEnd w:id="130"/>
    <w:p>
      <w:pPr>
        <w:spacing w:after="0"/>
        <w:ind w:left="0"/>
        <w:jc w:val="both"/>
      </w:pPr>
      <w:r>
        <w:rPr>
          <w:rFonts w:ascii="Times New Roman"/>
          <w:b w:val="false"/>
          <w:i w:val="false"/>
          <w:color w:val="000000"/>
          <w:sz w:val="28"/>
        </w:rPr>
        <w:t>
      Облыстық жергілікті атқарушы органның адресі бойынша көрсетілетін қызметті берушінің басшысының атына немесе оның орынбасарына;</w:t>
      </w:r>
    </w:p>
    <w:p>
      <w:pPr>
        <w:spacing w:after="0"/>
        <w:ind w:left="0"/>
        <w:jc w:val="both"/>
      </w:pPr>
      <w:r>
        <w:rPr>
          <w:rFonts w:ascii="Times New Roman"/>
          <w:b w:val="false"/>
          <w:i w:val="false"/>
          <w:color w:val="000000"/>
          <w:sz w:val="28"/>
        </w:rPr>
        <w:t>
      интернет-ресурсында көрсетілген мекенжайлар бойынша көрсетілетін қызметті беруші басшысының атына жүргізіледі.</w:t>
      </w:r>
    </w:p>
    <w:p>
      <w:pPr>
        <w:spacing w:after="0"/>
        <w:ind w:left="0"/>
        <w:jc w:val="both"/>
      </w:pPr>
      <w:r>
        <w:rPr>
          <w:rFonts w:ascii="Times New Roman"/>
          <w:b w:val="false"/>
          <w:i w:val="false"/>
          <w:color w:val="000000"/>
          <w:sz w:val="28"/>
        </w:rPr>
        <w:t>
      Заңды тұлғаның шағымында оның атауы, пошталық мекенжайы, шағымның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мәселесі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Start w:name="z413" w:id="131"/>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31"/>
    <w:bookmarkStart w:name="z412" w:id="132"/>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32"/>
    <w:bookmarkStart w:name="z411" w:id="133"/>
    <w:p>
      <w:pPr>
        <w:spacing w:after="0"/>
        <w:ind w:left="0"/>
        <w:jc w:val="both"/>
      </w:pPr>
      <w:r>
        <w:rPr>
          <w:rFonts w:ascii="Times New Roman"/>
          <w:b w:val="false"/>
          <w:i w:val="false"/>
          <w:color w:val="000000"/>
          <w:sz w:val="28"/>
        </w:rPr>
        <w:t>
      13.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133"/>
    <w:bookmarkStart w:name="z410" w:id="134"/>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www.mііd.gov.kz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1414.</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Кен іздеушілікке арналған лицензия</w:t>
      </w:r>
    </w:p>
    <w:p>
      <w:pPr>
        <w:spacing w:after="0"/>
        <w:ind w:left="0"/>
        <w:jc w:val="both"/>
      </w:pPr>
      <w:r>
        <w:rPr>
          <w:rFonts w:ascii="Times New Roman"/>
          <w:b w:val="false"/>
          <w:i w:val="false"/>
          <w:color w:val="000000"/>
          <w:sz w:val="28"/>
        </w:rPr>
        <w:t>
      20___ жылғы "___" ____________________ күні №_______________</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кен іздеушілікті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1) лицензия мерзімі (өндіруге арналған лицензия мерзімін ұзарту кезінде ұзарту мерзімінің есебімен көрсетеді): оны берген күннен бастап __________________</w:t>
      </w:r>
    </w:p>
    <w:p>
      <w:pPr>
        <w:spacing w:after="0"/>
        <w:ind w:left="0"/>
        <w:jc w:val="both"/>
      </w:pPr>
      <w:r>
        <w:rPr>
          <w:rFonts w:ascii="Times New Roman"/>
          <w:b w:val="false"/>
          <w:i w:val="false"/>
          <w:color w:val="000000"/>
          <w:sz w:val="28"/>
        </w:rPr>
        <w:t>
      2) Жер қойнауы учаскесі аумақтарының_________ га көлемі,</w:t>
      </w:r>
    </w:p>
    <w:p>
      <w:pPr>
        <w:spacing w:after="0"/>
        <w:ind w:left="0"/>
        <w:jc w:val="both"/>
      </w:pPr>
      <w:r>
        <w:rPr>
          <w:rFonts w:ascii="Times New Roman"/>
          <w:b w:val="false"/>
          <w:i w:val="false"/>
          <w:color w:val="000000"/>
          <w:sz w:val="28"/>
        </w:rPr>
        <w:t>
      географиялық координаттары:__________________________________________ (географиялық координаттардың нүктесін көрсету) және осы аумақтың жер бетіндегі ең төменгі нүктесінен үш метрден аспайтын тереңдіктегі төменгі шекара</w:t>
      </w:r>
    </w:p>
    <w:p>
      <w:pPr>
        <w:spacing w:after="0"/>
        <w:ind w:left="0"/>
        <w:jc w:val="both"/>
      </w:pPr>
      <w:r>
        <w:rPr>
          <w:rFonts w:ascii="Times New Roman"/>
          <w:b w:val="false"/>
          <w:i w:val="false"/>
          <w:color w:val="000000"/>
          <w:sz w:val="28"/>
        </w:rPr>
        <w:t>
      3) жер қойнауын пайдаланудың өзге шарттары:</w:t>
      </w:r>
    </w:p>
    <w:p>
      <w:pPr>
        <w:spacing w:after="0"/>
        <w:ind w:left="0"/>
        <w:jc w:val="both"/>
      </w:pPr>
      <w:r>
        <w:rPr>
          <w:rFonts w:ascii="Times New Roman"/>
          <w:b w:val="false"/>
          <w:i w:val="false"/>
          <w:color w:val="000000"/>
          <w:sz w:val="28"/>
        </w:rPr>
        <w:t>
      Жер қойнауы учаскесінің (кен орындарының) атауы, орналасқан жері: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 облыс, аудан)</w:t>
      </w:r>
    </w:p>
    <w:p>
      <w:pPr>
        <w:spacing w:after="0"/>
        <w:ind w:left="0"/>
        <w:jc w:val="both"/>
      </w:pPr>
      <w:r>
        <w:rPr>
          <w:rFonts w:ascii="Times New Roman"/>
          <w:b w:val="false"/>
          <w:i w:val="false"/>
          <w:color w:val="000000"/>
          <w:sz w:val="28"/>
        </w:rPr>
        <w:t>
      Бағалы металдар мен асыл тастардың атауы: _________________________</w:t>
      </w:r>
    </w:p>
    <w:p>
      <w:pPr>
        <w:spacing w:after="0"/>
        <w:ind w:left="0"/>
        <w:jc w:val="both"/>
      </w:pPr>
      <w:r>
        <w:rPr>
          <w:rFonts w:ascii="Times New Roman"/>
          <w:b w:val="false"/>
          <w:i w:val="false"/>
          <w:color w:val="000000"/>
          <w:sz w:val="28"/>
        </w:rPr>
        <w:t>
      Жер қойнауын пайдаланушы 20__ жылғы "__"_________ дейін қол қою</w:t>
      </w:r>
    </w:p>
    <w:p>
      <w:pPr>
        <w:spacing w:after="0"/>
        <w:ind w:left="0"/>
        <w:jc w:val="both"/>
      </w:pPr>
      <w:r>
        <w:rPr>
          <w:rFonts w:ascii="Times New Roman"/>
          <w:b w:val="false"/>
          <w:i w:val="false"/>
          <w:color w:val="000000"/>
          <w:sz w:val="28"/>
        </w:rPr>
        <w:t>
      бонусын _________________________ теңге мөлшерінде төлеуге міндетті.</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w:t>
      </w:r>
    </w:p>
    <w:p>
      <w:pPr>
        <w:spacing w:after="0"/>
        <w:ind w:left="0"/>
        <w:jc w:val="both"/>
      </w:pPr>
      <w:r>
        <w:rPr>
          <w:rFonts w:ascii="Times New Roman"/>
          <w:b w:val="false"/>
          <w:i w:val="false"/>
          <w:color w:val="000000"/>
          <w:sz w:val="28"/>
        </w:rPr>
        <w:t>
      қосымшада келтірілген</w:t>
      </w:r>
    </w:p>
    <w:p>
      <w:pPr>
        <w:spacing w:after="0"/>
        <w:ind w:left="0"/>
        <w:jc w:val="both"/>
      </w:pPr>
      <w:r>
        <w:rPr>
          <w:rFonts w:ascii="Times New Roman"/>
          <w:b w:val="false"/>
          <w:i w:val="false"/>
          <w:color w:val="000000"/>
          <w:sz w:val="28"/>
        </w:rPr>
        <w:t>
      3. Жер қойнауын пайдаланушы:</w:t>
      </w:r>
    </w:p>
    <w:p>
      <w:pPr>
        <w:spacing w:after="0"/>
        <w:ind w:left="0"/>
        <w:jc w:val="both"/>
      </w:pPr>
      <w:r>
        <w:rPr>
          <w:rFonts w:ascii="Times New Roman"/>
          <w:b w:val="false"/>
          <w:i w:val="false"/>
          <w:color w:val="000000"/>
          <w:sz w:val="28"/>
        </w:rPr>
        <w:t>
      1) он тоннадан аспайтын бір жүк көтергіш жүк машина түрінде механикаландыру құралын, бұрғылау жабдығын, сонымен қатар шөмішінің көлемі бір текше метрдің жартысынан аспайтын меншік экскаваторын және (немесе) бульдозер пайдалануға;</w:t>
      </w:r>
    </w:p>
    <w:p>
      <w:pPr>
        <w:spacing w:after="0"/>
        <w:ind w:left="0"/>
        <w:jc w:val="both"/>
      </w:pPr>
      <w:r>
        <w:rPr>
          <w:rFonts w:ascii="Times New Roman"/>
          <w:b w:val="false"/>
          <w:i w:val="false"/>
          <w:color w:val="000000"/>
          <w:sz w:val="28"/>
        </w:rPr>
        <w:t>
      2) ұсынылған жер қойнауы учаскесінде пайдалану шектері негізінде бұрғылау және өзге жер жұмыстарын жүзеге асыруға құқылы.</w:t>
      </w:r>
    </w:p>
    <w:p>
      <w:pPr>
        <w:spacing w:after="0"/>
        <w:ind w:left="0"/>
        <w:jc w:val="both"/>
      </w:pPr>
      <w:r>
        <w:rPr>
          <w:rFonts w:ascii="Times New Roman"/>
          <w:b w:val="false"/>
          <w:i w:val="false"/>
          <w:color w:val="000000"/>
          <w:sz w:val="28"/>
        </w:rPr>
        <w:t>
      4. Шашыранды алтын бойынша кен іздеушілік жұмысын жүргізген кезде жер қойнауын пайдаланушы күнтізбелік бір жылда елу килограммнан аспайтын алтын өндіруге жол беріледі.</w:t>
      </w:r>
    </w:p>
    <w:p>
      <w:pPr>
        <w:spacing w:after="0"/>
        <w:ind w:left="0"/>
        <w:jc w:val="both"/>
      </w:pPr>
      <w:r>
        <w:rPr>
          <w:rFonts w:ascii="Times New Roman"/>
          <w:b w:val="false"/>
          <w:i w:val="false"/>
          <w:color w:val="000000"/>
          <w:sz w:val="28"/>
        </w:rPr>
        <w:t>
      5. Жер қойнауын пайдаланушы:</w:t>
      </w:r>
    </w:p>
    <w:p>
      <w:pPr>
        <w:spacing w:after="0"/>
        <w:ind w:left="0"/>
        <w:jc w:val="both"/>
      </w:pPr>
      <w:r>
        <w:rPr>
          <w:rFonts w:ascii="Times New Roman"/>
          <w:b w:val="false"/>
          <w:i w:val="false"/>
          <w:color w:val="000000"/>
          <w:sz w:val="28"/>
        </w:rPr>
        <w:t>
      1) кен іздеушілік учаскесіндегі су объектілерінде және су қоры жерінде экскаваторлар мен бульдозерлерді пайдалануға;</w:t>
      </w:r>
    </w:p>
    <w:p>
      <w:pPr>
        <w:spacing w:after="0"/>
        <w:ind w:left="0"/>
        <w:jc w:val="both"/>
      </w:pPr>
      <w:r>
        <w:rPr>
          <w:rFonts w:ascii="Times New Roman"/>
          <w:b w:val="false"/>
          <w:i w:val="false"/>
          <w:color w:val="000000"/>
          <w:sz w:val="28"/>
        </w:rPr>
        <w:t>
      2) химиялық реагенттер мен жарылғыш заттарды қолдануға;</w:t>
      </w:r>
    </w:p>
    <w:p>
      <w:pPr>
        <w:spacing w:after="0"/>
        <w:ind w:left="0"/>
        <w:jc w:val="both"/>
      </w:pPr>
      <w:r>
        <w:rPr>
          <w:rFonts w:ascii="Times New Roman"/>
          <w:b w:val="false"/>
          <w:i w:val="false"/>
          <w:color w:val="000000"/>
          <w:sz w:val="28"/>
        </w:rPr>
        <w:t>
      3) күрделі құрылыс жайларды тұрғызуға және салуға;</w:t>
      </w:r>
    </w:p>
    <w:p>
      <w:pPr>
        <w:spacing w:after="0"/>
        <w:ind w:left="0"/>
        <w:jc w:val="both"/>
      </w:pPr>
      <w:r>
        <w:rPr>
          <w:rFonts w:ascii="Times New Roman"/>
          <w:b w:val="false"/>
          <w:i w:val="false"/>
          <w:color w:val="000000"/>
          <w:sz w:val="28"/>
        </w:rPr>
        <w:t>
      4) топырақ пен айырып алынған тау-кен массасын учаскесінің шегінен тыс жерге шығаруға құқылы емес.</w:t>
      </w:r>
    </w:p>
    <w:p>
      <w:pPr>
        <w:spacing w:after="0"/>
        <w:ind w:left="0"/>
        <w:jc w:val="both"/>
      </w:pPr>
      <w:r>
        <w:rPr>
          <w:rFonts w:ascii="Times New Roman"/>
          <w:b w:val="false"/>
          <w:i w:val="false"/>
          <w:color w:val="000000"/>
          <w:sz w:val="28"/>
        </w:rPr>
        <w:t>
      6. Лицензияны қайтарып алу негізі:</w:t>
      </w:r>
    </w:p>
    <w:p>
      <w:pPr>
        <w:spacing w:after="0"/>
        <w:ind w:left="0"/>
        <w:jc w:val="both"/>
      </w:pPr>
      <w:r>
        <w:rPr>
          <w:rFonts w:ascii="Times New Roman"/>
          <w:b w:val="false"/>
          <w:i w:val="false"/>
          <w:color w:val="000000"/>
          <w:sz w:val="28"/>
        </w:rPr>
        <w:t>
      1) экологиялық және өнеркәсіптік қауіпсіздік талаптарының бұзылуы салдарынан жер қойнауын пайдалану жөніндегі қызметке тыйым салу туралы сот шешімінің күшіне енуі;</w:t>
      </w:r>
    </w:p>
    <w:p>
      <w:pPr>
        <w:spacing w:after="0"/>
        <w:ind w:left="0"/>
        <w:jc w:val="both"/>
      </w:pPr>
      <w:r>
        <w:rPr>
          <w:rFonts w:ascii="Times New Roman"/>
          <w:b w:val="false"/>
          <w:i w:val="false"/>
          <w:color w:val="000000"/>
          <w:sz w:val="28"/>
        </w:rPr>
        <w:t>
      2) Қазақстан Республикасының салық заңнамасында көзделген мерзімде қол қою бонусын төлемеген жағдайда;</w:t>
      </w:r>
    </w:p>
    <w:p>
      <w:pPr>
        <w:spacing w:after="0"/>
        <w:ind w:left="0"/>
        <w:jc w:val="both"/>
      </w:pPr>
      <w:r>
        <w:rPr>
          <w:rFonts w:ascii="Times New Roman"/>
          <w:b w:val="false"/>
          <w:i w:val="false"/>
          <w:color w:val="000000"/>
          <w:sz w:val="28"/>
        </w:rPr>
        <w:t>
      3) кен іздеушілік салдарын жою бойынша міндеттемелердің орындалуын қамтамасыз етуді бермей кен іздеушілік жөніндегі жұмыстарды жүргізу;</w:t>
      </w:r>
    </w:p>
    <w:p>
      <w:pPr>
        <w:spacing w:after="0"/>
        <w:ind w:left="0"/>
        <w:jc w:val="both"/>
      </w:pPr>
      <w:r>
        <w:rPr>
          <w:rFonts w:ascii="Times New Roman"/>
          <w:b w:val="false"/>
          <w:i w:val="false"/>
          <w:color w:val="000000"/>
          <w:sz w:val="28"/>
        </w:rPr>
        <w:t>
      4) кен іздеушілікке арналған лицензияның кен іздеушілік бойынша жұмыстар жүргізуді, механикаландыру құралдарын пайдалануды шектеу,</w:t>
      </w:r>
    </w:p>
    <w:p>
      <w:pPr>
        <w:spacing w:after="0"/>
        <w:ind w:left="0"/>
        <w:jc w:val="both"/>
      </w:pPr>
      <w:r>
        <w:rPr>
          <w:rFonts w:ascii="Times New Roman"/>
          <w:b w:val="false"/>
          <w:i w:val="false"/>
          <w:color w:val="000000"/>
          <w:sz w:val="28"/>
        </w:rPr>
        <w:t>
      химиялық реагенттерді, жарылғыш заттарды пайдалануға, күрделі</w:t>
      </w:r>
    </w:p>
    <w:p>
      <w:pPr>
        <w:spacing w:after="0"/>
        <w:ind w:left="0"/>
        <w:jc w:val="both"/>
      </w:pPr>
      <w:r>
        <w:rPr>
          <w:rFonts w:ascii="Times New Roman"/>
          <w:b w:val="false"/>
          <w:i w:val="false"/>
          <w:color w:val="000000"/>
          <w:sz w:val="28"/>
        </w:rPr>
        <w:t>
      құрылысжайлар тұрғызуға, топырақ пен тау-кен массасын кен іздеушілік</w:t>
      </w:r>
    </w:p>
    <w:p>
      <w:pPr>
        <w:spacing w:after="0"/>
        <w:ind w:left="0"/>
        <w:jc w:val="both"/>
      </w:pPr>
      <w:r>
        <w:rPr>
          <w:rFonts w:ascii="Times New Roman"/>
          <w:b w:val="false"/>
          <w:i w:val="false"/>
          <w:color w:val="000000"/>
          <w:sz w:val="28"/>
        </w:rPr>
        <w:t>
      учаскесінің шегінен тыс жерге шығаруға тыйым салу туралы шарттарын бұзу;</w:t>
      </w:r>
    </w:p>
    <w:p>
      <w:pPr>
        <w:spacing w:after="0"/>
        <w:ind w:left="0"/>
        <w:jc w:val="both"/>
      </w:pPr>
      <w:r>
        <w:rPr>
          <w:rFonts w:ascii="Times New Roman"/>
          <w:b w:val="false"/>
          <w:i w:val="false"/>
          <w:color w:val="000000"/>
          <w:sz w:val="28"/>
        </w:rPr>
        <w:t xml:space="preserve">
      5) оның бар болғанын талап ететін, кен іздеушілік жоспарынсыз кен іздеушілік жөніндегі жұмыстарды жүргізу. </w:t>
      </w:r>
    </w:p>
    <w:p>
      <w:pPr>
        <w:spacing w:after="0"/>
        <w:ind w:left="0"/>
        <w:jc w:val="both"/>
      </w:pPr>
      <w:r>
        <w:rPr>
          <w:rFonts w:ascii="Times New Roman"/>
          <w:b w:val="false"/>
          <w:i w:val="false"/>
          <w:color w:val="000000"/>
          <w:sz w:val="28"/>
        </w:rPr>
        <w:t xml:space="preserve">
      7. Лицензияны берген мемлекеттік орган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 берген мемлекеттік органның атауы)</w:t>
      </w:r>
    </w:p>
    <w:p>
      <w:pPr>
        <w:spacing w:after="0"/>
        <w:ind w:left="0"/>
        <w:jc w:val="both"/>
      </w:pPr>
      <w:r>
        <w:rPr>
          <w:rFonts w:ascii="Times New Roman"/>
          <w:b w:val="false"/>
          <w:i w:val="false"/>
          <w:color w:val="000000"/>
          <w:sz w:val="28"/>
        </w:rPr>
        <w:t xml:space="preserve">
      _____________________________ басшының қолы (уәкілетті тұлғаның) </w:t>
      </w:r>
    </w:p>
    <w:p>
      <w:pPr>
        <w:spacing w:after="0"/>
        <w:ind w:left="0"/>
        <w:jc w:val="both"/>
      </w:pPr>
      <w:r>
        <w:rPr>
          <w:rFonts w:ascii="Times New Roman"/>
          <w:b w:val="false"/>
          <w:i w:val="false"/>
          <w:color w:val="000000"/>
          <w:sz w:val="28"/>
        </w:rPr>
        <w:t>
      (қағаз түріндегі лицензиялар үшін)</w:t>
      </w:r>
    </w:p>
    <w:p>
      <w:pPr>
        <w:spacing w:after="0"/>
        <w:ind w:left="0"/>
        <w:jc w:val="both"/>
      </w:pPr>
      <w:r>
        <w:rPr>
          <w:rFonts w:ascii="Times New Roman"/>
          <w:b w:val="false"/>
          <w:i w:val="false"/>
          <w:color w:val="000000"/>
          <w:sz w:val="28"/>
        </w:rPr>
        <w:t xml:space="preserve">
      Мөр орны (болған жағдайда )( қағаз түріндегі лицензиялар үшін) </w:t>
      </w:r>
    </w:p>
    <w:p>
      <w:pPr>
        <w:spacing w:after="0"/>
        <w:ind w:left="0"/>
        <w:jc w:val="both"/>
      </w:pPr>
      <w:r>
        <w:rPr>
          <w:rFonts w:ascii="Times New Roman"/>
          <w:b w:val="false"/>
          <w:i w:val="false"/>
          <w:color w:val="000000"/>
          <w:sz w:val="28"/>
        </w:rPr>
        <w:t>
      Беру орны: _______________________ Қазақстан Республикасы</w:t>
      </w:r>
    </w:p>
    <w:p>
      <w:pPr>
        <w:spacing w:after="0"/>
        <w:ind w:left="0"/>
        <w:jc w:val="both"/>
      </w:pPr>
      <w:r>
        <w:rPr>
          <w:rFonts w:ascii="Times New Roman"/>
          <w:b w:val="false"/>
          <w:i w:val="false"/>
          <w:color w:val="000000"/>
          <w:sz w:val="28"/>
        </w:rPr>
        <w:t>
      ____________________ (облыстың әкімшілік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байланыс деректері.</w:t>
            </w:r>
          </w:p>
        </w:tc>
      </w:tr>
    </w:tbl>
    <w:p>
      <w:pPr>
        <w:spacing w:after="0"/>
        <w:ind w:left="0"/>
        <w:jc w:val="left"/>
      </w:pPr>
      <w:r>
        <w:rPr>
          <w:rFonts w:ascii="Times New Roman"/>
          <w:b/>
          <w:i w:val="false"/>
          <w:color w:val="000000"/>
        </w:rPr>
        <w:t xml:space="preserve"> Кен іздеушілікке арналған лицензияны беруге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"__"_________</w:t>
            </w:r>
          </w:p>
        </w:tc>
      </w:tr>
    </w:tbl>
    <w:p>
      <w:pPr>
        <w:spacing w:after="0"/>
        <w:ind w:left="0"/>
        <w:jc w:val="left"/>
      </w:pPr>
      <w:r>
        <w:rPr>
          <w:rFonts w:ascii="Times New Roman"/>
          <w:b/>
          <w:i w:val="false"/>
          <w:color w:val="000000"/>
        </w:rPr>
        <w:t xml:space="preserve"> Кен іздеушілікке арналған лицензияны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0827"/>
        <w:gridCol w:w="266"/>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пайдалануға беру үшін сұрап отырған кен іздеушілік учаскесін айқындайтын, бұрыш нүктелерінің географиялық координаттары бар және жалпы алаңы көрсетілген масштабтағы кен іздеушілік аумағына нұсқау</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Нотариалды куәландырған құжаттардың көшірмесі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 __________________________________________________</w:t>
      </w:r>
    </w:p>
    <w:p>
      <w:pPr>
        <w:spacing w:after="0"/>
        <w:ind w:left="0"/>
        <w:jc w:val="both"/>
      </w:pPr>
      <w:r>
        <w:rPr>
          <w:rFonts w:ascii="Times New Roman"/>
          <w:b w:val="false"/>
          <w:i w:val="false"/>
          <w:color w:val="000000"/>
          <w:sz w:val="28"/>
        </w:rPr>
        <w:t xml:space="preserve">
      (Өтініш иесінің немесе оның уәкілетті өкілінің қолы, өтінішті өкіл берген </w:t>
      </w:r>
    </w:p>
    <w:p>
      <w:pPr>
        <w:spacing w:after="0"/>
        <w:ind w:left="0"/>
        <w:jc w:val="both"/>
      </w:pPr>
      <w:r>
        <w:rPr>
          <w:rFonts w:ascii="Times New Roman"/>
          <w:b w:val="false"/>
          <w:i w:val="false"/>
          <w:color w:val="000000"/>
          <w:sz w:val="28"/>
        </w:rPr>
        <w:t>
      жағдайда құзыреттілігін куәландыратын, тиісті ресімделген кұжат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"Кен іздеушілікке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p>
      <w:pPr>
        <w:spacing w:after="0"/>
        <w:ind w:left="0"/>
        <w:jc w:val="left"/>
      </w:pPr>
      <w:r>
        <w:rPr>
          <w:rFonts w:ascii="Times New Roman"/>
          <w:b/>
          <w:i w:val="false"/>
          <w:color w:val="000000"/>
        </w:rPr>
        <w:t xml:space="preserve"> Кен іздеушілікке арналған лицензияны қайта рәсімдеуге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w:t>
            </w:r>
          </w:p>
        </w:tc>
      </w:tr>
    </w:tbl>
    <w:p>
      <w:pPr>
        <w:spacing w:after="0"/>
        <w:ind w:left="0"/>
        <w:jc w:val="left"/>
      </w:pPr>
      <w:r>
        <w:rPr>
          <w:rFonts w:ascii="Times New Roman"/>
          <w:b/>
          <w:i w:val="false"/>
          <w:color w:val="000000"/>
        </w:rPr>
        <w:t xml:space="preserve"> Лицензияны қайта рәсімдеуді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983"/>
        <w:gridCol w:w="238"/>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азаматтығы, өтініш иесінің жеке басын куәландыратын құжаттың беру күні және нөмірі, өтініш иесін салық төлеуші ретінде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толық атауы, заңды тұлға ретінде мемлекеттік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 лицензияны берген лицензиярдың атауы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рәсімдеу негіздері мен себептерін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тізібесі:</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 Түпнұсқа немесе нотариалды куәландырылған құжаттардың көшірмелері </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 ______________________________________________________</w:t>
      </w:r>
    </w:p>
    <w:p>
      <w:pPr>
        <w:spacing w:after="0"/>
        <w:ind w:left="0"/>
        <w:jc w:val="both"/>
      </w:pPr>
      <w:r>
        <w:rPr>
          <w:rFonts w:ascii="Times New Roman"/>
          <w:b w:val="false"/>
          <w:i w:val="false"/>
          <w:color w:val="000000"/>
          <w:sz w:val="28"/>
        </w:rPr>
        <w:t xml:space="preserve">
      (Өтініш иесінің немесе оның уәкілетті өкілінің қолы, өтінішті өкіл берген </w:t>
      </w:r>
    </w:p>
    <w:p>
      <w:pPr>
        <w:spacing w:after="0"/>
        <w:ind w:left="0"/>
        <w:jc w:val="both"/>
      </w:pPr>
      <w:r>
        <w:rPr>
          <w:rFonts w:ascii="Times New Roman"/>
          <w:b w:val="false"/>
          <w:i w:val="false"/>
          <w:color w:val="000000"/>
          <w:sz w:val="28"/>
        </w:rPr>
        <w:t>
      жағдайда құзыреттілігін куәландыратын, тиісті ресімделген құжат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17 мамырдағы</w:t>
            </w:r>
            <w:r>
              <w:br/>
            </w:r>
            <w:r>
              <w:rPr>
                <w:rFonts w:ascii="Times New Roman"/>
                <w:b w:val="false"/>
                <w:i w:val="false"/>
                <w:color w:val="000000"/>
                <w:sz w:val="20"/>
              </w:rPr>
              <w:t>№ 341 бұйрығына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"Жер қойнауы кеңістігін пайдалануға арналған лицензияны беру" мемлекеттік көрсетілетін қызмет стандарты</w:t>
      </w:r>
    </w:p>
    <w:p>
      <w:pPr>
        <w:spacing w:after="0"/>
        <w:ind w:left="0"/>
        <w:jc w:val="both"/>
      </w:pPr>
      <w:r>
        <w:rPr>
          <w:rFonts w:ascii="Times New Roman"/>
          <w:b w:val="false"/>
          <w:i w:val="false"/>
          <w:color w:val="ff0000"/>
          <w:sz w:val="28"/>
        </w:rPr>
        <w:t xml:space="preserve">
      Ескерту. Бұйрық Стандартпен толықтырылды – ҚР Индустрия және инфрақұрылымдық даму министрінің 04.05.2019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05" w:id="135"/>
    <w:p>
      <w:pPr>
        <w:spacing w:after="0"/>
        <w:ind w:left="0"/>
        <w:jc w:val="left"/>
      </w:pPr>
      <w:r>
        <w:rPr>
          <w:rFonts w:ascii="Times New Roman"/>
          <w:b/>
          <w:i w:val="false"/>
          <w:color w:val="000000"/>
        </w:rPr>
        <w:t xml:space="preserve"> 1-тарау. Жалпы ережелер</w:t>
      </w:r>
    </w:p>
    <w:bookmarkEnd w:id="135"/>
    <w:bookmarkStart w:name="z404" w:id="136"/>
    <w:p>
      <w:pPr>
        <w:spacing w:after="0"/>
        <w:ind w:left="0"/>
        <w:jc w:val="both"/>
      </w:pPr>
      <w:r>
        <w:rPr>
          <w:rFonts w:ascii="Times New Roman"/>
          <w:b w:val="false"/>
          <w:i w:val="false"/>
          <w:color w:val="000000"/>
          <w:sz w:val="28"/>
        </w:rPr>
        <w:t>
      1. "Жер қойнауы кеңістігін пайдалануға арналған лицензияны беру" мемлекеттік көрсетілетін қызметі (бұдан әрі – мемлекеттік көрсетілетін қызмет).</w:t>
      </w:r>
    </w:p>
    <w:bookmarkEnd w:id="136"/>
    <w:bookmarkStart w:name="z403" w:id="137"/>
    <w:p>
      <w:pPr>
        <w:spacing w:after="0"/>
        <w:ind w:left="0"/>
        <w:jc w:val="both"/>
      </w:pPr>
      <w:r>
        <w:rPr>
          <w:rFonts w:ascii="Times New Roman"/>
          <w:b w:val="false"/>
          <w:i w:val="false"/>
          <w:color w:val="000000"/>
          <w:sz w:val="28"/>
        </w:rPr>
        <w:t xml:space="preserve">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 </w:t>
      </w:r>
    </w:p>
    <w:bookmarkEnd w:id="137"/>
    <w:bookmarkStart w:name="z402" w:id="138"/>
    <w:p>
      <w:pPr>
        <w:spacing w:after="0"/>
        <w:ind w:left="0"/>
        <w:jc w:val="both"/>
      </w:pPr>
      <w:r>
        <w:rPr>
          <w:rFonts w:ascii="Times New Roman"/>
          <w:b w:val="false"/>
          <w:i w:val="false"/>
          <w:color w:val="000000"/>
          <w:sz w:val="28"/>
        </w:rPr>
        <w:t>
      3. Мемлекеттік көрсетілетін қызмет Индустрия және инфрақұрылымдық даму министрлігінің Геология және жер қойнауын пайдалану комитетімен (бұдан әрі – көрсетілетін қызметті беруші) заңды тұлғаларға (бұдан әрі – көрсетілетін қызметті алушы) көрсетеді.</w:t>
      </w:r>
    </w:p>
    <w:bookmarkEnd w:id="13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Start w:name="z401" w:id="139"/>
    <w:p>
      <w:pPr>
        <w:spacing w:after="0"/>
        <w:ind w:left="0"/>
        <w:jc w:val="left"/>
      </w:pPr>
      <w:r>
        <w:rPr>
          <w:rFonts w:ascii="Times New Roman"/>
          <w:b/>
          <w:i w:val="false"/>
          <w:color w:val="000000"/>
        </w:rPr>
        <w:t xml:space="preserve"> 2-тарау. Мемлекеттік қызмет көрсету тәртібі</w:t>
      </w:r>
    </w:p>
    <w:bookmarkEnd w:id="139"/>
    <w:bookmarkStart w:name="z400" w:id="140"/>
    <w:p>
      <w:pPr>
        <w:spacing w:after="0"/>
        <w:ind w:left="0"/>
        <w:jc w:val="both"/>
      </w:pPr>
      <w:r>
        <w:rPr>
          <w:rFonts w:ascii="Times New Roman"/>
          <w:b w:val="false"/>
          <w:i w:val="false"/>
          <w:color w:val="000000"/>
          <w:sz w:val="28"/>
        </w:rPr>
        <w:t>
      4. Мемлекеттік қызмет көрсету мерзімді:</w:t>
      </w:r>
    </w:p>
    <w:bookmarkEnd w:id="140"/>
    <w:p>
      <w:pPr>
        <w:spacing w:after="0"/>
        <w:ind w:left="0"/>
        <w:jc w:val="both"/>
      </w:pPr>
      <w:r>
        <w:rPr>
          <w:rFonts w:ascii="Times New Roman"/>
          <w:b w:val="false"/>
          <w:i w:val="false"/>
          <w:color w:val="000000"/>
          <w:sz w:val="28"/>
        </w:rPr>
        <w:t xml:space="preserve">
      1) "Жер қойнауы және жер қойнауын пайдалану туралы" 2017 жылғы 27 желтоқсандағы Қазақстан Республикасының Кодексінің 252-бабының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мерзімдер сақталған кезде, жер қойнауы кеңістігін пайдалану жобасы мен жою жоспары сараптамаларының оң қорытындылары ұсынылған күннен бастап – 5 (бес) жұмыс күні ішінде;</w:t>
      </w:r>
    </w:p>
    <w:p>
      <w:pPr>
        <w:spacing w:after="0"/>
        <w:ind w:left="0"/>
        <w:jc w:val="both"/>
      </w:pPr>
      <w:r>
        <w:rPr>
          <w:rFonts w:ascii="Times New Roman"/>
          <w:b w:val="false"/>
          <w:i w:val="false"/>
          <w:color w:val="000000"/>
          <w:sz w:val="28"/>
        </w:rPr>
        <w:t>
      2) лицензияны қайта рәсімдеу – 7 (жеті) жұмыс күні ішінде.</w:t>
      </w:r>
    </w:p>
    <w:p>
      <w:pPr>
        <w:spacing w:after="0"/>
        <w:ind w:left="0"/>
        <w:jc w:val="both"/>
      </w:pPr>
      <w:r>
        <w:rPr>
          <w:rFonts w:ascii="Times New Roman"/>
          <w:b w:val="false"/>
          <w:i w:val="false"/>
          <w:color w:val="000000"/>
          <w:sz w:val="28"/>
        </w:rPr>
        <w:t>
      Өтінішті беру кезі жер қойнауын зерттеу жөніндегі уәкілетті органға өтініш келіп түскен күнмен және уақытпен айқындалады және есепке алуға жатады.</w:t>
      </w:r>
    </w:p>
    <w:p>
      <w:pPr>
        <w:spacing w:after="0"/>
        <w:ind w:left="0"/>
        <w:jc w:val="both"/>
      </w:pPr>
      <w:r>
        <w:rPr>
          <w:rFonts w:ascii="Times New Roman"/>
          <w:b w:val="false"/>
          <w:i w:val="false"/>
          <w:color w:val="000000"/>
          <w:sz w:val="28"/>
        </w:rPr>
        <w:t>
      Берілген өтініш туралы мәліметтер өтініш берілген күннен бастап екі жұмыс күні ішінде жер қойнауын зерттеу жөніндегі уәкілетті органның интернет-ресурсында орналастырылуға жатады және:</w:t>
      </w:r>
    </w:p>
    <w:p>
      <w:pPr>
        <w:spacing w:after="0"/>
        <w:ind w:left="0"/>
        <w:jc w:val="both"/>
      </w:pPr>
      <w:r>
        <w:rPr>
          <w:rFonts w:ascii="Times New Roman"/>
          <w:b w:val="false"/>
          <w:i w:val="false"/>
          <w:color w:val="000000"/>
          <w:sz w:val="28"/>
        </w:rPr>
        <w:t>
      1) өтініш иесінің (тегін, атын, әкесінің атын (егер ол жеке басын куәландыратын құжатта көрсетілсе) атауын;</w:t>
      </w:r>
    </w:p>
    <w:p>
      <w:pPr>
        <w:spacing w:after="0"/>
        <w:ind w:left="0"/>
        <w:jc w:val="both"/>
      </w:pPr>
      <w:r>
        <w:rPr>
          <w:rFonts w:ascii="Times New Roman"/>
          <w:b w:val="false"/>
          <w:i w:val="false"/>
          <w:color w:val="000000"/>
          <w:sz w:val="28"/>
        </w:rPr>
        <w:t>
      2) өтініш иесі пайдалануға беруге сұрап отырған жер қойнауы учаскесін айқындайтын аумақ координаттарын;</w:t>
      </w:r>
    </w:p>
    <w:p>
      <w:pPr>
        <w:spacing w:after="0"/>
        <w:ind w:left="0"/>
        <w:jc w:val="both"/>
      </w:pPr>
      <w:r>
        <w:rPr>
          <w:rFonts w:ascii="Times New Roman"/>
          <w:b w:val="false"/>
          <w:i w:val="false"/>
          <w:color w:val="000000"/>
          <w:sz w:val="28"/>
        </w:rPr>
        <w:t>
      3) өтініш келіп түскен күн мен уақытты қамтиды.</w:t>
      </w:r>
    </w:p>
    <w:bookmarkStart w:name="z399" w:id="141"/>
    <w:p>
      <w:pPr>
        <w:spacing w:after="0"/>
        <w:ind w:left="0"/>
        <w:jc w:val="both"/>
      </w:pPr>
      <w:r>
        <w:rPr>
          <w:rFonts w:ascii="Times New Roman"/>
          <w:b w:val="false"/>
          <w:i w:val="false"/>
          <w:color w:val="000000"/>
          <w:sz w:val="28"/>
        </w:rPr>
        <w:t>
      5. Мемлекеттік қызмет көрсету нысаны - қағаз түрінде.</w:t>
      </w:r>
    </w:p>
    <w:bookmarkEnd w:id="141"/>
    <w:bookmarkStart w:name="z398" w:id="142"/>
    <w:p>
      <w:pPr>
        <w:spacing w:after="0"/>
        <w:ind w:left="0"/>
        <w:jc w:val="both"/>
      </w:pPr>
      <w:r>
        <w:rPr>
          <w:rFonts w:ascii="Times New Roman"/>
          <w:b w:val="false"/>
          <w:i w:val="false"/>
          <w:color w:val="000000"/>
          <w:sz w:val="28"/>
        </w:rPr>
        <w:t xml:space="preserve">
      6. Мемлекеттік қызмет көрсету нәтижесі – жер қойнауы кеңістігін пайдалануға арналған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лицензия, қайта рәсімделген лицензия, лицензияның тел нұсқасы немесе осы мемлекеттік көрсетілетін қызмет стандартының 9-тармағында көзделген жағдайда және негіздер бойынша мемлекеттік қызмет көрсетуден бас тарту туралы уәжді түрдегі жауап.</w:t>
      </w:r>
    </w:p>
    <w:bookmarkEnd w:id="142"/>
    <w:p>
      <w:pPr>
        <w:spacing w:after="0"/>
        <w:ind w:left="0"/>
        <w:jc w:val="both"/>
      </w:pPr>
      <w:r>
        <w:rPr>
          <w:rFonts w:ascii="Times New Roman"/>
          <w:b w:val="false"/>
          <w:i w:val="false"/>
          <w:color w:val="000000"/>
          <w:sz w:val="28"/>
        </w:rPr>
        <w:t>
      Мемлекеттік қызмет көрсетудің нәтижесі туралы мәліметтерді ұсыну нысаны: қағаз түрінде.</w:t>
      </w:r>
    </w:p>
    <w:bookmarkStart w:name="z397" w:id="143"/>
    <w:p>
      <w:pPr>
        <w:spacing w:after="0"/>
        <w:ind w:left="0"/>
        <w:jc w:val="both"/>
      </w:pPr>
      <w:r>
        <w:rPr>
          <w:rFonts w:ascii="Times New Roman"/>
          <w:b w:val="false"/>
          <w:i w:val="false"/>
          <w:color w:val="000000"/>
          <w:sz w:val="28"/>
        </w:rPr>
        <w:t>
      7. Көрсетілетін қызметті берушінің жұмыс кестесі – Қазақстан Республикасының еңбек заңнамасына сәйкес демалыс және мереке күндерінен басқа күндері, Нұр-Сұлтан уақыты бойынша сағат 13.00-ден 14.30-ға дейінгі түскі үзіліспен дүйсенбі - жұма аралығында Нұр-Сұлтан уақыты бойынша сағат 9.00-ден 18.30-ға дейін.</w:t>
      </w:r>
    </w:p>
    <w:bookmarkEnd w:id="143"/>
    <w:p>
      <w:pPr>
        <w:spacing w:after="0"/>
        <w:ind w:left="0"/>
        <w:jc w:val="both"/>
      </w:pPr>
      <w:r>
        <w:rPr>
          <w:rFonts w:ascii="Times New Roman"/>
          <w:b w:val="false"/>
          <w:i w:val="false"/>
          <w:color w:val="000000"/>
          <w:sz w:val="28"/>
        </w:rPr>
        <w:t>
      Өтініштерді қабылдау және мемлекеттік қызмет көрсетудің нәтижесін беру кестесі – Нұр-Сұлтан уақыты бойынша сағат 13.00-ден 14.30-ға дейінгі түскі үзіліспен Нұр-Сұлтан уақыты бойынша сағат 9.00-ден 17.30-ге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396" w:id="144"/>
    <w:p>
      <w:pPr>
        <w:spacing w:after="0"/>
        <w:ind w:left="0"/>
        <w:jc w:val="both"/>
      </w:pPr>
      <w:r>
        <w:rPr>
          <w:rFonts w:ascii="Times New Roman"/>
          <w:b w:val="false"/>
          <w:i w:val="false"/>
          <w:color w:val="000000"/>
          <w:sz w:val="28"/>
        </w:rPr>
        <w:t>
      8. Мемлекеттік көрсетілетін қызмет үшін қажетті құжаттар тізбесі:</w:t>
      </w:r>
    </w:p>
    <w:bookmarkEnd w:id="144"/>
    <w:p>
      <w:pPr>
        <w:spacing w:after="0"/>
        <w:ind w:left="0"/>
        <w:jc w:val="both"/>
      </w:pPr>
      <w:r>
        <w:rPr>
          <w:rFonts w:ascii="Times New Roman"/>
          <w:b w:val="false"/>
          <w:i w:val="false"/>
          <w:color w:val="000000"/>
          <w:sz w:val="28"/>
        </w:rPr>
        <w:t>
      1) лицензияны алу үшін:</w:t>
      </w:r>
    </w:p>
    <w:p>
      <w:pPr>
        <w:spacing w:after="0"/>
        <w:ind w:left="0"/>
        <w:jc w:val="both"/>
      </w:pPr>
      <w:r>
        <w:rPr>
          <w:rFonts w:ascii="Times New Roman"/>
          <w:b w:val="false"/>
          <w:i w:val="false"/>
          <w:color w:val="000000"/>
          <w:sz w:val="28"/>
        </w:rPr>
        <w:t xml:space="preserve">
      көрсетілетін қызметті алушы бектілген нысан бойынша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жер қойнауы кеңістігін пайдалануға арналған лицензияны беруге өтініш береді;</w:t>
      </w:r>
    </w:p>
    <w:p>
      <w:pPr>
        <w:spacing w:after="0"/>
        <w:ind w:left="0"/>
        <w:jc w:val="both"/>
      </w:pPr>
      <w:r>
        <w:rPr>
          <w:rFonts w:ascii="Times New Roman"/>
          <w:b w:val="false"/>
          <w:i w:val="false"/>
          <w:color w:val="000000"/>
          <w:sz w:val="28"/>
        </w:rPr>
        <w:t>
      Өтінішке келесі құжаттар қоса ұсынылады:</w:t>
      </w:r>
    </w:p>
    <w:p>
      <w:pPr>
        <w:spacing w:after="0"/>
        <w:ind w:left="0"/>
        <w:jc w:val="both"/>
      </w:pPr>
      <w:r>
        <w:rPr>
          <w:rFonts w:ascii="Times New Roman"/>
          <w:b w:val="false"/>
          <w:i w:val="false"/>
          <w:color w:val="000000"/>
          <w:sz w:val="28"/>
        </w:rPr>
        <w:t>
      осы стандарттың қосымшасының 1-тармағында көзделген мәліметтерді растайтын құжаттардың көшірмелері;</w:t>
      </w:r>
    </w:p>
    <w:p>
      <w:pPr>
        <w:spacing w:after="0"/>
        <w:ind w:left="0"/>
        <w:jc w:val="both"/>
      </w:pPr>
      <w:r>
        <w:rPr>
          <w:rFonts w:ascii="Times New Roman"/>
          <w:b w:val="false"/>
          <w:i w:val="false"/>
          <w:color w:val="000000"/>
          <w:sz w:val="28"/>
        </w:rPr>
        <w:t>
      өтініш беру кезінде өтініш иесінің атынан әрекет ететін тұлғаның, егер мұндай тұлғаны өтініш иесі тағайындаған болса, өкілеттігін растайтын құжат;</w:t>
      </w:r>
    </w:p>
    <w:p>
      <w:pPr>
        <w:spacing w:after="0"/>
        <w:ind w:left="0"/>
        <w:jc w:val="both"/>
      </w:pPr>
      <w:r>
        <w:rPr>
          <w:rFonts w:ascii="Times New Roman"/>
          <w:b w:val="false"/>
          <w:i w:val="false"/>
          <w:color w:val="000000"/>
          <w:sz w:val="28"/>
        </w:rPr>
        <w:t xml:space="preserve">
      жерасты құрылысжай объектісінің сипаттамасын, оны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қоймаға жинап қою мен ағызудың сапалық және сандық көрсеткіштерін, тау-кен техникалық, арнаулы инженерлік-геологиялық, гидрогеологиялық және экологиялық шарттарын қамтитын, "Геологиялық есеп нысанын бекіту туралы" Қазақстан Республикасы Инвестициялар және даму министрінің міндетін атқарушы 2018 жылғы 31 мамырдағы № 418 бекітілген </w:t>
      </w:r>
      <w:r>
        <w:rPr>
          <w:rFonts w:ascii="Times New Roman"/>
          <w:b w:val="false"/>
          <w:i w:val="false"/>
          <w:color w:val="000000"/>
          <w:sz w:val="28"/>
        </w:rPr>
        <w:t>бұйрығымен</w:t>
      </w:r>
      <w:r>
        <w:rPr>
          <w:rFonts w:ascii="Times New Roman"/>
          <w:b w:val="false"/>
          <w:i w:val="false"/>
          <w:color w:val="000000"/>
          <w:sz w:val="28"/>
        </w:rPr>
        <w:t>. (Нормативтік құқықтық кесімдерінің мемлекеттік тіркеу тізілімінде № 17069 болып тіркелген) нысан бойынша геологиялық есеп;</w:t>
      </w:r>
    </w:p>
    <w:p>
      <w:pPr>
        <w:spacing w:after="0"/>
        <w:ind w:left="0"/>
        <w:jc w:val="both"/>
      </w:pPr>
      <w:r>
        <w:rPr>
          <w:rFonts w:ascii="Times New Roman"/>
          <w:b w:val="false"/>
          <w:i w:val="false"/>
          <w:color w:val="000000"/>
          <w:sz w:val="28"/>
        </w:rPr>
        <w:t>
      өнімнің атауы, ол түзілетін техникалық өндіріс немесе процесс, оның физикалық сипаттамасы, толық химиялық құрамы, уытты құрауыштардың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w:t>
      </w:r>
    </w:p>
    <w:p>
      <w:pPr>
        <w:spacing w:after="0"/>
        <w:ind w:left="0"/>
        <w:jc w:val="both"/>
      </w:pPr>
      <w:r>
        <w:rPr>
          <w:rFonts w:ascii="Times New Roman"/>
          <w:b w:val="false"/>
          <w:i w:val="false"/>
          <w:color w:val="000000"/>
          <w:sz w:val="28"/>
        </w:rPr>
        <w:t>
      Өтінішке қоса берілетін құжаттардың көшірмелерін нотариат куәландыруға тиіс.</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әрбір құжатқа қазақ және орыс тілдеріндегі аудармасы міндетті түрде қоса беріліп өзге тілде де жасалуы мүмкін, аударманың дұрыстығын нотариус куәландырады.</w:t>
      </w:r>
    </w:p>
    <w:p>
      <w:pPr>
        <w:spacing w:after="0"/>
        <w:ind w:left="0"/>
        <w:jc w:val="both"/>
      </w:pPr>
      <w:r>
        <w:rPr>
          <w:rFonts w:ascii="Times New Roman"/>
          <w:b w:val="false"/>
          <w:i w:val="false"/>
          <w:color w:val="000000"/>
          <w:sz w:val="28"/>
        </w:rPr>
        <w:t>
      Жер қойнауы кеңістігін пайдалануға арналған лицензияны алуға мүдделі тұлға осы мемлекеттік көрсетілетін қызмет стандартындағы қосымшасына сәйкес нысан бойынша өтініш береді.</w:t>
      </w:r>
    </w:p>
    <w:p>
      <w:pPr>
        <w:spacing w:after="0"/>
        <w:ind w:left="0"/>
        <w:jc w:val="both"/>
      </w:pPr>
      <w:r>
        <w:rPr>
          <w:rFonts w:ascii="Times New Roman"/>
          <w:b w:val="false"/>
          <w:i w:val="false"/>
          <w:color w:val="000000"/>
          <w:sz w:val="28"/>
        </w:rPr>
        <w:t>
      2) жер қойнауын пайдаланушы туралы мәліметтер өзгерген:</w:t>
      </w:r>
    </w:p>
    <w:p>
      <w:pPr>
        <w:spacing w:after="0"/>
        <w:ind w:left="0"/>
        <w:jc w:val="both"/>
      </w:pPr>
      <w:r>
        <w:rPr>
          <w:rFonts w:ascii="Times New Roman"/>
          <w:b w:val="false"/>
          <w:i w:val="false"/>
          <w:color w:val="000000"/>
          <w:sz w:val="28"/>
        </w:rPr>
        <w:t>
      жеке тұлғалар үшін – жеке тұлғаның тегі, аты, әкесінің аты (егер ол жеке басын куәландыратын құжатта көрсетілсе) және (немесе) азаматтығы өзгерген;</w:t>
      </w:r>
    </w:p>
    <w:p>
      <w:pPr>
        <w:spacing w:after="0"/>
        <w:ind w:left="0"/>
        <w:jc w:val="both"/>
      </w:pPr>
      <w:r>
        <w:rPr>
          <w:rFonts w:ascii="Times New Roman"/>
          <w:b w:val="false"/>
          <w:i w:val="false"/>
          <w:color w:val="000000"/>
          <w:sz w:val="28"/>
        </w:rPr>
        <w:t>
      заңды тұлғалар үшін – заңды тұлғаның атауы немесе орналасқан жері өзгерген;</w:t>
      </w:r>
    </w:p>
    <w:p>
      <w:pPr>
        <w:spacing w:after="0"/>
        <w:ind w:left="0"/>
        <w:jc w:val="both"/>
      </w:pPr>
      <w:r>
        <w:rPr>
          <w:rFonts w:ascii="Times New Roman"/>
          <w:b w:val="false"/>
          <w:i w:val="false"/>
          <w:color w:val="000000"/>
          <w:sz w:val="28"/>
        </w:rPr>
        <w:t>
      жер қойнауын пайдалану құқығы және (немесе) жер қойнауын пайдалану құқығындағы үлес ауысқан;</w:t>
      </w:r>
    </w:p>
    <w:p>
      <w:pPr>
        <w:spacing w:after="0"/>
        <w:ind w:left="0"/>
        <w:jc w:val="both"/>
      </w:pPr>
      <w:r>
        <w:rPr>
          <w:rFonts w:ascii="Times New Roman"/>
          <w:b w:val="false"/>
          <w:i w:val="false"/>
          <w:color w:val="000000"/>
          <w:sz w:val="28"/>
        </w:rPr>
        <w:t>
      лицензия мерзімі ұзартылған;</w:t>
      </w:r>
    </w:p>
    <w:p>
      <w:pPr>
        <w:spacing w:after="0"/>
        <w:ind w:left="0"/>
        <w:jc w:val="both"/>
      </w:pPr>
      <w:r>
        <w:rPr>
          <w:rFonts w:ascii="Times New Roman"/>
          <w:b w:val="false"/>
          <w:i w:val="false"/>
          <w:color w:val="000000"/>
          <w:sz w:val="28"/>
        </w:rPr>
        <w:t>
      жер қойнауы учаскесі аумағының шекаралары өзгерген жағдайларда қайта ресімделуге жатады.</w:t>
      </w:r>
    </w:p>
    <w:p>
      <w:pPr>
        <w:spacing w:after="0"/>
        <w:ind w:left="0"/>
        <w:jc w:val="both"/>
      </w:pPr>
      <w:r>
        <w:rPr>
          <w:rFonts w:ascii="Times New Roman"/>
          <w:b w:val="false"/>
          <w:i w:val="false"/>
          <w:color w:val="000000"/>
          <w:sz w:val="28"/>
        </w:rPr>
        <w:t xml:space="preserve">
      Лицензияны қайта ресімдеу осы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 өтініші бойынша жүргізіледі.</w:t>
      </w:r>
    </w:p>
    <w:p>
      <w:pPr>
        <w:spacing w:after="0"/>
        <w:ind w:left="0"/>
        <w:jc w:val="both"/>
      </w:pPr>
      <w:r>
        <w:rPr>
          <w:rFonts w:ascii="Times New Roman"/>
          <w:b w:val="false"/>
          <w:i w:val="false"/>
          <w:color w:val="000000"/>
          <w:sz w:val="28"/>
        </w:rPr>
        <w:t>
      Өтінішке онда көрсетілген мәліметтерді растайтын құжаттардың түпнұсқалары не нотариат куәландырған көшірмелері қоса беріледі.</w:t>
      </w:r>
    </w:p>
    <w:p>
      <w:pPr>
        <w:spacing w:after="0"/>
        <w:ind w:left="0"/>
        <w:jc w:val="both"/>
      </w:pPr>
      <w:r>
        <w:rPr>
          <w:rFonts w:ascii="Times New Roman"/>
          <w:b w:val="false"/>
          <w:i w:val="false"/>
          <w:color w:val="000000"/>
          <w:sz w:val="28"/>
        </w:rPr>
        <w:t>
      Өтініш пен оған қоса берілетін құжаттар қазақ және орыс тілдерінде жасалуға тиіс. Егер өтінішті шетелдік немесе шетелдік заңды тұлға берсе, оған қоса берілетін құжаттар, дұрыстығын нотариус куәландыратын әрбір құжатқа қазақ және орыс тілдеріндегі аудармасы міндетті түрде қоса беріле отырып, өзге тілде жасалуы мүмкін.</w:t>
      </w:r>
    </w:p>
    <w:p>
      <w:pPr>
        <w:spacing w:after="0"/>
        <w:ind w:left="0"/>
        <w:jc w:val="both"/>
      </w:pPr>
      <w:r>
        <w:rPr>
          <w:rFonts w:ascii="Times New Roman"/>
          <w:b w:val="false"/>
          <w:i w:val="false"/>
          <w:color w:val="000000"/>
          <w:sz w:val="28"/>
        </w:rPr>
        <w:t>
      Лицензияны беру немесе оны қайта ресімдеу кезінде жіберілген грамматикалық немесе арифметикалық қателерді, қателесіп жазуларды не басқа да осыған ұқсас қателерді лицензияны берген мемлекеттік орган түзетуге тиіс.</w:t>
      </w:r>
    </w:p>
    <w:p>
      <w:pPr>
        <w:spacing w:after="0"/>
        <w:ind w:left="0"/>
        <w:jc w:val="both"/>
      </w:pPr>
      <w:r>
        <w:rPr>
          <w:rFonts w:ascii="Times New Roman"/>
          <w:b w:val="false"/>
          <w:i w:val="false"/>
          <w:color w:val="000000"/>
          <w:sz w:val="28"/>
        </w:rPr>
        <w:t>
      Лицензияны беру немесе оны қайта ресімдеу кезінде жіберілген қателерді түзету лицензияны қайта ресімдеу болып табылмайды.</w:t>
      </w:r>
    </w:p>
    <w:p>
      <w:pPr>
        <w:spacing w:after="0"/>
        <w:ind w:left="0"/>
        <w:jc w:val="both"/>
      </w:pPr>
      <w:r>
        <w:rPr>
          <w:rFonts w:ascii="Times New Roman"/>
          <w:b w:val="false"/>
          <w:i w:val="false"/>
          <w:color w:val="000000"/>
          <w:sz w:val="28"/>
        </w:rPr>
        <w:t>
      Қателерді түзету лицензияны берген мемлекеттік органның бастамасымен, не жер қойнауын пайдаланушының өтініші бойынша жүргізілуі мүмкін.</w:t>
      </w:r>
    </w:p>
    <w:p>
      <w:pPr>
        <w:spacing w:after="0"/>
        <w:ind w:left="0"/>
        <w:jc w:val="both"/>
      </w:pPr>
      <w:r>
        <w:rPr>
          <w:rFonts w:ascii="Times New Roman"/>
          <w:b w:val="false"/>
          <w:i w:val="false"/>
          <w:color w:val="000000"/>
          <w:sz w:val="28"/>
        </w:rPr>
        <w:t>
      Мемлекеттік орган жер қойнауын пайдаланушының өтініші бойынша қателерді түзетуді осындай өтініш келіп түскен күннен бастап 5 (бес) жұмыс күні ішінде жүргізеді.</w:t>
      </w:r>
    </w:p>
    <w:p>
      <w:pPr>
        <w:spacing w:after="0"/>
        <w:ind w:left="0"/>
        <w:jc w:val="both"/>
      </w:pPr>
      <w:r>
        <w:rPr>
          <w:rFonts w:ascii="Times New Roman"/>
          <w:b w:val="false"/>
          <w:i w:val="false"/>
          <w:color w:val="000000"/>
          <w:sz w:val="28"/>
        </w:rPr>
        <w:t>
      Лицензияны берген мемлекеттік орган лицензиядағы қатені түзеткеннен кейін оны екі жұмыс күні ішінде жер қойнауын пайдаланушыға береді.</w:t>
      </w:r>
    </w:p>
    <w:p>
      <w:pPr>
        <w:spacing w:after="0"/>
        <w:ind w:left="0"/>
        <w:jc w:val="both"/>
      </w:pPr>
      <w:r>
        <w:rPr>
          <w:rFonts w:ascii="Times New Roman"/>
          <w:b w:val="false"/>
          <w:i w:val="false"/>
          <w:color w:val="000000"/>
          <w:sz w:val="28"/>
        </w:rPr>
        <w:t>
      Түзетілген лицензия лицензияны берген мемлекеттік органның интернет- ресурсында түзетілген күні жариялануға жатады.</w:t>
      </w:r>
    </w:p>
    <w:p>
      <w:pPr>
        <w:spacing w:after="0"/>
        <w:ind w:left="0"/>
        <w:jc w:val="both"/>
      </w:pPr>
      <w:r>
        <w:rPr>
          <w:rFonts w:ascii="Times New Roman"/>
          <w:b w:val="false"/>
          <w:i w:val="false"/>
          <w:color w:val="000000"/>
          <w:sz w:val="28"/>
        </w:rPr>
        <w:t>
      Лицензиядағы қателерді түзетуге байланысты туындаған даулар Қазақстан Республикасының заңнамасына сәйкес шешілуге жатады.</w:t>
      </w:r>
    </w:p>
    <w:bookmarkStart w:name="z395" w:id="145"/>
    <w:p>
      <w:pPr>
        <w:spacing w:after="0"/>
        <w:ind w:left="0"/>
        <w:jc w:val="both"/>
      </w:pPr>
      <w:r>
        <w:rPr>
          <w:rFonts w:ascii="Times New Roman"/>
          <w:b w:val="false"/>
          <w:i w:val="false"/>
          <w:color w:val="000000"/>
          <w:sz w:val="28"/>
        </w:rPr>
        <w:t>
      9. Мынадай негіздердің бірі болған кезде:</w:t>
      </w:r>
    </w:p>
    <w:bookmarkEnd w:id="145"/>
    <w:p>
      <w:pPr>
        <w:spacing w:after="0"/>
        <w:ind w:left="0"/>
        <w:jc w:val="both"/>
      </w:pPr>
      <w:r>
        <w:rPr>
          <w:rFonts w:ascii="Times New Roman"/>
          <w:b w:val="false"/>
          <w:i w:val="false"/>
          <w:color w:val="000000"/>
          <w:sz w:val="28"/>
        </w:rPr>
        <w:t xml:space="preserve">
      1) өтініш немесе оған қоса ұсынылатын құжаттар Кодекстің </w:t>
      </w:r>
      <w:r>
        <w:rPr>
          <w:rFonts w:ascii="Times New Roman"/>
          <w:b w:val="false"/>
          <w:i w:val="false"/>
          <w:color w:val="000000"/>
          <w:sz w:val="28"/>
        </w:rPr>
        <w:t>251-бабында</w:t>
      </w:r>
      <w:r>
        <w:rPr>
          <w:rFonts w:ascii="Times New Roman"/>
          <w:b w:val="false"/>
          <w:i w:val="false"/>
          <w:color w:val="000000"/>
          <w:sz w:val="28"/>
        </w:rPr>
        <w:t xml:space="preserve"> және 252-бабының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мен талаптарға сай келмесе;</w:t>
      </w:r>
    </w:p>
    <w:p>
      <w:pPr>
        <w:spacing w:after="0"/>
        <w:ind w:left="0"/>
        <w:jc w:val="both"/>
      </w:pPr>
      <w:r>
        <w:rPr>
          <w:rFonts w:ascii="Times New Roman"/>
          <w:b w:val="false"/>
          <w:i w:val="false"/>
          <w:color w:val="000000"/>
          <w:sz w:val="28"/>
        </w:rPr>
        <w:t xml:space="preserve">
      2) осы Стандарттың 8-тармағымен талап етілетін құжаттардың өтінішке қоса ұсынылмағанында; </w:t>
      </w:r>
    </w:p>
    <w:p>
      <w:pPr>
        <w:spacing w:after="0"/>
        <w:ind w:left="0"/>
        <w:jc w:val="both"/>
      </w:pPr>
      <w:r>
        <w:rPr>
          <w:rFonts w:ascii="Times New Roman"/>
          <w:b w:val="false"/>
          <w:i w:val="false"/>
          <w:color w:val="000000"/>
          <w:sz w:val="28"/>
        </w:rPr>
        <w:t>
      3) сұралатын жер қойнауы учаскесі немесе оның бір бөлігі жер қойнауы кеңістігін пайдалануға арналған лицензия бойынша басқа тұлғаның пайдалануындағы жер қойнауы учаскесіне жататын болса;</w:t>
      </w:r>
    </w:p>
    <w:p>
      <w:pPr>
        <w:spacing w:after="0"/>
        <w:ind w:left="0"/>
        <w:jc w:val="both"/>
      </w:pPr>
      <w:r>
        <w:rPr>
          <w:rFonts w:ascii="Times New Roman"/>
          <w:b w:val="false"/>
          <w:i w:val="false"/>
          <w:color w:val="000000"/>
          <w:sz w:val="28"/>
        </w:rPr>
        <w:t xml:space="preserve">
      4) сұралатын жер қойнауы учаскесі осы Кодекстің 250-бабы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келмесе;</w:t>
      </w:r>
    </w:p>
    <w:p>
      <w:pPr>
        <w:spacing w:after="0"/>
        <w:ind w:left="0"/>
        <w:jc w:val="both"/>
      </w:pPr>
      <w:r>
        <w:rPr>
          <w:rFonts w:ascii="Times New Roman"/>
          <w:b w:val="false"/>
          <w:i w:val="false"/>
          <w:color w:val="000000"/>
          <w:sz w:val="28"/>
        </w:rPr>
        <w:t xml:space="preserve">
      5) сұралатын жер қойнауы учаскесі осы Кодекстің 250-бабының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аумақтарда толық немесе ішінара орналасса;</w:t>
      </w:r>
    </w:p>
    <w:p>
      <w:pPr>
        <w:spacing w:after="0"/>
        <w:ind w:left="0"/>
        <w:jc w:val="both"/>
      </w:pPr>
      <w:r>
        <w:rPr>
          <w:rFonts w:ascii="Times New Roman"/>
          <w:b w:val="false"/>
          <w:i w:val="false"/>
          <w:color w:val="000000"/>
          <w:sz w:val="28"/>
        </w:rPr>
        <w:t>
      6) лицензияны беру ұлттық қауіпсіздікке қатер төндіруге алып келетін болса;</w:t>
      </w:r>
    </w:p>
    <w:p>
      <w:pPr>
        <w:spacing w:after="0"/>
        <w:ind w:left="0"/>
        <w:jc w:val="both"/>
      </w:pPr>
      <w:r>
        <w:rPr>
          <w:rFonts w:ascii="Times New Roman"/>
          <w:b w:val="false"/>
          <w:i w:val="false"/>
          <w:color w:val="000000"/>
          <w:sz w:val="28"/>
        </w:rPr>
        <w:t>
      7) өтінішке қоса берілген геологиялық есеп сараптамасының қорытындысына сәйкес өзінің геологиялық және (немесе) геотехникалық сипаттамалары бойынша сұралып отырған жер қойнауы учаскесі өтініште көрсетілген мақсаттарда жер қойнауы кеңістігін пайдалану жөніндегі операцияларды жүргізу үшін жарамсыз екені белгіленсе;</w:t>
      </w:r>
    </w:p>
    <w:p>
      <w:pPr>
        <w:spacing w:after="0"/>
        <w:ind w:left="0"/>
        <w:jc w:val="both"/>
      </w:pPr>
      <w:r>
        <w:rPr>
          <w:rFonts w:ascii="Times New Roman"/>
          <w:b w:val="false"/>
          <w:i w:val="false"/>
          <w:color w:val="000000"/>
          <w:sz w:val="28"/>
        </w:rPr>
        <w:t>
      8) өтініш иесі жер қойнауын зерттеу жөніндегі уәкілетті органға жер қойнауы кеңістігін пайдалану жобасы мен жою жоспары талап етілетін сараптамаларының оң қорытындыларын және келісуін ұсыну мерзімін сақтамаған кезде жер қойнауы кеңістігін пайдалануға арналған лицензияны беруден бас тартады.</w:t>
      </w:r>
    </w:p>
    <w:p>
      <w:pPr>
        <w:spacing w:after="0"/>
        <w:ind w:left="0"/>
        <w:jc w:val="both"/>
      </w:pPr>
      <w:r>
        <w:rPr>
          <w:rFonts w:ascii="Times New Roman"/>
          <w:b w:val="false"/>
          <w:i w:val="false"/>
          <w:color w:val="000000"/>
          <w:sz w:val="28"/>
        </w:rPr>
        <w:t>
      Лицензияны беруден бас тарту жазбаша нысанда шығарылады, ол уәжді болуға және өтініш иесіне лицензияны қарау және беру үшін көзделген мерзімдер ішінде берілуге тиіс.</w:t>
      </w:r>
    </w:p>
    <w:p>
      <w:pPr>
        <w:spacing w:after="0"/>
        <w:ind w:left="0"/>
        <w:jc w:val="both"/>
      </w:pPr>
      <w:r>
        <w:rPr>
          <w:rFonts w:ascii="Times New Roman"/>
          <w:b w:val="false"/>
          <w:i w:val="false"/>
          <w:color w:val="000000"/>
          <w:sz w:val="28"/>
        </w:rPr>
        <w:t>
      Лицензияны беруден бас тартуға Қазақстан Республикасының заңнамасына сәйкес өтініш иесі бас тарту туралы шешім қабылданған күннен бастап 10 (он) жұмыс күнінен кешіктірмей шағым жасауы мүмкін.</w:t>
      </w:r>
    </w:p>
    <w:p>
      <w:pPr>
        <w:spacing w:after="0"/>
        <w:ind w:left="0"/>
        <w:jc w:val="both"/>
      </w:pPr>
      <w:r>
        <w:rPr>
          <w:rFonts w:ascii="Times New Roman"/>
          <w:b w:val="false"/>
          <w:i w:val="false"/>
          <w:color w:val="000000"/>
          <w:sz w:val="28"/>
        </w:rPr>
        <w:t xml:space="preserve">
      Лицензияны беруден бас тарту өтініш иесін өтінішті қайта беру құқығынан айырмайды. </w:t>
      </w:r>
    </w:p>
    <w:bookmarkStart w:name="z394" w:id="146"/>
    <w:p>
      <w:pPr>
        <w:spacing w:after="0"/>
        <w:ind w:left="0"/>
        <w:jc w:val="both"/>
      </w:pPr>
      <w:r>
        <w:rPr>
          <w:rFonts w:ascii="Times New Roman"/>
          <w:b w:val="false"/>
          <w:i w:val="false"/>
          <w:color w:val="000000"/>
          <w:sz w:val="28"/>
        </w:rPr>
        <w:t>
      10. Жер қойнауы кеңістігін пайдалануға арналған лицензияны алған тұлға Қазақстан Республикасының жер қойнауы және жер қойнауын пайдалану туралы заңнамасына сәйкес республикалық бюджет туралы заңда белгіленген айлық есептік көрсеткіштің 400 еселенген мөлшері, көлемінде төлейді.</w:t>
      </w:r>
    </w:p>
    <w:bookmarkEnd w:id="146"/>
    <w:p>
      <w:pPr>
        <w:spacing w:after="0"/>
        <w:ind w:left="0"/>
        <w:jc w:val="both"/>
      </w:pPr>
      <w:r>
        <w:rPr>
          <w:rFonts w:ascii="Times New Roman"/>
          <w:b w:val="false"/>
          <w:i w:val="false"/>
          <w:color w:val="000000"/>
          <w:sz w:val="28"/>
        </w:rPr>
        <w:t>
      Қол қою бонусы жер қойнауын пайдаланушының келісімшарт аумағында (жер қойнауы учаскесінде), сондай-ақ Қазақстан Республикасының заңнамасында айқындалған тәртіппен келісімшарт аумағы (жер қойнауы учаскесі) кеңейтілген кезде жер қойнауын пайдалану құқығын иелену үшін біржолғы тіркелген төлемі болып табылады.</w:t>
      </w:r>
    </w:p>
    <w:bookmarkStart w:name="z393" w:id="147"/>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адамдарының мемлекеттік қызмет көрсету мәселелері жөніндегі әрекеттеріне (әрекетсіздігіне) шағымдану тәртібі</w:t>
      </w:r>
    </w:p>
    <w:bookmarkEnd w:id="147"/>
    <w:bookmarkStart w:name="z392" w:id="148"/>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қағаз түрінде жүзеге асырылады ресми интернет-ресурсында көрсетілген мекенжайлар бойынша көрсетілетін қызметті беруші басшысының атына жүргізіледі.</w:t>
      </w:r>
    </w:p>
    <w:bookmarkEnd w:id="148"/>
    <w:p>
      <w:pPr>
        <w:spacing w:after="0"/>
        <w:ind w:left="0"/>
        <w:jc w:val="both"/>
      </w:pPr>
      <w:r>
        <w:rPr>
          <w:rFonts w:ascii="Times New Roman"/>
          <w:b w:val="false"/>
          <w:i w:val="false"/>
          <w:color w:val="000000"/>
          <w:sz w:val="28"/>
        </w:rPr>
        <w:t>
      Заңды тұлғаның шағымында оның атауы, пошталық мекенжайы, шағымның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алудың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мәселесі бойынша көрсетілетін қызметті берушінің атына келіп түскен шағымы оны тіркеген күннен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нәтижесімен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оны тіркеген күннен бастап 15 (он бес) жұмыс күні ішінде қаралады.</w:t>
      </w:r>
    </w:p>
    <w:bookmarkStart w:name="z391" w:id="149"/>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нәтижесімен келіспеген жағдайда, Қазақстан Республикасының заңнамасында белгіленген тәртіппен сотқа жүгінуге құқығы бар.</w:t>
      </w:r>
    </w:p>
    <w:bookmarkEnd w:id="149"/>
    <w:bookmarkStart w:name="z390" w:id="150"/>
    <w:p>
      <w:pPr>
        <w:spacing w:after="0"/>
        <w:ind w:left="0"/>
        <w:jc w:val="left"/>
      </w:pPr>
      <w:r>
        <w:rPr>
          <w:rFonts w:ascii="Times New Roman"/>
          <w:b/>
          <w:i w:val="false"/>
          <w:color w:val="000000"/>
        </w:rPr>
        <w:t xml:space="preserve"> 4-тарау. Мемлекеттік қызмет көрсету ерекшеліктерін ескере отырып қойылатын өзге талаптар</w:t>
      </w:r>
    </w:p>
    <w:bookmarkEnd w:id="150"/>
    <w:bookmarkStart w:name="z389" w:id="151"/>
    <w:p>
      <w:pPr>
        <w:spacing w:after="0"/>
        <w:ind w:left="0"/>
        <w:jc w:val="both"/>
      </w:pPr>
      <w:r>
        <w:rPr>
          <w:rFonts w:ascii="Times New Roman"/>
          <w:b w:val="false"/>
          <w:i w:val="false"/>
          <w:color w:val="000000"/>
          <w:sz w:val="28"/>
        </w:rPr>
        <w:t>
      13. Мемлекеттік қызмет көрсету мекенжайлары көрсетілген қызметті берушінің интернет-ресурсында орналастырылған: көрсетілген қызметті берушінің ресми сайттарында.</w:t>
      </w:r>
    </w:p>
    <w:bookmarkEnd w:id="151"/>
    <w:bookmarkStart w:name="z388" w:id="152"/>
    <w:p>
      <w:pPr>
        <w:spacing w:after="0"/>
        <w:ind w:left="0"/>
        <w:jc w:val="both"/>
      </w:pPr>
      <w:r>
        <w:rPr>
          <w:rFonts w:ascii="Times New Roman"/>
          <w:b w:val="false"/>
          <w:i w:val="false"/>
          <w:color w:val="000000"/>
          <w:sz w:val="28"/>
        </w:rPr>
        <w:t>
      14. Мемлекеттік қызмет көрсету мәселелері жөніндегі анықтама қызметтерінің байланыс телефондары Министрліктің: www.mііd.gov.kz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 1414.</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 кеңістігін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қойнауы кеңістігін пайдалануға арналған лицензия</w:t>
      </w:r>
    </w:p>
    <w:p>
      <w:pPr>
        <w:spacing w:after="0"/>
        <w:ind w:left="0"/>
        <w:jc w:val="both"/>
      </w:pPr>
      <w:r>
        <w:rPr>
          <w:rFonts w:ascii="Times New Roman"/>
          <w:b w:val="false"/>
          <w:i w:val="false"/>
          <w:color w:val="000000"/>
          <w:sz w:val="28"/>
        </w:rPr>
        <w:t>
      20___ жылғы "___" ______________ күні №_______________</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берілді</w:t>
      </w:r>
    </w:p>
    <w:p>
      <w:pPr>
        <w:spacing w:after="0"/>
        <w:ind w:left="0"/>
        <w:jc w:val="both"/>
      </w:pPr>
      <w:r>
        <w:rPr>
          <w:rFonts w:ascii="Times New Roman"/>
          <w:b w:val="false"/>
          <w:i w:val="false"/>
          <w:color w:val="000000"/>
          <w:sz w:val="28"/>
        </w:rPr>
        <w:t xml:space="preserve">
      (жеке тұлғаның тегі, аты және әкесінің аты (егер ол жеке басын куәландыратын құжатта көрсетілсе) және азаматтығы/заңды тұлғаның атауы, орналасқан жері) (жер қойнауын пайдалану құқығымен жалпы иелену жағдайда барлық иелер толық мәліметтерді көрсетумен аталынады) (бұдан әрі – Жер қойнауын пайдаланушы)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жер қойнауы кеңістігін пайдалану жөніндегі операцияларды жүргізу мақсатында жер қойнау учаскесін пайдалану құқығын береді</w:t>
      </w:r>
    </w:p>
    <w:p>
      <w:pPr>
        <w:spacing w:after="0"/>
        <w:ind w:left="0"/>
        <w:jc w:val="both"/>
      </w:pPr>
      <w:r>
        <w:rPr>
          <w:rFonts w:ascii="Times New Roman"/>
          <w:b w:val="false"/>
          <w:i w:val="false"/>
          <w:color w:val="000000"/>
          <w:sz w:val="28"/>
        </w:rPr>
        <w:t>
      Жер қойнауын пайдалану құқығындағы үлес мөлшері: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(әрбір иесі бойынша пайыздық мәнде көрсету)</w:t>
      </w:r>
    </w:p>
    <w:p>
      <w:pPr>
        <w:spacing w:after="0"/>
        <w:ind w:left="0"/>
        <w:jc w:val="both"/>
      </w:pPr>
      <w:r>
        <w:rPr>
          <w:rFonts w:ascii="Times New Roman"/>
          <w:b w:val="false"/>
          <w:i w:val="false"/>
          <w:color w:val="000000"/>
          <w:sz w:val="28"/>
        </w:rPr>
        <w:t>
      2. Лицензия шарты:</w:t>
      </w:r>
    </w:p>
    <w:p>
      <w:pPr>
        <w:spacing w:after="0"/>
        <w:ind w:left="0"/>
        <w:jc w:val="both"/>
      </w:pPr>
      <w:r>
        <w:rPr>
          <w:rFonts w:ascii="Times New Roman"/>
          <w:b w:val="false"/>
          <w:i w:val="false"/>
          <w:color w:val="000000"/>
          <w:sz w:val="28"/>
        </w:rPr>
        <w:t xml:space="preserve">
      1) лицензия мерзімі (өндіруге арналған лицензия мерзімін ұзарту кезінде ұзарту мерзімінің есебімен көрсетеді): оны берген күннен бастап ____________ </w:t>
      </w:r>
    </w:p>
    <w:p>
      <w:pPr>
        <w:spacing w:after="0"/>
        <w:ind w:left="0"/>
        <w:jc w:val="both"/>
      </w:pPr>
      <w:r>
        <w:rPr>
          <w:rFonts w:ascii="Times New Roman"/>
          <w:b w:val="false"/>
          <w:i w:val="false"/>
          <w:color w:val="000000"/>
          <w:sz w:val="28"/>
        </w:rPr>
        <w:t xml:space="preserve">
      2) Жер қойнауы учаскесі аумақтарының_________ шаршы км көлемі, географиялық </w:t>
      </w:r>
    </w:p>
    <w:p>
      <w:pPr>
        <w:spacing w:after="0"/>
        <w:ind w:left="0"/>
        <w:jc w:val="both"/>
      </w:pPr>
      <w:r>
        <w:rPr>
          <w:rFonts w:ascii="Times New Roman"/>
          <w:b w:val="false"/>
          <w:i w:val="false"/>
          <w:color w:val="000000"/>
          <w:sz w:val="28"/>
        </w:rPr>
        <w:t xml:space="preserve">
      координаттары:_________________________________________ </w:t>
      </w:r>
    </w:p>
    <w:p>
      <w:pPr>
        <w:spacing w:after="0"/>
        <w:ind w:left="0"/>
        <w:jc w:val="both"/>
      </w:pPr>
      <w:r>
        <w:rPr>
          <w:rFonts w:ascii="Times New Roman"/>
          <w:b w:val="false"/>
          <w:i w:val="false"/>
          <w:color w:val="000000"/>
          <w:sz w:val="28"/>
        </w:rPr>
        <w:t>
      (географиялық координаттардың нүктесін көрсету);</w:t>
      </w:r>
    </w:p>
    <w:p>
      <w:pPr>
        <w:spacing w:after="0"/>
        <w:ind w:left="0"/>
        <w:jc w:val="both"/>
      </w:pPr>
      <w:r>
        <w:rPr>
          <w:rFonts w:ascii="Times New Roman"/>
          <w:b w:val="false"/>
          <w:i w:val="false"/>
          <w:color w:val="000000"/>
          <w:sz w:val="28"/>
        </w:rPr>
        <w:t>
      3) жер қойнауын пайдаланудың өзге шарттары:</w:t>
      </w:r>
    </w:p>
    <w:p>
      <w:pPr>
        <w:spacing w:after="0"/>
        <w:ind w:left="0"/>
        <w:jc w:val="both"/>
      </w:pPr>
      <w:r>
        <w:rPr>
          <w:rFonts w:ascii="Times New Roman"/>
          <w:b w:val="false"/>
          <w:i w:val="false"/>
          <w:color w:val="000000"/>
          <w:sz w:val="28"/>
        </w:rPr>
        <w:t>
      Жер қойнауы учаскесі аумақтарының схемалық орналасуы осы лицензияға қосымшада келтірілген</w:t>
      </w:r>
    </w:p>
    <w:p>
      <w:pPr>
        <w:spacing w:after="0"/>
        <w:ind w:left="0"/>
        <w:jc w:val="both"/>
      </w:pPr>
      <w:r>
        <w:rPr>
          <w:rFonts w:ascii="Times New Roman"/>
          <w:b w:val="false"/>
          <w:i w:val="false"/>
          <w:color w:val="000000"/>
          <w:sz w:val="28"/>
        </w:rPr>
        <w:t>
      3. Жер қойнауын пайдаланушының міндеттемелері:</w:t>
      </w:r>
    </w:p>
    <w:p>
      <w:pPr>
        <w:spacing w:after="0"/>
        <w:ind w:left="0"/>
        <w:jc w:val="both"/>
      </w:pPr>
      <w:r>
        <w:rPr>
          <w:rFonts w:ascii="Times New Roman"/>
          <w:b w:val="false"/>
          <w:i w:val="false"/>
          <w:color w:val="000000"/>
          <w:sz w:val="28"/>
        </w:rPr>
        <w:t>
      1) 20__ жылғы "__" ________ дейін қол қою бонусын _________________ теңге мөлшерінде төлеу;</w:t>
      </w:r>
    </w:p>
    <w:p>
      <w:pPr>
        <w:spacing w:after="0"/>
        <w:ind w:left="0"/>
        <w:jc w:val="both"/>
      </w:pPr>
      <w:r>
        <w:rPr>
          <w:rFonts w:ascii="Times New Roman"/>
          <w:b w:val="false"/>
          <w:i w:val="false"/>
          <w:color w:val="000000"/>
          <w:sz w:val="28"/>
        </w:rPr>
        <w:t xml:space="preserve">
      2) Қазақстан Республикасының салық заңнамасымен белгіленген тәртіпте және мөлшерде жер учаскелерін пайдалану үшін лицензиянын мерзімі ішінде (жалдау төлемдерін) ақы төлеу. </w:t>
      </w:r>
    </w:p>
    <w:p>
      <w:pPr>
        <w:spacing w:after="0"/>
        <w:ind w:left="0"/>
        <w:jc w:val="both"/>
      </w:pPr>
      <w:r>
        <w:rPr>
          <w:rFonts w:ascii="Times New Roman"/>
          <w:b w:val="false"/>
          <w:i w:val="false"/>
          <w:color w:val="000000"/>
          <w:sz w:val="28"/>
        </w:rPr>
        <w:t>
      4. Жер қойнауы кеңістігін пайдаланудың нысаналы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249-бабына</w:t>
      </w:r>
      <w:r>
        <w:rPr>
          <w:rFonts w:ascii="Times New Roman"/>
          <w:b w:val="false"/>
          <w:i w:val="false"/>
          <w:color w:val="000000"/>
          <w:sz w:val="28"/>
        </w:rPr>
        <w:t xml:space="preserve"> сәйкес операциялардың кіші түрлерінің бірі)</w:t>
      </w:r>
    </w:p>
    <w:p>
      <w:pPr>
        <w:spacing w:after="0"/>
        <w:ind w:left="0"/>
        <w:jc w:val="both"/>
      </w:pPr>
      <w:r>
        <w:rPr>
          <w:rFonts w:ascii="Times New Roman"/>
          <w:b w:val="false"/>
          <w:i w:val="false"/>
          <w:color w:val="000000"/>
          <w:sz w:val="28"/>
        </w:rPr>
        <w:t>
      5. Лицензияны қайтарып алу негіздері:</w:t>
      </w:r>
    </w:p>
    <w:p>
      <w:pPr>
        <w:spacing w:after="0"/>
        <w:ind w:left="0"/>
        <w:jc w:val="both"/>
      </w:pPr>
      <w:r>
        <w:rPr>
          <w:rFonts w:ascii="Times New Roman"/>
          <w:b w:val="false"/>
          <w:i w:val="false"/>
          <w:color w:val="000000"/>
          <w:sz w:val="28"/>
        </w:rPr>
        <w:t>
      1) осы лицензияның 3 және 4-тармақтармен көзделген лицензиялардың шарттарын бұзу;</w:t>
      </w:r>
    </w:p>
    <w:p>
      <w:pPr>
        <w:spacing w:after="0"/>
        <w:ind w:left="0"/>
        <w:jc w:val="both"/>
      </w:pPr>
      <w:r>
        <w:rPr>
          <w:rFonts w:ascii="Times New Roman"/>
          <w:b w:val="false"/>
          <w:i w:val="false"/>
          <w:color w:val="000000"/>
          <w:sz w:val="28"/>
        </w:rPr>
        <w:t>
      2) Қазақстан Республикасының экологиялық заңнамасымен көзделген қызметіне тыйым салған жағдайда.</w:t>
      </w:r>
    </w:p>
    <w:p>
      <w:pPr>
        <w:spacing w:after="0"/>
        <w:ind w:left="0"/>
        <w:jc w:val="both"/>
      </w:pPr>
      <w:r>
        <w:rPr>
          <w:rFonts w:ascii="Times New Roman"/>
          <w:b w:val="false"/>
          <w:i w:val="false"/>
          <w:color w:val="000000"/>
          <w:sz w:val="28"/>
        </w:rPr>
        <w:t>
      6. Лицензияны берген мемлекеттік орган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(лицензияны берген мемлекеттік органның атауы) </w:t>
      </w:r>
    </w:p>
    <w:p>
      <w:pPr>
        <w:spacing w:after="0"/>
        <w:ind w:left="0"/>
        <w:jc w:val="both"/>
      </w:pPr>
      <w:r>
        <w:rPr>
          <w:rFonts w:ascii="Times New Roman"/>
          <w:b w:val="false"/>
          <w:i w:val="false"/>
          <w:color w:val="000000"/>
          <w:sz w:val="28"/>
        </w:rPr>
        <w:t xml:space="preserve">
      _____________________________ басшының (уәкілетті тұлғаның) қолы </w:t>
      </w:r>
    </w:p>
    <w:p>
      <w:pPr>
        <w:spacing w:after="0"/>
        <w:ind w:left="0"/>
        <w:jc w:val="both"/>
      </w:pPr>
      <w:r>
        <w:rPr>
          <w:rFonts w:ascii="Times New Roman"/>
          <w:b w:val="false"/>
          <w:i w:val="false"/>
          <w:color w:val="000000"/>
          <w:sz w:val="28"/>
        </w:rPr>
        <w:t>
      (қағаз жеткізгіштегі лицензиялар үшін)</w:t>
      </w:r>
    </w:p>
    <w:p>
      <w:pPr>
        <w:spacing w:after="0"/>
        <w:ind w:left="0"/>
        <w:jc w:val="both"/>
      </w:pPr>
      <w:r>
        <w:rPr>
          <w:rFonts w:ascii="Times New Roman"/>
          <w:b w:val="false"/>
          <w:i w:val="false"/>
          <w:color w:val="000000"/>
          <w:sz w:val="28"/>
        </w:rPr>
        <w:t>
      Мөр орны (болған жағдайда)(қағаз түріндегі лицензиялар үшін)</w:t>
      </w:r>
    </w:p>
    <w:p>
      <w:pPr>
        <w:spacing w:after="0"/>
        <w:ind w:left="0"/>
        <w:jc w:val="both"/>
      </w:pPr>
      <w:r>
        <w:rPr>
          <w:rFonts w:ascii="Times New Roman"/>
          <w:b w:val="false"/>
          <w:i w:val="false"/>
          <w:color w:val="000000"/>
          <w:sz w:val="28"/>
        </w:rPr>
        <w:t>
      Беру орны: Қазақстан Республикасы, Нұр-Султан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 кеңістігін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2-косымша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p>
      <w:pPr>
        <w:spacing w:after="0"/>
        <w:ind w:left="0"/>
        <w:jc w:val="left"/>
      </w:pPr>
      <w:r>
        <w:rPr>
          <w:rFonts w:ascii="Times New Roman"/>
          <w:b/>
          <w:i w:val="false"/>
          <w:color w:val="000000"/>
        </w:rPr>
        <w:t xml:space="preserve"> Жер қойнауы кеңістігін пайдалануға арналған лицензияны беруге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20__ жылғы "__"_________</w:t>
            </w:r>
          </w:p>
        </w:tc>
      </w:tr>
    </w:tbl>
    <w:p>
      <w:pPr>
        <w:spacing w:after="0"/>
        <w:ind w:left="0"/>
        <w:jc w:val="left"/>
      </w:pPr>
      <w:r>
        <w:rPr>
          <w:rFonts w:ascii="Times New Roman"/>
          <w:b/>
          <w:i w:val="false"/>
          <w:color w:val="000000"/>
        </w:rPr>
        <w:t xml:space="preserve"> Жер қойнауы кеңістігін пайдалануға арналған лицензияны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11232"/>
        <w:gridCol w:w="193"/>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(егер ол жеке басын куәландыратын құжатта көрсетілсе), тұрғылықты жері, азаматтығы, өтініш иесінің жеке басын куәландыратын құжаттар туралы мәліметтер</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атауы, орналасқан жері, заңды тұлға ретінде мемлекеттік тіркеу туралы мәліметтер (сауда тізілімінен үзінді көшірме немесе өтініш иесі шет мемлекеттің заңнамасы бойынша заңды тұлға болып табылатындығын куәландыратын басқа заңдастырылған құжат)</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пайдалануға беру үшін сұрап отырған тиісті жер қойнауы учаскесін айқындайтын аумаққа нұсқау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жер қойнауы учаскесін пайдалану мерзіміне нұсқау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"Жер қойнауы және жер қойнауын пайдалану туралы" 2017 жылғы 27 желтоқсандағы Қазақстан Республикасы Кодексінің </w:t>
            </w:r>
            <w:r>
              <w:rPr>
                <w:rFonts w:ascii="Times New Roman"/>
                <w:b w:val="false"/>
                <w:i w:val="false"/>
                <w:color w:val="000000"/>
                <w:sz w:val="20"/>
              </w:rPr>
              <w:t>249-бабына</w:t>
            </w:r>
            <w:r>
              <w:rPr>
                <w:rFonts w:ascii="Times New Roman"/>
                <w:b w:val="false"/>
                <w:i w:val="false"/>
                <w:color w:val="000000"/>
                <w:sz w:val="20"/>
              </w:rPr>
              <w:t xml:space="preserve"> сәйкес жер қойнауы кеңістігін пайдалану мақсатына нұсқау</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Түпнұсқа немесе нотариалды куәландырылған құжаттардың көшірмелері қоса беріледі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 ____________________________________________________</w:t>
      </w:r>
    </w:p>
    <w:p>
      <w:pPr>
        <w:spacing w:after="0"/>
        <w:ind w:left="0"/>
        <w:jc w:val="both"/>
      </w:pPr>
      <w:r>
        <w:rPr>
          <w:rFonts w:ascii="Times New Roman"/>
          <w:b w:val="false"/>
          <w:i w:val="false"/>
          <w:color w:val="000000"/>
          <w:sz w:val="28"/>
        </w:rPr>
        <w:t xml:space="preserve">
      (Өтініш иесінің немесе оның уәкілетті өкілінің қолы, өтінішті өкіл берген жағдайда </w:t>
      </w:r>
    </w:p>
    <w:p>
      <w:pPr>
        <w:spacing w:after="0"/>
        <w:ind w:left="0"/>
        <w:jc w:val="both"/>
      </w:pPr>
      <w:r>
        <w:rPr>
          <w:rFonts w:ascii="Times New Roman"/>
          <w:b w:val="false"/>
          <w:i w:val="false"/>
          <w:color w:val="000000"/>
          <w:sz w:val="28"/>
        </w:rPr>
        <w:t>
      құзыреттілігін куәландыратын, тиісті ресімделген кұжат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 кеңістігін </w:t>
            </w:r>
            <w:r>
              <w:br/>
            </w:r>
            <w:r>
              <w:rPr>
                <w:rFonts w:ascii="Times New Roman"/>
                <w:b w:val="false"/>
                <w:i w:val="false"/>
                <w:color w:val="000000"/>
                <w:sz w:val="20"/>
              </w:rPr>
              <w:t xml:space="preserve">пайдалануға арналған </w:t>
            </w:r>
            <w:r>
              <w:br/>
            </w:r>
            <w:r>
              <w:rPr>
                <w:rFonts w:ascii="Times New Roman"/>
                <w:b w:val="false"/>
                <w:i w:val="false"/>
                <w:color w:val="000000"/>
                <w:sz w:val="20"/>
              </w:rPr>
              <w:t xml:space="preserve">лицензияны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жеке тұлғалар үшін өтініш</w:t>
            </w:r>
            <w:r>
              <w:br/>
            </w:r>
            <w:r>
              <w:rPr>
                <w:rFonts w:ascii="Times New Roman"/>
                <w:b w:val="false"/>
                <w:i w:val="false"/>
                <w:color w:val="000000"/>
                <w:sz w:val="20"/>
              </w:rPr>
              <w:t>иесінің 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 –</w:t>
            </w:r>
            <w:r>
              <w:br/>
            </w:r>
            <w:r>
              <w:rPr>
                <w:rFonts w:ascii="Times New Roman"/>
                <w:b w:val="false"/>
                <w:i w:val="false"/>
                <w:color w:val="000000"/>
                <w:sz w:val="20"/>
              </w:rPr>
              <w:t>өтініш иесінің атауы,</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(бар болған жағдайда),</w:t>
            </w:r>
            <w:r>
              <w:br/>
            </w:r>
            <w:r>
              <w:rPr>
                <w:rFonts w:ascii="Times New Roman"/>
                <w:b w:val="false"/>
                <w:i w:val="false"/>
                <w:color w:val="000000"/>
                <w:sz w:val="20"/>
              </w:rPr>
              <w:t>байланыс деректері</w:t>
            </w:r>
          </w:p>
        </w:tc>
      </w:tr>
    </w:tbl>
    <w:p>
      <w:pPr>
        <w:spacing w:after="0"/>
        <w:ind w:left="0"/>
        <w:jc w:val="left"/>
      </w:pPr>
      <w:r>
        <w:rPr>
          <w:rFonts w:ascii="Times New Roman"/>
          <w:b/>
          <w:i w:val="false"/>
          <w:color w:val="000000"/>
        </w:rPr>
        <w:t xml:space="preserve"> Жер қойнауы кеңістігін пайдалануға арналған лицензияны қайта рәсімдеуге өтініш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w:t>
            </w:r>
          </w:p>
        </w:tc>
      </w:tr>
    </w:tbl>
    <w:p>
      <w:pPr>
        <w:spacing w:after="0"/>
        <w:ind w:left="0"/>
        <w:jc w:val="left"/>
      </w:pPr>
      <w:r>
        <w:rPr>
          <w:rFonts w:ascii="Times New Roman"/>
          <w:b/>
          <w:i w:val="false"/>
          <w:color w:val="000000"/>
        </w:rPr>
        <w:t xml:space="preserve"> Лицензияны қайта рәсімдеуді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983"/>
        <w:gridCol w:w="238"/>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туралы мәлімет</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өтініш иесінің тегі, аты және әкесінің аты, азаматтығы, өтініш иесінің жеке басын куәландыратын құжаттың беру күні және нөмірі, өтініш иесін салық төлеуші ретінде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иесінің толық атауы, заңды тұлға ретінде мемлекеттік тіркеу туралы мәліметтер</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 берілген күні, лицензияны берген лицензиярдың атауы</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толық атауын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рәсімдеу негіздері мен себептерін көрсету</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берілетін құжаттардың тізбесі:</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w:t>
      </w:r>
    </w:p>
    <w:p>
      <w:pPr>
        <w:spacing w:after="0"/>
        <w:ind w:left="0"/>
        <w:jc w:val="both"/>
      </w:pPr>
      <w:r>
        <w:rPr>
          <w:rFonts w:ascii="Times New Roman"/>
          <w:b w:val="false"/>
          <w:i w:val="false"/>
          <w:color w:val="000000"/>
          <w:sz w:val="28"/>
        </w:rPr>
        <w:t>
      (құжаттардың атауы және парақ саны)*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*Түпнұсқа немесе нотариалды куәландырылған құжаттардың көшірмелері қоса беріледі</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(болған кезде) (Өтініш иесінің немесе оның уәкілетті өкілінің қолы, өтінішті өкіл берген жағдайда құзыреттілігін куәландыратын, тиісті ресімделген кұжат қоса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