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3858" w14:textId="8a43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4-2/419 бұйрығы. Қазақстан Республикасының Әділет министрлігінде 2015 жылы 26 маусымда № 11455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өндеу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6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4-2/419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28.01.2019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8"/>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w:t>
      </w:r>
    </w:p>
    <w:bookmarkEnd w:id="8"/>
    <w:bookmarkStart w:name="z16"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9"/>
    <w:bookmarkStart w:name="z17" w:id="10"/>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05.08.2019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20" w:id="12"/>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2"/>
    <w:bookmarkStart w:name="z21" w:id="13"/>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bookmarkEnd w:id="13"/>
    <w:bookmarkStart w:name="z22" w:id="1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4"/>
    <w:bookmarkStart w:name="z23" w:id="15"/>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15"/>
    <w:bookmarkStart w:name="z24" w:id="16"/>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6"/>
    <w:bookmarkStart w:name="z25" w:id="17"/>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17"/>
    <w:bookmarkStart w:name="z26"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27" w:id="19"/>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19"/>
    <w:bookmarkStart w:name="z28" w:id="2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bookmarkEnd w:id="20"/>
    <w:bookmarkStart w:name="z29" w:id="21"/>
    <w:p>
      <w:pPr>
        <w:spacing w:after="0"/>
        <w:ind w:left="0"/>
        <w:jc w:val="both"/>
      </w:pPr>
      <w:r>
        <w:rPr>
          <w:rFonts w:ascii="Times New Roman"/>
          <w:b w:val="false"/>
          <w:i w:val="false"/>
          <w:color w:val="000000"/>
          <w:sz w:val="28"/>
        </w:rPr>
        <w:t xml:space="preserve">
      9. Көрсетілетін қызметті алушы порталға электрондық цифрлық қолтаңбасымен куәландыратын электрондық құжат нысанында: </w:t>
      </w:r>
    </w:p>
    <w:bookmarkEnd w:id="21"/>
    <w:bookmarkStart w:name="z30"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p>
    <w:bookmarkEnd w:id="22"/>
    <w:bookmarkStart w:name="z31" w:id="23"/>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bookmarkEnd w:id="23"/>
    <w:bookmarkStart w:name="z32" w:id="24"/>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p>
    <w:bookmarkEnd w:id="24"/>
    <w:bookmarkStart w:name="z33" w:id="25"/>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25"/>
    <w:bookmarkStart w:name="z34" w:id="26"/>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26"/>
    <w:bookmarkStart w:name="z35" w:id="27"/>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7"/>
    <w:bookmarkStart w:name="z36" w:id="28"/>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 </w:t>
      </w:r>
    </w:p>
    <w:bookmarkEnd w:id="28"/>
    <w:bookmarkStart w:name="z37" w:id="29"/>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почта арқылы жазбаша нысанда не көрсетілетін қызметті берушінің кеңсесі арқылы қолма-қол беріледі.</w:t>
      </w:r>
    </w:p>
    <w:bookmarkEnd w:id="29"/>
    <w:bookmarkStart w:name="z38" w:id="30"/>
    <w:p>
      <w:pPr>
        <w:spacing w:after="0"/>
        <w:ind w:left="0"/>
        <w:jc w:val="both"/>
      </w:pPr>
      <w:r>
        <w:rPr>
          <w:rFonts w:ascii="Times New Roman"/>
          <w:b w:val="false"/>
          <w:i w:val="false"/>
          <w:color w:val="000000"/>
          <w:sz w:val="28"/>
        </w:rPr>
        <w:t>
      Мыналардың:</w:t>
      </w:r>
    </w:p>
    <w:bookmarkEnd w:id="30"/>
    <w:bookmarkStart w:name="z39" w:id="31"/>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31"/>
    <w:bookmarkStart w:name="z40" w:id="32"/>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bookmarkEnd w:id="32"/>
    <w:bookmarkStart w:name="z41" w:id="33"/>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bookmarkEnd w:id="33"/>
    <w:bookmarkStart w:name="z42" w:id="34"/>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bookmarkEnd w:id="34"/>
    <w:bookmarkStart w:name="z43" w:id="35"/>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 арызды өңдеуі барысында (шағымның жеткізілгені, тіркелгені, орындалғаны туралы белгілер, қарау туралы немесе қараудан бас тарту туралы жауап) жаңартылып отырады.</w:t>
      </w:r>
    </w:p>
    <w:bookmarkEnd w:id="35"/>
    <w:bookmarkStart w:name="z44" w:id="3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bookmarkEnd w:id="36"/>
    <w:bookmarkStart w:name="z45" w:id="37"/>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37"/>
    <w:bookmarkStart w:name="z46" w:id="38"/>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End w:id="38"/>
    <w:bookmarkStart w:name="z47" w:id="39"/>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9"/>
    <w:bookmarkStart w:name="z48" w:id="40"/>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көрсетілетін қызметтің ерекшеліктері ескеріле отырып қойылатын өзге де талаптар</w:t>
      </w:r>
    </w:p>
    <w:bookmarkEnd w:id="40"/>
    <w:bookmarkStart w:name="z49" w:id="41"/>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41"/>
    <w:bookmarkStart w:name="z50" w:id="42"/>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42"/>
    <w:bookmarkStart w:name="z51" w:id="43"/>
    <w:p>
      <w:pPr>
        <w:spacing w:after="0"/>
        <w:ind w:left="0"/>
        <w:jc w:val="both"/>
      </w:pPr>
      <w:r>
        <w:rPr>
          <w:rFonts w:ascii="Times New Roman"/>
          <w:b w:val="false"/>
          <w:i w:val="false"/>
          <w:color w:val="000000"/>
          <w:sz w:val="28"/>
        </w:rPr>
        <w:t>
      2) Министрліктің www.mоа.gov.kz интернет-ресурсындағы "Мемлекеттік қызметтер" бөлімінің "Мемлекеттік қызметтерді көрсету орындарының мекенжайлары" кіші бөлімінде орналастырылған.</w:t>
      </w:r>
    </w:p>
    <w:bookmarkEnd w:id="43"/>
    <w:bookmarkStart w:name="z52" w:id="44"/>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bookmarkEnd w:id="44"/>
    <w:bookmarkStart w:name="z53" w:id="4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45"/>
    <w:bookmarkStart w:name="z54" w:id="46"/>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7"/>
    <w:p>
      <w:pPr>
        <w:spacing w:after="0"/>
        <w:ind w:left="0"/>
        <w:jc w:val="left"/>
      </w:pPr>
      <w:r>
        <w:rPr>
          <w:rFonts w:ascii="Times New Roman"/>
          <w:b/>
          <w:i w:val="false"/>
          <w:color w:val="000000"/>
        </w:rPr>
        <w:t xml:space="preserve"> Хабарлама</w:t>
      </w:r>
    </w:p>
    <w:bookmarkEnd w:id="47"/>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w:t>
      </w:r>
    </w:p>
    <w:p>
      <w:pPr>
        <w:spacing w:after="0"/>
        <w:ind w:left="0"/>
        <w:jc w:val="both"/>
      </w:pPr>
      <w:r>
        <w:rPr>
          <w:rFonts w:ascii="Times New Roman"/>
          <w:b w:val="false"/>
          <w:i w:val="false"/>
          <w:color w:val="000000"/>
          <w:sz w:val="28"/>
        </w:rPr>
        <w:t>
      қызмет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8"/>
    <w:p>
      <w:pPr>
        <w:spacing w:after="0"/>
        <w:ind w:left="0"/>
        <w:jc w:val="left"/>
      </w:pPr>
      <w:r>
        <w:rPr>
          <w:rFonts w:ascii="Times New Roman"/>
          <w:b/>
          <w:i w:val="false"/>
          <w:color w:val="000000"/>
        </w:rPr>
        <w:t xml:space="preserve"> Хабарлама</w:t>
      </w:r>
    </w:p>
    <w:bookmarkEnd w:id="48"/>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w:t>
      </w:r>
    </w:p>
    <w:p>
      <w:pPr>
        <w:spacing w:after="0"/>
        <w:ind w:left="0"/>
        <w:jc w:val="both"/>
      </w:pPr>
      <w:r>
        <w:rPr>
          <w:rFonts w:ascii="Times New Roman"/>
          <w:b w:val="false"/>
          <w:i w:val="false"/>
          <w:color w:val="000000"/>
          <w:sz w:val="28"/>
        </w:rPr>
        <w:t>
      Сіздің №____________ шотыңызға 20___ жылғы "__" _________ төлем</w:t>
      </w:r>
    </w:p>
    <w:p>
      <w:pPr>
        <w:spacing w:after="0"/>
        <w:ind w:left="0"/>
        <w:jc w:val="both"/>
      </w:pPr>
      <w:r>
        <w:rPr>
          <w:rFonts w:ascii="Times New Roman"/>
          <w:b w:val="false"/>
          <w:i w:val="false"/>
          <w:color w:val="000000"/>
          <w:sz w:val="28"/>
        </w:rPr>
        <w:t>
      тапсырмасымен ____________ теңге көлемде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9"/>
    <w:p>
      <w:pPr>
        <w:spacing w:after="0"/>
        <w:ind w:left="0"/>
        <w:jc w:val="left"/>
      </w:pPr>
      <w:r>
        <w:rPr>
          <w:rFonts w:ascii="Times New Roman"/>
          <w:b/>
          <w:i w:val="false"/>
          <w:color w:val="000000"/>
        </w:rPr>
        <w:t xml:space="preserve"> Норма бойынша нақты босатылған элиталық тұқымдарға және (немесе) бірінші репродукция тұқымдарына субсидиялар алуға арналған өтiнiм</w:t>
      </w:r>
    </w:p>
    <w:bookmarkEnd w:id="49"/>
    <w:p>
      <w:pPr>
        <w:spacing w:after="0"/>
        <w:ind w:left="0"/>
        <w:jc w:val="both"/>
      </w:pPr>
      <w:r>
        <w:rPr>
          <w:rFonts w:ascii="Times New Roman"/>
          <w:b w:val="false"/>
          <w:i w:val="false"/>
          <w:color w:val="000000"/>
          <w:sz w:val="28"/>
        </w:rPr>
        <w:t>
      Кімге: _____________ облысының ___________________________________,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 жергiлiктi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____________________________________ тонна көлемінде босатылған элиталық</w:t>
      </w:r>
    </w:p>
    <w:p>
      <w:pPr>
        <w:spacing w:after="0"/>
        <w:ind w:left="0"/>
        <w:jc w:val="both"/>
      </w:pPr>
      <w:r>
        <w:rPr>
          <w:rFonts w:ascii="Times New Roman"/>
          <w:b w:val="false"/>
          <w:i w:val="false"/>
          <w:color w:val="000000"/>
          <w:sz w:val="28"/>
        </w:rPr>
        <w:t>
      тұқымдарға (бірінші репродукция тұқымдарына),</w:t>
      </w:r>
    </w:p>
    <w:p>
      <w:pPr>
        <w:spacing w:after="0"/>
        <w:ind w:left="0"/>
        <w:jc w:val="both"/>
      </w:pPr>
      <w:r>
        <w:rPr>
          <w:rFonts w:ascii="Times New Roman"/>
          <w:b w:val="false"/>
          <w:i w:val="false"/>
          <w:color w:val="000000"/>
          <w:sz w:val="28"/>
        </w:rPr>
        <w:t>
      __________________________________________ теңге (осы өтінімге қосымшада</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толық жазу) мөлшерінде субсидия төлеуді сұраймын.</w:t>
      </w:r>
    </w:p>
    <w:p>
      <w:pPr>
        <w:spacing w:after="0"/>
        <w:ind w:left="0"/>
        <w:jc w:val="both"/>
      </w:pPr>
      <w:r>
        <w:rPr>
          <w:rFonts w:ascii="Times New Roman"/>
          <w:b w:val="false"/>
          <w:i w:val="false"/>
          <w:color w:val="000000"/>
          <w:sz w:val="28"/>
        </w:rPr>
        <w:t>
      Екінші деңгейдегі банктегі немесе ұлттық почта операторындағы ағымдағы</w:t>
      </w:r>
    </w:p>
    <w:p>
      <w:pPr>
        <w:spacing w:after="0"/>
        <w:ind w:left="0"/>
        <w:jc w:val="both"/>
      </w:pPr>
      <w:r>
        <w:rPr>
          <w:rFonts w:ascii="Times New Roman"/>
          <w:b w:val="false"/>
          <w:i w:val="false"/>
          <w:color w:val="000000"/>
          <w:sz w:val="28"/>
        </w:rPr>
        <w:t>
      шот мәліметтері*:</w:t>
      </w:r>
    </w:p>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w:t>
      </w:r>
    </w:p>
    <w:p>
      <w:pPr>
        <w:spacing w:after="0"/>
        <w:ind w:left="0"/>
        <w:jc w:val="both"/>
      </w:pPr>
      <w:r>
        <w:rPr>
          <w:rFonts w:ascii="Times New Roman"/>
          <w:b w:val="false"/>
          <w:i w:val="false"/>
          <w:color w:val="000000"/>
          <w:sz w:val="28"/>
        </w:rPr>
        <w:t>
      заңды тұлғаның бизнес-сәйкестендiру нөмiрі жоқ болған жағдайда,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w:t>
      </w:r>
    </w:p>
    <w:p>
      <w:pPr>
        <w:spacing w:after="0"/>
        <w:ind w:left="0"/>
        <w:jc w:val="both"/>
      </w:pPr>
      <w:r>
        <w:rPr>
          <w:rFonts w:ascii="Times New Roman"/>
          <w:b w:val="false"/>
          <w:i w:val="false"/>
          <w:color w:val="000000"/>
          <w:sz w:val="28"/>
        </w:rPr>
        <w:t>
      сондай-ақ дербес деректерді және өзге де ақпаратты жинауға, өңдеуге, сақтауға,</w:t>
      </w:r>
    </w:p>
    <w:p>
      <w:pPr>
        <w:spacing w:after="0"/>
        <w:ind w:left="0"/>
        <w:jc w:val="both"/>
      </w:pPr>
      <w:r>
        <w:rPr>
          <w:rFonts w:ascii="Times New Roman"/>
          <w:b w:val="false"/>
          <w:i w:val="false"/>
          <w:color w:val="000000"/>
          <w:sz w:val="28"/>
        </w:rPr>
        <w:t>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17"/>
        <w:gridCol w:w="717"/>
        <w:gridCol w:w="2642"/>
        <w:gridCol w:w="3372"/>
        <w:gridCol w:w="3393"/>
        <w:gridCol w:w="71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босатылған ауыл шаруашылығы тауарын өндірушінің (ауыл шаруашылығы кооперативінің)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орналасқан жері (заңды 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ЖСН-сы/БСН-сы*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2404"/>
        <w:gridCol w:w="2404"/>
        <w:gridCol w:w="1842"/>
        <w:gridCol w:w="1842"/>
        <w:gridCol w:w="888"/>
        <w:gridCol w:w="888"/>
        <w:gridCol w:w="88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тұқымдарға жұмсалған шығындарды (өтінім беру сәтіне) растайтын тұқымдарды босату туралы жүкқұжат (акт)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сапаларын растайтын құжат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 тұқымдары үшін)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тұқымдары үшін)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776"/>
        <w:gridCol w:w="1335"/>
        <w:gridCol w:w="3044"/>
        <w:gridCol w:w="1335"/>
        <w:gridCol w:w="1213"/>
        <w:gridCol w:w="304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тұқымдардың және бірінші репродукция тұқымдарының нормасы, тонна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нақты көлемі, тонна (19-баған х 20-баған)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(21-баған х 23-баған)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w:t>
      </w:r>
    </w:p>
    <w:bookmarkEnd w:id="50"/>
    <w:p>
      <w:pPr>
        <w:spacing w:after="0"/>
        <w:ind w:left="0"/>
        <w:jc w:val="both"/>
      </w:pPr>
      <w:r>
        <w:rPr>
          <w:rFonts w:ascii="Times New Roman"/>
          <w:b w:val="false"/>
          <w:i w:val="false"/>
          <w:color w:val="000000"/>
          <w:sz w:val="28"/>
        </w:rPr>
        <w:t>
      Кімге: ______________ облысының 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Сатып алынған, егіс жұмыстарын жүргізуге (бақ (жүзімдік) отырғызуға)</w:t>
      </w:r>
    </w:p>
    <w:p>
      <w:pPr>
        <w:spacing w:after="0"/>
        <w:ind w:left="0"/>
        <w:jc w:val="both"/>
      </w:pPr>
      <w:r>
        <w:rPr>
          <w:rFonts w:ascii="Times New Roman"/>
          <w:b w:val="false"/>
          <w:i w:val="false"/>
          <w:color w:val="000000"/>
          <w:sz w:val="28"/>
        </w:rPr>
        <w:t>
      пайдаланылған мынадай бірінші ұрпақ будандарының тұқымдары (мақтаның</w:t>
      </w:r>
    </w:p>
    <w:p>
      <w:pPr>
        <w:spacing w:after="0"/>
        <w:ind w:left="0"/>
        <w:jc w:val="both"/>
      </w:pPr>
      <w:r>
        <w:rPr>
          <w:rFonts w:ascii="Times New Roman"/>
          <w:b w:val="false"/>
          <w:i w:val="false"/>
          <w:color w:val="000000"/>
          <w:sz w:val="28"/>
        </w:rPr>
        <w:t>
      бірінші, екінші репродукция тұқымдары, жеміс-жидек дақылдары мен</w:t>
      </w:r>
    </w:p>
    <w:p>
      <w:pPr>
        <w:spacing w:after="0"/>
        <w:ind w:left="0"/>
        <w:jc w:val="both"/>
      </w:pPr>
      <w:r>
        <w:rPr>
          <w:rFonts w:ascii="Times New Roman"/>
          <w:b w:val="false"/>
          <w:i w:val="false"/>
          <w:color w:val="000000"/>
          <w:sz w:val="28"/>
        </w:rPr>
        <w:t>
      жүзімнің элиталық көшеттері) (керегінің астын сызу керек) үшін:</w:t>
      </w:r>
    </w:p>
    <w:p>
      <w:pPr>
        <w:spacing w:after="0"/>
        <w:ind w:left="0"/>
        <w:jc w:val="both"/>
      </w:pPr>
      <w:r>
        <w:rPr>
          <w:rFonts w:ascii="Times New Roman"/>
          <w:b w:val="false"/>
          <w:i w:val="false"/>
          <w:color w:val="000000"/>
          <w:sz w:val="28"/>
        </w:rPr>
        <w:t>
      _______ тонна (дана) көлеміндегі 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_______ тонна (дана) көлеміндегі 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 тонна (дана) көлеміндегі ___________________________________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 теңге мөлшерінде субсидия төлеуді</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w:t>
      </w:r>
    </w:p>
    <w:p>
      <w:pPr>
        <w:spacing w:after="0"/>
        <w:ind w:left="0"/>
        <w:jc w:val="both"/>
      </w:pPr>
      <w:r>
        <w:rPr>
          <w:rFonts w:ascii="Times New Roman"/>
          <w:b w:val="false"/>
          <w:i w:val="false"/>
          <w:color w:val="000000"/>
          <w:sz w:val="28"/>
        </w:rPr>
        <w:t>
      шот мәліметтері:</w:t>
      </w:r>
    </w:p>
    <w:p>
      <w:pPr>
        <w:spacing w:after="0"/>
        <w:ind w:left="0"/>
        <w:jc w:val="both"/>
      </w:pPr>
      <w:r>
        <w:rPr>
          <w:rFonts w:ascii="Times New Roman"/>
          <w:b w:val="false"/>
          <w:i w:val="false"/>
          <w:color w:val="000000"/>
          <w:sz w:val="28"/>
        </w:rPr>
        <w:t>
      ЖСН/БСН_______________________________________________________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деректемелері_____________________</w:t>
      </w:r>
    </w:p>
    <w:p>
      <w:pPr>
        <w:spacing w:after="0"/>
        <w:ind w:left="0"/>
        <w:jc w:val="both"/>
      </w:pPr>
      <w:r>
        <w:rPr>
          <w:rFonts w:ascii="Times New Roman"/>
          <w:b w:val="false"/>
          <w:i w:val="false"/>
          <w:color w:val="000000"/>
          <w:sz w:val="28"/>
        </w:rPr>
        <w:t>
      Банктің және почта операторының атауы 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2.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мен элиталық тұқым өсіру шаруашылығы (тұқым өсіру шаруашылығы, тұқым өткізуші)</w:t>
      </w:r>
    </w:p>
    <w:p>
      <w:pPr>
        <w:spacing w:after="0"/>
        <w:ind w:left="0"/>
        <w:jc w:val="both"/>
      </w:pPr>
      <w:r>
        <w:rPr>
          <w:rFonts w:ascii="Times New Roman"/>
          <w:b w:val="false"/>
          <w:i w:val="false"/>
          <w:color w:val="000000"/>
          <w:sz w:val="28"/>
        </w:rPr>
        <w:t>
      арасындағы сатып алу-сату шартының мәліметтері:</w:t>
      </w:r>
    </w:p>
    <w:p>
      <w:pPr>
        <w:spacing w:after="0"/>
        <w:ind w:left="0"/>
        <w:jc w:val="both"/>
      </w:pPr>
      <w:r>
        <w:rPr>
          <w:rFonts w:ascii="Times New Roman"/>
          <w:b w:val="false"/>
          <w:i w:val="false"/>
          <w:color w:val="000000"/>
          <w:sz w:val="28"/>
        </w:rPr>
        <w:t>
      БСН немесе ЖСН 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w:t>
      </w:r>
    </w:p>
    <w:p>
      <w:pPr>
        <w:spacing w:after="0"/>
        <w:ind w:left="0"/>
        <w:jc w:val="both"/>
      </w:pPr>
      <w:r>
        <w:rPr>
          <w:rFonts w:ascii="Times New Roman"/>
          <w:b w:val="false"/>
          <w:i w:val="false"/>
          <w:color w:val="000000"/>
          <w:sz w:val="28"/>
        </w:rPr>
        <w:t>
      өткізушінің) атауы және БСН-сы ________________</w:t>
      </w:r>
    </w:p>
    <w:p>
      <w:pPr>
        <w:spacing w:after="0"/>
        <w:ind w:left="0"/>
        <w:jc w:val="both"/>
      </w:pPr>
      <w:r>
        <w:rPr>
          <w:rFonts w:ascii="Times New Roman"/>
          <w:b w:val="false"/>
          <w:i w:val="false"/>
          <w:color w:val="000000"/>
          <w:sz w:val="28"/>
        </w:rPr>
        <w:t>
      элиталық тұқым өсіру шаруашылығы (тұқым өсіру шаруашылығы,</w:t>
      </w:r>
    </w:p>
    <w:p>
      <w:pPr>
        <w:spacing w:after="0"/>
        <w:ind w:left="0"/>
        <w:jc w:val="both"/>
      </w:pPr>
      <w:r>
        <w:rPr>
          <w:rFonts w:ascii="Times New Roman"/>
          <w:b w:val="false"/>
          <w:i w:val="false"/>
          <w:color w:val="000000"/>
          <w:sz w:val="28"/>
        </w:rPr>
        <w:t>
      тұқым өткізуші) орналасқан жердің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дақыл атауы ____________________________________________________</w:t>
      </w:r>
    </w:p>
    <w:p>
      <w:pPr>
        <w:spacing w:after="0"/>
        <w:ind w:left="0"/>
        <w:jc w:val="both"/>
      </w:pPr>
      <w:r>
        <w:rPr>
          <w:rFonts w:ascii="Times New Roman"/>
          <w:b w:val="false"/>
          <w:i w:val="false"/>
          <w:color w:val="000000"/>
          <w:sz w:val="28"/>
        </w:rPr>
        <w:t>
      тұқым көлемі, тонна (дана) 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3. Бірінші ұрпақ будандарының тұқымдарын (мақтаның бірінші, екінші репродукция</w:t>
      </w:r>
    </w:p>
    <w:p>
      <w:pPr>
        <w:spacing w:after="0"/>
        <w:ind w:left="0"/>
        <w:jc w:val="both"/>
      </w:pPr>
      <w:r>
        <w:rPr>
          <w:rFonts w:ascii="Times New Roman"/>
          <w:b w:val="false"/>
          <w:i w:val="false"/>
          <w:color w:val="000000"/>
          <w:sz w:val="28"/>
        </w:rPr>
        <w:t>
      тұқымдарын, жеміс-жидек дақылдары мен жүзімнің элиталық көшеттерін) сатып алуға</w:t>
      </w:r>
    </w:p>
    <w:p>
      <w:pPr>
        <w:spacing w:after="0"/>
        <w:ind w:left="0"/>
        <w:jc w:val="both"/>
      </w:pPr>
      <w:r>
        <w:rPr>
          <w:rFonts w:ascii="Times New Roman"/>
          <w:b w:val="false"/>
          <w:i w:val="false"/>
          <w:color w:val="000000"/>
          <w:sz w:val="28"/>
        </w:rPr>
        <w:t>
      жұмсалған шығындарды (өтінім берген сәтте) растайтын төлем құжаттарының,</w:t>
      </w:r>
    </w:p>
    <w:p>
      <w:pPr>
        <w:spacing w:after="0"/>
        <w:ind w:left="0"/>
        <w:jc w:val="both"/>
      </w:pPr>
      <w:r>
        <w:rPr>
          <w:rFonts w:ascii="Times New Roman"/>
          <w:b w:val="false"/>
          <w:i w:val="false"/>
          <w:color w:val="000000"/>
          <w:sz w:val="28"/>
        </w:rPr>
        <w:t>
      шот-фактуралардың және бірінші ұрпақ будандарының тұқымдарын (мақтаның бірінші,</w:t>
      </w:r>
    </w:p>
    <w:p>
      <w:pPr>
        <w:spacing w:after="0"/>
        <w:ind w:left="0"/>
        <w:jc w:val="both"/>
      </w:pPr>
      <w:r>
        <w:rPr>
          <w:rFonts w:ascii="Times New Roman"/>
          <w:b w:val="false"/>
          <w:i w:val="false"/>
          <w:color w:val="000000"/>
          <w:sz w:val="28"/>
        </w:rPr>
        <w:t>
      екінші репродукция тұқымдарын, жеміс-жидек дақылдары мен жүзімнің элиталық</w:t>
      </w:r>
    </w:p>
    <w:p>
      <w:pPr>
        <w:spacing w:after="0"/>
        <w:ind w:left="0"/>
        <w:jc w:val="both"/>
      </w:pPr>
      <w:r>
        <w:rPr>
          <w:rFonts w:ascii="Times New Roman"/>
          <w:b w:val="false"/>
          <w:i w:val="false"/>
          <w:color w:val="000000"/>
          <w:sz w:val="28"/>
        </w:rPr>
        <w:t>
      көшеттерін)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тауарлық-көліктік жүкқұжаттың нөмірі (шетелдік өндіріс тұқымдары</w:t>
      </w:r>
    </w:p>
    <w:p>
      <w:pPr>
        <w:spacing w:after="0"/>
        <w:ind w:left="0"/>
        <w:jc w:val="both"/>
      </w:pPr>
      <w:r>
        <w:rPr>
          <w:rFonts w:ascii="Times New Roman"/>
          <w:b w:val="false"/>
          <w:i w:val="false"/>
          <w:color w:val="000000"/>
          <w:sz w:val="28"/>
        </w:rPr>
        <w:t>
      (көшеттері)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қабылдау-тапсыру актісінің нөмірі (отандық өндіріс тұқымдары (көшеттері)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Тауарларға арналған кедендік декларацияның (бірінші ұрпақ</w:t>
      </w:r>
    </w:p>
    <w:p>
      <w:pPr>
        <w:spacing w:after="0"/>
        <w:ind w:left="0"/>
        <w:jc w:val="both"/>
      </w:pPr>
      <w:r>
        <w:rPr>
          <w:rFonts w:ascii="Times New Roman"/>
          <w:b w:val="false"/>
          <w:i w:val="false"/>
          <w:color w:val="000000"/>
          <w:sz w:val="28"/>
        </w:rPr>
        <w:t>
      будандарының тұқымдарын (мақтаның бірінші, екінші репродукция тұқымдарын</w:t>
      </w:r>
    </w:p>
    <w:p>
      <w:pPr>
        <w:spacing w:after="0"/>
        <w:ind w:left="0"/>
        <w:jc w:val="both"/>
      </w:pPr>
      <w:r>
        <w:rPr>
          <w:rFonts w:ascii="Times New Roman"/>
          <w:b w:val="false"/>
          <w:i w:val="false"/>
          <w:color w:val="000000"/>
          <w:sz w:val="28"/>
        </w:rPr>
        <w:t>
      немесе жеміс-жидек дақылдары мен жүзімнің элиталық көшеттерін)</w:t>
      </w:r>
    </w:p>
    <w:p>
      <w:pPr>
        <w:spacing w:after="0"/>
        <w:ind w:left="0"/>
        <w:jc w:val="both"/>
      </w:pPr>
      <w:r>
        <w:rPr>
          <w:rFonts w:ascii="Times New Roman"/>
          <w:b w:val="false"/>
          <w:i w:val="false"/>
          <w:color w:val="000000"/>
          <w:sz w:val="28"/>
        </w:rPr>
        <w:t>
      Еуразиялық экономикалық одаққа кірмейтін елдерден сатып алған жағдайда)</w:t>
      </w:r>
    </w:p>
    <w:p>
      <w:pPr>
        <w:spacing w:after="0"/>
        <w:ind w:left="0"/>
        <w:jc w:val="both"/>
      </w:pPr>
      <w:r>
        <w:rPr>
          <w:rFonts w:ascii="Times New Roman"/>
          <w:b w:val="false"/>
          <w:i w:val="false"/>
          <w:color w:val="000000"/>
          <w:sz w:val="28"/>
        </w:rPr>
        <w:t>
      мәліметтері:</w:t>
      </w:r>
    </w:p>
    <w:p>
      <w:pPr>
        <w:spacing w:after="0"/>
        <w:ind w:left="0"/>
        <w:jc w:val="both"/>
      </w:pPr>
      <w:r>
        <w:rPr>
          <w:rFonts w:ascii="Times New Roman"/>
          <w:b w:val="false"/>
          <w:i w:val="false"/>
          <w:color w:val="000000"/>
          <w:sz w:val="28"/>
        </w:rPr>
        <w:t>
      декларацияның нөмірі 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дақылдың атауы _____________________________________________</w:t>
      </w:r>
    </w:p>
    <w:p>
      <w:pPr>
        <w:spacing w:after="0"/>
        <w:ind w:left="0"/>
        <w:jc w:val="both"/>
      </w:pPr>
      <w:r>
        <w:rPr>
          <w:rFonts w:ascii="Times New Roman"/>
          <w:b w:val="false"/>
          <w:i w:val="false"/>
          <w:color w:val="000000"/>
          <w:sz w:val="28"/>
        </w:rPr>
        <w:t>
      көлемі, тонна (дана) __________________________________________</w:t>
      </w:r>
    </w:p>
    <w:p>
      <w:pPr>
        <w:spacing w:after="0"/>
        <w:ind w:left="0"/>
        <w:jc w:val="both"/>
      </w:pPr>
      <w:r>
        <w:rPr>
          <w:rFonts w:ascii="Times New Roman"/>
          <w:b w:val="false"/>
          <w:i w:val="false"/>
          <w:color w:val="000000"/>
          <w:sz w:val="28"/>
        </w:rPr>
        <w:t>
      бағасы, теңге 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Мемлекеттік кірістер органы берген, бірінші ұрпақ будандары</w:t>
      </w:r>
    </w:p>
    <w:p>
      <w:pPr>
        <w:spacing w:after="0"/>
        <w:ind w:left="0"/>
        <w:jc w:val="both"/>
      </w:pPr>
      <w:r>
        <w:rPr>
          <w:rFonts w:ascii="Times New Roman"/>
          <w:b w:val="false"/>
          <w:i w:val="false"/>
          <w:color w:val="000000"/>
          <w:sz w:val="28"/>
        </w:rPr>
        <w:t>
      тұқымдарының (мақтаның бірінші, екінші репродукция тұқымдарының немесе</w:t>
      </w:r>
    </w:p>
    <w:p>
      <w:pPr>
        <w:spacing w:after="0"/>
        <w:ind w:left="0"/>
        <w:jc w:val="both"/>
      </w:pPr>
      <w:r>
        <w:rPr>
          <w:rFonts w:ascii="Times New Roman"/>
          <w:b w:val="false"/>
          <w:i w:val="false"/>
          <w:color w:val="000000"/>
          <w:sz w:val="28"/>
        </w:rPr>
        <w:t>
      жеміс-жидек дақылдары мен жүзімнің элиталық көшеттерінің) Еуразиялық</w:t>
      </w:r>
    </w:p>
    <w:p>
      <w:pPr>
        <w:spacing w:after="0"/>
        <w:ind w:left="0"/>
        <w:jc w:val="both"/>
      </w:pPr>
      <w:r>
        <w:rPr>
          <w:rFonts w:ascii="Times New Roman"/>
          <w:b w:val="false"/>
          <w:i w:val="false"/>
          <w:color w:val="000000"/>
          <w:sz w:val="28"/>
        </w:rPr>
        <w:t>
      экономикалық одақ елдерінен әкелінгенін растайтын, құжаттың мәліметтері:</w:t>
      </w:r>
    </w:p>
    <w:p>
      <w:pPr>
        <w:spacing w:after="0"/>
        <w:ind w:left="0"/>
        <w:jc w:val="both"/>
      </w:pPr>
      <w:r>
        <w:rPr>
          <w:rFonts w:ascii="Times New Roman"/>
          <w:b w:val="false"/>
          <w:i w:val="false"/>
          <w:color w:val="000000"/>
          <w:sz w:val="28"/>
        </w:rPr>
        <w:t>
      құжат нөмірі 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Бірінші ұрпақ будандары тұқымдарының (мақтаның бірінші, екінші репродукция</w:t>
      </w:r>
    </w:p>
    <w:p>
      <w:pPr>
        <w:spacing w:after="0"/>
        <w:ind w:left="0"/>
        <w:jc w:val="both"/>
      </w:pPr>
      <w:r>
        <w:rPr>
          <w:rFonts w:ascii="Times New Roman"/>
          <w:b w:val="false"/>
          <w:i w:val="false"/>
          <w:color w:val="000000"/>
          <w:sz w:val="28"/>
        </w:rPr>
        <w:t>
      тұқымдарының) сорттық және егіс сапаларын, жеміс-жидек дақылдары мен</w:t>
      </w:r>
    </w:p>
    <w:p>
      <w:pPr>
        <w:spacing w:after="0"/>
        <w:ind w:left="0"/>
        <w:jc w:val="both"/>
      </w:pPr>
      <w:r>
        <w:rPr>
          <w:rFonts w:ascii="Times New Roman"/>
          <w:b w:val="false"/>
          <w:i w:val="false"/>
          <w:color w:val="000000"/>
          <w:sz w:val="28"/>
        </w:rPr>
        <w:t>
      жүзімнің элиталық көшеттерінің сорттық сапаларын растайтын құжат туралы мәліметтер:</w:t>
      </w:r>
    </w:p>
    <w:p>
      <w:pPr>
        <w:spacing w:after="0"/>
        <w:ind w:left="0"/>
        <w:jc w:val="both"/>
      </w:pPr>
      <w:r>
        <w:rPr>
          <w:rFonts w:ascii="Times New Roman"/>
          <w:b w:val="false"/>
          <w:i w:val="false"/>
          <w:color w:val="000000"/>
          <w:sz w:val="28"/>
        </w:rPr>
        <w:t>
      құжат нөмірі 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w:t>
      </w:r>
    </w:p>
    <w:p>
      <w:pPr>
        <w:spacing w:after="0"/>
        <w:ind w:left="0"/>
        <w:jc w:val="both"/>
      </w:pPr>
      <w:r>
        <w:rPr>
          <w:rFonts w:ascii="Times New Roman"/>
          <w:b w:val="false"/>
          <w:i w:val="false"/>
          <w:color w:val="000000"/>
          <w:sz w:val="28"/>
        </w:rPr>
        <w:t>
      7. Тауардың шығу тегі туралы сертификаттың немесе тауардың шығу тегі туралы</w:t>
      </w:r>
    </w:p>
    <w:p>
      <w:pPr>
        <w:spacing w:after="0"/>
        <w:ind w:left="0"/>
        <w:jc w:val="both"/>
      </w:pPr>
      <w:r>
        <w:rPr>
          <w:rFonts w:ascii="Times New Roman"/>
          <w:b w:val="false"/>
          <w:i w:val="false"/>
          <w:color w:val="000000"/>
          <w:sz w:val="28"/>
        </w:rPr>
        <w:t>
      декларацияның мәліметтері (бірінші ұрпақ будандарының тұқымдарын (мақтаның</w:t>
      </w:r>
    </w:p>
    <w:p>
      <w:pPr>
        <w:spacing w:after="0"/>
        <w:ind w:left="0"/>
        <w:jc w:val="both"/>
      </w:pPr>
      <w:r>
        <w:rPr>
          <w:rFonts w:ascii="Times New Roman"/>
          <w:b w:val="false"/>
          <w:i w:val="false"/>
          <w:color w:val="000000"/>
          <w:sz w:val="28"/>
        </w:rPr>
        <w:t>
      бірінші, екінші репродукция тұқымдарын, жеміс-жидек дақылдары мен жүзімнің</w:t>
      </w:r>
    </w:p>
    <w:p>
      <w:pPr>
        <w:spacing w:after="0"/>
        <w:ind w:left="0"/>
        <w:jc w:val="both"/>
      </w:pPr>
      <w:r>
        <w:rPr>
          <w:rFonts w:ascii="Times New Roman"/>
          <w:b w:val="false"/>
          <w:i w:val="false"/>
          <w:color w:val="000000"/>
          <w:sz w:val="28"/>
        </w:rPr>
        <w:t>
      элиталық көшеттерін) Еуразиялық экономикалық одаққа кірмейтін елдерден сатып</w:t>
      </w:r>
    </w:p>
    <w:p>
      <w:pPr>
        <w:spacing w:after="0"/>
        <w:ind w:left="0"/>
        <w:jc w:val="both"/>
      </w:pPr>
      <w:r>
        <w:rPr>
          <w:rFonts w:ascii="Times New Roman"/>
          <w:b w:val="false"/>
          <w:i w:val="false"/>
          <w:color w:val="000000"/>
          <w:sz w:val="28"/>
        </w:rPr>
        <w:t>
      алған жағдайда):</w:t>
      </w:r>
    </w:p>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p>
      <w:pPr>
        <w:spacing w:after="0"/>
        <w:ind w:left="0"/>
        <w:jc w:val="both"/>
      </w:pPr>
      <w:r>
        <w:rPr>
          <w:rFonts w:ascii="Times New Roman"/>
          <w:b w:val="false"/>
          <w:i w:val="false"/>
          <w:color w:val="000000"/>
          <w:sz w:val="28"/>
        </w:rPr>
        <w:t>
      8.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829"/>
        <w:gridCol w:w="2214"/>
        <w:gridCol w:w="283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933"/>
        <w:gridCol w:w="2300"/>
        <w:gridCol w:w="1908"/>
        <w:gridCol w:w="3387"/>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(5-баған х 6-баған)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нақты бағасы,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 (дана)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 х 0,5)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құпиядан тұратын мәліметтерді</w:t>
      </w:r>
    </w:p>
    <w:p>
      <w:pPr>
        <w:spacing w:after="0"/>
        <w:ind w:left="0"/>
        <w:jc w:val="both"/>
      </w:pPr>
      <w:r>
        <w:rPr>
          <w:rFonts w:ascii="Times New Roman"/>
          <w:b w:val="false"/>
          <w:i w:val="false"/>
          <w:color w:val="000000"/>
          <w:sz w:val="28"/>
        </w:rPr>
        <w:t>
      пайдалануға, сондай-ақ дербес деректерді және өзге де ақпаратты жинауға, өңдеуге,</w:t>
      </w:r>
    </w:p>
    <w:p>
      <w:pPr>
        <w:spacing w:after="0"/>
        <w:ind w:left="0"/>
        <w:jc w:val="both"/>
      </w:pPr>
      <w:r>
        <w:rPr>
          <w:rFonts w:ascii="Times New Roman"/>
          <w:b w:val="false"/>
          <w:i w:val="false"/>
          <w:color w:val="000000"/>
          <w:sz w:val="28"/>
        </w:rPr>
        <w:t>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1"/>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 жидек дақылдары мен жүзімнің элиталық көшеттерін) арзандатылған құны бойынша сатып алу кезінде тиесілі субсидияларды төлеу туралы өтпелі өтiнiм</w:t>
      </w:r>
    </w:p>
    <w:bookmarkEnd w:id="51"/>
    <w:p>
      <w:pPr>
        <w:spacing w:after="0"/>
        <w:ind w:left="0"/>
        <w:jc w:val="both"/>
      </w:pPr>
      <w:r>
        <w:rPr>
          <w:rFonts w:ascii="Times New Roman"/>
          <w:b w:val="false"/>
          <w:i w:val="false"/>
          <w:color w:val="000000"/>
          <w:sz w:val="28"/>
        </w:rPr>
        <w:t>
      Кімге: ________________ облысының 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Осымен, мен, 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арзандатылған құны бойынша</w:t>
      </w:r>
    </w:p>
    <w:p>
      <w:pPr>
        <w:spacing w:after="0"/>
        <w:ind w:left="0"/>
        <w:jc w:val="both"/>
      </w:pPr>
      <w:r>
        <w:rPr>
          <w:rFonts w:ascii="Times New Roman"/>
          <w:b w:val="false"/>
          <w:i w:val="false"/>
          <w:color w:val="000000"/>
          <w:sz w:val="28"/>
        </w:rPr>
        <w:t>
      _______ тонна (дана) көлемінде 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 тонна, дана көлемінде ___________________________________________,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 тонна, дана көлемінде ___________________________________________,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бірінші ұрпақ будандарының тұқымдарын (мақтаның бірінші, екінші</w:t>
      </w:r>
    </w:p>
    <w:p>
      <w:pPr>
        <w:spacing w:after="0"/>
        <w:ind w:left="0"/>
        <w:jc w:val="both"/>
      </w:pPr>
      <w:r>
        <w:rPr>
          <w:rFonts w:ascii="Times New Roman"/>
          <w:b w:val="false"/>
          <w:i w:val="false"/>
          <w:color w:val="000000"/>
          <w:sz w:val="28"/>
        </w:rPr>
        <w:t>
      репродукция тұқымдарын, жеміс-жидек дақылдары мен жүзімнің элиталық</w:t>
      </w:r>
    </w:p>
    <w:p>
      <w:pPr>
        <w:spacing w:after="0"/>
        <w:ind w:left="0"/>
        <w:jc w:val="both"/>
      </w:pPr>
      <w:r>
        <w:rPr>
          <w:rFonts w:ascii="Times New Roman"/>
          <w:b w:val="false"/>
          <w:i w:val="false"/>
          <w:color w:val="000000"/>
          <w:sz w:val="28"/>
        </w:rPr>
        <w:t>
      көшеттерін) (керегінің астын сызу керек) сатып алу-сату шартын жасасқанымды</w:t>
      </w:r>
    </w:p>
    <w:p>
      <w:pPr>
        <w:spacing w:after="0"/>
        <w:ind w:left="0"/>
        <w:jc w:val="both"/>
      </w:pPr>
      <w:r>
        <w:rPr>
          <w:rFonts w:ascii="Times New Roman"/>
          <w:b w:val="false"/>
          <w:i w:val="false"/>
          <w:color w:val="000000"/>
          <w:sz w:val="28"/>
        </w:rPr>
        <w:t>
      мәлімдеймін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нақты өткізілген бірінші ұрпақ будандарының тұқымдары (мақтаның бірінші,</w:t>
      </w:r>
    </w:p>
    <w:p>
      <w:pPr>
        <w:spacing w:after="0"/>
        <w:ind w:left="0"/>
        <w:jc w:val="both"/>
      </w:pPr>
      <w:r>
        <w:rPr>
          <w:rFonts w:ascii="Times New Roman"/>
          <w:b w:val="false"/>
          <w:i w:val="false"/>
          <w:color w:val="000000"/>
          <w:sz w:val="28"/>
        </w:rPr>
        <w:t>
      екінші репродукция тұқымдары, жеміс-жидек дақылдары мен жүзімнің элиталық</w:t>
      </w:r>
    </w:p>
    <w:p>
      <w:pPr>
        <w:spacing w:after="0"/>
        <w:ind w:left="0"/>
        <w:jc w:val="both"/>
      </w:pPr>
      <w:r>
        <w:rPr>
          <w:rFonts w:ascii="Times New Roman"/>
          <w:b w:val="false"/>
          <w:i w:val="false"/>
          <w:color w:val="000000"/>
          <w:sz w:val="28"/>
        </w:rPr>
        <w:t>
      көшеттері) бойынша мәліметтерді субсидиялауға арналған өтінімдердің</w:t>
      </w:r>
    </w:p>
    <w:p>
      <w:pPr>
        <w:spacing w:after="0"/>
        <w:ind w:left="0"/>
        <w:jc w:val="both"/>
      </w:pPr>
      <w:r>
        <w:rPr>
          <w:rFonts w:ascii="Times New Roman"/>
          <w:b w:val="false"/>
          <w:i w:val="false"/>
          <w:color w:val="000000"/>
          <w:sz w:val="28"/>
        </w:rPr>
        <w:t>
      электрондық тізіліміне енгізгеннен кейін маған тиесілі</w:t>
      </w:r>
    </w:p>
    <w:p>
      <w:pPr>
        <w:spacing w:after="0"/>
        <w:ind w:left="0"/>
        <w:jc w:val="both"/>
      </w:pPr>
      <w:r>
        <w:rPr>
          <w:rFonts w:ascii="Times New Roman"/>
          <w:b w:val="false"/>
          <w:i w:val="false"/>
          <w:color w:val="000000"/>
          <w:sz w:val="28"/>
        </w:rPr>
        <w:t>
      _____________________________ теңге мөлшеріндегі (осы өтінімге қосымшада</w:t>
      </w:r>
    </w:p>
    <w:p>
      <w:pPr>
        <w:spacing w:after="0"/>
        <w:ind w:left="0"/>
        <w:jc w:val="both"/>
      </w:pPr>
      <w:r>
        <w:rPr>
          <w:rFonts w:ascii="Times New Roman"/>
          <w:b w:val="false"/>
          <w:i w:val="false"/>
          <w:color w:val="000000"/>
          <w:sz w:val="28"/>
        </w:rPr>
        <w:t>
      (сома цифрлармен және жазбаша)</w:t>
      </w:r>
    </w:p>
    <w:p>
      <w:pPr>
        <w:spacing w:after="0"/>
        <w:ind w:left="0"/>
        <w:jc w:val="both"/>
      </w:pPr>
      <w:r>
        <w:rPr>
          <w:rFonts w:ascii="Times New Roman"/>
          <w:b w:val="false"/>
          <w:i w:val="false"/>
          <w:color w:val="000000"/>
          <w:sz w:val="28"/>
        </w:rPr>
        <w:t>
      толық жазу) субсидияны 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атауы)</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 өткізушіге)</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Екінші деңгейдегі банктегі элиталық тұқым өсіру шаруашылығының (тұқым өсіру</w:t>
      </w:r>
    </w:p>
    <w:p>
      <w:pPr>
        <w:spacing w:after="0"/>
        <w:ind w:left="0"/>
        <w:jc w:val="both"/>
      </w:pPr>
      <w:r>
        <w:rPr>
          <w:rFonts w:ascii="Times New Roman"/>
          <w:b w:val="false"/>
          <w:i w:val="false"/>
          <w:color w:val="000000"/>
          <w:sz w:val="28"/>
        </w:rPr>
        <w:t>
      шаруашылығының, тұқым өткізушінің)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 және заңмен қорғалатын құпиядан тұратын</w:t>
      </w:r>
    </w:p>
    <w:p>
      <w:pPr>
        <w:spacing w:after="0"/>
        <w:ind w:left="0"/>
        <w:jc w:val="both"/>
      </w:pPr>
      <w:r>
        <w:rPr>
          <w:rFonts w:ascii="Times New Roman"/>
          <w:b w:val="false"/>
          <w:i w:val="false"/>
          <w:color w:val="000000"/>
          <w:sz w:val="28"/>
        </w:rPr>
        <w:t>
      мәліметтерді пайдалануға, сондай-ақ дербес деректерді және өзге де ақпаратты</w:t>
      </w:r>
    </w:p>
    <w:p>
      <w:pPr>
        <w:spacing w:after="0"/>
        <w:ind w:left="0"/>
        <w:jc w:val="both"/>
      </w:pPr>
      <w:r>
        <w:rPr>
          <w:rFonts w:ascii="Times New Roman"/>
          <w:b w:val="false"/>
          <w:i w:val="false"/>
          <w:color w:val="000000"/>
          <w:sz w:val="28"/>
        </w:rPr>
        <w:t>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bookmarkStart w:name="z67" w:id="52"/>
    <w:p>
      <w:pPr>
        <w:spacing w:after="0"/>
        <w:ind w:left="0"/>
        <w:jc w:val="left"/>
      </w:pPr>
      <w:r>
        <w:rPr>
          <w:rFonts w:ascii="Times New Roman"/>
          <w:b/>
          <w:i w:val="false"/>
          <w:color w:val="000000"/>
        </w:rPr>
        <w:t xml:space="preserve"> Тиесілі субсидиялар есептемесі: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772"/>
        <w:gridCol w:w="2475"/>
        <w:gridCol w:w="2488"/>
        <w:gridCol w:w="447"/>
        <w:gridCol w:w="447"/>
        <w:gridCol w:w="447"/>
        <w:gridCol w:w="1881"/>
        <w:gridCol w:w="1881"/>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ЖСН-сы/БСН-сы*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890"/>
        <w:gridCol w:w="891"/>
        <w:gridCol w:w="1848"/>
        <w:gridCol w:w="1849"/>
        <w:gridCol w:w="1679"/>
        <w:gridCol w:w="1680"/>
        <w:gridCol w:w="16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бірінші ұрпақ будандарының тұқымдарын (мақтаның бірінші, екінші репродукция тұқымдарын, жеміс-жидек дақылдары мен жүзімнің элиталық көшеттерін)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 тұқымдарының (мақтаның бірінші, екінші репродукция тұқымдарының) сорттық және егіс сапаларын, жеміс-жидек дақылдары мен жүзімнің элиталық көшеттерінің сорттық сапаларын растайтын құжат туралы мәліметтер</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 тұқымдары үшін)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тұқымдары үшін)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63"/>
        <w:gridCol w:w="563"/>
        <w:gridCol w:w="1316"/>
        <w:gridCol w:w="2949"/>
        <w:gridCol w:w="1708"/>
        <w:gridCol w:w="1417"/>
        <w:gridCol w:w="2918"/>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(дана) (21-баған х 22-баған)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нақты бағасы,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(23-баған х 25-баған х 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w:t>
      </w:r>
    </w:p>
    <w:p>
      <w:pPr>
        <w:spacing w:after="0"/>
        <w:ind w:left="0"/>
        <w:jc w:val="both"/>
      </w:pPr>
      <w:r>
        <w:rPr>
          <w:rFonts w:ascii="Times New Roman"/>
          <w:b w:val="false"/>
          <w:i w:val="false"/>
          <w:color w:val="000000"/>
          <w:sz w:val="28"/>
        </w:rPr>
        <w:t>
      заңды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 жер учаскелері жоқ ауыл шаруашылығы кооперативі өтінім берген жағдайда, тұқым</w:t>
      </w:r>
    </w:p>
    <w:p>
      <w:pPr>
        <w:spacing w:after="0"/>
        <w:ind w:left="0"/>
        <w:jc w:val="both"/>
      </w:pPr>
      <w:r>
        <w:rPr>
          <w:rFonts w:ascii="Times New Roman"/>
          <w:b w:val="false"/>
          <w:i w:val="false"/>
          <w:color w:val="000000"/>
          <w:sz w:val="28"/>
        </w:rPr>
        <w:t>
      сатып алынатын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