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2c8d" w14:textId="55e2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ерекше қорғалатын табиғи аумақтардың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28 мамырдағы № 18-1/483 бұйрығы. Қазақстан Республикасының Әділет министрлігінде 2015 жылы 26 маусымда № 11456 болып тіркелді. Күші жойылды - Қазақстан Республикасы Премьер-Министрінің орынбасары – Қазақстан Республикасы Ауыл шаруашылығы министрінің 2017 жылғы 28 тамыздағы № 361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– ҚР Ауыл шаруашылығы министрінің 28.08.2017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отыз күн өткен соң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2006 жылғы 7 шілдедегі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республикалық маңызы бар ерекше қорғалатын табиғи аумақтардың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 күнтізбелік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және ғылым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А.Б. Сәрінжіпов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29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Президентінің Іс Басқарушысы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А.А. Бисембаев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28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18-1/483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ерекше</w:t>
      </w:r>
      <w:r>
        <w:br/>
      </w:r>
      <w:r>
        <w:rPr>
          <w:rFonts w:ascii="Times New Roman"/>
          <w:b/>
          <w:i w:val="false"/>
          <w:color w:val="000000"/>
        </w:rPr>
        <w:t>қорғалатын табиғи аумақтардың тiзбесi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637"/>
        <w:gridCol w:w="2921"/>
        <w:gridCol w:w="3719"/>
        <w:gridCol w:w="1829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Кімнің қарауында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қорығы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Нұра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паркi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182076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Зерендi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Президентінің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(зоологиялық)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(зоологиялық)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(зоологиялық)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"Дулыға" сүйір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мүйіс"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Зеренді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 ағашты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 май шоқысы"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Зеренді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"Қашқын" шоқысы"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Зеренді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күрең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мүйісі"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Зеренді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"Малта тасты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"Өрт байқау"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Зеренді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Ырғыз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Ырғыз-Торғай мемлекеттiк табиғи резерваты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763549,0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Ырғыз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қорығы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қорығы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65672,01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Үржар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Алатауы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Қарасай, Талғар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"Алтынемел"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"Көлсай көлдерi"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161045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"Жоңғар Алатауы"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Ақсу, Сарқант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Алакөл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(зоологиялық)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(зоологиялық)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Қоқан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(зоологиялық)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Сарқант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Көксу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(зоологиялық)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маңы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(кешенді)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(кешенді)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(кешенді)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 шетен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"Шынтүрген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шыршалары"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"Айғай құм"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ботаника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Ақтоғай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министрлiгiнің Ғылым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Алатауы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"Баум тоғайы"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ботаника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жер"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қаумалы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(зоологиялық)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өзендері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акваторийі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резерваты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Махамбет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Алтай мемлекеттік табиғи қорығы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Лениногор және Зырян аудандары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Марқакөл мемлекеттік табиғи қорығы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Күршім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Катонқарағай мемлекеттік ұлттық табиғи паркі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643477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Катонқарағай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мемлекеттік орман табиғи резерваты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661362,8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Бесқарағай, Бородулиха, Жарма, Үржар, Абай, Аягөз, Көкпекті аудандары және Семей қаласының жерлері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Құлжа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 және Тарбағатай аудандары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"Қаратал құмы" мемлекеттік табиғи қаумалы (ботаникалық)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Тұрғысын мемлекеттік табиғи қаумалы (ботаникалық)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Алтай" республикалық маңызы бар мемлекеттік табиғи қаумалы (кешенді)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197176,1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"Көкшілтау самырсын тоғайы" мемлекеттік табиғат ескерткіші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ботаника бағы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 қаласы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Жусандала мемлекеттік қорық аймағы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облысының Балқаш, Іле, Жамбыл аудандары; Жамбыл облысының Қордай, Шу және Мойынқұм аудандары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Аңдасай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Мойынқұм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"Берікқара шатқалы" мемлекеттік табиғи қаумалы (кешенді)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"Қарақоңыз шатқалы" мемлекеттік табиғи қаумалы (ботаникалық)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Қордай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Бударин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және Зеленов аудандары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Жалтыркөл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Кирсанов мемлекеттік табиғи қаумалы (кешенді)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Бөрлі, Приурал, және Теректі аудандары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мемлекеттік ұлттық табиғи паркі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"Бұйратау" мемлекеттік ұлттық табиғи паркі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Осакаров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Ерейментау ауданы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Бектауата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Жаңаарқа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Қызыларай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"Белдеутас"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Тораңғы мемлекеттік табиғи қаумалы (ботаникалық)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Көкашық мемлекеттік табиғи қаумалы (ботаникалық)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Жаңаарқа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ботаника бағы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Наурызым мемлекеттік табиғи қорығы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Наурызым және Әулиекөл аудандары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дала" мемлекеттік табиғи резерваты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489766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және Жангелдин аудандары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Михайловка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Қарабалық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Тауынсор мемлекеттiк табиғи (зоологиялық) қаумалы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Жарсор-Ұрқаш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қаумалы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Барсакелмес мемлекеттік табиғи қорығы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160826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мемлекеттік табиғи (зоологиялық)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11172,24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және Жаңақорған аудандары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Тораңғылысай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Үстірт мемлекеттік табиғи қорығы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Ақтау-Бозашы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Түпқараған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Қарақия-Қаракөл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Кендірлі-Қаясан мемлекеттік қорық аймағы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1230290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Маңғышлақ эксперименталдық ботаника бағы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қаласы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мемлекеттік ұлттық табиғи паркі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68452,8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"Ертіс орманы" мемлекеттік орман табиғи резерваты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 және Шарбақты аудандары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"Қызылтау"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"Ертіс жағалауы" мемлекеттік табиғи қаумалы (кешенді)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377055,23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Ақтоғай, Железинка, Ертіс, Качир, Аққу, Май, Павлодар аудандары, Ақсу және Павлодар қалалары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 қайтуы" мемлекеттік табиғат ескерткіші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Согры мемлекеттік табиғи қаумалы (зоологиялық)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Мағжан Жұмабаев және Қызылжар аудандары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Орлиногор мемлекеттік табиғи қаумалы (ботаникалық)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"Жаңажол" мемлекеттік табиғат ескерткіші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"Күміс қарағайлы орман" мемлекеттік табиғат ескерткіші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"Қарағайлы орман" мемлекеттік табиғат ескерткіші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"Бүркіттау" шоқысы" және "Қайнар көз" мемлекеттік табиғат ескерткіші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"Имантау көлінің аралы" мемлекеттік табиғат ескерткіші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"Шолғыншы" шоқысы" мемлекеттік табиғат ескерткіші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"Қазан" жартасы шөгінділері" мемлекеттік табиғат ескерткіші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"Көне алап" мемлекеттік табиғат ескерткіші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"Сүйір шоқы" мемлекеттік табиғат ескерткіші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"Қостау" шоқысы" мемлекеттік табиғат ескерткіші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"Үңгірлі сарқырама" мемлекеттік табиғат ескерткіші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"Айыртау шоқысы" мемлекеттік табиғат ескерткіші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Ақсу-Жабағылы мемлекеттік табиғи қорығы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облысының Түлкібас, Төлеби және Бәйдібек аудандары, Жамбыл облысының Жуалы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мемлекеттік табиғи қорығы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ауданы және Түркістан қаласы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Сайрам-Өгем мемлекеттік ұлттық табиғи паркі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149037,1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Қазығұрт, Төле би және Түлкібас аудандары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Ақдала мемлекеттік табиғи қаумалы (ботаникалық)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ауданы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мемлекеттік табиғи қаумалы (ботаникалық)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Задария мемлекеттік табиғи қаумалы (ботаникалық)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мемлекеттік табиғи қаумалы (кешенді)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Түлкібас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мемлекеттік табиғи қаумалы (ботаникалық)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және Қарақтау мемлекеттік қорық аймағы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Арыс, Отырар, Шардара аудандары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мемлекеттік қорық аймағы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Сарысу және Шу аудандары, Қызылорда облысының Жаңақорған ауданы, Оңтүстік Қазақстан облысының Арыс, Созақ, Сарыағаш, Ордабасы аудандары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