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b12e" w14:textId="d97b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міндетін атқарушысының 2015 жылғы 27 мамырдағы № 3-2/482 бұйрығы. Қазақстан Республикасының Әділет министрлігінде 2015 жылы 27 маусымда № 11469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қызметтің регламентін бекіту және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қағиданы бекіту туралы" Қазақстан Республикасы Ауыл шаруашылығы министрінің м.а. 2012 жылғы 26 сәуірдегі № 18-02/212 бұйрығына өзгеріс енгізу туралы" Қазақстан Республикасы Ауыл шаруашылығы министрінің 2014 жылғы 25 маусымдағы № 3-2/320 бұйрығы (Нормативтік құқықтық актілерді мемлекеттік тіркеу тізілімінде № 9606 болып тіркелген)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мамырдағы</w:t>
            </w:r>
            <w:r>
              <w:br/>
            </w:r>
            <w:r>
              <w:rPr>
                <w:rFonts w:ascii="Times New Roman"/>
                <w:b w:val="false"/>
                <w:i w:val="false"/>
                <w:color w:val="000000"/>
                <w:sz w:val="20"/>
              </w:rPr>
              <w:t>№ 3-2/ 482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"Экспорттаушы елдердің құзыретті органдары ірі қара малдың</w:t>
      </w:r>
      <w:r>
        <w:br/>
      </w:r>
      <w:r>
        <w:rPr>
          <w:rFonts w:ascii="Times New Roman"/>
          <w:b/>
          <w:i w:val="false"/>
          <w:color w:val="000000"/>
        </w:rPr>
        <w:t>импортталған асыл тұқымдық өніміне (материалына) берген асыл</w:t>
      </w:r>
      <w:r>
        <w:br/>
      </w:r>
      <w:r>
        <w:rPr>
          <w:rFonts w:ascii="Times New Roman"/>
          <w:b/>
          <w:i w:val="false"/>
          <w:color w:val="000000"/>
        </w:rPr>
        <w:t>тұқымдық куәлікті немесе оған балама құжатты қоспағанда,</w:t>
      </w:r>
      <w:r>
        <w:br/>
      </w:r>
      <w:r>
        <w:rPr>
          <w:rFonts w:ascii="Times New Roman"/>
          <w:b/>
          <w:i w:val="false"/>
          <w:color w:val="000000"/>
        </w:rPr>
        <w:t>экспорттаушы елдердің құзыретті органдары импортталған асыл</w:t>
      </w:r>
      <w:r>
        <w:br/>
      </w:r>
      <w:r>
        <w:rPr>
          <w:rFonts w:ascii="Times New Roman"/>
          <w:b/>
          <w:i w:val="false"/>
          <w:color w:val="000000"/>
        </w:rPr>
        <w:t>тұқымдық өнімге (материалға) берген асыл тұқымдық куәлікті</w:t>
      </w:r>
      <w:r>
        <w:br/>
      </w:r>
      <w:r>
        <w:rPr>
          <w:rFonts w:ascii="Times New Roman"/>
          <w:b/>
          <w:i w:val="false"/>
          <w:color w:val="000000"/>
        </w:rPr>
        <w:t>немесе оған балама құжатты тану"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Мемлекеттік қызмет Қазақстан Республикасы Ауыл шаруашылығы министрінің 2015 жылғы 28 сәуірдегі № 3-2/378 бұйрығымен бекітілген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11284 тіркелген) (бұдан әрі – Стандарт) негізінде Қазақстан Республикасы Ауыл шаруашылығы министрлігінің Агроөнеркәсіптік кешендегі мемлекеттік инспекция комитетінің аумақтық бөлімшелерімен (бұдан әрі – көрсетілетін қызметті беруші) көрсетіледі.</w:t>
      </w:r>
    </w:p>
    <w:bookmarkEnd w:id="7"/>
    <w:bookmarkStart w:name="z11" w:id="8"/>
    <w:p>
      <w:pPr>
        <w:spacing w:after="0"/>
        <w:ind w:left="0"/>
        <w:jc w:val="both"/>
      </w:pPr>
      <w:r>
        <w:rPr>
          <w:rFonts w:ascii="Times New Roman"/>
          <w:b w:val="false"/>
          <w:i w:val="false"/>
          <w:color w:val="000000"/>
          <w:sz w:val="28"/>
        </w:rPr>
        <w:t>
      2. Мемлекеттік көрсетілетін қызмет түрі: электронды (ішінара автоматтандырылған) немесе қағаз түрінде.</w:t>
      </w:r>
    </w:p>
    <w:bookmarkEnd w:id="8"/>
    <w:bookmarkStart w:name="z12" w:id="9"/>
    <w:p>
      <w:pPr>
        <w:spacing w:after="0"/>
        <w:ind w:left="0"/>
        <w:jc w:val="both"/>
      </w:pPr>
      <w:r>
        <w:rPr>
          <w:rFonts w:ascii="Times New Roman"/>
          <w:b w:val="false"/>
          <w:i w:val="false"/>
          <w:color w:val="000000"/>
          <w:sz w:val="28"/>
        </w:rPr>
        <w:t>
      3. Мемлекеттік қызметті көрсету нәтижесі:</w:t>
      </w:r>
    </w:p>
    <w:bookmarkEnd w:id="9"/>
    <w:p>
      <w:pPr>
        <w:spacing w:after="0"/>
        <w:ind w:left="0"/>
        <w:jc w:val="both"/>
      </w:pPr>
      <w:r>
        <w:rPr>
          <w:rFonts w:ascii="Times New Roman"/>
          <w:b w:val="false"/>
          <w:i w:val="false"/>
          <w:color w:val="000000"/>
          <w:sz w:val="28"/>
        </w:rPr>
        <w:t>
      1) көрсетілетін қызметті берушіге жүгінген кезде – осы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 регламентіне (бұдан әрі – Регламент) 1-қосымшаға сәйкес нысан бойынша асыл тұқымдық куәлікті немесе оған барабар құжатты тану туралы қағаз жеткізгіштегі қорытынды;</w:t>
      </w:r>
    </w:p>
    <w:p>
      <w:pPr>
        <w:spacing w:after="0"/>
        <w:ind w:left="0"/>
        <w:jc w:val="both"/>
      </w:pPr>
      <w:r>
        <w:rPr>
          <w:rFonts w:ascii="Times New Roman"/>
          <w:b w:val="false"/>
          <w:i w:val="false"/>
          <w:color w:val="000000"/>
          <w:sz w:val="28"/>
        </w:rPr>
        <w:t xml:space="preserve">
      2) "электрондық үкіметтің" www.egov.kz веб-порталында (бұдан әрі – портал)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асыл тұқымдық куәлікті немесе оған барабар құжатты тану туралы уәкілетті лауазымды тұлғаның электрондық цифрлық қолтаңбасымен (бұдан әрі – ЭЦҚ) куәландырылған қорытынды қоса берілген хабарлама.</w:t>
      </w:r>
    </w:p>
    <w:bookmarkStart w:name="z13" w:id="10"/>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(жұмысшыларының)</w:t>
      </w:r>
      <w:r>
        <w:br/>
      </w:r>
      <w:r>
        <w:rPr>
          <w:rFonts w:ascii="Times New Roman"/>
          <w:b/>
          <w:i w:val="false"/>
          <w:color w:val="000000"/>
        </w:rPr>
        <w:t>іс-әрекеттері тәртібінің сипаттамасы</w:t>
      </w:r>
    </w:p>
    <w:bookmarkEnd w:id="10"/>
    <w:bookmarkStart w:name="z14"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 мемлекеттік қызметті көрсету рәсімін (іс-қимылын) бастау үшін негіз болып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көрсетілетін қызметті алушыдан құжаттарды қабылдайды, кіріс хат-хабарды тіркейтін журналда тіркейді;</w:t>
      </w:r>
    </w:p>
    <w:p>
      <w:pPr>
        <w:spacing w:after="0"/>
        <w:ind w:left="0"/>
        <w:jc w:val="both"/>
      </w:pPr>
      <w:r>
        <w:rPr>
          <w:rFonts w:ascii="Times New Roman"/>
          <w:b w:val="false"/>
          <w:i w:val="false"/>
          <w:color w:val="000000"/>
          <w:sz w:val="28"/>
        </w:rPr>
        <w:t>
      құжатты көрсетілетін қызметті берушінің басшысына қарар қойып, кейіннен жауапты орындаушыға беру үшін беріледі – қабылданған құжаттар топтамасын беру уақыты – отыз минут;</w:t>
      </w:r>
    </w:p>
    <w:p>
      <w:pPr>
        <w:spacing w:after="0"/>
        <w:ind w:left="0"/>
        <w:jc w:val="both"/>
      </w:pPr>
      <w:r>
        <w:rPr>
          <w:rFonts w:ascii="Times New Roman"/>
          <w:b w:val="false"/>
          <w:i w:val="false"/>
          <w:color w:val="000000"/>
          <w:sz w:val="28"/>
        </w:rPr>
        <w:t>
      2) көрсетілетін қызметті берушінің басшысы хат-хабарды қарастырады және жауапты орындаушыны анықтайды – қабылданған құжаттар топтамасын беру уақыты – үш сағаттан артық емес;</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қабылданған құжаттарды қарастырады, Қазақстан Республикасы Ауыл шаруашылығы министрлігінің Агроөнеркәсіптік кешендегі мемлекеттік инспекция комитеті құрған Экспорттаушы елдердiң құзыреттi органдары импортталған асыл тұқымдық өнiмге (материалға) берген асыл тұқымдық куәлiктің немесе оған балама құжаттың үлгісін қарастыру жөніндегі комиссиямен (бұдан әрі - Комиссия) келісілген экспорттаушы елдің құзыретті органы импортталған асыл тұқымдық өнімге (материалға) берген асыл тұқымдық куәліктің немесе оған балама құжаттың үлгісінің (бұдан әрі - Үлгі) бар болуын тексереді;</w:t>
      </w:r>
    </w:p>
    <w:p>
      <w:pPr>
        <w:spacing w:after="0"/>
        <w:ind w:left="0"/>
        <w:jc w:val="both"/>
      </w:pPr>
      <w:r>
        <w:rPr>
          <w:rFonts w:ascii="Times New Roman"/>
          <w:b w:val="false"/>
          <w:i w:val="false"/>
          <w:color w:val="000000"/>
          <w:sz w:val="28"/>
        </w:rPr>
        <w:t>
      асыл тұқымдық куәліктің немесе оған балама құжаттың көшірмелерінде немесе түпнұсқаларында көрсетілген барлық мәліметтерді Үлгімен салыстыруды өткізеді;</w:t>
      </w:r>
    </w:p>
    <w:p>
      <w:pPr>
        <w:spacing w:after="0"/>
        <w:ind w:left="0"/>
        <w:jc w:val="both"/>
      </w:pPr>
      <w:r>
        <w:rPr>
          <w:rFonts w:ascii="Times New Roman"/>
          <w:b w:val="false"/>
          <w:i w:val="false"/>
          <w:color w:val="000000"/>
          <w:sz w:val="28"/>
        </w:rPr>
        <w:t>
      асыл тұқымдық куәлікті немесе оған балама құжатты тану туралы қорытындының жобасын дайындайды – тоғыз жұмыс күнінде;</w:t>
      </w:r>
    </w:p>
    <w:p>
      <w:pPr>
        <w:spacing w:after="0"/>
        <w:ind w:left="0"/>
        <w:jc w:val="both"/>
      </w:pPr>
      <w:r>
        <w:rPr>
          <w:rFonts w:ascii="Times New Roman"/>
          <w:b w:val="false"/>
          <w:i w:val="false"/>
          <w:color w:val="000000"/>
          <w:sz w:val="28"/>
        </w:rPr>
        <w:t>
      4) көрсетілетін қызметті берушінің басшысы асыл тұқымдық куәлікті немесе оған балама құжатты тану туралы қорытындының жобасымен танысуды өткізеді және оған қол қояды - қабылданған құжаттар топтамасын беру уақыты – үш сағаттан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асыл тұқымдық куәлікті немесе оған балама құжатты тану туралы қорытындыны көрсетілетін қызметті алушыға береді – қабылданған құжаттар топтамасын беру уақыты – отыз минут;</w:t>
      </w:r>
    </w:p>
    <w:p>
      <w:pPr>
        <w:spacing w:after="0"/>
        <w:ind w:left="0"/>
        <w:jc w:val="both"/>
      </w:pPr>
      <w:r>
        <w:rPr>
          <w:rFonts w:ascii="Times New Roman"/>
          <w:b w:val="false"/>
          <w:i w:val="false"/>
          <w:color w:val="000000"/>
          <w:sz w:val="28"/>
        </w:rPr>
        <w:t>
      шығыс хат-хабарлар журналында белгі жасалады.</w:t>
      </w:r>
    </w:p>
    <w:bookmarkStart w:name="z16"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3"/>
    <w:p>
      <w:pPr>
        <w:spacing w:after="0"/>
        <w:ind w:left="0"/>
        <w:jc w:val="both"/>
      </w:pPr>
      <w:r>
        <w:rPr>
          <w:rFonts w:ascii="Times New Roman"/>
          <w:b w:val="false"/>
          <w:i w:val="false"/>
          <w:color w:val="000000"/>
          <w:sz w:val="28"/>
        </w:rPr>
        <w:t>
      1) кіріс нөмірі бар тіркелген өтінім;</w:t>
      </w:r>
    </w:p>
    <w:p>
      <w:pPr>
        <w:spacing w:after="0"/>
        <w:ind w:left="0"/>
        <w:jc w:val="both"/>
      </w:pPr>
      <w:r>
        <w:rPr>
          <w:rFonts w:ascii="Times New Roman"/>
          <w:b w:val="false"/>
          <w:i w:val="false"/>
          <w:color w:val="000000"/>
          <w:sz w:val="28"/>
        </w:rPr>
        <w:t>
      2) ұсынылған құжаттардың толықтығы және дұрыстығы;</w:t>
      </w:r>
    </w:p>
    <w:p>
      <w:pPr>
        <w:spacing w:after="0"/>
        <w:ind w:left="0"/>
        <w:jc w:val="both"/>
      </w:pPr>
      <w:r>
        <w:rPr>
          <w:rFonts w:ascii="Times New Roman"/>
          <w:b w:val="false"/>
          <w:i w:val="false"/>
          <w:color w:val="000000"/>
          <w:sz w:val="28"/>
        </w:rPr>
        <w:t>
      3) асыл тұқымдық куәлікті тану туралы қорытынды.</w:t>
      </w:r>
    </w:p>
    <w:bookmarkStart w:name="z17" w:id="14"/>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(жұмысшыларының)</w:t>
      </w:r>
      <w:r>
        <w:br/>
      </w:r>
      <w:r>
        <w:rPr>
          <w:rFonts w:ascii="Times New Roman"/>
          <w:b/>
          <w:i w:val="false"/>
          <w:color w:val="000000"/>
        </w:rPr>
        <w:t>өзара іс-қимылы тәртібінің сипаттамасы</w:t>
      </w:r>
    </w:p>
    <w:bookmarkEnd w:id="14"/>
    <w:bookmarkStart w:name="z18" w:id="15"/>
    <w:p>
      <w:pPr>
        <w:spacing w:after="0"/>
        <w:ind w:left="0"/>
        <w:jc w:val="both"/>
      </w:pPr>
      <w:r>
        <w:rPr>
          <w:rFonts w:ascii="Times New Roman"/>
          <w:b w:val="false"/>
          <w:i w:val="false"/>
          <w:color w:val="000000"/>
          <w:sz w:val="28"/>
        </w:rPr>
        <w:t>
      7. Мемлекетік қызметті көрсету процесінде келесі құрылымдық–функционалдық бірліктер (бұдан әрі – ҚФБ) іске қосылады:</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6"/>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ҚФБ арасындағы өзара рәсімдердің (іс-қимылдың) реттілігінің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6"/>
    <w:bookmarkStart w:name="z20" w:id="17"/>
    <w:p>
      <w:pPr>
        <w:spacing w:after="0"/>
        <w:ind w:left="0"/>
        <w:jc w:val="both"/>
      </w:pPr>
      <w:r>
        <w:rPr>
          <w:rFonts w:ascii="Times New Roman"/>
          <w:b w:val="false"/>
          <w:i w:val="false"/>
          <w:color w:val="000000"/>
          <w:sz w:val="28"/>
        </w:rPr>
        <w:t xml:space="preserve">
      9.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қызметін көрсетудің бизнес-процесінің анықтамалығы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7"/>
    <w:bookmarkStart w:name="z21" w:id="18"/>
    <w:p>
      <w:pPr>
        <w:spacing w:after="0"/>
        <w:ind w:left="0"/>
        <w:jc w:val="left"/>
      </w:pPr>
      <w:r>
        <w:rPr>
          <w:rFonts w:ascii="Times New Roman"/>
          <w:b/>
          <w:i w:val="false"/>
          <w:color w:val="000000"/>
        </w:rPr>
        <w:t xml:space="preserve"> 4. Порталмен және (немесе) өзге де көрсетілетін қызметті</w:t>
      </w:r>
      <w:r>
        <w:br/>
      </w:r>
      <w:r>
        <w:rPr>
          <w:rFonts w:ascii="Times New Roman"/>
          <w:b/>
          <w:i w:val="false"/>
          <w:color w:val="000000"/>
        </w:rPr>
        <w:t>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тәртібінің сипаттамасы</w:t>
      </w:r>
    </w:p>
    <w:bookmarkEnd w:id="18"/>
    <w:bookmarkStart w:name="z22" w:id="19"/>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қарастырылмаған.</w:t>
      </w:r>
    </w:p>
    <w:bookmarkEnd w:id="19"/>
    <w:p>
      <w:pPr>
        <w:spacing w:after="0"/>
        <w:ind w:left="0"/>
        <w:jc w:val="both"/>
      </w:pPr>
      <w:r>
        <w:rPr>
          <w:rFonts w:ascii="Times New Roman"/>
          <w:b w:val="false"/>
          <w:i w:val="false"/>
          <w:color w:val="000000"/>
          <w:sz w:val="28"/>
        </w:rPr>
        <w:t>
      Мемлекеттік қызметті алу үшін көрсетілетін қызметті алушы порталға немесе көрсетілетін қызметті берушіге өтінім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p>
      <w:pPr>
        <w:spacing w:after="0"/>
        <w:ind w:left="0"/>
        <w:jc w:val="both"/>
      </w:pPr>
      <w:r>
        <w:rPr>
          <w:rFonts w:ascii="Times New Roman"/>
          <w:b w:val="false"/>
          <w:i w:val="false"/>
          <w:color w:val="000000"/>
          <w:sz w:val="28"/>
        </w:rPr>
        <w:t xml:space="preserve">
      Көрсетілетін қызметті берушінің порталдағы іс-қимылдары мен шешімдерінің қадамдық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23" w:id="20"/>
    <w:p>
      <w:pPr>
        <w:spacing w:after="0"/>
        <w:ind w:left="0"/>
        <w:jc w:val="both"/>
      </w:pPr>
      <w:r>
        <w:rPr>
          <w:rFonts w:ascii="Times New Roman"/>
          <w:b w:val="false"/>
          <w:i w:val="false"/>
          <w:color w:val="000000"/>
          <w:sz w:val="28"/>
        </w:rPr>
        <w:t xml:space="preserve">
      11. Электронды мемлекеттік қызметті көрсету жөнінде қажетті ақпарат пен кеңесті мемлекеттік қызметтер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телефоны арқылы алуға болады.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ірі қара малдың импортталған</w:t>
            </w:r>
            <w:r>
              <w:br/>
            </w:r>
            <w:r>
              <w:rPr>
                <w:rFonts w:ascii="Times New Roman"/>
                <w:b w:val="false"/>
                <w:i w:val="false"/>
                <w:color w:val="000000"/>
                <w:sz w:val="20"/>
              </w:rPr>
              <w:t xml:space="preserve">асыл тұқымдық өніміне (материалына) </w:t>
            </w:r>
            <w:r>
              <w:br/>
            </w:r>
            <w:r>
              <w:rPr>
                <w:rFonts w:ascii="Times New Roman"/>
                <w:b w:val="false"/>
                <w:i w:val="false"/>
                <w:color w:val="000000"/>
                <w:sz w:val="20"/>
              </w:rPr>
              <w:t>берген асыл тұқымдық куәлікті немесе</w:t>
            </w:r>
            <w:r>
              <w:br/>
            </w:r>
            <w:r>
              <w:rPr>
                <w:rFonts w:ascii="Times New Roman"/>
                <w:b w:val="false"/>
                <w:i w:val="false"/>
                <w:color w:val="000000"/>
                <w:sz w:val="20"/>
              </w:rPr>
              <w:t>оған балама құжатты қоспағанда,</w:t>
            </w:r>
            <w:r>
              <w:br/>
            </w: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 тұқымдық</w:t>
            </w:r>
            <w:r>
              <w:br/>
            </w:r>
            <w:r>
              <w:rPr>
                <w:rFonts w:ascii="Times New Roman"/>
                <w:b w:val="false"/>
                <w:i w:val="false"/>
                <w:color w:val="000000"/>
                <w:sz w:val="20"/>
              </w:rPr>
              <w:t>өнімге (материалға) берген асыл</w:t>
            </w:r>
            <w:r>
              <w:br/>
            </w:r>
            <w:r>
              <w:rPr>
                <w:rFonts w:ascii="Times New Roman"/>
                <w:b w:val="false"/>
                <w:i w:val="false"/>
                <w:color w:val="000000"/>
                <w:sz w:val="20"/>
              </w:rPr>
              <w:t>тұқымдық куәлікті немесе оған</w:t>
            </w:r>
            <w:r>
              <w:br/>
            </w:r>
            <w:r>
              <w:rPr>
                <w:rFonts w:ascii="Times New Roman"/>
                <w:b w:val="false"/>
                <w:i w:val="false"/>
                <w:color w:val="000000"/>
                <w:sz w:val="20"/>
              </w:rPr>
              <w:t>балама құжатты тану" мемлекеттік</w:t>
            </w:r>
            <w:r>
              <w:br/>
            </w:r>
            <w:r>
              <w:rPr>
                <w:rFonts w:ascii="Times New Roman"/>
                <w:b w:val="false"/>
                <w:i w:val="false"/>
                <w:color w:val="000000"/>
                <w:sz w:val="20"/>
              </w:rPr>
              <w:t>қызмет регламетіне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5" w:id="21"/>
    <w:p>
      <w:pPr>
        <w:spacing w:after="0"/>
        <w:ind w:left="0"/>
        <w:jc w:val="left"/>
      </w:pPr>
      <w:r>
        <w:rPr>
          <w:rFonts w:ascii="Times New Roman"/>
          <w:b/>
          <w:i w:val="false"/>
          <w:color w:val="000000"/>
        </w:rPr>
        <w:t xml:space="preserve"> Асыл тұқым куәлігін немесе оған балама құжатты тану туралы</w:t>
      </w:r>
      <w:r>
        <w:br/>
      </w:r>
      <w:r>
        <w:rPr>
          <w:rFonts w:ascii="Times New Roman"/>
          <w:b/>
          <w:i w:val="false"/>
          <w:color w:val="000000"/>
        </w:rPr>
        <w:t>қорытынды</w:t>
      </w:r>
    </w:p>
    <w:bookmarkEnd w:id="21"/>
    <w:bookmarkStart w:name="z26" w:id="22"/>
    <w:p>
      <w:pPr>
        <w:spacing w:after="0"/>
        <w:ind w:left="0"/>
        <w:jc w:val="both"/>
      </w:pPr>
      <w:r>
        <w:rPr>
          <w:rFonts w:ascii="Times New Roman"/>
          <w:b w:val="false"/>
          <w:i w:val="false"/>
          <w:color w:val="000000"/>
          <w:sz w:val="28"/>
        </w:rPr>
        <w:t>
      1. Экспорттаушы елдердің құзыретті органдары импортталған асыл</w:t>
      </w:r>
    </w:p>
    <w:bookmarkEnd w:id="22"/>
    <w:p>
      <w:pPr>
        <w:spacing w:after="0"/>
        <w:ind w:left="0"/>
        <w:jc w:val="both"/>
      </w:pPr>
      <w:r>
        <w:rPr>
          <w:rFonts w:ascii="Times New Roman"/>
          <w:b w:val="false"/>
          <w:i w:val="false"/>
          <w:color w:val="000000"/>
          <w:sz w:val="28"/>
        </w:rPr>
        <w:t>
      тұқымды өнімге (материалға) берген танылған асыл тұқымдық куәлік</w:t>
      </w:r>
    </w:p>
    <w:p>
      <w:pPr>
        <w:spacing w:after="0"/>
        <w:ind w:left="0"/>
        <w:jc w:val="both"/>
      </w:pPr>
      <w:r>
        <w:rPr>
          <w:rFonts w:ascii="Times New Roman"/>
          <w:b w:val="false"/>
          <w:i w:val="false"/>
          <w:color w:val="000000"/>
          <w:sz w:val="28"/>
        </w:rPr>
        <w:t>
      немесе оған балама құжаттың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396"/>
        <w:gridCol w:w="396"/>
        <w:gridCol w:w="1141"/>
        <w:gridCol w:w="645"/>
        <w:gridCol w:w="1638"/>
        <w:gridCol w:w="734"/>
        <w:gridCol w:w="737"/>
        <w:gridCol w:w="452"/>
        <w:gridCol w:w="456"/>
        <w:gridCol w:w="1887"/>
        <w:gridCol w:w="893"/>
        <w:gridCol w:w="2133"/>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сәйкестендіру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асыл тұқымдық құндылығы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белгілері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чип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сыныбы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2. Экспорттаушы елдердің құзыретті органдары импортталған асыл</w:t>
      </w:r>
    </w:p>
    <w:bookmarkEnd w:id="23"/>
    <w:p>
      <w:pPr>
        <w:spacing w:after="0"/>
        <w:ind w:left="0"/>
        <w:jc w:val="both"/>
      </w:pPr>
      <w:r>
        <w:rPr>
          <w:rFonts w:ascii="Times New Roman"/>
          <w:b w:val="false"/>
          <w:i w:val="false"/>
          <w:color w:val="000000"/>
          <w:sz w:val="28"/>
        </w:rPr>
        <w:t>
      тұқымды өнімге (материалға) берген танылмаған асыл тұқымдық куәлік</w:t>
      </w:r>
    </w:p>
    <w:p>
      <w:pPr>
        <w:spacing w:after="0"/>
        <w:ind w:left="0"/>
        <w:jc w:val="both"/>
      </w:pPr>
      <w:r>
        <w:rPr>
          <w:rFonts w:ascii="Times New Roman"/>
          <w:b w:val="false"/>
          <w:i w:val="false"/>
          <w:color w:val="000000"/>
          <w:sz w:val="28"/>
        </w:rPr>
        <w:t>
      немесе оған балама құжаттың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32"/>
        <w:gridCol w:w="332"/>
        <w:gridCol w:w="332"/>
        <w:gridCol w:w="956"/>
        <w:gridCol w:w="540"/>
        <w:gridCol w:w="1372"/>
        <w:gridCol w:w="614"/>
        <w:gridCol w:w="617"/>
        <w:gridCol w:w="378"/>
        <w:gridCol w:w="382"/>
        <w:gridCol w:w="1581"/>
        <w:gridCol w:w="748"/>
        <w:gridCol w:w="1786"/>
        <w:gridCol w:w="1998"/>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сәйкестендіру нөмірі**</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асыл тұқымдық құндылығы туралы мәлімет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куәлігін немесе оған балама құжатты танымаудың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белгілері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электроннды чип</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сыныбы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өнімділік бағыттағы етті ірі қара малдар, қойлар, шошқалар, жылқылар және түйелер үшін</w:t>
      </w:r>
    </w:p>
    <w:p>
      <w:pPr>
        <w:spacing w:after="0"/>
        <w:ind w:left="0"/>
        <w:jc w:val="both"/>
      </w:pPr>
      <w:r>
        <w:rPr>
          <w:rFonts w:ascii="Times New Roman"/>
          <w:b w:val="false"/>
          <w:i w:val="false"/>
          <w:color w:val="000000"/>
          <w:sz w:val="28"/>
        </w:rPr>
        <w:t>
      **- тізілгендердің ішінен біреуі немесе бірнешеуі көрсетіледі</w:t>
      </w:r>
    </w:p>
    <w:p>
      <w:pPr>
        <w:spacing w:after="0"/>
        <w:ind w:left="0"/>
        <w:jc w:val="both"/>
      </w:pPr>
      <w:r>
        <w:rPr>
          <w:rFonts w:ascii="Times New Roman"/>
          <w:b w:val="false"/>
          <w:i w:val="false"/>
          <w:color w:val="000000"/>
          <w:sz w:val="28"/>
        </w:rPr>
        <w:t>
      ***- бағалау көрсеткіші бар болуы туралы белгі қойылады</w:t>
      </w:r>
    </w:p>
    <w:p>
      <w:pPr>
        <w:spacing w:after="0"/>
        <w:ind w:left="0"/>
        <w:jc w:val="both"/>
      </w:pPr>
      <w:r>
        <w:rPr>
          <w:rFonts w:ascii="Times New Roman"/>
          <w:b w:val="false"/>
          <w:i w:val="false"/>
          <w:color w:val="000000"/>
          <w:sz w:val="28"/>
        </w:rPr>
        <w:t>
      Асыл тұқым куәлігін немесе оған балама құжатты тану туралы қорытындыны берген адамның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________________          ____________________</w:t>
      </w:r>
    </w:p>
    <w:p>
      <w:pPr>
        <w:spacing w:after="0"/>
        <w:ind w:left="0"/>
        <w:jc w:val="both"/>
      </w:pPr>
      <w:r>
        <w:rPr>
          <w:rFonts w:ascii="Times New Roman"/>
          <w:b w:val="false"/>
          <w:i w:val="false"/>
          <w:color w:val="000000"/>
          <w:sz w:val="28"/>
        </w:rPr>
        <w:t>
                                Мөр орны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ірі қара малдың импортталған</w:t>
            </w:r>
            <w:r>
              <w:br/>
            </w:r>
            <w:r>
              <w:rPr>
                <w:rFonts w:ascii="Times New Roman"/>
                <w:b w:val="false"/>
                <w:i w:val="false"/>
                <w:color w:val="000000"/>
                <w:sz w:val="20"/>
              </w:rPr>
              <w:t xml:space="preserve">асыл тұқымдық өніміне (материалына) </w:t>
            </w:r>
            <w:r>
              <w:br/>
            </w:r>
            <w:r>
              <w:rPr>
                <w:rFonts w:ascii="Times New Roman"/>
                <w:b w:val="false"/>
                <w:i w:val="false"/>
                <w:color w:val="000000"/>
                <w:sz w:val="20"/>
              </w:rPr>
              <w:t>берген асыл тұқымдық куәлікті немесе</w:t>
            </w:r>
            <w:r>
              <w:br/>
            </w:r>
            <w:r>
              <w:rPr>
                <w:rFonts w:ascii="Times New Roman"/>
                <w:b w:val="false"/>
                <w:i w:val="false"/>
                <w:color w:val="000000"/>
                <w:sz w:val="20"/>
              </w:rPr>
              <w:t>оған балама құжатты қоспағанда,</w:t>
            </w:r>
            <w:r>
              <w:br/>
            </w: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 тұқымдық</w:t>
            </w:r>
            <w:r>
              <w:br/>
            </w:r>
            <w:r>
              <w:rPr>
                <w:rFonts w:ascii="Times New Roman"/>
                <w:b w:val="false"/>
                <w:i w:val="false"/>
                <w:color w:val="000000"/>
                <w:sz w:val="20"/>
              </w:rPr>
              <w:t>өнімге (материалға) берген асыл</w:t>
            </w:r>
            <w:r>
              <w:br/>
            </w:r>
            <w:r>
              <w:rPr>
                <w:rFonts w:ascii="Times New Roman"/>
                <w:b w:val="false"/>
                <w:i w:val="false"/>
                <w:color w:val="000000"/>
                <w:sz w:val="20"/>
              </w:rPr>
              <w:t>тұқымдық куәлікті немесе оған</w:t>
            </w:r>
            <w:r>
              <w:br/>
            </w:r>
            <w:r>
              <w:rPr>
                <w:rFonts w:ascii="Times New Roman"/>
                <w:b w:val="false"/>
                <w:i w:val="false"/>
                <w:color w:val="000000"/>
                <w:sz w:val="20"/>
              </w:rPr>
              <w:t>балама құжатты тану" мемлекеттік</w:t>
            </w:r>
            <w:r>
              <w:br/>
            </w:r>
            <w:r>
              <w:rPr>
                <w:rFonts w:ascii="Times New Roman"/>
                <w:b w:val="false"/>
                <w:i w:val="false"/>
                <w:color w:val="000000"/>
                <w:sz w:val="20"/>
              </w:rPr>
              <w:t>қызмет регламетіне</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ҚФБ арасындағы өзара</w:t>
      </w:r>
      <w:r>
        <w:br/>
      </w:r>
      <w:r>
        <w:rPr>
          <w:rFonts w:ascii="Times New Roman"/>
          <w:b/>
          <w:i w:val="false"/>
          <w:color w:val="000000"/>
        </w:rPr>
        <w:t>рәсімдердің (іс-қимылдың) реттілігінің сипаттамасы</w:t>
      </w:r>
      <w:r>
        <w:br/>
      </w:r>
      <w:r>
        <w:rPr>
          <w:rFonts w:ascii="Times New Roman"/>
          <w:b/>
          <w:i w:val="false"/>
          <w:color w:val="000000"/>
        </w:rPr>
        <w:t>1-кесте. ҚФБ іс-қимылдарының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079"/>
        <w:gridCol w:w="1179"/>
        <w:gridCol w:w="784"/>
        <w:gridCol w:w="6163"/>
        <w:gridCol w:w="1747"/>
        <w:gridCol w:w="1082"/>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(барысы, жұмыс ағыны)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құжаттарын қабылдау және тіркеу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Хат-хабармен танысу, жауапты орындаушыны анықтау</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қарастыру, Қазақстан Республикасы Ауыл шаруашылығы министрлігінің Агроөнеркәсіптік кешендегі мемлекеттік инспекция комитеті құрған асыл тұқымдық куәліктерді немесе оған балама құжаттарды қарастыру жөніндегі комиссиямен (бұдан әрі - Комиссия) келісілген экспорттаушы елдің құзыретті органымен импортталған асыл тұқымдық өнімге (материалға) берілген асыл тұқымдық куәліктің немесе оған балама құжат үлгісінің (бұдан әрі - Үлгі) бар болуын тексеру, асыл тұқымдық куәліктің немесе оған балама құжаттың көшірмелерінде немесе түпнұсқаларында көрсетілген барлық мәліметтерді Үлгімен салыстыруды жүргізу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 немесе оған балама құжатты тану туралы қорытындының жобасымен танысу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 немесе оған балама құжатты тану туралы қорытындыны көрсетілетін қызметті алушыға беру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 ету шешімі)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 журналында тіркеу, құжаттарды көрсетілетін қызметті берушінің басшысына қарар қою үшін жолдау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қою, көрсетілетін қызметті берушінің жауапты орындаушысына құжаттарды жіберу</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 немесе оған балама құжатты тану туралы қорытындының жобасы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 немесе оған балама құжатты тану туралы қорытындыға қол қою және әрі қарай қарармен бірге көрсетілетін қызметті берушінің жауапты орындаушысына беру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хат-хабарлар журналында белгі жасау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минуттан артық емес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сағаттан артық емес</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жұмыс күнінде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минут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минут</w:t>
            </w:r>
          </w:p>
        </w:tc>
      </w:tr>
    </w:tbl>
    <w:bookmarkStart w:name="z31" w:id="25"/>
    <w:p>
      <w:pPr>
        <w:spacing w:after="0"/>
        <w:ind w:left="0"/>
        <w:jc w:val="left"/>
      </w:pPr>
      <w:r>
        <w:rPr>
          <w:rFonts w:ascii="Times New Roman"/>
          <w:b/>
          <w:i w:val="false"/>
          <w:color w:val="000000"/>
        </w:rPr>
        <w:t xml:space="preserve"> 2-кесте. Қолдану нұсқалары. Негізгі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2083"/>
        <w:gridCol w:w="7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Негізігі процесс (барысы, жұмыс ағыны)</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басшысы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алушыдан құжаттарды қабылдау, кіріс хат-хабарды тіркейтін журналда тіркеу, қызметті алушыға сәйкесінше құжаттар қабылданғаны туралы қолхат беру (отыз минут)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Хат-хабармен танысу, жауапты орындаушыны анықтау.</w:t>
            </w:r>
          </w:p>
          <w:p>
            <w:pPr>
              <w:spacing w:after="20"/>
              <w:ind w:left="20"/>
              <w:jc w:val="both"/>
            </w:pPr>
            <w:r>
              <w:rPr>
                <w:rFonts w:ascii="Times New Roman"/>
                <w:b w:val="false"/>
                <w:i w:val="false"/>
                <w:color w:val="000000"/>
                <w:sz w:val="20"/>
              </w:rPr>
              <w:t>
(үш сағаттан артық емес)</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қарастырады, Қазақстан Республикасы Ауыл шаруашылығы министрлігінің Агроөнеркәсіптік кешендегі мемлекеттік инспекция Комитеті асыл тұқымдық куәліктерді немесе оған балама құжаттарды қарастыру бойынша құрған Комиссиямен (бұдан әрі - Комиссия) келісілген экспорттаушы-елдің құзыретті органымен импортталған асыл тұқымдық өнімге (материалға) берілген асыл тұқымдық куәліктің немесе оған балама құжаттың үлгінің (бұдан әрі - Үлгі) бар болуын тексереді. Асыл тұқымдық куәліктің немесе оған балама құжаттың көшірмелерінде немесе түпнұсқаларында көрсетілген барлық мәліметтерді Үлгімен салыстыру өткізеді</w:t>
            </w:r>
          </w:p>
          <w:p>
            <w:pPr>
              <w:spacing w:after="20"/>
              <w:ind w:left="20"/>
              <w:jc w:val="both"/>
            </w:pPr>
            <w:r>
              <w:rPr>
                <w:rFonts w:ascii="Times New Roman"/>
                <w:b w:val="false"/>
                <w:i w:val="false"/>
                <w:color w:val="000000"/>
                <w:sz w:val="20"/>
              </w:rPr>
              <w:t>
(тоғыз жұмыс күнінде)</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іс-әрекет</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көрсетілетін қызметті берушінің басшысына беру (отыз минут)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куәлікті немесе оған балама құжатты тану туралы қорытынды жобасымен танысу және қол қою (үш сағаттан артық емес)</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куәлікті немесе оған балама құжатты тану туралы қорытындыны қызметті алушыға беру (отыз минут)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іс-әрекет</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хат-хабарлар журналында белгі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ірі қара малдың импортталған</w:t>
            </w:r>
            <w:r>
              <w:br/>
            </w:r>
            <w:r>
              <w:rPr>
                <w:rFonts w:ascii="Times New Roman"/>
                <w:b w:val="false"/>
                <w:i w:val="false"/>
                <w:color w:val="000000"/>
                <w:sz w:val="20"/>
              </w:rPr>
              <w:t xml:space="preserve">асыл тұқымдық өніміне (материалына) </w:t>
            </w:r>
            <w:r>
              <w:br/>
            </w:r>
            <w:r>
              <w:rPr>
                <w:rFonts w:ascii="Times New Roman"/>
                <w:b w:val="false"/>
                <w:i w:val="false"/>
                <w:color w:val="000000"/>
                <w:sz w:val="20"/>
              </w:rPr>
              <w:t>берген асыл тұқымдық куәлікті немесе</w:t>
            </w:r>
            <w:r>
              <w:br/>
            </w:r>
            <w:r>
              <w:rPr>
                <w:rFonts w:ascii="Times New Roman"/>
                <w:b w:val="false"/>
                <w:i w:val="false"/>
                <w:color w:val="000000"/>
                <w:sz w:val="20"/>
              </w:rPr>
              <w:t>оған балама құжатты қоспағанда,</w:t>
            </w:r>
            <w:r>
              <w:br/>
            </w: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 тұқымдық</w:t>
            </w:r>
            <w:r>
              <w:br/>
            </w:r>
            <w:r>
              <w:rPr>
                <w:rFonts w:ascii="Times New Roman"/>
                <w:b w:val="false"/>
                <w:i w:val="false"/>
                <w:color w:val="000000"/>
                <w:sz w:val="20"/>
              </w:rPr>
              <w:t>өнімге (материалға) берген асыл</w:t>
            </w:r>
            <w:r>
              <w:br/>
            </w:r>
            <w:r>
              <w:rPr>
                <w:rFonts w:ascii="Times New Roman"/>
                <w:b w:val="false"/>
                <w:i w:val="false"/>
                <w:color w:val="000000"/>
                <w:sz w:val="20"/>
              </w:rPr>
              <w:t>тұқымдық куәлікті немесе оған</w:t>
            </w:r>
            <w:r>
              <w:br/>
            </w:r>
            <w:r>
              <w:rPr>
                <w:rFonts w:ascii="Times New Roman"/>
                <w:b w:val="false"/>
                <w:i w:val="false"/>
                <w:color w:val="000000"/>
                <w:sz w:val="20"/>
              </w:rPr>
              <w:t>балама құжатты тану" мемлекеттік</w:t>
            </w:r>
            <w:r>
              <w:br/>
            </w:r>
            <w:r>
              <w:rPr>
                <w:rFonts w:ascii="Times New Roman"/>
                <w:b w:val="false"/>
                <w:i w:val="false"/>
                <w:color w:val="000000"/>
                <w:sz w:val="20"/>
              </w:rPr>
              <w:t>қызмет регламетіне</w:t>
            </w:r>
            <w:r>
              <w:br/>
            </w:r>
            <w:r>
              <w:rPr>
                <w:rFonts w:ascii="Times New Roman"/>
                <w:b w:val="false"/>
                <w:i w:val="false"/>
                <w:color w:val="000000"/>
                <w:sz w:val="20"/>
              </w:rPr>
              <w:t>3-қосымша</w:t>
            </w:r>
          </w:p>
        </w:tc>
      </w:tr>
    </w:tbl>
    <w:bookmarkStart w:name="z33" w:id="26"/>
    <w:p>
      <w:pPr>
        <w:spacing w:after="0"/>
        <w:ind w:left="0"/>
        <w:jc w:val="left"/>
      </w:pPr>
      <w:r>
        <w:rPr>
          <w:rFonts w:ascii="Times New Roman"/>
          <w:b/>
          <w:i w:val="false"/>
          <w:color w:val="000000"/>
        </w:rPr>
        <w:t xml:space="preserve"> "Экспорттаушы елдердің құзыретті органдары ірі қара малдың</w:t>
      </w:r>
      <w:r>
        <w:br/>
      </w:r>
      <w:r>
        <w:rPr>
          <w:rFonts w:ascii="Times New Roman"/>
          <w:b/>
          <w:i w:val="false"/>
          <w:color w:val="000000"/>
        </w:rPr>
        <w:t>импортталған асыл тұқымдық өніміне (материалына) берген асыл</w:t>
      </w:r>
      <w:r>
        <w:br/>
      </w:r>
      <w:r>
        <w:rPr>
          <w:rFonts w:ascii="Times New Roman"/>
          <w:b/>
          <w:i w:val="false"/>
          <w:color w:val="000000"/>
        </w:rPr>
        <w:t>тұқымдық куәлікті немесе оған балама құжатты қоспағанда,</w:t>
      </w:r>
      <w:r>
        <w:br/>
      </w:r>
      <w:r>
        <w:rPr>
          <w:rFonts w:ascii="Times New Roman"/>
          <w:b/>
          <w:i w:val="false"/>
          <w:color w:val="000000"/>
        </w:rPr>
        <w:t>экспорттаушы елдердің құзыретті органдары импортталған асыл</w:t>
      </w:r>
      <w:r>
        <w:br/>
      </w:r>
      <w:r>
        <w:rPr>
          <w:rFonts w:ascii="Times New Roman"/>
          <w:b/>
          <w:i w:val="false"/>
          <w:color w:val="000000"/>
        </w:rPr>
        <w:t>тұқымдық өнімге (материалға) берген асыл тұқымдық куәлікті</w:t>
      </w:r>
      <w:r>
        <w:br/>
      </w:r>
      <w:r>
        <w:rPr>
          <w:rFonts w:ascii="Times New Roman"/>
          <w:b/>
          <w:i w:val="false"/>
          <w:color w:val="000000"/>
        </w:rPr>
        <w:t>немесе оған балама құжатты тану" мемлекеттік қызметті</w:t>
      </w:r>
      <w:r>
        <w:br/>
      </w:r>
      <w:r>
        <w:rPr>
          <w:rFonts w:ascii="Times New Roman"/>
          <w:b/>
          <w:i w:val="false"/>
          <w:color w:val="000000"/>
        </w:rPr>
        <w:t xml:space="preserve">көрсетудің бизнес-процестерінің анықтамасы  </w:t>
      </w:r>
    </w:p>
    <w:bookmarkEnd w:id="26"/>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9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ірі қара малдың импортталған</w:t>
            </w:r>
            <w:r>
              <w:br/>
            </w:r>
            <w:r>
              <w:rPr>
                <w:rFonts w:ascii="Times New Roman"/>
                <w:b w:val="false"/>
                <w:i w:val="false"/>
                <w:color w:val="000000"/>
                <w:sz w:val="20"/>
              </w:rPr>
              <w:t xml:space="preserve">асыл тұқымдық өніміне (материалына) </w:t>
            </w:r>
            <w:r>
              <w:br/>
            </w:r>
            <w:r>
              <w:rPr>
                <w:rFonts w:ascii="Times New Roman"/>
                <w:b w:val="false"/>
                <w:i w:val="false"/>
                <w:color w:val="000000"/>
                <w:sz w:val="20"/>
              </w:rPr>
              <w:t>берген асыл тұқымдық куәлікті немесе</w:t>
            </w:r>
            <w:r>
              <w:br/>
            </w:r>
            <w:r>
              <w:rPr>
                <w:rFonts w:ascii="Times New Roman"/>
                <w:b w:val="false"/>
                <w:i w:val="false"/>
                <w:color w:val="000000"/>
                <w:sz w:val="20"/>
              </w:rPr>
              <w:t>оған балама құжатты қоспағанда,</w:t>
            </w:r>
            <w:r>
              <w:br/>
            </w:r>
            <w:r>
              <w:rPr>
                <w:rFonts w:ascii="Times New Roman"/>
                <w:b w:val="false"/>
                <w:i w:val="false"/>
                <w:color w:val="000000"/>
                <w:sz w:val="20"/>
              </w:rPr>
              <w:t>экспорттаушы елдердің құзыретті</w:t>
            </w:r>
            <w:r>
              <w:br/>
            </w:r>
            <w:r>
              <w:rPr>
                <w:rFonts w:ascii="Times New Roman"/>
                <w:b w:val="false"/>
                <w:i w:val="false"/>
                <w:color w:val="000000"/>
                <w:sz w:val="20"/>
              </w:rPr>
              <w:t>органдары импортталған асыл тұқымдық</w:t>
            </w:r>
            <w:r>
              <w:br/>
            </w:r>
            <w:r>
              <w:rPr>
                <w:rFonts w:ascii="Times New Roman"/>
                <w:b w:val="false"/>
                <w:i w:val="false"/>
                <w:color w:val="000000"/>
                <w:sz w:val="20"/>
              </w:rPr>
              <w:t>өнімге (материалға) берген асыл</w:t>
            </w:r>
            <w:r>
              <w:br/>
            </w:r>
            <w:r>
              <w:rPr>
                <w:rFonts w:ascii="Times New Roman"/>
                <w:b w:val="false"/>
                <w:i w:val="false"/>
                <w:color w:val="000000"/>
                <w:sz w:val="20"/>
              </w:rPr>
              <w:t>тұқымдық куәлікті немесе оған</w:t>
            </w:r>
            <w:r>
              <w:br/>
            </w:r>
            <w:r>
              <w:rPr>
                <w:rFonts w:ascii="Times New Roman"/>
                <w:b w:val="false"/>
                <w:i w:val="false"/>
                <w:color w:val="000000"/>
                <w:sz w:val="20"/>
              </w:rPr>
              <w:t>балама құжатты тану" мемлекеттік</w:t>
            </w:r>
            <w:r>
              <w:br/>
            </w:r>
            <w:r>
              <w:rPr>
                <w:rFonts w:ascii="Times New Roman"/>
                <w:b w:val="false"/>
                <w:i w:val="false"/>
                <w:color w:val="000000"/>
                <w:sz w:val="20"/>
              </w:rPr>
              <w:t>қызмет регламетіне</w:t>
            </w:r>
            <w:r>
              <w:br/>
            </w:r>
            <w:r>
              <w:rPr>
                <w:rFonts w:ascii="Times New Roman"/>
                <w:b w:val="false"/>
                <w:i w:val="false"/>
                <w:color w:val="000000"/>
                <w:sz w:val="20"/>
              </w:rPr>
              <w:t>4-қосымша</w:t>
            </w:r>
          </w:p>
        </w:tc>
      </w:tr>
    </w:tbl>
    <w:bookmarkStart w:name="z35" w:id="27"/>
    <w:p>
      <w:pPr>
        <w:spacing w:after="0"/>
        <w:ind w:left="0"/>
        <w:jc w:val="left"/>
      </w:pPr>
      <w:r>
        <w:rPr>
          <w:rFonts w:ascii="Times New Roman"/>
          <w:b/>
          <w:i w:val="false"/>
          <w:color w:val="000000"/>
        </w:rPr>
        <w:t xml:space="preserve"> Көрсетілетін қызметті берушінің порталдағы іс-қимылдары мен</w:t>
      </w:r>
      <w:r>
        <w:br/>
      </w:r>
      <w:r>
        <w:rPr>
          <w:rFonts w:ascii="Times New Roman"/>
          <w:b/>
          <w:i w:val="false"/>
          <w:color w:val="000000"/>
        </w:rPr>
        <w:t>шешімдерінің қадамдық сипаттамасы</w:t>
      </w:r>
    </w:p>
    <w:bookmarkEnd w:id="27"/>
    <w:bookmarkStart w:name="z36" w:id="28"/>
    <w:p>
      <w:pPr>
        <w:spacing w:after="0"/>
        <w:ind w:left="0"/>
        <w:jc w:val="both"/>
      </w:pPr>
      <w:r>
        <w:rPr>
          <w:rFonts w:ascii="Times New Roman"/>
          <w:b w:val="false"/>
          <w:i w:val="false"/>
          <w:color w:val="000000"/>
          <w:sz w:val="28"/>
        </w:rPr>
        <w:t>
      1. Порталда авторизациялау. Көрсетілетін қызметті берушінің кеңсесі жүйеге кіру үшін өзінің деректерін толтырады.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054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2. Көрсетілетін қызметті берушінің кеңсесі "Келіп түскен өтінімдер" бөлімін таңдайды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643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3. Көрсетілетін қызметті берушінің кеңсесі кіріс нөмірін береді. Өтінімге басады және "Өтінім" қосымша бетіндегі "Келіп түскен өтінімдерді өндеу" тарауына басады.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4. Көрсетілетін қызметті берушінің кеңсесі өтінімге кіріс нөмірін береді және осы қызметтің бизнес-процесіне сәйкес көрсетілетін қызметті берушінің жауапты орындаушысын таңдайды. Осыдан кейін "Сақтау" түймесін басады.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087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5. Тапсырмалар көрсетілетін қызметті берушінің басшысына "Өңдеуге арналған тапсырмаларға" келіп түседі. "Маман" тапсырмасын орындау үшін "Көрсетілетін қызметті берушінің басшысы" есептік жазуы арқылы кіру қажет. Ол үшін "Өңдеуге арналған тапсырмалар" тапсырмасын ашу және "Тапсырманы анықтау" бетіне өту қажет.</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6. Тапсырма жауапты орындаушының "Өңдеуге арналған тапсырмалар" қосымша бетіне түседі. Өтінімді өндеу үшін "Маманның есептік жазуы" арқылы кіру қажет. Ол үшін "Өңдеуге арналған тапсырмалар" тапсырмасын ашу қажет. Жауапты орындаушы барлық қосымша беттерді тексеруі тиіс. </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7. Орындаушы "Редакциялау" түймесін басады және барлық құжаттардың дұрыстығын тексереді. Барлық қажетті құжаттар бар болса және сәйкес келсе, "Барлығы ұсынылған" және "Сақтау" түймелерін басады. Тиісті жолдарға қанат белгілерін қоюға (бар, сәйкес келеді), сондай-ақ құжаттар сәйкес келмеген жағдайда оларды қабылдаудан бас тартуға болады.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8. Қызметті берушінің жауапты орындаушысы "Шешім" тапсырмасын ашады, "Редакциялау" тапсырмасын басады және тиісті мәліметтерді толтырады. Барлық қажетті деректерді толтырып болғаннан кейін "Сақтау" және "Дайын" тапсырмаларын басады.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көрсетуден бас тартқан жағдайда қызметті берушінің жауапты орындаушысы: "Бас тартудың себебі" жолын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 шешім шығарған жағдайда қызметті берушінің жауапты орындаушысы "Беру негіздемесі" жолын толтырады және танылған өнімнің тізімдемесін қосады.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9. "Шешім" бетіндегі мәліметтерді толтырып, "Дайын" түймесін басқаннан кейін, тапсырма көрсетілетін қызметті берушінің басшысына түседі.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10. Шешімге қол қойған соң көрсетілетін қызметті алушы құжатты қарап, "Менің рұқсат етілген құжаттарым" бетіне көшіріп ала алады. Қол қойылған шешім "РҚ тізілімі" бетінде сақталады.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