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717e" w14:textId="32b7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баждары қолданылатын тауарлар тізбесін, мөлшерлемелер көлемін және олардың қолданылу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мамырдағы № 405 бұйрығы. Қазақстан Республикасының Әділет министрлігінде 2015 жылы 30 маусымда № 11473 тіркелді. Күші жойылды - Қазақстан Республикасы Ұлттық экономика министрінің 2016 жылғы 17 ақпандағы № 81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17.02.2016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2" w:id="0"/>
    <w:p>
      <w:pPr>
        <w:spacing w:after="0"/>
        <w:ind w:left="0"/>
        <w:jc w:val="both"/>
      </w:pPr>
      <w:r>
        <w:rPr>
          <w:rFonts w:ascii="Times New Roman"/>
          <w:b w:val="false"/>
          <w:i w:val="false"/>
          <w:color w:val="000000"/>
          <w:sz w:val="28"/>
        </w:rPr>
        <w:t>      «Сауда қызметiн реттеу туралы» 2004 жылғы 12 сәуiрдегi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Әкету кедендік баждары қолданылатын тауарлар тізбесі, мөлшерлемелер көлемі және олардың қолданылу </w:t>
      </w:r>
      <w:r>
        <w:rPr>
          <w:rFonts w:ascii="Times New Roman"/>
          <w:b w:val="false"/>
          <w:i w:val="false"/>
          <w:color w:val="000000"/>
          <w:sz w:val="28"/>
        </w:rPr>
        <w:t>мерзімі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экономика министрлігінің Сыртқы сауда қызметін дамыту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күнтізбелік он күн ішінде оның «Әділет» ақпараттық құқықтық жүйесінде және мерзімді баспасөз басылымдарында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2015 жылғы 28 мамыр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405 бұйрығымен бекітілген </w:t>
      </w:r>
    </w:p>
    <w:bookmarkEnd w:id="1"/>
    <w:bookmarkStart w:name="z10" w:id="2"/>
    <w:p>
      <w:pPr>
        <w:spacing w:after="0"/>
        <w:ind w:left="0"/>
        <w:jc w:val="left"/>
      </w:pPr>
      <w:r>
        <w:rPr>
          <w:rFonts w:ascii="Times New Roman"/>
          <w:b/>
          <w:i w:val="false"/>
          <w:color w:val="000000"/>
        </w:rPr>
        <w:t xml:space="preserve"> 
Әкету кедендік баждары қолданылатын тауарлар тізбесі,</w:t>
      </w:r>
      <w:r>
        <w:br/>
      </w:r>
      <w:r>
        <w:rPr>
          <w:rFonts w:ascii="Times New Roman"/>
          <w:b/>
          <w:i w:val="false"/>
          <w:color w:val="000000"/>
        </w:rPr>
        <w:t>
мөлшерлемелер көлемі және олардың қолданылу мерзімі</w:t>
      </w:r>
    </w:p>
    <w:bookmarkEnd w:id="2"/>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08.12.2015 </w:t>
      </w:r>
      <w:r>
        <w:rPr>
          <w:rFonts w:ascii="Times New Roman"/>
          <w:b w:val="false"/>
          <w:i w:val="false"/>
          <w:color w:val="ff0000"/>
          <w:sz w:val="28"/>
        </w:rPr>
        <w:t>№ 755</w:t>
      </w:r>
      <w:r>
        <w:rPr>
          <w:rFonts w:ascii="Times New Roman"/>
          <w:b w:val="false"/>
          <w:i w:val="false"/>
          <w:color w:val="ff0000"/>
          <w:sz w:val="28"/>
        </w:rPr>
        <w:t xml:space="preserve"> (2015 жылғы 15 желтоқсаннан бастап қолданысқа енгізіледі); 20.01.2016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4545"/>
        <w:gridCol w:w="958"/>
        <w:gridCol w:w="2070"/>
        <w:gridCol w:w="2048"/>
        <w:gridCol w:w="2110"/>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r>
              <w:rPr>
                <w:rFonts w:ascii="Times New Roman"/>
                <w:b w:val="false"/>
                <w:i w:val="false"/>
                <w:color w:val="000000"/>
                <w:vertAlign w:val="superscript"/>
              </w:rPr>
              <w:t>1</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қатысты кедендік баж мөлшерлемесі</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баждың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шегінен тыс әкетілетін</w:t>
            </w:r>
            <w:r>
              <w:rPr>
                <w:rFonts w:ascii="Times New Roman"/>
                <w:b w:val="false"/>
                <w:i w:val="false"/>
                <w:color w:val="000000"/>
                <w:vertAlign w:val="superscript"/>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ЕСАШ-ға қатысушы елдерге әкетілетін</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r>
              <w:rPr>
                <w:rFonts w:ascii="Times New Roman"/>
                <w:b w:val="false"/>
                <w:i w:val="false"/>
                <w:color w:val="000000"/>
                <w:vertAlign w:val="superscript"/>
              </w:rPr>
              <w:t>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доллар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31 желтоқсанды қоса алғанға дейін</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дистилляттар мен өнімдер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r>
              <w:br/>
            </w:r>
            <w:r>
              <w:rPr>
                <w:rFonts w:ascii="Times New Roman"/>
                <w:b w:val="false"/>
                <w:i w:val="false"/>
                <w:color w:val="000000"/>
                <w:sz w:val="20"/>
              </w:rPr>
              <w:t>
2710 19 150 0,</w:t>
            </w:r>
            <w:r>
              <w:br/>
            </w:r>
            <w:r>
              <w:rPr>
                <w:rFonts w:ascii="Times New Roman"/>
                <w:b w:val="false"/>
                <w:i w:val="false"/>
                <w:color w:val="000000"/>
                <w:sz w:val="20"/>
              </w:rPr>
              <w:t>
2710 19 210 0,</w:t>
            </w:r>
            <w:r>
              <w:br/>
            </w:r>
            <w:r>
              <w:rPr>
                <w:rFonts w:ascii="Times New Roman"/>
                <w:b w:val="false"/>
                <w:i w:val="false"/>
                <w:color w:val="000000"/>
                <w:sz w:val="20"/>
              </w:rPr>
              <w:t>
2710 19 250 0,</w:t>
            </w:r>
            <w:r>
              <w:br/>
            </w:r>
            <w:r>
              <w:rPr>
                <w:rFonts w:ascii="Times New Roman"/>
                <w:b w:val="false"/>
                <w:i w:val="false"/>
                <w:color w:val="000000"/>
                <w:sz w:val="20"/>
              </w:rPr>
              <w:t>
2710 20 290 0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дистилляттар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w:t>
            </w:r>
            <w:r>
              <w:br/>
            </w:r>
            <w:r>
              <w:rPr>
                <w:rFonts w:ascii="Times New Roman"/>
                <w:b w:val="false"/>
                <w:i w:val="false"/>
                <w:color w:val="000000"/>
                <w:sz w:val="20"/>
              </w:rPr>
              <w:t>
2710 19 460 0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168,88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w:t>
            </w:r>
            <w:r>
              <w:br/>
            </w:r>
            <w:r>
              <w:rPr>
                <w:rFonts w:ascii="Times New Roman"/>
                <w:b w:val="false"/>
                <w:i w:val="false"/>
                <w:color w:val="000000"/>
                <w:sz w:val="20"/>
              </w:rPr>
              <w:t>
200 евро</w:t>
            </w:r>
            <w:r>
              <w:br/>
            </w:r>
            <w:r>
              <w:rPr>
                <w:rFonts w:ascii="Times New Roman"/>
                <w:b w:val="false"/>
                <w:i w:val="false"/>
                <w:color w:val="000000"/>
                <w:sz w:val="20"/>
              </w:rPr>
              <w:t>
15 ақпаннан – 15 қазанға дейін</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2710 20 150 0,</w:t>
            </w:r>
            <w:r>
              <w:br/>
            </w:r>
            <w:r>
              <w:rPr>
                <w:rFonts w:ascii="Times New Roman"/>
                <w:b w:val="false"/>
                <w:i w:val="false"/>
                <w:color w:val="000000"/>
                <w:sz w:val="20"/>
              </w:rPr>
              <w:t>
2710 20 900 0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 өзге де мақсаттар үшiн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w:t>
            </w:r>
            <w:r>
              <w:br/>
            </w:r>
            <w:r>
              <w:rPr>
                <w:rFonts w:ascii="Times New Roman"/>
                <w:b w:val="false"/>
                <w:i w:val="false"/>
                <w:color w:val="000000"/>
                <w:sz w:val="20"/>
              </w:rPr>
              <w:t>
200 евро</w:t>
            </w:r>
            <w:r>
              <w:br/>
            </w:r>
            <w:r>
              <w:rPr>
                <w:rFonts w:ascii="Times New Roman"/>
                <w:b w:val="false"/>
                <w:i w:val="false"/>
                <w:color w:val="000000"/>
                <w:sz w:val="20"/>
              </w:rPr>
              <w:t>
15 ақпаннан – 15 қазанға дейін</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2710 19 350 0,</w:t>
            </w:r>
            <w:r>
              <w:br/>
            </w:r>
            <w:r>
              <w:rPr>
                <w:rFonts w:ascii="Times New Roman"/>
                <w:b w:val="false"/>
                <w:i w:val="false"/>
                <w:color w:val="000000"/>
                <w:sz w:val="20"/>
              </w:rPr>
              <w:t>
2710 19 480 0,</w:t>
            </w:r>
            <w:r>
              <w:br/>
            </w:r>
            <w:r>
              <w:rPr>
                <w:rFonts w:ascii="Times New Roman"/>
                <w:b w:val="false"/>
                <w:i w:val="false"/>
                <w:color w:val="000000"/>
                <w:sz w:val="20"/>
              </w:rPr>
              <w:t>
2710 20 190 0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2710 19 510 9</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
2710 19 550 9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2710 19 680 9,</w:t>
            </w:r>
            <w:r>
              <w:br/>
            </w:r>
            <w:r>
              <w:rPr>
                <w:rFonts w:ascii="Times New Roman"/>
                <w:b w:val="false"/>
                <w:i w:val="false"/>
                <w:color w:val="000000"/>
                <w:sz w:val="20"/>
              </w:rPr>
              <w:t>
2710 20 310 1,</w:t>
            </w:r>
            <w:r>
              <w:br/>
            </w:r>
            <w:r>
              <w:rPr>
                <w:rFonts w:ascii="Times New Roman"/>
                <w:b w:val="false"/>
                <w:i w:val="false"/>
                <w:color w:val="000000"/>
                <w:sz w:val="20"/>
              </w:rPr>
              <w:t>
2710 20 310 9,</w:t>
            </w:r>
            <w:r>
              <w:br/>
            </w:r>
            <w:r>
              <w:rPr>
                <w:rFonts w:ascii="Times New Roman"/>
                <w:b w:val="false"/>
                <w:i w:val="false"/>
                <w:color w:val="000000"/>
                <w:sz w:val="20"/>
              </w:rPr>
              <w:t>
2710 20 350 1,</w:t>
            </w:r>
            <w:r>
              <w:br/>
            </w:r>
            <w:r>
              <w:rPr>
                <w:rFonts w:ascii="Times New Roman"/>
                <w:b w:val="false"/>
                <w:i w:val="false"/>
                <w:color w:val="000000"/>
                <w:sz w:val="20"/>
              </w:rPr>
              <w:t>
2710 20 350 9,</w:t>
            </w:r>
            <w:r>
              <w:br/>
            </w:r>
            <w:r>
              <w:rPr>
                <w:rFonts w:ascii="Times New Roman"/>
                <w:b w:val="false"/>
                <w:i w:val="false"/>
                <w:color w:val="000000"/>
                <w:sz w:val="20"/>
              </w:rPr>
              <w:t>
2710 20 370 1,</w:t>
            </w:r>
            <w:r>
              <w:br/>
            </w:r>
            <w:r>
              <w:rPr>
                <w:rFonts w:ascii="Times New Roman"/>
                <w:b w:val="false"/>
                <w:i w:val="false"/>
                <w:color w:val="000000"/>
                <w:sz w:val="20"/>
              </w:rPr>
              <w:t>
2710 20 370 9,</w:t>
            </w:r>
            <w:r>
              <w:br/>
            </w:r>
            <w:r>
              <w:rPr>
                <w:rFonts w:ascii="Times New Roman"/>
                <w:b w:val="false"/>
                <w:i w:val="false"/>
                <w:color w:val="000000"/>
                <w:sz w:val="20"/>
              </w:rPr>
              <w:t>
2710 20 390 1,</w:t>
            </w:r>
            <w:r>
              <w:br/>
            </w:r>
            <w:r>
              <w:rPr>
                <w:rFonts w:ascii="Times New Roman"/>
                <w:b w:val="false"/>
                <w:i w:val="false"/>
                <w:color w:val="000000"/>
                <w:sz w:val="20"/>
              </w:rPr>
              <w:t>
2710 20 390 9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отындар:</w:t>
            </w:r>
            <w:r>
              <w:br/>
            </w:r>
            <w:r>
              <w:rPr>
                <w:rFonts w:ascii="Times New Roman"/>
                <w:b w:val="false"/>
                <w:i w:val="false"/>
                <w:color w:val="000000"/>
                <w:sz w:val="20"/>
              </w:rPr>
              <w:t>
өзге де мақсаттар үшiн;</w:t>
            </w:r>
            <w:r>
              <w:br/>
            </w:r>
            <w:r>
              <w:rPr>
                <w:rFonts w:ascii="Times New Roman"/>
                <w:b w:val="false"/>
                <w:i w:val="false"/>
                <w:color w:val="000000"/>
                <w:sz w:val="20"/>
              </w:rPr>
              <w:t>
Мазуттар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доллар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 15 евро</w:t>
            </w:r>
            <w:r>
              <w:br/>
            </w:r>
            <w:r>
              <w:rPr>
                <w:rFonts w:ascii="Times New Roman"/>
                <w:b w:val="false"/>
                <w:i w:val="false"/>
                <w:color w:val="000000"/>
                <w:sz w:val="20"/>
              </w:rPr>
              <w:t>
15 мамырдан – 15 тамызға дейін</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br/>
            </w:r>
            <w:r>
              <w:rPr>
                <w:rFonts w:ascii="Times New Roman"/>
                <w:b w:val="false"/>
                <w:i w:val="false"/>
                <w:color w:val="000000"/>
                <w:sz w:val="20"/>
              </w:rPr>
              <w:t>
2710 19 750 0,</w:t>
            </w:r>
            <w:r>
              <w:br/>
            </w:r>
            <w:r>
              <w:rPr>
                <w:rFonts w:ascii="Times New Roman"/>
                <w:b w:val="false"/>
                <w:i w:val="false"/>
                <w:color w:val="000000"/>
                <w:sz w:val="20"/>
              </w:rPr>
              <w:t>
2710 19 820 0,</w:t>
            </w:r>
            <w:r>
              <w:br/>
            </w:r>
            <w:r>
              <w:rPr>
                <w:rFonts w:ascii="Times New Roman"/>
                <w:b w:val="false"/>
                <w:i w:val="false"/>
                <w:color w:val="000000"/>
                <w:sz w:val="20"/>
              </w:rPr>
              <w:t>
2710 19 840 0,</w:t>
            </w:r>
            <w:r>
              <w:br/>
            </w:r>
            <w:r>
              <w:rPr>
                <w:rFonts w:ascii="Times New Roman"/>
                <w:b w:val="false"/>
                <w:i w:val="false"/>
                <w:color w:val="000000"/>
                <w:sz w:val="20"/>
              </w:rPr>
              <w:t>
2710 19 860 0,</w:t>
            </w:r>
            <w:r>
              <w:br/>
            </w:r>
            <w:r>
              <w:rPr>
                <w:rFonts w:ascii="Times New Roman"/>
                <w:b w:val="false"/>
                <w:i w:val="false"/>
                <w:color w:val="000000"/>
                <w:sz w:val="20"/>
              </w:rPr>
              <w:t>
2710 19 880 0,</w:t>
            </w:r>
            <w:r>
              <w:br/>
            </w:r>
            <w:r>
              <w:rPr>
                <w:rFonts w:ascii="Times New Roman"/>
                <w:b w:val="false"/>
                <w:i w:val="false"/>
                <w:color w:val="000000"/>
                <w:sz w:val="20"/>
              </w:rPr>
              <w:t>
2710 19 920 0,</w:t>
            </w:r>
            <w:r>
              <w:br/>
            </w:r>
            <w:r>
              <w:rPr>
                <w:rFonts w:ascii="Times New Roman"/>
                <w:b w:val="false"/>
                <w:i w:val="false"/>
                <w:color w:val="000000"/>
                <w:sz w:val="20"/>
              </w:rPr>
              <w:t>
2710 19 940 0,</w:t>
            </w:r>
            <w:r>
              <w:br/>
            </w:r>
            <w:r>
              <w:rPr>
                <w:rFonts w:ascii="Times New Roman"/>
                <w:b w:val="false"/>
                <w:i w:val="false"/>
                <w:color w:val="000000"/>
                <w:sz w:val="20"/>
              </w:rPr>
              <w:t>
2710 19 980 0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Жағармайлар: өзгелері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br/>
            </w:r>
            <w:r>
              <w:rPr>
                <w:rFonts w:ascii="Times New Roman"/>
                <w:b w:val="false"/>
                <w:i w:val="false"/>
                <w:color w:val="000000"/>
                <w:sz w:val="20"/>
              </w:rPr>
              <w:t>
2710 99 000 0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мұнай өнімдері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9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2713 90 100 0,</w:t>
            </w:r>
            <w:r>
              <w:br/>
            </w:r>
            <w:r>
              <w:rPr>
                <w:rFonts w:ascii="Times New Roman"/>
                <w:b w:val="false"/>
                <w:i w:val="false"/>
                <w:color w:val="000000"/>
                <w:sz w:val="20"/>
              </w:rPr>
              <w:t>
2713 90 900 0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 битуминозды жыныстылардан алынған мұнайды немесе мұнай өнімдерін өңдеуден қалған өзге де қалдықтар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 15 евро 15 қазаннан – 15 сәуірге дейін</w:t>
            </w:r>
          </w:p>
        </w:tc>
      </w:tr>
      <w:tr>
        <w:trPr>
          <w:trHeight w:val="36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қоспалары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 500 евро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200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жүні бар немесе жүнсіз, бүлінген немесе бүлінбеген, өңделмеген терілері, осы топқа 1в ескертпемен алынып тасталғандардан басқа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тоннасына 500 евро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200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немесе түксіз (буланған немесе тұздалған, кептірілген, күлденген, пикелденген немесе басқа әдіспен консервіленген, бірақ пергаментке келтіріліп иленбеген немесе одан әрі өңдеуге ұшырамаған), бөлінген немесе бөлінбеген өңделмеген өзге де терілер, осы топтағы 1б немесе 1в ескертпемен алынып тасталғандардан басқа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 500 евро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200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 немесе тарақпен тарауға ұшырамаған жүн: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биязы немесе қылшықты, жануарлар қылы: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қалдықтарын қоса алғанда, бірақ түтілген шикізатты қоспағанда, жануарлар жүнінің немесе биязы немесе қылшықты қылының қалдықтары: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биязы немесе қылшықты қылынан жасалған түтілген шикізат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тоннасына 50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қалдықтары мен сынықтары; қайта балқытуға арналған қара металдардың құйма металдары (шихталық құймалар)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15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15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30 қарашаны қоса алғанға дейін</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20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20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қалдықтары мен сынықтары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тоннасына 330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тоннасына 330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жасау үшін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100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100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алюминий-бериллий лигатурасынан басқа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100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100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15"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қайталама: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немесе сұйық түрдегі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бірақ 1 тоннасына 22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бірақ 1 тоннасына 22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қалдықтары мен сынықтары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100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тоннасына 100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rPr>
                <w:rFonts w:ascii="Times New Roman"/>
                <w:b w:val="false"/>
                <w:i w:val="false"/>
                <w:color w:val="000000"/>
                <w:vertAlign w:val="superscript"/>
              </w:rPr>
              <w:t>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локомотивтерінің немесе трамвайдың моторлы вагондарының немесе жылжымалы құрамның бөліктері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15 евродан кем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тоннасына 15 евродан кем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8607 19 100 1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немесе бөлшектелген түріндегі білігі; дөңгелектер және оның бұрын пайдаланылған бөлшектері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bl>
    <w:bookmarkStart w:name="z11"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Кедендiк әкету баж мөлшерлемелерін қолдану мақсаты үшiн тауарлар Еуразиялық экономикалық одағының сыртқы экономикалық қызмет тауар номенклатурасы (бұдан әрі – ЕАЭО СЭҚ ТН) кодтарымен ғана айқындалады. Тауарлардың атаулары пайдалануға ыңғайлы болу үшiн келтiрiлген. &lt;5&gt; сілтемеде көзделген жағдайлар бағынбайды.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одағына (бұдан әрі – ЕАЭО) кіретін елдерді және Қазақстан Республикасының кедендік әкету бажын төлеуден босату көзделген еркін сауда аймағы туралы екіжақты және көпжақты келісім жасалған елдерді қоспағанда.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бұйрықпен белгіленген шикі мұнайға кедендік әкету баждарының мөлшерлемелері:</w:t>
      </w:r>
      <w:r>
        <w:br/>
      </w:r>
      <w:r>
        <w:rPr>
          <w:rFonts w:ascii="Times New Roman"/>
          <w:b w:val="false"/>
          <w:i w:val="false"/>
          <w:color w:val="000000"/>
          <w:sz w:val="28"/>
        </w:rPr>
        <w:t>
      1) олар 2009 жылғы 1 қаңтарға дейін Қазақстан Республикасының Үкіметімен немесе құзыретті органмен жасалған және міндетті салықтық сараптамадан өткен, шикі мұнайға кедендік әкету баждарын төлеуден босату көзделген өнімді бөлу туралы келісімдер (келісімшарттар) бойынша өндірген шикі мұнайды жер қойнауын пайдаланушылардың әкетуіне;</w:t>
      </w:r>
      <w:r>
        <w:br/>
      </w:r>
      <w:r>
        <w:rPr>
          <w:rFonts w:ascii="Times New Roman"/>
          <w:b w:val="false"/>
          <w:i w:val="false"/>
          <w:color w:val="000000"/>
          <w:sz w:val="28"/>
        </w:rPr>
        <w:t>
      2) олар роялти төлеуді жүзеге асыратын жер қойнауын пайдаланушылар әкететін шикі мұнайды қоспағанда, шикі мұнайға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өндірген шикі мұнайды жер қойнауын пайдаланушылардың әкетуіне қатысты қолданылмайтыны.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бажын төлеуден босатылатын ауыр дистиллятталған сұйық отынды қоспағанда.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Өзіне қатысты кедендік құннан 0% кедендік әкету бажының мөлшерлемесі қолданылатын ЕАЭО СЭҚ ТН 8607 19 100 9 кодын қоспағанда.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