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20b8" w14:textId="aac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Сот сараптамасы органдарында жүргізілетін сот сараптамалары түрлерінің тізбесін бекіту туралы" Қазақстан Республикасы Әділет Министрінің 2015 жылғы 26 қаңтардағы № 52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22 маусымдағы № 348 бұйрығы. Қазақстан Республикасының Әділет министрлігінде 2015 жылы 30 маусымда № 11482 тіркелді. Күші жойылды - Қазақстан Республикасы Әділет министрінің 2017 жылғы 27 наурыздағы № 306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27.03.2017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сот-сараптамалық қызмет туралы" Қазақстан Республикасының 2010 жылғы 20 қаңтардағы заңының 12-бабының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"Әділет органдары туралы" Қазақстан Республикасы заңының 7-бабының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Әділет министрлігінің Сот сараптамасы органдарында жүргізілетін сот сараптамасы түрлерінің тізбесін бекіту туралы" Қазақстан Республикасы Әділет министрінің (Нормативтік құқықтық актілерді мемлекеттік тіркеу реестрінде № 10277-мен тіркелген, 26.03.2015 ж. "Әділет" ақпараттық-құқықтық жүйесінде жарияланған) 2015 жылғы 26 қаңтардағы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бұйрықпен бекітілген Қазақстан Республикасы Әділет министрлігінің сот сараптамасы органдарында жүргізілетін сот сараптамасы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23-28 тармақтары келесідей мәтінде мазмұндалсын: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5894"/>
        <w:gridCol w:w="2135"/>
        <w:gridCol w:w="2418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мамандық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шифрі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Қылмыстық, азаматтық және әкімшілік істердің материалдары бойынша мәйіттердің, жәбірленушілер мен айыпталушылардың және өзге де тұлғалардың сот-медициналық сараптамасы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Сот-жалпысараптамалық зерттеу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Сот-гистологиялық сараптама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Сот-гистологиялық зерттеу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Сот-биологиялық сараптама (медициналық)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Сот-биологиялық зерттеу (медициналық)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Медициналық-криминалистикалық сараптама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медициналық-криминалистикалық зерттеу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Химия-токсикологиялық сараптама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химия-токсикологиялық зерттеу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бұйрықпен бекітілген Қазақстан Республикасы Әділет министрлігінің сот сараптамасы органдарында жүргізілетін сот сараптамасы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мәтінде 28-тармақпен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2193"/>
        <w:gridCol w:w="2193"/>
        <w:gridCol w:w="4796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зерттеу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Сот сараптамасы орталығы: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мемлекеттік тіркеуін және мерзімдік баспа басылымдарында және "Әділет" ақпараттық-құқықтық жүйесінде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бұйрықтың Қазақстан Республикасы Әділет министрлігінің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Әділет министрінің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оның бірінші ресми жарияланған күнінен кейін он күнтізбелік күн өткен соң әрекет етеді.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