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04a0" w14:textId="44a0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3-тоқсанға арналған кедейлік шегінің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22 маусымдағы № 499 бұйрығы. Қазақстан Республикасының Әділет министрлігінде 2015 жылы 30 маусымда № 11513 тіркелді. Күші жойылды - Қазақстан Республикасы Денсаулық сақтау және әлеуметтік даму министрінің 2015 жылғы 18 қыркүйектегі № 732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18.09.2015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(01.10.2015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атаулы әлеуметтік көмек туралы» 2001 жылғы 17 шілдедегі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2015 жылғы 3-тоқсанға арналған кедейлік шегі Қазақстан Республикасы Ұлттық экономика министрлігі өткен тоқсанға есептеген ең төменгі күнкөріс деңгейінің 40 пайызы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«2015 жылғы 2 тоқсанға арналған кедейлік шегін анықтау туралы» Қазақстан Республикасы Денсаулық сақтау және әлеуметтік даму министрінің 2015 жылғы 13 наурыздағы № 131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10517 болып тіркелген және 2015 жылғы 11 сәуірдегі № 66 (27942) «Казахстанская правда» газетінде, 2015 жылғы 11 сәуірдегі № 66 (28544)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және әлеуметтік даму министрлігінің Әлеуметтік көмек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«Әділет» Қазақстан Республикасы нормативтік құқықтық актілерінің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облыстардың, Астана және Алматы қалаларының жұмыспен қамтуды үйлестіру және әлеуметтік бағдарламалар басқармаларының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және әлеуметтік даму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2015 жылғы 1 шілдеден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