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faa6" w14:textId="ab4f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426 бұйрығы. Қазақстан Республикасының Әділет министрлігінде 2015 жылы 1 шілдеде № 11517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Start w:name="z4" w:id="3"/>
    <w:p>
      <w:pPr>
        <w:spacing w:after="0"/>
        <w:ind w:left="0"/>
        <w:jc w:val="both"/>
      </w:pPr>
      <w:r>
        <w:rPr>
          <w:rFonts w:ascii="Times New Roman"/>
          <w:b w:val="false"/>
          <w:i w:val="false"/>
          <w:color w:val="000000"/>
          <w:sz w:val="28"/>
        </w:rPr>
        <w:t xml:space="preserve">
      3.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Қазақстан Республикасы Денсаулық сақтау министрінің 2014 жылғы 23 маусымдағы № 333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 9608 болып тіркелген, "Әділет" ақпараттық-құқықтық жүйесінде 2014 жылдың 30 шілдесінде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бірінші вице - министрі С. Қайырбековаға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"Денсаулық сақтау саласының кадрларын даярлықтан өткізу,</w:t>
      </w:r>
      <w:r>
        <w:br/>
      </w:r>
      <w:r>
        <w:rPr>
          <w:rFonts w:ascii="Times New Roman"/>
          <w:b/>
          <w:i w:val="false"/>
          <w:color w:val="000000"/>
        </w:rPr>
        <w:t>олардың біліктілігін арттыру және қайта даярлау туралы</w:t>
      </w:r>
      <w:r>
        <w:br/>
      </w:r>
      <w:r>
        <w:rPr>
          <w:rFonts w:ascii="Times New Roman"/>
          <w:b/>
          <w:i w:val="false"/>
          <w:color w:val="000000"/>
        </w:rPr>
        <w:t>құжаттарды беру" 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қызметін (бұдан әрі – мемлекеттік көрсетілетін қызмет) денсаулық сақтау саласындағы білім беру ұйымдары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xml:space="preserve">
      Мемлекеттік көрсетілетін қызмет "Халық денсаулығы және денсаулық сақтау жүйесі туралы" 2009 жылғы 18 қыркүйектегі Қазақстан Республикасы Кодексінің 175-бабы </w:t>
      </w:r>
      <w:r>
        <w:rPr>
          <w:rFonts w:ascii="Times New Roman"/>
          <w:b w:val="false"/>
          <w:i w:val="false"/>
          <w:color w:val="000000"/>
          <w:sz w:val="28"/>
        </w:rPr>
        <w:t>4-тармағының</w:t>
      </w:r>
      <w:r>
        <w:rPr>
          <w:rFonts w:ascii="Times New Roman"/>
          <w:b w:val="false"/>
          <w:i w:val="false"/>
          <w:color w:val="000000"/>
          <w:sz w:val="28"/>
        </w:rPr>
        <w:t xml:space="preserve">, Қазақстан Республикасының Денсаулық сақтау және әлеуметтік даму министрінің 2015 жылғы 28 сәуірдегі № 297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стандартының нормативтік құқықтық актілерді мемлекеттік тіркеу тізілімінде № 11303 болып тіркелді (бұдан әрі – Стандарт) негізінде көрсетіледі.</w:t>
      </w:r>
    </w:p>
    <w:bookmarkStart w:name="z11"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2015 жылғы 28 қаңтардағы № 39 бұйрығымен бекітілген білім туралы мемлекеттік үлгідегі құжаттардың түрлері мен нысандарына сәйкес және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 және фармацевтика кадрларының біліктілігін арттыру және қайта даярлау ережесіне сәйкес денсаулық сақтау саласының кадрларын даярлықтан өткізу, біліктілігін арттыру және қайта даярлау туралы құжат", нормативтік құқықтық актілерді мемлекеттік тіркеу тізілімінде № 5904 болып тіркелді.</w:t>
      </w:r>
    </w:p>
    <w:bookmarkEnd w:id="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іс-қимылдар тәртібін сипаттау</w:t>
      </w:r>
    </w:p>
    <w:bookmarkEnd w:id="10"/>
    <w:bookmarkStart w:name="z14"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ұсынуы болып табылады.</w:t>
      </w:r>
    </w:p>
    <w:bookmarkEnd w:id="11"/>
    <w:bookmarkStart w:name="z15" w:id="12"/>
    <w:p>
      <w:pPr>
        <w:spacing w:after="0"/>
        <w:ind w:left="0"/>
        <w:jc w:val="both"/>
      </w:pPr>
      <w:r>
        <w:rPr>
          <w:rFonts w:ascii="Times New Roman"/>
          <w:b w:val="false"/>
          <w:i w:val="false"/>
          <w:color w:val="000000"/>
          <w:sz w:val="28"/>
        </w:rPr>
        <w:t>
      5. Мемлекеттік қызмет көрсетуге жауапты көрсетілетін қызмет берушінің құрылымдық бөлімшесінің маманы құжаттарды қабылдауды жүзеге асырады, ұсынылған құжаттардың көрсетілетін қызметті берушінің алдында қарызының жоқтығы туралы толықтығын тексереді және офис-тіркеушіге береді - орындау мерзімі 30 (отыз) минут.</w:t>
      </w:r>
    </w:p>
    <w:bookmarkEnd w:id="12"/>
    <w:p>
      <w:pPr>
        <w:spacing w:after="0"/>
        <w:ind w:left="0"/>
        <w:jc w:val="both"/>
      </w:pPr>
      <w:r>
        <w:rPr>
          <w:rFonts w:ascii="Times New Roman"/>
          <w:b w:val="false"/>
          <w:i w:val="false"/>
          <w:color w:val="000000"/>
          <w:sz w:val="28"/>
        </w:rPr>
        <w:t>
      Мемлекеттік қызмет көрсетуге жауапты офис-тіркеуші ұсынылған құжаттарды қарайды және тиісті бұйрыққа сәйкес кадрлардың даярлықтан өткені, біліктіліктерін арттырғаны және қайта даярланғаны туралы құжатты ресімдейді және оны қол қоюға:</w:t>
      </w:r>
    </w:p>
    <w:p>
      <w:pPr>
        <w:spacing w:after="0"/>
        <w:ind w:left="0"/>
        <w:jc w:val="both"/>
      </w:pPr>
      <w:r>
        <w:rPr>
          <w:rFonts w:ascii="Times New Roman"/>
          <w:b w:val="false"/>
          <w:i w:val="false"/>
          <w:color w:val="000000"/>
          <w:sz w:val="28"/>
        </w:rPr>
        <w:t>
      техникалық және кәсіптік, ортадан кейінгі білімнің кәсіптік  оқу бағдарламалары, жоғары және жоғары оқу орнынан кейінгі білімнің кәсіптік оқу бағдарламалары бойынша құжаттарды ресімдеу кезінде - аттестаттау комиссиясының хатшысына;</w:t>
      </w:r>
    </w:p>
    <w:p>
      <w:pPr>
        <w:spacing w:after="0"/>
        <w:ind w:left="0"/>
        <w:jc w:val="both"/>
      </w:pPr>
      <w:r>
        <w:rPr>
          <w:rFonts w:ascii="Times New Roman"/>
          <w:b w:val="false"/>
          <w:i w:val="false"/>
          <w:color w:val="000000"/>
          <w:sz w:val="28"/>
        </w:rPr>
        <w:t>
      қосымша кәсіптік білім беру бағдарламалары бойынша құжаттарды ресімдеу кезінде - көрсетілетін қызметті берушінің басшысына жібереді.</w:t>
      </w:r>
    </w:p>
    <w:p>
      <w:pPr>
        <w:spacing w:after="0"/>
        <w:ind w:left="0"/>
        <w:jc w:val="both"/>
      </w:pPr>
      <w:r>
        <w:rPr>
          <w:rFonts w:ascii="Times New Roman"/>
          <w:b w:val="false"/>
          <w:i w:val="false"/>
          <w:color w:val="000000"/>
          <w:sz w:val="28"/>
        </w:rPr>
        <w:t>
      орындау мерзімі 3 (үш) жұмыс күні.</w:t>
      </w:r>
    </w:p>
    <w:bookmarkStart w:name="z16" w:id="13"/>
    <w:p>
      <w:pPr>
        <w:spacing w:after="0"/>
        <w:ind w:left="0"/>
        <w:jc w:val="both"/>
      </w:pPr>
      <w:r>
        <w:rPr>
          <w:rFonts w:ascii="Times New Roman"/>
          <w:b w:val="false"/>
          <w:i w:val="false"/>
          <w:color w:val="000000"/>
          <w:sz w:val="28"/>
        </w:rPr>
        <w:t>
      6. Техникалық және кәсіптік, ортадан кейінгі білімнің кәсіптік оқу бағдарламалары, жоғары және жоғары оқу орнынан кейінгі білімнің кәсіптік оқу бағдарламалары бойынша құжаттарды ресімдеу кезінде;</w:t>
      </w:r>
    </w:p>
    <w:bookmarkEnd w:id="13"/>
    <w:p>
      <w:pPr>
        <w:spacing w:after="0"/>
        <w:ind w:left="0"/>
        <w:jc w:val="both"/>
      </w:pPr>
      <w:r>
        <w:rPr>
          <w:rFonts w:ascii="Times New Roman"/>
          <w:b w:val="false"/>
          <w:i w:val="false"/>
          <w:color w:val="000000"/>
          <w:sz w:val="28"/>
        </w:rPr>
        <w:t>
      аттестаттау комиссиясының хатшысы құжаттың ресімделу дұрыстығын тексереді, қол қояды және аттестаттау комиссиясының төрағасына береді. Құжат дұрыс ресімделмеген жағдайда, қателерді жою үшін офис-тіркеушіге қайтарады - орындау мерзімі 3 (үш) жұмыс күні;</w:t>
      </w:r>
    </w:p>
    <w:p>
      <w:pPr>
        <w:spacing w:after="0"/>
        <w:ind w:left="0"/>
        <w:jc w:val="both"/>
      </w:pPr>
      <w:r>
        <w:rPr>
          <w:rFonts w:ascii="Times New Roman"/>
          <w:b w:val="false"/>
          <w:i w:val="false"/>
          <w:color w:val="000000"/>
          <w:sz w:val="28"/>
        </w:rPr>
        <w:t>
      аттестаттау комиссиясының төрағасы құжатқа қол қояды және көрсетілетін қызметті берушінің басшысына береді - орындау мерзімі 3 (үш) жұмыс күні;</w:t>
      </w:r>
    </w:p>
    <w:p>
      <w:pPr>
        <w:spacing w:after="0"/>
        <w:ind w:left="0"/>
        <w:jc w:val="both"/>
      </w:pPr>
      <w:r>
        <w:rPr>
          <w:rFonts w:ascii="Times New Roman"/>
          <w:b w:val="false"/>
          <w:i w:val="false"/>
          <w:color w:val="000000"/>
          <w:sz w:val="28"/>
        </w:rPr>
        <w:t>
      көрсетілетін қызметті берушінің басшысы құжатқа қол қояды және офис-тіркеушіге береді - орындау мерзімі 3 (үш) жұмыс күні;</w:t>
      </w:r>
    </w:p>
    <w:bookmarkStart w:name="z17" w:id="14"/>
    <w:p>
      <w:pPr>
        <w:spacing w:after="0"/>
        <w:ind w:left="0"/>
        <w:jc w:val="both"/>
      </w:pPr>
      <w:r>
        <w:rPr>
          <w:rFonts w:ascii="Times New Roman"/>
          <w:b w:val="false"/>
          <w:i w:val="false"/>
          <w:color w:val="000000"/>
          <w:sz w:val="28"/>
        </w:rPr>
        <w:t>
      7. Қосымша кәсіптік білім беру бағдарламалары бойынша құжаттарды ресімдеу кезінде:</w:t>
      </w:r>
    </w:p>
    <w:bookmarkEnd w:id="14"/>
    <w:p>
      <w:pPr>
        <w:spacing w:after="0"/>
        <w:ind w:left="0"/>
        <w:jc w:val="both"/>
      </w:pPr>
      <w:r>
        <w:rPr>
          <w:rFonts w:ascii="Times New Roman"/>
          <w:b w:val="false"/>
          <w:i w:val="false"/>
          <w:color w:val="000000"/>
          <w:sz w:val="28"/>
        </w:rPr>
        <w:t>
      Мемлекеттік қызмет көрсетуге жауапты офис-тіркеуші ұсынылған құжаттарды қарайды және тиісті бұйрыққа сәйкес кадрлардың даярлықтан өткені, біліктіліктерін арттырғаны және қайта даярланғаны туралы құжатты ресімдейді және оны қол қоюға:</w:t>
      </w:r>
    </w:p>
    <w:p>
      <w:pPr>
        <w:spacing w:after="0"/>
        <w:ind w:left="0"/>
        <w:jc w:val="both"/>
      </w:pPr>
      <w:r>
        <w:rPr>
          <w:rFonts w:ascii="Times New Roman"/>
          <w:b w:val="false"/>
          <w:i w:val="false"/>
          <w:color w:val="000000"/>
          <w:sz w:val="28"/>
        </w:rPr>
        <w:t>
      көрсетілетін қызметті берушінің басшысы құжатқа қол қояды және офис-тіркеушіге береді. Құжат дұрыс ресімделмеген жағдайда, қателерді жою үшін офис-тіркеушіге қайтарады - орындау мерзімі 1 (бір) жұмыс күні;</w:t>
      </w:r>
    </w:p>
    <w:bookmarkStart w:name="z18" w:id="15"/>
    <w:p>
      <w:pPr>
        <w:spacing w:after="0"/>
        <w:ind w:left="0"/>
        <w:jc w:val="both"/>
      </w:pPr>
      <w:r>
        <w:rPr>
          <w:rFonts w:ascii="Times New Roman"/>
          <w:b w:val="false"/>
          <w:i w:val="false"/>
          <w:color w:val="000000"/>
          <w:sz w:val="28"/>
        </w:rPr>
        <w:t>
      8. Офис-тіркеуші құжатты ресімдеуді, тіркеуді аяқтайды және көрсетілетін қызметті алушыға береді - мерзімі 2 (екі) жұмыс күні, жоғары және жоғары оқу орнынан кейінгі білімнің кәсіптік оқу бағдарламалары бойынша құжаттарды тіркеуді аяқтайды және көрсетілетін қызметті алушыға береді - мерзімі 1 (бір) жұмыс күні</w:t>
      </w:r>
    </w:p>
    <w:bookmarkEnd w:id="15"/>
    <w:bookmarkStart w:name="z19" w:id="16"/>
    <w:p>
      <w:pPr>
        <w:spacing w:after="0"/>
        <w:ind w:left="0"/>
        <w:jc w:val="both"/>
      </w:pPr>
      <w:r>
        <w:rPr>
          <w:rFonts w:ascii="Times New Roman"/>
          <w:b w:val="false"/>
          <w:i w:val="false"/>
          <w:color w:val="000000"/>
          <w:sz w:val="28"/>
        </w:rPr>
        <w:t>
      9. Рәсімнің (іс-қимылдың) нәтижесі, мынадай рәсімдерді (іс-қимылды) орындауды бастау үшін негіз болады.</w:t>
      </w:r>
    </w:p>
    <w:bookmarkEnd w:id="16"/>
    <w:p>
      <w:pPr>
        <w:spacing w:after="0"/>
        <w:ind w:left="0"/>
        <w:jc w:val="both"/>
      </w:pPr>
      <w:r>
        <w:rPr>
          <w:rFonts w:ascii="Times New Roman"/>
          <w:b w:val="false"/>
          <w:i w:val="false"/>
          <w:color w:val="000000"/>
          <w:sz w:val="28"/>
        </w:rPr>
        <w:t>
      Көрсетілетін қызметті берушінің құрылымдық бөлімшесінің маманы-ұсынылған құжаттарды қабылдау және толықтығын тексеру, офис-тіркеушіге беру;</w:t>
      </w:r>
    </w:p>
    <w:p>
      <w:pPr>
        <w:spacing w:after="0"/>
        <w:ind w:left="0"/>
        <w:jc w:val="both"/>
      </w:pPr>
      <w:r>
        <w:rPr>
          <w:rFonts w:ascii="Times New Roman"/>
          <w:b w:val="false"/>
          <w:i w:val="false"/>
          <w:color w:val="000000"/>
          <w:sz w:val="28"/>
        </w:rPr>
        <w:t>
      офис-тіркеуші - құжатты ресімдеу және қол қоюға беру:</w:t>
      </w:r>
    </w:p>
    <w:p>
      <w:pPr>
        <w:spacing w:after="0"/>
        <w:ind w:left="0"/>
        <w:jc w:val="both"/>
      </w:pPr>
      <w:r>
        <w:rPr>
          <w:rFonts w:ascii="Times New Roman"/>
          <w:b w:val="false"/>
          <w:i w:val="false"/>
          <w:color w:val="000000"/>
          <w:sz w:val="28"/>
        </w:rPr>
        <w:t>
      техникалық және кәсіптік, ортадан кейінгі білімнің кәсіптік оқу бағдарламалары бойынша, жоғары және жоғары оқу орнынан кейінгі білімнің кәсіптік оқу бағдарламалары бойынша құжаттарды ресімдеу кезінде;</w:t>
      </w:r>
    </w:p>
    <w:p>
      <w:pPr>
        <w:spacing w:after="0"/>
        <w:ind w:left="0"/>
        <w:jc w:val="both"/>
      </w:pPr>
      <w:r>
        <w:rPr>
          <w:rFonts w:ascii="Times New Roman"/>
          <w:b w:val="false"/>
          <w:i w:val="false"/>
          <w:color w:val="000000"/>
          <w:sz w:val="28"/>
        </w:rPr>
        <w:t>
      аттестаттау комиссиясы хатшысының қол қоюы;</w:t>
      </w:r>
    </w:p>
    <w:p>
      <w:pPr>
        <w:spacing w:after="0"/>
        <w:ind w:left="0"/>
        <w:jc w:val="both"/>
      </w:pPr>
      <w:r>
        <w:rPr>
          <w:rFonts w:ascii="Times New Roman"/>
          <w:b w:val="false"/>
          <w:i w:val="false"/>
          <w:color w:val="000000"/>
          <w:sz w:val="28"/>
        </w:rPr>
        <w:t>
      аттестаттау комиссиясы төрағасының қол қоюы;</w:t>
      </w:r>
    </w:p>
    <w:p>
      <w:pPr>
        <w:spacing w:after="0"/>
        <w:ind w:left="0"/>
        <w:jc w:val="both"/>
      </w:pPr>
      <w:r>
        <w:rPr>
          <w:rFonts w:ascii="Times New Roman"/>
          <w:b w:val="false"/>
          <w:i w:val="false"/>
          <w:color w:val="000000"/>
          <w:sz w:val="28"/>
        </w:rPr>
        <w:t>
      басшының қол қоюы;</w:t>
      </w:r>
    </w:p>
    <w:p>
      <w:pPr>
        <w:spacing w:after="0"/>
        <w:ind w:left="0"/>
        <w:jc w:val="both"/>
      </w:pPr>
      <w:r>
        <w:rPr>
          <w:rFonts w:ascii="Times New Roman"/>
          <w:b w:val="false"/>
          <w:i w:val="false"/>
          <w:color w:val="000000"/>
          <w:sz w:val="28"/>
        </w:rPr>
        <w:t>
      қосымша кәсіптік білім беру бағдарламалары бойынша құжаттарды ресімдеу кезінде;</w:t>
      </w:r>
    </w:p>
    <w:p>
      <w:pPr>
        <w:spacing w:after="0"/>
        <w:ind w:left="0"/>
        <w:jc w:val="both"/>
      </w:pPr>
      <w:r>
        <w:rPr>
          <w:rFonts w:ascii="Times New Roman"/>
          <w:b w:val="false"/>
          <w:i w:val="false"/>
          <w:color w:val="000000"/>
          <w:sz w:val="28"/>
        </w:rPr>
        <w:t>
      басшының қол қоюы.</w:t>
      </w:r>
    </w:p>
    <w:p>
      <w:pPr>
        <w:spacing w:after="0"/>
        <w:ind w:left="0"/>
        <w:jc w:val="both"/>
      </w:pPr>
      <w:r>
        <w:rPr>
          <w:rFonts w:ascii="Times New Roman"/>
          <w:b w:val="false"/>
          <w:i w:val="false"/>
          <w:color w:val="000000"/>
          <w:sz w:val="28"/>
        </w:rPr>
        <w:t>
      офис-тіркеушінің құжатты ресімдеуді аяқтауы және көрсетілетін қызметті алушыға беруі.</w:t>
      </w:r>
    </w:p>
    <w:bookmarkStart w:name="z20" w:id="1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7"/>
    <w:bookmarkStart w:name="z21" w:id="18"/>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мемлекеттік қызмет көрсетуге жауапты, көрсетілетін қызмет берушінің құрылымдық бөлімшесінің маманы</w:t>
      </w:r>
    </w:p>
    <w:p>
      <w:pPr>
        <w:spacing w:after="0"/>
        <w:ind w:left="0"/>
        <w:jc w:val="both"/>
      </w:pPr>
      <w:r>
        <w:rPr>
          <w:rFonts w:ascii="Times New Roman"/>
          <w:b w:val="false"/>
          <w:i w:val="false"/>
          <w:color w:val="000000"/>
          <w:sz w:val="28"/>
        </w:rPr>
        <w:t>
      2) мемлекеттік қызмет көрсетуге жауапты офис-тіркеуші;</w:t>
      </w:r>
    </w:p>
    <w:p>
      <w:pPr>
        <w:spacing w:after="0"/>
        <w:ind w:left="0"/>
        <w:jc w:val="both"/>
      </w:pPr>
      <w:r>
        <w:rPr>
          <w:rFonts w:ascii="Times New Roman"/>
          <w:b w:val="false"/>
          <w:i w:val="false"/>
          <w:color w:val="000000"/>
          <w:sz w:val="28"/>
        </w:rPr>
        <w:t>
      3) аттестаттау комиссиясының хатшысы және төрағасы (жоғары және жоғары оқу орнынан кейінгі білімнің кәсіптік оқу бағдарламалары бойынша құжаттарды ресімдеу кезінде);</w:t>
      </w:r>
    </w:p>
    <w:p>
      <w:pPr>
        <w:spacing w:after="0"/>
        <w:ind w:left="0"/>
        <w:jc w:val="both"/>
      </w:pPr>
      <w:r>
        <w:rPr>
          <w:rFonts w:ascii="Times New Roman"/>
          <w:b w:val="false"/>
          <w:i w:val="false"/>
          <w:color w:val="000000"/>
          <w:sz w:val="28"/>
        </w:rPr>
        <w:t>
      4) басшының орынбасары (техникалық және кәсіптік, ортадан кейінгі білімнің кәсіптік оқу бағдарламалары бойынша құжаттарды ресімдеу кезінде);</w:t>
      </w:r>
    </w:p>
    <w:p>
      <w:pPr>
        <w:spacing w:after="0"/>
        <w:ind w:left="0"/>
        <w:jc w:val="both"/>
      </w:pPr>
      <w:r>
        <w:rPr>
          <w:rFonts w:ascii="Times New Roman"/>
          <w:b w:val="false"/>
          <w:i w:val="false"/>
          <w:color w:val="000000"/>
          <w:sz w:val="28"/>
        </w:rPr>
        <w:t>
      5) ұйым басшысы.</w:t>
      </w:r>
    </w:p>
    <w:bookmarkStart w:name="z22" w:id="19"/>
    <w:p>
      <w:pPr>
        <w:spacing w:after="0"/>
        <w:ind w:left="0"/>
        <w:jc w:val="both"/>
      </w:pPr>
      <w:r>
        <w:rPr>
          <w:rFonts w:ascii="Times New Roman"/>
          <w:b w:val="false"/>
          <w:i w:val="false"/>
          <w:color w:val="000000"/>
          <w:sz w:val="28"/>
        </w:rPr>
        <w:t>
      11. Құрылымдық бөлімшелердің (қызметкерлердің) арасындағы рәсімнің (іс-қимылдың) кезеңділігін сипаттау:</w:t>
      </w:r>
    </w:p>
    <w:bookmarkEnd w:id="19"/>
    <w:p>
      <w:pPr>
        <w:spacing w:after="0"/>
        <w:ind w:left="0"/>
        <w:jc w:val="both"/>
      </w:pPr>
      <w:r>
        <w:rPr>
          <w:rFonts w:ascii="Times New Roman"/>
          <w:b w:val="false"/>
          <w:i w:val="false"/>
          <w:color w:val="000000"/>
          <w:sz w:val="28"/>
        </w:rPr>
        <w:t>
      1) мемлекеттік қызмет көрсетуге жауапты, көрсетілетін қызмет берушінің құрылымдық бөлімшесінің маманы құжаттарды қабылдауды жүзеге асырады, ұсынылған құжаттардың толықтығын тексереді және офис-тіркеушіге береді - орындау мерзімі 30 (отыз) минут;</w:t>
      </w:r>
    </w:p>
    <w:p>
      <w:pPr>
        <w:spacing w:after="0"/>
        <w:ind w:left="0"/>
        <w:jc w:val="both"/>
      </w:pPr>
      <w:r>
        <w:rPr>
          <w:rFonts w:ascii="Times New Roman"/>
          <w:b w:val="false"/>
          <w:i w:val="false"/>
          <w:color w:val="000000"/>
          <w:sz w:val="28"/>
        </w:rPr>
        <w:t xml:space="preserve">
      офис-тіркеуші ұсынылған құжаттарды қарайды, беру үшін құжатты ресімдейді және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жауапты тұлғаларға қол қоюға жібереді - орындау мерзімі 3 (үш) жұмыс күні;</w:t>
      </w:r>
    </w:p>
    <w:p>
      <w:pPr>
        <w:spacing w:after="0"/>
        <w:ind w:left="0"/>
        <w:jc w:val="both"/>
      </w:pPr>
      <w:r>
        <w:rPr>
          <w:rFonts w:ascii="Times New Roman"/>
          <w:b w:val="false"/>
          <w:i w:val="false"/>
          <w:color w:val="000000"/>
          <w:sz w:val="28"/>
        </w:rPr>
        <w:t>
      жауапты тұлғалар мен ұйым басшысы құжатқа қол қояды және офис-тіркеушіге береді - орындау мерзімі 9 (тоғыз) жұмыс күнінен аспайды;</w:t>
      </w:r>
    </w:p>
    <w:p>
      <w:pPr>
        <w:spacing w:after="0"/>
        <w:ind w:left="0"/>
        <w:jc w:val="both"/>
      </w:pPr>
      <w:r>
        <w:rPr>
          <w:rFonts w:ascii="Times New Roman"/>
          <w:b w:val="false"/>
          <w:i w:val="false"/>
          <w:color w:val="000000"/>
          <w:sz w:val="28"/>
        </w:rPr>
        <w:t>
      офис-тіркеуші құжатты ресімдеуді, тіркеуді аяқтайды және көрсетілетін қызметті алушыға береді - орындау мерзімі 2 (екі) жұмыс күні.</w:t>
      </w:r>
    </w:p>
    <w:p>
      <w:pPr>
        <w:spacing w:after="0"/>
        <w:ind w:left="0"/>
        <w:jc w:val="both"/>
      </w:pPr>
      <w:r>
        <w:rPr>
          <w:rFonts w:ascii="Times New Roman"/>
          <w:b w:val="false"/>
          <w:i w:val="false"/>
          <w:color w:val="000000"/>
          <w:sz w:val="28"/>
        </w:rPr>
        <w:t>
      2) мемлекеттік қызмет көрсетуге жауапты көрсетілетін қызмет берушінің құрылымдық бөлімшесінің маманы құжаттарды қабылдауды жүзеге асырады, ұсынылған құжаттардың толықтығын тексереді және офис-тіркеушіге береді - орындау мерзімі 30 (отыз) минут;</w:t>
      </w:r>
    </w:p>
    <w:p>
      <w:pPr>
        <w:spacing w:after="0"/>
        <w:ind w:left="0"/>
        <w:jc w:val="both"/>
      </w:pPr>
      <w:r>
        <w:rPr>
          <w:rFonts w:ascii="Times New Roman"/>
          <w:b w:val="false"/>
          <w:i w:val="false"/>
          <w:color w:val="000000"/>
          <w:sz w:val="28"/>
        </w:rPr>
        <w:t>
      офис-тіркеуші ұсынылған құжаттарды қарайды, беру үшін құжатты ресімдейді және осы регламенттің 5-тармағының 2) тармақшасына сәйкес жауапты тұлғаларға қол қоюға жібереді - орындау мерзімі 1 (бір) жұмыс күні;</w:t>
      </w:r>
    </w:p>
    <w:p>
      <w:pPr>
        <w:spacing w:after="0"/>
        <w:ind w:left="0"/>
        <w:jc w:val="both"/>
      </w:pPr>
      <w:r>
        <w:rPr>
          <w:rFonts w:ascii="Times New Roman"/>
          <w:b w:val="false"/>
          <w:i w:val="false"/>
          <w:color w:val="000000"/>
          <w:sz w:val="28"/>
        </w:rPr>
        <w:t>
      жауапты тұлғалар мен ұйым басшысы құжатқа қол қояды және офис-тіркеушіге береді - орындау мерзімі 1 (бір) жұмыс күнінен аспайды;</w:t>
      </w:r>
    </w:p>
    <w:p>
      <w:pPr>
        <w:spacing w:after="0"/>
        <w:ind w:left="0"/>
        <w:jc w:val="both"/>
      </w:pPr>
      <w:r>
        <w:rPr>
          <w:rFonts w:ascii="Times New Roman"/>
          <w:b w:val="false"/>
          <w:i w:val="false"/>
          <w:color w:val="000000"/>
          <w:sz w:val="28"/>
        </w:rPr>
        <w:t>
      офис-тіркеуші құжатты ресімдеуді, тіркеуді аяқтайды және көрсетілетін қызметті алушыға береді - орындау мерзімі 1 (бір) жұмыс күні.</w:t>
      </w:r>
    </w:p>
    <w:bookmarkStart w:name="z23" w:id="20"/>
    <w:p>
      <w:pPr>
        <w:spacing w:after="0"/>
        <w:ind w:left="0"/>
        <w:jc w:val="both"/>
      </w:pPr>
      <w:r>
        <w:rPr>
          <w:rFonts w:ascii="Times New Roman"/>
          <w:b w:val="false"/>
          <w:i w:val="false"/>
          <w:color w:val="000000"/>
          <w:sz w:val="28"/>
        </w:rPr>
        <w:t>
      12.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қосымшаға сәйкес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және қайта даярлау</w:t>
            </w:r>
            <w:r>
              <w:br/>
            </w:r>
            <w:r>
              <w:rPr>
                <w:rFonts w:ascii="Times New Roman"/>
                <w:b w:val="false"/>
                <w:i w:val="false"/>
                <w:color w:val="000000"/>
                <w:sz w:val="20"/>
              </w:rPr>
              <w:t>туралы құжаттарды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25" w:id="21"/>
    <w:p>
      <w:pPr>
        <w:spacing w:after="0"/>
        <w:ind w:left="0"/>
        <w:jc w:val="left"/>
      </w:pPr>
      <w:r>
        <w:rPr>
          <w:rFonts w:ascii="Times New Roman"/>
          <w:b/>
          <w:i w:val="false"/>
          <w:color w:val="000000"/>
        </w:rPr>
        <w:t xml:space="preserve"> "Денсаулық сақтау саласының кадрларын даярлықтан өткізу,</w:t>
      </w:r>
      <w:r>
        <w:br/>
      </w:r>
      <w:r>
        <w:rPr>
          <w:rFonts w:ascii="Times New Roman"/>
          <w:b/>
          <w:i w:val="false"/>
          <w:color w:val="000000"/>
        </w:rPr>
        <w:t>олардың біліктілігін арттыру және қайта даярлау туралы</w:t>
      </w:r>
      <w:r>
        <w:br/>
      </w:r>
      <w:r>
        <w:rPr>
          <w:rFonts w:ascii="Times New Roman"/>
          <w:b/>
          <w:i w:val="false"/>
          <w:color w:val="000000"/>
        </w:rPr>
        <w:t>құжаттарды беру" мемлекеттік қызметін көрсету</w:t>
      </w:r>
      <w:r>
        <w:br/>
      </w:r>
      <w:r>
        <w:rPr>
          <w:rFonts w:ascii="Times New Roman"/>
          <w:b/>
          <w:i w:val="false"/>
          <w:color w:val="000000"/>
        </w:rPr>
        <w:t>бизнес-процестерінің анықтамалығы (мемлекеттік органның атауы)</w:t>
      </w:r>
    </w:p>
    <w:bookmarkEnd w:id="2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жоғары және жоғары оқу орнынан кейінгі білімнің кәсіптік оқу бағдарламалары бойынша құжаттарды ресімдеу 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 кәсіптік білім беру бағдарламалары бойынша құжаттарды ресімдеу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 - көрсетілетін қызметті берушінің құрылымдық бөлімшелерінің (қызметкерлерінің), халыққа қызмет көрсету орталығының, "электрондық үкімет"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041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