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6368b" w14:textId="0a636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Төтенше жағдайлар комитеті қалалық, аудандық (қалалардағы аудандық) төтенше жағдайлар басқармалары мен бөлімдері туралы ережелерді бекіту туралы" Қазақстан Республикасы Ішкі істер министрлігі Төтенше жағдайлар комитеті төрағасының 2014 жылғы 15 қарашадағы № 38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Ішкі істер министрлігі Төтенше жағдайлар комитеті Төрағасының 2015 жылғы 26 мамырдағы № 124 бұйрығы. Қазақстан Республикасының Әділет министрлігінде 2015 жылы 1 шілдеде № 11529 тіркелді</w:t>
      </w:r>
    </w:p>
    <w:p>
      <w:pPr>
        <w:spacing w:after="0"/>
        <w:ind w:left="0"/>
        <w:jc w:val="both"/>
      </w:pPr>
      <w:bookmarkStart w:name="z14" w:id="0"/>
      <w:r>
        <w:rPr>
          <w:rFonts w:ascii="Times New Roman"/>
          <w:b w:val="false"/>
          <w:i w:val="false"/>
          <w:color w:val="000000"/>
          <w:sz w:val="28"/>
        </w:rPr>
        <w:t>
      «Қазақстан Республикасы Iшкi iстер министрлiгiнiң мәселелерi» Қазақстан Республикасы Үкіметінің 2005 жылғы 22 маусымдағы </w:t>
      </w:r>
      <w:r>
        <w:rPr>
          <w:rFonts w:ascii="Times New Roman"/>
          <w:b w:val="false"/>
          <w:i w:val="false"/>
          <w:color w:val="000000"/>
          <w:sz w:val="28"/>
        </w:rPr>
        <w:t>№ 607</w:t>
      </w:r>
      <w:r>
        <w:rPr>
          <w:rFonts w:ascii="Times New Roman"/>
          <w:b w:val="false"/>
          <w:i w:val="false"/>
          <w:color w:val="000000"/>
          <w:sz w:val="28"/>
        </w:rPr>
        <w:t xml:space="preserve"> және «Қазақстан Республикасы Ішкі істер министрлігінің кейбір мәселелері» Қазақстан Республикасы Үкіметінің 2015 жылғы 11 наурыздағы </w:t>
      </w:r>
      <w:r>
        <w:rPr>
          <w:rFonts w:ascii="Times New Roman"/>
          <w:b w:val="false"/>
          <w:i w:val="false"/>
          <w:color w:val="000000"/>
          <w:sz w:val="28"/>
        </w:rPr>
        <w:t>№ 127</w:t>
      </w:r>
      <w:r>
        <w:rPr>
          <w:rFonts w:ascii="Times New Roman"/>
          <w:b w:val="false"/>
          <w:i w:val="false"/>
          <w:color w:val="000000"/>
          <w:sz w:val="28"/>
        </w:rPr>
        <w:t xml:space="preserve"> қаулысыларына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 Ішкі істер министрлігінің Төтенше жағдайлар комитеті қалалық, аудандық (қалалардағы аудандық) төтенше жағдайлар басқармалары мен бөлімдері туралы ережелерді бекіту туралы» Қазақстан Республикасы Ішкі істер министрлігі Төтенше жағдайлар комитеті төрағасының 2014 жылғы 15 қарашадағы № 38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9885 тіркелген)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Астана қаласының Төтенше жағдайлар департаменті Алматы ауданының төтенше жағдайлар басқармасы туралы ереже;</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Қостанай облысының Төтенше жағдайлар департаменті Рудный қаласының төтенше жағдайлар басқармасы туралы ереже;</w:t>
      </w:r>
      <w:r>
        <w:br/>
      </w:r>
      <w:r>
        <w:rPr>
          <w:rFonts w:ascii="Times New Roman"/>
          <w:b w:val="false"/>
          <w:i w:val="false"/>
          <w:color w:val="000000"/>
          <w:sz w:val="28"/>
        </w:rPr>
        <w:t>
</w:t>
      </w:r>
      <w:r>
        <w:rPr>
          <w:rFonts w:ascii="Times New Roman"/>
          <w:b w:val="false"/>
          <w:i w:val="false"/>
          <w:color w:val="000000"/>
          <w:sz w:val="28"/>
        </w:rPr>
        <w:t>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Маңғыстау облысының Төтенше жағдайлар департаменті Ақтау қаласының төтенше жағдайлар басқармасы туралы ереже;</w:t>
      </w:r>
      <w:r>
        <w:br/>
      </w:r>
      <w:r>
        <w:rPr>
          <w:rFonts w:ascii="Times New Roman"/>
          <w:b w:val="false"/>
          <w:i w:val="false"/>
          <w:color w:val="000000"/>
          <w:sz w:val="28"/>
        </w:rPr>
        <w:t>
</w:t>
      </w:r>
      <w:r>
        <w:rPr>
          <w:rFonts w:ascii="Times New Roman"/>
          <w:b w:val="false"/>
          <w:i w:val="false"/>
          <w:color w:val="000000"/>
          <w:sz w:val="28"/>
        </w:rPr>
        <w:t>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Ақтөбе облысының Төтенше жағдайлар департаменті Ақтөбе қаласының төтенше жағдайлар басқармасы туралы ереже;</w:t>
      </w:r>
      <w:r>
        <w:br/>
      </w:r>
      <w:r>
        <w:rPr>
          <w:rFonts w:ascii="Times New Roman"/>
          <w:b w:val="false"/>
          <w:i w:val="false"/>
          <w:color w:val="000000"/>
          <w:sz w:val="28"/>
        </w:rPr>
        <w:t>
</w:t>
      </w:r>
      <w:r>
        <w:rPr>
          <w:rFonts w:ascii="Times New Roman"/>
          <w:b w:val="false"/>
          <w:i w:val="false"/>
          <w:color w:val="000000"/>
          <w:sz w:val="28"/>
        </w:rPr>
        <w:t>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Атырау облысының Төтенше жағдайлар департаменті Атырау қаласының төтенше жағдайлар басқармасы туралы ереже;</w:t>
      </w:r>
      <w:r>
        <w:br/>
      </w:r>
      <w:r>
        <w:rPr>
          <w:rFonts w:ascii="Times New Roman"/>
          <w:b w:val="false"/>
          <w:i w:val="false"/>
          <w:color w:val="000000"/>
          <w:sz w:val="28"/>
        </w:rPr>
        <w:t>
</w:t>
      </w:r>
      <w:r>
        <w:rPr>
          <w:rFonts w:ascii="Times New Roman"/>
          <w:b w:val="false"/>
          <w:i w:val="false"/>
          <w:color w:val="000000"/>
          <w:sz w:val="28"/>
        </w:rPr>
        <w:t>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Қарағанды облысының Төтенше жағдайлар департаменті Балқаш қаласының төтенше жағдайлар басқармасы туралы ереже;</w:t>
      </w:r>
      <w:r>
        <w:br/>
      </w:r>
      <w:r>
        <w:rPr>
          <w:rFonts w:ascii="Times New Roman"/>
          <w:b w:val="false"/>
          <w:i w:val="false"/>
          <w:color w:val="000000"/>
          <w:sz w:val="28"/>
        </w:rPr>
        <w:t>
</w:t>
      </w:r>
      <w:r>
        <w:rPr>
          <w:rFonts w:ascii="Times New Roman"/>
          <w:b w:val="false"/>
          <w:i w:val="false"/>
          <w:color w:val="000000"/>
          <w:sz w:val="28"/>
        </w:rPr>
        <w:t>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Астана қаласының Төтенше жағдайлар департаменті Есіл ауданының төтенше жағдайлар басқармасы туралы ереже;</w:t>
      </w:r>
      <w:r>
        <w:br/>
      </w:r>
      <w:r>
        <w:rPr>
          <w:rFonts w:ascii="Times New Roman"/>
          <w:b w:val="false"/>
          <w:i w:val="false"/>
          <w:color w:val="000000"/>
          <w:sz w:val="28"/>
        </w:rPr>
        <w:t>
</w:t>
      </w:r>
      <w:r>
        <w:rPr>
          <w:rFonts w:ascii="Times New Roman"/>
          <w:b w:val="false"/>
          <w:i w:val="false"/>
          <w:color w:val="000000"/>
          <w:sz w:val="28"/>
        </w:rPr>
        <w:t>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Қарағанды облысының Төтенше жағдайлар департаменті Жезқазған қаласының төтенше жағдайлар басқармасы туралы ереже;</w:t>
      </w:r>
      <w:r>
        <w:br/>
      </w:r>
      <w:r>
        <w:rPr>
          <w:rFonts w:ascii="Times New Roman"/>
          <w:b w:val="false"/>
          <w:i w:val="false"/>
          <w:color w:val="000000"/>
          <w:sz w:val="28"/>
        </w:rPr>
        <w:t>
</w:t>
      </w:r>
      <w:r>
        <w:rPr>
          <w:rFonts w:ascii="Times New Roman"/>
          <w:b w:val="false"/>
          <w:i w:val="false"/>
          <w:color w:val="000000"/>
          <w:sz w:val="28"/>
        </w:rPr>
        <w:t>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Шығыс Қазақстан облысының Төтенше жағдайлар департаменті Зырянов ауданының төтенше жағдайлар басқармасы туралы ереже;</w:t>
      </w:r>
      <w:r>
        <w:br/>
      </w:r>
      <w:r>
        <w:rPr>
          <w:rFonts w:ascii="Times New Roman"/>
          <w:b w:val="false"/>
          <w:i w:val="false"/>
          <w:color w:val="000000"/>
          <w:sz w:val="28"/>
        </w:rPr>
        <w:t>
</w:t>
      </w:r>
      <w:r>
        <w:rPr>
          <w:rFonts w:ascii="Times New Roman"/>
          <w:b w:val="false"/>
          <w:i w:val="false"/>
          <w:color w:val="000000"/>
          <w:sz w:val="28"/>
        </w:rPr>
        <w:t>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Павлодар облысының Төтенше жағдайлар департаменті Павлодар қаласының төтенше жағдайлар басқармасы туралы ереже;</w:t>
      </w:r>
      <w:r>
        <w:br/>
      </w:r>
      <w:r>
        <w:rPr>
          <w:rFonts w:ascii="Times New Roman"/>
          <w:b w:val="false"/>
          <w:i w:val="false"/>
          <w:color w:val="000000"/>
          <w:sz w:val="28"/>
        </w:rPr>
        <w:t>
</w:t>
      </w:r>
      <w:r>
        <w:rPr>
          <w:rFonts w:ascii="Times New Roman"/>
          <w:b w:val="false"/>
          <w:i w:val="false"/>
          <w:color w:val="000000"/>
          <w:sz w:val="28"/>
        </w:rPr>
        <w:t>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Солтүстік Қазақстан облысының Төтенше жағдайлар департаменті Петропавл қаласының төтенше жағдайлар басқармасы туралы ереже;</w:t>
      </w:r>
      <w:r>
        <w:br/>
      </w:r>
      <w:r>
        <w:rPr>
          <w:rFonts w:ascii="Times New Roman"/>
          <w:b w:val="false"/>
          <w:i w:val="false"/>
          <w:color w:val="000000"/>
          <w:sz w:val="28"/>
        </w:rPr>
        <w:t>
</w:t>
      </w:r>
      <w:r>
        <w:rPr>
          <w:rFonts w:ascii="Times New Roman"/>
          <w:b w:val="false"/>
          <w:i w:val="false"/>
          <w:color w:val="000000"/>
          <w:sz w:val="28"/>
        </w:rPr>
        <w:t>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Шығыс Қазақстан облысының Төтенше жағдайлар департаменті Риддер қаласының төтенше жағдайлар басқармасы туралы ереже;</w:t>
      </w:r>
      <w:r>
        <w:br/>
      </w:r>
      <w:r>
        <w:rPr>
          <w:rFonts w:ascii="Times New Roman"/>
          <w:b w:val="false"/>
          <w:i w:val="false"/>
          <w:color w:val="000000"/>
          <w:sz w:val="28"/>
        </w:rPr>
        <w:t>
</w:t>
      </w:r>
      <w:r>
        <w:rPr>
          <w:rFonts w:ascii="Times New Roman"/>
          <w:b w:val="false"/>
          <w:i w:val="false"/>
          <w:color w:val="000000"/>
          <w:sz w:val="28"/>
        </w:rPr>
        <w:t>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Астана қаласының Төтенше жағдайлар департаменті Сарыарқа ауданының төтенше жағдайлар басқармасы туралы ереже;</w:t>
      </w:r>
      <w:r>
        <w:br/>
      </w:r>
      <w:r>
        <w:rPr>
          <w:rFonts w:ascii="Times New Roman"/>
          <w:b w:val="false"/>
          <w:i w:val="false"/>
          <w:color w:val="000000"/>
          <w:sz w:val="28"/>
        </w:rPr>
        <w:t>
</w:t>
      </w:r>
      <w:r>
        <w:rPr>
          <w:rFonts w:ascii="Times New Roman"/>
          <w:b w:val="false"/>
          <w:i w:val="false"/>
          <w:color w:val="000000"/>
          <w:sz w:val="28"/>
        </w:rPr>
        <w:t>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Оңтүстік Қазақстан облысының Төтенше жағдайлар департаменті Сарыағаш ауданының төтенше жағдайлар басқармасы туралы ереже;</w:t>
      </w:r>
      <w:r>
        <w:br/>
      </w:r>
      <w:r>
        <w:rPr>
          <w:rFonts w:ascii="Times New Roman"/>
          <w:b w:val="false"/>
          <w:i w:val="false"/>
          <w:color w:val="000000"/>
          <w:sz w:val="28"/>
        </w:rPr>
        <w:t>
</w:t>
      </w:r>
      <w:r>
        <w:rPr>
          <w:rFonts w:ascii="Times New Roman"/>
          <w:b w:val="false"/>
          <w:i w:val="false"/>
          <w:color w:val="000000"/>
          <w:sz w:val="28"/>
        </w:rPr>
        <w:t>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Оңтүстік Қазақстан облысының Төтенше жағдайлар департаменті Сайрам ауданының төтенше жағдайлар басқармасы туралы ереже;</w:t>
      </w:r>
      <w:r>
        <w:br/>
      </w:r>
      <w:r>
        <w:rPr>
          <w:rFonts w:ascii="Times New Roman"/>
          <w:b w:val="false"/>
          <w:i w:val="false"/>
          <w:color w:val="000000"/>
          <w:sz w:val="28"/>
        </w:rPr>
        <w:t>
</w:t>
      </w:r>
      <w:r>
        <w:rPr>
          <w:rFonts w:ascii="Times New Roman"/>
          <w:b w:val="false"/>
          <w:i w:val="false"/>
          <w:color w:val="000000"/>
          <w:sz w:val="28"/>
        </w:rPr>
        <w:t>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Ақмола облысының Төтенше жағдайлар департаменті Степногор қаласының төтенше жағдайлар басқармасы туралы ереже;</w:t>
      </w:r>
      <w:r>
        <w:br/>
      </w:r>
      <w:r>
        <w:rPr>
          <w:rFonts w:ascii="Times New Roman"/>
          <w:b w:val="false"/>
          <w:i w:val="false"/>
          <w:color w:val="000000"/>
          <w:sz w:val="28"/>
        </w:rPr>
        <w:t>
</w:t>
      </w:r>
      <w:r>
        <w:rPr>
          <w:rFonts w:ascii="Times New Roman"/>
          <w:b w:val="false"/>
          <w:i w:val="false"/>
          <w:color w:val="000000"/>
          <w:sz w:val="28"/>
        </w:rPr>
        <w:t>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Шығыс Қазақстан облысының Төтенше жағдайлар департаменті Семей қаласының төтенше жағдайлар басқармасы туралы ереже;</w:t>
      </w:r>
      <w:r>
        <w:br/>
      </w:r>
      <w:r>
        <w:rPr>
          <w:rFonts w:ascii="Times New Roman"/>
          <w:b w:val="false"/>
          <w:i w:val="false"/>
          <w:color w:val="000000"/>
          <w:sz w:val="28"/>
        </w:rPr>
        <w:t>
</w:t>
      </w:r>
      <w:r>
        <w:rPr>
          <w:rFonts w:ascii="Times New Roman"/>
          <w:b w:val="false"/>
          <w:i w:val="false"/>
          <w:color w:val="000000"/>
          <w:sz w:val="28"/>
        </w:rPr>
        <w:t>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Алматы облысының Төтенше жағдайлар департаменті Талдықорған қаласының төтенше жағдайлар басқармасы туралы ереже;</w:t>
      </w:r>
      <w:r>
        <w:br/>
      </w:r>
      <w:r>
        <w:rPr>
          <w:rFonts w:ascii="Times New Roman"/>
          <w:b w:val="false"/>
          <w:i w:val="false"/>
          <w:color w:val="000000"/>
          <w:sz w:val="28"/>
        </w:rPr>
        <w:t>
</w:t>
      </w:r>
      <w:r>
        <w:rPr>
          <w:rFonts w:ascii="Times New Roman"/>
          <w:b w:val="false"/>
          <w:i w:val="false"/>
          <w:color w:val="000000"/>
          <w:sz w:val="28"/>
        </w:rPr>
        <w:t>
      19)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Жамбыл облысының Төтенше жағдайлар департаменті Тараз қаласының төтенше жағдайлар басқармасы туралы ереже;</w:t>
      </w:r>
      <w:r>
        <w:br/>
      </w:r>
      <w:r>
        <w:rPr>
          <w:rFonts w:ascii="Times New Roman"/>
          <w:b w:val="false"/>
          <w:i w:val="false"/>
          <w:color w:val="000000"/>
          <w:sz w:val="28"/>
        </w:rPr>
        <w:t>
</w:t>
      </w:r>
      <w:r>
        <w:rPr>
          <w:rFonts w:ascii="Times New Roman"/>
          <w:b w:val="false"/>
          <w:i w:val="false"/>
          <w:color w:val="000000"/>
          <w:sz w:val="28"/>
        </w:rPr>
        <w:t>
      20)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Қарағанды облысының Төтенше жағдайлар департаменті Теміртау қаласының төтенше жағдайлар басқармасы туралы ереже;</w:t>
      </w:r>
      <w:r>
        <w:br/>
      </w:r>
      <w:r>
        <w:rPr>
          <w:rFonts w:ascii="Times New Roman"/>
          <w:b w:val="false"/>
          <w:i w:val="false"/>
          <w:color w:val="000000"/>
          <w:sz w:val="28"/>
        </w:rPr>
        <w:t>
</w:t>
      </w:r>
      <w:r>
        <w:rPr>
          <w:rFonts w:ascii="Times New Roman"/>
          <w:b w:val="false"/>
          <w:i w:val="false"/>
          <w:color w:val="000000"/>
          <w:sz w:val="28"/>
        </w:rPr>
        <w:t>
      21)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Оңтүстік Қазақстан облысының Төтенше жағдайлар департаменті Түркістан қаласының төтенше жағдайлар басқармасы туралы ереже;</w:t>
      </w:r>
      <w:r>
        <w:br/>
      </w:r>
      <w:r>
        <w:rPr>
          <w:rFonts w:ascii="Times New Roman"/>
          <w:b w:val="false"/>
          <w:i w:val="false"/>
          <w:color w:val="000000"/>
          <w:sz w:val="28"/>
        </w:rPr>
        <w:t>
</w:t>
      </w:r>
      <w:r>
        <w:rPr>
          <w:rFonts w:ascii="Times New Roman"/>
          <w:b w:val="false"/>
          <w:i w:val="false"/>
          <w:color w:val="000000"/>
          <w:sz w:val="28"/>
        </w:rPr>
        <w:t>
      22)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Қарағанды облысының Төтенше жағдайлар департаменті Қарағанды қаласының төтенше жағдайлар басқармасы туралы ереже;</w:t>
      </w:r>
      <w:r>
        <w:br/>
      </w:r>
      <w:r>
        <w:rPr>
          <w:rFonts w:ascii="Times New Roman"/>
          <w:b w:val="false"/>
          <w:i w:val="false"/>
          <w:color w:val="000000"/>
          <w:sz w:val="28"/>
        </w:rPr>
        <w:t>
</w:t>
      </w:r>
      <w:r>
        <w:rPr>
          <w:rFonts w:ascii="Times New Roman"/>
          <w:b w:val="false"/>
          <w:i w:val="false"/>
          <w:color w:val="000000"/>
          <w:sz w:val="28"/>
        </w:rPr>
        <w:t>
      23) осы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Қостанай облысының Төтенше жағдайлар департаменті Қостанай қаласының төтенше жағдайлар басқармасы туралы ереже;</w:t>
      </w:r>
      <w:r>
        <w:br/>
      </w:r>
      <w:r>
        <w:rPr>
          <w:rFonts w:ascii="Times New Roman"/>
          <w:b w:val="false"/>
          <w:i w:val="false"/>
          <w:color w:val="000000"/>
          <w:sz w:val="28"/>
        </w:rPr>
        <w:t>
</w:t>
      </w:r>
      <w:r>
        <w:rPr>
          <w:rFonts w:ascii="Times New Roman"/>
          <w:b w:val="false"/>
          <w:i w:val="false"/>
          <w:color w:val="000000"/>
          <w:sz w:val="28"/>
        </w:rPr>
        <w:t>
      24) осы бұйрыққа </w:t>
      </w:r>
      <w:r>
        <w:rPr>
          <w:rFonts w:ascii="Times New Roman"/>
          <w:b w:val="false"/>
          <w:i w:val="false"/>
          <w:color w:val="000000"/>
          <w:sz w:val="28"/>
        </w:rPr>
        <w:t>24-қосымшаға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Ақмола облысының Төтенше жағдайлар департаменті Көкшетау қаласының төтенше жағдайлар басқармасы туралы ереже;</w:t>
      </w:r>
      <w:r>
        <w:br/>
      </w:r>
      <w:r>
        <w:rPr>
          <w:rFonts w:ascii="Times New Roman"/>
          <w:b w:val="false"/>
          <w:i w:val="false"/>
          <w:color w:val="000000"/>
          <w:sz w:val="28"/>
        </w:rPr>
        <w:t>
</w:t>
      </w:r>
      <w:r>
        <w:rPr>
          <w:rFonts w:ascii="Times New Roman"/>
          <w:b w:val="false"/>
          <w:i w:val="false"/>
          <w:color w:val="000000"/>
          <w:sz w:val="28"/>
        </w:rPr>
        <w:t>
      25) осы бұйрыққа </w:t>
      </w:r>
      <w:r>
        <w:rPr>
          <w:rFonts w:ascii="Times New Roman"/>
          <w:b w:val="false"/>
          <w:i w:val="false"/>
          <w:color w:val="000000"/>
          <w:sz w:val="28"/>
        </w:rPr>
        <w:t>25-қосымшаға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Қызылорда облысының Төтенше жағдайлар департаменті Қызылорда қаласының төтенше жағдайлар басқармасы туралы ереже;</w:t>
      </w:r>
      <w:r>
        <w:br/>
      </w:r>
      <w:r>
        <w:rPr>
          <w:rFonts w:ascii="Times New Roman"/>
          <w:b w:val="false"/>
          <w:i w:val="false"/>
          <w:color w:val="000000"/>
          <w:sz w:val="28"/>
        </w:rPr>
        <w:t>
</w:t>
      </w:r>
      <w:r>
        <w:rPr>
          <w:rFonts w:ascii="Times New Roman"/>
          <w:b w:val="false"/>
          <w:i w:val="false"/>
          <w:color w:val="000000"/>
          <w:sz w:val="28"/>
        </w:rPr>
        <w:t>
      26) осы бұйрыққа </w:t>
      </w:r>
      <w:r>
        <w:rPr>
          <w:rFonts w:ascii="Times New Roman"/>
          <w:b w:val="false"/>
          <w:i w:val="false"/>
          <w:color w:val="000000"/>
          <w:sz w:val="28"/>
        </w:rPr>
        <w:t>26-қосымшаға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Павлодар облысының Төтенше жағдайлар департаменті Екібастұз қаласының төтенше жағдайлар басқармасы туралы ереже;</w:t>
      </w:r>
      <w:r>
        <w:br/>
      </w:r>
      <w:r>
        <w:rPr>
          <w:rFonts w:ascii="Times New Roman"/>
          <w:b w:val="false"/>
          <w:i w:val="false"/>
          <w:color w:val="000000"/>
          <w:sz w:val="28"/>
        </w:rPr>
        <w:t>
</w:t>
      </w:r>
      <w:r>
        <w:rPr>
          <w:rFonts w:ascii="Times New Roman"/>
          <w:b w:val="false"/>
          <w:i w:val="false"/>
          <w:color w:val="000000"/>
          <w:sz w:val="28"/>
        </w:rPr>
        <w:t>
      27) осы бұйрыққа </w:t>
      </w:r>
      <w:r>
        <w:rPr>
          <w:rFonts w:ascii="Times New Roman"/>
          <w:b w:val="false"/>
          <w:i w:val="false"/>
          <w:color w:val="000000"/>
          <w:sz w:val="28"/>
        </w:rPr>
        <w:t>27-қосымшаға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Батыс Қазақстан облысының Төтенше жағдайлар департаменті Орал қаласының төтенше жағдайлар басқармасы туралы ереже;</w:t>
      </w:r>
      <w:r>
        <w:br/>
      </w:r>
      <w:r>
        <w:rPr>
          <w:rFonts w:ascii="Times New Roman"/>
          <w:b w:val="false"/>
          <w:i w:val="false"/>
          <w:color w:val="000000"/>
          <w:sz w:val="28"/>
        </w:rPr>
        <w:t>
</w:t>
      </w:r>
      <w:r>
        <w:rPr>
          <w:rFonts w:ascii="Times New Roman"/>
          <w:b w:val="false"/>
          <w:i w:val="false"/>
          <w:color w:val="000000"/>
          <w:sz w:val="28"/>
        </w:rPr>
        <w:t>
      28) осы бұйрыққа </w:t>
      </w:r>
      <w:r>
        <w:rPr>
          <w:rFonts w:ascii="Times New Roman"/>
          <w:b w:val="false"/>
          <w:i w:val="false"/>
          <w:color w:val="000000"/>
          <w:sz w:val="28"/>
        </w:rPr>
        <w:t>28-қосымшаға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Шығыс Қазақстан облысының Төтенше жағдайлар департаменті Өскемен қаласының төтенше жағдайлар басқармасы туралы ереже;</w:t>
      </w:r>
      <w:r>
        <w:br/>
      </w:r>
      <w:r>
        <w:rPr>
          <w:rFonts w:ascii="Times New Roman"/>
          <w:b w:val="false"/>
          <w:i w:val="false"/>
          <w:color w:val="000000"/>
          <w:sz w:val="28"/>
        </w:rPr>
        <w:t>
</w:t>
      </w:r>
      <w:r>
        <w:rPr>
          <w:rFonts w:ascii="Times New Roman"/>
          <w:b w:val="false"/>
          <w:i w:val="false"/>
          <w:color w:val="000000"/>
          <w:sz w:val="28"/>
        </w:rPr>
        <w:t>
      29) осы бұйрыққа </w:t>
      </w:r>
      <w:r>
        <w:rPr>
          <w:rFonts w:ascii="Times New Roman"/>
          <w:b w:val="false"/>
          <w:i w:val="false"/>
          <w:color w:val="000000"/>
          <w:sz w:val="28"/>
        </w:rPr>
        <w:t>29-қосымшаға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Оңтүстік Қазақстан облысының Төтенше жағдайлар департаменті Шымкент қаласының төтенше жағдайлар басқармасы туралы ереже;</w:t>
      </w:r>
      <w:r>
        <w:br/>
      </w:r>
      <w:r>
        <w:rPr>
          <w:rFonts w:ascii="Times New Roman"/>
          <w:b w:val="false"/>
          <w:i w:val="false"/>
          <w:color w:val="000000"/>
          <w:sz w:val="28"/>
        </w:rPr>
        <w:t>
</w:t>
      </w:r>
      <w:r>
        <w:rPr>
          <w:rFonts w:ascii="Times New Roman"/>
          <w:b w:val="false"/>
          <w:i w:val="false"/>
          <w:color w:val="000000"/>
          <w:sz w:val="28"/>
        </w:rPr>
        <w:t>
      30) осы бұйрыққа </w:t>
      </w:r>
      <w:r>
        <w:rPr>
          <w:rFonts w:ascii="Times New Roman"/>
          <w:b w:val="false"/>
          <w:i w:val="false"/>
          <w:color w:val="000000"/>
          <w:sz w:val="28"/>
        </w:rPr>
        <w:t>30-қосымшаға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Ақмола облысының Төтенше жағдайлар департаменті Ақкөл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31) осы бұйрыққа </w:t>
      </w:r>
      <w:r>
        <w:rPr>
          <w:rFonts w:ascii="Times New Roman"/>
          <w:b w:val="false"/>
          <w:i w:val="false"/>
          <w:color w:val="000000"/>
          <w:sz w:val="28"/>
        </w:rPr>
        <w:t>31-қосымшаға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Ақмола облысының Төтенше жағдайлар департаменті Аршалы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32) осы бұйрыққа </w:t>
      </w:r>
      <w:r>
        <w:rPr>
          <w:rFonts w:ascii="Times New Roman"/>
          <w:b w:val="false"/>
          <w:i w:val="false"/>
          <w:color w:val="000000"/>
          <w:sz w:val="28"/>
        </w:rPr>
        <w:t>32-қосымшаға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Ақмола облысының Төтенше жағдайлар департаменті Астрахан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33) осы бұйрыққа </w:t>
      </w:r>
      <w:r>
        <w:rPr>
          <w:rFonts w:ascii="Times New Roman"/>
          <w:b w:val="false"/>
          <w:i w:val="false"/>
          <w:color w:val="000000"/>
          <w:sz w:val="28"/>
        </w:rPr>
        <w:t>33-қосымшаға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Ақмола облысының Төтенше жағдайлар департаменті Атбасар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34) осы бұйрыққа </w:t>
      </w:r>
      <w:r>
        <w:rPr>
          <w:rFonts w:ascii="Times New Roman"/>
          <w:b w:val="false"/>
          <w:i w:val="false"/>
          <w:color w:val="000000"/>
          <w:sz w:val="28"/>
        </w:rPr>
        <w:t>34-қосымшаға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Ақмола облысының Төтенше жағдайлар департаменті Бұланды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35) осы бұйрыққа </w:t>
      </w:r>
      <w:r>
        <w:rPr>
          <w:rFonts w:ascii="Times New Roman"/>
          <w:b w:val="false"/>
          <w:i w:val="false"/>
          <w:color w:val="000000"/>
          <w:sz w:val="28"/>
        </w:rPr>
        <w:t>35-қосымшаға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Ақмола облысының Төтенше жағдайлар департаменті Егіндікөл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36) осы бұйрыққа </w:t>
      </w:r>
      <w:r>
        <w:rPr>
          <w:rFonts w:ascii="Times New Roman"/>
          <w:b w:val="false"/>
          <w:i w:val="false"/>
          <w:color w:val="000000"/>
          <w:sz w:val="28"/>
        </w:rPr>
        <w:t>36-қосымшаға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Ақмола облысының Төтенше жағдайлар департаменті Еңбекшілдер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37) осы бұйрыққа </w:t>
      </w:r>
      <w:r>
        <w:rPr>
          <w:rFonts w:ascii="Times New Roman"/>
          <w:b w:val="false"/>
          <w:i w:val="false"/>
          <w:color w:val="000000"/>
          <w:sz w:val="28"/>
        </w:rPr>
        <w:t>37-қосымшаға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Ақмола облысының Төтенше жағдайлар департаменті Ерейментау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38) осы бұйрыққа </w:t>
      </w:r>
      <w:r>
        <w:rPr>
          <w:rFonts w:ascii="Times New Roman"/>
          <w:b w:val="false"/>
          <w:i w:val="false"/>
          <w:color w:val="000000"/>
          <w:sz w:val="28"/>
        </w:rPr>
        <w:t>38-қосымшаға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Ақмола облысының Төтенше жағдайлар департаменті Есіл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39) осы бұйрыққа </w:t>
      </w:r>
      <w:r>
        <w:rPr>
          <w:rFonts w:ascii="Times New Roman"/>
          <w:b w:val="false"/>
          <w:i w:val="false"/>
          <w:color w:val="000000"/>
          <w:sz w:val="28"/>
        </w:rPr>
        <w:t>39-қосымшаға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Ақмола облысының Төтенше жағдайлар департаменті Жақсы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40) осы бұйрыққа </w:t>
      </w:r>
      <w:r>
        <w:rPr>
          <w:rFonts w:ascii="Times New Roman"/>
          <w:b w:val="false"/>
          <w:i w:val="false"/>
          <w:color w:val="000000"/>
          <w:sz w:val="28"/>
        </w:rPr>
        <w:t>40-қосымшаға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Ақмола облысының Төтенше жағдайлар департаменті Жарқайың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41) осы бұйрыққа </w:t>
      </w:r>
      <w:r>
        <w:rPr>
          <w:rFonts w:ascii="Times New Roman"/>
          <w:b w:val="false"/>
          <w:i w:val="false"/>
          <w:color w:val="000000"/>
          <w:sz w:val="28"/>
        </w:rPr>
        <w:t>41-қосымшаға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Ақмола облысының Төтенше жағдайлар департаменті Зеренді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42) осы бұйрыққа </w:t>
      </w:r>
      <w:r>
        <w:rPr>
          <w:rFonts w:ascii="Times New Roman"/>
          <w:b w:val="false"/>
          <w:i w:val="false"/>
          <w:color w:val="000000"/>
          <w:sz w:val="28"/>
        </w:rPr>
        <w:t>42-қосымшаға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Ақмола облысының Төтенше жағдайлар департаменті Қорғалжын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43) осы бұйрыққа </w:t>
      </w:r>
      <w:r>
        <w:rPr>
          <w:rFonts w:ascii="Times New Roman"/>
          <w:b w:val="false"/>
          <w:i w:val="false"/>
          <w:color w:val="000000"/>
          <w:sz w:val="28"/>
        </w:rPr>
        <w:t>43-қосымшаға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Ақмола облысының Төтенше жағдайлар департаменті Сандықтау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44) осы бұйрыққа </w:t>
      </w:r>
      <w:r>
        <w:rPr>
          <w:rFonts w:ascii="Times New Roman"/>
          <w:b w:val="false"/>
          <w:i w:val="false"/>
          <w:color w:val="000000"/>
          <w:sz w:val="28"/>
        </w:rPr>
        <w:t>44-қосымшаға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Ақмола облысының Төтенше жағдайлар департаменті Целиноград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45) осы бұйрыққа </w:t>
      </w:r>
      <w:r>
        <w:rPr>
          <w:rFonts w:ascii="Times New Roman"/>
          <w:b w:val="false"/>
          <w:i w:val="false"/>
          <w:color w:val="000000"/>
          <w:sz w:val="28"/>
        </w:rPr>
        <w:t>45-қосымшаға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Ақмола облысының Төтенше жағдайлар департаменті Шортанды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46) осы бұйрыққа </w:t>
      </w:r>
      <w:r>
        <w:rPr>
          <w:rFonts w:ascii="Times New Roman"/>
          <w:b w:val="false"/>
          <w:i w:val="false"/>
          <w:color w:val="000000"/>
          <w:sz w:val="28"/>
        </w:rPr>
        <w:t>46-қосымшаға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Ақмола облысының Төтенше жағдайлар департаменті Бурабай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47) осы бұйрыққа </w:t>
      </w:r>
      <w:r>
        <w:rPr>
          <w:rFonts w:ascii="Times New Roman"/>
          <w:b w:val="false"/>
          <w:i w:val="false"/>
          <w:color w:val="000000"/>
          <w:sz w:val="28"/>
        </w:rPr>
        <w:t>47-қосымшаға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Алматы облысының Төтенше жағдайлар департаменті Ақсу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48) осы бұйрыққа </w:t>
      </w:r>
      <w:r>
        <w:rPr>
          <w:rFonts w:ascii="Times New Roman"/>
          <w:b w:val="false"/>
          <w:i w:val="false"/>
          <w:color w:val="000000"/>
          <w:sz w:val="28"/>
        </w:rPr>
        <w:t>48-қосымшаға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Алматы облысының Төтенше жағдайлар департаменті Алакөл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49) осы бұйрыққа </w:t>
      </w:r>
      <w:r>
        <w:rPr>
          <w:rFonts w:ascii="Times New Roman"/>
          <w:b w:val="false"/>
          <w:i w:val="false"/>
          <w:color w:val="000000"/>
          <w:sz w:val="28"/>
        </w:rPr>
        <w:t>49-қосымшаға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Алматы облысының Төтенше жағдайлар департаменті Балқаш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50) осы бұйрыққа </w:t>
      </w:r>
      <w:r>
        <w:rPr>
          <w:rFonts w:ascii="Times New Roman"/>
          <w:b w:val="false"/>
          <w:i w:val="false"/>
          <w:color w:val="000000"/>
          <w:sz w:val="28"/>
        </w:rPr>
        <w:t>50-қосымшаға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Алматы облысының Төтенше жағдайлар департаменті Еңбекшіқазақ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51) осы бұйрыққа </w:t>
      </w:r>
      <w:r>
        <w:rPr>
          <w:rFonts w:ascii="Times New Roman"/>
          <w:b w:val="false"/>
          <w:i w:val="false"/>
          <w:color w:val="000000"/>
          <w:sz w:val="28"/>
        </w:rPr>
        <w:t>51-қосымшаға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Алматы облысының Төтенше жағдайлар департаменті Ескелді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52) осы бұйрыққа </w:t>
      </w:r>
      <w:r>
        <w:rPr>
          <w:rFonts w:ascii="Times New Roman"/>
          <w:b w:val="false"/>
          <w:i w:val="false"/>
          <w:color w:val="000000"/>
          <w:sz w:val="28"/>
        </w:rPr>
        <w:t>52-қосымшаға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Алматы облысының Төтенше жағдайлар департаменті Жамбыл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53) осы бұйрыққа </w:t>
      </w:r>
      <w:r>
        <w:rPr>
          <w:rFonts w:ascii="Times New Roman"/>
          <w:b w:val="false"/>
          <w:i w:val="false"/>
          <w:color w:val="000000"/>
          <w:sz w:val="28"/>
        </w:rPr>
        <w:t>53-қосымшаға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Алматы облысының Төтенше жағдайлар департаменті Іле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54) осы бұйрыққа </w:t>
      </w:r>
      <w:r>
        <w:rPr>
          <w:rFonts w:ascii="Times New Roman"/>
          <w:b w:val="false"/>
          <w:i w:val="false"/>
          <w:color w:val="000000"/>
          <w:sz w:val="28"/>
        </w:rPr>
        <w:t>54-қосымшаға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Алматы облысының Төтенше жағдайлар департаменті Қапшағай қаласының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55) осы бұйрыққа </w:t>
      </w:r>
      <w:r>
        <w:rPr>
          <w:rFonts w:ascii="Times New Roman"/>
          <w:b w:val="false"/>
          <w:i w:val="false"/>
          <w:color w:val="000000"/>
          <w:sz w:val="28"/>
        </w:rPr>
        <w:t>55-қосымшаға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Алматы облысының Төтенше жағдайлар департаменті Қарасай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56) осы бұйрыққа </w:t>
      </w:r>
      <w:r>
        <w:rPr>
          <w:rFonts w:ascii="Times New Roman"/>
          <w:b w:val="false"/>
          <w:i w:val="false"/>
          <w:color w:val="000000"/>
          <w:sz w:val="28"/>
        </w:rPr>
        <w:t>56-қосымшаға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Алматы облысының Төтенше жағдайлар департаменті Қаратал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57) осы бұйрыққа </w:t>
      </w:r>
      <w:r>
        <w:rPr>
          <w:rFonts w:ascii="Times New Roman"/>
          <w:b w:val="false"/>
          <w:i w:val="false"/>
          <w:color w:val="000000"/>
          <w:sz w:val="28"/>
        </w:rPr>
        <w:t>57-қосымшаға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Алматы облысының Төтенше жағдайлар департаменті Кербұлақ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58) осы бұйрыққа </w:t>
      </w:r>
      <w:r>
        <w:rPr>
          <w:rFonts w:ascii="Times New Roman"/>
          <w:b w:val="false"/>
          <w:i w:val="false"/>
          <w:color w:val="000000"/>
          <w:sz w:val="28"/>
        </w:rPr>
        <w:t>58-қосымшаға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Алматы облысының Төтенше жағдайлар департаменті Көксу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59) осы бұйрыққа </w:t>
      </w:r>
      <w:r>
        <w:rPr>
          <w:rFonts w:ascii="Times New Roman"/>
          <w:b w:val="false"/>
          <w:i w:val="false"/>
          <w:color w:val="000000"/>
          <w:sz w:val="28"/>
        </w:rPr>
        <w:t>59-қосымшаға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Алматы облысының Төтенше жағдайлар департаменті Панфилов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60) осы бұйрыққа </w:t>
      </w:r>
      <w:r>
        <w:rPr>
          <w:rFonts w:ascii="Times New Roman"/>
          <w:b w:val="false"/>
          <w:i w:val="false"/>
          <w:color w:val="000000"/>
          <w:sz w:val="28"/>
        </w:rPr>
        <w:t>60-қосымшаға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Алматы облысының Төтенше жағдайлар департаменті Райымбек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61) осы бұйрыққа </w:t>
      </w:r>
      <w:r>
        <w:rPr>
          <w:rFonts w:ascii="Times New Roman"/>
          <w:b w:val="false"/>
          <w:i w:val="false"/>
          <w:color w:val="000000"/>
          <w:sz w:val="28"/>
        </w:rPr>
        <w:t>61-қосымшаға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Алматы облысының Төтенше жағдайлар департаменті Сарқант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62) осы бұйрыққа </w:t>
      </w:r>
      <w:r>
        <w:rPr>
          <w:rFonts w:ascii="Times New Roman"/>
          <w:b w:val="false"/>
          <w:i w:val="false"/>
          <w:color w:val="000000"/>
          <w:sz w:val="28"/>
        </w:rPr>
        <w:t>62-қосымшаға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Алматы облысының Төтенше жағдайлар департаменті Талғар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63) осы бұйрыққа </w:t>
      </w:r>
      <w:r>
        <w:rPr>
          <w:rFonts w:ascii="Times New Roman"/>
          <w:b w:val="false"/>
          <w:i w:val="false"/>
          <w:color w:val="000000"/>
          <w:sz w:val="28"/>
        </w:rPr>
        <w:t>63-қосымшаға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Алматы облысының Төтенше жағдайлар департаменті Текелі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64) осы бұйрыққа </w:t>
      </w:r>
      <w:r>
        <w:rPr>
          <w:rFonts w:ascii="Times New Roman"/>
          <w:b w:val="false"/>
          <w:i w:val="false"/>
          <w:color w:val="000000"/>
          <w:sz w:val="28"/>
        </w:rPr>
        <w:t>64-қосымшаға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Алматы облысының Төтенше жағдайлар департаменті Ұйғыр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65) осы бұйрыққа </w:t>
      </w:r>
      <w:r>
        <w:rPr>
          <w:rFonts w:ascii="Times New Roman"/>
          <w:b w:val="false"/>
          <w:i w:val="false"/>
          <w:color w:val="000000"/>
          <w:sz w:val="28"/>
        </w:rPr>
        <w:t>65-қосымшаға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Ақтөбе облысының Төтенше жағдайлар департаменті Әйтеке би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66) осы бұйрыққа </w:t>
      </w:r>
      <w:r>
        <w:rPr>
          <w:rFonts w:ascii="Times New Roman"/>
          <w:b w:val="false"/>
          <w:i w:val="false"/>
          <w:color w:val="000000"/>
          <w:sz w:val="28"/>
        </w:rPr>
        <w:t>66-қосымшаға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Ақтөбе облысының Төтенше жағдайлар департаменті Алға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67) осы бұйрыққа </w:t>
      </w:r>
      <w:r>
        <w:rPr>
          <w:rFonts w:ascii="Times New Roman"/>
          <w:b w:val="false"/>
          <w:i w:val="false"/>
          <w:color w:val="000000"/>
          <w:sz w:val="28"/>
        </w:rPr>
        <w:t>67-қосымшаға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Ақтөбе облысының Төтенше жағдайлар департаменті Байғанин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68) осы бұйрыққа </w:t>
      </w:r>
      <w:r>
        <w:rPr>
          <w:rFonts w:ascii="Times New Roman"/>
          <w:b w:val="false"/>
          <w:i w:val="false"/>
          <w:color w:val="000000"/>
          <w:sz w:val="28"/>
        </w:rPr>
        <w:t>68-қосымшаға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Ақтөбе облысының Төтенше жағдайлар департаменті Ырғыз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69) осы бұйрыққа </w:t>
      </w:r>
      <w:r>
        <w:rPr>
          <w:rFonts w:ascii="Times New Roman"/>
          <w:b w:val="false"/>
          <w:i w:val="false"/>
          <w:color w:val="000000"/>
          <w:sz w:val="28"/>
        </w:rPr>
        <w:t>69-қосымшаға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Ақтөбе облысының Төтенше жағдайлар департаменті Қарғалы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70) осы бұйрыққа </w:t>
      </w:r>
      <w:r>
        <w:rPr>
          <w:rFonts w:ascii="Times New Roman"/>
          <w:b w:val="false"/>
          <w:i w:val="false"/>
          <w:color w:val="000000"/>
          <w:sz w:val="28"/>
        </w:rPr>
        <w:t>70-қосымшаға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Ақтөбе облысының Төтенше жағдайлар департаменті Мәртөк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71) осы бұйрыққа </w:t>
      </w:r>
      <w:r>
        <w:rPr>
          <w:rFonts w:ascii="Times New Roman"/>
          <w:b w:val="false"/>
          <w:i w:val="false"/>
          <w:color w:val="000000"/>
          <w:sz w:val="28"/>
        </w:rPr>
        <w:t>71-қосымшаға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Ақтөбе облысының Төтенше жағдайлар департаменті Мұғалжар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72) осы бұйрыққа </w:t>
      </w:r>
      <w:r>
        <w:rPr>
          <w:rFonts w:ascii="Times New Roman"/>
          <w:b w:val="false"/>
          <w:i w:val="false"/>
          <w:color w:val="000000"/>
          <w:sz w:val="28"/>
        </w:rPr>
        <w:t>72-қосымшаға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Ақтөбе облысының Төтенше жағдайлар департаменті Темір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73) осы бұйрыққа </w:t>
      </w:r>
      <w:r>
        <w:rPr>
          <w:rFonts w:ascii="Times New Roman"/>
          <w:b w:val="false"/>
          <w:i w:val="false"/>
          <w:color w:val="000000"/>
          <w:sz w:val="28"/>
        </w:rPr>
        <w:t>73-қосымшаға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Ақтөбе облысының Төтенше жағдайлар департаменті Ойыл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74) осы бұйрыққа </w:t>
      </w:r>
      <w:r>
        <w:rPr>
          <w:rFonts w:ascii="Times New Roman"/>
          <w:b w:val="false"/>
          <w:i w:val="false"/>
          <w:color w:val="000000"/>
          <w:sz w:val="28"/>
        </w:rPr>
        <w:t>74-қосымшаға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Ақтөбе облысының Төтенше жағдайлар департаменті Қобда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75) осы бұйрыққа </w:t>
      </w:r>
      <w:r>
        <w:rPr>
          <w:rFonts w:ascii="Times New Roman"/>
          <w:b w:val="false"/>
          <w:i w:val="false"/>
          <w:color w:val="000000"/>
          <w:sz w:val="28"/>
        </w:rPr>
        <w:t>75-қосымшаға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Ақтөбе облысының Төтенше жағдайлар департаменті Хромтау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76) осы бұйрыққа </w:t>
      </w:r>
      <w:r>
        <w:rPr>
          <w:rFonts w:ascii="Times New Roman"/>
          <w:b w:val="false"/>
          <w:i w:val="false"/>
          <w:color w:val="000000"/>
          <w:sz w:val="28"/>
        </w:rPr>
        <w:t>76-қосымшаға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Ақтөбе облысының Төтенше жағдайлар департаменті Шалқар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77) осы бұйрыққа </w:t>
      </w:r>
      <w:r>
        <w:rPr>
          <w:rFonts w:ascii="Times New Roman"/>
          <w:b w:val="false"/>
          <w:i w:val="false"/>
          <w:color w:val="000000"/>
          <w:sz w:val="28"/>
        </w:rPr>
        <w:t>77-қосымшаға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Атырау облысының Төтенше жағдайлар департаменті Жылыой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78) осы бұйрыққа </w:t>
      </w:r>
      <w:r>
        <w:rPr>
          <w:rFonts w:ascii="Times New Roman"/>
          <w:b w:val="false"/>
          <w:i w:val="false"/>
          <w:color w:val="000000"/>
          <w:sz w:val="28"/>
        </w:rPr>
        <w:t>78-қосымшаға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Атырау облысының Төтенше жағдайлар департаменті Индер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79) осы бұйрыққа </w:t>
      </w:r>
      <w:r>
        <w:rPr>
          <w:rFonts w:ascii="Times New Roman"/>
          <w:b w:val="false"/>
          <w:i w:val="false"/>
          <w:color w:val="000000"/>
          <w:sz w:val="28"/>
        </w:rPr>
        <w:t>79-қосымшаға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Атырау облысының Төтенше жағдайлар департаменті Исатай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80) осы бұйрыққа </w:t>
      </w:r>
      <w:r>
        <w:rPr>
          <w:rFonts w:ascii="Times New Roman"/>
          <w:b w:val="false"/>
          <w:i w:val="false"/>
          <w:color w:val="000000"/>
          <w:sz w:val="28"/>
        </w:rPr>
        <w:t>80-қосымшаға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Атырау облысының Төтенше жағдайлар департаменті Қызылқоға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81) осы бұйрыққа </w:t>
      </w:r>
      <w:r>
        <w:rPr>
          <w:rFonts w:ascii="Times New Roman"/>
          <w:b w:val="false"/>
          <w:i w:val="false"/>
          <w:color w:val="000000"/>
          <w:sz w:val="28"/>
        </w:rPr>
        <w:t>81-қосымшаға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Атырау облысының Төтенше жағдайлар департаменті Құрманғазы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82) осы бұйрыққа </w:t>
      </w:r>
      <w:r>
        <w:rPr>
          <w:rFonts w:ascii="Times New Roman"/>
          <w:b w:val="false"/>
          <w:i w:val="false"/>
          <w:color w:val="000000"/>
          <w:sz w:val="28"/>
        </w:rPr>
        <w:t>82-қосымшаға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Атырау облысының Төтенше жағдайлар департаменті Мақат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83) осы бұйрыққа </w:t>
      </w:r>
      <w:r>
        <w:rPr>
          <w:rFonts w:ascii="Times New Roman"/>
          <w:b w:val="false"/>
          <w:i w:val="false"/>
          <w:color w:val="000000"/>
          <w:sz w:val="28"/>
        </w:rPr>
        <w:t>83-қосымшаға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Атырау облысының Төтенше жағдайлар департаменті Махамбет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84) осы бұйрыққа </w:t>
      </w:r>
      <w:r>
        <w:rPr>
          <w:rFonts w:ascii="Times New Roman"/>
          <w:b w:val="false"/>
          <w:i w:val="false"/>
          <w:color w:val="000000"/>
          <w:sz w:val="28"/>
        </w:rPr>
        <w:t>84-қосымшаға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Шығыс Қазақстан облысының Төтенше жағдайлар департаменті Абай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85) осы бұйрыққа </w:t>
      </w:r>
      <w:r>
        <w:rPr>
          <w:rFonts w:ascii="Times New Roman"/>
          <w:b w:val="false"/>
          <w:i w:val="false"/>
          <w:color w:val="000000"/>
          <w:sz w:val="28"/>
        </w:rPr>
        <w:t>85-қосымшаға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Шығыс Қазақстан облысының Төтенше жағдайлар департаменті Аягөз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86) осы бұйрыққа </w:t>
      </w:r>
      <w:r>
        <w:rPr>
          <w:rFonts w:ascii="Times New Roman"/>
          <w:b w:val="false"/>
          <w:i w:val="false"/>
          <w:color w:val="000000"/>
          <w:sz w:val="28"/>
        </w:rPr>
        <w:t>86-қосымшаға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Шығыс Қазақстан облысының Төтенше жағдайлар департаменті Бесқарағай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87) осы бұйрыққа </w:t>
      </w:r>
      <w:r>
        <w:rPr>
          <w:rFonts w:ascii="Times New Roman"/>
          <w:b w:val="false"/>
          <w:i w:val="false"/>
          <w:color w:val="000000"/>
          <w:sz w:val="28"/>
        </w:rPr>
        <w:t>87-қосымшаға</w:t>
      </w:r>
      <w:r>
        <w:rPr>
          <w:rFonts w:ascii="Times New Roman"/>
          <w:b w:val="false"/>
          <w:i w:val="false"/>
          <w:color w:val="000000"/>
          <w:sz w:val="28"/>
        </w:rPr>
        <w:t xml:space="preserve"> сәйкес Қазақстан Республикасы Ішкі істер министрлігі Шығыс Қазақстан облысының Төтенше жағдайлар департаменті Бородулиха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88) осы бұйрыққа </w:t>
      </w:r>
      <w:r>
        <w:rPr>
          <w:rFonts w:ascii="Times New Roman"/>
          <w:b w:val="false"/>
          <w:i w:val="false"/>
          <w:color w:val="000000"/>
          <w:sz w:val="28"/>
        </w:rPr>
        <w:t>88-қосымшаға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Шығыс Қазақстан облысының Төтенше жағдайлар департаменті Глубокое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89) осы бұйрыққа </w:t>
      </w:r>
      <w:r>
        <w:rPr>
          <w:rFonts w:ascii="Times New Roman"/>
          <w:b w:val="false"/>
          <w:i w:val="false"/>
          <w:color w:val="000000"/>
          <w:sz w:val="28"/>
        </w:rPr>
        <w:t>89-қосымшаға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Шығыс Қазақстан облысының Төтенше жағдайлар департаменті Жарма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90) осы бұйрыққа </w:t>
      </w:r>
      <w:r>
        <w:rPr>
          <w:rFonts w:ascii="Times New Roman"/>
          <w:b w:val="false"/>
          <w:i w:val="false"/>
          <w:color w:val="000000"/>
          <w:sz w:val="28"/>
        </w:rPr>
        <w:t>90-қосымшаға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Шығыс Қазақстан облысының Төтенше жағдайлар департаменті Зайсан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91) осы бұйрыққа </w:t>
      </w:r>
      <w:r>
        <w:rPr>
          <w:rFonts w:ascii="Times New Roman"/>
          <w:b w:val="false"/>
          <w:i w:val="false"/>
          <w:color w:val="000000"/>
          <w:sz w:val="28"/>
        </w:rPr>
        <w:t>91-қосымшаға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Шығыс Қазақстан облысының Төтенше жағдайлар департаменті Катонқарағай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92) осы бұйрыққа </w:t>
      </w:r>
      <w:r>
        <w:rPr>
          <w:rFonts w:ascii="Times New Roman"/>
          <w:b w:val="false"/>
          <w:i w:val="false"/>
          <w:color w:val="000000"/>
          <w:sz w:val="28"/>
        </w:rPr>
        <w:t>92-қосымшаға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Шығыс Қазақстан облысының Төтенше жағдайлар департаменті Көкпекті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93) осы бұйрыққа </w:t>
      </w:r>
      <w:r>
        <w:rPr>
          <w:rFonts w:ascii="Times New Roman"/>
          <w:b w:val="false"/>
          <w:i w:val="false"/>
          <w:color w:val="000000"/>
          <w:sz w:val="28"/>
        </w:rPr>
        <w:t>93-қосымшаға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Шығыс Қазақстан облысы Төтенше жағдайлар департаменті Курчатов қаласының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94) осы бұйрыққа </w:t>
      </w:r>
      <w:r>
        <w:rPr>
          <w:rFonts w:ascii="Times New Roman"/>
          <w:b w:val="false"/>
          <w:i w:val="false"/>
          <w:color w:val="000000"/>
          <w:sz w:val="28"/>
        </w:rPr>
        <w:t>94-қосымшаға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Шығыс Қазақстан облысы Төтенше жағдайлар департаменті Күршім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95) осы бұйрыққа </w:t>
      </w:r>
      <w:r>
        <w:rPr>
          <w:rFonts w:ascii="Times New Roman"/>
          <w:b w:val="false"/>
          <w:i w:val="false"/>
          <w:color w:val="000000"/>
          <w:sz w:val="28"/>
        </w:rPr>
        <w:t>95-қосымшаға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Шығыс Қазақстан облысының Төтенше жағдайлар департаменті Тарбағатай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96) осы бұйрыққа </w:t>
      </w:r>
      <w:r>
        <w:rPr>
          <w:rFonts w:ascii="Times New Roman"/>
          <w:b w:val="false"/>
          <w:i w:val="false"/>
          <w:color w:val="000000"/>
          <w:sz w:val="28"/>
        </w:rPr>
        <w:t>96-қосымшаға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Шығыс Қазақстан облысының Төтенше жағдайлар департаменті Ұлан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97) осы бұйрыққа </w:t>
      </w:r>
      <w:r>
        <w:rPr>
          <w:rFonts w:ascii="Times New Roman"/>
          <w:b w:val="false"/>
          <w:i w:val="false"/>
          <w:color w:val="000000"/>
          <w:sz w:val="28"/>
        </w:rPr>
        <w:t>97-қосымшаға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Шығыс Қазақстан облысының Төтенше жағдайлар департаменті Үржар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98) осы бұйрыққа </w:t>
      </w:r>
      <w:r>
        <w:rPr>
          <w:rFonts w:ascii="Times New Roman"/>
          <w:b w:val="false"/>
          <w:i w:val="false"/>
          <w:color w:val="000000"/>
          <w:sz w:val="28"/>
        </w:rPr>
        <w:t>98-қосымшаға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Шығыс Қазақстан облысының Төтенше жағдайлар департаменті Шемонаиха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99) осы бұйрыққа </w:t>
      </w:r>
      <w:r>
        <w:rPr>
          <w:rFonts w:ascii="Times New Roman"/>
          <w:b w:val="false"/>
          <w:i w:val="false"/>
          <w:color w:val="000000"/>
          <w:sz w:val="28"/>
        </w:rPr>
        <w:t>99-қосымшаға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Жамбыл облысының Төтенше жағдайлар департаменті Байзақ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100) осы бұйрыққа </w:t>
      </w:r>
      <w:r>
        <w:rPr>
          <w:rFonts w:ascii="Times New Roman"/>
          <w:b w:val="false"/>
          <w:i w:val="false"/>
          <w:color w:val="000000"/>
          <w:sz w:val="28"/>
        </w:rPr>
        <w:t>100-қосымшаға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Жамбыл облысының Төтенше жағдайлар департаменті Жамбыл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101) осы бұйрыққа </w:t>
      </w:r>
      <w:r>
        <w:rPr>
          <w:rFonts w:ascii="Times New Roman"/>
          <w:b w:val="false"/>
          <w:i w:val="false"/>
          <w:color w:val="000000"/>
          <w:sz w:val="28"/>
        </w:rPr>
        <w:t>101-қосымшаға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Жамбыл облысының Төтенше жағдайлар департаменті Жуалы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102) осы бұйрыққа </w:t>
      </w:r>
      <w:r>
        <w:rPr>
          <w:rFonts w:ascii="Times New Roman"/>
          <w:b w:val="false"/>
          <w:i w:val="false"/>
          <w:color w:val="000000"/>
          <w:sz w:val="28"/>
        </w:rPr>
        <w:t>102-қосымшаға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Жамбыл облысының Төтенше жағдайлар департаменті Қордай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103) осы бұйрыққа </w:t>
      </w:r>
      <w:r>
        <w:rPr>
          <w:rFonts w:ascii="Times New Roman"/>
          <w:b w:val="false"/>
          <w:i w:val="false"/>
          <w:color w:val="000000"/>
          <w:sz w:val="28"/>
        </w:rPr>
        <w:t>103-қосымшаға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Жамбыл облысының Төтенше жағдайлар департаменті Мерке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104) осы бұйрыққа </w:t>
      </w:r>
      <w:r>
        <w:rPr>
          <w:rFonts w:ascii="Times New Roman"/>
          <w:b w:val="false"/>
          <w:i w:val="false"/>
          <w:color w:val="000000"/>
          <w:sz w:val="28"/>
        </w:rPr>
        <w:t>104-қосымшаға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Жамбыл облысының Төтенше жағдайлар департаменті Мойынқұм ауданының төтенше жағдайлар бөлімі» мемлекеттік мекемесі туралы ереже;</w:t>
      </w:r>
      <w:r>
        <w:br/>
      </w:r>
      <w:r>
        <w:rPr>
          <w:rFonts w:ascii="Times New Roman"/>
          <w:b w:val="false"/>
          <w:i w:val="false"/>
          <w:color w:val="000000"/>
          <w:sz w:val="28"/>
        </w:rPr>
        <w:t>
</w:t>
      </w:r>
      <w:r>
        <w:rPr>
          <w:rFonts w:ascii="Times New Roman"/>
          <w:b w:val="false"/>
          <w:i w:val="false"/>
          <w:color w:val="000000"/>
          <w:sz w:val="28"/>
        </w:rPr>
        <w:t>
      105) осы бұйрыққа </w:t>
      </w:r>
      <w:r>
        <w:rPr>
          <w:rFonts w:ascii="Times New Roman"/>
          <w:b w:val="false"/>
          <w:i w:val="false"/>
          <w:color w:val="000000"/>
          <w:sz w:val="28"/>
        </w:rPr>
        <w:t>105-қосымшаға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Жамбыл облысының Төтенше жағдайлар департаменті Сарысу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106) осы бұйрыққа </w:t>
      </w:r>
      <w:r>
        <w:rPr>
          <w:rFonts w:ascii="Times New Roman"/>
          <w:b w:val="false"/>
          <w:i w:val="false"/>
          <w:color w:val="000000"/>
          <w:sz w:val="28"/>
        </w:rPr>
        <w:t>106-қосымшаға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Жамбыл облысының Төтенше жағдайлар департаменті Талас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107) осы бұйрыққа </w:t>
      </w:r>
      <w:r>
        <w:rPr>
          <w:rFonts w:ascii="Times New Roman"/>
          <w:b w:val="false"/>
          <w:i w:val="false"/>
          <w:color w:val="000000"/>
          <w:sz w:val="28"/>
        </w:rPr>
        <w:t>107-қосымшаға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Жамбыл облысының Төтенше жағдайлар департаменті Тұрар Рысқұлов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108) осы бұйрыққа </w:t>
      </w:r>
      <w:r>
        <w:rPr>
          <w:rFonts w:ascii="Times New Roman"/>
          <w:b w:val="false"/>
          <w:i w:val="false"/>
          <w:color w:val="000000"/>
          <w:sz w:val="28"/>
        </w:rPr>
        <w:t>108-қосымшаға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Жамбыл облысының Төтенше жағдайлар департаменті Шу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109) осы бұйрыққа </w:t>
      </w:r>
      <w:r>
        <w:rPr>
          <w:rFonts w:ascii="Times New Roman"/>
          <w:b w:val="false"/>
          <w:i w:val="false"/>
          <w:color w:val="000000"/>
          <w:sz w:val="28"/>
        </w:rPr>
        <w:t>109-қосымшаға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Батыс Қазақстан облысының Төтенше жағдайлар департаменті Ақжайық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110) осы бұйрыққа </w:t>
      </w:r>
      <w:r>
        <w:rPr>
          <w:rFonts w:ascii="Times New Roman"/>
          <w:b w:val="false"/>
          <w:i w:val="false"/>
          <w:color w:val="000000"/>
          <w:sz w:val="28"/>
        </w:rPr>
        <w:t>110-қосымшаға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Батыс Қазақстан облысының Төтенше жағдайлар департаменті Бөкей ордасы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111) осы бұйрыққа </w:t>
      </w:r>
      <w:r>
        <w:rPr>
          <w:rFonts w:ascii="Times New Roman"/>
          <w:b w:val="false"/>
          <w:i w:val="false"/>
          <w:color w:val="000000"/>
          <w:sz w:val="28"/>
        </w:rPr>
        <w:t>111-қосымшаға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Батыс Қазақстан облысының Төтенше жағдайлар департаменті Бөрлі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112) осы бұйрыққа </w:t>
      </w:r>
      <w:r>
        <w:rPr>
          <w:rFonts w:ascii="Times New Roman"/>
          <w:b w:val="false"/>
          <w:i w:val="false"/>
          <w:color w:val="000000"/>
          <w:sz w:val="28"/>
        </w:rPr>
        <w:t>112-қосымшаға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Батыс Қазақстан облысының Төтенше жағдайлар департаменті Жаңақала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113) осы бұйрыққа </w:t>
      </w:r>
      <w:r>
        <w:rPr>
          <w:rFonts w:ascii="Times New Roman"/>
          <w:b w:val="false"/>
          <w:i w:val="false"/>
          <w:color w:val="000000"/>
          <w:sz w:val="28"/>
        </w:rPr>
        <w:t>113-қосымшаға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Батыс Қазақстан облысының Төтенше жағдайлар департаменті Жәнібек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114) осы бұйрыққа </w:t>
      </w:r>
      <w:r>
        <w:rPr>
          <w:rFonts w:ascii="Times New Roman"/>
          <w:b w:val="false"/>
          <w:i w:val="false"/>
          <w:color w:val="000000"/>
          <w:sz w:val="28"/>
        </w:rPr>
        <w:t>114-қосымшаға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Батыс Қазақстан облысының Төтенше жағдайлар департаменті Зеленов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115) осы бұйрыққа </w:t>
      </w:r>
      <w:r>
        <w:rPr>
          <w:rFonts w:ascii="Times New Roman"/>
          <w:b w:val="false"/>
          <w:i w:val="false"/>
          <w:color w:val="000000"/>
          <w:sz w:val="28"/>
        </w:rPr>
        <w:t>115-қосымшаға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Батыс Қазақстан облысының Төтенше жағдайлар департаменті Казталов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116) осы бұйрыққа </w:t>
      </w:r>
      <w:r>
        <w:rPr>
          <w:rFonts w:ascii="Times New Roman"/>
          <w:b w:val="false"/>
          <w:i w:val="false"/>
          <w:color w:val="000000"/>
          <w:sz w:val="28"/>
        </w:rPr>
        <w:t>116-қосымшаға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Батыс Қазақстан облысының Төтенше жағдайлар департаменті Қаратөбе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117) осы бұйрыққа </w:t>
      </w:r>
      <w:r>
        <w:rPr>
          <w:rFonts w:ascii="Times New Roman"/>
          <w:b w:val="false"/>
          <w:i w:val="false"/>
          <w:color w:val="000000"/>
          <w:sz w:val="28"/>
        </w:rPr>
        <w:t>117-қосымшаға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Батыс Қазақстан облысының Төтенше жағдайлар департаменті Сырым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118) осы бұйрыққа </w:t>
      </w:r>
      <w:r>
        <w:rPr>
          <w:rFonts w:ascii="Times New Roman"/>
          <w:b w:val="false"/>
          <w:i w:val="false"/>
          <w:color w:val="000000"/>
          <w:sz w:val="28"/>
        </w:rPr>
        <w:t>118-қосымшаға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Батыс Қазақстан облысының Төтенше жағдайлар департаменті Тасқала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119) осы бұйрыққа </w:t>
      </w:r>
      <w:r>
        <w:rPr>
          <w:rFonts w:ascii="Times New Roman"/>
          <w:b w:val="false"/>
          <w:i w:val="false"/>
          <w:color w:val="000000"/>
          <w:sz w:val="28"/>
        </w:rPr>
        <w:t>119-қосымшаға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Батыс Қазақстан облысының Төтенше жағдайлар департаменті Теректі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120) осы бұйрыққа </w:t>
      </w:r>
      <w:r>
        <w:rPr>
          <w:rFonts w:ascii="Times New Roman"/>
          <w:b w:val="false"/>
          <w:i w:val="false"/>
          <w:color w:val="000000"/>
          <w:sz w:val="28"/>
        </w:rPr>
        <w:t>120-қосымшаға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Батыс Қазақстан облысының Төтенше жағдайлар департаменті Шыңғырлау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121) осы бұйрыққа </w:t>
      </w:r>
      <w:r>
        <w:rPr>
          <w:rFonts w:ascii="Times New Roman"/>
          <w:b w:val="false"/>
          <w:i w:val="false"/>
          <w:color w:val="000000"/>
          <w:sz w:val="28"/>
        </w:rPr>
        <w:t>121-қосымшаға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Қарағанды облысының Төтенше жағдайлар департаменті Абай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122) осы бұйрыққа </w:t>
      </w:r>
      <w:r>
        <w:rPr>
          <w:rFonts w:ascii="Times New Roman"/>
          <w:b w:val="false"/>
          <w:i w:val="false"/>
          <w:color w:val="000000"/>
          <w:sz w:val="28"/>
        </w:rPr>
        <w:t>122-қосымшаға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Қарағанды облысының Төтенше жағдайлар департаменті Ақтоғай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123) осы бұйрыққа </w:t>
      </w:r>
      <w:r>
        <w:rPr>
          <w:rFonts w:ascii="Times New Roman"/>
          <w:b w:val="false"/>
          <w:i w:val="false"/>
          <w:color w:val="000000"/>
          <w:sz w:val="28"/>
        </w:rPr>
        <w:t>123-қосымшаға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Қарағанды облысының Төтенше жағдайлар департаменті Бұқар жырау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124) осы бұйрыққа </w:t>
      </w:r>
      <w:r>
        <w:rPr>
          <w:rFonts w:ascii="Times New Roman"/>
          <w:b w:val="false"/>
          <w:i w:val="false"/>
          <w:color w:val="000000"/>
          <w:sz w:val="28"/>
        </w:rPr>
        <w:t>124-қосымшаға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Қарағанды облысының Төтенше жағдайлар департаменті Жаңаарқа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125) осы бұйрыққа </w:t>
      </w:r>
      <w:r>
        <w:rPr>
          <w:rFonts w:ascii="Times New Roman"/>
          <w:b w:val="false"/>
          <w:i w:val="false"/>
          <w:color w:val="000000"/>
          <w:sz w:val="28"/>
        </w:rPr>
        <w:t>125-қосымшаға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Қарағанды облысының Төтенше жағдайлар департаменті Қаражал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126) осы бұйрыққа </w:t>
      </w:r>
      <w:r>
        <w:rPr>
          <w:rFonts w:ascii="Times New Roman"/>
          <w:b w:val="false"/>
          <w:i w:val="false"/>
          <w:color w:val="000000"/>
          <w:sz w:val="28"/>
        </w:rPr>
        <w:t>126-қосымшаға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Қарағанды облысының Төтенше жағдайлар департаменті Қарқаралы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127) осы бұйрыққа </w:t>
      </w:r>
      <w:r>
        <w:rPr>
          <w:rFonts w:ascii="Times New Roman"/>
          <w:b w:val="false"/>
          <w:i w:val="false"/>
          <w:color w:val="000000"/>
          <w:sz w:val="28"/>
        </w:rPr>
        <w:t>127-қосымшаға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Қарағанды облысының Төтенше жағдайлар департаменті Нұра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128) осы бұйрыққа </w:t>
      </w:r>
      <w:r>
        <w:rPr>
          <w:rFonts w:ascii="Times New Roman"/>
          <w:b w:val="false"/>
          <w:i w:val="false"/>
          <w:color w:val="000000"/>
          <w:sz w:val="28"/>
        </w:rPr>
        <w:t>128-қосымшаға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Қарағанды облысының Төтенше жағдайлар департаменті Осакаров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129) осы бұйрыққа </w:t>
      </w:r>
      <w:r>
        <w:rPr>
          <w:rFonts w:ascii="Times New Roman"/>
          <w:b w:val="false"/>
          <w:i w:val="false"/>
          <w:color w:val="000000"/>
          <w:sz w:val="28"/>
        </w:rPr>
        <w:t>129-қосымшаға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Қарағанды облысының Төтенше жағдайлар департаменті Приозерск қаласының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130) осы бұйрыққа </w:t>
      </w:r>
      <w:r>
        <w:rPr>
          <w:rFonts w:ascii="Times New Roman"/>
          <w:b w:val="false"/>
          <w:i w:val="false"/>
          <w:color w:val="000000"/>
          <w:sz w:val="28"/>
        </w:rPr>
        <w:t>130-қосымшаға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Қарағанды облысының Төтенше жағдайлар департаменті Саран қаласының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131) осы бұйрыққа </w:t>
      </w:r>
      <w:r>
        <w:rPr>
          <w:rFonts w:ascii="Times New Roman"/>
          <w:b w:val="false"/>
          <w:i w:val="false"/>
          <w:color w:val="000000"/>
          <w:sz w:val="28"/>
        </w:rPr>
        <w:t>131-қосымшаға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Қарағанды облысының Төтенше жағдайлар департаменті Сәтпаев қаласының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132) осы бұйрыққа </w:t>
      </w:r>
      <w:r>
        <w:rPr>
          <w:rFonts w:ascii="Times New Roman"/>
          <w:b w:val="false"/>
          <w:i w:val="false"/>
          <w:color w:val="000000"/>
          <w:sz w:val="28"/>
        </w:rPr>
        <w:t>132-қосымшаға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Қарағанды облысының Төтенше жағдайлар департаменті Ұлытау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133) осы бұйрыққа </w:t>
      </w:r>
      <w:r>
        <w:rPr>
          <w:rFonts w:ascii="Times New Roman"/>
          <w:b w:val="false"/>
          <w:i w:val="false"/>
          <w:color w:val="000000"/>
          <w:sz w:val="28"/>
        </w:rPr>
        <w:t>133-қосымшаға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Қарағанды облысының Төтенше жағдайлар департаменті Шахтинск қаласының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134) осы бұйрыққа </w:t>
      </w:r>
      <w:r>
        <w:rPr>
          <w:rFonts w:ascii="Times New Roman"/>
          <w:b w:val="false"/>
          <w:i w:val="false"/>
          <w:color w:val="000000"/>
          <w:sz w:val="28"/>
        </w:rPr>
        <w:t>134-қосымшаға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Қарағанды облысының Төтенше жағдайлар департаменті Шет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135) осы бұйрыққа </w:t>
      </w:r>
      <w:r>
        <w:rPr>
          <w:rFonts w:ascii="Times New Roman"/>
          <w:b w:val="false"/>
          <w:i w:val="false"/>
          <w:color w:val="000000"/>
          <w:sz w:val="28"/>
        </w:rPr>
        <w:t>135-қосымшаға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Қостанай облысының Төтенше жағдайлар департаменті Алтынсарин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136) осы бұйрыққа </w:t>
      </w:r>
      <w:r>
        <w:rPr>
          <w:rFonts w:ascii="Times New Roman"/>
          <w:b w:val="false"/>
          <w:i w:val="false"/>
          <w:color w:val="000000"/>
          <w:sz w:val="28"/>
        </w:rPr>
        <w:t>136-қосымшаға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Қостанай облысының Төтенше жағдайлар департаменті Амангелді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137) осы бұйрыққа </w:t>
      </w:r>
      <w:r>
        <w:rPr>
          <w:rFonts w:ascii="Times New Roman"/>
          <w:b w:val="false"/>
          <w:i w:val="false"/>
          <w:color w:val="000000"/>
          <w:sz w:val="28"/>
        </w:rPr>
        <w:t>137-қосымшаға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Қостанай облысының Төтенше жағдайлар департаменті Әулиекөл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138) осы бұйрыққа </w:t>
      </w:r>
      <w:r>
        <w:rPr>
          <w:rFonts w:ascii="Times New Roman"/>
          <w:b w:val="false"/>
          <w:i w:val="false"/>
          <w:color w:val="000000"/>
          <w:sz w:val="28"/>
        </w:rPr>
        <w:t>138-қосымшаға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Қостанай облысының Төтенше жағдайлар департаменті Денисов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139) осы бұйрыққа </w:t>
      </w:r>
      <w:r>
        <w:rPr>
          <w:rFonts w:ascii="Times New Roman"/>
          <w:b w:val="false"/>
          <w:i w:val="false"/>
          <w:color w:val="000000"/>
          <w:sz w:val="28"/>
        </w:rPr>
        <w:t>139-қосымшаға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Қостанай облысының Төтенше жағдайлар департаменті Жангелдин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140) осы бұйрыққа </w:t>
      </w:r>
      <w:r>
        <w:rPr>
          <w:rFonts w:ascii="Times New Roman"/>
          <w:b w:val="false"/>
          <w:i w:val="false"/>
          <w:color w:val="000000"/>
          <w:sz w:val="28"/>
        </w:rPr>
        <w:t>140-қосымшаға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Қостанай облысының Төтенше жағдайлар департаменті Жітіқара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141) осы бұйрыққа </w:t>
      </w:r>
      <w:r>
        <w:rPr>
          <w:rFonts w:ascii="Times New Roman"/>
          <w:b w:val="false"/>
          <w:i w:val="false"/>
          <w:color w:val="000000"/>
          <w:sz w:val="28"/>
        </w:rPr>
        <w:t>141-қосымшаға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Қостанай облысының Төтенше жағдайлар департаменті Қамысты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142) осы бұйрыққа </w:t>
      </w:r>
      <w:r>
        <w:rPr>
          <w:rFonts w:ascii="Times New Roman"/>
          <w:b w:val="false"/>
          <w:i w:val="false"/>
          <w:color w:val="000000"/>
          <w:sz w:val="28"/>
        </w:rPr>
        <w:t>142-қосымшаға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Қостанай облысының Төтенше жағдайлар департаменті Қарабалық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143) осы бұйрыққа </w:t>
      </w:r>
      <w:r>
        <w:rPr>
          <w:rFonts w:ascii="Times New Roman"/>
          <w:b w:val="false"/>
          <w:i w:val="false"/>
          <w:color w:val="000000"/>
          <w:sz w:val="28"/>
        </w:rPr>
        <w:t>143-қосымшаға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Қостанай облысының Төтенше жағдайлар департаменті Қарасу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144) осы бұйрыққа </w:t>
      </w:r>
      <w:r>
        <w:rPr>
          <w:rFonts w:ascii="Times New Roman"/>
          <w:b w:val="false"/>
          <w:i w:val="false"/>
          <w:color w:val="000000"/>
          <w:sz w:val="28"/>
        </w:rPr>
        <w:t>144-қосымшаға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Қостанай облысының Төтенше жағдайлар департаменті Қостанай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145) осы бұйрыққа </w:t>
      </w:r>
      <w:r>
        <w:rPr>
          <w:rFonts w:ascii="Times New Roman"/>
          <w:b w:val="false"/>
          <w:i w:val="false"/>
          <w:color w:val="000000"/>
          <w:sz w:val="28"/>
        </w:rPr>
        <w:t>145-қосымшаға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Қостанай облысының Төтенше жағдайлар департаменті Лисаков қаласының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146) осы бұйрыққа </w:t>
      </w:r>
      <w:r>
        <w:rPr>
          <w:rFonts w:ascii="Times New Roman"/>
          <w:b w:val="false"/>
          <w:i w:val="false"/>
          <w:color w:val="000000"/>
          <w:sz w:val="28"/>
        </w:rPr>
        <w:t>146-қосымшаға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Қостанай облысының Төтенше жағдайлар департаменті Меңдіқара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147) осы бұйрыққа </w:t>
      </w:r>
      <w:r>
        <w:rPr>
          <w:rFonts w:ascii="Times New Roman"/>
          <w:b w:val="false"/>
          <w:i w:val="false"/>
          <w:color w:val="000000"/>
          <w:sz w:val="28"/>
        </w:rPr>
        <w:t>147-қосымшаға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Қостанай облысының Төтенше жағдайлар департаменті Наурызым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148) осы бұйрыққа </w:t>
      </w:r>
      <w:r>
        <w:rPr>
          <w:rFonts w:ascii="Times New Roman"/>
          <w:b w:val="false"/>
          <w:i w:val="false"/>
          <w:color w:val="000000"/>
          <w:sz w:val="28"/>
        </w:rPr>
        <w:t>148-қосымшаға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Қостанай облысының Төтенше жағдайлар департаменті Арқалық қаласының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149) осы бұйрыққа </w:t>
      </w:r>
      <w:r>
        <w:rPr>
          <w:rFonts w:ascii="Times New Roman"/>
          <w:b w:val="false"/>
          <w:i w:val="false"/>
          <w:color w:val="000000"/>
          <w:sz w:val="28"/>
        </w:rPr>
        <w:t>149-қосымшаға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Қостанай облысының Төтенше жағдайлар департаменті Сарыкөл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150) осы бұйрыққа </w:t>
      </w:r>
      <w:r>
        <w:rPr>
          <w:rFonts w:ascii="Times New Roman"/>
          <w:b w:val="false"/>
          <w:i w:val="false"/>
          <w:color w:val="000000"/>
          <w:sz w:val="28"/>
        </w:rPr>
        <w:t>150-қосымшаға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Қостанай облысының Төтенше жағдайлар департаменті Таранов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151) осы бұйрыққа </w:t>
      </w:r>
      <w:r>
        <w:rPr>
          <w:rFonts w:ascii="Times New Roman"/>
          <w:b w:val="false"/>
          <w:i w:val="false"/>
          <w:color w:val="000000"/>
          <w:sz w:val="28"/>
        </w:rPr>
        <w:t>151-қосымшаға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Қостанай облысының Төтенше жағдайлар департаменті Ұзынкөл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152) осы бұйрыққа </w:t>
      </w:r>
      <w:r>
        <w:rPr>
          <w:rFonts w:ascii="Times New Roman"/>
          <w:b w:val="false"/>
          <w:i w:val="false"/>
          <w:color w:val="000000"/>
          <w:sz w:val="28"/>
        </w:rPr>
        <w:t>152-қосымшаға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Қостанай облысының Төтенше жағдайлар департаменті Федоров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153) осы бұйрыққа </w:t>
      </w:r>
      <w:r>
        <w:rPr>
          <w:rFonts w:ascii="Times New Roman"/>
          <w:b w:val="false"/>
          <w:i w:val="false"/>
          <w:color w:val="000000"/>
          <w:sz w:val="28"/>
        </w:rPr>
        <w:t>153-қосымшаға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Қызылорда облысының Төтенше жағдайлар департаменті Арал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154) осы бұйрыққа </w:t>
      </w:r>
      <w:r>
        <w:rPr>
          <w:rFonts w:ascii="Times New Roman"/>
          <w:b w:val="false"/>
          <w:i w:val="false"/>
          <w:color w:val="000000"/>
          <w:sz w:val="28"/>
        </w:rPr>
        <w:t>154-қосымшаға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Қызылорда облысының Төтенше жағдайлар департаменті Жалағаш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155) осы бұйрыққа </w:t>
      </w:r>
      <w:r>
        <w:rPr>
          <w:rFonts w:ascii="Times New Roman"/>
          <w:b w:val="false"/>
          <w:i w:val="false"/>
          <w:color w:val="000000"/>
          <w:sz w:val="28"/>
        </w:rPr>
        <w:t>155-қосымшаға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Қызылорда облысының Төтенше жағдайлар департаменті Жаңақорған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156) осы бұйрыққа </w:t>
      </w:r>
      <w:r>
        <w:rPr>
          <w:rFonts w:ascii="Times New Roman"/>
          <w:b w:val="false"/>
          <w:i w:val="false"/>
          <w:color w:val="000000"/>
          <w:sz w:val="28"/>
        </w:rPr>
        <w:t>156-қосымшаға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Қызылорда облысының Төтенше жағдайлар департаменті Қазалы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157) осы бұйрыққа </w:t>
      </w:r>
      <w:r>
        <w:rPr>
          <w:rFonts w:ascii="Times New Roman"/>
          <w:b w:val="false"/>
          <w:i w:val="false"/>
          <w:color w:val="000000"/>
          <w:sz w:val="28"/>
        </w:rPr>
        <w:t>157-қосымшаға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Қызылорда облысының Төтенше жағдайлар департаменті Қармақшы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158) осы бұйрыққа </w:t>
      </w:r>
      <w:r>
        <w:rPr>
          <w:rFonts w:ascii="Times New Roman"/>
          <w:b w:val="false"/>
          <w:i w:val="false"/>
          <w:color w:val="000000"/>
          <w:sz w:val="28"/>
        </w:rPr>
        <w:t>158-қосымшаға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Қызылорда облысының Төтенше жағдайлар департаменті Сырдария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159) осы бұйрыққа </w:t>
      </w:r>
      <w:r>
        <w:rPr>
          <w:rFonts w:ascii="Times New Roman"/>
          <w:b w:val="false"/>
          <w:i w:val="false"/>
          <w:color w:val="000000"/>
          <w:sz w:val="28"/>
        </w:rPr>
        <w:t>159-қосымшаға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Қызылорда облысының Төтенше жағдайлар департаменті Шиелі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160) осы бұйрыққа </w:t>
      </w:r>
      <w:r>
        <w:rPr>
          <w:rFonts w:ascii="Times New Roman"/>
          <w:b w:val="false"/>
          <w:i w:val="false"/>
          <w:color w:val="000000"/>
          <w:sz w:val="28"/>
        </w:rPr>
        <w:t>160-қосымшаға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Маңғыстау облысының Төтенше жағдайлар департаменті Бейнеу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161) осы бұйрыққа </w:t>
      </w:r>
      <w:r>
        <w:rPr>
          <w:rFonts w:ascii="Times New Roman"/>
          <w:b w:val="false"/>
          <w:i w:val="false"/>
          <w:color w:val="000000"/>
          <w:sz w:val="28"/>
        </w:rPr>
        <w:t>161-қосымшаға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Маңғыстау облысының Төтенше жағдайлар департаменті Жаңаөзен қаласының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162) осы бұйрыққа </w:t>
      </w:r>
      <w:r>
        <w:rPr>
          <w:rFonts w:ascii="Times New Roman"/>
          <w:b w:val="false"/>
          <w:i w:val="false"/>
          <w:color w:val="000000"/>
          <w:sz w:val="28"/>
        </w:rPr>
        <w:t>162-қосымшаға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Маңғыстау облысының Төтенше жағдайлар департаменті Қарақия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163) осы бұйрыққа </w:t>
      </w:r>
      <w:r>
        <w:rPr>
          <w:rFonts w:ascii="Times New Roman"/>
          <w:b w:val="false"/>
          <w:i w:val="false"/>
          <w:color w:val="000000"/>
          <w:sz w:val="28"/>
        </w:rPr>
        <w:t>163-қосымшаға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Маңғыстау облысының Төтенше жағдайлар департаменті Маңғыстау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164) осы бұйрыққа </w:t>
      </w:r>
      <w:r>
        <w:rPr>
          <w:rFonts w:ascii="Times New Roman"/>
          <w:b w:val="false"/>
          <w:i w:val="false"/>
          <w:color w:val="000000"/>
          <w:sz w:val="28"/>
        </w:rPr>
        <w:t>164-қосымшаға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Маңғыстау облысының Төтенше жағдайлар департаменті Мұнайлы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165) осы бұйрыққа </w:t>
      </w:r>
      <w:r>
        <w:rPr>
          <w:rFonts w:ascii="Times New Roman"/>
          <w:b w:val="false"/>
          <w:i w:val="false"/>
          <w:color w:val="000000"/>
          <w:sz w:val="28"/>
        </w:rPr>
        <w:t>165-қосымшаға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Маңғыстау облысының Төтенше жағдайлар департаменті Түпқараған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166) осы бұйрыққа </w:t>
      </w:r>
      <w:r>
        <w:rPr>
          <w:rFonts w:ascii="Times New Roman"/>
          <w:b w:val="false"/>
          <w:i w:val="false"/>
          <w:color w:val="000000"/>
          <w:sz w:val="28"/>
        </w:rPr>
        <w:t>166-қосымшаға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Павлодар облысының Төтенше жағдайлар департаменті Ақсу қаласының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167) осы бұйрыққа </w:t>
      </w:r>
      <w:r>
        <w:rPr>
          <w:rFonts w:ascii="Times New Roman"/>
          <w:b w:val="false"/>
          <w:i w:val="false"/>
          <w:color w:val="000000"/>
          <w:sz w:val="28"/>
        </w:rPr>
        <w:t>167-қосымшаға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Павлодар облысының Төтенше жағдайлар департаменті Ақтоғай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168) осы бұйрыққа </w:t>
      </w:r>
      <w:r>
        <w:rPr>
          <w:rFonts w:ascii="Times New Roman"/>
          <w:b w:val="false"/>
          <w:i w:val="false"/>
          <w:color w:val="000000"/>
          <w:sz w:val="28"/>
        </w:rPr>
        <w:t>168-қосымшаға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Павлодар облысының Төтенше жағдайлар департаменті Баянауыл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169) осы бұйрыққа </w:t>
      </w:r>
      <w:r>
        <w:rPr>
          <w:rFonts w:ascii="Times New Roman"/>
          <w:b w:val="false"/>
          <w:i w:val="false"/>
          <w:color w:val="000000"/>
          <w:sz w:val="28"/>
        </w:rPr>
        <w:t>169-қосымшаға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Павлодар облысының Төтенше жағдайлар департаменті Железин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170) осы бұйрыққа </w:t>
      </w:r>
      <w:r>
        <w:rPr>
          <w:rFonts w:ascii="Times New Roman"/>
          <w:b w:val="false"/>
          <w:i w:val="false"/>
          <w:color w:val="000000"/>
          <w:sz w:val="28"/>
        </w:rPr>
        <w:t>170-қосымшаға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Павлодар облысының Төтенше жағдайлар департаменті Ертіс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171) осы бұйрыққа </w:t>
      </w:r>
      <w:r>
        <w:rPr>
          <w:rFonts w:ascii="Times New Roman"/>
          <w:b w:val="false"/>
          <w:i w:val="false"/>
          <w:color w:val="000000"/>
          <w:sz w:val="28"/>
        </w:rPr>
        <w:t>171-қосымшаға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Павлодар облысының Төтенше жағдайлар департаменті Қашыр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172) осы бұйрыққа </w:t>
      </w:r>
      <w:r>
        <w:rPr>
          <w:rFonts w:ascii="Times New Roman"/>
          <w:b w:val="false"/>
          <w:i w:val="false"/>
          <w:color w:val="000000"/>
          <w:sz w:val="28"/>
        </w:rPr>
        <w:t>172-қосымшаға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Павлодар облысының Төтенше жағдайлар департаменті Лебяжі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173) осы бұйрыққа </w:t>
      </w:r>
      <w:r>
        <w:rPr>
          <w:rFonts w:ascii="Times New Roman"/>
          <w:b w:val="false"/>
          <w:i w:val="false"/>
          <w:color w:val="000000"/>
          <w:sz w:val="28"/>
        </w:rPr>
        <w:t>173-қосымшаға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Павлодар облысының Төтенше жағдайлар департаменті Май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174) осы бұйрыққа </w:t>
      </w:r>
      <w:r>
        <w:rPr>
          <w:rFonts w:ascii="Times New Roman"/>
          <w:b w:val="false"/>
          <w:i w:val="false"/>
          <w:color w:val="000000"/>
          <w:sz w:val="28"/>
        </w:rPr>
        <w:t>174-қосымшаға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Павлодар облысының Төтенше жағдайлар департаменті Павлодар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175) осы бұйрыққа </w:t>
      </w:r>
      <w:r>
        <w:rPr>
          <w:rFonts w:ascii="Times New Roman"/>
          <w:b w:val="false"/>
          <w:i w:val="false"/>
          <w:color w:val="000000"/>
          <w:sz w:val="28"/>
        </w:rPr>
        <w:t>175-қосымшаға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Павлодар облысының Төтенше жағдайлар департаменті Успен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176) осы бұйрыққа </w:t>
      </w:r>
      <w:r>
        <w:rPr>
          <w:rFonts w:ascii="Times New Roman"/>
          <w:b w:val="false"/>
          <w:i w:val="false"/>
          <w:color w:val="000000"/>
          <w:sz w:val="28"/>
        </w:rPr>
        <w:t>176-қосымшаға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Павлодар облысының Төтенше жағдайлар департаменті Шарбақты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177) осы бұйрыққа </w:t>
      </w:r>
      <w:r>
        <w:rPr>
          <w:rFonts w:ascii="Times New Roman"/>
          <w:b w:val="false"/>
          <w:i w:val="false"/>
          <w:color w:val="000000"/>
          <w:sz w:val="28"/>
        </w:rPr>
        <w:t>177-қосымшаға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Солтүстік Қазақстан облысының Төтенше жағдайлар департаменті Айыртау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178) осы бұйрыққа </w:t>
      </w:r>
      <w:r>
        <w:rPr>
          <w:rFonts w:ascii="Times New Roman"/>
          <w:b w:val="false"/>
          <w:i w:val="false"/>
          <w:color w:val="000000"/>
          <w:sz w:val="28"/>
        </w:rPr>
        <w:t>178-қосымшаға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Солтүстік Қазақстан облысының Төтенше жағдайлар департаменті Ақжар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179) осы бұйрыққа </w:t>
      </w:r>
      <w:r>
        <w:rPr>
          <w:rFonts w:ascii="Times New Roman"/>
          <w:b w:val="false"/>
          <w:i w:val="false"/>
          <w:color w:val="000000"/>
          <w:sz w:val="28"/>
        </w:rPr>
        <w:t>179-қосымшаға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Солтүстік Қазақстан облысының Төтенше жағдайлар департаменті Аққайың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180) осы бұйрыққа </w:t>
      </w:r>
      <w:r>
        <w:rPr>
          <w:rFonts w:ascii="Times New Roman"/>
          <w:b w:val="false"/>
          <w:i w:val="false"/>
          <w:color w:val="000000"/>
          <w:sz w:val="28"/>
        </w:rPr>
        <w:t>180-қосымшаға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Солтүстік Қазақстан облысының Төтенше жағдайлар департаменті Ғабит Мүсірепов атындағы ауданның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181) осы бұйрыққа </w:t>
      </w:r>
      <w:r>
        <w:rPr>
          <w:rFonts w:ascii="Times New Roman"/>
          <w:b w:val="false"/>
          <w:i w:val="false"/>
          <w:color w:val="000000"/>
          <w:sz w:val="28"/>
        </w:rPr>
        <w:t>181-қосымшаға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Солтүстік Қазақстан облысының Төтенше жағдайлар департаменті Есіл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182) осы бұйрыққа </w:t>
      </w:r>
      <w:r>
        <w:rPr>
          <w:rFonts w:ascii="Times New Roman"/>
          <w:b w:val="false"/>
          <w:i w:val="false"/>
          <w:color w:val="000000"/>
          <w:sz w:val="28"/>
        </w:rPr>
        <w:t>182-қосымшаға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Солтүстік Қазақстан облысының Төтенше жағдайлар департаменті Жамбыл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183) осы бұйрыққа </w:t>
      </w:r>
      <w:r>
        <w:rPr>
          <w:rFonts w:ascii="Times New Roman"/>
          <w:b w:val="false"/>
          <w:i w:val="false"/>
          <w:color w:val="000000"/>
          <w:sz w:val="28"/>
        </w:rPr>
        <w:t>183-қосымшаға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Солтүстік Қазақстан облысының Төтенше жағдайлар департаменті Қызылжар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184) осы бұйрыққа </w:t>
      </w:r>
      <w:r>
        <w:rPr>
          <w:rFonts w:ascii="Times New Roman"/>
          <w:b w:val="false"/>
          <w:i w:val="false"/>
          <w:color w:val="000000"/>
          <w:sz w:val="28"/>
        </w:rPr>
        <w:t>184-қосымшаға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Солтүстік Қазақстан облысының Төтенше жағдайлар департаменті Мағжан Жұмабаев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185) осы бұйрыққа </w:t>
      </w:r>
      <w:r>
        <w:rPr>
          <w:rFonts w:ascii="Times New Roman"/>
          <w:b w:val="false"/>
          <w:i w:val="false"/>
          <w:color w:val="000000"/>
          <w:sz w:val="28"/>
        </w:rPr>
        <w:t>185-қосымшаға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Солтүстік Қазақстан облысының Төтенше жағдайлар департаменті Мамлют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186) осы бұйрыққа </w:t>
      </w:r>
      <w:r>
        <w:rPr>
          <w:rFonts w:ascii="Times New Roman"/>
          <w:b w:val="false"/>
          <w:i w:val="false"/>
          <w:color w:val="000000"/>
          <w:sz w:val="28"/>
        </w:rPr>
        <w:t>186-қосымшаға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Солтүстік Қазақстан облысының Төтенше жағдайлар департаменті Тайынша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187) осы бұйрыққа </w:t>
      </w:r>
      <w:r>
        <w:rPr>
          <w:rFonts w:ascii="Times New Roman"/>
          <w:b w:val="false"/>
          <w:i w:val="false"/>
          <w:color w:val="000000"/>
          <w:sz w:val="28"/>
        </w:rPr>
        <w:t>187-қосымшаға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Солтүстік Қазақстан облысының Төтенше жағдайлар департаменті Тимирязев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188) осы бұйрыққа </w:t>
      </w:r>
      <w:r>
        <w:rPr>
          <w:rFonts w:ascii="Times New Roman"/>
          <w:b w:val="false"/>
          <w:i w:val="false"/>
          <w:color w:val="000000"/>
          <w:sz w:val="28"/>
        </w:rPr>
        <w:t>188-қосымшаға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Солтүстік Қазақстан облысының Төтенше жағдайлар департаменті Уәлиханов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189) осы бұйрыққа </w:t>
      </w:r>
      <w:r>
        <w:rPr>
          <w:rFonts w:ascii="Times New Roman"/>
          <w:b w:val="false"/>
          <w:i w:val="false"/>
          <w:color w:val="000000"/>
          <w:sz w:val="28"/>
        </w:rPr>
        <w:t>189-қосымшаға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Солтүстік Қазақстан облысының Төтенше жағдайлар департаменті Шал ақын атындағы ауданның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190) осы бұйрыққа </w:t>
      </w:r>
      <w:r>
        <w:rPr>
          <w:rFonts w:ascii="Times New Roman"/>
          <w:b w:val="false"/>
          <w:i w:val="false"/>
          <w:color w:val="000000"/>
          <w:sz w:val="28"/>
        </w:rPr>
        <w:t>190-қосымшаға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Оңтүстік Қазақстан облысының Төтенше жағдайлар департаменті Арыс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191) осы бұйрыққа </w:t>
      </w:r>
      <w:r>
        <w:rPr>
          <w:rFonts w:ascii="Times New Roman"/>
          <w:b w:val="false"/>
          <w:i w:val="false"/>
          <w:color w:val="000000"/>
          <w:sz w:val="28"/>
        </w:rPr>
        <w:t>191-қосымшаға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Оңтүстік Қазақстан облысының Төтенше жағдайлар департаменті Бәйдібек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192) осы бұйрыққа </w:t>
      </w:r>
      <w:r>
        <w:rPr>
          <w:rFonts w:ascii="Times New Roman"/>
          <w:b w:val="false"/>
          <w:i w:val="false"/>
          <w:color w:val="000000"/>
          <w:sz w:val="28"/>
        </w:rPr>
        <w:t>192-қосымшаға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Оңтүстік Қазақстан облысының Төтенше жағдайлар департаменті Қазығұрт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193) осы бұйрыққа </w:t>
      </w:r>
      <w:r>
        <w:rPr>
          <w:rFonts w:ascii="Times New Roman"/>
          <w:b w:val="false"/>
          <w:i w:val="false"/>
          <w:color w:val="000000"/>
          <w:sz w:val="28"/>
        </w:rPr>
        <w:t>193-қосымшаға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Оңтүстік Қазақстан облысының Төтенше жағдайлар департаменті Кентау қаласының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194) осы бұйрыққа </w:t>
      </w:r>
      <w:r>
        <w:rPr>
          <w:rFonts w:ascii="Times New Roman"/>
          <w:b w:val="false"/>
          <w:i w:val="false"/>
          <w:color w:val="000000"/>
          <w:sz w:val="28"/>
        </w:rPr>
        <w:t>194-қосымшаға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Оңтүстік Қазақстан облысының Төтенше жағдайлар департаменті Мақтаарал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195) осы бұйрыққа </w:t>
      </w:r>
      <w:r>
        <w:rPr>
          <w:rFonts w:ascii="Times New Roman"/>
          <w:b w:val="false"/>
          <w:i w:val="false"/>
          <w:color w:val="000000"/>
          <w:sz w:val="28"/>
        </w:rPr>
        <w:t>195-қосымшаға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Оңтүстік Қазақстан облысының Төтенше жағдайлар департаменті Ордабасы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196) осы бұйрыққа </w:t>
      </w:r>
      <w:r>
        <w:rPr>
          <w:rFonts w:ascii="Times New Roman"/>
          <w:b w:val="false"/>
          <w:i w:val="false"/>
          <w:color w:val="000000"/>
          <w:sz w:val="28"/>
        </w:rPr>
        <w:t>196-қосымшаға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Оңтүстік Қазақстан облысының Төтенше жағдайлар департаменті Отырар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197) осы бұйрыққа </w:t>
      </w:r>
      <w:r>
        <w:rPr>
          <w:rFonts w:ascii="Times New Roman"/>
          <w:b w:val="false"/>
          <w:i w:val="false"/>
          <w:color w:val="000000"/>
          <w:sz w:val="28"/>
        </w:rPr>
        <w:t>197-қосымшаға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Оңтүстік Қазақстан облысының Төтенше жағдайлар департаменті Созақ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198) осы бұйрыққа </w:t>
      </w:r>
      <w:r>
        <w:rPr>
          <w:rFonts w:ascii="Times New Roman"/>
          <w:b w:val="false"/>
          <w:i w:val="false"/>
          <w:color w:val="000000"/>
          <w:sz w:val="28"/>
        </w:rPr>
        <w:t>198-қосымшаға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Оңтүстік Қазақстан облысының Төтенше жағдайлар департаменті Төле би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199) осы бұйрыққа </w:t>
      </w:r>
      <w:r>
        <w:rPr>
          <w:rFonts w:ascii="Times New Roman"/>
          <w:b w:val="false"/>
          <w:i w:val="false"/>
          <w:color w:val="000000"/>
          <w:sz w:val="28"/>
        </w:rPr>
        <w:t>199-қосымшаға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Оңтүстік Қазақстан облысының Төтенше жағдайлар департаменті Түлкібас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200) осы бұйрыққа </w:t>
      </w:r>
      <w:r>
        <w:rPr>
          <w:rFonts w:ascii="Times New Roman"/>
          <w:b w:val="false"/>
          <w:i w:val="false"/>
          <w:color w:val="000000"/>
          <w:sz w:val="28"/>
        </w:rPr>
        <w:t>200-қосымшаға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Оңтүстік Қазақстан облысының Төтенше жағдайлар департаменті Шардара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201) осы бұйрыққа </w:t>
      </w:r>
      <w:r>
        <w:rPr>
          <w:rFonts w:ascii="Times New Roman"/>
          <w:b w:val="false"/>
          <w:i w:val="false"/>
          <w:color w:val="000000"/>
          <w:sz w:val="28"/>
        </w:rPr>
        <w:t>201-қосымшаға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Алматы қаласының Төтенше жағдайлар департаменті Алатау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202) осы бұйрыққа </w:t>
      </w:r>
      <w:r>
        <w:rPr>
          <w:rFonts w:ascii="Times New Roman"/>
          <w:b w:val="false"/>
          <w:i w:val="false"/>
          <w:color w:val="000000"/>
          <w:sz w:val="28"/>
        </w:rPr>
        <w:t>202-қосымшаға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Алматы қаласының Төтенше жағдайлар департаменті Алмалы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203) осы бұйрыққа </w:t>
      </w:r>
      <w:r>
        <w:rPr>
          <w:rFonts w:ascii="Times New Roman"/>
          <w:b w:val="false"/>
          <w:i w:val="false"/>
          <w:color w:val="000000"/>
          <w:sz w:val="28"/>
        </w:rPr>
        <w:t>203-қосымшаға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Алматы қаласының Төтенше жағдайлар департаменті Әуезов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204) осы бұйрыққа </w:t>
      </w:r>
      <w:r>
        <w:rPr>
          <w:rFonts w:ascii="Times New Roman"/>
          <w:b w:val="false"/>
          <w:i w:val="false"/>
          <w:color w:val="000000"/>
          <w:sz w:val="28"/>
        </w:rPr>
        <w:t>204-қосымшаға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Алматы қаласының Төтенше жағдайлар департаменті Бостандық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205) осы бұйрыққа </w:t>
      </w:r>
      <w:r>
        <w:rPr>
          <w:rFonts w:ascii="Times New Roman"/>
          <w:b w:val="false"/>
          <w:i w:val="false"/>
          <w:color w:val="000000"/>
          <w:sz w:val="28"/>
        </w:rPr>
        <w:t>205-қосымшаға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Алматы қаласының Төтенше жағдайлар департаменті Жетісу ауданының төтенше жағдайлар бөлімі туралы ереже;</w:t>
      </w:r>
      <w:r>
        <w:br/>
      </w:r>
      <w:r>
        <w:rPr>
          <w:rFonts w:ascii="Times New Roman"/>
          <w:b w:val="false"/>
          <w:i w:val="false"/>
          <w:color w:val="000000"/>
          <w:sz w:val="28"/>
        </w:rPr>
        <w:t>
</w:t>
      </w:r>
      <w:r>
        <w:rPr>
          <w:rFonts w:ascii="Times New Roman"/>
          <w:b w:val="false"/>
          <w:i w:val="false"/>
          <w:color w:val="000000"/>
          <w:sz w:val="28"/>
        </w:rPr>
        <w:t>
      206) осы бұйрыққа </w:t>
      </w:r>
      <w:r>
        <w:rPr>
          <w:rFonts w:ascii="Times New Roman"/>
          <w:b w:val="false"/>
          <w:i w:val="false"/>
          <w:color w:val="000000"/>
          <w:sz w:val="28"/>
        </w:rPr>
        <w:t>206-қосымшаға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Алматы қаласының Төтенше жағдайлар департаменті Медеу ауданының төтенше жағдайлар бөлімі» мемлекеттік мекемесі туралы ереже;</w:t>
      </w:r>
      <w:r>
        <w:br/>
      </w:r>
      <w:r>
        <w:rPr>
          <w:rFonts w:ascii="Times New Roman"/>
          <w:b w:val="false"/>
          <w:i w:val="false"/>
          <w:color w:val="000000"/>
          <w:sz w:val="28"/>
        </w:rPr>
        <w:t>
</w:t>
      </w:r>
      <w:r>
        <w:rPr>
          <w:rFonts w:ascii="Times New Roman"/>
          <w:b w:val="false"/>
          <w:i w:val="false"/>
          <w:color w:val="000000"/>
          <w:sz w:val="28"/>
        </w:rPr>
        <w:t>
      207) осы бұйрыққа </w:t>
      </w:r>
      <w:r>
        <w:rPr>
          <w:rFonts w:ascii="Times New Roman"/>
          <w:b w:val="false"/>
          <w:i w:val="false"/>
          <w:color w:val="000000"/>
          <w:sz w:val="28"/>
        </w:rPr>
        <w:t>207-қосымшаға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Алматы қаласының Төтенше жағдайлар департаменті Түрксіб ауданының төтенше жағдайлар бөлімі туралы ереже бекітілсін;</w:t>
      </w:r>
      <w:r>
        <w:br/>
      </w:r>
      <w:r>
        <w:rPr>
          <w:rFonts w:ascii="Times New Roman"/>
          <w:b w:val="false"/>
          <w:i w:val="false"/>
          <w:color w:val="000000"/>
          <w:sz w:val="28"/>
        </w:rPr>
        <w:t>
</w:t>
      </w:r>
      <w:r>
        <w:rPr>
          <w:rFonts w:ascii="Times New Roman"/>
          <w:b w:val="false"/>
          <w:i w:val="false"/>
          <w:color w:val="000000"/>
          <w:sz w:val="28"/>
        </w:rPr>
        <w:t>
      208) Қазақстан Республикасы Ішкі істер министрлігі Төтенше жағдайлар комитеті Алматы қаласының Төтенше жағдайлар департаменті Наурызбай ауданының төтенше жағдайлар бөлімі туралы ережесі осы бұйрықтың 208-қосымшасына сәйкес.»;</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Ішкі істер министрлігінің Төтенше жағдайлар комитеті Солтүстік Қазақстан облысының Төтенше жағдайлар департаменті Петропавл қаласының Төтенше жағдайлар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«Басқарманың заңды мекен-жайы: индекс 150010, Қазақстан Республикасы, Солтүстік Қазақстан облысы, Петропавл қаласы, Жамбыл көшесі, 267 үй.»;</w:t>
      </w:r>
      <w:r>
        <w:br/>
      </w:r>
      <w:r>
        <w:rPr>
          <w:rFonts w:ascii="Times New Roman"/>
          <w:b w:val="false"/>
          <w:i w:val="false"/>
          <w:color w:val="000000"/>
          <w:sz w:val="28"/>
        </w:rPr>
        <w:t>
</w:t>
      </w:r>
      <w:r>
        <w:rPr>
          <w:rFonts w:ascii="Times New Roman"/>
          <w:b w:val="false"/>
          <w:i w:val="false"/>
          <w:color w:val="000000"/>
          <w:sz w:val="28"/>
        </w:rPr>
        <w:t>
      осы бұйрықтың қосымшасына сәйкес 208-қосымшамен толықтырылсын.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 Төтенше жағдайлар комитеті Алматы қаласының Төтенше жағдайлар департаментінің бастығы (Б.С. Құтпанов) осы бұйрықты іске асыру үшін заңнамада белгіленген тәртіппен қажетті шараларды қабылдасын.</w:t>
      </w:r>
      <w:r>
        <w:br/>
      </w: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министрлігі Төтенше жағдайлар комитетінің Заң басқармасы (А.И. Нечипоренко)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 мерзімді баспасөз басылымдарында және «Әділет» ақпараттық-құқықтық жүйесінде ресми жариялауды;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Ішкі істер министрлігі Төтенше жағдайлар комитетінің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Ішкі істер министрлігінің </w:t>
      </w:r>
      <w:r>
        <w:br/>
      </w:r>
      <w:r>
        <w:rPr>
          <w:rFonts w:ascii="Times New Roman"/>
          <w:b w:val="false"/>
          <w:i w:val="false"/>
          <w:color w:val="000000"/>
          <w:sz w:val="28"/>
        </w:rPr>
        <w:t>
</w:t>
      </w:r>
      <w:r>
        <w:rPr>
          <w:rFonts w:ascii="Times New Roman"/>
          <w:b w:val="false"/>
          <w:i/>
          <w:color w:val="000000"/>
          <w:sz w:val="28"/>
        </w:rPr>
        <w:t>      Төтенше жағдайлар комитетінің төрағасы     В. Петров</w:t>
      </w:r>
    </w:p>
    <w:bookmarkStart w:name="z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министрлігі  </w:t>
      </w:r>
      <w:r>
        <w:br/>
      </w:r>
      <w:r>
        <w:rPr>
          <w:rFonts w:ascii="Times New Roman"/>
          <w:b w:val="false"/>
          <w:i w:val="false"/>
          <w:color w:val="000000"/>
          <w:sz w:val="28"/>
        </w:rPr>
        <w:t xml:space="preserve">
Төтенше жағдайлар    </w:t>
      </w:r>
      <w:r>
        <w:br/>
      </w:r>
      <w:r>
        <w:rPr>
          <w:rFonts w:ascii="Times New Roman"/>
          <w:b w:val="false"/>
          <w:i w:val="false"/>
          <w:color w:val="000000"/>
          <w:sz w:val="28"/>
        </w:rPr>
        <w:t xml:space="preserve">
комитеті төрағасының  </w:t>
      </w:r>
      <w:r>
        <w:br/>
      </w:r>
      <w:r>
        <w:rPr>
          <w:rFonts w:ascii="Times New Roman"/>
          <w:b w:val="false"/>
          <w:i w:val="false"/>
          <w:color w:val="000000"/>
          <w:sz w:val="28"/>
        </w:rPr>
        <w:t>
2015 жылғы 26 мамырдағы</w:t>
      </w:r>
      <w:r>
        <w:br/>
      </w:r>
      <w:r>
        <w:rPr>
          <w:rFonts w:ascii="Times New Roman"/>
          <w:b w:val="false"/>
          <w:i w:val="false"/>
          <w:color w:val="000000"/>
          <w:sz w:val="28"/>
        </w:rPr>
        <w:t>
№ 124 бұйрығына қосымша</w:t>
      </w:r>
    </w:p>
    <w:bookmarkEnd w:id="1"/>
    <w:bookmarkStart w:name="z2"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министрлігі </w:t>
      </w:r>
      <w:r>
        <w:br/>
      </w:r>
      <w:r>
        <w:rPr>
          <w:rFonts w:ascii="Times New Roman"/>
          <w:b w:val="false"/>
          <w:i w:val="false"/>
          <w:color w:val="000000"/>
          <w:sz w:val="28"/>
        </w:rPr>
        <w:t xml:space="preserve">
Төтенше жағдайлар    </w:t>
      </w:r>
      <w:r>
        <w:br/>
      </w:r>
      <w:r>
        <w:rPr>
          <w:rFonts w:ascii="Times New Roman"/>
          <w:b w:val="false"/>
          <w:i w:val="false"/>
          <w:color w:val="000000"/>
          <w:sz w:val="28"/>
        </w:rPr>
        <w:t xml:space="preserve">
комитеті төрағасының   </w:t>
      </w:r>
      <w:r>
        <w:br/>
      </w:r>
      <w:r>
        <w:rPr>
          <w:rFonts w:ascii="Times New Roman"/>
          <w:b w:val="false"/>
          <w:i w:val="false"/>
          <w:color w:val="000000"/>
          <w:sz w:val="28"/>
        </w:rPr>
        <w:t>
2014 жылғы 15 қарашадағы</w:t>
      </w:r>
      <w:r>
        <w:br/>
      </w:r>
      <w:r>
        <w:rPr>
          <w:rFonts w:ascii="Times New Roman"/>
          <w:b w:val="false"/>
          <w:i w:val="false"/>
          <w:color w:val="000000"/>
          <w:sz w:val="28"/>
        </w:rPr>
        <w:t xml:space="preserve">
№ 38 бұйрығына     </w:t>
      </w:r>
      <w:r>
        <w:br/>
      </w:r>
      <w:r>
        <w:rPr>
          <w:rFonts w:ascii="Times New Roman"/>
          <w:b w:val="false"/>
          <w:i w:val="false"/>
          <w:color w:val="000000"/>
          <w:sz w:val="28"/>
        </w:rPr>
        <w:t xml:space="preserve">
208-қосымша      </w:t>
      </w:r>
    </w:p>
    <w:bookmarkEnd w:id="2"/>
    <w:bookmarkStart w:name="z3" w:id="3"/>
    <w:p>
      <w:pPr>
        <w:spacing w:after="0"/>
        <w:ind w:left="0"/>
        <w:jc w:val="left"/>
      </w:pPr>
      <w:r>
        <w:rPr>
          <w:rFonts w:ascii="Times New Roman"/>
          <w:b/>
          <w:i w:val="false"/>
          <w:color w:val="000000"/>
        </w:rPr>
        <w:t xml:space="preserve"> 
Қазақстан Республикасы Ішкі істер министрлігі Төтенше</w:t>
      </w:r>
      <w:r>
        <w:br/>
      </w:r>
      <w:r>
        <w:rPr>
          <w:rFonts w:ascii="Times New Roman"/>
          <w:b/>
          <w:i w:val="false"/>
          <w:color w:val="000000"/>
        </w:rPr>
        <w:t>
жағдайлар комитеті Алматы қаласының Төтенше жағдайлар</w:t>
      </w:r>
      <w:r>
        <w:br/>
      </w:r>
      <w:r>
        <w:rPr>
          <w:rFonts w:ascii="Times New Roman"/>
          <w:b/>
          <w:i w:val="false"/>
          <w:color w:val="000000"/>
        </w:rPr>
        <w:t>
департаменті Наурызбай ауданының төтенше жағдайлар бөлімі</w:t>
      </w:r>
      <w:r>
        <w:br/>
      </w:r>
      <w:r>
        <w:rPr>
          <w:rFonts w:ascii="Times New Roman"/>
          <w:b/>
          <w:i w:val="false"/>
          <w:color w:val="000000"/>
        </w:rPr>
        <w:t>
туралы ереже</w:t>
      </w:r>
    </w:p>
    <w:bookmarkEnd w:id="3"/>
    <w:bookmarkStart w:name="z4" w:id="4"/>
    <w:p>
      <w:pPr>
        <w:spacing w:after="0"/>
        <w:ind w:left="0"/>
        <w:jc w:val="left"/>
      </w:pPr>
      <w:r>
        <w:rPr>
          <w:rFonts w:ascii="Times New Roman"/>
          <w:b/>
          <w:i w:val="false"/>
          <w:color w:val="000000"/>
        </w:rPr>
        <w:t xml:space="preserve"> 
1. Жалпы ережелер</w:t>
      </w:r>
    </w:p>
    <w:bookmarkEnd w:id="4"/>
    <w:bookmarkStart w:name="z5" w:id="5"/>
    <w:p>
      <w:pPr>
        <w:spacing w:after="0"/>
        <w:ind w:left="0"/>
        <w:jc w:val="both"/>
      </w:pPr>
      <w:r>
        <w:rPr>
          <w:rFonts w:ascii="Times New Roman"/>
          <w:b w:val="false"/>
          <w:i w:val="false"/>
          <w:color w:val="000000"/>
          <w:sz w:val="28"/>
        </w:rPr>
        <w:t>
      1. Қазақстан Республикасы Ішкі істер министрлігі Төтенше жағдайлар комитеті Алматы қаласының Төтенше жағдайлар департаменті Наурызбай ауданының төтенше жағдайлар бөлімі (бұдан әрі – Бөлім) Қазақстан Республикасы Ішкі істер министрлігі Төтенше жағдайлар комитетінің Алматы қаласы Төтенше жағдайлар департаментіне (бұдан әрі – Департамент) тікелей бағынатын Қазақстан Республикасы Ішкі істер министрлігі Төтенше жағдайлар комитетінің (бұдан әрі – Комитет) аумақтық бөлімшесі болып табылады.</w:t>
      </w:r>
      <w:r>
        <w:br/>
      </w:r>
      <w:r>
        <w:rPr>
          <w:rFonts w:ascii="Times New Roman"/>
          <w:b w:val="false"/>
          <w:i w:val="false"/>
          <w:color w:val="000000"/>
          <w:sz w:val="28"/>
        </w:rPr>
        <w:t>
</w:t>
      </w:r>
      <w:r>
        <w:rPr>
          <w:rFonts w:ascii="Times New Roman"/>
          <w:b w:val="false"/>
          <w:i w:val="false"/>
          <w:color w:val="000000"/>
          <w:sz w:val="28"/>
        </w:rPr>
        <w:t>
      2. Бөлім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Президентiнiң және Үкiметiнiң актілеріне, Қазақстан Республикасы Ішкі істер министрінің, Комитет төрағасының және Департамент бастығының бұйрықтарына, өзге де нормативтiк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3. Бөлім мемлекеттiк мекеменiң ұйымдық-құқықтық нысанындағы заңды тұлға болып табылады, өзiнiң атауы мемлекеттiк тiлде жазылған мөрлерi мен мөртабандары, белгiленген үлгiдегi бланкiлерi болады.</w:t>
      </w:r>
      <w:r>
        <w:br/>
      </w:r>
      <w:r>
        <w:rPr>
          <w:rFonts w:ascii="Times New Roman"/>
          <w:b w:val="false"/>
          <w:i w:val="false"/>
          <w:color w:val="000000"/>
          <w:sz w:val="28"/>
        </w:rPr>
        <w:t>
</w:t>
      </w:r>
      <w:r>
        <w:rPr>
          <w:rFonts w:ascii="Times New Roman"/>
          <w:b w:val="false"/>
          <w:i w:val="false"/>
          <w:color w:val="000000"/>
          <w:sz w:val="28"/>
        </w:rPr>
        <w:t>
      4.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5. Егер Бөлімге заңнамаға сәйкес уәкiлеттiк берiлген болса, оның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6. Бөлім өз құзыретiнің мәселелері бойынша заңнамада белгiленген тәртiппен Бөлім бастығының бұйрықтарымен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7. Бөлімнің құрылымы және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8. Бөлімнің заңды мекенжайы: 050027, Алматы қаласы, «Ақжар» ықшам ауданы, Жандосов көшесі, 1.</w:t>
      </w:r>
      <w:r>
        <w:br/>
      </w:r>
      <w:r>
        <w:rPr>
          <w:rFonts w:ascii="Times New Roman"/>
          <w:b w:val="false"/>
          <w:i w:val="false"/>
          <w:color w:val="000000"/>
          <w:sz w:val="28"/>
        </w:rPr>
        <w:t>
</w:t>
      </w:r>
      <w:r>
        <w:rPr>
          <w:rFonts w:ascii="Times New Roman"/>
          <w:b w:val="false"/>
          <w:i w:val="false"/>
          <w:color w:val="000000"/>
          <w:sz w:val="28"/>
        </w:rPr>
        <w:t>
      9. Бөлімнің толық атауы – «Қазақстан Республикасы Ішкі істер министрлігі Төтенше жағдайлар комитеті Алматы қаласы Төтенше жағдайлар департаменті Наурызбай ауданының төтенше жағдайлар бөлімі»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10. Осы Ереже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11. Бөлімнің қызметiн жүзеге асыруға шығыстар Департамент құрамында республикалық және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
      12. Бөлімге Бөлімнің функциялары болып табылатын мiндеттердi орындау тұрғысында кәсiпкерлiк субъектiлерiмен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Егер Бөлімге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5"/>
    <w:bookmarkStart w:name="z6" w:id="6"/>
    <w:p>
      <w:pPr>
        <w:spacing w:after="0"/>
        <w:ind w:left="0"/>
        <w:jc w:val="left"/>
      </w:pPr>
      <w:r>
        <w:rPr>
          <w:rFonts w:ascii="Times New Roman"/>
          <w:b/>
          <w:i w:val="false"/>
          <w:color w:val="000000"/>
        </w:rPr>
        <w:t xml:space="preserve"> 
2. Бөлімнің негізгі міндеттері, функциялары, құқықтары мен міндеттері</w:t>
      </w:r>
    </w:p>
    <w:bookmarkEnd w:id="6"/>
    <w:bookmarkStart w:name="z7" w:id="7"/>
    <w:p>
      <w:pPr>
        <w:spacing w:after="0"/>
        <w:ind w:left="0"/>
        <w:jc w:val="both"/>
      </w:pPr>
      <w:r>
        <w:rPr>
          <w:rFonts w:ascii="Times New Roman"/>
          <w:b w:val="false"/>
          <w:i w:val="false"/>
          <w:color w:val="000000"/>
          <w:sz w:val="28"/>
        </w:rPr>
        <w:t>
      13. Бөлімнің міндеттері:</w:t>
      </w:r>
      <w:r>
        <w:br/>
      </w:r>
      <w:r>
        <w:rPr>
          <w:rFonts w:ascii="Times New Roman"/>
          <w:b w:val="false"/>
          <w:i w:val="false"/>
          <w:color w:val="000000"/>
          <w:sz w:val="28"/>
        </w:rPr>
        <w:t>
</w:t>
      </w:r>
      <w:r>
        <w:rPr>
          <w:rFonts w:ascii="Times New Roman"/>
          <w:b w:val="false"/>
          <w:i w:val="false"/>
          <w:color w:val="000000"/>
          <w:sz w:val="28"/>
        </w:rPr>
        <w:t>
      1) азаматтық қорғау саласындағы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
      2) тиісті аумақта азаматтық қорғаудың мемлекеттік жүйесі аумақтық кіші жүйелерінің жұмыс істеуі мен одан әрі дамуын қамтамасыз ету;</w:t>
      </w:r>
      <w:r>
        <w:br/>
      </w:r>
      <w:r>
        <w:rPr>
          <w:rFonts w:ascii="Times New Roman"/>
          <w:b w:val="false"/>
          <w:i w:val="false"/>
          <w:color w:val="000000"/>
          <w:sz w:val="28"/>
        </w:rPr>
        <w:t>
</w:t>
      </w:r>
      <w:r>
        <w:rPr>
          <w:rFonts w:ascii="Times New Roman"/>
          <w:b w:val="false"/>
          <w:i w:val="false"/>
          <w:color w:val="000000"/>
          <w:sz w:val="28"/>
        </w:rPr>
        <w:t>
      3) өрт қауіпсіздігі және азаматтық қорғаныс саласындағы мемлекеттік бақылауды жүзеге асыру;</w:t>
      </w:r>
      <w:r>
        <w:br/>
      </w:r>
      <w:r>
        <w:rPr>
          <w:rFonts w:ascii="Times New Roman"/>
          <w:b w:val="false"/>
          <w:i w:val="false"/>
          <w:color w:val="000000"/>
          <w:sz w:val="28"/>
        </w:rPr>
        <w:t>
</w:t>
      </w:r>
      <w:r>
        <w:rPr>
          <w:rFonts w:ascii="Times New Roman"/>
          <w:b w:val="false"/>
          <w:i w:val="false"/>
          <w:color w:val="000000"/>
          <w:sz w:val="28"/>
        </w:rPr>
        <w:t xml:space="preserve">
      4) табиғи және техногендік сипаттағы төтенше жағдайлардың алдын алуды және жоюды ұйымдастыру. </w:t>
      </w:r>
      <w:r>
        <w:br/>
      </w:r>
      <w:r>
        <w:rPr>
          <w:rFonts w:ascii="Times New Roman"/>
          <w:b w:val="false"/>
          <w:i w:val="false"/>
          <w:color w:val="000000"/>
          <w:sz w:val="28"/>
        </w:rPr>
        <w:t>
</w:t>
      </w:r>
      <w:r>
        <w:rPr>
          <w:rFonts w:ascii="Times New Roman"/>
          <w:b w:val="false"/>
          <w:i w:val="false"/>
          <w:color w:val="000000"/>
          <w:sz w:val="28"/>
        </w:rPr>
        <w:t>
      14. Бөлімнің функциялары:</w:t>
      </w:r>
      <w:r>
        <w:br/>
      </w:r>
      <w:r>
        <w:rPr>
          <w:rFonts w:ascii="Times New Roman"/>
          <w:b w:val="false"/>
          <w:i w:val="false"/>
          <w:color w:val="000000"/>
          <w:sz w:val="28"/>
        </w:rPr>
        <w:t>
</w:t>
      </w: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r>
        <w:br/>
      </w:r>
      <w:r>
        <w:rPr>
          <w:rFonts w:ascii="Times New Roman"/>
          <w:b w:val="false"/>
          <w:i w:val="false"/>
          <w:color w:val="000000"/>
          <w:sz w:val="28"/>
        </w:rPr>
        <w:t>
</w:t>
      </w:r>
      <w:r>
        <w:rPr>
          <w:rFonts w:ascii="Times New Roman"/>
          <w:b w:val="false"/>
          <w:i w:val="false"/>
          <w:color w:val="000000"/>
          <w:sz w:val="28"/>
        </w:rPr>
        <w:t>
      2) азаматтық қорғау күштерінің қызметін қамтамасыз ету;</w:t>
      </w:r>
      <w:r>
        <w:br/>
      </w:r>
      <w:r>
        <w:rPr>
          <w:rFonts w:ascii="Times New Roman"/>
          <w:b w:val="false"/>
          <w:i w:val="false"/>
          <w:color w:val="000000"/>
          <w:sz w:val="28"/>
        </w:rPr>
        <w:t>
</w:t>
      </w: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r>
        <w:br/>
      </w:r>
      <w:r>
        <w:rPr>
          <w:rFonts w:ascii="Times New Roman"/>
          <w:b w:val="false"/>
          <w:i w:val="false"/>
          <w:color w:val="000000"/>
          <w:sz w:val="28"/>
        </w:rPr>
        <w:t>
</w:t>
      </w: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r>
        <w:br/>
      </w:r>
      <w:r>
        <w:rPr>
          <w:rFonts w:ascii="Times New Roman"/>
          <w:b w:val="false"/>
          <w:i w:val="false"/>
          <w:color w:val="000000"/>
          <w:sz w:val="28"/>
        </w:rPr>
        <w:t>
</w:t>
      </w: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r>
        <w:br/>
      </w:r>
      <w:r>
        <w:rPr>
          <w:rFonts w:ascii="Times New Roman"/>
          <w:b w:val="false"/>
          <w:i w:val="false"/>
          <w:color w:val="000000"/>
          <w:sz w:val="28"/>
        </w:rPr>
        <w:t>
</w:t>
      </w:r>
      <w:r>
        <w:rPr>
          <w:rFonts w:ascii="Times New Roman"/>
          <w:b w:val="false"/>
          <w:i w:val="false"/>
          <w:color w:val="000000"/>
          <w:sz w:val="28"/>
        </w:rPr>
        <w:t>
      6) азаматтық қорғау саласында ақпараттық-талдау қызметін жүзеге асыру;</w:t>
      </w:r>
      <w:r>
        <w:br/>
      </w:r>
      <w:r>
        <w:rPr>
          <w:rFonts w:ascii="Times New Roman"/>
          <w:b w:val="false"/>
          <w:i w:val="false"/>
          <w:color w:val="000000"/>
          <w:sz w:val="28"/>
        </w:rPr>
        <w:t>
</w:t>
      </w: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r>
        <w:br/>
      </w:r>
      <w:r>
        <w:rPr>
          <w:rFonts w:ascii="Times New Roman"/>
          <w:b w:val="false"/>
          <w:i w:val="false"/>
          <w:color w:val="000000"/>
          <w:sz w:val="28"/>
        </w:rPr>
        <w:t>
</w:t>
      </w:r>
      <w:r>
        <w:rPr>
          <w:rFonts w:ascii="Times New Roman"/>
          <w:b w:val="false"/>
          <w:i w:val="false"/>
          <w:color w:val="000000"/>
          <w:sz w:val="28"/>
        </w:rPr>
        <w:t xml:space="preserve">
      8) азаматтық қорғау құралдарына қажеттілікті айқындау үшін Департаментке және жергілікті атқарушы органға ұсыныстар дайындау; </w:t>
      </w:r>
      <w:r>
        <w:br/>
      </w:r>
      <w:r>
        <w:rPr>
          <w:rFonts w:ascii="Times New Roman"/>
          <w:b w:val="false"/>
          <w:i w:val="false"/>
          <w:color w:val="000000"/>
          <w:sz w:val="28"/>
        </w:rPr>
        <w:t>
</w:t>
      </w: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r>
        <w:br/>
      </w:r>
      <w:r>
        <w:rPr>
          <w:rFonts w:ascii="Times New Roman"/>
          <w:b w:val="false"/>
          <w:i w:val="false"/>
          <w:color w:val="000000"/>
          <w:sz w:val="28"/>
        </w:rPr>
        <w:t>
</w:t>
      </w: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r>
        <w:br/>
      </w:r>
      <w:r>
        <w:rPr>
          <w:rFonts w:ascii="Times New Roman"/>
          <w:b w:val="false"/>
          <w:i w:val="false"/>
          <w:color w:val="000000"/>
          <w:sz w:val="28"/>
        </w:rPr>
        <w:t>
</w:t>
      </w:r>
      <w:r>
        <w:rPr>
          <w:rFonts w:ascii="Times New Roman"/>
          <w:b w:val="false"/>
          <w:i w:val="false"/>
          <w:color w:val="000000"/>
          <w:sz w:val="28"/>
        </w:rPr>
        <w:t>
      11) Азаматтық қорғаныс жоспарын әзірлеу және оны азаматтық қорғаныстың бастығына бекіту үшін енгізу;</w:t>
      </w:r>
      <w:r>
        <w:br/>
      </w:r>
      <w:r>
        <w:rPr>
          <w:rFonts w:ascii="Times New Roman"/>
          <w:b w:val="false"/>
          <w:i w:val="false"/>
          <w:color w:val="000000"/>
          <w:sz w:val="28"/>
        </w:rPr>
        <w:t>
</w:t>
      </w:r>
      <w:r>
        <w:rPr>
          <w:rFonts w:ascii="Times New Roman"/>
          <w:b w:val="false"/>
          <w:i w:val="false"/>
          <w:color w:val="000000"/>
          <w:sz w:val="28"/>
        </w:rPr>
        <w:t>
      12) тиісті аумақта төтенше жағдайларды жою жөніндегі іс-қимылдар жоспарларын әзірлеу;</w:t>
      </w:r>
      <w:r>
        <w:br/>
      </w:r>
      <w:r>
        <w:rPr>
          <w:rFonts w:ascii="Times New Roman"/>
          <w:b w:val="false"/>
          <w:i w:val="false"/>
          <w:color w:val="000000"/>
          <w:sz w:val="28"/>
        </w:rPr>
        <w:t>
</w:t>
      </w:r>
      <w:r>
        <w:rPr>
          <w:rFonts w:ascii="Times New Roman"/>
          <w:b w:val="false"/>
          <w:i w:val="false"/>
          <w:color w:val="000000"/>
          <w:sz w:val="28"/>
        </w:rPr>
        <w:t>
      13) азаматтық қорғаныс жоспарларының және төтенше жағдайларды жою жөніндегі іс-қимылдар жоспарларының құрылымын айқындау жөнінде Департаментке ұсыныстар енгізу;</w:t>
      </w:r>
      <w:r>
        <w:br/>
      </w:r>
      <w:r>
        <w:rPr>
          <w:rFonts w:ascii="Times New Roman"/>
          <w:b w:val="false"/>
          <w:i w:val="false"/>
          <w:color w:val="000000"/>
          <w:sz w:val="28"/>
        </w:rPr>
        <w:t>
</w:t>
      </w:r>
      <w:r>
        <w:rPr>
          <w:rFonts w:ascii="Times New Roman"/>
          <w:b w:val="false"/>
          <w:i w:val="false"/>
          <w:color w:val="000000"/>
          <w:sz w:val="28"/>
        </w:rPr>
        <w:t>
      14) Азаматтық қорғаныстың инженерлік-техникалық іс-шараларының көлемі және мазмұны жөнінде Департаментке ұсыныстар енгізу;</w:t>
      </w:r>
      <w:r>
        <w:br/>
      </w:r>
      <w:r>
        <w:rPr>
          <w:rFonts w:ascii="Times New Roman"/>
          <w:b w:val="false"/>
          <w:i w:val="false"/>
          <w:color w:val="000000"/>
          <w:sz w:val="28"/>
        </w:rPr>
        <w:t>
</w:t>
      </w:r>
      <w:r>
        <w:rPr>
          <w:rFonts w:ascii="Times New Roman"/>
          <w:b w:val="false"/>
          <w:i w:val="false"/>
          <w:color w:val="000000"/>
          <w:sz w:val="28"/>
        </w:rPr>
        <w:t>
      15) елді мекендер мен аса маңызды мемлекеттік меншік объектілерінің аумақтарын өрттерден қорғауды қамтамасыз ету;</w:t>
      </w:r>
      <w:r>
        <w:br/>
      </w:r>
      <w:r>
        <w:rPr>
          <w:rFonts w:ascii="Times New Roman"/>
          <w:b w:val="false"/>
          <w:i w:val="false"/>
          <w:color w:val="000000"/>
          <w:sz w:val="28"/>
        </w:rPr>
        <w:t>
</w:t>
      </w:r>
      <w:r>
        <w:rPr>
          <w:rFonts w:ascii="Times New Roman"/>
          <w:b w:val="false"/>
          <w:i w:val="false"/>
          <w:color w:val="000000"/>
          <w:sz w:val="28"/>
        </w:rPr>
        <w:t>
      16) тиісті аумақта төтенше жағдайлардың алдын алу жөніндегі жоспарларды әзірлеу;</w:t>
      </w:r>
      <w:r>
        <w:br/>
      </w:r>
      <w:r>
        <w:rPr>
          <w:rFonts w:ascii="Times New Roman"/>
          <w:b w:val="false"/>
          <w:i w:val="false"/>
          <w:color w:val="000000"/>
          <w:sz w:val="28"/>
        </w:rPr>
        <w:t>
</w:t>
      </w:r>
      <w:r>
        <w:rPr>
          <w:rFonts w:ascii="Times New Roman"/>
          <w:b w:val="false"/>
          <w:i w:val="false"/>
          <w:color w:val="000000"/>
          <w:sz w:val="28"/>
        </w:rPr>
        <w:t>
      17) қалалар мен аудандардың қауіпсіздік паспорттарын және табиғи және техногендік сипаттағы төтенше жағдайлар қатерлерінің каталогтарын әзірлеу;</w:t>
      </w:r>
      <w:r>
        <w:br/>
      </w:r>
      <w:r>
        <w:rPr>
          <w:rFonts w:ascii="Times New Roman"/>
          <w:b w:val="false"/>
          <w:i w:val="false"/>
          <w:color w:val="000000"/>
          <w:sz w:val="28"/>
        </w:rPr>
        <w:t>
</w:t>
      </w:r>
      <w:r>
        <w:rPr>
          <w:rFonts w:ascii="Times New Roman"/>
          <w:b w:val="false"/>
          <w:i w:val="false"/>
          <w:color w:val="000000"/>
          <w:sz w:val="28"/>
        </w:rPr>
        <w:t>
      18) төтенше жағдайлар кезінде авариялық-құтқару және шұғыл жұмыстар жүргізуді ұйымдастыру;</w:t>
      </w:r>
      <w:r>
        <w:br/>
      </w:r>
      <w:r>
        <w:rPr>
          <w:rFonts w:ascii="Times New Roman"/>
          <w:b w:val="false"/>
          <w:i w:val="false"/>
          <w:color w:val="000000"/>
          <w:sz w:val="28"/>
        </w:rPr>
        <w:t>
</w:t>
      </w:r>
      <w:r>
        <w:rPr>
          <w:rFonts w:ascii="Times New Roman"/>
          <w:b w:val="false"/>
          <w:i w:val="false"/>
          <w:color w:val="000000"/>
          <w:sz w:val="28"/>
        </w:rPr>
        <w:t>
      19) тиісті аумақта өртке қарсы және авариялық-құтқару қызметтері мен құралымдарының қызметін үйлестіру;</w:t>
      </w:r>
      <w:r>
        <w:br/>
      </w:r>
      <w:r>
        <w:rPr>
          <w:rFonts w:ascii="Times New Roman"/>
          <w:b w:val="false"/>
          <w:i w:val="false"/>
          <w:color w:val="000000"/>
          <w:sz w:val="28"/>
        </w:rPr>
        <w:t>
</w:t>
      </w:r>
      <w:r>
        <w:rPr>
          <w:rFonts w:ascii="Times New Roman"/>
          <w:b w:val="false"/>
          <w:i w:val="false"/>
          <w:color w:val="000000"/>
          <w:sz w:val="28"/>
        </w:rPr>
        <w:t>
      20)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r>
        <w:br/>
      </w:r>
      <w:r>
        <w:rPr>
          <w:rFonts w:ascii="Times New Roman"/>
          <w:b w:val="false"/>
          <w:i w:val="false"/>
          <w:color w:val="000000"/>
          <w:sz w:val="28"/>
        </w:rPr>
        <w:t>
</w:t>
      </w:r>
      <w:r>
        <w:rPr>
          <w:rFonts w:ascii="Times New Roman"/>
          <w:b w:val="false"/>
          <w:i w:val="false"/>
          <w:color w:val="000000"/>
          <w:sz w:val="28"/>
        </w:rPr>
        <w:t xml:space="preserve">
      21) азаматтық қорғау саласындағы білімді насихаттауды, халықты және мамандарды оқытуды жүзеге асыру; </w:t>
      </w:r>
      <w:r>
        <w:br/>
      </w:r>
      <w:r>
        <w:rPr>
          <w:rFonts w:ascii="Times New Roman"/>
          <w:b w:val="false"/>
          <w:i w:val="false"/>
          <w:color w:val="000000"/>
          <w:sz w:val="28"/>
        </w:rPr>
        <w:t>
</w:t>
      </w:r>
      <w:r>
        <w:rPr>
          <w:rFonts w:ascii="Times New Roman"/>
          <w:b w:val="false"/>
          <w:i w:val="false"/>
          <w:color w:val="000000"/>
          <w:sz w:val="28"/>
        </w:rPr>
        <w:t>
      22)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r>
        <w:br/>
      </w:r>
      <w:r>
        <w:rPr>
          <w:rFonts w:ascii="Times New Roman"/>
          <w:b w:val="false"/>
          <w:i w:val="false"/>
          <w:color w:val="000000"/>
          <w:sz w:val="28"/>
        </w:rPr>
        <w:t>
</w:t>
      </w:r>
      <w:r>
        <w:rPr>
          <w:rFonts w:ascii="Times New Roman"/>
          <w:b w:val="false"/>
          <w:i w:val="false"/>
          <w:color w:val="000000"/>
          <w:sz w:val="28"/>
        </w:rPr>
        <w:t>
      23) өрт қауіпсіздігі саласындағы мемлекеттік бақылауды жүзеге асыру;</w:t>
      </w:r>
      <w:r>
        <w:br/>
      </w:r>
      <w:r>
        <w:rPr>
          <w:rFonts w:ascii="Times New Roman"/>
          <w:b w:val="false"/>
          <w:i w:val="false"/>
          <w:color w:val="000000"/>
          <w:sz w:val="28"/>
        </w:rPr>
        <w:t>
</w:t>
      </w:r>
      <w:r>
        <w:rPr>
          <w:rFonts w:ascii="Times New Roman"/>
          <w:b w:val="false"/>
          <w:i w:val="false"/>
          <w:color w:val="000000"/>
          <w:sz w:val="28"/>
        </w:rPr>
        <w:t xml:space="preserve">
      24) азаматтық қорғаныс саласындағы мемлекеттік бақылауды жүзеге асыру; </w:t>
      </w:r>
      <w:r>
        <w:br/>
      </w:r>
      <w:r>
        <w:rPr>
          <w:rFonts w:ascii="Times New Roman"/>
          <w:b w:val="false"/>
          <w:i w:val="false"/>
          <w:color w:val="000000"/>
          <w:sz w:val="28"/>
        </w:rPr>
        <w:t>
</w:t>
      </w:r>
      <w:r>
        <w:rPr>
          <w:rFonts w:ascii="Times New Roman"/>
          <w:b w:val="false"/>
          <w:i w:val="false"/>
          <w:color w:val="000000"/>
          <w:sz w:val="28"/>
        </w:rPr>
        <w:t>
      25) елді мекендер мен объектілерде өртке қарсы күреске өрт сөндіру бөлімшелерінің әзірлігін бақылауды жүзеге асыру;</w:t>
      </w:r>
      <w:r>
        <w:br/>
      </w:r>
      <w:r>
        <w:rPr>
          <w:rFonts w:ascii="Times New Roman"/>
          <w:b w:val="false"/>
          <w:i w:val="false"/>
          <w:color w:val="000000"/>
          <w:sz w:val="28"/>
        </w:rPr>
        <w:t>
</w:t>
      </w:r>
      <w:r>
        <w:rPr>
          <w:rFonts w:ascii="Times New Roman"/>
          <w:b w:val="false"/>
          <w:i w:val="false"/>
          <w:color w:val="000000"/>
          <w:sz w:val="28"/>
        </w:rPr>
        <w:t>
      26) өрт қауіпсіздігі, азаматтық қорғаныс саласында әкімшілік құқық бұзушылықтар туралы істер жүргізуді жүзеге асыру;</w:t>
      </w:r>
      <w:r>
        <w:br/>
      </w:r>
      <w:r>
        <w:rPr>
          <w:rFonts w:ascii="Times New Roman"/>
          <w:b w:val="false"/>
          <w:i w:val="false"/>
          <w:color w:val="000000"/>
          <w:sz w:val="28"/>
        </w:rPr>
        <w:t>
</w:t>
      </w:r>
      <w:r>
        <w:rPr>
          <w:rFonts w:ascii="Times New Roman"/>
          <w:b w:val="false"/>
          <w:i w:val="false"/>
          <w:color w:val="000000"/>
          <w:sz w:val="28"/>
        </w:rPr>
        <w:t>
      27) анықталған бұзушылықтарды жою және өрттерді болдырмау жөніндегі іс-шараларды жүргізу туралы азаматтарға, лауазымды және заңды тұлғаларға ұйғарымдар беру;</w:t>
      </w:r>
      <w:r>
        <w:br/>
      </w:r>
      <w:r>
        <w:rPr>
          <w:rFonts w:ascii="Times New Roman"/>
          <w:b w:val="false"/>
          <w:i w:val="false"/>
          <w:color w:val="000000"/>
          <w:sz w:val="28"/>
        </w:rPr>
        <w:t>
</w:t>
      </w:r>
      <w:r>
        <w:rPr>
          <w:rFonts w:ascii="Times New Roman"/>
          <w:b w:val="false"/>
          <w:i w:val="false"/>
          <w:color w:val="000000"/>
          <w:sz w:val="28"/>
        </w:rPr>
        <w:t>
      28) азаматтарға, лауазымды және заңды тұлғаларға анықталған бұзушылықтарды жою және азаматтық қорғаныс жөніндегі іс-шараларды орындау туралы ұйғарымдар беру;</w:t>
      </w:r>
      <w:r>
        <w:br/>
      </w:r>
      <w:r>
        <w:rPr>
          <w:rFonts w:ascii="Times New Roman"/>
          <w:b w:val="false"/>
          <w:i w:val="false"/>
          <w:color w:val="000000"/>
          <w:sz w:val="28"/>
        </w:rPr>
        <w:t>
</w:t>
      </w:r>
      <w:r>
        <w:rPr>
          <w:rFonts w:ascii="Times New Roman"/>
          <w:b w:val="false"/>
          <w:i w:val="false"/>
          <w:color w:val="000000"/>
          <w:sz w:val="28"/>
        </w:rPr>
        <w:t xml:space="preserve">
      29) субъектiлер өрт қауiпсiздiгi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туралы өтініштерді сотқа жіберу үшін материалдарды дайындау; </w:t>
      </w:r>
      <w:r>
        <w:br/>
      </w:r>
      <w:r>
        <w:rPr>
          <w:rFonts w:ascii="Times New Roman"/>
          <w:b w:val="false"/>
          <w:i w:val="false"/>
          <w:color w:val="000000"/>
          <w:sz w:val="28"/>
        </w:rPr>
        <w:t>
</w:t>
      </w:r>
      <w:r>
        <w:rPr>
          <w:rFonts w:ascii="Times New Roman"/>
          <w:b w:val="false"/>
          <w:i w:val="false"/>
          <w:color w:val="000000"/>
          <w:sz w:val="28"/>
        </w:rPr>
        <w:t>
      30)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r>
        <w:br/>
      </w:r>
      <w:r>
        <w:rPr>
          <w:rFonts w:ascii="Times New Roman"/>
          <w:b w:val="false"/>
          <w:i w:val="false"/>
          <w:color w:val="000000"/>
          <w:sz w:val="28"/>
        </w:rPr>
        <w:t>
</w:t>
      </w:r>
      <w:r>
        <w:rPr>
          <w:rFonts w:ascii="Times New Roman"/>
          <w:b w:val="false"/>
          <w:i w:val="false"/>
          <w:color w:val="000000"/>
          <w:sz w:val="28"/>
        </w:rPr>
        <w:t xml:space="preserve">
      31) өз құзыреті шегінде терроризммен күрес жөніндегі қалалық штабтың жұмысына қатысу; </w:t>
      </w:r>
      <w:r>
        <w:br/>
      </w:r>
      <w:r>
        <w:rPr>
          <w:rFonts w:ascii="Times New Roman"/>
          <w:b w:val="false"/>
          <w:i w:val="false"/>
          <w:color w:val="000000"/>
          <w:sz w:val="28"/>
        </w:rPr>
        <w:t>
</w:t>
      </w:r>
      <w:r>
        <w:rPr>
          <w:rFonts w:ascii="Times New Roman"/>
          <w:b w:val="false"/>
          <w:i w:val="false"/>
          <w:color w:val="000000"/>
          <w:sz w:val="28"/>
        </w:rPr>
        <w:t>
      32) өз құзыреті шегінде қалалық Терроризмге қарсы комиссияның жұмысына қатысу;</w:t>
      </w:r>
      <w:r>
        <w:br/>
      </w:r>
      <w:r>
        <w:rPr>
          <w:rFonts w:ascii="Times New Roman"/>
          <w:b w:val="false"/>
          <w:i w:val="false"/>
          <w:color w:val="000000"/>
          <w:sz w:val="28"/>
        </w:rPr>
        <w:t>
</w:t>
      </w:r>
      <w:r>
        <w:rPr>
          <w:rFonts w:ascii="Times New Roman"/>
          <w:b w:val="false"/>
          <w:i w:val="false"/>
          <w:color w:val="000000"/>
          <w:sz w:val="28"/>
        </w:rPr>
        <w:t>
      33) өртке қарсы нормалар мен қағидалар талаптарына сәйкестігіне құрылысы аяқталған кәсіпорындарды, ғимараттарды, құрылыстар мен жекелеген қондырғыларды пайдалануға қабылдау жөніндегі жұмыс, қабылдау және мемлекеттік қабылдау комиссияларының жұмысына қатысу;</w:t>
      </w:r>
      <w:r>
        <w:br/>
      </w:r>
      <w:r>
        <w:rPr>
          <w:rFonts w:ascii="Times New Roman"/>
          <w:b w:val="false"/>
          <w:i w:val="false"/>
          <w:color w:val="000000"/>
          <w:sz w:val="28"/>
        </w:rPr>
        <w:t>
</w:t>
      </w:r>
      <w:r>
        <w:rPr>
          <w:rFonts w:ascii="Times New Roman"/>
          <w:b w:val="false"/>
          <w:i w:val="false"/>
          <w:color w:val="000000"/>
          <w:sz w:val="28"/>
        </w:rPr>
        <w:t>
      34)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r>
        <w:br/>
      </w:r>
      <w:r>
        <w:rPr>
          <w:rFonts w:ascii="Times New Roman"/>
          <w:b w:val="false"/>
          <w:i w:val="false"/>
          <w:color w:val="000000"/>
          <w:sz w:val="28"/>
        </w:rPr>
        <w:t>
</w:t>
      </w:r>
      <w:r>
        <w:rPr>
          <w:rFonts w:ascii="Times New Roman"/>
          <w:b w:val="false"/>
          <w:i w:val="false"/>
          <w:color w:val="000000"/>
          <w:sz w:val="28"/>
        </w:rPr>
        <w:t>
      35)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r>
        <w:br/>
      </w:r>
      <w:r>
        <w:rPr>
          <w:rFonts w:ascii="Times New Roman"/>
          <w:b w:val="false"/>
          <w:i w:val="false"/>
          <w:color w:val="000000"/>
          <w:sz w:val="28"/>
        </w:rPr>
        <w:t>
</w:t>
      </w:r>
      <w:r>
        <w:rPr>
          <w:rFonts w:ascii="Times New Roman"/>
          <w:b w:val="false"/>
          <w:i w:val="false"/>
          <w:color w:val="000000"/>
          <w:sz w:val="28"/>
        </w:rPr>
        <w:t>
      15. Құқықтары және міндеттері:</w:t>
      </w:r>
      <w:r>
        <w:br/>
      </w:r>
      <w:r>
        <w:rPr>
          <w:rFonts w:ascii="Times New Roman"/>
          <w:b w:val="false"/>
          <w:i w:val="false"/>
          <w:color w:val="000000"/>
          <w:sz w:val="28"/>
        </w:rPr>
        <w:t>
</w:t>
      </w: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r>
        <w:br/>
      </w:r>
      <w:r>
        <w:rPr>
          <w:rFonts w:ascii="Times New Roman"/>
          <w:b w:val="false"/>
          <w:i w:val="false"/>
          <w:color w:val="000000"/>
          <w:sz w:val="28"/>
        </w:rPr>
        <w:t>
</w:t>
      </w:r>
      <w:r>
        <w:rPr>
          <w:rFonts w:ascii="Times New Roman"/>
          <w:b w:val="false"/>
          <w:i w:val="false"/>
          <w:color w:val="000000"/>
          <w:sz w:val="28"/>
        </w:rPr>
        <w:t>
      2) белгіленген тәртіппен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r>
        <w:br/>
      </w:r>
      <w:r>
        <w:rPr>
          <w:rFonts w:ascii="Times New Roman"/>
          <w:b w:val="false"/>
          <w:i w:val="false"/>
          <w:color w:val="000000"/>
          <w:sz w:val="28"/>
        </w:rPr>
        <w:t>
</w:t>
      </w: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r>
        <w:br/>
      </w:r>
      <w:r>
        <w:rPr>
          <w:rFonts w:ascii="Times New Roman"/>
          <w:b w:val="false"/>
          <w:i w:val="false"/>
          <w:color w:val="000000"/>
          <w:sz w:val="28"/>
        </w:rPr>
        <w:t>
</w:t>
      </w:r>
      <w:r>
        <w:rPr>
          <w:rFonts w:ascii="Times New Roman"/>
          <w:b w:val="false"/>
          <w:i w:val="false"/>
          <w:color w:val="000000"/>
          <w:sz w:val="28"/>
        </w:rPr>
        <w:t>
      4) қолданыстағы заңнамалық актілерде көзделген өзге құқықтар мен міндеттерді жүзеге асыру.</w:t>
      </w:r>
    </w:p>
    <w:bookmarkEnd w:id="7"/>
    <w:bookmarkStart w:name="z8" w:id="8"/>
    <w:p>
      <w:pPr>
        <w:spacing w:after="0"/>
        <w:ind w:left="0"/>
        <w:jc w:val="left"/>
      </w:pPr>
      <w:r>
        <w:rPr>
          <w:rFonts w:ascii="Times New Roman"/>
          <w:b/>
          <w:i w:val="false"/>
          <w:color w:val="000000"/>
        </w:rPr>
        <w:t xml:space="preserve"> 
3. Бөлім қызметін ұйымдастыру</w:t>
      </w:r>
    </w:p>
    <w:bookmarkEnd w:id="8"/>
    <w:bookmarkStart w:name="z9" w:id="9"/>
    <w:p>
      <w:pPr>
        <w:spacing w:after="0"/>
        <w:ind w:left="0"/>
        <w:jc w:val="both"/>
      </w:pPr>
      <w:r>
        <w:rPr>
          <w:rFonts w:ascii="Times New Roman"/>
          <w:b w:val="false"/>
          <w:i w:val="false"/>
          <w:color w:val="000000"/>
          <w:sz w:val="28"/>
        </w:rPr>
        <w:t xml:space="preserve">
      16. Бөлімге басшылықты бастық жүзеге асырады, ол Басқармаға (Бөлімге)жүктелген міндеттердің орындалуына және оның өз функцияларын жүзеге асыруына дербес жауап береді. </w:t>
      </w:r>
      <w:r>
        <w:br/>
      </w:r>
      <w:r>
        <w:rPr>
          <w:rFonts w:ascii="Times New Roman"/>
          <w:b w:val="false"/>
          <w:i w:val="false"/>
          <w:color w:val="000000"/>
          <w:sz w:val="28"/>
        </w:rPr>
        <w:t>
</w:t>
      </w:r>
      <w:r>
        <w:rPr>
          <w:rFonts w:ascii="Times New Roman"/>
          <w:b w:val="false"/>
          <w:i w:val="false"/>
          <w:color w:val="000000"/>
          <w:sz w:val="28"/>
        </w:rPr>
        <w:t>
      17. Бөлім бастығын Департамент бастығы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
      18. Бөлім бастығының өкілеттіктері:</w:t>
      </w:r>
      <w:r>
        <w:br/>
      </w:r>
      <w:r>
        <w:rPr>
          <w:rFonts w:ascii="Times New Roman"/>
          <w:b w:val="false"/>
          <w:i w:val="false"/>
          <w:color w:val="000000"/>
          <w:sz w:val="28"/>
        </w:rPr>
        <w:t>
</w:t>
      </w:r>
      <w:r>
        <w:rPr>
          <w:rFonts w:ascii="Times New Roman"/>
          <w:b w:val="false"/>
          <w:i w:val="false"/>
          <w:color w:val="000000"/>
          <w:sz w:val="28"/>
        </w:rPr>
        <w:t xml:space="preserve">
      1) Бөлім атынан сенімхатсыз әрекет етеді; </w:t>
      </w:r>
      <w:r>
        <w:br/>
      </w:r>
      <w:r>
        <w:rPr>
          <w:rFonts w:ascii="Times New Roman"/>
          <w:b w:val="false"/>
          <w:i w:val="false"/>
          <w:color w:val="000000"/>
          <w:sz w:val="28"/>
        </w:rPr>
        <w:t>
</w:t>
      </w:r>
      <w:r>
        <w:rPr>
          <w:rFonts w:ascii="Times New Roman"/>
          <w:b w:val="false"/>
          <w:i w:val="false"/>
          <w:color w:val="000000"/>
          <w:sz w:val="28"/>
        </w:rPr>
        <w:t xml:space="preserve">
      2) өз өкілеттіктері шегінде Департаментте, мемлекеттік органдарда және өзге де ұйымдарда Бөлімнің мүддесіне өкілдік етеді; </w:t>
      </w:r>
      <w:r>
        <w:br/>
      </w:r>
      <w:r>
        <w:rPr>
          <w:rFonts w:ascii="Times New Roman"/>
          <w:b w:val="false"/>
          <w:i w:val="false"/>
          <w:color w:val="000000"/>
          <w:sz w:val="28"/>
        </w:rPr>
        <w:t>
</w:t>
      </w:r>
      <w:r>
        <w:rPr>
          <w:rFonts w:ascii="Times New Roman"/>
          <w:b w:val="false"/>
          <w:i w:val="false"/>
          <w:color w:val="000000"/>
          <w:sz w:val="28"/>
        </w:rPr>
        <w:t>
      3) Министрлік және Комитет қалыптастырған саясатты іске асыруды қамтамасыз етеді, Министрліктің, Комитеттің және Департаменттің актілерін және тапсырмаларын орындайды;</w:t>
      </w:r>
      <w:r>
        <w:br/>
      </w:r>
      <w:r>
        <w:rPr>
          <w:rFonts w:ascii="Times New Roman"/>
          <w:b w:val="false"/>
          <w:i w:val="false"/>
          <w:color w:val="000000"/>
          <w:sz w:val="28"/>
        </w:rPr>
        <w:t>
</w:t>
      </w:r>
      <w:r>
        <w:rPr>
          <w:rFonts w:ascii="Times New Roman"/>
          <w:b w:val="false"/>
          <w:i w:val="false"/>
          <w:color w:val="000000"/>
          <w:sz w:val="28"/>
        </w:rPr>
        <w:t>
      4) аудан аумағында орналасқан Қазақстан Республикасы Ішкі істер министрлігі Төтенше жағдайлар комитетінің Департаменті бөлімшелерінің қызметін жедел басқаруды жүзеге асырады;</w:t>
      </w:r>
      <w:r>
        <w:br/>
      </w:r>
      <w:r>
        <w:rPr>
          <w:rFonts w:ascii="Times New Roman"/>
          <w:b w:val="false"/>
          <w:i w:val="false"/>
          <w:color w:val="000000"/>
          <w:sz w:val="28"/>
        </w:rPr>
        <w:t>
</w:t>
      </w:r>
      <w:r>
        <w:rPr>
          <w:rFonts w:ascii="Times New Roman"/>
          <w:b w:val="false"/>
          <w:i w:val="false"/>
          <w:color w:val="000000"/>
          <w:sz w:val="28"/>
        </w:rPr>
        <w:t xml:space="preserve">
      5) Департамент бастығына Бөлімнің айрықша көзге түскен қызметкерлерін мемлекеттік және ведомстволық наградалармен марапаттау, құрметті атақтар беру, әскери және мемлекеттік өртке қарсы қызмет органдарының орта және аға басшы құрамының арнаулы атақтарын мерзімінен бұрын немесе атқарып отырған штаттық лауазымында көзделген арнаулы атақтарынан бір дәрежеге жоғары беру бойынша ұсыныстар береді; </w:t>
      </w:r>
      <w:r>
        <w:br/>
      </w:r>
      <w:r>
        <w:rPr>
          <w:rFonts w:ascii="Times New Roman"/>
          <w:b w:val="false"/>
          <w:i w:val="false"/>
          <w:color w:val="000000"/>
          <w:sz w:val="28"/>
        </w:rPr>
        <w:t>
</w:t>
      </w:r>
      <w:r>
        <w:rPr>
          <w:rFonts w:ascii="Times New Roman"/>
          <w:b w:val="false"/>
          <w:i w:val="false"/>
          <w:color w:val="000000"/>
          <w:sz w:val="28"/>
        </w:rPr>
        <w:t>
      6) өз құзыреті шегінде Бөлімнің барлық қызметкерлері орындау үшін міндетті бұйрықтар шығарады және нұсқаулар береді;</w:t>
      </w:r>
      <w:r>
        <w:br/>
      </w:r>
      <w:r>
        <w:rPr>
          <w:rFonts w:ascii="Times New Roman"/>
          <w:b w:val="false"/>
          <w:i w:val="false"/>
          <w:color w:val="000000"/>
          <w:sz w:val="28"/>
        </w:rPr>
        <w:t>
</w:t>
      </w:r>
      <w:r>
        <w:rPr>
          <w:rFonts w:ascii="Times New Roman"/>
          <w:b w:val="false"/>
          <w:i w:val="false"/>
          <w:color w:val="000000"/>
          <w:sz w:val="28"/>
        </w:rPr>
        <w:t>
      7) Бөлім қызметкерлерінің міндеттері мен өкілеттіктерін айқындайды;</w:t>
      </w:r>
      <w:r>
        <w:br/>
      </w:r>
      <w:r>
        <w:rPr>
          <w:rFonts w:ascii="Times New Roman"/>
          <w:b w:val="false"/>
          <w:i w:val="false"/>
          <w:color w:val="000000"/>
          <w:sz w:val="28"/>
        </w:rPr>
        <w:t>
</w:t>
      </w:r>
      <w:r>
        <w:rPr>
          <w:rFonts w:ascii="Times New Roman"/>
          <w:b w:val="false"/>
          <w:i w:val="false"/>
          <w:color w:val="000000"/>
          <w:sz w:val="28"/>
        </w:rPr>
        <w:t>
      8) Бөлім қызметін ақпараттық-талдау, ұйымдастыру-құқықтық қамтамасыз етуді ұйымдастырады;</w:t>
      </w:r>
      <w:r>
        <w:br/>
      </w:r>
      <w:r>
        <w:rPr>
          <w:rFonts w:ascii="Times New Roman"/>
          <w:b w:val="false"/>
          <w:i w:val="false"/>
          <w:color w:val="000000"/>
          <w:sz w:val="28"/>
        </w:rPr>
        <w:t>
</w:t>
      </w:r>
      <w:r>
        <w:rPr>
          <w:rFonts w:ascii="Times New Roman"/>
          <w:b w:val="false"/>
          <w:i w:val="false"/>
          <w:color w:val="000000"/>
          <w:sz w:val="28"/>
        </w:rPr>
        <w:t>
      9) Бөлімнің жыл сайынғы жұмыс жоспарын әзірлеуді және оны Департамент бастығына бекітуге ұсынуды қамтамасыз етеді;</w:t>
      </w:r>
      <w:r>
        <w:br/>
      </w:r>
      <w:r>
        <w:rPr>
          <w:rFonts w:ascii="Times New Roman"/>
          <w:b w:val="false"/>
          <w:i w:val="false"/>
          <w:color w:val="000000"/>
          <w:sz w:val="28"/>
        </w:rPr>
        <w:t>
</w:t>
      </w:r>
      <w:r>
        <w:rPr>
          <w:rFonts w:ascii="Times New Roman"/>
          <w:b w:val="false"/>
          <w:i w:val="false"/>
          <w:color w:val="000000"/>
          <w:sz w:val="28"/>
        </w:rPr>
        <w:t>
      10) Департаментке жыл сайынғы есепті және белгіленген мерзімде Бөлім қызметінің нәтижелері туралы есептер ұсынуды қамтамасыз етеді;</w:t>
      </w:r>
      <w:r>
        <w:br/>
      </w:r>
      <w:r>
        <w:rPr>
          <w:rFonts w:ascii="Times New Roman"/>
          <w:b w:val="false"/>
          <w:i w:val="false"/>
          <w:color w:val="000000"/>
          <w:sz w:val="28"/>
        </w:rPr>
        <w:t>
</w:t>
      </w:r>
      <w:r>
        <w:rPr>
          <w:rFonts w:ascii="Times New Roman"/>
          <w:b w:val="false"/>
          <w:i w:val="false"/>
          <w:color w:val="000000"/>
          <w:sz w:val="28"/>
        </w:rPr>
        <w:t>
      11) жеке және заңды тұлғалардың өтініштерін уақтылы қарауды қамтамасыз етеді;</w:t>
      </w:r>
      <w:r>
        <w:br/>
      </w:r>
      <w:r>
        <w:rPr>
          <w:rFonts w:ascii="Times New Roman"/>
          <w:b w:val="false"/>
          <w:i w:val="false"/>
          <w:color w:val="000000"/>
          <w:sz w:val="28"/>
        </w:rPr>
        <w:t>
</w:t>
      </w:r>
      <w:r>
        <w:rPr>
          <w:rFonts w:ascii="Times New Roman"/>
          <w:b w:val="false"/>
          <w:i w:val="false"/>
          <w:color w:val="000000"/>
          <w:sz w:val="28"/>
        </w:rPr>
        <w:t>
      12) Бөлім қызметкерлеріне тәртіптік жаза қолдану, тәртіптік жазаларды алу туралы ұсыныстар енгізеді, сондай-ақ ерекше көзге түскен қызметкерлерді көтермелеу туралы өтініш жасайды;</w:t>
      </w:r>
      <w:r>
        <w:br/>
      </w:r>
      <w:r>
        <w:rPr>
          <w:rFonts w:ascii="Times New Roman"/>
          <w:b w:val="false"/>
          <w:i w:val="false"/>
          <w:color w:val="000000"/>
          <w:sz w:val="28"/>
        </w:rPr>
        <w:t>
</w:t>
      </w:r>
      <w:r>
        <w:rPr>
          <w:rFonts w:ascii="Times New Roman"/>
          <w:b w:val="false"/>
          <w:i w:val="false"/>
          <w:color w:val="000000"/>
          <w:sz w:val="28"/>
        </w:rPr>
        <w:t>
      13) оның құзыретіне жататын басқа мәселелер бойынша шешімдер қабылдайды;</w:t>
      </w:r>
      <w:r>
        <w:br/>
      </w:r>
      <w:r>
        <w:rPr>
          <w:rFonts w:ascii="Times New Roman"/>
          <w:b w:val="false"/>
          <w:i w:val="false"/>
          <w:color w:val="000000"/>
          <w:sz w:val="28"/>
        </w:rPr>
        <w:t>
</w:t>
      </w:r>
      <w:r>
        <w:rPr>
          <w:rFonts w:ascii="Times New Roman"/>
          <w:b w:val="false"/>
          <w:i w:val="false"/>
          <w:color w:val="000000"/>
          <w:sz w:val="28"/>
        </w:rPr>
        <w:t>
      14) бағынышты бөлімшелерде сыбайлас жемқорлыққа қарсы іс-қимыл, сыбайлас жемқорлық құқық бұзушылықтың әр фактісі бойынша дербес жауап береді;</w:t>
      </w:r>
      <w:r>
        <w:br/>
      </w:r>
      <w:r>
        <w:rPr>
          <w:rFonts w:ascii="Times New Roman"/>
          <w:b w:val="false"/>
          <w:i w:val="false"/>
          <w:color w:val="000000"/>
          <w:sz w:val="28"/>
        </w:rPr>
        <w:t>
</w:t>
      </w:r>
      <w:r>
        <w:rPr>
          <w:rFonts w:ascii="Times New Roman"/>
          <w:b w:val="false"/>
          <w:i w:val="false"/>
          <w:color w:val="000000"/>
          <w:sz w:val="28"/>
        </w:rPr>
        <w:t>
      15) Алматы қаласының Наурызбай ауданы аумағында орналасқан өртке қарсы қызметтерге қатысты аға жедел бастық болып табылады;</w:t>
      </w:r>
      <w:r>
        <w:br/>
      </w:r>
      <w:r>
        <w:rPr>
          <w:rFonts w:ascii="Times New Roman"/>
          <w:b w:val="false"/>
          <w:i w:val="false"/>
          <w:color w:val="000000"/>
          <w:sz w:val="28"/>
        </w:rPr>
        <w:t>
</w:t>
      </w:r>
      <w:r>
        <w:rPr>
          <w:rFonts w:ascii="Times New Roman"/>
          <w:b w:val="false"/>
          <w:i w:val="false"/>
          <w:color w:val="000000"/>
          <w:sz w:val="28"/>
        </w:rPr>
        <w:t>
      16) гарнизон қызметін ұйымдастырады және бақылайды, гарнизон бөлімшелерінің жауынгерлік әзірлігін тексереді, сондай-ақ Мемлекеттік өртке қарсы қызмет органдарының қызмет жарғысында көрсетілген өзге құқықтары мен міндеттері бар;</w:t>
      </w:r>
      <w:r>
        <w:br/>
      </w:r>
      <w:r>
        <w:rPr>
          <w:rFonts w:ascii="Times New Roman"/>
          <w:b w:val="false"/>
          <w:i w:val="false"/>
          <w:color w:val="000000"/>
          <w:sz w:val="28"/>
        </w:rPr>
        <w:t>
</w:t>
      </w:r>
      <w:r>
        <w:rPr>
          <w:rFonts w:ascii="Times New Roman"/>
          <w:b w:val="false"/>
          <w:i w:val="false"/>
          <w:color w:val="000000"/>
          <w:sz w:val="28"/>
        </w:rPr>
        <w:t>
      17) ұжымда моральдық-психологиялық климаттың, қызметтік-әскери тәртіптің жай-күйіне, сондай-ақ бағынышты бөлімшелердің қызметкерлері заңдылықты және қызметте, тұрмыста міндетті жүріс-тұрыс нормаларын сақтауына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
      18) Қазақстан Республикасының заңнамасына сәйкес өзге де өкілеттіктерді жүзеге асырады. </w:t>
      </w:r>
    </w:p>
    <w:bookmarkEnd w:id="9"/>
    <w:bookmarkStart w:name="z10" w:id="10"/>
    <w:p>
      <w:pPr>
        <w:spacing w:after="0"/>
        <w:ind w:left="0"/>
        <w:jc w:val="left"/>
      </w:pPr>
      <w:r>
        <w:rPr>
          <w:rFonts w:ascii="Times New Roman"/>
          <w:b/>
          <w:i w:val="false"/>
          <w:color w:val="000000"/>
        </w:rPr>
        <w:t xml:space="preserve"> 
4. Бөлімнің мүлкі</w:t>
      </w:r>
    </w:p>
    <w:bookmarkEnd w:id="10"/>
    <w:bookmarkStart w:name="z11" w:id="11"/>
    <w:p>
      <w:pPr>
        <w:spacing w:after="0"/>
        <w:ind w:left="0"/>
        <w:jc w:val="both"/>
      </w:pPr>
      <w:r>
        <w:rPr>
          <w:rFonts w:ascii="Times New Roman"/>
          <w:b w:val="false"/>
          <w:i w:val="false"/>
          <w:color w:val="000000"/>
          <w:sz w:val="28"/>
        </w:rPr>
        <w:t xml:space="preserve">
      19. Бөлімде заңнамада көзделген жағдайларда жедел басқару құқығында оқшауланған мүлкі бар. </w:t>
      </w:r>
      <w:r>
        <w:br/>
      </w: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xml:space="preserve">
      20. Бөлімге бекітілген мүлік республикалық және коммуналдық меншікке жатады. </w:t>
      </w:r>
      <w:r>
        <w:br/>
      </w:r>
      <w:r>
        <w:rPr>
          <w:rFonts w:ascii="Times New Roman"/>
          <w:b w:val="false"/>
          <w:i w:val="false"/>
          <w:color w:val="000000"/>
          <w:sz w:val="28"/>
        </w:rPr>
        <w:t>
</w:t>
      </w:r>
      <w:r>
        <w:rPr>
          <w:rFonts w:ascii="Times New Roman"/>
          <w:b w:val="false"/>
          <w:i w:val="false"/>
          <w:color w:val="000000"/>
          <w:sz w:val="28"/>
        </w:rPr>
        <w:t>
      21.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
    <w:bookmarkStart w:name="z12" w:id="12"/>
    <w:p>
      <w:pPr>
        <w:spacing w:after="0"/>
        <w:ind w:left="0"/>
        <w:jc w:val="left"/>
      </w:pPr>
      <w:r>
        <w:rPr>
          <w:rFonts w:ascii="Times New Roman"/>
          <w:b/>
          <w:i w:val="false"/>
          <w:color w:val="000000"/>
        </w:rPr>
        <w:t xml:space="preserve"> 
5. Бөлімді қайта ұйымдастыру және тарату</w:t>
      </w:r>
    </w:p>
    <w:bookmarkEnd w:id="12"/>
    <w:bookmarkStart w:name="z13" w:id="13"/>
    <w:p>
      <w:pPr>
        <w:spacing w:after="0"/>
        <w:ind w:left="0"/>
        <w:jc w:val="both"/>
      </w:pPr>
      <w:r>
        <w:rPr>
          <w:rFonts w:ascii="Times New Roman"/>
          <w:b w:val="false"/>
          <w:i w:val="false"/>
          <w:color w:val="000000"/>
          <w:sz w:val="28"/>
        </w:rPr>
        <w:t>
      22. Бөлімді қайта ұйымдастыру және тарату Қазақстан Республикасының заңнамасына сәйкес жүзеге асырылады.</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