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e344c" w14:textId="a9e34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2015 жылғы 30 сәуірдегі № 71 қаулысы. Қазақстан Республикасының Әділет министрлігінде 2015 жылы 2 шілдеде № 11534 болып тіркелді. Күші жойылды - Қазақстан Республикасы Ұлттық Банкі Басқармасының 2020 жылғы 18 мамырдағы № 71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18.05.2020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Ұлттық Банкі Басқармасының 16.08.2019 </w:t>
      </w:r>
      <w:r>
        <w:rPr>
          <w:rFonts w:ascii="Times New Roman"/>
          <w:b w:val="false"/>
          <w:i w:val="false"/>
          <w:color w:val="000000"/>
          <w:sz w:val="28"/>
        </w:rPr>
        <w:t>№ 132</w:t>
      </w:r>
      <w:r>
        <w:rPr>
          <w:rFonts w:ascii="Times New Roman"/>
          <w:b w:val="false"/>
          <w:i w:val="false"/>
          <w:color w:val="ff0000"/>
          <w:sz w:val="28"/>
        </w:rPr>
        <w:t xml:space="preserve"> (01.07.2019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2) алып тасталды – ҚР Ұлттық Банкі Басқармасының 16.08.2019 </w:t>
      </w:r>
      <w:r>
        <w:rPr>
          <w:rFonts w:ascii="Times New Roman"/>
          <w:b w:val="false"/>
          <w:i w:val="false"/>
          <w:color w:val="000000"/>
          <w:sz w:val="28"/>
        </w:rPr>
        <w:t>№ 132</w:t>
      </w:r>
      <w:r>
        <w:rPr>
          <w:rFonts w:ascii="Times New Roman"/>
          <w:b w:val="false"/>
          <w:i w:val="false"/>
          <w:color w:val="ff0000"/>
          <w:sz w:val="28"/>
        </w:rPr>
        <w:t xml:space="preserve"> (01.07.2019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"Микроқаржылық ұйымдарды есептік тіркеу" мемлекеттік көрсетілетін қызмет стандарты;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Ұлттық Банкі Басқармасының 24.02.2017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Ұлттық Банкі Басқармасының 24.02.2017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"Қаржы ұйымдарының,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мемлекеттік көрсетілетін қызмет стандарты;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Ұлттық Банкі Басқармасының 24.02.2017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Ұлттық Банкі Басқармасының 24.02.2017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9) Күші жойылды – ҚР Қаржы нарығын реттеу және дамыту агенттігі Басқармасының 30.03.2020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10) Күші жойылды – ҚР Қаржы нарығын реттеу және дамыту агенттігі Басқармасының 30.03.2020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11) Күші жойылды – ҚР Қаржы нарығын реттеу және дамыту агенттігі Басқармасының 30.03.2020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12) Күші жойылды – ҚР Қаржы нарығын реттеу және дамыту агенттігі Басқармасының 30.03.2020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13) Күші жойылды – ҚР Қаржы нарығын реттеу және дамыту агенттігі Басқармасының 30.03.2020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осы қаулының </w:t>
      </w:r>
      <w:r>
        <w:rPr>
          <w:rFonts w:ascii="Times New Roman"/>
          <w:b w:val="false"/>
          <w:i w:val="false"/>
          <w:color w:val="000000"/>
          <w:sz w:val="28"/>
        </w:rPr>
        <w:t>14-қосымшасына</w:t>
      </w:r>
      <w:r>
        <w:rPr>
          <w:rFonts w:ascii="Times New Roman"/>
          <w:b w:val="false"/>
          <w:i w:val="false"/>
          <w:color w:val="000000"/>
          <w:sz w:val="28"/>
        </w:rPr>
        <w:t xml:space="preserve"> сәйкес "Инвестициялық пай қорлары пайларының шығарылымын мемлекеттік тіркеу" мемлекеттік көрсетілетін қызмет стандарты;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Күші жойылды – ҚР Қаржы нарығын реттеу және дамыту агенттігі Басқармасының 30.03.2020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16) алып тасталды – ҚР Ұлттық Банкі Басқармасының 16.08.2019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17) алып тасталды – ҚР Ұлттық Банкі Басқармасының 16.08.2019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осы қаулының </w:t>
      </w:r>
      <w:r>
        <w:rPr>
          <w:rFonts w:ascii="Times New Roman"/>
          <w:b w:val="false"/>
          <w:i w:val="false"/>
          <w:color w:val="000000"/>
          <w:sz w:val="28"/>
        </w:rPr>
        <w:t>18-қосымшасына</w:t>
      </w:r>
      <w:r>
        <w:rPr>
          <w:rFonts w:ascii="Times New Roman"/>
          <w:b w:val="false"/>
          <w:i w:val="false"/>
          <w:color w:val="000000"/>
          <w:sz w:val="28"/>
        </w:rPr>
        <w:t xml:space="preserve"> сәйкес "Кредиттік тарихтардың деректер базасын басқару жүйесін кредиттік бюроның өнеркәсіптік пайдалануына енгізу актісін беру" мемлекеттік көрсетілетін қызмет стандарты;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алып тасталды – ҚР Ұлттық Банкі Басқармасының 16.08.2019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20) Алып тасталды – ҚР Ұлттық Банкі Басқармасының 24.02.2017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21) Алып тасталды – ҚР Ұлттық Банкі Басқармасының 24.02.2017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22) Алып тасталды – ҚР Ұлттық Банкі Басқармасының 24.02.2017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23) Алып тасталды – ҚР Ұлттық Банкі Басқармасының 24.02.2017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осы қаулының </w:t>
      </w:r>
      <w:r>
        <w:rPr>
          <w:rFonts w:ascii="Times New Roman"/>
          <w:b w:val="false"/>
          <w:i w:val="false"/>
          <w:color w:val="000000"/>
          <w:sz w:val="28"/>
        </w:rPr>
        <w:t>24-қосымшасына</w:t>
      </w:r>
      <w:r>
        <w:rPr>
          <w:rFonts w:ascii="Times New Roman"/>
          <w:b w:val="false"/>
          <w:i w:val="false"/>
          <w:color w:val="000000"/>
          <w:sz w:val="28"/>
        </w:rPr>
        <w:t xml:space="preserve"> сәйкес "Банк операцияларының жекелеген түрлерін жүзеге асыратын ұйымдарға банкноталарды, монеталарды және құндылықтарды инкассациялауға лицензия беру" мемлекеттік көрсетілетін қызмет стандарты;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25) Күші жойылды – ҚР Қаржы нарығын реттеу және дамыту агенттігі Басқармасының 30.03.2020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осы қаулының </w:t>
      </w:r>
      <w:r>
        <w:rPr>
          <w:rFonts w:ascii="Times New Roman"/>
          <w:b w:val="false"/>
          <w:i w:val="false"/>
          <w:color w:val="000000"/>
          <w:sz w:val="28"/>
        </w:rPr>
        <w:t>26-қосымшасына</w:t>
      </w:r>
      <w:r>
        <w:rPr>
          <w:rFonts w:ascii="Times New Roman"/>
          <w:b w:val="false"/>
          <w:i w:val="false"/>
          <w:color w:val="000000"/>
          <w:sz w:val="28"/>
        </w:rPr>
        <w:t xml:space="preserve"> сәйкес "Банк операцияларының жекелеген түрлерін жүзеге асыратын ұйымдарға банк операцияларына лицензия беру" мемлекеттік көрсетілетін қызмет стандарты;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27) Күші жойылды – ҚР Қаржы нарығын реттеу және дамыту агенттігі Басқармасының 30.03.2020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28) Күші жойылды – ҚР Қаржы нарығын реттеу және дамыту агенттігі Басқармасының 30.03.2020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осы қаулының </w:t>
      </w:r>
      <w:r>
        <w:rPr>
          <w:rFonts w:ascii="Times New Roman"/>
          <w:b w:val="false"/>
          <w:i w:val="false"/>
          <w:color w:val="000000"/>
          <w:sz w:val="28"/>
        </w:rPr>
        <w:t>29-қосымшасына</w:t>
      </w:r>
      <w:r>
        <w:rPr>
          <w:rFonts w:ascii="Times New Roman"/>
          <w:b w:val="false"/>
          <w:i w:val="false"/>
          <w:color w:val="000000"/>
          <w:sz w:val="28"/>
        </w:rPr>
        <w:t xml:space="preserve"> сәйкес "Банкті (банк холдингін) ерікті түрде қайта ұйымдастыруға рұқсат беру" мемлекеттік көрсетілетін қызмет стандарты;</w:t>
      </w:r>
    </w:p>
    <w:p>
      <w:pPr>
        <w:spacing w:after="0"/>
        <w:ind w:left="0"/>
        <w:jc w:val="both"/>
      </w:pPr>
      <w:r>
        <w:rPr>
          <w:rFonts w:ascii="Times New Roman"/>
          <w:b w:val="false"/>
          <w:i w:val="false"/>
          <w:color w:val="000000"/>
          <w:sz w:val="28"/>
        </w:rPr>
        <w:t xml:space="preserve">
      30) осы қаулының </w:t>
      </w:r>
      <w:r>
        <w:rPr>
          <w:rFonts w:ascii="Times New Roman"/>
          <w:b w:val="false"/>
          <w:i w:val="false"/>
          <w:color w:val="000000"/>
          <w:sz w:val="28"/>
        </w:rPr>
        <w:t>30-қосымшасына</w:t>
      </w:r>
      <w:r>
        <w:rPr>
          <w:rFonts w:ascii="Times New Roman"/>
          <w:b w:val="false"/>
          <w:i w:val="false"/>
          <w:color w:val="000000"/>
          <w:sz w:val="28"/>
        </w:rPr>
        <w:t xml:space="preserve"> сәйкес "Актуарлық қызметті жүзеге асыруға лицензия беру" мемлекеттік көрсетілетін қызмет стандарты;</w:t>
      </w:r>
    </w:p>
    <w:p>
      <w:pPr>
        <w:spacing w:after="0"/>
        <w:ind w:left="0"/>
        <w:jc w:val="both"/>
      </w:pPr>
      <w:r>
        <w:rPr>
          <w:rFonts w:ascii="Times New Roman"/>
          <w:b w:val="false"/>
          <w:i w:val="false"/>
          <w:color w:val="000000"/>
          <w:sz w:val="28"/>
        </w:rPr>
        <w:t xml:space="preserve">
      31) осы қаулының </w:t>
      </w:r>
      <w:r>
        <w:rPr>
          <w:rFonts w:ascii="Times New Roman"/>
          <w:b w:val="false"/>
          <w:i w:val="false"/>
          <w:color w:val="000000"/>
          <w:sz w:val="28"/>
        </w:rPr>
        <w:t>31-қосымшасына</w:t>
      </w:r>
      <w:r>
        <w:rPr>
          <w:rFonts w:ascii="Times New Roman"/>
          <w:b w:val="false"/>
          <w:i w:val="false"/>
          <w:color w:val="000000"/>
          <w:sz w:val="28"/>
        </w:rPr>
        <w:t xml:space="preserve"> сәйкес "Өмірді сақтандыру" саласы бойынша сақтандыру қызметін жүзеге асыруға немесе исламдық сақтандыру қызметін жүзеге асыру құқығына лицензия беру" мемлекеттік көрсетілетін қызмет стандарты;</w:t>
      </w:r>
    </w:p>
    <w:p>
      <w:pPr>
        <w:spacing w:after="0"/>
        <w:ind w:left="0"/>
        <w:jc w:val="both"/>
      </w:pPr>
      <w:r>
        <w:rPr>
          <w:rFonts w:ascii="Times New Roman"/>
          <w:b w:val="false"/>
          <w:i w:val="false"/>
          <w:color w:val="000000"/>
          <w:sz w:val="28"/>
        </w:rPr>
        <w:t xml:space="preserve">
      32) осы қаулының </w:t>
      </w:r>
      <w:r>
        <w:rPr>
          <w:rFonts w:ascii="Times New Roman"/>
          <w:b w:val="false"/>
          <w:i w:val="false"/>
          <w:color w:val="000000"/>
          <w:sz w:val="28"/>
        </w:rPr>
        <w:t>32-қосымшасына</w:t>
      </w:r>
      <w:r>
        <w:rPr>
          <w:rFonts w:ascii="Times New Roman"/>
          <w:b w:val="false"/>
          <w:i w:val="false"/>
          <w:color w:val="000000"/>
          <w:sz w:val="28"/>
        </w:rPr>
        <w:t xml:space="preserve"> сәйкес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 мемлекеттік көрсетілетін қызмет стандарты;</w:t>
      </w:r>
    </w:p>
    <w:p>
      <w:pPr>
        <w:spacing w:after="0"/>
        <w:ind w:left="0"/>
        <w:jc w:val="both"/>
      </w:pPr>
      <w:r>
        <w:rPr>
          <w:rFonts w:ascii="Times New Roman"/>
          <w:b w:val="false"/>
          <w:i w:val="false"/>
          <w:color w:val="000000"/>
          <w:sz w:val="28"/>
        </w:rPr>
        <w:t xml:space="preserve">
      33) осы қаулының </w:t>
      </w:r>
      <w:r>
        <w:rPr>
          <w:rFonts w:ascii="Times New Roman"/>
          <w:b w:val="false"/>
          <w:i w:val="false"/>
          <w:color w:val="000000"/>
          <w:sz w:val="28"/>
        </w:rPr>
        <w:t>33-қосымшасына</w:t>
      </w:r>
      <w:r>
        <w:rPr>
          <w:rFonts w:ascii="Times New Roman"/>
          <w:b w:val="false"/>
          <w:i w:val="false"/>
          <w:color w:val="000000"/>
          <w:sz w:val="28"/>
        </w:rPr>
        <w:t xml:space="preserve"> сәйкес "Қазақстан Республикасының заңдарында белгіленген және сақтандырудың жекелеген сыныптары болып табылатын міндетті сақтандырудың түрлеріне немесе 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беру" мемлекеттік көрсетілетін қызмет стандарты;</w:t>
      </w:r>
    </w:p>
    <w:p>
      <w:pPr>
        <w:spacing w:after="0"/>
        <w:ind w:left="0"/>
        <w:jc w:val="both"/>
      </w:pPr>
      <w:r>
        <w:rPr>
          <w:rFonts w:ascii="Times New Roman"/>
          <w:b w:val="false"/>
          <w:i w:val="false"/>
          <w:color w:val="000000"/>
          <w:sz w:val="28"/>
        </w:rPr>
        <w:t xml:space="preserve">
      34) осы қаулының </w:t>
      </w:r>
      <w:r>
        <w:rPr>
          <w:rFonts w:ascii="Times New Roman"/>
          <w:b w:val="false"/>
          <w:i w:val="false"/>
          <w:color w:val="000000"/>
          <w:sz w:val="28"/>
        </w:rPr>
        <w:t>34-қосымшасына</w:t>
      </w:r>
      <w:r>
        <w:rPr>
          <w:rFonts w:ascii="Times New Roman"/>
          <w:b w:val="false"/>
          <w:i w:val="false"/>
          <w:color w:val="000000"/>
          <w:sz w:val="28"/>
        </w:rPr>
        <w:t xml:space="preserve"> сәйкес "Қайта сақтандыру жөніндегі қызметке немесе исламдық қайта сақтандыру жөніндегі қызметті жүзеге асыру құқығына лицензия беру" мемлекеттік көрсетілетін қызмет стандарты;</w:t>
      </w:r>
    </w:p>
    <w:p>
      <w:pPr>
        <w:spacing w:after="0"/>
        <w:ind w:left="0"/>
        <w:jc w:val="both"/>
      </w:pPr>
      <w:r>
        <w:rPr>
          <w:rFonts w:ascii="Times New Roman"/>
          <w:b w:val="false"/>
          <w:i w:val="false"/>
          <w:color w:val="000000"/>
          <w:sz w:val="28"/>
        </w:rPr>
        <w:t xml:space="preserve">
      35) осы қаулының </w:t>
      </w:r>
      <w:r>
        <w:rPr>
          <w:rFonts w:ascii="Times New Roman"/>
          <w:b w:val="false"/>
          <w:i w:val="false"/>
          <w:color w:val="000000"/>
          <w:sz w:val="28"/>
        </w:rPr>
        <w:t>35-қосымшасына</w:t>
      </w:r>
      <w:r>
        <w:rPr>
          <w:rFonts w:ascii="Times New Roman"/>
          <w:b w:val="false"/>
          <w:i w:val="false"/>
          <w:color w:val="000000"/>
          <w:sz w:val="28"/>
        </w:rPr>
        <w:t xml:space="preserve"> сәйкес "Сақтандыру брокерінің қызметін жүзеге асыру құқығына лицензия беру" мемлекеттік көрсетілетін қызмет стандарты;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36) Күші жойылды – ҚР Қаржы нарығын реттеу және дамыту агенттігі Басқармасының 30.03.2020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осы қаулының </w:t>
      </w:r>
      <w:r>
        <w:rPr>
          <w:rFonts w:ascii="Times New Roman"/>
          <w:b w:val="false"/>
          <w:i w:val="false"/>
          <w:color w:val="000000"/>
          <w:sz w:val="28"/>
        </w:rPr>
        <w:t>37-қосымшасына</w:t>
      </w:r>
      <w:r>
        <w:rPr>
          <w:rFonts w:ascii="Times New Roman"/>
          <w:b w:val="false"/>
          <w:i w:val="false"/>
          <w:color w:val="000000"/>
          <w:sz w:val="28"/>
        </w:rPr>
        <w:t xml:space="preserve"> сәйкес "Сақтандыру (қайта сақтандыру) ұйымын құруға рұқсат беру" мемлекеттік көрсетілетін қызмет стандарты;</w:t>
      </w:r>
    </w:p>
    <w:p>
      <w:pPr>
        <w:spacing w:after="0"/>
        <w:ind w:left="0"/>
        <w:jc w:val="both"/>
      </w:pPr>
      <w:r>
        <w:rPr>
          <w:rFonts w:ascii="Times New Roman"/>
          <w:b w:val="false"/>
          <w:i w:val="false"/>
          <w:color w:val="000000"/>
          <w:sz w:val="28"/>
        </w:rPr>
        <w:t xml:space="preserve">
      38) осы қаулының </w:t>
      </w:r>
      <w:r>
        <w:rPr>
          <w:rFonts w:ascii="Times New Roman"/>
          <w:b w:val="false"/>
          <w:i w:val="false"/>
          <w:color w:val="000000"/>
          <w:sz w:val="28"/>
        </w:rPr>
        <w:t>38-қосымшасына</w:t>
      </w:r>
      <w:r>
        <w:rPr>
          <w:rFonts w:ascii="Times New Roman"/>
          <w:b w:val="false"/>
          <w:i w:val="false"/>
          <w:color w:val="000000"/>
          <w:sz w:val="28"/>
        </w:rPr>
        <w:t xml:space="preserve"> сәйкес "Сақтандыру (қайта сақтандыру) ұйымын және (немесе) сақтандыру холдингін ерікті қайта ұйымдастыруға рұқсат беру" мемлекеттік көрсетілетін қызмет стандарты;</w:t>
      </w:r>
    </w:p>
    <w:p>
      <w:pPr>
        <w:spacing w:after="0"/>
        <w:ind w:left="0"/>
        <w:jc w:val="both"/>
      </w:pPr>
      <w:r>
        <w:rPr>
          <w:rFonts w:ascii="Times New Roman"/>
          <w:b w:val="false"/>
          <w:i w:val="false"/>
          <w:color w:val="000000"/>
          <w:sz w:val="28"/>
        </w:rPr>
        <w:t xml:space="preserve">
      39) осы қаулының </w:t>
      </w:r>
      <w:r>
        <w:rPr>
          <w:rFonts w:ascii="Times New Roman"/>
          <w:b w:val="false"/>
          <w:i w:val="false"/>
          <w:color w:val="000000"/>
          <w:sz w:val="28"/>
        </w:rPr>
        <w:t>39-қосымшасына</w:t>
      </w:r>
      <w:r>
        <w:rPr>
          <w:rFonts w:ascii="Times New Roman"/>
          <w:b w:val="false"/>
          <w:i w:val="false"/>
          <w:color w:val="000000"/>
          <w:sz w:val="28"/>
        </w:rPr>
        <w:t xml:space="preserve"> сәйкес "Сақтандыру (қайта сақтандыру) ұйымын ерікті таратуға рұқсат беру" мемлекеттік көрсетілетін қызмет стандарты;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40) алып тасталды – ҚР Ұлттық Банкі Басқармасының 11.01.2018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41) алып тасталды – ҚР Ұлттық Банкі Басқармасының 16.08.2019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42) </w:t>
      </w:r>
      <w:r>
        <w:rPr>
          <w:rFonts w:ascii="Times New Roman"/>
          <w:b w:val="false"/>
          <w:i w:val="false"/>
          <w:color w:val="000000"/>
          <w:sz w:val="28"/>
        </w:rPr>
        <w:t xml:space="preserve">алып тасталды - ҚР Ұлттық Банкі Басқармасының 09.12.2015 </w:t>
      </w:r>
      <w:r>
        <w:rPr>
          <w:rFonts w:ascii="Times New Roman"/>
          <w:b w:val="false"/>
          <w:i w:val="false"/>
          <w:color w:val="000000"/>
          <w:sz w:val="28"/>
        </w:rPr>
        <w:t>№ 213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43) </w:t>
      </w:r>
      <w:r>
        <w:rPr>
          <w:rFonts w:ascii="Times New Roman"/>
          <w:b w:val="false"/>
          <w:i w:val="false"/>
          <w:color w:val="000000"/>
          <w:sz w:val="28"/>
        </w:rPr>
        <w:t xml:space="preserve">алып тасталды - ҚР Ұлттық Банкі Басқармасының 09.12.2015 </w:t>
      </w:r>
      <w:r>
        <w:rPr>
          <w:rFonts w:ascii="Times New Roman"/>
          <w:b w:val="false"/>
          <w:i w:val="false"/>
          <w:color w:val="000000"/>
          <w:sz w:val="28"/>
        </w:rPr>
        <w:t>№ 213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44) осы қаулының </w:t>
      </w:r>
      <w:r>
        <w:rPr>
          <w:rFonts w:ascii="Times New Roman"/>
          <w:b w:val="false"/>
          <w:i w:val="false"/>
          <w:color w:val="000000"/>
          <w:sz w:val="28"/>
        </w:rPr>
        <w:t>44-қосымшасына</w:t>
      </w:r>
      <w:r>
        <w:rPr>
          <w:rFonts w:ascii="Times New Roman"/>
          <w:b w:val="false"/>
          <w:i w:val="false"/>
          <w:color w:val="000000"/>
          <w:sz w:val="28"/>
        </w:rPr>
        <w:t xml:space="preserve"> сәйкес "Банктің және (немесе) банк холдингінің еншілес ұйым құруына немесе сатып алуына және (немесе) банктің және (немесе) банк холдингінің ұйымдардың жарғылық капиталына қомақты қатысуына рұқсат беру" мемлекеттік көрсетілетін қызмет стандарты;</w:t>
      </w:r>
    </w:p>
    <w:p>
      <w:pPr>
        <w:spacing w:after="0"/>
        <w:ind w:left="0"/>
        <w:jc w:val="both"/>
      </w:pPr>
      <w:r>
        <w:rPr>
          <w:rFonts w:ascii="Times New Roman"/>
          <w:b w:val="false"/>
          <w:i w:val="false"/>
          <w:color w:val="000000"/>
          <w:sz w:val="28"/>
        </w:rPr>
        <w:t xml:space="preserve">
      45) осы қаулының </w:t>
      </w:r>
      <w:r>
        <w:rPr>
          <w:rFonts w:ascii="Times New Roman"/>
          <w:b w:val="false"/>
          <w:i w:val="false"/>
          <w:color w:val="000000"/>
          <w:sz w:val="28"/>
        </w:rPr>
        <w:t>45-қосымшасына</w:t>
      </w:r>
      <w:r>
        <w:rPr>
          <w:rFonts w:ascii="Times New Roman"/>
          <w:b w:val="false"/>
          <w:i w:val="false"/>
          <w:color w:val="000000"/>
          <w:sz w:val="28"/>
        </w:rPr>
        <w:t xml:space="preserve"> сәйкес "Сақтандыру (қайта сақтандыру) ұйымының және (немесе) сақтандыру холдингінің еншілес ұйымды құруына немесе иеленуіне, сақтандыру (қайта сақтандыру) ұйымының және (немесе) сақтандыру холдингінің ұйымдардың капиталына қомақты қатысуына рұқсат беру" мемлекеттік көрсетілетін қызмет стандарты;</w:t>
      </w:r>
    </w:p>
    <w:p>
      <w:pPr>
        <w:spacing w:after="0"/>
        <w:ind w:left="0"/>
        <w:jc w:val="both"/>
      </w:pPr>
      <w:r>
        <w:rPr>
          <w:rFonts w:ascii="Times New Roman"/>
          <w:b w:val="false"/>
          <w:i w:val="false"/>
          <w:color w:val="000000"/>
          <w:sz w:val="28"/>
        </w:rPr>
        <w:t xml:space="preserve">
      46) осы қаулының </w:t>
      </w:r>
      <w:r>
        <w:rPr>
          <w:rFonts w:ascii="Times New Roman"/>
          <w:b w:val="false"/>
          <w:i w:val="false"/>
          <w:color w:val="000000"/>
          <w:sz w:val="28"/>
        </w:rPr>
        <w:t>46-қосымшасына</w:t>
      </w:r>
      <w:r>
        <w:rPr>
          <w:rFonts w:ascii="Times New Roman"/>
          <w:b w:val="false"/>
          <w:i w:val="false"/>
          <w:color w:val="000000"/>
          <w:sz w:val="28"/>
        </w:rPr>
        <w:t xml:space="preserve"> сәйкес "Қазақстан Республикасының резидент-ұйымының эмиссиялық бағалы қағаздарын шет мемлекеттің аумағында орналастыруға рұқсат беру" мемлекеттік көрсетілетін қызмет стандарты;</w:t>
      </w:r>
    </w:p>
    <w:p>
      <w:pPr>
        <w:spacing w:after="0"/>
        <w:ind w:left="0"/>
        <w:jc w:val="both"/>
      </w:pPr>
      <w:r>
        <w:rPr>
          <w:rFonts w:ascii="Times New Roman"/>
          <w:b w:val="false"/>
          <w:i w:val="false"/>
          <w:color w:val="000000"/>
          <w:sz w:val="28"/>
        </w:rPr>
        <w:t xml:space="preserve">
      47) осы қаулының </w:t>
      </w:r>
      <w:r>
        <w:rPr>
          <w:rFonts w:ascii="Times New Roman"/>
          <w:b w:val="false"/>
          <w:i w:val="false"/>
          <w:color w:val="000000"/>
          <w:sz w:val="28"/>
        </w:rPr>
        <w:t>47-қосымшасына</w:t>
      </w:r>
      <w:r>
        <w:rPr>
          <w:rFonts w:ascii="Times New Roman"/>
          <w:b w:val="false"/>
          <w:i w:val="false"/>
          <w:color w:val="000000"/>
          <w:sz w:val="28"/>
        </w:rPr>
        <w:t xml:space="preserve"> сәйкес "Шет мемлекеттің аумағындағы Қазақстан Республикасының резидент-ұйымының эмиссиялық бағалы қағаздарын шығаруға рұқсат беру" мемлекеттік көрсетілетін қызмет стандарты;</w:t>
      </w:r>
    </w:p>
    <w:p>
      <w:pPr>
        <w:spacing w:after="0"/>
        <w:ind w:left="0"/>
        <w:jc w:val="both"/>
      </w:pPr>
      <w:r>
        <w:rPr>
          <w:rFonts w:ascii="Times New Roman"/>
          <w:b w:val="false"/>
          <w:i w:val="false"/>
          <w:color w:val="000000"/>
          <w:sz w:val="28"/>
        </w:rPr>
        <w:t xml:space="preserve">
      48) осы қаулының </w:t>
      </w:r>
      <w:r>
        <w:rPr>
          <w:rFonts w:ascii="Times New Roman"/>
          <w:b w:val="false"/>
          <w:i w:val="false"/>
          <w:color w:val="000000"/>
          <w:sz w:val="28"/>
        </w:rPr>
        <w:t>48-қосымшасына</w:t>
      </w:r>
      <w:r>
        <w:rPr>
          <w:rFonts w:ascii="Times New Roman"/>
          <w:b w:val="false"/>
          <w:i w:val="false"/>
          <w:color w:val="000000"/>
          <w:sz w:val="28"/>
        </w:rPr>
        <w:t xml:space="preserve"> сәйкес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мемлекеттік көрсетілетін қызмет стандарты;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49) Алып тасталды – ҚР Ұлттық Банкі Басқармасының 24.02.2017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осы қаулының </w:t>
      </w:r>
      <w:r>
        <w:rPr>
          <w:rFonts w:ascii="Times New Roman"/>
          <w:b w:val="false"/>
          <w:i w:val="false"/>
          <w:color w:val="000000"/>
          <w:sz w:val="28"/>
        </w:rPr>
        <w:t>50-қосымшасына</w:t>
      </w:r>
      <w:r>
        <w:rPr>
          <w:rFonts w:ascii="Times New Roman"/>
          <w:b w:val="false"/>
          <w:i w:val="false"/>
          <w:color w:val="000000"/>
          <w:sz w:val="28"/>
        </w:rPr>
        <w:t xml:space="preserve"> сәйкес "Банкті ерікті түрде таратуға рұқсат беру" мемлекеттік көрсетілетін қызмет стандарты;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Күші жойылды – ҚР Қаржы нарығын реттеу және дамыту агенттігі Басқармасының 30.03.2020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52) Күші жойылды – ҚР Қаржы нарығын реттеу және дамыту агенттігі Басқармасының 30.03.2020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осы қаулының </w:t>
      </w:r>
      <w:r>
        <w:rPr>
          <w:rFonts w:ascii="Times New Roman"/>
          <w:b w:val="false"/>
          <w:i w:val="false"/>
          <w:color w:val="000000"/>
          <w:sz w:val="28"/>
        </w:rPr>
        <w:t>53-қосымшасына</w:t>
      </w:r>
      <w:r>
        <w:rPr>
          <w:rFonts w:ascii="Times New Roman"/>
          <w:b w:val="false"/>
          <w:i w:val="false"/>
          <w:color w:val="000000"/>
          <w:sz w:val="28"/>
        </w:rPr>
        <w:t xml:space="preserve"> сәйкес "Уәкілетті ұйымдарға қолма-қол шетел валютасымен айырбастау операцияларын ұйымдастыру бойынша қызметті жүзеге асыруға лицензия беру" мемлекеттік көрсетілетін қызмет стандарты;</w:t>
      </w:r>
    </w:p>
    <w:p>
      <w:pPr>
        <w:spacing w:after="0"/>
        <w:ind w:left="0"/>
        <w:jc w:val="both"/>
      </w:pPr>
      <w:r>
        <w:rPr>
          <w:rFonts w:ascii="Times New Roman"/>
          <w:b w:val="false"/>
          <w:i w:val="false"/>
          <w:color w:val="000000"/>
          <w:sz w:val="28"/>
        </w:rPr>
        <w:t xml:space="preserve">
      54) осы қаулының </w:t>
      </w:r>
      <w:r>
        <w:rPr>
          <w:rFonts w:ascii="Times New Roman"/>
          <w:b w:val="false"/>
          <w:i w:val="false"/>
          <w:color w:val="000000"/>
          <w:sz w:val="28"/>
        </w:rPr>
        <w:t>54-қосымшасына</w:t>
      </w:r>
      <w:r>
        <w:rPr>
          <w:rFonts w:ascii="Times New Roman"/>
          <w:b w:val="false"/>
          <w:i w:val="false"/>
          <w:color w:val="000000"/>
          <w:sz w:val="28"/>
        </w:rPr>
        <w:t xml:space="preserve"> сәйкес "Бірыңғай жинақтаушы зейнетақы қоры салымшысының (алушысының) зейнетақы жинақтарының (инвестициялық кірістерін ескере отырып) жай-күйі туралы ақпарат беру" мемлекеттік көрсетілетін қызмет стандарты;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55) Алып тасталды – ҚР Ұлттық Банкі Басқармасының 24.02.2017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56) Алып тасталды – ҚР Ұлттық Банкі Басқармасының 24.02.2017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Ұлттық Банкі Басқармасының 24.02.2017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Алып тасталды – ҚР Ұлттық Банкі Басқармасының 24.02.2017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Алып тасталды – ҚР Ұлттық Банкі Басқармасының 24.02.2017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60) алып тасталды – ҚР Ұлттық Банкі Басқармасының 16.08.2019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09.12.2015 </w:t>
      </w:r>
      <w:r>
        <w:rPr>
          <w:rFonts w:ascii="Times New Roman"/>
          <w:b w:val="false"/>
          <w:i w:val="false"/>
          <w:color w:val="000000"/>
          <w:sz w:val="28"/>
        </w:rPr>
        <w:t>№ 213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w:t>
      </w:r>
      <w:r>
        <w:rPr>
          <w:rFonts w:ascii="Times New Roman"/>
          <w:b w:val="false"/>
          <w:i w:val="false"/>
          <w:color w:val="ff0000"/>
          <w:sz w:val="28"/>
        </w:rPr>
        <w:t xml:space="preserve">. қараңыз); өзгеріс енгізілді – ҚР Ұлттық Банкі Басқармасының 24.02.2017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11.01.2018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16.08.2019 </w:t>
      </w:r>
      <w:r>
        <w:rPr>
          <w:rFonts w:ascii="Times New Roman"/>
          <w:b w:val="false"/>
          <w:i w:val="false"/>
          <w:color w:val="000000"/>
          <w:sz w:val="28"/>
        </w:rPr>
        <w:t>№ 132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 т</w:t>
      </w:r>
      <w:r>
        <w:rPr>
          <w:rFonts w:ascii="Times New Roman"/>
          <w:b w:val="false"/>
          <w:i w:val="false"/>
          <w:color w:val="ff0000"/>
          <w:sz w:val="28"/>
        </w:rPr>
        <w:t xml:space="preserve">. қараңыз); 30.03.2020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30.03.2020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30.03.2020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30.03.2020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30.03.2020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30.03.2020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30.03.2020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Мемлекеттік қызметтердің сапасын бақылау басқармасы (Бәдірленова Ж.Р.) заңнамада белгіленген тәртіппен:</w:t>
      </w:r>
    </w:p>
    <w:bookmarkEnd w:id="2"/>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4"/>
    <w:bookmarkStart w:name="z6" w:id="5"/>
    <w:p>
      <w:pPr>
        <w:spacing w:after="0"/>
        <w:ind w:left="0"/>
        <w:jc w:val="both"/>
      </w:pPr>
      <w:r>
        <w:rPr>
          <w:rFonts w:ascii="Times New Roman"/>
          <w:b w:val="false"/>
          <w:i w:val="false"/>
          <w:color w:val="000000"/>
          <w:sz w:val="28"/>
        </w:rPr>
        <w:t>
      5. Осы қаулы, осы қаулының 1-тармағының алғашқы ресми жарияланған күнінен кейін күнтізбелік жиырма бір күн өткен соң қолданысқа енгізілетін 3), 4), 5), 8), 9), 10), 11), 17), 18), 24), 25), 26), 27), 28), 29), 30), 31), 32), 33), 34), 35), 36), 37), 38), 39), 40), 42), 43), 44), 45), 48), 49), 50), 51), 52), 53) және 55) тармақшаларын қоспағанда,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Келімбетов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министрлігі   </w:t>
      </w:r>
    </w:p>
    <w:p>
      <w:pPr>
        <w:spacing w:after="0"/>
        <w:ind w:left="0"/>
        <w:jc w:val="both"/>
      </w:pPr>
      <w:r>
        <w:rPr>
          <w:rFonts w:ascii="Times New Roman"/>
          <w:b w:val="false"/>
          <w:i w:val="false"/>
          <w:color w:val="000000"/>
          <w:sz w:val="28"/>
        </w:rPr>
        <w:t xml:space="preserve">
      _____________ Ә.Есекешов   </w:t>
      </w:r>
    </w:p>
    <w:p>
      <w:pPr>
        <w:spacing w:after="0"/>
        <w:ind w:left="0"/>
        <w:jc w:val="both"/>
      </w:pPr>
      <w:r>
        <w:rPr>
          <w:rFonts w:ascii="Times New Roman"/>
          <w:b w:val="false"/>
          <w:i w:val="false"/>
          <w:color w:val="000000"/>
          <w:sz w:val="28"/>
        </w:rPr>
        <w:t>
      2015 жылғы 1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_____________ Е.Досаев   </w:t>
      </w:r>
    </w:p>
    <w:p>
      <w:pPr>
        <w:spacing w:after="0"/>
        <w:ind w:left="0"/>
        <w:jc w:val="both"/>
      </w:pPr>
      <w:r>
        <w:rPr>
          <w:rFonts w:ascii="Times New Roman"/>
          <w:b w:val="false"/>
          <w:i w:val="false"/>
          <w:color w:val="000000"/>
          <w:sz w:val="28"/>
        </w:rPr>
        <w:t>
      2015 жылғы 29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"Валюталық операция туралы немесе шетелдік банкте банк шотын ашу туралы хабарламаны растау" мемлекеттік көрсетілетін қызмет стандарты</w:t>
      </w:r>
    </w:p>
    <w:bookmarkEnd w:id="6"/>
    <w:p>
      <w:pPr>
        <w:spacing w:after="0"/>
        <w:ind w:left="0"/>
        <w:jc w:val="both"/>
      </w:pPr>
      <w:r>
        <w:rPr>
          <w:rFonts w:ascii="Times New Roman"/>
          <w:b w:val="false"/>
          <w:i w:val="false"/>
          <w:color w:val="ff0000"/>
          <w:sz w:val="28"/>
        </w:rPr>
        <w:t xml:space="preserve">
      Ескерту. Стандарт алып тасталды – ҚР Ұлттық Банкі Басқармасының 16.08.2019 </w:t>
      </w:r>
      <w:r>
        <w:rPr>
          <w:rFonts w:ascii="Times New Roman"/>
          <w:b w:val="false"/>
          <w:i w:val="false"/>
          <w:color w:val="ff0000"/>
          <w:sz w:val="28"/>
        </w:rPr>
        <w:t>№ 132</w:t>
      </w:r>
      <w:r>
        <w:rPr>
          <w:rFonts w:ascii="Times New Roman"/>
          <w:b w:val="false"/>
          <w:i w:val="false"/>
          <w:color w:val="ff0000"/>
          <w:sz w:val="28"/>
        </w:rPr>
        <w:t xml:space="preserve"> (01.07.2019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2-қосымша</w:t>
            </w:r>
          </w:p>
        </w:tc>
      </w:tr>
    </w:tbl>
    <w:bookmarkStart w:name="z36" w:id="7"/>
    <w:p>
      <w:pPr>
        <w:spacing w:after="0"/>
        <w:ind w:left="0"/>
        <w:jc w:val="left"/>
      </w:pPr>
      <w:r>
        <w:rPr>
          <w:rFonts w:ascii="Times New Roman"/>
          <w:b/>
          <w:i w:val="false"/>
          <w:color w:val="000000"/>
        </w:rPr>
        <w:t xml:space="preserve"> "Валюталық операцияны тіркеу" мемлекеттік көрсетілетін қызмет стандарты</w:t>
      </w:r>
    </w:p>
    <w:bookmarkEnd w:id="7"/>
    <w:p>
      <w:pPr>
        <w:spacing w:after="0"/>
        <w:ind w:left="0"/>
        <w:jc w:val="both"/>
      </w:pPr>
      <w:r>
        <w:rPr>
          <w:rFonts w:ascii="Times New Roman"/>
          <w:b w:val="false"/>
          <w:i w:val="false"/>
          <w:color w:val="ff0000"/>
          <w:sz w:val="28"/>
        </w:rPr>
        <w:t xml:space="preserve">
      Ескерту. Стандарт алып тасталды – ҚР Ұлттық Банкі Басқармасының 16.08.2019 </w:t>
      </w:r>
      <w:r>
        <w:rPr>
          <w:rFonts w:ascii="Times New Roman"/>
          <w:b w:val="false"/>
          <w:i w:val="false"/>
          <w:color w:val="ff0000"/>
          <w:sz w:val="28"/>
        </w:rPr>
        <w:t>№ 132</w:t>
      </w:r>
      <w:r>
        <w:rPr>
          <w:rFonts w:ascii="Times New Roman"/>
          <w:b w:val="false"/>
          <w:i w:val="false"/>
          <w:color w:val="ff0000"/>
          <w:sz w:val="28"/>
        </w:rPr>
        <w:t xml:space="preserve"> (01.07.2019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3-қосымша</w:t>
            </w:r>
          </w:p>
        </w:tc>
      </w:tr>
    </w:tbl>
    <w:bookmarkStart w:name="z64" w:id="8"/>
    <w:p>
      <w:pPr>
        <w:spacing w:after="0"/>
        <w:ind w:left="0"/>
        <w:jc w:val="left"/>
      </w:pPr>
      <w:r>
        <w:rPr>
          <w:rFonts w:ascii="Times New Roman"/>
          <w:b/>
          <w:i w:val="false"/>
          <w:color w:val="000000"/>
        </w:rPr>
        <w:t xml:space="preserve"> "Микроқаржылық ұйымдарды есептік тіркеу" мемлекеттік көрсетілетін қызмет стандарты</w:t>
      </w:r>
    </w:p>
    <w:bookmarkEnd w:id="8"/>
    <w:p>
      <w:pPr>
        <w:spacing w:after="0"/>
        <w:ind w:left="0"/>
        <w:jc w:val="both"/>
      </w:pPr>
      <w:r>
        <w:rPr>
          <w:rFonts w:ascii="Times New Roman"/>
          <w:b w:val="false"/>
          <w:i w:val="false"/>
          <w:color w:val="ff0000"/>
          <w:sz w:val="28"/>
        </w:rPr>
        <w:t xml:space="preserve">
      Ескерту. Стандарт жаңа редакцияда – ҚР Ұлттық Банкі Басқармасының 07.02.2019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4795" w:id="9"/>
    <w:p>
      <w:pPr>
        <w:spacing w:after="0"/>
        <w:ind w:left="0"/>
        <w:jc w:val="left"/>
      </w:pPr>
      <w:r>
        <w:rPr>
          <w:rFonts w:ascii="Times New Roman"/>
          <w:b/>
          <w:i w:val="false"/>
          <w:color w:val="000000"/>
        </w:rPr>
        <w:t xml:space="preserve"> 1-тарау. Жалпы ережелер</w:t>
      </w:r>
    </w:p>
    <w:bookmarkEnd w:id="9"/>
    <w:bookmarkStart w:name="z4794" w:id="10"/>
    <w:p>
      <w:pPr>
        <w:spacing w:after="0"/>
        <w:ind w:left="0"/>
        <w:jc w:val="both"/>
      </w:pPr>
      <w:r>
        <w:rPr>
          <w:rFonts w:ascii="Times New Roman"/>
          <w:b w:val="false"/>
          <w:i w:val="false"/>
          <w:color w:val="000000"/>
          <w:sz w:val="28"/>
        </w:rPr>
        <w:t>
      1. "Микроқаржылық ұйымдарды есептік тіркеу" мемлекеттік көрсетілетін қызметі (бұдан әрі – мемлекеттік көрсетілетін қызмет).</w:t>
      </w:r>
    </w:p>
    <w:bookmarkEnd w:id="10"/>
    <w:bookmarkStart w:name="z4793" w:id="1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bookmarkEnd w:id="11"/>
    <w:bookmarkStart w:name="z4792" w:id="12"/>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заңды тұлғаларға (бұдан әрі – көрсетілетін қызметті алушы) көрсетеді.</w:t>
      </w:r>
    </w:p>
    <w:bookmarkEnd w:id="12"/>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bookmarkStart w:name="z4791" w:id="13"/>
    <w:p>
      <w:pPr>
        <w:spacing w:after="0"/>
        <w:ind w:left="0"/>
        <w:jc w:val="left"/>
      </w:pPr>
      <w:r>
        <w:rPr>
          <w:rFonts w:ascii="Times New Roman"/>
          <w:b/>
          <w:i w:val="false"/>
          <w:color w:val="000000"/>
        </w:rPr>
        <w:t xml:space="preserve"> 2-тарау. Мемлекеттік қызмет көрсетудің тәртібі</w:t>
      </w:r>
    </w:p>
    <w:bookmarkEnd w:id="13"/>
    <w:bookmarkStart w:name="z4790" w:id="14"/>
    <w:p>
      <w:pPr>
        <w:spacing w:after="0"/>
        <w:ind w:left="0"/>
        <w:jc w:val="both"/>
      </w:pPr>
      <w:r>
        <w:rPr>
          <w:rFonts w:ascii="Times New Roman"/>
          <w:b w:val="false"/>
          <w:i w:val="false"/>
          <w:color w:val="000000"/>
          <w:sz w:val="28"/>
        </w:rPr>
        <w:t>
      4. Мемлекеттік қызмет көрсетудің мерзімдері 15 (он бес) жұмыс күнін құрайды.</w:t>
      </w:r>
    </w:p>
    <w:bookmarkEnd w:id="14"/>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5 (бес) жұмыс күн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алушыдан құжаттарды алған сәттен бастап 5 (бес) жұмыс күні ішінде өтінішті одан әрі қараудан жазбаша дәлелді бас тартуды береді.</w:t>
      </w:r>
    </w:p>
    <w:bookmarkStart w:name="z4789" w:id="15"/>
    <w:p>
      <w:pPr>
        <w:spacing w:after="0"/>
        <w:ind w:left="0"/>
        <w:jc w:val="both"/>
      </w:pPr>
      <w:r>
        <w:rPr>
          <w:rFonts w:ascii="Times New Roman"/>
          <w:b w:val="false"/>
          <w:i w:val="false"/>
          <w:color w:val="000000"/>
          <w:sz w:val="28"/>
        </w:rPr>
        <w:t>
      5. Мемлекеттік қызмет көрсетудің нысаны: электрондық.</w:t>
      </w:r>
    </w:p>
    <w:bookmarkEnd w:id="15"/>
    <w:bookmarkStart w:name="z4788" w:id="16"/>
    <w:p>
      <w:pPr>
        <w:spacing w:after="0"/>
        <w:ind w:left="0"/>
        <w:jc w:val="both"/>
      </w:pPr>
      <w:r>
        <w:rPr>
          <w:rFonts w:ascii="Times New Roman"/>
          <w:b w:val="false"/>
          <w:i w:val="false"/>
          <w:color w:val="000000"/>
          <w:sz w:val="28"/>
        </w:rPr>
        <w:t>
      6. Мемлекеттік қызмет көрсетудің нәтижесі – микроқаржылық ұйымына оны микроқаржылық ұйымдардың тізіліміне енгізу туралы хабарлама не осы мемлекеттік көрсетілетін қызмет стандартының 11-тармағында көзделген жағдайларда және негіздер бойынша мемлекеттік қызмет көрсетуден бас тарту туралы дәлелді жауап.</w:t>
      </w:r>
    </w:p>
    <w:bookmarkEnd w:id="16"/>
    <w:p>
      <w:pPr>
        <w:spacing w:after="0"/>
        <w:ind w:left="0"/>
        <w:jc w:val="both"/>
      </w:pPr>
      <w:r>
        <w:rPr>
          <w:rFonts w:ascii="Times New Roman"/>
          <w:b w:val="false"/>
          <w:i w:val="false"/>
          <w:color w:val="000000"/>
          <w:sz w:val="28"/>
        </w:rPr>
        <w:t xml:space="preserve">
      Мемлекеттік қызмет көрсетудің нәтижесін ұсыну нысаны: электрондық (толық автоматтандырылған). </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Start w:name="z4787" w:id="17"/>
    <w:p>
      <w:pPr>
        <w:spacing w:after="0"/>
        <w:ind w:left="0"/>
        <w:jc w:val="both"/>
      </w:pPr>
      <w:r>
        <w:rPr>
          <w:rFonts w:ascii="Times New Roman"/>
          <w:b w:val="false"/>
          <w:i w:val="false"/>
          <w:color w:val="000000"/>
          <w:sz w:val="28"/>
        </w:rPr>
        <w:t>
      7. Мемлекеттік қызмет ақылы негізде көрсетіледі. Мемлекеттік қызметті көрсету кезіндегі тіркеу алымының мөлшерлемесі 10 (он) айлық есептік көрсеткішті құрайды.</w:t>
      </w:r>
    </w:p>
    <w:bookmarkEnd w:id="17"/>
    <w:p>
      <w:pPr>
        <w:spacing w:after="0"/>
        <w:ind w:left="0"/>
        <w:jc w:val="both"/>
      </w:pPr>
      <w:r>
        <w:rPr>
          <w:rFonts w:ascii="Times New Roman"/>
          <w:b w:val="false"/>
          <w:i w:val="false"/>
          <w:color w:val="000000"/>
          <w:sz w:val="28"/>
        </w:rPr>
        <w:t>
      Екінші деңгейдегі банктер немесе банк операцияларының жекелеген түрлерін жүзеге асыратын ұйымдар алым төлеуді қолма-қол ақша немесе қолма-қол ақшасыз нысанда, сондай-ақ "электрондық үкіметтің" төлем шлюзі арқылы қолма-қол ақшасыз нысанда жүзеге асырады.</w:t>
      </w:r>
    </w:p>
    <w:bookmarkStart w:name="z4786" w:id="18"/>
    <w:p>
      <w:pPr>
        <w:spacing w:after="0"/>
        <w:ind w:left="0"/>
        <w:jc w:val="both"/>
      </w:pPr>
      <w:r>
        <w:rPr>
          <w:rFonts w:ascii="Times New Roman"/>
          <w:b w:val="false"/>
          <w:i w:val="false"/>
          <w:color w:val="000000"/>
          <w:sz w:val="28"/>
        </w:rPr>
        <w:t>
      8. Порталдың жұмыс кестесі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беру келесі жұмыс күні жүзеге асырылады).</w:t>
      </w:r>
    </w:p>
    <w:bookmarkEnd w:id="18"/>
    <w:p>
      <w:pPr>
        <w:spacing w:after="0"/>
        <w:ind w:left="0"/>
        <w:jc w:val="both"/>
      </w:pPr>
      <w:r>
        <w:rPr>
          <w:rFonts w:ascii="Times New Roman"/>
          <w:b w:val="false"/>
          <w:i w:val="false"/>
          <w:color w:val="000000"/>
          <w:sz w:val="28"/>
        </w:rPr>
        <w:t>
      Көрсетілетін қызметті берушінің жұмыс кестесі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bookmarkStart w:name="z4785" w:id="19"/>
    <w:p>
      <w:pPr>
        <w:spacing w:after="0"/>
        <w:ind w:left="0"/>
        <w:jc w:val="both"/>
      </w:pPr>
      <w:r>
        <w:rPr>
          <w:rFonts w:ascii="Times New Roman"/>
          <w:b w:val="false"/>
          <w:i w:val="false"/>
          <w:color w:val="000000"/>
          <w:sz w:val="28"/>
        </w:rPr>
        <w:t>
      9. Мемлекеттік қызмет көрсету үшін қажетті құжаттардың тізбесі:</w:t>
      </w:r>
    </w:p>
    <w:bookmarkEnd w:id="19"/>
    <w:bookmarkStart w:name="z4796" w:id="20"/>
    <w:p>
      <w:pPr>
        <w:spacing w:after="0"/>
        <w:ind w:left="0"/>
        <w:jc w:val="both"/>
      </w:pPr>
      <w:r>
        <w:rPr>
          <w:rFonts w:ascii="Times New Roman"/>
          <w:b w:val="false"/>
          <w:i w:val="false"/>
          <w:color w:val="000000"/>
          <w:sz w:val="28"/>
        </w:rPr>
        <w:t xml:space="preserve">
      1)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беруге уәкілетті тұлғаның ЭЦҚ-мен куәландырылған өтініш;</w:t>
      </w:r>
    </w:p>
    <w:bookmarkEnd w:id="20"/>
    <w:bookmarkStart w:name="z4797" w:id="21"/>
    <w:p>
      <w:pPr>
        <w:spacing w:after="0"/>
        <w:ind w:left="0"/>
        <w:jc w:val="both"/>
      </w:pPr>
      <w:r>
        <w:rPr>
          <w:rFonts w:ascii="Times New Roman"/>
          <w:b w:val="false"/>
          <w:i w:val="false"/>
          <w:color w:val="000000"/>
          <w:sz w:val="28"/>
        </w:rPr>
        <w:t xml:space="preserve">
      2) жарғылық капиталдың төленгенін растайтын құжаттардың көшірмелері, сондай-ақ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меншікті капиталдың ең төменгі мөлшерін сақтау туралы мәліметтер;</w:t>
      </w:r>
    </w:p>
    <w:bookmarkEnd w:id="21"/>
    <w:bookmarkStart w:name="z4798" w:id="22"/>
    <w:p>
      <w:pPr>
        <w:spacing w:after="0"/>
        <w:ind w:left="0"/>
        <w:jc w:val="both"/>
      </w:pPr>
      <w:r>
        <w:rPr>
          <w:rFonts w:ascii="Times New Roman"/>
          <w:b w:val="false"/>
          <w:i w:val="false"/>
          <w:color w:val="000000"/>
          <w:sz w:val="28"/>
        </w:rPr>
        <w:t>
      3) ішкі бақылау қызметі туралы ереже (бар болса);</w:t>
      </w:r>
    </w:p>
    <w:bookmarkEnd w:id="22"/>
    <w:bookmarkStart w:name="z4799" w:id="23"/>
    <w:p>
      <w:pPr>
        <w:spacing w:after="0"/>
        <w:ind w:left="0"/>
        <w:jc w:val="both"/>
      </w:pPr>
      <w:r>
        <w:rPr>
          <w:rFonts w:ascii="Times New Roman"/>
          <w:b w:val="false"/>
          <w:i w:val="false"/>
          <w:color w:val="000000"/>
          <w:sz w:val="28"/>
        </w:rPr>
        <w:t>
      4) мыналарды:</w:t>
      </w:r>
    </w:p>
    <w:bookmarkEnd w:id="23"/>
    <w:p>
      <w:pPr>
        <w:spacing w:after="0"/>
        <w:ind w:left="0"/>
        <w:jc w:val="both"/>
      </w:pPr>
      <w:r>
        <w:rPr>
          <w:rFonts w:ascii="Times New Roman"/>
          <w:b w:val="false"/>
          <w:i w:val="false"/>
          <w:color w:val="000000"/>
          <w:sz w:val="28"/>
        </w:rPr>
        <w:t>
      микроқаржылық ұйым қызметінің стратегиясын;</w:t>
      </w:r>
    </w:p>
    <w:p>
      <w:pPr>
        <w:spacing w:after="0"/>
        <w:ind w:left="0"/>
        <w:jc w:val="both"/>
      </w:pPr>
      <w:r>
        <w:rPr>
          <w:rFonts w:ascii="Times New Roman"/>
          <w:b w:val="false"/>
          <w:i w:val="false"/>
          <w:color w:val="000000"/>
          <w:sz w:val="28"/>
        </w:rPr>
        <w:t>
      микроқаржылық ұйым бағдарланған нарық сегментінің айқындамасын (қызметтерді әлеуетті тұтынушылар, ағымдағы жағдай және олардың нарықтағы үлесінің серпінді болжамы);</w:t>
      </w:r>
    </w:p>
    <w:p>
      <w:pPr>
        <w:spacing w:after="0"/>
        <w:ind w:left="0"/>
        <w:jc w:val="both"/>
      </w:pPr>
      <w:r>
        <w:rPr>
          <w:rFonts w:ascii="Times New Roman"/>
          <w:b w:val="false"/>
          <w:i w:val="false"/>
          <w:color w:val="000000"/>
          <w:sz w:val="28"/>
        </w:rPr>
        <w:t xml:space="preserve">
      қызмет түрлерін (микрокредит беру, микрокредиттерді беру қызметіне байланысты мәселелер жөнінде консультациялық қызметтер көрсету және (немесе) "Микроқаржы ұйымдары туралы" 2012 жылғы 26 қарашадағы Қазақстан Республикасы Заңының </w:t>
      </w:r>
      <w:r>
        <w:rPr>
          <w:rFonts w:ascii="Times New Roman"/>
          <w:b w:val="false"/>
          <w:i w:val="false"/>
          <w:color w:val="000000"/>
          <w:sz w:val="28"/>
        </w:rPr>
        <w:t>19-бабында</w:t>
      </w:r>
      <w:r>
        <w:rPr>
          <w:rFonts w:ascii="Times New Roman"/>
          <w:b w:val="false"/>
          <w:i w:val="false"/>
          <w:color w:val="000000"/>
          <w:sz w:val="28"/>
        </w:rPr>
        <w:t xml:space="preserve"> (бұдан әрі – Заң) көзделген қызметтің басқа түрі);</w:t>
      </w:r>
    </w:p>
    <w:p>
      <w:pPr>
        <w:spacing w:after="0"/>
        <w:ind w:left="0"/>
        <w:jc w:val="both"/>
      </w:pPr>
      <w:r>
        <w:rPr>
          <w:rFonts w:ascii="Times New Roman"/>
          <w:b w:val="false"/>
          <w:i w:val="false"/>
          <w:color w:val="000000"/>
          <w:sz w:val="28"/>
        </w:rPr>
        <w:t>
      ағымдағы ахуалдың талдауын, қызметтердің жарнамасын, көрсетілетін қызметтердің сапасын қамтамасыз ету шараларын, тұтынушылардың қажеттіліктерін қалыптастыру және ынталандыру шараларын қамтитын маркетинг (клиентураны қалыптастыру) жоспарын;</w:t>
      </w:r>
    </w:p>
    <w:p>
      <w:pPr>
        <w:spacing w:after="0"/>
        <w:ind w:left="0"/>
        <w:jc w:val="both"/>
      </w:pPr>
      <w:r>
        <w:rPr>
          <w:rFonts w:ascii="Times New Roman"/>
          <w:b w:val="false"/>
          <w:i w:val="false"/>
          <w:color w:val="000000"/>
          <w:sz w:val="28"/>
        </w:rPr>
        <w:t>
      ұйымның қызметін қаржыландыру көздерін (құрылтайшылар қаражаты, тартылған қаражат, гранттар немесе басқа қаражат) ашып көрсететін бизнес-жоспар;</w:t>
      </w:r>
    </w:p>
    <w:bookmarkStart w:name="z4800" w:id="24"/>
    <w:p>
      <w:pPr>
        <w:spacing w:after="0"/>
        <w:ind w:left="0"/>
        <w:jc w:val="both"/>
      </w:pPr>
      <w:r>
        <w:rPr>
          <w:rFonts w:ascii="Times New Roman"/>
          <w:b w:val="false"/>
          <w:i w:val="false"/>
          <w:color w:val="000000"/>
          <w:sz w:val="28"/>
        </w:rPr>
        <w:t xml:space="preserve">
      5)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нысандар бойынша көрсетілетін қызметті алушының құрылтайшысы (қатысушысы) туралы мәліметтер өтініш берген күннің алдындағы күнгі жағдай бойынша;</w:t>
      </w:r>
    </w:p>
    <w:bookmarkEnd w:id="24"/>
    <w:bookmarkStart w:name="z4801" w:id="25"/>
    <w:p>
      <w:pPr>
        <w:spacing w:after="0"/>
        <w:ind w:left="0"/>
        <w:jc w:val="both"/>
      </w:pPr>
      <w:r>
        <w:rPr>
          <w:rFonts w:ascii="Times New Roman"/>
          <w:b w:val="false"/>
          <w:i w:val="false"/>
          <w:color w:val="000000"/>
          <w:sz w:val="28"/>
        </w:rPr>
        <w:t xml:space="preserve">
      6) осы мемлекеттік көрсетілетін қызмет стандартының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атқарушы органның бірінші басшысы (мүшелері), бас бухгалтері (бар болса) туралы мәліметтер өтініш берген күннің алдындағы күнгі жағдай бойынша;</w:t>
      </w:r>
    </w:p>
    <w:bookmarkEnd w:id="25"/>
    <w:bookmarkStart w:name="z4802" w:id="26"/>
    <w:p>
      <w:pPr>
        <w:spacing w:after="0"/>
        <w:ind w:left="0"/>
        <w:jc w:val="both"/>
      </w:pPr>
      <w:r>
        <w:rPr>
          <w:rFonts w:ascii="Times New Roman"/>
          <w:b w:val="false"/>
          <w:i w:val="false"/>
          <w:color w:val="000000"/>
          <w:sz w:val="28"/>
        </w:rPr>
        <w:t>
      7) микроқаржылық ұйымның жоғары органы бекіткен микрокредиттер беру қағидаларының көшірмесі;</w:t>
      </w:r>
    </w:p>
    <w:bookmarkEnd w:id="26"/>
    <w:bookmarkStart w:name="z4803" w:id="27"/>
    <w:p>
      <w:pPr>
        <w:spacing w:after="0"/>
        <w:ind w:left="0"/>
        <w:jc w:val="both"/>
      </w:pPr>
      <w:r>
        <w:rPr>
          <w:rFonts w:ascii="Times New Roman"/>
          <w:b w:val="false"/>
          <w:i w:val="false"/>
          <w:color w:val="000000"/>
          <w:sz w:val="28"/>
        </w:rPr>
        <w:t>
      8) мемлекеттің қатысуы бар кредиттік бюромен "Қазақстан Республикасындағы кредиттік бюролар және кредиттік тарихты қалыптастыру туралы" 2004 жылғы 6 шілдедегі Қазақстан Республикасының Заңына сәйкес жасалған ақпарат беру туралы шарттың көшірмесі;</w:t>
      </w:r>
    </w:p>
    <w:bookmarkEnd w:id="27"/>
    <w:bookmarkStart w:name="z4804" w:id="28"/>
    <w:p>
      <w:pPr>
        <w:spacing w:after="0"/>
        <w:ind w:left="0"/>
        <w:jc w:val="both"/>
      </w:pPr>
      <w:r>
        <w:rPr>
          <w:rFonts w:ascii="Times New Roman"/>
          <w:b w:val="false"/>
          <w:i w:val="false"/>
          <w:color w:val="000000"/>
          <w:sz w:val="28"/>
        </w:rPr>
        <w:t>
      9) "электрондық үкіметтің" төлем шлюзі арқылы ақы төлеу жағдайларын қоспағанда, микроқаржылық ұйымның есептік тіркеуден өткені үшін алым төлегенін растайтын құжат;</w:t>
      </w:r>
    </w:p>
    <w:bookmarkEnd w:id="28"/>
    <w:bookmarkStart w:name="z4805" w:id="29"/>
    <w:p>
      <w:pPr>
        <w:spacing w:after="0"/>
        <w:ind w:left="0"/>
        <w:jc w:val="both"/>
      </w:pPr>
      <w:r>
        <w:rPr>
          <w:rFonts w:ascii="Times New Roman"/>
          <w:b w:val="false"/>
          <w:i w:val="false"/>
          <w:color w:val="000000"/>
          <w:sz w:val="28"/>
        </w:rPr>
        <w:t>
      10) берілген микрокредиттер бойынша кірісті және корпоративтік табыс салығының есептелген сомасын көрсететін соңғы үш жылдағы салық декларациясының көшірмесі (микрокредиттік ұйымдарды қайта тіркеу немесе қайта ұйымдастыру нәтижесінде құрылған микроқаржылық ұйымдар ұсынады).</w:t>
      </w:r>
    </w:p>
    <w:bookmarkEnd w:id="29"/>
    <w:p>
      <w:pPr>
        <w:spacing w:after="0"/>
        <w:ind w:left="0"/>
        <w:jc w:val="both"/>
      </w:pPr>
      <w:r>
        <w:rPr>
          <w:rFonts w:ascii="Times New Roman"/>
          <w:b w:val="false"/>
          <w:i w:val="false"/>
          <w:color w:val="000000"/>
          <w:sz w:val="28"/>
        </w:rPr>
        <w:t>
      Микроқаржылық ұйым өтініште көрсетілген орналасқан жерiнің өзгергені туралы көрсетілетін қызметті берушіге осындай өзгерiстер болған күннен бастап күнтiзбелiк 30 (отыз) күннен кешіктірмей хабарлайды.</w:t>
      </w:r>
    </w:p>
    <w:p>
      <w:pPr>
        <w:spacing w:after="0"/>
        <w:ind w:left="0"/>
        <w:jc w:val="both"/>
      </w:pPr>
      <w:r>
        <w:rPr>
          <w:rFonts w:ascii="Times New Roman"/>
          <w:b w:val="false"/>
          <w:i w:val="false"/>
          <w:color w:val="000000"/>
          <w:sz w:val="28"/>
        </w:rPr>
        <w:t>
      Осы тармақтың бірінші бөлігінің 5) тармақшасында көрсетілген құжаттарға өзгерістер мен толықтырулар енгізілген жағдайда, микроқаржылық ұйым осындай өзгерістер мен толықтырулар енгізілген күннен бастап 15 (он бес) жұмыс күні ішінде көрсетілетін қызметті берушіге өзгертілген және (немесе) толықтырылған құжаттарды ұсынады.</w:t>
      </w:r>
    </w:p>
    <w:bookmarkStart w:name="z4806" w:id="30"/>
    <w:p>
      <w:pPr>
        <w:spacing w:after="0"/>
        <w:ind w:left="0"/>
        <w:jc w:val="both"/>
      </w:pPr>
      <w:r>
        <w:rPr>
          <w:rFonts w:ascii="Times New Roman"/>
          <w:b w:val="false"/>
          <w:i w:val="false"/>
          <w:color w:val="000000"/>
          <w:sz w:val="28"/>
        </w:rPr>
        <w:t>
      10. Осы мемлекеттік көрсетілетін қызмет стандартының 9-тармағының 2) (осы мемлекеттік көрсетілетін қызмет стандартына 2-қосымшаға сәйкес мәліметтердің электрондық нысаны түрінде), 3), 4), 5), 6), 7), 8) және 9) тармақшаларында (PDF форматындағы құжаттардың электрондық көшірмелері түрінде) көзделген құжаттар өтінішті беруге уәкілетті адамның ЭЦҚ-мен куәландырылған өтінішке қоса беріледі және микроқаржылық ұйым портал арқылы ұсынады.</w:t>
      </w:r>
    </w:p>
    <w:bookmarkEnd w:id="30"/>
    <w:p>
      <w:pPr>
        <w:spacing w:after="0"/>
        <w:ind w:left="0"/>
        <w:jc w:val="both"/>
      </w:pPr>
      <w:r>
        <w:rPr>
          <w:rFonts w:ascii="Times New Roman"/>
          <w:b w:val="false"/>
          <w:i w:val="false"/>
          <w:color w:val="000000"/>
          <w:sz w:val="28"/>
        </w:rPr>
        <w:t>
      Заңды тұлғаны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bookmarkStart w:name="z4784" w:id="31"/>
    <w:p>
      <w:pPr>
        <w:spacing w:after="0"/>
        <w:ind w:left="0"/>
        <w:jc w:val="both"/>
      </w:pPr>
      <w:r>
        <w:rPr>
          <w:rFonts w:ascii="Times New Roman"/>
          <w:b w:val="false"/>
          <w:i w:val="false"/>
          <w:color w:val="000000"/>
          <w:sz w:val="28"/>
        </w:rPr>
        <w:t>
      11. Мыналар:</w:t>
      </w:r>
    </w:p>
    <w:bookmarkEnd w:id="31"/>
    <w:bookmarkStart w:name="z4807" w:id="32"/>
    <w:p>
      <w:pPr>
        <w:spacing w:after="0"/>
        <w:ind w:left="0"/>
        <w:jc w:val="both"/>
      </w:pPr>
      <w:r>
        <w:rPr>
          <w:rFonts w:ascii="Times New Roman"/>
          <w:b w:val="false"/>
          <w:i w:val="false"/>
          <w:color w:val="000000"/>
          <w:sz w:val="28"/>
        </w:rPr>
        <w:t>
      1) ұсынылған құжаттардың осы мемлекеттік көрсетілетін қызмет стандартының 9-тармағында белгіленген талаптарға сәйкес келмеуі;</w:t>
      </w:r>
    </w:p>
    <w:bookmarkEnd w:id="32"/>
    <w:bookmarkStart w:name="z4808" w:id="33"/>
    <w:p>
      <w:pPr>
        <w:spacing w:after="0"/>
        <w:ind w:left="0"/>
        <w:jc w:val="both"/>
      </w:pPr>
      <w:r>
        <w:rPr>
          <w:rFonts w:ascii="Times New Roman"/>
          <w:b w:val="false"/>
          <w:i w:val="false"/>
          <w:color w:val="000000"/>
          <w:sz w:val="28"/>
        </w:rPr>
        <w:t>
      2) осы мемлекеттік көрсетілетін қызмет стандартының 9-тармағында көрсетілген құжаттарда көрсетілуге тиіс дәйексіз мәліметтерді және ақпаратты ұсынуы;</w:t>
      </w:r>
    </w:p>
    <w:bookmarkEnd w:id="33"/>
    <w:bookmarkStart w:name="z4809" w:id="34"/>
    <w:p>
      <w:pPr>
        <w:spacing w:after="0"/>
        <w:ind w:left="0"/>
        <w:jc w:val="both"/>
      </w:pPr>
      <w:r>
        <w:rPr>
          <w:rFonts w:ascii="Times New Roman"/>
          <w:b w:val="false"/>
          <w:i w:val="false"/>
          <w:color w:val="000000"/>
          <w:sz w:val="28"/>
        </w:rPr>
        <w:t>
      3) егер микроқаржылық ұйым әділет органдарында мемлекеттік тіркелген (қайта тіркелген) күнінен бастап бір жыл ішінде есептік тіркеуден өту туралы өтініш жасамаса;</w:t>
      </w:r>
    </w:p>
    <w:bookmarkEnd w:id="34"/>
    <w:bookmarkStart w:name="z4810" w:id="35"/>
    <w:p>
      <w:pPr>
        <w:spacing w:after="0"/>
        <w:ind w:left="0"/>
        <w:jc w:val="both"/>
      </w:pPr>
      <w:r>
        <w:rPr>
          <w:rFonts w:ascii="Times New Roman"/>
          <w:b w:val="false"/>
          <w:i w:val="false"/>
          <w:color w:val="000000"/>
          <w:sz w:val="28"/>
        </w:rPr>
        <w:t>
      4) егер микроқаржылық ұйымның басшысында немесе құрылтайшыларының бірінде өтелмеген немесе алынбаған соттылығы болса, сондай-ақ тұлға бұған дейін уәкілетті орган осы микроқаржылық ұйымды тізілімнен шығару туралы шешім қабылдағанға дейін бір жылдан бұрын аспайтын кезеңде қаржы ұйымының бірінші басшысы немесе құрылтайшысы болып табылған жағдайда;</w:t>
      </w:r>
    </w:p>
    <w:bookmarkEnd w:id="35"/>
    <w:bookmarkStart w:name="z4811" w:id="36"/>
    <w:p>
      <w:pPr>
        <w:spacing w:after="0"/>
        <w:ind w:left="0"/>
        <w:jc w:val="both"/>
      </w:pPr>
      <w:r>
        <w:rPr>
          <w:rFonts w:ascii="Times New Roman"/>
          <w:b w:val="false"/>
          <w:i w:val="false"/>
          <w:color w:val="000000"/>
          <w:sz w:val="28"/>
        </w:rPr>
        <w:t>
      5) мемлекеттік көрсетілетін қызмет стандартының 9-тармағының 10) тармақшасында көзделген құжаттарды ұсынбауы;</w:t>
      </w:r>
    </w:p>
    <w:bookmarkEnd w:id="36"/>
    <w:bookmarkStart w:name="z4812" w:id="37"/>
    <w:p>
      <w:pPr>
        <w:spacing w:after="0"/>
        <w:ind w:left="0"/>
        <w:jc w:val="both"/>
      </w:pPr>
      <w:r>
        <w:rPr>
          <w:rFonts w:ascii="Times New Roman"/>
          <w:b w:val="false"/>
          <w:i w:val="false"/>
          <w:color w:val="000000"/>
          <w:sz w:val="28"/>
        </w:rPr>
        <w:t>
      6) Заңның 31-бабының 1-тармағында белгіленген мемлекеттік қайта тіркеу мерзімінің сақталмауы мемлекеттік қызметті көрсетуден бас тарту үшін негіз болып табылады.</w:t>
      </w:r>
    </w:p>
    <w:bookmarkEnd w:id="37"/>
    <w:p>
      <w:pPr>
        <w:spacing w:after="0"/>
        <w:ind w:left="0"/>
        <w:jc w:val="both"/>
      </w:pPr>
      <w:r>
        <w:rPr>
          <w:rFonts w:ascii="Times New Roman"/>
          <w:b w:val="false"/>
          <w:i w:val="false"/>
          <w:color w:val="000000"/>
          <w:sz w:val="28"/>
        </w:rPr>
        <w:t>
      Осы мемлекеттік көрсетілетін қызмет стандартының 11-тармағының 1), 2), 4) және 5) тармақшаларында көзделген негіздер бойынша есептік тіркеуден бас тартылған жағдайда, микроқаржылық ұйым ретінде тіркелген заңды тұлға есептік тіркеуден бас тартуды алған күннен кейін 30 (отыз) жұмыс күні ішінде микроқаржылық ұйымдарды есептік тіркеуден өтуге қайтадан өтініш береді.</w:t>
      </w:r>
    </w:p>
    <w:bookmarkStart w:name="z4783" w:id="38"/>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(әрекетсіздігіне) шағымдану тәртібі</w:t>
      </w:r>
    </w:p>
    <w:bookmarkEnd w:id="38"/>
    <w:bookmarkStart w:name="z4782" w:id="39"/>
    <w:p>
      <w:pPr>
        <w:spacing w:after="0"/>
        <w:ind w:left="0"/>
        <w:jc w:val="both"/>
      </w:pPr>
      <w:r>
        <w:rPr>
          <w:rFonts w:ascii="Times New Roman"/>
          <w:b w:val="false"/>
          <w:i w:val="false"/>
          <w:color w:val="000000"/>
          <w:sz w:val="28"/>
        </w:rPr>
        <w:t>
      12.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(әрекетсіздіктеріне) шағымдану осы мемлекеттік көрсетілетін қызмет стандартының 14-тармағында көрсетілген мекенжай бойынша көрсетілетін қызметті беруші басшысының атына жазбаша түрде жүргізіледі.</w:t>
      </w:r>
    </w:p>
    <w:bookmarkEnd w:id="39"/>
    <w:p>
      <w:pPr>
        <w:spacing w:after="0"/>
        <w:ind w:left="0"/>
        <w:jc w:val="both"/>
      </w:pPr>
      <w:r>
        <w:rPr>
          <w:rFonts w:ascii="Times New Roman"/>
          <w:b w:val="false"/>
          <w:i w:val="false"/>
          <w:color w:val="000000"/>
          <w:sz w:val="28"/>
        </w:rPr>
        <w:t>
      Шағымда:</w:t>
      </w:r>
    </w:p>
    <w:bookmarkStart w:name="z4813" w:id="40"/>
    <w:p>
      <w:pPr>
        <w:spacing w:after="0"/>
        <w:ind w:left="0"/>
        <w:jc w:val="both"/>
      </w:pPr>
      <w:r>
        <w:rPr>
          <w:rFonts w:ascii="Times New Roman"/>
          <w:b w:val="false"/>
          <w:i w:val="false"/>
          <w:color w:val="000000"/>
          <w:sz w:val="28"/>
        </w:rPr>
        <w:t>
      1) жеке тұлғаның тегі, аты, сондай-ақ қалауына қарай әкесінің аты (ол бар болса), пошталық мекенжайы көрсетіледі;</w:t>
      </w:r>
    </w:p>
    <w:bookmarkEnd w:id="40"/>
    <w:bookmarkStart w:name="z4814" w:id="41"/>
    <w:p>
      <w:pPr>
        <w:spacing w:after="0"/>
        <w:ind w:left="0"/>
        <w:jc w:val="both"/>
      </w:pPr>
      <w:r>
        <w:rPr>
          <w:rFonts w:ascii="Times New Roman"/>
          <w:b w:val="false"/>
          <w:i w:val="false"/>
          <w:color w:val="000000"/>
          <w:sz w:val="28"/>
        </w:rPr>
        <w:t>
      2) заңды тұлғаның оның атауы, пошталық мекенжайы, жіберілген нөмірі мен күні көрсетіледі.</w:t>
      </w:r>
    </w:p>
    <w:bookmarkEnd w:id="41"/>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немесе Қазақстан Республикасы Ұлттық Банкінің кеңсесінде шағымды қабылдаған адамның тегі және аты-жөні, берілген шағымға жауап алудың мерзімі мен орнын көрсете отырып шағымды тіркеу (мөртабан,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мәселелері бойынша көрсетілетін қызметті берушінің атына келіп түскен шағымы оны тіркеген күннен бастап 5 (бес) жұмыс күні ішінде қаралады.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оны тіркеген күннен бастап 15 (он бес) жұмыс күні ішінде қаралады.</w:t>
      </w:r>
    </w:p>
    <w:bookmarkStart w:name="z4781" w:id="42"/>
    <w:p>
      <w:pPr>
        <w:spacing w:after="0"/>
        <w:ind w:left="0"/>
        <w:jc w:val="both"/>
      </w:pPr>
      <w:r>
        <w:rPr>
          <w:rFonts w:ascii="Times New Roman"/>
          <w:b w:val="false"/>
          <w:i w:val="false"/>
          <w:color w:val="000000"/>
          <w:sz w:val="28"/>
        </w:rPr>
        <w:t>
      13.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42"/>
    <w:bookmarkStart w:name="z4780" w:id="43"/>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қызметтің ерекшеліктерін ескере отырып қойылатын өзге талаптар</w:t>
      </w:r>
    </w:p>
    <w:bookmarkEnd w:id="43"/>
    <w:bookmarkStart w:name="z4779" w:id="44"/>
    <w:p>
      <w:pPr>
        <w:spacing w:after="0"/>
        <w:ind w:left="0"/>
        <w:jc w:val="both"/>
      </w:pPr>
      <w:r>
        <w:rPr>
          <w:rFonts w:ascii="Times New Roman"/>
          <w:b w:val="false"/>
          <w:i w:val="false"/>
          <w:color w:val="000000"/>
          <w:sz w:val="28"/>
        </w:rPr>
        <w:t>
      14. Мемлекеттік қызмет көрсету орындарының мекенжайлары Қазақстан Республикасы Ұлттық Банкінің www.nationalbank.kz ресми интернет-ресурсында "Мемлекеттік көрсетілетін қызметтер" бөлімінде орналастырылған.</w:t>
      </w:r>
    </w:p>
    <w:bookmarkEnd w:id="44"/>
    <w:bookmarkStart w:name="z4778" w:id="45"/>
    <w:p>
      <w:pPr>
        <w:spacing w:after="0"/>
        <w:ind w:left="0"/>
        <w:jc w:val="both"/>
      </w:pP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45"/>
    <w:bookmarkStart w:name="z4777" w:id="46"/>
    <w:p>
      <w:pPr>
        <w:spacing w:after="0"/>
        <w:ind w:left="0"/>
        <w:jc w:val="both"/>
      </w:pPr>
      <w:r>
        <w:rPr>
          <w:rFonts w:ascii="Times New Roman"/>
          <w:b w:val="false"/>
          <w:i w:val="false"/>
          <w:color w:val="000000"/>
          <w:sz w:val="28"/>
        </w:rPr>
        <w:t>
      16. Мемлекеттік қызмет көрсету мәселелері жөніндегі анықтама қызметтерінің байланыс телефондары Қазақстан Республикасы Ұлттық Банкінің www.nationalbank.kz ресми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8-800-080-7777, 1414.</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"Микроқаржылық ұйымдарды </w:t>
            </w:r>
            <w:r>
              <w:br/>
            </w:r>
            <w:r>
              <w:rPr>
                <w:rFonts w:ascii="Times New Roman"/>
                <w:b w:val="false"/>
                <w:i w:val="false"/>
                <w:color w:val="000000"/>
                <w:sz w:val="20"/>
              </w:rPr>
              <w:t xml:space="preserve">есептік тіркеу"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толық атауы)</w:t>
            </w:r>
          </w:p>
        </w:tc>
      </w:tr>
    </w:tbl>
    <w:p>
      <w:pPr>
        <w:spacing w:after="0"/>
        <w:ind w:left="0"/>
        <w:jc w:val="left"/>
      </w:pPr>
      <w:r>
        <w:rPr>
          <w:rFonts w:ascii="Times New Roman"/>
          <w:b/>
          <w:i w:val="false"/>
          <w:color w:val="000000"/>
        </w:rPr>
        <w:t xml:space="preserve"> Өтініш Микроқаржылық ұйым ретінде есептік тіркеу жүргізуді сұраймын. Көрсетілетін қызметті алушы туралы мәліметтер:</w:t>
      </w:r>
    </w:p>
    <w:p>
      <w:pPr>
        <w:spacing w:after="0"/>
        <w:ind w:left="0"/>
        <w:jc w:val="both"/>
      </w:pPr>
      <w:r>
        <w:rPr>
          <w:rFonts w:ascii="Times New Roman"/>
          <w:b w:val="false"/>
          <w:i w:val="false"/>
          <w:color w:val="000000"/>
          <w:sz w:val="28"/>
        </w:rPr>
        <w:t>
      1. Көрсетілетін қызметті алушының орналасқан жері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(индексі, қаласы, ауданы, облысы, көшесі, үйдің, офистің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(телефон, факс, электрондық пошта мекенжайы, бар болса интернет-ресурсы)</w:t>
      </w:r>
    </w:p>
    <w:p>
      <w:pPr>
        <w:spacing w:after="0"/>
        <w:ind w:left="0"/>
        <w:jc w:val="both"/>
      </w:pPr>
      <w:r>
        <w:rPr>
          <w:rFonts w:ascii="Times New Roman"/>
          <w:b w:val="false"/>
          <w:i w:val="false"/>
          <w:color w:val="000000"/>
          <w:sz w:val="28"/>
        </w:rPr>
        <w:t xml:space="preserve">
      2. Жіберілетін құжаттардың тізбесі, даналарының және олардың әрқайсысындағы </w:t>
      </w:r>
    </w:p>
    <w:p>
      <w:pPr>
        <w:spacing w:after="0"/>
        <w:ind w:left="0"/>
        <w:jc w:val="both"/>
      </w:pPr>
      <w:r>
        <w:rPr>
          <w:rFonts w:ascii="Times New Roman"/>
          <w:b w:val="false"/>
          <w:i w:val="false"/>
          <w:color w:val="000000"/>
          <w:sz w:val="28"/>
        </w:rPr>
        <w:t>
      парақ саны: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Өтінішке қоса берілген құжаттарды және ақпаратты тексергенімді және оның дәйекті және толық екендігін растаймын.</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мәліметтердің пайдаланылуына келісемін.</w:t>
      </w:r>
    </w:p>
    <w:p>
      <w:pPr>
        <w:spacing w:after="0"/>
        <w:ind w:left="0"/>
        <w:jc w:val="both"/>
      </w:pPr>
      <w:r>
        <w:rPr>
          <w:rFonts w:ascii="Times New Roman"/>
          <w:b w:val="false"/>
          <w:i w:val="false"/>
          <w:color w:val="000000"/>
          <w:sz w:val="28"/>
        </w:rPr>
        <w:t xml:space="preserve">
      Өтініш беруге уәкілетті адамның тегі, аты, әкесінің аты (ол бар болса), лауазымы </w:t>
      </w:r>
    </w:p>
    <w:p>
      <w:pPr>
        <w:spacing w:after="0"/>
        <w:ind w:left="0"/>
        <w:jc w:val="both"/>
      </w:pPr>
      <w:r>
        <w:rPr>
          <w:rFonts w:ascii="Times New Roman"/>
          <w:b w:val="false"/>
          <w:i w:val="false"/>
          <w:color w:val="000000"/>
          <w:sz w:val="28"/>
        </w:rPr>
        <w:t>
      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"Микроқаржылық ұйымдарды </w:t>
            </w:r>
            <w:r>
              <w:br/>
            </w:r>
            <w:r>
              <w:rPr>
                <w:rFonts w:ascii="Times New Roman"/>
                <w:b w:val="false"/>
                <w:i w:val="false"/>
                <w:color w:val="000000"/>
                <w:sz w:val="20"/>
              </w:rPr>
              <w:t>есептік тіркеу"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Меншікті капиталдың ең төменгі мөлшерін сақтау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2864"/>
        <w:gridCol w:w="6572"/>
      </w:tblGrid>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ұйымдардың атауы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мөлшері (мың теңге)</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"Микроқаржылық ұйымдарды</w:t>
            </w:r>
            <w:r>
              <w:br/>
            </w:r>
            <w:r>
              <w:rPr>
                <w:rFonts w:ascii="Times New Roman"/>
                <w:b w:val="false"/>
                <w:i w:val="false"/>
                <w:color w:val="000000"/>
                <w:sz w:val="20"/>
              </w:rPr>
              <w:t>есептік тіркеу"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Көрсетілетін қызметті алушының құрылтайшысы (қатысушы) туралы мәліметтер  (заңды тұлға үшін) ____________________________________________________________________  (көрсетілетін қызметті алушының толық атауы)</w:t>
      </w:r>
    </w:p>
    <w:p>
      <w:pPr>
        <w:spacing w:after="0"/>
        <w:ind w:left="0"/>
        <w:jc w:val="both"/>
      </w:pPr>
      <w:r>
        <w:rPr>
          <w:rFonts w:ascii="Times New Roman"/>
          <w:b w:val="false"/>
          <w:i w:val="false"/>
          <w:color w:val="000000"/>
          <w:sz w:val="28"/>
        </w:rPr>
        <w:t>
      1. Көрсетілетін қызметті алушының құрылтайшысы (қатысушы)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xml:space="preserve">
      Орналасқан жері __________________________________________________ </w:t>
      </w:r>
    </w:p>
    <w:p>
      <w:pPr>
        <w:spacing w:after="0"/>
        <w:ind w:left="0"/>
        <w:jc w:val="both"/>
      </w:pPr>
      <w:r>
        <w:rPr>
          <w:rFonts w:ascii="Times New Roman"/>
          <w:b w:val="false"/>
          <w:i w:val="false"/>
          <w:color w:val="000000"/>
          <w:sz w:val="28"/>
        </w:rPr>
        <w:t>
                        (пошталық индексі, мекенжайы)</w:t>
      </w:r>
    </w:p>
    <w:p>
      <w:pPr>
        <w:spacing w:after="0"/>
        <w:ind w:left="0"/>
        <w:jc w:val="both"/>
      </w:pPr>
      <w:r>
        <w:rPr>
          <w:rFonts w:ascii="Times New Roman"/>
          <w:b w:val="false"/>
          <w:i w:val="false"/>
          <w:color w:val="000000"/>
          <w:sz w:val="28"/>
        </w:rPr>
        <w:t xml:space="preserve">
      Байланыс деректемелері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(телефон және факс нөмірлері, электрондық пошта (ол бар болса) мекенжайы)</w:t>
      </w:r>
    </w:p>
    <w:p>
      <w:pPr>
        <w:spacing w:after="0"/>
        <w:ind w:left="0"/>
        <w:jc w:val="both"/>
      </w:pPr>
      <w:r>
        <w:rPr>
          <w:rFonts w:ascii="Times New Roman"/>
          <w:b w:val="false"/>
          <w:i w:val="false"/>
          <w:color w:val="000000"/>
          <w:sz w:val="28"/>
        </w:rPr>
        <w:t xml:space="preserve">
      Мемлекеттік тіркеу (қайта тіркеу)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(құжаттың атауы, нөмірі және берілген күні, кім берді)</w:t>
      </w:r>
    </w:p>
    <w:p>
      <w:pPr>
        <w:spacing w:after="0"/>
        <w:ind w:left="0"/>
        <w:jc w:val="both"/>
      </w:pPr>
      <w:r>
        <w:rPr>
          <w:rFonts w:ascii="Times New Roman"/>
          <w:b w:val="false"/>
          <w:i w:val="false"/>
          <w:color w:val="000000"/>
          <w:sz w:val="28"/>
        </w:rPr>
        <w:t>
      Қазақстан Республикасының резиденті (бейрезиденті)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Қызметтің негізгі түрі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Көрсетілетін қызметті алушының жарғылық капиталына қатысу үлесі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Көрсетілетін қызметті алушының жарғылық капиталына қатысу үлесіне ақша енгізу алдындағы көрсетілетін қызметті алушы құрылтайшысының (қатысушысының) меншікті капиталының мөлшері және көрсетілетін қызметті алушының жарғылық капиталына қатысу үлесін төлеуге енгізілген сома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4. Заңды тұлғалардың толық атауын және тұрған жерін көрсете отырып, қатысушы, акционер ретінде көрсетілетін қызметті алушы құрылтайшысының (қатысушыcының) өзге заңды тұлғалар құруға және қызметіне қатысуы туралы мәліметтер: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5. Ұйымдардың толық атауларын, орналасқан жерлерін көрсете отырып, көрсетілетін қызметті алушының құрылтайшысы (қатысушысы) қатысатын өнеркәсіптік, банктік, қаржылық топтар, холдингтер, концерндер, қауымдастықтар, консорциумдар туралы мәліметтер: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Көрсетілетін қызметті алушы құрылтайшысының (қатысушысының) басшысы туралы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xml:space="preserve">
      20 __ жылғы "____" _____________ </w:t>
      </w:r>
    </w:p>
    <w:p>
      <w:pPr>
        <w:spacing w:after="0"/>
        <w:ind w:left="0"/>
        <w:jc w:val="both"/>
      </w:pPr>
      <w:r>
        <w:rPr>
          <w:rFonts w:ascii="Times New Roman"/>
          <w:b w:val="false"/>
          <w:i w:val="false"/>
          <w:color w:val="000000"/>
          <w:sz w:val="28"/>
        </w:rPr>
        <w:t>
      Көрсетілетін қызметті алушы құрылтайшысы (қатысушысы) басшысының қолы</w:t>
      </w:r>
    </w:p>
    <w:p>
      <w:pPr>
        <w:spacing w:after="0"/>
        <w:ind w:left="0"/>
        <w:jc w:val="both"/>
      </w:pPr>
      <w:r>
        <w:rPr>
          <w:rFonts w:ascii="Times New Roman"/>
          <w:b w:val="false"/>
          <w:i w:val="false"/>
          <w:color w:val="000000"/>
          <w:sz w:val="28"/>
        </w:rPr>
        <w:t>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both"/>
      </w:pPr>
      <w:r>
        <w:rPr>
          <w:rFonts w:ascii="Times New Roman"/>
          <w:b w:val="false"/>
          <w:i w:val="false"/>
          <w:color w:val="000000"/>
          <w:sz w:val="28"/>
        </w:rPr>
        <w:t xml:space="preserve">
      Көрсетілетін қызметті алушының құрылтайшысы (қатысушысы) туралы мәліметтер </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толық атауы)</w:t>
      </w:r>
    </w:p>
    <w:p>
      <w:pPr>
        <w:spacing w:after="0"/>
        <w:ind w:left="0"/>
        <w:jc w:val="both"/>
      </w:pPr>
      <w:r>
        <w:rPr>
          <w:rFonts w:ascii="Times New Roman"/>
          <w:b w:val="false"/>
          <w:i w:val="false"/>
          <w:color w:val="000000"/>
          <w:sz w:val="28"/>
        </w:rPr>
        <w:t>
      1. Көрсетілетін қызметті алушының құрылтайшысы (қатысушы) 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_________________________________________________________</w:t>
      </w:r>
    </w:p>
    <w:p>
      <w:pPr>
        <w:spacing w:after="0"/>
        <w:ind w:left="0"/>
        <w:jc w:val="both"/>
      </w:pPr>
      <w:r>
        <w:rPr>
          <w:rFonts w:ascii="Times New Roman"/>
          <w:b w:val="false"/>
          <w:i w:val="false"/>
          <w:color w:val="000000"/>
          <w:sz w:val="28"/>
        </w:rPr>
        <w:t xml:space="preserve">
      Жеке басын куәландыратын құжат деректері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(құжаттың атауы, нөмірі, сериясы және берілген күні, кім берді)</w:t>
      </w:r>
    </w:p>
    <w:p>
      <w:pPr>
        <w:spacing w:after="0"/>
        <w:ind w:left="0"/>
        <w:jc w:val="both"/>
      </w:pPr>
      <w:r>
        <w:rPr>
          <w:rFonts w:ascii="Times New Roman"/>
          <w:b w:val="false"/>
          <w:i w:val="false"/>
          <w:color w:val="000000"/>
          <w:sz w:val="28"/>
        </w:rPr>
        <w:t>
      Тұрғылықты жері 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(пошталық индексі, мекенжайы)</w:t>
      </w:r>
    </w:p>
    <w:p>
      <w:pPr>
        <w:spacing w:after="0"/>
        <w:ind w:left="0"/>
        <w:jc w:val="both"/>
      </w:pPr>
      <w:r>
        <w:rPr>
          <w:rFonts w:ascii="Times New Roman"/>
          <w:b w:val="false"/>
          <w:i w:val="false"/>
          <w:color w:val="000000"/>
          <w:sz w:val="28"/>
        </w:rPr>
        <w:t>
      Байланыс деректемелері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(телефон нөмірі, электрондық пошта (ол бар болса) мекенжайы)</w:t>
      </w:r>
    </w:p>
    <w:p>
      <w:pPr>
        <w:spacing w:after="0"/>
        <w:ind w:left="0"/>
        <w:jc w:val="both"/>
      </w:pPr>
      <w:r>
        <w:rPr>
          <w:rFonts w:ascii="Times New Roman"/>
          <w:b w:val="false"/>
          <w:i w:val="false"/>
          <w:color w:val="000000"/>
          <w:sz w:val="28"/>
        </w:rPr>
        <w:t xml:space="preserve">
      Жұмыс орны (мекенжайын көрсете отырып), лауазымы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Көрсетілетін қызметті алушының жарғылық капиталдағы қатысу үлесі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3. Заңды тұлғалардың толық атауларын және орналасқан жерлерін көрсете отырып, көрсетілетін қызметті алушы құрылтайшысының (қатысушысының) қатысушы, акционер ретінде өзге заңды тұлғаларды құруға және қызметіне қатысуы туралы мәліметтер: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4. Өтелмеген немесе алынбаған соттылығының болуы туралы мәліметтер: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5. Қаржы нарығын және қаржы ұйымдарын мемлекеттік реттеу, бақылау және қадағалау жөніндегі уәкілетті органның осы микроқаржылық ұйымды тізілімнен шығару туралы шешім қабылдағанға дейін бір жыл бұрыннан аспайтын кезеңде тұлғаның бұған дейін микроқаржылық ұйымның бірінші басшысы немесе құрылтайшысы болып табылғандығы туралы мәліметтер.</w:t>
      </w:r>
    </w:p>
    <w:p>
      <w:pPr>
        <w:spacing w:after="0"/>
        <w:ind w:left="0"/>
        <w:jc w:val="both"/>
      </w:pPr>
      <w:r>
        <w:rPr>
          <w:rFonts w:ascii="Times New Roman"/>
          <w:b w:val="false"/>
          <w:i w:val="false"/>
          <w:color w:val="000000"/>
          <w:sz w:val="28"/>
        </w:rPr>
        <w:t xml:space="preserve">
      20 __ жылғы "___" _____________ </w:t>
      </w:r>
    </w:p>
    <w:p>
      <w:pPr>
        <w:spacing w:after="0"/>
        <w:ind w:left="0"/>
        <w:jc w:val="both"/>
      </w:pPr>
      <w:r>
        <w:rPr>
          <w:rFonts w:ascii="Times New Roman"/>
          <w:b w:val="false"/>
          <w:i w:val="false"/>
          <w:color w:val="000000"/>
          <w:sz w:val="28"/>
        </w:rPr>
        <w:t>
      Көрсетілетін қызметті алушы құрылтайшысының (қатысушының) қолы</w:t>
      </w:r>
    </w:p>
    <w:p>
      <w:pPr>
        <w:spacing w:after="0"/>
        <w:ind w:left="0"/>
        <w:jc w:val="both"/>
      </w:pPr>
      <w:r>
        <w:rPr>
          <w:rFonts w:ascii="Times New Roman"/>
          <w:b w:val="false"/>
          <w:i w:val="false"/>
          <w:color w:val="000000"/>
          <w:sz w:val="28"/>
        </w:rPr>
        <w:t>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"Микроқаржылық ұйымдарды</w:t>
            </w:r>
            <w:r>
              <w:br/>
            </w:r>
            <w:r>
              <w:rPr>
                <w:rFonts w:ascii="Times New Roman"/>
                <w:b w:val="false"/>
                <w:i w:val="false"/>
                <w:color w:val="000000"/>
                <w:sz w:val="20"/>
              </w:rPr>
              <w:t xml:space="preserve"> есептік тіркеу"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Атқарушы органның бірінші басшысы (мүшелері), бас бухгалтері (бар болса) туралы мәліметтер ____________________________________________________________________  (көрсетілетін қызметті алушы қызметкерінің лауазымы және көрсетілетін қызметті  алушының атауы көрсетіледі)</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11389"/>
      </w:tblGrid>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______________________________________________________________ (жеке басын куәландыратын құжатқа толық сәйкес, тегі, аты, әкесінің аты өзгерген жағдайда - олардың қашан және қандай себеппен өзгертілгенін көрсету керек)</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және жері</w:t>
            </w:r>
          </w:p>
        </w:tc>
        <w:tc>
          <w:tcPr>
            <w:tcW w:w="1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______________________________________________________________</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жері, телефон нөмірлері</w:t>
            </w:r>
          </w:p>
        </w:tc>
        <w:tc>
          <w:tcPr>
            <w:tcW w:w="1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______________________________________________________________ (толық мекенжайын, елді-мекеннің кодын қоса алғанда, қызметтік, үйінің, байланыс телефондарының нөмірлерін көрсету керек)</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толық деректемелері</w:t>
            </w:r>
          </w:p>
        </w:tc>
        <w:tc>
          <w:tcPr>
            <w:tcW w:w="1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______________________________________________________________</w:t>
            </w:r>
          </w:p>
        </w:tc>
      </w:tr>
    </w:tbl>
    <w:p>
      <w:pPr>
        <w:spacing w:after="0"/>
        <w:ind w:left="0"/>
        <w:jc w:val="both"/>
      </w:pPr>
      <w:r>
        <w:rPr>
          <w:rFonts w:ascii="Times New Roman"/>
          <w:b w:val="false"/>
          <w:i w:val="false"/>
          <w:color w:val="000000"/>
          <w:sz w:val="28"/>
        </w:rPr>
        <w:t xml:space="preserve">
      Көрсетілетін қызметті алушының қатысушы, акционер ретінде өзге заңды тұлғаларды құруға және олардың қызметіне қатысуы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2230"/>
        <w:gridCol w:w="1892"/>
        <w:gridCol w:w="7639"/>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тұрған жері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заңды тұлғаның жарғылық капиталына қатысу үлесі, заңды тұлғаның дауыс беретін акцияларының жалпы санына лауазымды тұлғаға тиесілі акциялардың пайыздық арақатынасы</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Кәсіби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11202"/>
      </w:tblGrid>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оның ішінде жұмыс бейініне сәйкес келетін кәсіби білімі</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_____________________________________________________________ (оқу орнының, факультеттің немесе бөлімнің атауы мен орналасқан жерін, оқу кезеңін, берілген біліктілікті, білімі туралы дипломның деректемелерін көрсету керек)</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білімі, оның ішінде жұмыс істейтін саладағы біліктілікті көтеру курстары, ғылыми дәрежесі</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_____________________________________________________________ (оқу орнының атауы мен орналасқан жерін, оқу кезеңін, білімі туралы дипломның деректемелерін, сертификатты, куәлікті көрсету керек)</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Жетістіктері</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_____________________________________________________________ (осы мәселе бойынша ақпарат көрсету керек: мысалы, ғылыми жарияланымдарының аты, ғылыми әзірлемелерге, заң жобаларына қатысуы және басқалары)</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мәселеге қатысы бар басқа ақпарат</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_____________________________________________________________ (кандидаттың кәсіби құзыреттілігін сипаттайтын ақпарат көрсетіледі)</w:t>
            </w:r>
          </w:p>
        </w:tc>
      </w:tr>
    </w:tbl>
    <w:p>
      <w:pPr>
        <w:spacing w:after="0"/>
        <w:ind w:left="0"/>
        <w:jc w:val="both"/>
      </w:pPr>
      <w:r>
        <w:rPr>
          <w:rFonts w:ascii="Times New Roman"/>
          <w:b w:val="false"/>
          <w:i w:val="false"/>
          <w:color w:val="000000"/>
          <w:sz w:val="28"/>
        </w:rPr>
        <w:t>
      Еңбек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5162"/>
        <w:gridCol w:w="6020"/>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(айы/жылы)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атқаратын лауазымдары және лауазымдық міндеттері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Басқа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8"/>
        <w:gridCol w:w="7542"/>
      </w:tblGrid>
      <w:tr>
        <w:trPr>
          <w:trHeight w:val="30" w:hRule="atLeast"/>
        </w:trPr>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 немесе алынбаған соттылығының болуы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r>
              <w:br/>
            </w:r>
            <w:r>
              <w:rPr>
                <w:rFonts w:ascii="Times New Roman"/>
                <w:b w:val="false"/>
                <w:i w:val="false"/>
                <w:color w:val="000000"/>
                <w:sz w:val="20"/>
              </w:rPr>
              <w:t>
(егер иә деген жауап болса, онда қылмыстық жауаптылыққа тартылғаны туралы үкімнің күнін және нөмірін, Қазақстан Республикасының 1997 жылғы 16 шілдедегі Қылмыстық кодексінің не Қазақстан Республикасының 2014 жылғы 3 шілдедегі Қылмыстық кодексінің бабын көрсету керек)</w:t>
            </w:r>
          </w:p>
        </w:tc>
      </w:tr>
      <w:tr>
        <w:trPr>
          <w:trHeight w:val="30" w:hRule="atLeast"/>
        </w:trPr>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Қадағалау органдарының Қазақстан Республикасының заңнамасын бұзғаны үшін қызметтік міндеттерін орындаудан шеттетуі туралы деректердің болуы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 (егер иә деген жауап болса, онда осындай шара қолданған органның атауын және қолдану күнін көрсету керек)</w:t>
            </w:r>
          </w:p>
        </w:tc>
      </w:tr>
      <w:tr>
        <w:trPr>
          <w:trHeight w:val="30" w:hRule="atLeast"/>
        </w:trPr>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Қаржы нарығын және қаржы ұйымдарын реттеу, бақылау мен қадағалау жөніндегі уәкілетті орган осы микроқаржы ұйымын тізілімнен шығару туралы шешім қабылдағанға дейін бір жылдан аспайтын кезеңде микроқаржы ұйымының бірінші басшысы немесе құрылтайшысы болып табылғандығы туралы мәліметтер</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лауазымы, жұмыс кезеңі</w:t>
            </w:r>
          </w:p>
        </w:tc>
      </w:tr>
      <w:tr>
        <w:trPr>
          <w:trHeight w:val="30" w:hRule="atLeast"/>
        </w:trPr>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қызметтерін көрсету мәселелері жөнінде сот талқылауына микроқаржы ұйымының басшысы ретінде жауапқа тартылды ма</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 сот талқылауындағы жауапкер-ұйымның атауын, қаралған мәселені және соттың шешімін көрсету керек)</w:t>
            </w:r>
          </w:p>
        </w:tc>
      </w:tr>
      <w:tr>
        <w:trPr>
          <w:trHeight w:val="30" w:hRule="atLeast"/>
        </w:trPr>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мәселеге қатысы бар басқа ақпарат</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түрде көрсетіледі)</w:t>
            </w:r>
          </w:p>
        </w:tc>
      </w:tr>
    </w:tbl>
    <w:p>
      <w:pPr>
        <w:spacing w:after="0"/>
        <w:ind w:left="0"/>
        <w:jc w:val="both"/>
      </w:pPr>
      <w:r>
        <w:rPr>
          <w:rFonts w:ascii="Times New Roman"/>
          <w:b w:val="false"/>
          <w:i w:val="false"/>
          <w:color w:val="000000"/>
          <w:sz w:val="28"/>
        </w:rPr>
        <w:t xml:space="preserve">
      Мен,_____________________________________________________________________,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xml:space="preserve">
      осы ақпаратты тексергенімді және оның дәйекті және толық екендігін </w:t>
      </w:r>
    </w:p>
    <w:p>
      <w:pPr>
        <w:spacing w:after="0"/>
        <w:ind w:left="0"/>
        <w:jc w:val="both"/>
      </w:pPr>
      <w:r>
        <w:rPr>
          <w:rFonts w:ascii="Times New Roman"/>
          <w:b w:val="false"/>
          <w:i w:val="false"/>
          <w:color w:val="000000"/>
          <w:sz w:val="28"/>
        </w:rPr>
        <w:t xml:space="preserve">
      растаймын ____________________.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4-қосымша</w:t>
            </w:r>
          </w:p>
        </w:tc>
      </w:tr>
    </w:tbl>
    <w:bookmarkStart w:name="z100" w:id="47"/>
    <w:p>
      <w:pPr>
        <w:spacing w:after="0"/>
        <w:ind w:left="0"/>
        <w:jc w:val="left"/>
      </w:pPr>
      <w:r>
        <w:rPr>
          <w:rFonts w:ascii="Times New Roman"/>
          <w:b/>
          <w:i w:val="false"/>
          <w:color w:val="000000"/>
        </w:rPr>
        <w:t xml:space="preserve"> "Тіркеушінің қағидалар жиынтығын келісу" мемлекеттік көрсетілетін қызмет</w:t>
      </w:r>
      <w:r>
        <w:br/>
      </w:r>
      <w:r>
        <w:rPr>
          <w:rFonts w:ascii="Times New Roman"/>
          <w:b/>
          <w:i w:val="false"/>
          <w:color w:val="000000"/>
        </w:rPr>
        <w:t>стандарты</w:t>
      </w:r>
    </w:p>
    <w:bookmarkEnd w:id="47"/>
    <w:p>
      <w:pPr>
        <w:spacing w:after="0"/>
        <w:ind w:left="0"/>
        <w:jc w:val="both"/>
      </w:pPr>
      <w:r>
        <w:rPr>
          <w:rFonts w:ascii="Times New Roman"/>
          <w:b w:val="false"/>
          <w:i w:val="false"/>
          <w:color w:val="ff0000"/>
          <w:sz w:val="28"/>
        </w:rPr>
        <w:t xml:space="preserve">
      Ескерту. Алып тасталды – ҚР Ұлттық Банкі Басқармасының 24.02.2017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5-қосымша</w:t>
            </w:r>
          </w:p>
        </w:tc>
      </w:tr>
    </w:tbl>
    <w:bookmarkStart w:name="z120" w:id="48"/>
    <w:p>
      <w:pPr>
        <w:spacing w:after="0"/>
        <w:ind w:left="0"/>
        <w:jc w:val="left"/>
      </w:pPr>
      <w:r>
        <w:rPr>
          <w:rFonts w:ascii="Times New Roman"/>
          <w:b/>
          <w:i w:val="false"/>
          <w:color w:val="000000"/>
        </w:rPr>
        <w:t xml:space="preserve"> "Қаржылық құралдармен мәміле бойынша клирингтік қызметті жүзеге асыру қағидаларын келісу" мемлекеттік көрсетілетін қызмет стандарты</w:t>
      </w:r>
    </w:p>
    <w:bookmarkEnd w:id="48"/>
    <w:bookmarkStart w:name="z122" w:id="49"/>
    <w:p>
      <w:pPr>
        <w:spacing w:after="0"/>
        <w:ind w:left="0"/>
        <w:jc w:val="both"/>
      </w:pPr>
      <w:r>
        <w:rPr>
          <w:rFonts w:ascii="Times New Roman"/>
          <w:b w:val="false"/>
          <w:i w:val="false"/>
          <w:color w:val="ff0000"/>
          <w:sz w:val="28"/>
        </w:rPr>
        <w:t xml:space="preserve">
      Ескерту. Алып тасталды – ҚР Ұлттық Банкі Басқармасының 24.02.2017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6-қосымша</w:t>
            </w:r>
          </w:p>
        </w:tc>
      </w:tr>
    </w:tbl>
    <w:bookmarkStart w:name="z1849" w:id="50"/>
    <w:p>
      <w:pPr>
        <w:spacing w:after="0"/>
        <w:ind w:left="0"/>
        <w:jc w:val="left"/>
      </w:pPr>
      <w:r>
        <w:rPr>
          <w:rFonts w:ascii="Times New Roman"/>
          <w:b/>
          <w:i w:val="false"/>
          <w:color w:val="000000"/>
        </w:rPr>
        <w:t xml:space="preserve"> "Қаржы ұйымдарының,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мемлекеттік көрсетілетін қызмет</w:t>
      </w:r>
      <w:r>
        <w:br/>
      </w:r>
      <w:r>
        <w:rPr>
          <w:rFonts w:ascii="Times New Roman"/>
          <w:b/>
          <w:i w:val="false"/>
          <w:color w:val="000000"/>
        </w:rPr>
        <w:t xml:space="preserve">стандарты </w:t>
      </w:r>
    </w:p>
    <w:bookmarkEnd w:id="50"/>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24.02.2017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bookmarkStart w:name="z1850" w:id="51"/>
    <w:p>
      <w:pPr>
        <w:spacing w:after="0"/>
        <w:ind w:left="0"/>
        <w:jc w:val="both"/>
      </w:pPr>
      <w:r>
        <w:rPr>
          <w:rFonts w:ascii="Times New Roman"/>
          <w:b w:val="false"/>
          <w:i w:val="false"/>
          <w:color w:val="000000"/>
          <w:sz w:val="28"/>
        </w:rPr>
        <w:t>
      1. "Қаржы ұйымдарының,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мемлекеттік көрсетілетін қызметі (бұдан әрі – мемлекеттік көрсетілетін қызмет).</w:t>
      </w:r>
    </w:p>
    <w:bookmarkEnd w:id="51"/>
    <w:bookmarkStart w:name="z1851" w:id="5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bookmarkEnd w:id="52"/>
    <w:bookmarkStart w:name="z1852" w:id="53"/>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заңды тұлғаларға (бұдан әрі – көрсетілетін қызметті алушы) көрсетеді.</w:t>
      </w:r>
    </w:p>
    <w:bookmarkEnd w:id="53"/>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жіберу: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1853" w:id="54"/>
    <w:p>
      <w:pPr>
        <w:spacing w:after="0"/>
        <w:ind w:left="0"/>
        <w:jc w:val="left"/>
      </w:pPr>
      <w:r>
        <w:rPr>
          <w:rFonts w:ascii="Times New Roman"/>
          <w:b/>
          <w:i w:val="false"/>
          <w:color w:val="000000"/>
        </w:rPr>
        <w:t xml:space="preserve"> 2-тарау. Мемлекеттік қызмет көрсетудің тәртібі</w:t>
      </w:r>
    </w:p>
    <w:bookmarkEnd w:id="54"/>
    <w:bookmarkStart w:name="z1854" w:id="55"/>
    <w:p>
      <w:pPr>
        <w:spacing w:after="0"/>
        <w:ind w:left="0"/>
        <w:jc w:val="both"/>
      </w:pPr>
      <w:r>
        <w:rPr>
          <w:rFonts w:ascii="Times New Roman"/>
          <w:b w:val="false"/>
          <w:i w:val="false"/>
          <w:color w:val="000000"/>
          <w:sz w:val="28"/>
        </w:rPr>
        <w:t>
      4. Мемлекеттік қызмет көрсетудің мерзімдері:</w:t>
      </w:r>
    </w:p>
    <w:bookmarkEnd w:id="55"/>
    <w:p>
      <w:pPr>
        <w:spacing w:after="0"/>
        <w:ind w:left="0"/>
        <w:jc w:val="both"/>
      </w:pPr>
      <w:r>
        <w:rPr>
          <w:rFonts w:ascii="Times New Roman"/>
          <w:b w:val="false"/>
          <w:i w:val="false"/>
          <w:color w:val="000000"/>
          <w:sz w:val="28"/>
        </w:rPr>
        <w:t>
      1) көрсетілетін қызметті берушіге құжаттар топтамасы тапсырылған сәттен бастап, сондай-ақ порталға өтініш берген кезде – 30 (отыз) жұмыс күні ішінде;</w:t>
      </w:r>
    </w:p>
    <w:p>
      <w:pPr>
        <w:spacing w:after="0"/>
        <w:ind w:left="0"/>
        <w:jc w:val="both"/>
      </w:pPr>
      <w:r>
        <w:rPr>
          <w:rFonts w:ascii="Times New Roman"/>
          <w:b w:val="false"/>
          <w:i w:val="false"/>
          <w:color w:val="000000"/>
          <w:sz w:val="28"/>
        </w:rPr>
        <w:t>
      2) көрсетілетін қызметті алушының құжаттарды қабылдау және беру бойынша қызмет көрсетуінің рұқсат етілген ең ұзақ уақыты – 15 (он бес) минут.</w:t>
      </w:r>
    </w:p>
    <w:p>
      <w:pPr>
        <w:spacing w:after="0"/>
        <w:ind w:left="0"/>
        <w:jc w:val="both"/>
      </w:pPr>
      <w:r>
        <w:rPr>
          <w:rFonts w:ascii="Times New Roman"/>
          <w:b w:val="false"/>
          <w:i w:val="false"/>
          <w:color w:val="000000"/>
          <w:sz w:val="28"/>
        </w:rPr>
        <w:t>
      Көрсетілетін қызметті алушы үміткерлер тағайындалған (сайланған) күннен бастап күнтізбелік 60 (алпыс) күннен кешікпейтін мерзімде оларды келісу үшін көрсетілетін қызметті берушіге құжаттардың толық топтамасын (үміткерлерді, жауапты адамдарды, байланыс телефондарының нөмірлерін және электрондық пошта мекенжайларын көрсетіп) ұсынады.</w:t>
      </w:r>
    </w:p>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 9-1 және 10-тармақтарында көзделген құжаттардың топтамасын толық ұсынбаған жағдайда, көрсетілетін қызметті беруші үміткерді келісу үшін құжаттарды қабылдаудан бас тартады және 3 (үш) жұмыс күні ішінде өтініш берушіге құжаттардың топтамасын қараусыз қайтарады.</w:t>
      </w:r>
    </w:p>
    <w:p>
      <w:pPr>
        <w:spacing w:after="0"/>
        <w:ind w:left="0"/>
        <w:jc w:val="both"/>
      </w:pPr>
      <w:r>
        <w:rPr>
          <w:rFonts w:ascii="Times New Roman"/>
          <w:b w:val="false"/>
          <w:i w:val="false"/>
          <w:color w:val="000000"/>
          <w:sz w:val="28"/>
        </w:rPr>
        <w:t>
      Ұсынылған құжаттар осы мемлекеттік көрсетілетін қызмет стандартының 9, 9-1 және 10-тармақтарының талаптарына сәйкес келмеген жағдайда көрсетілетін қызметті беруші оларды жою және Қазақстан Республикасы заңнамасының талаптарына сәйкес келетін пысықталған (түзетілген) құжаттарды ұсыну үшін ескертулермен көрсетілетін қызметті алушыға хат жібереді. Бұл ретте уәкілетті органның үміткерді келісуге арналған құжаттарды қарау мерзімі үзілмейді.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55" w:id="56"/>
    <w:p>
      <w:pPr>
        <w:spacing w:after="0"/>
        <w:ind w:left="0"/>
        <w:jc w:val="both"/>
      </w:pP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p>
    <w:bookmarkEnd w:id="56"/>
    <w:bookmarkStart w:name="z1856" w:id="57"/>
    <w:p>
      <w:pPr>
        <w:spacing w:after="0"/>
        <w:ind w:left="0"/>
        <w:jc w:val="both"/>
      </w:pPr>
      <w:r>
        <w:rPr>
          <w:rFonts w:ascii="Times New Roman"/>
          <w:b w:val="false"/>
          <w:i w:val="false"/>
          <w:color w:val="000000"/>
          <w:sz w:val="28"/>
        </w:rPr>
        <w:t>
      6. Мемлекеттік қызмет көрсетудің нәтижесі – көрсетілетін қызметті алушының атына қаржы ұйымдарының, банк, сақтандыру холдингтерінің (бұдан әрі – холдинг), "Сақтандыру төлемдеріне кепілдік беру қоры" акционерлік қоғамының (бұдан әрі – Қор) басшы қызметкерлері лауазымына үміткерлерді келісу нәтижелері туралы мәліметтер бар хат не осы мемлекеттік көрсетілетін қызмет стандартының 11-тармағында негіздер бойынша мемлекеттік қызметті көрсетуден бас тарту туралы дәлелді жауап жіберу.</w:t>
      </w:r>
    </w:p>
    <w:bookmarkEnd w:id="57"/>
    <w:p>
      <w:pPr>
        <w:spacing w:after="0"/>
        <w:ind w:left="0"/>
        <w:jc w:val="both"/>
      </w:pPr>
      <w:r>
        <w:rPr>
          <w:rFonts w:ascii="Times New Roman"/>
          <w:b w:val="false"/>
          <w:i w:val="false"/>
          <w:color w:val="000000"/>
          <w:sz w:val="28"/>
        </w:rPr>
        <w:t>
      Мемлекеттік қызмет көрсетудің нәтижесі туралы мәліметтерді ұсыну нысаны: электрондық. Көрсетілетін қызметті алушы мемлекеттік көрсетілетін қызметті қағаз жеткізгіште алуға өтініш жасаған жағдайда нәтиже электрондық нысанда ресімделеді және қағазға басылады.</w:t>
      </w:r>
    </w:p>
    <w:p>
      <w:pPr>
        <w:spacing w:after="0"/>
        <w:ind w:left="0"/>
        <w:jc w:val="both"/>
      </w:pPr>
      <w:r>
        <w:rPr>
          <w:rFonts w:ascii="Times New Roman"/>
          <w:b w:val="false"/>
          <w:i w:val="false"/>
          <w:color w:val="000000"/>
          <w:sz w:val="28"/>
        </w:rPr>
        <w:t>
      Порталда мемлекеттік қызмет көрсету нәтижесі туралы мәліметтер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Start w:name="z1857" w:id="58"/>
    <w:p>
      <w:pPr>
        <w:spacing w:after="0"/>
        <w:ind w:left="0"/>
        <w:jc w:val="both"/>
      </w:pPr>
      <w:r>
        <w:rPr>
          <w:rFonts w:ascii="Times New Roman"/>
          <w:b w:val="false"/>
          <w:i w:val="false"/>
          <w:color w:val="000000"/>
          <w:sz w:val="28"/>
        </w:rPr>
        <w:t>
      7. Мемлекеттік қызмет банктердің, сақтандыру (қайта сақтандыру) ұйымдарының, сақтандыру брокерінің, холдингтің, Қордың басшы қызметкерлерін тағайындауға (сайлауға) келісім беру кезінде ақылы негізде көрсетіледі. Алымның мөлшерлемесі 25 (жиырма бес) айлық есептік көрсеткішті құрайды.</w:t>
      </w:r>
    </w:p>
    <w:bookmarkEnd w:id="58"/>
    <w:p>
      <w:pPr>
        <w:spacing w:after="0"/>
        <w:ind w:left="0"/>
        <w:jc w:val="both"/>
      </w:pPr>
      <w:r>
        <w:rPr>
          <w:rFonts w:ascii="Times New Roman"/>
          <w:b w:val="false"/>
          <w:i w:val="false"/>
          <w:color w:val="000000"/>
          <w:sz w:val="28"/>
        </w:rPr>
        <w:t xml:space="preserve">
      Мемлекеттік қызмет бірыңғай жинақтаушы зейнетақы қорының, ерікті жинақтаушы зейнетақы қорларының, бағалы қағаздар нарығында қызметті жүзеге асыру үшін лицензия алудан үміткер немесе лицензиялары бар заңды тұлғалардың, орталық депозитарийдің басшы қызметкерлерін тағайындауға (сайлауға) келісім беру кезінде тегін көрсетіледі. </w:t>
      </w:r>
    </w:p>
    <w:p>
      <w:pPr>
        <w:spacing w:after="0"/>
        <w:ind w:left="0"/>
        <w:jc w:val="both"/>
      </w:pPr>
      <w:r>
        <w:rPr>
          <w:rFonts w:ascii="Times New Roman"/>
          <w:b w:val="false"/>
          <w:i w:val="false"/>
          <w:color w:val="000000"/>
          <w:sz w:val="28"/>
        </w:rPr>
        <w:t>
      Алымды төлеу екінші деңгейдегі банктер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58" w:id="59"/>
    <w:p>
      <w:pPr>
        <w:spacing w:after="0"/>
        <w:ind w:left="0"/>
        <w:jc w:val="both"/>
      </w:pPr>
      <w:r>
        <w:rPr>
          <w:rFonts w:ascii="Times New Roman"/>
          <w:b w:val="false"/>
          <w:i w:val="false"/>
          <w:color w:val="000000"/>
          <w:sz w:val="28"/>
        </w:rPr>
        <w:t>
      8. Жұмыс кестесі:</w:t>
      </w:r>
    </w:p>
    <w:bookmarkEnd w:id="59"/>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сағат 13.00-ден 14.30-ға дейінгі түскі үзіліспен дүйсенбі - жұма аралығында сағат 9.00-ден 18.30-ға дейін;</w:t>
      </w:r>
    </w:p>
    <w:p>
      <w:pPr>
        <w:spacing w:after="0"/>
        <w:ind w:left="0"/>
        <w:jc w:val="both"/>
      </w:pPr>
      <w:r>
        <w:rPr>
          <w:rFonts w:ascii="Times New Roman"/>
          <w:b w:val="false"/>
          <w:i w:val="false"/>
          <w:color w:val="000000"/>
          <w:sz w:val="28"/>
        </w:rPr>
        <w:t>
      өтініштерді қабылдау және мемлекеттік қызмет көрсетудің нәтижесін беру кестесі – сағат 13.00-ден 14.30-ға дейінгі түскі үзіліспен сағат 9.00-ден 17.30-ға дейін;</w:t>
      </w:r>
    </w:p>
    <w:p>
      <w:pPr>
        <w:spacing w:after="0"/>
        <w:ind w:left="0"/>
        <w:jc w:val="both"/>
      </w:pPr>
      <w:r>
        <w:rPr>
          <w:rFonts w:ascii="Times New Roman"/>
          <w:b w:val="false"/>
          <w:i w:val="false"/>
          <w:color w:val="000000"/>
          <w:sz w:val="28"/>
        </w:rPr>
        <w:t>
      2) порталдікі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жіберу келесі жұмыс күні жүзеге асырылады).</w:t>
      </w:r>
    </w:p>
    <w:p>
      <w:pPr>
        <w:spacing w:after="0"/>
        <w:ind w:left="0"/>
        <w:jc w:val="both"/>
      </w:pPr>
      <w:r>
        <w:rPr>
          <w:rFonts w:ascii="Times New Roman"/>
          <w:b w:val="false"/>
          <w:i w:val="false"/>
          <w:color w:val="000000"/>
          <w:sz w:val="28"/>
        </w:rPr>
        <w:t>
      Мемлекеттік қызмет кезек күтпестен, алдын ала жазылусыз және жеделдетілген қызмет көрсетусіз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59" w:id="60"/>
    <w:p>
      <w:pPr>
        <w:spacing w:after="0"/>
        <w:ind w:left="0"/>
        <w:jc w:val="both"/>
      </w:pPr>
      <w:r>
        <w:rPr>
          <w:rFonts w:ascii="Times New Roman"/>
          <w:b w:val="false"/>
          <w:i w:val="false"/>
          <w:color w:val="000000"/>
          <w:sz w:val="28"/>
        </w:rPr>
        <w:t>
      9. Көрсетілетін қызметті алушы көрсетілетін қызметті берушіге өтініш жасаған кезде мемлекеттік қызметті көрсету үшін қажетті құжаттар тізбесі:</w:t>
      </w:r>
    </w:p>
    <w:bookmarkEnd w:id="60"/>
    <w:p>
      <w:pPr>
        <w:spacing w:after="0"/>
        <w:ind w:left="0"/>
        <w:jc w:val="both"/>
      </w:pPr>
      <w:r>
        <w:rPr>
          <w:rFonts w:ascii="Times New Roman"/>
          <w:b w:val="false"/>
          <w:i w:val="false"/>
          <w:color w:val="000000"/>
          <w:sz w:val="28"/>
        </w:rPr>
        <w:t>
      1) еркін нысанда жазылған, ақпараттық жүйелердегі заңмен қорғалатын құпияны құрайтын мәліметтерді пайдалануға келісімі бар, көрсетілетін қызметті алушының басшы қызметкерінің лауазымына үміткердің (бұдан әрі – үміткер) көрсетілетін қызметті алушының басшы қызметкерлеріне қойылатын талаптарға сәйкес келетіндігі туралы, сондай-ақ үміткер туралы мәліметтерді көрсетілетін қызметті алушы құжаттамалық тексергені туралы көрсетілген және мыналар қол қойған қолдаухат:</w:t>
      </w:r>
    </w:p>
    <w:p>
      <w:pPr>
        <w:spacing w:after="0"/>
        <w:ind w:left="0"/>
        <w:jc w:val="both"/>
      </w:pPr>
      <w:r>
        <w:rPr>
          <w:rFonts w:ascii="Times New Roman"/>
          <w:b w:val="false"/>
          <w:i w:val="false"/>
          <w:color w:val="000000"/>
          <w:sz w:val="28"/>
        </w:rPr>
        <w:t>
      көрсетілетін қызметті алушының басқару органының басшысы, ал ол болмаған жағдайда басқару органының шешімі бойынша басқару органы мүшелерінің бірі (басқару органының осы шешімінің көшірмесін бере отырып), басқару органының басшысы және мүшелері болмаған жағдайда көрсетілетін қызметті алушы акционерлерінің бірі, осы құжатқа қол қоюға уәкілетті қаржы ұйымы, холдинг (жауапкершілігі шектеулі серіктестік ұйымдық-құқықтық нысанында құрылған қаржы ұйымы, холдинг үшін) қатысушыларының бірі – басқару органының басшысын (атқарушы органның функцияларын жеке жүзеге асыратын адамды), атқарушы органның басшысы болып табылатын басқару органының мүшесін тағайындаған (сайлаған) кезде;</w:t>
      </w:r>
    </w:p>
    <w:p>
      <w:pPr>
        <w:spacing w:after="0"/>
        <w:ind w:left="0"/>
        <w:jc w:val="both"/>
      </w:pPr>
      <w:r>
        <w:rPr>
          <w:rFonts w:ascii="Times New Roman"/>
          <w:b w:val="false"/>
          <w:i w:val="false"/>
          <w:color w:val="000000"/>
          <w:sz w:val="28"/>
        </w:rPr>
        <w:t>
      көрсетілетін қызметті алушы атқарушы органының басшысы (атқарушы органның функцияларын жеке жүзеге асыратын адам) не оның міндеттерін атқаратын адам (міндеттерді атқару жүктелгені туралы шешімнің көшірмесін бере отырып) – қалған жағдайларда;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егер көрсетілетін қызметті алушы атқарушы органының мүшесі лауазымына үміткер өзге ұйымда жұмыс істесе, акционерлік қоғам ұйымдық-құқықтық нысанында құрылған осы көрсетілетін қызметті алушы басқарушы органының үміткерге өзге ұйымда жұмыс істеуге келісім беру туралы шешімінің үзінді-көшірмесін;</w:t>
      </w:r>
    </w:p>
    <w:p>
      <w:pPr>
        <w:spacing w:after="0"/>
        <w:ind w:left="0"/>
        <w:jc w:val="both"/>
      </w:pPr>
      <w:r>
        <w:rPr>
          <w:rFonts w:ascii="Times New Roman"/>
          <w:b w:val="false"/>
          <w:i w:val="false"/>
          <w:color w:val="000000"/>
          <w:sz w:val="28"/>
        </w:rPr>
        <w:t xml:space="preserve">
      4) егер үміткер акционерлік қоғамның атқарушы органының мүшесі болып табылған жағдайда, осы акционерлік қоғамның басқару органының үміткерге көрсетілетін қызметті алушыда жұмыс істеуге келісім беру туралы шешімінің үзінді-көшірмесін; </w:t>
      </w:r>
    </w:p>
    <w:p>
      <w:pPr>
        <w:spacing w:after="0"/>
        <w:ind w:left="0"/>
        <w:jc w:val="both"/>
      </w:pPr>
      <w:r>
        <w:rPr>
          <w:rFonts w:ascii="Times New Roman"/>
          <w:b w:val="false"/>
          <w:i w:val="false"/>
          <w:color w:val="000000"/>
          <w:sz w:val="28"/>
        </w:rPr>
        <w:t>
      5) көрсетілетін қызметті алушы көрсетілетін қызметті берушіге Нормативтік құқықтық актілерді мемлекеттік тіркеу тізілімінде № 14784 болып тіркелген Қазақстан Республикасы Ұлттық Банкі Басқармасының 2016 жылғы 26 желтоқсандағы № 305 қаулысымен бекітілген Қаржы ұйымдарының,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қағидаларына және келісім алу үшін қажетті құжаттардың тізбесіне 1-қосымшаға сәйкес нысан бойынша Басшы қызметкерлердің құрамындағы өзгерістер туралы мәліметтер ұсынылғанға дейін өтініш жасаған жағдайда, үміткердің тағайындалған (сайланған) күні көрсетілген көрсетілетін қызметті алушының уәкілетті органының шешімінен үзінді-көшірме не үміткерді тағайындау туралы бұйрықтың көшірмесі.</w:t>
      </w:r>
    </w:p>
    <w:p>
      <w:pPr>
        <w:spacing w:after="0"/>
        <w:ind w:left="0"/>
        <w:jc w:val="both"/>
      </w:pPr>
      <w:r>
        <w:rPr>
          <w:rFonts w:ascii="Times New Roman"/>
          <w:b w:val="false"/>
          <w:i w:val="false"/>
          <w:color w:val="000000"/>
          <w:sz w:val="28"/>
        </w:rPr>
        <w:t xml:space="preserve">
      Егер тағайындау (сайлау) күні көрсетілмесе, онда көрсетілетін қызметті алушы уәкілетті органының шешім (бұйрық) қабылдаған күні не шешімде (бұйрықта) көрсетілген оқиға басталған күн үміткерді тағайындау (сайлау) күні болып саналады. </w:t>
      </w:r>
    </w:p>
    <w:p>
      <w:pPr>
        <w:spacing w:after="0"/>
        <w:ind w:left="0"/>
        <w:jc w:val="both"/>
      </w:pPr>
      <w:r>
        <w:rPr>
          <w:rFonts w:ascii="Times New Roman"/>
          <w:b w:val="false"/>
          <w:i w:val="false"/>
          <w:color w:val="000000"/>
          <w:sz w:val="28"/>
        </w:rPr>
        <w:t>
      Шешімде (бұйрықта) көрсетілген оқиға басталған жағдайда, көрсетілетін қызметті алушы растайтын құжаттардың көшірмелерін ұсынады.</w:t>
      </w:r>
    </w:p>
    <w:p>
      <w:pPr>
        <w:spacing w:after="0"/>
        <w:ind w:left="0"/>
        <w:jc w:val="both"/>
      </w:pPr>
      <w:r>
        <w:rPr>
          <w:rFonts w:ascii="Times New Roman"/>
          <w:b w:val="false"/>
          <w:i w:val="false"/>
          <w:color w:val="000000"/>
          <w:sz w:val="28"/>
        </w:rPr>
        <w:t>
      көрсетілетін қызметті алушының уәкілетті органы шешімінің үзінді-көшірмесінде мынадай мәліметтер болады:</w:t>
      </w:r>
    </w:p>
    <w:p>
      <w:pPr>
        <w:spacing w:after="0"/>
        <w:ind w:left="0"/>
        <w:jc w:val="both"/>
      </w:pPr>
      <w:r>
        <w:rPr>
          <w:rFonts w:ascii="Times New Roman"/>
          <w:b w:val="false"/>
          <w:i w:val="false"/>
          <w:color w:val="000000"/>
          <w:sz w:val="28"/>
        </w:rPr>
        <w:t>
      көрсетілетін қызметті алушының толық атауы және көрсетілетін қызметті алушы атқарушы органының орналасқан жері;</w:t>
      </w:r>
    </w:p>
    <w:p>
      <w:pPr>
        <w:spacing w:after="0"/>
        <w:ind w:left="0"/>
        <w:jc w:val="both"/>
      </w:pPr>
      <w:r>
        <w:rPr>
          <w:rFonts w:ascii="Times New Roman"/>
          <w:b w:val="false"/>
          <w:i w:val="false"/>
          <w:color w:val="000000"/>
          <w:sz w:val="28"/>
        </w:rPr>
        <w:t>
      акционерлердің жалпы жиналысын (басқару органының отырысын) өткізу күні, уақыты мен орны;</w:t>
      </w:r>
    </w:p>
    <w:p>
      <w:pPr>
        <w:spacing w:after="0"/>
        <w:ind w:left="0"/>
        <w:jc w:val="both"/>
      </w:pPr>
      <w:r>
        <w:rPr>
          <w:rFonts w:ascii="Times New Roman"/>
          <w:b w:val="false"/>
          <w:i w:val="false"/>
          <w:color w:val="000000"/>
          <w:sz w:val="28"/>
        </w:rPr>
        <w:t>
      отырысқа (басқару органының отырысы үшін) қатысқан адамдар туралы мәліметтер;</w:t>
      </w:r>
    </w:p>
    <w:p>
      <w:pPr>
        <w:spacing w:after="0"/>
        <w:ind w:left="0"/>
        <w:jc w:val="both"/>
      </w:pPr>
      <w:r>
        <w:rPr>
          <w:rFonts w:ascii="Times New Roman"/>
          <w:b w:val="false"/>
          <w:i w:val="false"/>
          <w:color w:val="000000"/>
          <w:sz w:val="28"/>
        </w:rPr>
        <w:t>
      акционерлер жалпы жиналысының (басқару органы отырысының) кворумы;</w:t>
      </w:r>
    </w:p>
    <w:p>
      <w:pPr>
        <w:spacing w:after="0"/>
        <w:ind w:left="0"/>
        <w:jc w:val="both"/>
      </w:pPr>
      <w:r>
        <w:rPr>
          <w:rFonts w:ascii="Times New Roman"/>
          <w:b w:val="false"/>
          <w:i w:val="false"/>
          <w:color w:val="000000"/>
          <w:sz w:val="28"/>
        </w:rPr>
        <w:t>
      акционерлер жалпы жиналысы отырысының (басқару органы отырысының) басшы лауазымға үміткерді тағайындау (сайлау) туралы мәселе бөлігіндегі күн тәртібі;</w:t>
      </w:r>
    </w:p>
    <w:p>
      <w:pPr>
        <w:spacing w:after="0"/>
        <w:ind w:left="0"/>
        <w:jc w:val="both"/>
      </w:pPr>
      <w:r>
        <w:rPr>
          <w:rFonts w:ascii="Times New Roman"/>
          <w:b w:val="false"/>
          <w:i w:val="false"/>
          <w:color w:val="000000"/>
          <w:sz w:val="28"/>
        </w:rPr>
        <w:t>
      дауыс беруге қойылған мәселелер, басшы лауазымға үміткерді тағайындау (сайлау) бөлігінде ол бойынша дауыс беру қорытындылары;</w:t>
      </w:r>
    </w:p>
    <w:p>
      <w:pPr>
        <w:spacing w:after="0"/>
        <w:ind w:left="0"/>
        <w:jc w:val="both"/>
      </w:pPr>
      <w:r>
        <w:rPr>
          <w:rFonts w:ascii="Times New Roman"/>
          <w:b w:val="false"/>
          <w:i w:val="false"/>
          <w:color w:val="000000"/>
          <w:sz w:val="28"/>
        </w:rPr>
        <w:t>
      басшы лауазымға үміткерді тағайындау (сайлау) бөлігінде қабылданған шешімдер.</w:t>
      </w:r>
    </w:p>
    <w:p>
      <w:pPr>
        <w:spacing w:after="0"/>
        <w:ind w:left="0"/>
        <w:jc w:val="both"/>
      </w:pPr>
      <w:r>
        <w:rPr>
          <w:rFonts w:ascii="Times New Roman"/>
          <w:b w:val="false"/>
          <w:i w:val="false"/>
          <w:color w:val="000000"/>
          <w:sz w:val="28"/>
        </w:rPr>
        <w:t>
      Көрсетілетін қызметті алушының уәкілетті органының шешімінен үзінді-көшірме осы құжатқа қол қоюға уәкілетті қызметкердің (қызметкерлердің) қолымен куәландырылады және үзінді-көшірменің дұрыс екендігі көрсетіледі;</w:t>
      </w:r>
    </w:p>
    <w:p>
      <w:pPr>
        <w:spacing w:after="0"/>
        <w:ind w:left="0"/>
        <w:jc w:val="both"/>
      </w:pPr>
      <w:r>
        <w:rPr>
          <w:rFonts w:ascii="Times New Roman"/>
          <w:b w:val="false"/>
          <w:i w:val="false"/>
          <w:color w:val="000000"/>
          <w:sz w:val="28"/>
        </w:rPr>
        <w:t>
      6) осы мемлекеттік көрсетілетін қызмет стандартына қосымшаға сәйкес нысан бойынша басшы қызметкер лауазымына үміткер туралы электрондық және қағаз жеткізгіштердегі мәліметтерді (осы мемлекеттік көрсетілетін қызмет стандартына қосымшадағы түрлі-түсті фотосурет ашық реңде, 3х4 өлшемді);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шетелдіктер (азаматтығы жоқ адамдар) олардың азаматтығы елінде (шетелдіктер үшін) немесе тұрақты тұратын елінде (азаматтығы жоқ адамдар үшін) қылмыстар үшін алынбаған немесе өтелмеген соттылығының жоқ екендігі туралы мәліметтердің дәйектілігін растау мақсатында да көрсетілетін қызметті берушіге олардың азаматтығы елінің (азаматтығы жоқ адамдар үшін – олардың тұрақты тұратын елінің) немесе кандидат соңғы 15 (он бес) жыл бойы тұрақты тұрған елдің мемлекеттік органы берген тиісті құжатты ұсынады. Көрсетілген құжатты беру күні қолдаухат берілген күннің алдындағы 3 (үш) айдан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10) алып тасталды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бас бухгалтер лауазымына кандидат үшін – Қазақстан Республикасының бухгалтерлiк есеп пен қаржылық есептiлiк туралы заңнамасында белгіленген тәртіппен берілген кәсіби бухгалтер сертификатының көшірмесі;</w:t>
      </w:r>
    </w:p>
    <w:p>
      <w:pPr>
        <w:spacing w:after="0"/>
        <w:ind w:left="0"/>
        <w:jc w:val="both"/>
      </w:pPr>
      <w:r>
        <w:rPr>
          <w:rFonts w:ascii="Times New Roman"/>
          <w:b w:val="false"/>
          <w:i w:val="false"/>
          <w:color w:val="000000"/>
          <w:sz w:val="28"/>
        </w:rPr>
        <w:t>
      12) бас бухгалтер лауазымына кандидат үшін – мүшелік билеттің (кітапшаның) көшірмесі немесе бухгалтерлердің аккредиттелген кәсіптік ұйымының осы ұйымда мүшелігін растайтын анықтама.</w:t>
      </w:r>
    </w:p>
    <w:p>
      <w:pPr>
        <w:spacing w:after="0"/>
        <w:ind w:left="0"/>
        <w:jc w:val="both"/>
      </w:pPr>
      <w:r>
        <w:rPr>
          <w:rFonts w:ascii="Times New Roman"/>
          <w:b w:val="false"/>
          <w:i w:val="false"/>
          <w:color w:val="000000"/>
          <w:sz w:val="28"/>
        </w:rPr>
        <w:t>
      Осы тармақтың үшінші бөлігінде көрсетілген құжаттарды қоспағанда, осы тармақтың бірінші бөлігінде аталған, бірнеше парақтан тұратын құжаттар нөмірленген және соңғы парақтың сырт жағына жапсырылған жапсырмада тігілген парақтардың саны көрсетіліп тігілген, көрсетілетін қызметті алушының атқарушы органы басшысының (атқарушы органның функцияларын жалғыз жүзеге асыратын адамның) не оның міндеттерін орындайтын адамның (міндеттерді орындаудың жүктелгені туралы растайтын құжаттың көшірмесін ұсына отырып) қолымен расталған күйінде ұсынылады.</w:t>
      </w:r>
    </w:p>
    <w:p>
      <w:pPr>
        <w:spacing w:after="0"/>
        <w:ind w:left="0"/>
        <w:jc w:val="both"/>
      </w:pPr>
      <w:r>
        <w:rPr>
          <w:rFonts w:ascii="Times New Roman"/>
          <w:b w:val="false"/>
          <w:i w:val="false"/>
          <w:color w:val="000000"/>
          <w:sz w:val="28"/>
        </w:rPr>
        <w:t>
      Көрсетілетін қызметті алушы шет тілінде ұсынатын Қазақстан Республикасының резиденті емес - үміткерді келісуге арналған құжаттар Қазақстан Республикасының заңнамасының талаптарына немесе Қазақстан Республикасы ратификациялаған халықаралық шарттарға сәйкес заңдастырылуға не апостильделуге тиіс (үміткердің жеке басын куәландыратын құжатты қоспағанда). Көрсетілген құжаттар Қазақстан Республикасының заңнамасына сәйкес қазақ және орыс тілдеріне аударылады және көрсетілетін қызметті берушіге нотариат куәландырған түрде ұсынылады.</w:t>
      </w:r>
    </w:p>
    <w:p>
      <w:pPr>
        <w:spacing w:after="0"/>
        <w:ind w:left="0"/>
        <w:jc w:val="both"/>
      </w:pPr>
      <w:r>
        <w:rPr>
          <w:rFonts w:ascii="Times New Roman"/>
          <w:b w:val="false"/>
          <w:i w:val="false"/>
          <w:color w:val="000000"/>
          <w:sz w:val="28"/>
        </w:rPr>
        <w:t>
      Осы тармақтың үшінші бөлігінде көрсетілген құжаттарды қоспағанда, құжаттардың көшірмелері олардың дұрыстығы көрсетіле отырып, көрсетілетін қызметті алушының лауазымды адамының тегі, аты, әкесінің аты (ол бар болса) көрсетіле отырып, көрсетілетін қызметті алушының атқарушы органы басшысының (атқарушы органның функцияларын жалғыз жүзеге асыратын адамның) не оның міндеттерін орындайтын адамның (міндеттерді орындаудың жүктелгені туралы растайтын құжаттың көшірмесін ұсына отырып) қолымен расталады.</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ұсынылған құжаттарды кері қайтару себебі көрсетілген еркін нысандағы жазбаша өтініш беруі арқылы оларды көрсетілетін қызметті беруші үміткерлерді келісу туралы шешім қабылдағанға дейін, ал тестілеуге шақыра отырып келісу кезінде - үміткер тестілеуден өтетін күнге дейін кері қайтаруға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55" w:id="61"/>
    <w:p>
      <w:pPr>
        <w:spacing w:after="0"/>
        <w:ind w:left="0"/>
        <w:jc w:val="both"/>
      </w:pPr>
      <w:r>
        <w:rPr>
          <w:rFonts w:ascii="Times New Roman"/>
          <w:b w:val="false"/>
          <w:i w:val="false"/>
          <w:color w:val="000000"/>
          <w:sz w:val="28"/>
        </w:rPr>
        <w:t>
      9-1. Банктің, сақтандыру (қайта сақтандыру) ұйымының, сақтандыру брокерінің, холдингтің, Қордың басшы қызметкерін келіскен кезде көрсетілетін қызметті алушы көрсетілетін қызметті берушіге мемлекеттік қызмет көрсету үшін өтініш жасаған кезде "электрондық үкіметтің" төлем шлюзі арқылы төлеу жағдайларын қоспағанда, банктің, сақтандыру (қайта сақтандыру) ұйымының, сақтандыру брокерінің, холдингтің, Қордың басшы қызметкерін тағайындауға (сайлауға) келісім бергені үшін алымның төленгенін растайтын құжаттың көшірмесі қосымша ұсынылады.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60" w:id="62"/>
    <w:p>
      <w:pPr>
        <w:spacing w:after="0"/>
        <w:ind w:left="0"/>
        <w:jc w:val="both"/>
      </w:pPr>
      <w:r>
        <w:rPr>
          <w:rFonts w:ascii="Times New Roman"/>
          <w:b w:val="false"/>
          <w:i w:val="false"/>
          <w:color w:val="000000"/>
          <w:sz w:val="28"/>
        </w:rPr>
        <w:t>
      10. Көрсетілетін қызметті алушы порталға өтініш жасаған кезде мемлекеттік қызметті көрсету үшін қажетті құжаттар тізбесі:</w:t>
      </w:r>
    </w:p>
    <w:bookmarkEnd w:id="62"/>
    <w:bookmarkStart w:name="z1861" w:id="63"/>
    <w:p>
      <w:pPr>
        <w:spacing w:after="0"/>
        <w:ind w:left="0"/>
        <w:jc w:val="both"/>
      </w:pPr>
      <w:r>
        <w:rPr>
          <w:rFonts w:ascii="Times New Roman"/>
          <w:b w:val="false"/>
          <w:i w:val="false"/>
          <w:color w:val="000000"/>
          <w:sz w:val="28"/>
        </w:rPr>
        <w:t>
      1) көрсетілетін қызметті алушының ЭЦҚ-мен куәландырылған электрондық құжат нысанындағы сұрау салу;</w:t>
      </w:r>
    </w:p>
    <w:bookmarkEnd w:id="63"/>
    <w:bookmarkStart w:name="z1862" w:id="64"/>
    <w:p>
      <w:pPr>
        <w:spacing w:after="0"/>
        <w:ind w:left="0"/>
        <w:jc w:val="both"/>
      </w:pPr>
      <w:r>
        <w:rPr>
          <w:rFonts w:ascii="Times New Roman"/>
          <w:b w:val="false"/>
          <w:i w:val="false"/>
          <w:color w:val="000000"/>
          <w:sz w:val="28"/>
        </w:rPr>
        <w:t>
      2) электрондық сұрау салуға қоса берілетін ("электрондық үкіметтің" төлем шлюзі арқылы төлеу жағдайларын қоспағанда), осы мемлекеттік көрсетілетін қызмет стандартының 9-тармағының 3), 4), 5), 6), 8), 11) және 12) тармақшаларында (PDF форматындағы құжаттардың электрондық көшірмелері түрінде) және 9-1-тармағында көрсетілген құжаттар. Көрсетілетін қызметті алушы – бірыңғай жинақтаушы зейнетақы қоры, ерікті жинақтаушы зейнетақы қорлары, бағалы қағаздар нарығында қызметті жүзеге асыру үшін лицензия алудан үміткер немесе лицензиялары бар заңды тұлғалар, орталық депозитарий өтініш жасаған кезде мемлекеттік қызмет көрсетілген жағдайда, осы мемлекеттік көрсетілетін қызмет стандартының 9-1-тармағында көзделген құжат ұсынылмайды.</w:t>
      </w:r>
    </w:p>
    <w:bookmarkEnd w:id="64"/>
    <w:p>
      <w:pPr>
        <w:spacing w:after="0"/>
        <w:ind w:left="0"/>
        <w:jc w:val="both"/>
      </w:pPr>
      <w:r>
        <w:rPr>
          <w:rFonts w:ascii="Times New Roman"/>
          <w:b w:val="false"/>
          <w:i w:val="false"/>
          <w:color w:val="000000"/>
          <w:sz w:val="28"/>
        </w:rPr>
        <w:t xml:space="preserve">
      Қазақстан Республикасының жеке тұлға – </w:t>
      </w:r>
      <w:r>
        <w:rPr>
          <w:rFonts w:ascii="Times New Roman"/>
          <w:b w:val="false"/>
          <w:i w:val="false"/>
          <w:color w:val="000000"/>
          <w:sz w:val="28"/>
          <w:u w:val="single"/>
        </w:rPr>
        <w:t>резидентінің</w:t>
      </w:r>
      <w:r>
        <w:rPr>
          <w:rFonts w:ascii="Times New Roman"/>
          <w:b w:val="false"/>
          <w:i w:val="false"/>
          <w:color w:val="000000"/>
          <w:sz w:val="28"/>
        </w:rPr>
        <w:t xml:space="preserve"> жеке басын куәландыратын, алынбаған немесе өтелмеген соттылығының жоқ екендігін растайтын, Қазақстан Республикасының заңды тұлға – резидентін мемлекеттік тіркеу (қайта тіркеу) туралы құжаттарда көрсетілген мәліметтерді көрсетілетін қызметті беруші тиісті мемлекеттік ақпараттық жүйелерден "электрондық үкіметтің" </w:t>
      </w:r>
      <w:r>
        <w:rPr>
          <w:rFonts w:ascii="Times New Roman"/>
          <w:b w:val="false"/>
          <w:i w:val="false"/>
          <w:color w:val="000000"/>
          <w:sz w:val="28"/>
          <w:u w:val="single"/>
        </w:rPr>
        <w:t>шлюзі</w:t>
      </w:r>
      <w:r>
        <w:rPr>
          <w:rFonts w:ascii="Times New Roman"/>
          <w:b w:val="false"/>
          <w:i w:val="false"/>
          <w:color w:val="000000"/>
          <w:sz w:val="28"/>
        </w:rPr>
        <w:t xml:space="preserve">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63" w:id="65"/>
    <w:p>
      <w:pPr>
        <w:spacing w:after="0"/>
        <w:ind w:left="0"/>
        <w:jc w:val="both"/>
      </w:pPr>
      <w:r>
        <w:rPr>
          <w:rFonts w:ascii="Times New Roman"/>
          <w:b w:val="false"/>
          <w:i w:val="false"/>
          <w:color w:val="000000"/>
          <w:sz w:val="28"/>
        </w:rPr>
        <w:t>
      11. Мыналар мемлекеттік қызмет көрсетуден бас тартуға негіз болып табылады:</w:t>
      </w:r>
    </w:p>
    <w:bookmarkEnd w:id="65"/>
    <w:p>
      <w:pPr>
        <w:spacing w:after="0"/>
        <w:ind w:left="0"/>
        <w:jc w:val="both"/>
      </w:pPr>
      <w:r>
        <w:rPr>
          <w:rFonts w:ascii="Times New Roman"/>
          <w:b w:val="false"/>
          <w:i w:val="false"/>
          <w:color w:val="000000"/>
          <w:sz w:val="28"/>
        </w:rPr>
        <w:t xml:space="preserve">
      1) Банктер туралы заңның </w:t>
      </w:r>
      <w:r>
        <w:rPr>
          <w:rFonts w:ascii="Times New Roman"/>
          <w:b w:val="false"/>
          <w:i w:val="false"/>
          <w:color w:val="000000"/>
          <w:sz w:val="28"/>
        </w:rPr>
        <w:t>20-бабының</w:t>
      </w:r>
      <w:r>
        <w:rPr>
          <w:rFonts w:ascii="Times New Roman"/>
          <w:b w:val="false"/>
          <w:i w:val="false"/>
          <w:color w:val="000000"/>
          <w:sz w:val="28"/>
        </w:rPr>
        <w:t xml:space="preserve"> 8-тармағында, Сақтандыру қызметі туралы заңның </w:t>
      </w:r>
      <w:r>
        <w:rPr>
          <w:rFonts w:ascii="Times New Roman"/>
          <w:b w:val="false"/>
          <w:i w:val="false"/>
          <w:color w:val="000000"/>
          <w:sz w:val="28"/>
        </w:rPr>
        <w:t>34-бабының</w:t>
      </w:r>
      <w:r>
        <w:rPr>
          <w:rFonts w:ascii="Times New Roman"/>
          <w:b w:val="false"/>
          <w:i w:val="false"/>
          <w:color w:val="000000"/>
          <w:sz w:val="28"/>
        </w:rPr>
        <w:t xml:space="preserve"> 8-тармағында, Кепілдік беру қоры туралы заңның </w:t>
      </w:r>
      <w:r>
        <w:rPr>
          <w:rFonts w:ascii="Times New Roman"/>
          <w:b w:val="false"/>
          <w:i w:val="false"/>
          <w:color w:val="000000"/>
          <w:sz w:val="28"/>
        </w:rPr>
        <w:t>4-1-бабының</w:t>
      </w:r>
      <w:r>
        <w:rPr>
          <w:rFonts w:ascii="Times New Roman"/>
          <w:b w:val="false"/>
          <w:i w:val="false"/>
          <w:color w:val="000000"/>
          <w:sz w:val="28"/>
        </w:rPr>
        <w:t xml:space="preserve"> 4-тармағында, Бағалы қағаздар нарығы туралы заңның </w:t>
      </w:r>
      <w:r>
        <w:rPr>
          <w:rFonts w:ascii="Times New Roman"/>
          <w:b w:val="false"/>
          <w:i w:val="false"/>
          <w:color w:val="000000"/>
          <w:sz w:val="28"/>
        </w:rPr>
        <w:t>54-бабының</w:t>
      </w:r>
      <w:r>
        <w:rPr>
          <w:rFonts w:ascii="Times New Roman"/>
          <w:b w:val="false"/>
          <w:i w:val="false"/>
          <w:color w:val="000000"/>
          <w:sz w:val="28"/>
        </w:rPr>
        <w:t xml:space="preserve"> 7-тармағында, Зейнетақымен қамсыздандыру туралы заңның </w:t>
      </w:r>
      <w:r>
        <w:rPr>
          <w:rFonts w:ascii="Times New Roman"/>
          <w:b w:val="false"/>
          <w:i w:val="false"/>
          <w:color w:val="000000"/>
          <w:sz w:val="28"/>
        </w:rPr>
        <w:t>55-бабының</w:t>
      </w:r>
      <w:r>
        <w:rPr>
          <w:rFonts w:ascii="Times New Roman"/>
          <w:b w:val="false"/>
          <w:i w:val="false"/>
          <w:color w:val="000000"/>
          <w:sz w:val="28"/>
        </w:rPr>
        <w:t xml:space="preserve"> 6-тармағында белгіленген негіздер;</w:t>
      </w:r>
    </w:p>
    <w:p>
      <w:pPr>
        <w:spacing w:after="0"/>
        <w:ind w:left="0"/>
        <w:jc w:val="both"/>
      </w:pPr>
      <w:r>
        <w:rPr>
          <w:rFonts w:ascii="Times New Roman"/>
          <w:b w:val="false"/>
          <w:i w:val="false"/>
          <w:color w:val="000000"/>
          <w:sz w:val="28"/>
        </w:rPr>
        <w:t>
      2) тестілеудің теріс нәтижесі.</w:t>
      </w:r>
    </w:p>
    <w:p>
      <w:pPr>
        <w:spacing w:after="0"/>
        <w:ind w:left="0"/>
        <w:jc w:val="both"/>
      </w:pPr>
      <w:r>
        <w:rPr>
          <w:rFonts w:ascii="Times New Roman"/>
          <w:b w:val="false"/>
          <w:i w:val="false"/>
          <w:color w:val="000000"/>
          <w:sz w:val="28"/>
        </w:rPr>
        <w:t>
      Мыналар тестілеудің теріс нәтижесі болып табылады:</w:t>
      </w:r>
    </w:p>
    <w:p>
      <w:pPr>
        <w:spacing w:after="0"/>
        <w:ind w:left="0"/>
        <w:jc w:val="both"/>
      </w:pPr>
      <w:r>
        <w:rPr>
          <w:rFonts w:ascii="Times New Roman"/>
          <w:b w:val="false"/>
          <w:i w:val="false"/>
          <w:color w:val="000000"/>
          <w:sz w:val="28"/>
        </w:rPr>
        <w:t>
      кандидаттың тестілеу нәтижесі дұрыс жауаптың 70 (жетпіс) пайызынан аз болуы;</w:t>
      </w:r>
    </w:p>
    <w:p>
      <w:pPr>
        <w:spacing w:after="0"/>
        <w:ind w:left="0"/>
        <w:jc w:val="both"/>
      </w:pPr>
      <w:r>
        <w:rPr>
          <w:rFonts w:ascii="Times New Roman"/>
          <w:b w:val="false"/>
          <w:i w:val="false"/>
          <w:color w:val="000000"/>
          <w:sz w:val="28"/>
        </w:rPr>
        <w:t>
      кандидаттың не аудармашының (егер осы аудармашыны кандидаттың өзі ұсынған жағдайда) көрсетілетін қызметті беруші белгілеген тестілеу тәртібін бұзуы;</w:t>
      </w:r>
    </w:p>
    <w:p>
      <w:pPr>
        <w:spacing w:after="0"/>
        <w:ind w:left="0"/>
        <w:jc w:val="both"/>
      </w:pPr>
      <w:r>
        <w:rPr>
          <w:rFonts w:ascii="Times New Roman"/>
          <w:b w:val="false"/>
          <w:i w:val="false"/>
          <w:color w:val="000000"/>
          <w:sz w:val="28"/>
        </w:rPr>
        <w:t>
      кандидаттың келісу мерзімі өткенге дейін көрсетілетін қызметті беруші белгілеген уақытта тестілеуге келмеуі;</w:t>
      </w:r>
    </w:p>
    <w:p>
      <w:pPr>
        <w:spacing w:after="0"/>
        <w:ind w:left="0"/>
        <w:jc w:val="both"/>
      </w:pPr>
      <w:r>
        <w:rPr>
          <w:rFonts w:ascii="Times New Roman"/>
          <w:b w:val="false"/>
          <w:i w:val="false"/>
          <w:color w:val="000000"/>
          <w:sz w:val="28"/>
        </w:rPr>
        <w:t>
      3) көрсетілетін қызметті алушының көрсетілетін қызметті берушінің ескертулерін жоймауы немесе көрсетілетін қызметті алушының көрсетілетін қызметті берушінің ескертулерін ескере отырып пысықталған құжаттарды осы мемлекеттік көрсетілетін қызмет стандартының 4-тармағының 1) тармақшасында белгіленген көрсетілетін қызметті берушінің құжаттарды қарау мерзімі өткеннен кейін ұсынуы;</w:t>
      </w:r>
    </w:p>
    <w:p>
      <w:pPr>
        <w:spacing w:after="0"/>
        <w:ind w:left="0"/>
        <w:jc w:val="both"/>
      </w:pPr>
      <w:r>
        <w:rPr>
          <w:rFonts w:ascii="Times New Roman"/>
          <w:b w:val="false"/>
          <w:i w:val="false"/>
          <w:color w:val="000000"/>
          <w:sz w:val="28"/>
        </w:rPr>
        <w:t>
      4) басшы қызметкердің көрсетілетін қызметті берушінің келісімінсіз өз лауазымын атқаруға құқылы болатын мерзім өткеннен кейін құжаттарды ұсынуы;</w:t>
      </w:r>
    </w:p>
    <w:p>
      <w:pPr>
        <w:spacing w:after="0"/>
        <w:ind w:left="0"/>
        <w:jc w:val="both"/>
      </w:pPr>
      <w:r>
        <w:rPr>
          <w:rFonts w:ascii="Times New Roman"/>
          <w:b w:val="false"/>
          <w:i w:val="false"/>
          <w:color w:val="000000"/>
          <w:sz w:val="28"/>
        </w:rPr>
        <w:t>
      5) кандидатқа қаржы нарығын және қаржы ұйымдарын реттеу, бақылау және қадағалау жөніндегі уәкілетті орган (бұдан әрі – уәкілетті орган) қолданған санкциялардың және (немесе) шектеулі ықпал ету шараларының болуы.</w:t>
      </w:r>
    </w:p>
    <w:p>
      <w:pPr>
        <w:spacing w:after="0"/>
        <w:ind w:left="0"/>
        <w:jc w:val="both"/>
      </w:pPr>
      <w:r>
        <w:rPr>
          <w:rFonts w:ascii="Times New Roman"/>
          <w:b w:val="false"/>
          <w:i w:val="false"/>
          <w:color w:val="000000"/>
          <w:sz w:val="28"/>
        </w:rPr>
        <w:t>
      Осы талап көрсетілетін қызметті алушы кандидатты келісу туралы өтінішхатты беру күніне дейін 1 (бір) жыл бойы қолданылады;</w:t>
      </w:r>
    </w:p>
    <w:p>
      <w:pPr>
        <w:spacing w:after="0"/>
        <w:ind w:left="0"/>
        <w:jc w:val="both"/>
      </w:pPr>
      <w:r>
        <w:rPr>
          <w:rFonts w:ascii="Times New Roman"/>
          <w:b w:val="false"/>
          <w:i w:val="false"/>
          <w:color w:val="000000"/>
          <w:sz w:val="28"/>
        </w:rPr>
        <w:t>
      6) кандидаттың өз өкілеттігіне кірген мәселелер бойынша кандидат басшы қызметкердің не басшы қызметкердің міндетін атқарушы лауазымын атқарып отырған (атқарған) қаржы ұйымының, холдингтің немесе Қордың Қазақстан Республикасының заңнамасын бұзуына алып келген және уәкілетті орган сол үшін осы қаржы ұйымына, холдингке немесе Қорға қатысты шектеулі ықпал ету шарасын және (немесе) санкция қолданған шешімдерді қабылдау фактілері туралы көрсетілетін қызметті берушіде мәліметтердің болуы.</w:t>
      </w:r>
    </w:p>
    <w:p>
      <w:pPr>
        <w:spacing w:after="0"/>
        <w:ind w:left="0"/>
        <w:jc w:val="both"/>
      </w:pPr>
      <w:r>
        <w:rPr>
          <w:rFonts w:ascii="Times New Roman"/>
          <w:b w:val="false"/>
          <w:i w:val="false"/>
          <w:color w:val="000000"/>
          <w:sz w:val="28"/>
        </w:rPr>
        <w:t>
      Осы талап уәкілетті орган бұзушылықты анықтаған күннен бастап 1 (бір) жыл бойы қолданылады;</w:t>
      </w:r>
    </w:p>
    <w:p>
      <w:pPr>
        <w:spacing w:after="0"/>
        <w:ind w:left="0"/>
        <w:jc w:val="both"/>
      </w:pPr>
      <w:r>
        <w:rPr>
          <w:rFonts w:ascii="Times New Roman"/>
          <w:b w:val="false"/>
          <w:i w:val="false"/>
          <w:color w:val="000000"/>
          <w:sz w:val="28"/>
        </w:rPr>
        <w:t>
      7) көрсетілетін қызметті берушіде кандидаттың бағалы қағаздар нарығында айла-шарғы жасау мақсатында жасалған деп танылған және (немесе) үшінші тұлғаға (үшінші тұлғаларға) нұқсан келтіруге алып келген мәміле тарабы болып табылғандығы туралы мәліметтердің (фактілердің) болуы.</w:t>
      </w:r>
    </w:p>
    <w:p>
      <w:pPr>
        <w:spacing w:after="0"/>
        <w:ind w:left="0"/>
        <w:jc w:val="both"/>
      </w:pPr>
      <w:r>
        <w:rPr>
          <w:rFonts w:ascii="Times New Roman"/>
          <w:b w:val="false"/>
          <w:i w:val="false"/>
          <w:color w:val="000000"/>
          <w:sz w:val="28"/>
        </w:rPr>
        <w:t>
      Осы талап төменде аталған оқиғалардың ең алдыңғысы басталған:</w:t>
      </w:r>
    </w:p>
    <w:p>
      <w:pPr>
        <w:spacing w:after="0"/>
        <w:ind w:left="0"/>
        <w:jc w:val="both"/>
      </w:pPr>
      <w:r>
        <w:rPr>
          <w:rFonts w:ascii="Times New Roman"/>
          <w:b w:val="false"/>
          <w:i w:val="false"/>
          <w:color w:val="000000"/>
          <w:sz w:val="28"/>
        </w:rPr>
        <w:t>
      уәкілетті орган ұйымдастырылған және (немесе) ұйымдастырылмаған бағалы қағаздар нарығында жасалған мәмілені айла-шарғы жасау мақсатында жасалған деп таныған;</w:t>
      </w:r>
    </w:p>
    <w:p>
      <w:pPr>
        <w:spacing w:after="0"/>
        <w:ind w:left="0"/>
        <w:jc w:val="both"/>
      </w:pPr>
      <w:r>
        <w:rPr>
          <w:rFonts w:ascii="Times New Roman"/>
          <w:b w:val="false"/>
          <w:i w:val="false"/>
          <w:color w:val="000000"/>
          <w:sz w:val="28"/>
        </w:rPr>
        <w:t>
      уәкілетті орган осы мәмілені жасау нәтижесінде үшінші тұлғаға (үшінші тұлғаларға) нұқсан келтірілгенін растайтын фактілерді алған күннен бастап 1 (бір) жыл бойы қолданылады;</w:t>
      </w:r>
    </w:p>
    <w:p>
      <w:pPr>
        <w:spacing w:after="0"/>
        <w:ind w:left="0"/>
        <w:jc w:val="both"/>
      </w:pPr>
      <w:r>
        <w:rPr>
          <w:rFonts w:ascii="Times New Roman"/>
          <w:b w:val="false"/>
          <w:i w:val="false"/>
          <w:color w:val="000000"/>
          <w:sz w:val="28"/>
        </w:rPr>
        <w:t>
      8) кандидаттың уәкілетті орган бағалы қағаздар нарығында айла-шарғы жасау мақсатында жасалған деп танылған мәмілелерді жасағаны үшін оған қатысты санкциялар және (немесе) шектеулі ықпал ету шараларын қолданған қаржы ұйымының қызметкері және (немесе) әрекеттері мәмілеге қатысушы қаржы ұйымына және (немесе) үшінші тұлғаға (үшінші тұлғаларға) нұқсан келтіруге алып келген қаржы ұйымының қызметкері болып табылатындығы туралы мәліметтердің көрсетілетін қызметті берушіде болуы.</w:t>
      </w:r>
    </w:p>
    <w:p>
      <w:pPr>
        <w:spacing w:after="0"/>
        <w:ind w:left="0"/>
        <w:jc w:val="both"/>
      </w:pPr>
      <w:r>
        <w:rPr>
          <w:rFonts w:ascii="Times New Roman"/>
          <w:b w:val="false"/>
          <w:i w:val="false"/>
          <w:color w:val="000000"/>
          <w:sz w:val="28"/>
        </w:rPr>
        <w:t>
      Осы талап төменде аталған оқиғалардың ең алдыңғысы басталған:</w:t>
      </w:r>
    </w:p>
    <w:p>
      <w:pPr>
        <w:spacing w:after="0"/>
        <w:ind w:left="0"/>
        <w:jc w:val="both"/>
      </w:pPr>
      <w:r>
        <w:rPr>
          <w:rFonts w:ascii="Times New Roman"/>
          <w:b w:val="false"/>
          <w:i w:val="false"/>
          <w:color w:val="000000"/>
          <w:sz w:val="28"/>
        </w:rPr>
        <w:t>
      уәкілетті орган ұйымдастырылған және (немесе) ұйымдастырылмаған бағалы қағаздар нарығында жасалған мәмілені айла-шарғы жасау мақсатында жасалған деп таныған;</w:t>
      </w:r>
    </w:p>
    <w:p>
      <w:pPr>
        <w:spacing w:after="0"/>
        <w:ind w:left="0"/>
        <w:jc w:val="both"/>
      </w:pPr>
      <w:r>
        <w:rPr>
          <w:rFonts w:ascii="Times New Roman"/>
          <w:b w:val="false"/>
          <w:i w:val="false"/>
          <w:color w:val="000000"/>
          <w:sz w:val="28"/>
        </w:rPr>
        <w:t>
      уәкілетті орган осы мәмілені жасау нәтижесінде қаржы ұйымына және (немесе) үшінші тұлғаға (үшінші тұлғаларға) нұқсан келтірілгенін растайтын фактілерді алған күннен бастап 1 (бір) жыл бойы қолданылады.</w:t>
      </w:r>
    </w:p>
    <w:p>
      <w:pPr>
        <w:spacing w:after="0"/>
        <w:ind w:left="0"/>
        <w:jc w:val="both"/>
      </w:pPr>
      <w:r>
        <w:rPr>
          <w:rFonts w:ascii="Times New Roman"/>
          <w:b w:val="false"/>
          <w:i w:val="false"/>
          <w:color w:val="000000"/>
          <w:sz w:val="28"/>
        </w:rPr>
        <w:t xml:space="preserve">
      Осы тармақшаның мақсаттары үшін басшы қызметкер не оның міндеттерін атқарған адам және (немесе) құзыретіне жоғарыда көрсетілген бұзушылықтарға әкеп соққан мәселелер бойынша шешімдер қабылдау кірген қор биржасының трейдері қаржы ұйымының қызметкері деп түсініледі.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64" w:id="66"/>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тәртібі</w:t>
      </w:r>
    </w:p>
    <w:bookmarkEnd w:id="66"/>
    <w:bookmarkStart w:name="z1865" w:id="67"/>
    <w:p>
      <w:pPr>
        <w:spacing w:after="0"/>
        <w:ind w:left="0"/>
        <w:jc w:val="both"/>
      </w:pPr>
      <w:r>
        <w:rPr>
          <w:rFonts w:ascii="Times New Roman"/>
          <w:b w:val="false"/>
          <w:i w:val="false"/>
          <w:color w:val="000000"/>
          <w:sz w:val="28"/>
        </w:rPr>
        <w:t>
      12.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(әрекетсіздігіне) шағымдану осы мемлекеттік көрсетілетін қызмет стандартының 14-тармағында көрсетілген мекенжай бойынша көрсетілетін қызметті беруші басшысының атына жазбаша түрде жүргізіледі.</w:t>
      </w:r>
    </w:p>
    <w:bookmarkEnd w:id="67"/>
    <w:p>
      <w:pPr>
        <w:spacing w:after="0"/>
        <w:ind w:left="0"/>
        <w:jc w:val="both"/>
      </w:pPr>
      <w:r>
        <w:rPr>
          <w:rFonts w:ascii="Times New Roman"/>
          <w:b w:val="false"/>
          <w:i w:val="false"/>
          <w:color w:val="000000"/>
          <w:sz w:val="28"/>
        </w:rPr>
        <w:t xml:space="preserve">
      Заңды тұлғаның шағымында оның атауы, пошталық мекенжайы, шығыс нөмірі мен күні көрсетіледі. </w:t>
      </w:r>
    </w:p>
    <w:p>
      <w:pPr>
        <w:spacing w:after="0"/>
        <w:ind w:left="0"/>
        <w:jc w:val="both"/>
      </w:pPr>
      <w:r>
        <w:rPr>
          <w:rFonts w:ascii="Times New Roman"/>
          <w:b w:val="false"/>
          <w:i w:val="false"/>
          <w:color w:val="000000"/>
          <w:sz w:val="28"/>
        </w:rPr>
        <w:t xml:space="preserve">
      Өтінішке көрсетілетін қызметті алушы қол қояды. </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мәселелері бойынша көрсетілетін қызметті алушының шағымы оны тіркеген күннен бастап 5 (бес) жұмыс күні ішінде қаралады.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xml:space="preserve">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 </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қаралады.</w:t>
      </w:r>
    </w:p>
    <w:bookmarkStart w:name="z1866" w:id="68"/>
    <w:p>
      <w:pPr>
        <w:spacing w:after="0"/>
        <w:ind w:left="0"/>
        <w:jc w:val="both"/>
      </w:pPr>
      <w:r>
        <w:rPr>
          <w:rFonts w:ascii="Times New Roman"/>
          <w:b w:val="false"/>
          <w:i w:val="false"/>
          <w:color w:val="000000"/>
          <w:sz w:val="28"/>
        </w:rPr>
        <w:t>
      13.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68"/>
    <w:bookmarkStart w:name="z1867" w:id="69"/>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қызметтердің ерекшеліктерін ескере отырып қойылатын өзге талаптар</w:t>
      </w:r>
    </w:p>
    <w:bookmarkEnd w:id="69"/>
    <w:bookmarkStart w:name="z1868" w:id="70"/>
    <w:p>
      <w:pPr>
        <w:spacing w:after="0"/>
        <w:ind w:left="0"/>
        <w:jc w:val="both"/>
      </w:pPr>
      <w:r>
        <w:rPr>
          <w:rFonts w:ascii="Times New Roman"/>
          <w:b w:val="false"/>
          <w:i w:val="false"/>
          <w:color w:val="000000"/>
          <w:sz w:val="28"/>
        </w:rPr>
        <w:t>
      14. Мемлекеттік қызмет көрсету орындарының мекенжайлары көрсетілетін қызметті берушінің www.nationalbank.kz ресми интернет-ресурсында "Мемлекеттік көрсетілетін қызметтер" бөлімінде орналастырылған.</w:t>
      </w:r>
    </w:p>
    <w:bookmarkEnd w:id="70"/>
    <w:bookmarkStart w:name="z1869" w:id="71"/>
    <w:p>
      <w:pPr>
        <w:spacing w:after="0"/>
        <w:ind w:left="0"/>
        <w:jc w:val="both"/>
      </w:pP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71"/>
    <w:bookmarkStart w:name="z1870" w:id="72"/>
    <w:p>
      <w:pPr>
        <w:spacing w:after="0"/>
        <w:ind w:left="0"/>
        <w:jc w:val="both"/>
      </w:pPr>
      <w:r>
        <w:rPr>
          <w:rFonts w:ascii="Times New Roman"/>
          <w:b w:val="false"/>
          <w:i w:val="false"/>
          <w:color w:val="000000"/>
          <w:sz w:val="28"/>
        </w:rPr>
        <w:t>
      16. Мемлекеттік қызмет көрсету мәселелері жөніндегі анықтама қызметтерінің байланыс телефондары көрсетілетін қызметті берушінің www.nationalbank.kz ресми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8-800-080-7777, 1414.</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банк,</w:t>
            </w:r>
            <w:r>
              <w:br/>
            </w:r>
            <w:r>
              <w:rPr>
                <w:rFonts w:ascii="Times New Roman"/>
                <w:b w:val="false"/>
                <w:i w:val="false"/>
                <w:color w:val="000000"/>
                <w:sz w:val="20"/>
              </w:rPr>
              <w:t>сақтандыру холдингтерінің,</w:t>
            </w:r>
            <w:r>
              <w:br/>
            </w:r>
            <w:r>
              <w:rPr>
                <w:rFonts w:ascii="Times New Roman"/>
                <w:b w:val="false"/>
                <w:i w:val="false"/>
                <w:color w:val="000000"/>
                <w:sz w:val="20"/>
              </w:rPr>
              <w:t>"Сақтандыру төлемдеріне</w:t>
            </w:r>
            <w:r>
              <w:br/>
            </w:r>
            <w:r>
              <w:rPr>
                <w:rFonts w:ascii="Times New Roman"/>
                <w:b w:val="false"/>
                <w:i w:val="false"/>
                <w:color w:val="000000"/>
                <w:sz w:val="20"/>
              </w:rPr>
              <w:t>кепілдік беру қоры" акционерлік</w:t>
            </w:r>
            <w:r>
              <w:br/>
            </w:r>
            <w:r>
              <w:rPr>
                <w:rFonts w:ascii="Times New Roman"/>
                <w:b w:val="false"/>
                <w:i w:val="false"/>
                <w:color w:val="000000"/>
                <w:sz w:val="20"/>
              </w:rPr>
              <w:t xml:space="preserve">қоғамының басшы </w:t>
            </w:r>
            <w:r>
              <w:br/>
            </w:r>
            <w:r>
              <w:rPr>
                <w:rFonts w:ascii="Times New Roman"/>
                <w:b w:val="false"/>
                <w:i w:val="false"/>
                <w:color w:val="000000"/>
                <w:sz w:val="20"/>
              </w:rPr>
              <w:t xml:space="preserve">қызметкерлерін тағайындауға </w:t>
            </w:r>
            <w:r>
              <w:br/>
            </w:r>
            <w:r>
              <w:rPr>
                <w:rFonts w:ascii="Times New Roman"/>
                <w:b w:val="false"/>
                <w:i w:val="false"/>
                <w:color w:val="000000"/>
                <w:sz w:val="20"/>
              </w:rPr>
              <w:t>(сайлауға) келісім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drawing>
                <wp:inline distT="0" distB="0" distL="0" distR="0">
                  <wp:extent cx="1587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87500" cy="711200"/>
                          </a:xfrm>
                          <a:prstGeom prst="rect">
                            <a:avLst/>
                          </a:prstGeom>
                        </pic:spPr>
                      </pic:pic>
                    </a:graphicData>
                  </a:graphic>
                </wp:inline>
              </w:drawing>
            </w:r>
          </w:p>
        </w:tc>
      </w:tr>
    </w:tbl>
    <w:p>
      <w:pPr>
        <w:spacing w:after="0"/>
        <w:ind w:left="0"/>
        <w:jc w:val="left"/>
      </w:pPr>
      <w:r>
        <w:rPr>
          <w:rFonts w:ascii="Times New Roman"/>
          <w:b/>
          <w:i w:val="false"/>
          <w:color w:val="000000"/>
        </w:rPr>
        <w:t xml:space="preserve"> Басшы қызметкер лауазымына үміткер туралы мәліметтер</w:t>
      </w:r>
    </w:p>
    <w:p>
      <w:pPr>
        <w:spacing w:after="0"/>
        <w:ind w:left="0"/>
        <w:jc w:val="both"/>
      </w:pPr>
      <w:r>
        <w:rPr>
          <w:rFonts w:ascii="Times New Roman"/>
          <w:b w:val="false"/>
          <w:i w:val="false"/>
          <w:color w:val="ff0000"/>
          <w:sz w:val="28"/>
        </w:rPr>
        <w:t xml:space="preserve">
      Ескерту. Қосымша жаңа редакцияда – ҚР Ұлттық Банкі Басқармасының 07.02.2019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(қаржы ұйымының, холдингтің, Қордың атауы) __________________________________________________________________</w:t>
      </w:r>
      <w:r>
        <w:br/>
      </w:r>
      <w:r>
        <w:rPr>
          <w:rFonts w:ascii="Times New Roman"/>
          <w:b w:val="false"/>
          <w:i w:val="false"/>
          <w:color w:val="000000"/>
          <w:sz w:val="28"/>
        </w:rPr>
        <w:t>(тегі, аты әкесінің аты (ол бар болса))</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3"/>
        <w:gridCol w:w="647"/>
      </w:tblGrid>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күні және жері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жеке сәйкестендіру нөмірі (бар болса)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1476"/>
        <w:gridCol w:w="2842"/>
        <w:gridCol w:w="1476"/>
        <w:gridCol w:w="5030"/>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 - бітірген жылы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(бар болса күні және нөмірі)</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Жұбайы (зайыбы), жақын туыстары (ата-анасы, аға-інісі, апа-сіңлісі, қарындасы, балалары) және жекжаттары (жұбайының (зайыбының) ата-анасы, аға-інісі, апа-сіңлісі, қарындасы,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5452"/>
        <w:gridCol w:w="1600"/>
        <w:gridCol w:w="1601"/>
        <w:gridCol w:w="2047"/>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Үміткердің заңды тұлғалардың жарғылық капиталына қатысуы немесе акцияларды иеленуі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2416"/>
        <w:gridCol w:w="2103"/>
        <w:gridCol w:w="6655"/>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жерi</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түрлерi</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үміткерге тиесілі акциялар санының заңды тұлғаның дауыс беретін акцияларының жалпы санына арақатынасы (пайызбен)</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Еңбек қызметі туралы мәліметтер.</w:t>
      </w:r>
    </w:p>
    <w:p>
      <w:pPr>
        <w:spacing w:after="0"/>
        <w:ind w:left="0"/>
        <w:jc w:val="both"/>
      </w:pPr>
      <w:r>
        <w:rPr>
          <w:rFonts w:ascii="Times New Roman"/>
          <w:b w:val="false"/>
          <w:i w:val="false"/>
          <w:color w:val="000000"/>
          <w:sz w:val="28"/>
        </w:rPr>
        <w:t>
      Осы тармақта үміткердің бүкіл еңбек қызметі (сондай-ақ басқару органына мүшелігі), оның ішінде жоғарғы оқу орнын аяқтаған сәттен бастап еңбек қызметі туралы мәліметтер, уәкілетті органға келісу туралы өтінішті берген қаржы ұйымындағы, холдингтегі, Қордағы лауазымын көрсете отырып, сондай-ақ үміткер еңбек қызметін жүзеге асырмаған кезең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1044"/>
        <w:gridCol w:w="2164"/>
        <w:gridCol w:w="366"/>
        <w:gridCol w:w="366"/>
        <w:gridCol w:w="671"/>
        <w:gridCol w:w="7323"/>
      </w:tblGrid>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(күні, айы, жылы)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(егер қаржы ұйымы Қазақстан Республикасының бейрезиденті болып табылған жағдайда, қаржы ұйымының тіркелген елін көрсете отырып)</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жазалардың болуы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лауазымнан босату себептері</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дербес құрылымдық бөлімшесінің (департамент, басқарма, филиал) басшысы (басшысы орынбасарының), қаржы, басқарушы және (немесе) атқарушы директорының лауазымына орналасқан жағдайда - жетекшілік ететін бөлімшелер, осы ұйымда қаржылық қызмет көрсетуге байланысты мәселелер көрсетіледі. Аудиторлық қызмет саласында реттеуді жүзеге асыратын уәкілетті органда жұмыс стажы болған жағдайда, қаржы ұйымдарына аудит жүргізу қызметін реттеуге қатысты негізгі функционалдық міндеттер көрсетіледі</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6. Үміткердің қаржы ұйымдарының аудитін жүргізуіне, салық бойынша аудтті қоса </w:t>
      </w:r>
    </w:p>
    <w:p>
      <w:pPr>
        <w:spacing w:after="0"/>
        <w:ind w:left="0"/>
        <w:jc w:val="both"/>
      </w:pPr>
      <w:r>
        <w:rPr>
          <w:rFonts w:ascii="Times New Roman"/>
          <w:b w:val="false"/>
          <w:i w:val="false"/>
          <w:color w:val="000000"/>
          <w:sz w:val="28"/>
        </w:rPr>
        <w:t>
      алғанда, қатысуы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(қаржы ұйымының атауын, аудит жүргізу мерзімін,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үміткердің аудитор-орындаушы (бар болса) ретінде аудиторлық есепке қол қойған </w:t>
      </w:r>
    </w:p>
    <w:p>
      <w:pPr>
        <w:spacing w:after="0"/>
        <w:ind w:left="0"/>
        <w:jc w:val="both"/>
      </w:pPr>
      <w:r>
        <w:rPr>
          <w:rFonts w:ascii="Times New Roman"/>
          <w:b w:val="false"/>
          <w:i w:val="false"/>
          <w:color w:val="000000"/>
          <w:sz w:val="28"/>
        </w:rPr>
        <w:t>
      күнін көрсету)</w:t>
      </w:r>
    </w:p>
    <w:p>
      <w:pPr>
        <w:spacing w:after="0"/>
        <w:ind w:left="0"/>
        <w:jc w:val="both"/>
      </w:pPr>
      <w:r>
        <w:rPr>
          <w:rFonts w:ascii="Times New Roman"/>
          <w:b w:val="false"/>
          <w:i w:val="false"/>
          <w:color w:val="000000"/>
          <w:sz w:val="28"/>
        </w:rPr>
        <w:t xml:space="preserve">
       7. Осы ұйымның және (немесе) басқа ұйымдардың инвестициялық комитеттеріне </w:t>
      </w:r>
    </w:p>
    <w:p>
      <w:pPr>
        <w:spacing w:after="0"/>
        <w:ind w:left="0"/>
        <w:jc w:val="both"/>
      </w:pPr>
      <w:r>
        <w:rPr>
          <w:rFonts w:ascii="Times New Roman"/>
          <w:b w:val="false"/>
          <w:i w:val="false"/>
          <w:color w:val="000000"/>
          <w:sz w:val="28"/>
        </w:rPr>
        <w:t>
      мүшелігі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4272"/>
        <w:gridCol w:w="1660"/>
        <w:gridCol w:w="1661"/>
        <w:gridCol w:w="3047"/>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(күні, айы, жылы)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лауазымнан босату себептері</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Үміткер қаржы нарығын және қаржы ұйымдарын реттеу, бақылау мен қадағалау жөніндегі уәкілетті органның банкті төлемге қабілетсіз банктер санатына жатқызу, сақтандыру (қайта сақтандыру) ұйымын консервациялау не оның акцияларын мәжбүрлеп сатып алу, қаржы ұйымын таратуға және (немесе) қаржы нарығындағы қызметін тоқтатуға алып келу салдарынан оны лицензиясынан айыру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енгені туралы шешім қабылданғанға дейін 1 (бір) жылдан бұрын аспайтын кезеңде бұрын қаржы ұйымының (банктік немесе сақтандыру холдингінің) басқару органының басшысы, мүшесі, атқарушы органының басшысы, мүшесі (атқарушы органның және оның орынбасарының функцияларын жеке дара жүзеге асыратын тұлға) бас бухгалтері, қаржы ұйымының жеке тұлға - ірі қатысушысы, заңды тұлға - ірі қатысушысының (банк, сақтандыру холдингінің) басшысы болғандығы туралы мәліметтер____________________________________________________________________</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ұйымның атауы, қызметі, жұмыс кезеңі көрсетілсін)</w:t>
      </w:r>
    </w:p>
    <w:p>
      <w:pPr>
        <w:spacing w:after="0"/>
        <w:ind w:left="0"/>
        <w:jc w:val="both"/>
      </w:pPr>
      <w:r>
        <w:rPr>
          <w:rFonts w:ascii="Times New Roman"/>
          <w:b w:val="false"/>
          <w:i w:val="false"/>
          <w:color w:val="000000"/>
          <w:sz w:val="28"/>
        </w:rPr>
        <w:t>
      9. Үміткердің қатарынан төрт және одан да көп кезең бойы шығарылған эмиссиялық бағалы қағаздар бойынша купондық сыйақы төлеу бойынша дефолтқа жол берген не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дефолтқа жол берген бұрын қаржы ұйымының басқару органының басшысы, мүшесі, атқарушы органының басшысы, мүшесі, бас бухгалтері, ірі қатысушы (ірі акционер) - жеке тұлға, ірі қатысушы (ірі акционер) - заңды тұлға - эмитенттің басқару органының басшысы, мүшесі, атқарушы органының басшысы, мүшесі, бас бухгалтері болып табылғаны не болып табылмағаны туралы мәліметтер (Қордың басшы қызметкері лауазымына үміткер толтырмайды)________________________________________________________________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(иә (жоқ), ұйымның атауы, лауазымы, жұмыс кезеңі көрсетілсін)</w:t>
      </w:r>
    </w:p>
    <w:p>
      <w:pPr>
        <w:spacing w:after="0"/>
        <w:ind w:left="0"/>
        <w:jc w:val="both"/>
      </w:pPr>
      <w:r>
        <w:rPr>
          <w:rFonts w:ascii="Times New Roman"/>
          <w:b w:val="false"/>
          <w:i w:val="false"/>
          <w:color w:val="000000"/>
          <w:sz w:val="28"/>
        </w:rPr>
        <w:t>
      10. Қаржы ұйымының, холдингтің, Қордың басшысы ретінде қаржы ұйымы, холдинг, Қор қызметінің мәселелері бойынша сотта істі қарау кезінде жауап беруші ретінде тартылды ма:____________________________________________________________________________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(иә (жоқ), күні, сотта істі қарау кезіндегі ұйымның, жауап берушінің атауы, қаралатын </w:t>
      </w:r>
    </w:p>
    <w:p>
      <w:pPr>
        <w:spacing w:after="0"/>
        <w:ind w:left="0"/>
        <w:jc w:val="both"/>
      </w:pPr>
      <w:r>
        <w:rPr>
          <w:rFonts w:ascii="Times New Roman"/>
          <w:b w:val="false"/>
          <w:i w:val="false"/>
          <w:color w:val="000000"/>
          <w:sz w:val="28"/>
        </w:rPr>
        <w:t>
      мәселе және сот шешімі көрсетілсін)</w:t>
      </w:r>
    </w:p>
    <w:p>
      <w:pPr>
        <w:spacing w:after="0"/>
        <w:ind w:left="0"/>
        <w:jc w:val="both"/>
      </w:pPr>
      <w:r>
        <w:rPr>
          <w:rFonts w:ascii="Times New Roman"/>
          <w:b w:val="false"/>
          <w:i w:val="false"/>
          <w:color w:val="000000"/>
          <w:sz w:val="28"/>
        </w:rPr>
        <w:t>
      11. Жетекшілік ететін құрылымдық бөлімшелер және үміткердің растайтын құжаттармен қоса, құжаттарға қол қоюға уәкілеттіктері туралы мәліметтер (өзге басшы қызметкердің лауазымына үміткер толтырады)____________________________________________________________________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12. Үміткер тағайындалған (сайланған) күніне дейін үш жыл ішінде сыбайлас жемқорлық қылмысын жасағаны үшін жауапкершілікке не сыбайлас жемқорлық құқық бұзушылығы үшін тәртіптік жауапкершілікке тартылды ма (Қордың басшы қызметкері лауазымына үміткер толтырмайды)___________________________________________________________________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(иә (жоқ), жауапкершілікке тарту негіздерін көрсете отырып,</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құқық бұзушылықтың, қылмыстың қысқаша сипаты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тәртіптік жаза қолдану туралы актінің немесе сот шешімінің деректемелері </w:t>
      </w:r>
    </w:p>
    <w:p>
      <w:pPr>
        <w:spacing w:after="0"/>
        <w:ind w:left="0"/>
        <w:jc w:val="both"/>
      </w:pPr>
      <w:r>
        <w:rPr>
          <w:rFonts w:ascii="Times New Roman"/>
          <w:b w:val="false"/>
          <w:i w:val="false"/>
          <w:color w:val="000000"/>
          <w:sz w:val="28"/>
        </w:rPr>
        <w:t>
      көрсетілсін).</w:t>
      </w:r>
    </w:p>
    <w:p>
      <w:pPr>
        <w:spacing w:after="0"/>
        <w:ind w:left="0"/>
        <w:jc w:val="both"/>
      </w:pPr>
      <w:r>
        <w:rPr>
          <w:rFonts w:ascii="Times New Roman"/>
          <w:b w:val="false"/>
          <w:i w:val="false"/>
          <w:color w:val="000000"/>
          <w:sz w:val="28"/>
        </w:rPr>
        <w:t xml:space="preserve">
      Осы ақпаратты тексергенімді және оның толық және дәйекті болып табылатындығын растаймын, сондай-ақ іскерлік беделімнің мінсіз екендігін растаймын. </w:t>
      </w:r>
    </w:p>
    <w:p>
      <w:pPr>
        <w:spacing w:after="0"/>
        <w:ind w:left="0"/>
        <w:jc w:val="both"/>
      </w:pPr>
      <w:r>
        <w:rPr>
          <w:rFonts w:ascii="Times New Roman"/>
          <w:b w:val="false"/>
          <w:i w:val="false"/>
          <w:color w:val="000000"/>
          <w:sz w:val="28"/>
        </w:rPr>
        <w:t>
      Мемлекеттік қызметті көрсетуге қажетті дербес деректерді жинау мен өңдеуге және заңмен қорғалатын құпиядан тұратын, ақпараттық жүйелердегі мәліметтерді пайдалануға келісім беремін.</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(үміткер өз қолымен баспа әріптерімен толтырады).</w:t>
      </w:r>
    </w:p>
    <w:p>
      <w:pPr>
        <w:spacing w:after="0"/>
        <w:ind w:left="0"/>
        <w:jc w:val="both"/>
      </w:pPr>
      <w:r>
        <w:rPr>
          <w:rFonts w:ascii="Times New Roman"/>
          <w:b w:val="false"/>
          <w:i w:val="false"/>
          <w:color w:val="000000"/>
          <w:sz w:val="28"/>
        </w:rPr>
        <w:t>
      Қолы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холдингтің, Қордың тәуелсіз директоры лауазымына үміткер толтырады:</w:t>
            </w:r>
            <w:r>
              <w:br/>
            </w:r>
            <w:r>
              <w:rPr>
                <w:rFonts w:ascii="Times New Roman"/>
                <w:b w:val="false"/>
                <w:i w:val="false"/>
                <w:color w:val="000000"/>
                <w:sz w:val="20"/>
              </w:rPr>
              <w:t>
Мен,______________________________________________________________ (тегі, аты, әкесінің аты (ол бар болса)</w:t>
            </w:r>
            <w:r>
              <w:br/>
            </w:r>
            <w:r>
              <w:rPr>
                <w:rFonts w:ascii="Times New Roman"/>
                <w:b w:val="false"/>
                <w:i w:val="false"/>
                <w:color w:val="000000"/>
                <w:sz w:val="20"/>
              </w:rPr>
              <w:t>
тәуелсіз директор лауазымына сайлау (тағайындау) үшін "Акционерлік қоғамдар туралы" 2003 жылғы 13 мамырдағы Қазақстан Республикасының Заңында белгіленген талаптарға сәйкес келетіндігімді растаймын.</w:t>
            </w:r>
            <w:r>
              <w:br/>
            </w:r>
            <w:r>
              <w:rPr>
                <w:rFonts w:ascii="Times New Roman"/>
                <w:b w:val="false"/>
                <w:i w:val="false"/>
                <w:color w:val="000000"/>
                <w:sz w:val="20"/>
              </w:rPr>
              <w:t>
Қолы________________________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Күні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7-қосымша</w:t>
            </w:r>
          </w:p>
        </w:tc>
      </w:tr>
    </w:tbl>
    <w:bookmarkStart w:name="z176" w:id="73"/>
    <w:p>
      <w:pPr>
        <w:spacing w:after="0"/>
        <w:ind w:left="0"/>
        <w:jc w:val="left"/>
      </w:pPr>
      <w:r>
        <w:rPr>
          <w:rFonts w:ascii="Times New Roman"/>
          <w:b/>
          <w:i w:val="false"/>
          <w:color w:val="000000"/>
        </w:rPr>
        <w:t xml:space="preserve"> "Сақтандыру төлемдеріне кепілдік беру қоры" акционерлік қоғамының басшы</w:t>
      </w:r>
      <w:r>
        <w:br/>
      </w:r>
      <w:r>
        <w:rPr>
          <w:rFonts w:ascii="Times New Roman"/>
          <w:b/>
          <w:i w:val="false"/>
          <w:color w:val="000000"/>
        </w:rPr>
        <w:t>қызметкерлерін сайлауға (тағайындауға) келісім беру" мемлекеттік көрсетілетін</w:t>
      </w:r>
      <w:r>
        <w:br/>
      </w:r>
      <w:r>
        <w:rPr>
          <w:rFonts w:ascii="Times New Roman"/>
          <w:b/>
          <w:i w:val="false"/>
          <w:color w:val="000000"/>
        </w:rPr>
        <w:t>қызмет стандарты</w:t>
      </w:r>
    </w:p>
    <w:bookmarkEnd w:id="73"/>
    <w:bookmarkStart w:name="z178" w:id="74"/>
    <w:p>
      <w:pPr>
        <w:spacing w:after="0"/>
        <w:ind w:left="0"/>
        <w:jc w:val="both"/>
      </w:pPr>
      <w:r>
        <w:rPr>
          <w:rFonts w:ascii="Times New Roman"/>
          <w:b w:val="false"/>
          <w:i w:val="false"/>
          <w:color w:val="ff0000"/>
          <w:sz w:val="28"/>
        </w:rPr>
        <w:t xml:space="preserve">
      Ескерту. Алып тасталды – ҚР Ұлттық Банкі Басқармасының 24.02.2017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8-қосымша</w:t>
            </w:r>
          </w:p>
        </w:tc>
      </w:tr>
    </w:tbl>
    <w:bookmarkStart w:name="z212" w:id="75"/>
    <w:p>
      <w:pPr>
        <w:spacing w:after="0"/>
        <w:ind w:left="0"/>
        <w:jc w:val="left"/>
      </w:pPr>
      <w:r>
        <w:rPr>
          <w:rFonts w:ascii="Times New Roman"/>
          <w:b/>
          <w:i w:val="false"/>
          <w:color w:val="000000"/>
        </w:rPr>
        <w:t xml:space="preserve"> "Мүлікті (зияткерлік меншік объектілерін, материалдық емес активтердің құнын</w:t>
      </w:r>
      <w:r>
        <w:br/>
      </w:r>
      <w:r>
        <w:rPr>
          <w:rFonts w:ascii="Times New Roman"/>
          <w:b/>
          <w:i w:val="false"/>
          <w:color w:val="000000"/>
        </w:rPr>
        <w:t>қоспағанда) бағалау жөніндегі қызметті жүзеге асыруға лицензиясы бар жеке немесе</w:t>
      </w:r>
      <w:r>
        <w:br/>
      </w:r>
      <w:r>
        <w:rPr>
          <w:rFonts w:ascii="Times New Roman"/>
          <w:b/>
          <w:i w:val="false"/>
          <w:color w:val="000000"/>
        </w:rPr>
        <w:t>заңды тұлғаны аккредиттеу" мемлекеттік көрсетілетін қызмет стандарты</w:t>
      </w:r>
    </w:p>
    <w:bookmarkEnd w:id="75"/>
    <w:bookmarkStart w:name="z214" w:id="76"/>
    <w:p>
      <w:pPr>
        <w:spacing w:after="0"/>
        <w:ind w:left="0"/>
        <w:jc w:val="both"/>
      </w:pPr>
      <w:r>
        <w:rPr>
          <w:rFonts w:ascii="Times New Roman"/>
          <w:b w:val="false"/>
          <w:i w:val="false"/>
          <w:color w:val="ff0000"/>
          <w:sz w:val="28"/>
        </w:rPr>
        <w:t xml:space="preserve">
      Ескерту. Алып тасталды – ҚР Ұлттық Банкі Басқармасының 24.02.2017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9-қосымша</w:t>
            </w:r>
          </w:p>
        </w:tc>
      </w:tr>
    </w:tbl>
    <w:bookmarkStart w:name="z1871" w:id="77"/>
    <w:p>
      <w:pPr>
        <w:spacing w:after="0"/>
        <w:ind w:left="0"/>
        <w:jc w:val="left"/>
      </w:pPr>
      <w:r>
        <w:rPr>
          <w:rFonts w:ascii="Times New Roman"/>
          <w:b/>
          <w:i w:val="false"/>
          <w:color w:val="000000"/>
        </w:rPr>
        <w:t xml:space="preserve"> "Банктің немесе банк холдингінің ірі қатысушысы мәртебесін иеленуге келісім беру" мемлекеттік көрсетілетін қызмет</w:t>
      </w:r>
      <w:r>
        <w:br/>
      </w:r>
      <w:r>
        <w:rPr>
          <w:rFonts w:ascii="Times New Roman"/>
          <w:b/>
          <w:i w:val="false"/>
          <w:color w:val="000000"/>
        </w:rPr>
        <w:t>стандарты</w:t>
      </w:r>
    </w:p>
    <w:bookmarkEnd w:id="77"/>
    <w:bookmarkStart w:name="z1872" w:id="78"/>
    <w:p>
      <w:pPr>
        <w:spacing w:after="0"/>
        <w:ind w:left="0"/>
        <w:jc w:val="both"/>
      </w:pPr>
      <w:r>
        <w:rPr>
          <w:rFonts w:ascii="Times New Roman"/>
          <w:b w:val="false"/>
          <w:i w:val="false"/>
          <w:color w:val="ff0000"/>
          <w:sz w:val="28"/>
        </w:rPr>
        <w:t xml:space="preserve">
      Ескерту. Стандарттың күші жойылды – ҚР Қаржы нарығын реттеу және дамыту агенттігі Басқармасының 30.03.2020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10-қосымша</w:t>
            </w:r>
          </w:p>
        </w:tc>
      </w:tr>
    </w:tbl>
    <w:bookmarkStart w:name="z2053" w:id="79"/>
    <w:p>
      <w:pPr>
        <w:spacing w:after="0"/>
        <w:ind w:left="0"/>
        <w:jc w:val="left"/>
      </w:pPr>
      <w:r>
        <w:rPr>
          <w:rFonts w:ascii="Times New Roman"/>
          <w:b/>
          <w:i w:val="false"/>
          <w:color w:val="000000"/>
        </w:rPr>
        <w:t xml:space="preserve"> "Сақтандыру холдингінің немесе сақтандыру (қайта сақтандыру) ұйымының ірі қатысушысы мәртебесін иеленуге келісім беру" мемлекеттік көрсетілетін қызмет</w:t>
      </w:r>
      <w:r>
        <w:br/>
      </w:r>
      <w:r>
        <w:rPr>
          <w:rFonts w:ascii="Times New Roman"/>
          <w:b/>
          <w:i w:val="false"/>
          <w:color w:val="000000"/>
        </w:rPr>
        <w:t>стандарты</w:t>
      </w:r>
    </w:p>
    <w:bookmarkEnd w:id="79"/>
    <w:p>
      <w:pPr>
        <w:spacing w:after="0"/>
        <w:ind w:left="0"/>
        <w:jc w:val="both"/>
      </w:pPr>
      <w:r>
        <w:rPr>
          <w:rFonts w:ascii="Times New Roman"/>
          <w:b w:val="false"/>
          <w:i w:val="false"/>
          <w:color w:val="ff0000"/>
          <w:sz w:val="28"/>
        </w:rPr>
        <w:t xml:space="preserve">
      Ескерту. Стандарттың күші жойылды – ҚР Қаржы нарығын реттеу және дамыту агенттігі Басқармасының 30.03.2020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11-қосымша</w:t>
            </w:r>
          </w:p>
        </w:tc>
      </w:tr>
    </w:tbl>
    <w:bookmarkStart w:name="z2238" w:id="80"/>
    <w:p>
      <w:pPr>
        <w:spacing w:after="0"/>
        <w:ind w:left="0"/>
        <w:jc w:val="left"/>
      </w:pPr>
      <w:r>
        <w:rPr>
          <w:rFonts w:ascii="Times New Roman"/>
          <w:b/>
          <w:i w:val="false"/>
          <w:color w:val="000000"/>
        </w:rPr>
        <w:t xml:space="preserve"> "Инвестициялық портфельді басқарушының iрi қатысушысы мәртебесін иеленуге келісім беру" мемлекеттік көрсетілетін қызмет стандарты </w:t>
      </w:r>
    </w:p>
    <w:bookmarkEnd w:id="80"/>
    <w:p>
      <w:pPr>
        <w:spacing w:after="0"/>
        <w:ind w:left="0"/>
        <w:jc w:val="both"/>
      </w:pPr>
      <w:r>
        <w:rPr>
          <w:rFonts w:ascii="Times New Roman"/>
          <w:b w:val="false"/>
          <w:i w:val="false"/>
          <w:color w:val="ff0000"/>
          <w:sz w:val="28"/>
        </w:rPr>
        <w:t xml:space="preserve">
      Ескерту. Стандарттың күші жойылды – ҚР Қаржы нарығын реттеу және дамыту агенттігі Басқармасының 30.03.2020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12-қосымша</w:t>
            </w:r>
          </w:p>
        </w:tc>
      </w:tr>
    </w:tbl>
    <w:bookmarkStart w:name="z2342" w:id="81"/>
    <w:p>
      <w:pPr>
        <w:spacing w:after="0"/>
        <w:ind w:left="0"/>
        <w:jc w:val="left"/>
      </w:pPr>
      <w:r>
        <w:rPr>
          <w:rFonts w:ascii="Times New Roman"/>
          <w:b/>
          <w:i w:val="false"/>
          <w:color w:val="000000"/>
        </w:rPr>
        <w:t xml:space="preserve"> "Жарияланған акциялар шығарылымын мемлекеттік тіркеу" мемлекеттік көрсетілетін қызмет стандарты</w:t>
      </w:r>
    </w:p>
    <w:bookmarkEnd w:id="81"/>
    <w:bookmarkStart w:name="z2343" w:id="82"/>
    <w:p>
      <w:pPr>
        <w:spacing w:after="0"/>
        <w:ind w:left="0"/>
        <w:jc w:val="both"/>
      </w:pPr>
      <w:r>
        <w:rPr>
          <w:rFonts w:ascii="Times New Roman"/>
          <w:b w:val="false"/>
          <w:i w:val="false"/>
          <w:color w:val="ff0000"/>
          <w:sz w:val="28"/>
        </w:rPr>
        <w:t xml:space="preserve">
      Ескерту. 12-қосымшаның күші жойылды – ҚР Қаржы нарығын реттеу және дамыту агенттігі Басқармасының 30.03.2020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13-қосымша</w:t>
            </w:r>
          </w:p>
        </w:tc>
      </w:tr>
    </w:tbl>
    <w:bookmarkStart w:name="z410" w:id="83"/>
    <w:p>
      <w:pPr>
        <w:spacing w:after="0"/>
        <w:ind w:left="0"/>
        <w:jc w:val="left"/>
      </w:pPr>
      <w:r>
        <w:rPr>
          <w:rFonts w:ascii="Times New Roman"/>
          <w:b/>
          <w:i w:val="false"/>
          <w:color w:val="000000"/>
        </w:rPr>
        <w:t xml:space="preserve"> </w:t>
      </w:r>
      <w:r>
        <w:rPr>
          <w:rFonts w:ascii="Times New Roman"/>
          <w:b/>
          <w:i w:val="false"/>
          <w:color w:val="000000"/>
        </w:rPr>
        <w:t>"Мемлекеттік емес облигациялар шығарылымын мемлекеттік тіркеу" мемлекеттік көрсетілетін қызмет стандарты</w:t>
      </w:r>
    </w:p>
    <w:bookmarkEnd w:id="83"/>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14-қосымша</w:t>
            </w:r>
          </w:p>
        </w:tc>
      </w:tr>
    </w:tbl>
    <w:bookmarkStart w:name="z552" w:id="84"/>
    <w:p>
      <w:pPr>
        <w:spacing w:after="0"/>
        <w:ind w:left="0"/>
        <w:jc w:val="left"/>
      </w:pPr>
      <w:r>
        <w:rPr>
          <w:rFonts w:ascii="Times New Roman"/>
          <w:b/>
          <w:i w:val="false"/>
          <w:color w:val="000000"/>
        </w:rPr>
        <w:t xml:space="preserve"> "Инвестициялық пай қорлары пайларының шығарылымын мемлекеттік тіркеу"</w:t>
      </w:r>
      <w:r>
        <w:br/>
      </w:r>
      <w:r>
        <w:rPr>
          <w:rFonts w:ascii="Times New Roman"/>
          <w:b/>
          <w:i w:val="false"/>
          <w:color w:val="000000"/>
        </w:rPr>
        <w:t>мемлекеттік көрсетілетін қызмет стандарты</w:t>
      </w:r>
    </w:p>
    <w:bookmarkEnd w:id="84"/>
    <w:bookmarkStart w:name="z553" w:id="85"/>
    <w:p>
      <w:pPr>
        <w:spacing w:after="0"/>
        <w:ind w:left="0"/>
        <w:jc w:val="left"/>
      </w:pPr>
      <w:r>
        <w:rPr>
          <w:rFonts w:ascii="Times New Roman"/>
          <w:b/>
          <w:i w:val="false"/>
          <w:color w:val="000000"/>
        </w:rPr>
        <w:t xml:space="preserve"> 1. Жалпы ережелер</w:t>
      </w:r>
    </w:p>
    <w:bookmarkEnd w:id="85"/>
    <w:bookmarkStart w:name="z554" w:id="86"/>
    <w:p>
      <w:pPr>
        <w:spacing w:after="0"/>
        <w:ind w:left="0"/>
        <w:jc w:val="both"/>
      </w:pPr>
      <w:r>
        <w:rPr>
          <w:rFonts w:ascii="Times New Roman"/>
          <w:b w:val="false"/>
          <w:i w:val="false"/>
          <w:color w:val="000000"/>
          <w:sz w:val="28"/>
        </w:rPr>
        <w:t>
      1. "Инвестициялық пай қорлары пайларының шығарылымын мемлекеттік тіркеу" мемлекеттік көрсетілетін қызметі (бұдан әрі – мемлекеттік көрсетілетін қызмет).</w:t>
      </w:r>
    </w:p>
    <w:bookmarkEnd w:id="86"/>
    <w:bookmarkStart w:name="z555" w:id="8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bookmarkEnd w:id="87"/>
    <w:bookmarkStart w:name="z556" w:id="88"/>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заңды тұлғаларға (бұдан әрі – көрсетілетін қызметті алушы) көрсетеді.</w:t>
      </w:r>
    </w:p>
    <w:bookmarkEnd w:id="88"/>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24.02.2017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7" w:id="89"/>
    <w:p>
      <w:pPr>
        <w:spacing w:after="0"/>
        <w:ind w:left="0"/>
        <w:jc w:val="left"/>
      </w:pPr>
      <w:r>
        <w:rPr>
          <w:rFonts w:ascii="Times New Roman"/>
          <w:b/>
          <w:i w:val="false"/>
          <w:color w:val="000000"/>
        </w:rPr>
        <w:t xml:space="preserve"> 2. Мемлекеттік қызмет көрсетудің тәртібі</w:t>
      </w:r>
    </w:p>
    <w:bookmarkEnd w:id="89"/>
    <w:bookmarkStart w:name="z558" w:id="90"/>
    <w:p>
      <w:pPr>
        <w:spacing w:after="0"/>
        <w:ind w:left="0"/>
        <w:jc w:val="both"/>
      </w:pPr>
      <w:r>
        <w:rPr>
          <w:rFonts w:ascii="Times New Roman"/>
          <w:b w:val="false"/>
          <w:i w:val="false"/>
          <w:color w:val="000000"/>
          <w:sz w:val="28"/>
        </w:rPr>
        <w:t>
      4. Мемлекеттік қызмет көрсетудің мерзімдері:</w:t>
      </w:r>
    </w:p>
    <w:bookmarkEnd w:id="90"/>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 кезде – олар мемлекеттік тіркеуге ұсынылған күннен кейін 15 (он бес) жұмыс күні ішінде;</w:t>
      </w:r>
    </w:p>
    <w:p>
      <w:pPr>
        <w:spacing w:after="0"/>
        <w:ind w:left="0"/>
        <w:jc w:val="both"/>
      </w:pPr>
      <w:r>
        <w:rPr>
          <w:rFonts w:ascii="Times New Roman"/>
          <w:b w:val="false"/>
          <w:i w:val="false"/>
          <w:color w:val="000000"/>
          <w:sz w:val="28"/>
        </w:rPr>
        <w:t>
      2) көрсетілетін қызметті алушыға құжаттарды қабылдау және беру бойынша қызмет көрсетудің рұқсат етілген ең ұзақ уақыты – 15 (он бес)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Банкі Басқармасының 24.02.2017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559" w:id="91"/>
    <w:p>
      <w:pPr>
        <w:spacing w:after="0"/>
        <w:ind w:left="0"/>
        <w:jc w:val="both"/>
      </w:pP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p>
    <w:bookmarkEnd w:id="91"/>
    <w:bookmarkStart w:name="z560" w:id="92"/>
    <w:p>
      <w:pPr>
        <w:spacing w:after="0"/>
        <w:ind w:left="0"/>
        <w:jc w:val="both"/>
      </w:pPr>
      <w:r>
        <w:rPr>
          <w:rFonts w:ascii="Times New Roman"/>
          <w:b w:val="false"/>
          <w:i w:val="false"/>
          <w:color w:val="000000"/>
          <w:sz w:val="28"/>
        </w:rPr>
        <w:t xml:space="preserve">
      6. Мемлекеттік қызмет көрсетудің нәтижесі – пайлардың шығарылымын мемлекеттік тіркеу туралы куәлік (бұдан әрі – куәлік) және көрсетілетін қызметті алушының мекенжайына ілеспе хатпен жіберілетін, инвестициялық пай қоры қағидаларының және басқарушы компания қызметінің талаптары мен тәртібін, басқарушы компанияның құрылымдық бөлімшелері мен қызметкерлерінің инвестициялық пай қорын құру, жұмыс істеуін қамтамасыз ету және жұмысын тоқтату жөніндегі қызметін реттейтін, Қазақстан Республикасының бағалы қағаздар рыногы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талаптарға сәйкес келетін ішкі құжаттарының бір данасы, егер көрсетілген құжаттар осыған дейін көрсетілетін қызметті берушімен келісілмесе, көрсетілетін қызметті берушінің олармен келісуі туралы белгісімен (инвестициялық пай қорлары пайларының шығарылымын мемлекеттік тіркеген кезде)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92"/>
    <w:p>
      <w:pPr>
        <w:spacing w:after="0"/>
        <w:ind w:left="0"/>
        <w:jc w:val="both"/>
      </w:pPr>
      <w:r>
        <w:rPr>
          <w:rFonts w:ascii="Times New Roman"/>
          <w:b w:val="false"/>
          <w:i w:val="false"/>
          <w:color w:val="000000"/>
          <w:sz w:val="28"/>
        </w:rPr>
        <w:t>
      Мемлекеттік қызмет көрсетудің нәтижесін ұсыну нысаны: электрондық. Көрсетілетін қызметті алушы мемлекеттік көрсетілетін қызметті қағаз жеткізгіште алуға өтініш берген жағдайда нәтиже электрондық форматта ресімделеді, қағазға басылады және көрсетілетін қызметті беруші басшысының не тиісті сенімхаттың негізінде қол қою құқығы берілген адамның қолымен расталады.</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w:t>
      </w:r>
    </w:p>
    <w:bookmarkStart w:name="z561" w:id="93"/>
    <w:p>
      <w:pPr>
        <w:spacing w:after="0"/>
        <w:ind w:left="0"/>
        <w:jc w:val="both"/>
      </w:pPr>
      <w:r>
        <w:rPr>
          <w:rFonts w:ascii="Times New Roman"/>
          <w:b w:val="false"/>
          <w:i w:val="false"/>
          <w:color w:val="000000"/>
          <w:sz w:val="28"/>
        </w:rPr>
        <w:t>
       7. Мемлекеттік қызмет ақысыз негізде көрсетіледі.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24.02.2017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2" w:id="94"/>
    <w:p>
      <w:pPr>
        <w:spacing w:after="0"/>
        <w:ind w:left="0"/>
        <w:jc w:val="both"/>
      </w:pPr>
      <w:r>
        <w:rPr>
          <w:rFonts w:ascii="Times New Roman"/>
          <w:b w:val="false"/>
          <w:i w:val="false"/>
          <w:color w:val="000000"/>
          <w:sz w:val="28"/>
        </w:rPr>
        <w:t>
      8. Жұмыс кестесі:</w:t>
      </w:r>
    </w:p>
    <w:bookmarkEnd w:id="94"/>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сағат 13.00-ден 14.30-ға дейінгі түскі үзіліспен дүйсенбі - жұма аралығында сағат 9.00-ден 18.30-ға дейін;</w:t>
      </w:r>
    </w:p>
    <w:p>
      <w:pPr>
        <w:spacing w:after="0"/>
        <w:ind w:left="0"/>
        <w:jc w:val="both"/>
      </w:pPr>
      <w:r>
        <w:rPr>
          <w:rFonts w:ascii="Times New Roman"/>
          <w:b w:val="false"/>
          <w:i w:val="false"/>
          <w:color w:val="000000"/>
          <w:sz w:val="28"/>
        </w:rPr>
        <w:t>
      өтініштерді қабылдау және мемлекеттік қызмет көрсетудің нәтижесін беру кестесі – сағат 13.00-ден 14.30-ға дейінгі түскі үзіліспен сағат 9.00-ден 17.30-ға дейін;</w:t>
      </w:r>
    </w:p>
    <w:p>
      <w:pPr>
        <w:spacing w:after="0"/>
        <w:ind w:left="0"/>
        <w:jc w:val="both"/>
      </w:pPr>
      <w:r>
        <w:rPr>
          <w:rFonts w:ascii="Times New Roman"/>
          <w:b w:val="false"/>
          <w:i w:val="false"/>
          <w:color w:val="000000"/>
          <w:sz w:val="28"/>
        </w:rPr>
        <w:t>
      2) порталдікі – жөндеу жұмыстарының жүргізілуіне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Мемлекеттік қызмет кезек күтпестен, алдын ала жазылусыз және жеделдетілген қызмет көрсетусіз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Банкі Басқармасының 24.02.2017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563" w:id="95"/>
    <w:p>
      <w:pPr>
        <w:spacing w:after="0"/>
        <w:ind w:left="0"/>
        <w:jc w:val="both"/>
      </w:pPr>
      <w:r>
        <w:rPr>
          <w:rFonts w:ascii="Times New Roman"/>
          <w:b w:val="false"/>
          <w:i w:val="false"/>
          <w:color w:val="000000"/>
          <w:sz w:val="28"/>
        </w:rPr>
        <w:t>
      9. Көрсетілетін қызметті алушы өтініш жасаған кезде мемлекеттік қызметті көрсету үшін қажетті құжаттар тізбесі:</w:t>
      </w:r>
    </w:p>
    <w:bookmarkEnd w:id="95"/>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xml:space="preserve">
      1) ақпараттық жүйелердегі заңмен қорғалатын құпияны құрайтын мәліметтерді пайдалануға келісім бар еркін нысанда жасалған өтініш; </w:t>
      </w:r>
    </w:p>
    <w:p>
      <w:pPr>
        <w:spacing w:after="0"/>
        <w:ind w:left="0"/>
        <w:jc w:val="both"/>
      </w:pPr>
      <w:r>
        <w:rPr>
          <w:rFonts w:ascii="Times New Roman"/>
          <w:b w:val="false"/>
          <w:i w:val="false"/>
          <w:color w:val="000000"/>
          <w:sz w:val="28"/>
        </w:rPr>
        <w:t xml:space="preserve">
      2) басқарушы компанияның жарғысына сәйкес оның директорлар кеңесі немесе акционерлерінің жалпы жиналысы (барлық дауыс беретін акцияларды иеленуші жалғыз акционері) қабылдаған инвестициялық пай қорын құру туралы шешімнің көшірмесі; </w:t>
      </w:r>
    </w:p>
    <w:p>
      <w:pPr>
        <w:spacing w:after="0"/>
        <w:ind w:left="0"/>
        <w:jc w:val="both"/>
      </w:pPr>
      <w:r>
        <w:rPr>
          <w:rFonts w:ascii="Times New Roman"/>
          <w:b w:val="false"/>
          <w:i w:val="false"/>
          <w:color w:val="000000"/>
          <w:sz w:val="28"/>
        </w:rPr>
        <w:t>
      3) басқарушы компанияның жарғысына сәйкес оның директорлар кеңесi немесе акционерлерiнің жалпы жиналысы (дауыс беретiн барлық акцияларды иеленушi жалғыз акционерi) бекiткен қор қағидалары (екi данада);</w:t>
      </w:r>
    </w:p>
    <w:p>
      <w:pPr>
        <w:spacing w:after="0"/>
        <w:ind w:left="0"/>
        <w:jc w:val="both"/>
      </w:pPr>
      <w:r>
        <w:rPr>
          <w:rFonts w:ascii="Times New Roman"/>
          <w:b w:val="false"/>
          <w:i w:val="false"/>
          <w:color w:val="000000"/>
          <w:sz w:val="28"/>
        </w:rPr>
        <w:t>
      4) егер көрсетілген құжаттар бұрын көрсетілетін қызметті берушімен келісілмеген болса, Қазақстан Республикасының бағалы қағаздар нарығы туралы заңнамасының талаптарына сәйкес келетін басқарушы компания қызметінің талаптары мен тәртібін, басқарушы компания құрылымдық бөлімшелерінің және қызметкерлерінің инвестициялық пай қорын құру, қамтамасыз ету, оның жұмыс істеуі және жұмысын тоқтату бойынша қызметін регламенттейтін ішкі құжаттары (екі данада).</w:t>
      </w:r>
    </w:p>
    <w:p>
      <w:pPr>
        <w:spacing w:after="0"/>
        <w:ind w:left="0"/>
        <w:jc w:val="both"/>
      </w:pPr>
      <w:r>
        <w:rPr>
          <w:rFonts w:ascii="Times New Roman"/>
          <w:b w:val="false"/>
          <w:i w:val="false"/>
          <w:color w:val="000000"/>
          <w:sz w:val="28"/>
        </w:rPr>
        <w:t xml:space="preserve">
      Порталда: </w:t>
      </w:r>
    </w:p>
    <w:p>
      <w:pPr>
        <w:spacing w:after="0"/>
        <w:ind w:left="0"/>
        <w:jc w:val="both"/>
      </w:pPr>
      <w:r>
        <w:rPr>
          <w:rFonts w:ascii="Times New Roman"/>
          <w:b w:val="false"/>
          <w:i w:val="false"/>
          <w:color w:val="000000"/>
          <w:sz w:val="28"/>
        </w:rPr>
        <w:t>
      1) көрсетілетін қызметті алушының ЭЦҚ куәландырған электрондық құжат нысанындағы сұрау салу;</w:t>
      </w:r>
    </w:p>
    <w:p>
      <w:pPr>
        <w:spacing w:after="0"/>
        <w:ind w:left="0"/>
        <w:jc w:val="both"/>
      </w:pPr>
      <w:r>
        <w:rPr>
          <w:rFonts w:ascii="Times New Roman"/>
          <w:b w:val="false"/>
          <w:i w:val="false"/>
          <w:color w:val="000000"/>
          <w:sz w:val="28"/>
        </w:rPr>
        <w:t>
      2) электрондық сұрау салуға қоса берілетін осы тармақтың бірінші бөлігінің 2), 3) (құжаттардың PDF форматындағы электрондық көшірмелері түрінде), 4) тармақшаларында (электрондық құжаттар түрінде) көрсетілген құжаттар.</w:t>
      </w:r>
    </w:p>
    <w:p>
      <w:pPr>
        <w:spacing w:after="0"/>
        <w:ind w:left="0"/>
        <w:jc w:val="both"/>
      </w:pPr>
      <w:r>
        <w:rPr>
          <w:rFonts w:ascii="Times New Roman"/>
          <w:b w:val="false"/>
          <w:i w:val="false"/>
          <w:color w:val="000000"/>
          <w:sz w:val="28"/>
        </w:rPr>
        <w:t>
      Заңды тұлғаны мемлекеттік тіркеу (қайта тіркеу) туралы мәліметтерді көрсетілетін қызметті беруші "электрондық үкіметтің"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4" w:id="96"/>
    <w:p>
      <w:pPr>
        <w:spacing w:after="0"/>
        <w:ind w:left="0"/>
        <w:jc w:val="both"/>
      </w:pPr>
      <w:r>
        <w:rPr>
          <w:rFonts w:ascii="Times New Roman"/>
          <w:b w:val="false"/>
          <w:i w:val="false"/>
          <w:color w:val="000000"/>
          <w:sz w:val="28"/>
        </w:rPr>
        <w:t>
      10. Мыналар:</w:t>
      </w:r>
    </w:p>
    <w:bookmarkEnd w:id="96"/>
    <w:p>
      <w:pPr>
        <w:spacing w:after="0"/>
        <w:ind w:left="0"/>
        <w:jc w:val="both"/>
      </w:pPr>
      <w:r>
        <w:rPr>
          <w:rFonts w:ascii="Times New Roman"/>
          <w:b w:val="false"/>
          <w:i w:val="false"/>
          <w:color w:val="000000"/>
          <w:sz w:val="28"/>
        </w:rPr>
        <w:t>
      1) ұсынылған құжаттар Қазақстан Республикасының заңнамасында белгіленген талаптарға сәйкес келмеуі;</w:t>
      </w:r>
    </w:p>
    <w:p>
      <w:pPr>
        <w:spacing w:after="0"/>
        <w:ind w:left="0"/>
        <w:jc w:val="both"/>
      </w:pPr>
      <w:r>
        <w:rPr>
          <w:rFonts w:ascii="Times New Roman"/>
          <w:b w:val="false"/>
          <w:i w:val="false"/>
          <w:color w:val="000000"/>
          <w:sz w:val="28"/>
        </w:rPr>
        <w:t>
      2) инвестициялық пай қорының қағидаларында, оларға енгізілетін өзгерістер мен толықтыруларда және келісуге ұсынылған өзге де құжаттарда қайшы келетін немесе анық емес мәліметтердің болуы;</w:t>
      </w:r>
    </w:p>
    <w:p>
      <w:pPr>
        <w:spacing w:after="0"/>
        <w:ind w:left="0"/>
        <w:jc w:val="both"/>
      </w:pPr>
      <w:r>
        <w:rPr>
          <w:rFonts w:ascii="Times New Roman"/>
          <w:b w:val="false"/>
          <w:i w:val="false"/>
          <w:color w:val="000000"/>
          <w:sz w:val="28"/>
        </w:rPr>
        <w:t>
      3) басқарушы компанияның қызметі Қазақстан Республикасының заңнамасында белгіленген талаптарға сәйкес келмеуі мемлекеттік көрсетілетін қызметтен бас тартуға негіз болып табылады.</w:t>
      </w:r>
    </w:p>
    <w:bookmarkStart w:name="z565" w:id="97"/>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тұлғаларының мемлекеттік қызмет көрсету мәселелері бойынша</w:t>
      </w:r>
      <w:r>
        <w:br/>
      </w:r>
      <w:r>
        <w:rPr>
          <w:rFonts w:ascii="Times New Roman"/>
          <w:b/>
          <w:i w:val="false"/>
          <w:color w:val="000000"/>
        </w:rPr>
        <w:t>шешімдеріне, әрекеттеріне (әрекетсіздіктеріне) шағымдану тәртібі</w:t>
      </w:r>
    </w:p>
    <w:bookmarkEnd w:id="97"/>
    <w:bookmarkStart w:name="z566" w:id="98"/>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p>
    <w:bookmarkEnd w:id="98"/>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1) жеке тұлғаның шағымында оның тегі, аты, сондай-ақ қалауы бойынша әкесінің аты (ол болған кезде), пошталық мекенжайы көрсетіледі;</w:t>
      </w:r>
    </w:p>
    <w:p>
      <w:pPr>
        <w:spacing w:after="0"/>
        <w:ind w:left="0"/>
        <w:jc w:val="both"/>
      </w:pPr>
      <w:r>
        <w:rPr>
          <w:rFonts w:ascii="Times New Roman"/>
          <w:b w:val="false"/>
          <w:i w:val="false"/>
          <w:color w:val="000000"/>
          <w:sz w:val="28"/>
        </w:rPr>
        <w:t>
      2) заңды тұлғаның шағымында оның атауы, пошталық мекенжайы, шығыс нөмірі мен күні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және аты-жөні, берілген шағымға алынатын жауаптың мерзімі мен орнын көрсете отырып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мәселелері бойынша көрсетілетін қызметті алушының шағымы оны тіркеген күннен бастап бес жұмыс күні ішінде қаралады.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берушінің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қаралады.</w:t>
      </w:r>
    </w:p>
    <w:bookmarkStart w:name="z567" w:id="99"/>
    <w:p>
      <w:pPr>
        <w:spacing w:after="0"/>
        <w:ind w:left="0"/>
        <w:jc w:val="both"/>
      </w:pP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99"/>
    <w:bookmarkStart w:name="z568" w:id="100"/>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нысанда көрсетілетін қызметтердің ерекшеліктерін ескере отырып</w:t>
      </w:r>
      <w:r>
        <w:br/>
      </w:r>
      <w:r>
        <w:rPr>
          <w:rFonts w:ascii="Times New Roman"/>
          <w:b/>
          <w:i w:val="false"/>
          <w:color w:val="000000"/>
        </w:rPr>
        <w:t>қойылатын өзге талаптар</w:t>
      </w:r>
    </w:p>
    <w:bookmarkEnd w:id="100"/>
    <w:bookmarkStart w:name="z569" w:id="101"/>
    <w:p>
      <w:pPr>
        <w:spacing w:after="0"/>
        <w:ind w:left="0"/>
        <w:jc w:val="both"/>
      </w:pPr>
      <w:r>
        <w:rPr>
          <w:rFonts w:ascii="Times New Roman"/>
          <w:b w:val="false"/>
          <w:i w:val="false"/>
          <w:color w:val="000000"/>
          <w:sz w:val="28"/>
        </w:rPr>
        <w:t>
      13. Мемлекеттік қызметтер көрсету орындарының мекенжайлары Қазақстан Республикасы Ұлттық Банкінің www.nationalbank.kz ресми интернет-ресурсында "Мемлекеттік көрсетілетін қызметтер" бөлімінде орналастырылған.</w:t>
      </w:r>
    </w:p>
    <w:bookmarkEnd w:id="101"/>
    <w:bookmarkStart w:name="z570" w:id="102"/>
    <w:p>
      <w:pPr>
        <w:spacing w:after="0"/>
        <w:ind w:left="0"/>
        <w:jc w:val="both"/>
      </w:pPr>
      <w:r>
        <w:rPr>
          <w:rFonts w:ascii="Times New Roman"/>
          <w:b w:val="false"/>
          <w:i w:val="false"/>
          <w:color w:val="000000"/>
          <w:sz w:val="28"/>
        </w:rPr>
        <w:t>
      14. Көрсетілетін қызметті алушының порталдағы "жеке кабинеті" арқылы қашықтықтан қол жеткізу режимінде, сондай-ақ Мемлекеттік қызметтер көрсету мәселесі жөніндегі бірыңғай байланыс орталығынан мемлекеттік қызмет көрсетудің тәртібі мен мәртебесі туралы ақпарат алуға мүмкіндігі бар.</w:t>
      </w:r>
    </w:p>
    <w:bookmarkEnd w:id="102"/>
    <w:bookmarkStart w:name="z571" w:id="103"/>
    <w:p>
      <w:pPr>
        <w:spacing w:after="0"/>
        <w:ind w:left="0"/>
        <w:jc w:val="both"/>
      </w:pPr>
      <w:r>
        <w:rPr>
          <w:rFonts w:ascii="Times New Roman"/>
          <w:b w:val="false"/>
          <w:i w:val="false"/>
          <w:color w:val="000000"/>
          <w:sz w:val="28"/>
        </w:rPr>
        <w:t>
      15. Мемлекеттік қызметтер көрсету мәселелері жөніндегі анықтама қызметтерінің байланыс телефондары Қазақстан Республикасы Ұлттық Банкінің www.nationalbank.kz ресми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8-800-080-7777, 1414.</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15-қосымша</w:t>
            </w:r>
          </w:p>
        </w:tc>
      </w:tr>
    </w:tbl>
    <w:bookmarkStart w:name="z573" w:id="104"/>
    <w:p>
      <w:pPr>
        <w:spacing w:after="0"/>
        <w:ind w:left="0"/>
        <w:jc w:val="left"/>
      </w:pPr>
      <w:r>
        <w:rPr>
          <w:rFonts w:ascii="Times New Roman"/>
          <w:b/>
          <w:i w:val="false"/>
          <w:color w:val="000000"/>
        </w:rPr>
        <w:t xml:space="preserve"> "Акцияларды орналастыру қорытындылары туралы есепті бекіту"</w:t>
      </w:r>
      <w:r>
        <w:br/>
      </w:r>
      <w:r>
        <w:rPr>
          <w:rFonts w:ascii="Times New Roman"/>
          <w:b/>
          <w:i w:val="false"/>
          <w:color w:val="000000"/>
        </w:rPr>
        <w:t>мемлекеттік көрсетілетін қызмет стандарты</w:t>
      </w:r>
    </w:p>
    <w:bookmarkEnd w:id="104"/>
    <w:p>
      <w:pPr>
        <w:spacing w:after="0"/>
        <w:ind w:left="0"/>
        <w:jc w:val="both"/>
      </w:pPr>
      <w:r>
        <w:rPr>
          <w:rFonts w:ascii="Times New Roman"/>
          <w:b w:val="false"/>
          <w:i w:val="false"/>
          <w:color w:val="ff0000"/>
          <w:sz w:val="28"/>
        </w:rPr>
        <w:t xml:space="preserve">
      Ескерту. 15-қосымшаның күші жойылды – ҚР Қаржы нарығын реттеу және дамыту агенттігі Басқармасының 30.03.2020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16-қосымша</w:t>
            </w:r>
          </w:p>
        </w:tc>
      </w:tr>
    </w:tbl>
    <w:bookmarkStart w:name="z618" w:id="105"/>
    <w:p>
      <w:pPr>
        <w:spacing w:after="0"/>
        <w:ind w:left="0"/>
        <w:jc w:val="left"/>
      </w:pPr>
      <w:r>
        <w:rPr>
          <w:rFonts w:ascii="Times New Roman"/>
          <w:b/>
          <w:i w:val="false"/>
          <w:color w:val="000000"/>
        </w:rPr>
        <w:t xml:space="preserve"> "Облигацияларды орналастыру қорытындылары туралы есепті бекіту" мемлекеттік көрсетілетін қызмет стандарты</w:t>
      </w:r>
    </w:p>
    <w:bookmarkEnd w:id="105"/>
    <w:p>
      <w:pPr>
        <w:spacing w:after="0"/>
        <w:ind w:left="0"/>
        <w:jc w:val="both"/>
      </w:pPr>
      <w:r>
        <w:rPr>
          <w:rFonts w:ascii="Times New Roman"/>
          <w:b w:val="false"/>
          <w:i w:val="false"/>
          <w:color w:val="ff0000"/>
          <w:sz w:val="28"/>
        </w:rPr>
        <w:t xml:space="preserve">
      Ескерту. Стандарт алып тасталды – ҚР Ұлттық Банкі Басқармасының 16.08.2019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17-қосымша</w:t>
            </w:r>
          </w:p>
        </w:tc>
      </w:tr>
    </w:tbl>
    <w:bookmarkStart w:name="z656" w:id="106"/>
    <w:p>
      <w:pPr>
        <w:spacing w:after="0"/>
        <w:ind w:left="0"/>
        <w:jc w:val="left"/>
      </w:pPr>
      <w:r>
        <w:rPr>
          <w:rFonts w:ascii="Times New Roman"/>
          <w:b/>
          <w:i w:val="false"/>
          <w:color w:val="000000"/>
        </w:rPr>
        <w:t xml:space="preserve"> "Актуарийлерден біліктілік емтиханын қабылдау" мемлекеттік көрсетілетін қызмет</w:t>
      </w:r>
      <w:r>
        <w:br/>
      </w:r>
      <w:r>
        <w:rPr>
          <w:rFonts w:ascii="Times New Roman"/>
          <w:b/>
          <w:i w:val="false"/>
          <w:color w:val="000000"/>
        </w:rPr>
        <w:t>стандарты</w:t>
      </w:r>
    </w:p>
    <w:bookmarkEnd w:id="106"/>
    <w:p>
      <w:pPr>
        <w:spacing w:after="0"/>
        <w:ind w:left="0"/>
        <w:jc w:val="both"/>
      </w:pPr>
      <w:r>
        <w:rPr>
          <w:rFonts w:ascii="Times New Roman"/>
          <w:b w:val="false"/>
          <w:i w:val="false"/>
          <w:color w:val="ff0000"/>
          <w:sz w:val="28"/>
        </w:rPr>
        <w:t xml:space="preserve">
      Ескерту. Стандарт алып тасталды – ҚР Ұлттық Банкі Басқармасының 16.08.2019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18-қосымша</w:t>
            </w:r>
          </w:p>
        </w:tc>
      </w:tr>
    </w:tbl>
    <w:bookmarkStart w:name="z678" w:id="107"/>
    <w:p>
      <w:pPr>
        <w:spacing w:after="0"/>
        <w:ind w:left="0"/>
        <w:jc w:val="left"/>
      </w:pPr>
      <w:r>
        <w:rPr>
          <w:rFonts w:ascii="Times New Roman"/>
          <w:b/>
          <w:i w:val="false"/>
          <w:color w:val="000000"/>
        </w:rPr>
        <w:t xml:space="preserve"> "Кредиттік тарихтардың деректер базасын басқару жүйесін кредиттік бюроның өнеркәсіптік пайдалануына енгізу актісін беру" мемлекеттік көрсетілетін қызмет стандарты</w:t>
      </w:r>
    </w:p>
    <w:bookmarkEnd w:id="107"/>
    <w:p>
      <w:pPr>
        <w:spacing w:after="0"/>
        <w:ind w:left="0"/>
        <w:jc w:val="both"/>
      </w:pPr>
      <w:r>
        <w:rPr>
          <w:rFonts w:ascii="Times New Roman"/>
          <w:b w:val="false"/>
          <w:i w:val="false"/>
          <w:color w:val="ff0000"/>
          <w:sz w:val="28"/>
        </w:rPr>
        <w:t xml:space="preserve">
      Ескерту. Стандарт жаңа редакцияда – ҚР Ұлттық Банкі Басқармасының 24.02.2017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bookmarkStart w:name="z4485" w:id="108"/>
    <w:p>
      <w:pPr>
        <w:spacing w:after="0"/>
        <w:ind w:left="0"/>
        <w:jc w:val="both"/>
      </w:pPr>
      <w:r>
        <w:rPr>
          <w:rFonts w:ascii="Times New Roman"/>
          <w:b w:val="false"/>
          <w:i w:val="false"/>
          <w:color w:val="000000"/>
          <w:sz w:val="28"/>
        </w:rPr>
        <w:t xml:space="preserve">
      1. "Кредиттік тарихтардың деректер базасын басқару жүйесін кредиттік бюроның өнеркәсіптік пайдалануына енгізу актісін беру" мемлекеттік көрсетілетін қызметі (бұдан әрі – мемлекеттік көрсетілетін қызмет). </w:t>
      </w:r>
    </w:p>
    <w:bookmarkEnd w:id="108"/>
    <w:bookmarkStart w:name="z4486" w:id="10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bookmarkEnd w:id="109"/>
    <w:bookmarkStart w:name="z4487" w:id="110"/>
    <w:p>
      <w:pPr>
        <w:spacing w:after="0"/>
        <w:ind w:left="0"/>
        <w:jc w:val="both"/>
      </w:pPr>
      <w:r>
        <w:rPr>
          <w:rFonts w:ascii="Times New Roman"/>
          <w:b w:val="false"/>
          <w:i w:val="false"/>
          <w:color w:val="000000"/>
          <w:sz w:val="28"/>
        </w:rPr>
        <w:t xml:space="preserve">
      3. Мемлекеттік қызметті Қазақстан Республикасының Ұлттық Банкі (бұдан әрі – көрсетілетін қызметті беруші) заңды тұлғаларға (бұдан әрі – көрсетілетін қызметті алушы) көрсетеді. </w:t>
      </w:r>
    </w:p>
    <w:bookmarkEnd w:id="110"/>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жіберу: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4488" w:id="111"/>
    <w:p>
      <w:pPr>
        <w:spacing w:after="0"/>
        <w:ind w:left="0"/>
        <w:jc w:val="left"/>
      </w:pPr>
      <w:r>
        <w:rPr>
          <w:rFonts w:ascii="Times New Roman"/>
          <w:b/>
          <w:i w:val="false"/>
          <w:color w:val="000000"/>
        </w:rPr>
        <w:t xml:space="preserve"> 2-тарау. Мемлекеттік қызмет көрсетудің тәртібі</w:t>
      </w:r>
    </w:p>
    <w:bookmarkEnd w:id="111"/>
    <w:bookmarkStart w:name="z4489" w:id="112"/>
    <w:p>
      <w:pPr>
        <w:spacing w:after="0"/>
        <w:ind w:left="0"/>
        <w:jc w:val="both"/>
      </w:pPr>
      <w:r>
        <w:rPr>
          <w:rFonts w:ascii="Times New Roman"/>
          <w:b w:val="false"/>
          <w:i w:val="false"/>
          <w:color w:val="000000"/>
          <w:sz w:val="28"/>
        </w:rPr>
        <w:t>
      4. Мемлекеттік қызмет көрсетудің мерзімдері:</w:t>
      </w:r>
    </w:p>
    <w:bookmarkEnd w:id="112"/>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 – кредиттік тарихтардың деректер базасын басқару жүйесін кредиттік бюроның өндірістік пайдалануына енгізу бойынша қажетті іс-шараларды орындауына тексеру жүргізу туралы өтініш берілген күнінен бастап күнтізбелік 30 (отыз) күн ішінде;</w:t>
      </w:r>
    </w:p>
    <w:p>
      <w:pPr>
        <w:spacing w:after="0"/>
        <w:ind w:left="0"/>
        <w:jc w:val="both"/>
      </w:pPr>
      <w:r>
        <w:rPr>
          <w:rFonts w:ascii="Times New Roman"/>
          <w:b w:val="false"/>
          <w:i w:val="false"/>
          <w:color w:val="000000"/>
          <w:sz w:val="28"/>
        </w:rPr>
        <w:t>
      2) көрсетілетін қызметті алушыға құжаттарды қабылдау және беру бойынша қызмет көрсетудің рұқсат етілген ең ұзақ уақыты - 15 (он бес) минут.</w:t>
      </w:r>
    </w:p>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құжаттарын алған сәттен бастап күнтізбелік 15 (он бес) күн ішінде ұсынылған құжаттардың толықтығын тексереді. </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алушының құжаттарын алған сәттен бастап күнтізбелік 15 (он бес) күн ішінде өтінішті одан әрі қараудан жазбаша дәлелді бас тартуды береді.</w:t>
      </w:r>
    </w:p>
    <w:bookmarkStart w:name="z4490" w:id="113"/>
    <w:p>
      <w:pPr>
        <w:spacing w:after="0"/>
        <w:ind w:left="0"/>
        <w:jc w:val="both"/>
      </w:pP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p>
    <w:bookmarkEnd w:id="113"/>
    <w:bookmarkStart w:name="z4491" w:id="114"/>
    <w:p>
      <w:pPr>
        <w:spacing w:after="0"/>
        <w:ind w:left="0"/>
        <w:jc w:val="both"/>
      </w:pPr>
      <w:r>
        <w:rPr>
          <w:rFonts w:ascii="Times New Roman"/>
          <w:b w:val="false"/>
          <w:i w:val="false"/>
          <w:color w:val="000000"/>
          <w:sz w:val="28"/>
        </w:rPr>
        <w:t xml:space="preserve">
      6. Мемлекеттік көрсетілетін қызметтің нәтижесі – көрсетілетін қызметті алушыға кредиттік тарихтардың деректер базасын басқару жүйесін кредиттік бюроның өндірістік пайдалануына енгізу актісін (бұдан әрі – енгізу актісі) беру туралы хатты жіберу осы мемлекеттік көрсетілетін қызмет стандартының 11-тармағында көзделген негіз бойынша мемлекеттік қызметті көрсетуден бас тарту туралы дәлелді бас тарту. </w:t>
      </w:r>
    </w:p>
    <w:bookmarkEnd w:id="114"/>
    <w:p>
      <w:pPr>
        <w:spacing w:after="0"/>
        <w:ind w:left="0"/>
        <w:jc w:val="both"/>
      </w:pPr>
      <w:r>
        <w:rPr>
          <w:rFonts w:ascii="Times New Roman"/>
          <w:b w:val="false"/>
          <w:i w:val="false"/>
          <w:color w:val="000000"/>
          <w:sz w:val="28"/>
        </w:rPr>
        <w:t>
      Көрсетілген мемлекеттік қызметтің нәтижесін ұсыну нысаны: электрондық. Көрсетілетін қызметті алушы мемлекеттік көрсетілетін қызметті қағаз жеткізгіште алуға өтініш берген жағдайда, нәтиже электрондық форматта ресімделеді, қағазға басылады және көрсетілетін қызметті беруші басшысының қолымен расталады.</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w:t>
      </w:r>
    </w:p>
    <w:bookmarkStart w:name="z4492" w:id="115"/>
    <w:p>
      <w:pPr>
        <w:spacing w:after="0"/>
        <w:ind w:left="0"/>
        <w:jc w:val="both"/>
      </w:pPr>
      <w:r>
        <w:rPr>
          <w:rFonts w:ascii="Times New Roman"/>
          <w:b w:val="false"/>
          <w:i w:val="false"/>
          <w:color w:val="000000"/>
          <w:sz w:val="28"/>
        </w:rPr>
        <w:t>
      7. Мемлекеттік қызмет ақысыз негізде көрсетіледі.</w:t>
      </w:r>
    </w:p>
    <w:bookmarkEnd w:id="115"/>
    <w:bookmarkStart w:name="z4493" w:id="116"/>
    <w:p>
      <w:pPr>
        <w:spacing w:after="0"/>
        <w:ind w:left="0"/>
        <w:jc w:val="both"/>
      </w:pPr>
      <w:r>
        <w:rPr>
          <w:rFonts w:ascii="Times New Roman"/>
          <w:b w:val="false"/>
          <w:i w:val="false"/>
          <w:color w:val="000000"/>
          <w:sz w:val="28"/>
        </w:rPr>
        <w:t>
      8. Жұмыс кестесі:</w:t>
      </w:r>
    </w:p>
    <w:bookmarkEnd w:id="116"/>
    <w:bookmarkStart w:name="z4494" w:id="117"/>
    <w:p>
      <w:pPr>
        <w:spacing w:after="0"/>
        <w:ind w:left="0"/>
        <w:jc w:val="both"/>
      </w:pPr>
      <w:r>
        <w:rPr>
          <w:rFonts w:ascii="Times New Roman"/>
          <w:b w:val="false"/>
          <w:i w:val="false"/>
          <w:color w:val="000000"/>
          <w:sz w:val="28"/>
        </w:rPr>
        <w:t xml:space="preserve">
      1) көрсетілетін қызметті берушінің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 </w:t>
      </w:r>
    </w:p>
    <w:bookmarkEnd w:id="117"/>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кестесі – сағат 13.00-ден 14.30-ға дейінгі түскі үзіліспен сағат 9.00-ден 18.00-ге дейін;</w:t>
      </w:r>
    </w:p>
    <w:bookmarkStart w:name="z4495" w:id="118"/>
    <w:p>
      <w:pPr>
        <w:spacing w:after="0"/>
        <w:ind w:left="0"/>
        <w:jc w:val="both"/>
      </w:pPr>
      <w:r>
        <w:rPr>
          <w:rFonts w:ascii="Times New Roman"/>
          <w:b w:val="false"/>
          <w:i w:val="false"/>
          <w:color w:val="000000"/>
          <w:sz w:val="28"/>
        </w:rPr>
        <w:t xml:space="preserve">
      2) порталдікі – жөндеу жұмыстарының жүргізілуіне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жіберу келесі жұмыс күні жүзеге асырылады). </w:t>
      </w:r>
    </w:p>
    <w:bookmarkEnd w:id="118"/>
    <w:p>
      <w:pPr>
        <w:spacing w:after="0"/>
        <w:ind w:left="0"/>
        <w:jc w:val="both"/>
      </w:pPr>
      <w:r>
        <w:rPr>
          <w:rFonts w:ascii="Times New Roman"/>
          <w:b w:val="false"/>
          <w:i w:val="false"/>
          <w:color w:val="000000"/>
          <w:sz w:val="28"/>
        </w:rPr>
        <w:t>
      Мемлекеттік көрсетілетін қызмет кезек күтпестен, алдын ала жазылусыз және жеделдетілген қызмет көрсетусіз ұсынылады.</w:t>
      </w:r>
    </w:p>
    <w:bookmarkStart w:name="z4496" w:id="119"/>
    <w:p>
      <w:pPr>
        <w:spacing w:after="0"/>
        <w:ind w:left="0"/>
        <w:jc w:val="both"/>
      </w:pPr>
      <w:r>
        <w:rPr>
          <w:rFonts w:ascii="Times New Roman"/>
          <w:b w:val="false"/>
          <w:i w:val="false"/>
          <w:color w:val="000000"/>
          <w:sz w:val="28"/>
        </w:rPr>
        <w:t>
      9. Көрсетілетін қызметті алушы мемлекеттік қызмет көрсету үшін өтініш берген кезде:</w:t>
      </w:r>
    </w:p>
    <w:bookmarkEnd w:id="119"/>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келісімі бар ерікті нысанда жасалған өтініш беріледі.</w:t>
      </w:r>
    </w:p>
    <w:bookmarkStart w:name="z4497" w:id="120"/>
    <w:p>
      <w:pPr>
        <w:spacing w:after="0"/>
        <w:ind w:left="0"/>
        <w:jc w:val="both"/>
      </w:pPr>
      <w:r>
        <w:rPr>
          <w:rFonts w:ascii="Times New Roman"/>
          <w:b w:val="false"/>
          <w:i w:val="false"/>
          <w:color w:val="000000"/>
          <w:sz w:val="28"/>
        </w:rPr>
        <w:t>
      10. Көрсетілетін қызметті алушы мемлекеттік қызмет көрсету үшін порталға өтініш берген кезде көрсетілетін қызметті алушының ЭЦҚ-сымен куәландырған электрондық құжат нысанындағы сұрау салу жіберіледі.</w:t>
      </w:r>
    </w:p>
    <w:bookmarkEnd w:id="120"/>
    <w:p>
      <w:pPr>
        <w:spacing w:after="0"/>
        <w:ind w:left="0"/>
        <w:jc w:val="both"/>
      </w:pPr>
      <w:r>
        <w:rPr>
          <w:rFonts w:ascii="Times New Roman"/>
          <w:b w:val="false"/>
          <w:i w:val="false"/>
          <w:color w:val="000000"/>
          <w:sz w:val="28"/>
        </w:rPr>
        <w:t xml:space="preserve">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 </w:t>
      </w:r>
    </w:p>
    <w:bookmarkStart w:name="z4498" w:id="121"/>
    <w:p>
      <w:pPr>
        <w:spacing w:after="0"/>
        <w:ind w:left="0"/>
        <w:jc w:val="both"/>
      </w:pPr>
      <w:r>
        <w:rPr>
          <w:rFonts w:ascii="Times New Roman"/>
          <w:b w:val="false"/>
          <w:i w:val="false"/>
          <w:color w:val="000000"/>
          <w:sz w:val="28"/>
        </w:rPr>
        <w:t>
      11. Көрсетілетін қызметті алушының "Қазақстан Республикасындағы кредиттік бюролар және кредиттік тарихты қалыптастыру туралы" 2004 жылғы 6 шілдедегі Қазақстан Республикасы Заңының 8-1-бабы 3-тармағының талаптарын, сондай-ақ кредиттік тарихтардың деректер қорын және аталған ақпараттық жүйелерді қорғау құралдарын жасау үшін пайдаланылатын ақпараттық жүйелерді қалыптастыру және пайдалану кезінде қолданылатын бағдарламалық қамтамасыз етуді қорғау бойынша ұйымдастырушылық, техникалық шарларды және технологиялық талаптарды орындамауы мемлекеттік қызметті көрсетуден бас тарту үшін негіз болып табылады.</w:t>
      </w:r>
    </w:p>
    <w:bookmarkEnd w:id="121"/>
    <w:bookmarkStart w:name="z4499" w:id="122"/>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тәртібі</w:t>
      </w:r>
    </w:p>
    <w:bookmarkEnd w:id="122"/>
    <w:bookmarkStart w:name="z4500" w:id="123"/>
    <w:p>
      <w:pPr>
        <w:spacing w:after="0"/>
        <w:ind w:left="0"/>
        <w:jc w:val="both"/>
      </w:pPr>
      <w:r>
        <w:rPr>
          <w:rFonts w:ascii="Times New Roman"/>
          <w:b w:val="false"/>
          <w:i w:val="false"/>
          <w:color w:val="000000"/>
          <w:sz w:val="28"/>
        </w:rPr>
        <w:t>
      12.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осы мемлекеттік көрсетілетін қызмет стандартының 14-тармағында көрсетілген мекенжай бойынша көрсетілетін қызметті беруші басшысының атына жазбаша түрде жүргізіледі.</w:t>
      </w:r>
    </w:p>
    <w:bookmarkEnd w:id="123"/>
    <w:p>
      <w:pPr>
        <w:spacing w:after="0"/>
        <w:ind w:left="0"/>
        <w:jc w:val="both"/>
      </w:pPr>
      <w:r>
        <w:rPr>
          <w:rFonts w:ascii="Times New Roman"/>
          <w:b w:val="false"/>
          <w:i w:val="false"/>
          <w:color w:val="000000"/>
          <w:sz w:val="28"/>
        </w:rPr>
        <w:t xml:space="preserve">
      Заңды тұлғаның шағымында оның атауы, пошталық мекенжайы, шығыс нөмірі мен күні көрсетіледі. </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және аты-жөні, берілген шағымға алынатын жауаптың мерзімі мен орнын көрсете отырып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мәселелері бойынша көрсетілетін қызметті алушының шағымы оны тіркеген күнінен бастап 5 (бес) жұмыс күні ішінде қаралады.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берушінің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қаралады.</w:t>
      </w:r>
    </w:p>
    <w:bookmarkStart w:name="z4501" w:id="124"/>
    <w:p>
      <w:pPr>
        <w:spacing w:after="0"/>
        <w:ind w:left="0"/>
        <w:jc w:val="both"/>
      </w:pPr>
      <w:r>
        <w:rPr>
          <w:rFonts w:ascii="Times New Roman"/>
          <w:b w:val="false"/>
          <w:i w:val="false"/>
          <w:color w:val="000000"/>
          <w:sz w:val="28"/>
        </w:rPr>
        <w:t>
      13. Көрсетілетін қызметті алушы көрсетілген мемлекеттік қызметтің нәтижелерімен келіспеген жағдайда, Қазақстан Республикасының заңнамасында белгіленген тәртіпте сотқа жүгінуге құқығы бар.</w:t>
      </w:r>
    </w:p>
    <w:bookmarkEnd w:id="124"/>
    <w:bookmarkStart w:name="z4502" w:id="125"/>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қызметтердің ерекшеліктерін ескере отырып қойылатын өзге талаптар</w:t>
      </w:r>
    </w:p>
    <w:bookmarkEnd w:id="125"/>
    <w:bookmarkStart w:name="z4503" w:id="126"/>
    <w:p>
      <w:pPr>
        <w:spacing w:after="0"/>
        <w:ind w:left="0"/>
        <w:jc w:val="both"/>
      </w:pPr>
      <w:r>
        <w:rPr>
          <w:rFonts w:ascii="Times New Roman"/>
          <w:b w:val="false"/>
          <w:i w:val="false"/>
          <w:color w:val="000000"/>
          <w:sz w:val="28"/>
        </w:rPr>
        <w:t>
      14. Мемлекеттік қызметтер көрсету орындарының мекенжайлары көрсетілетін қызметті берушінің www.nationalbank.kz ресми интернет-ресурсында "Мемлекеттік көрсетілетін қызметтер" бөлімінде орналастырылған.</w:t>
      </w:r>
    </w:p>
    <w:bookmarkEnd w:id="126"/>
    <w:bookmarkStart w:name="z4504" w:id="127"/>
    <w:p>
      <w:pPr>
        <w:spacing w:after="0"/>
        <w:ind w:left="0"/>
        <w:jc w:val="both"/>
      </w:pPr>
      <w:r>
        <w:rPr>
          <w:rFonts w:ascii="Times New Roman"/>
          <w:b w:val="false"/>
          <w:i w:val="false"/>
          <w:color w:val="000000"/>
          <w:sz w:val="28"/>
        </w:rPr>
        <w:t>
      15. Көрсетілетін қызметті алушының порталдағы "жеке кабинет", сондай-ақ Мемлекеттік қызметтер көрсету мәселелері жөніндегі бірыңғай байланыс орталығы арқылы қашықтықтан қол жеткізу режимінде мемлекеттік қызмет көрсетудің тәртібі мен мәртебесі туралы ақпарат алуға мүмкіндігі бар.</w:t>
      </w:r>
    </w:p>
    <w:bookmarkEnd w:id="127"/>
    <w:bookmarkStart w:name="z4505" w:id="128"/>
    <w:p>
      <w:pPr>
        <w:spacing w:after="0"/>
        <w:ind w:left="0"/>
        <w:jc w:val="both"/>
      </w:pPr>
      <w:r>
        <w:rPr>
          <w:rFonts w:ascii="Times New Roman"/>
          <w:b w:val="false"/>
          <w:i w:val="false"/>
          <w:color w:val="000000"/>
          <w:sz w:val="28"/>
        </w:rPr>
        <w:t>
      16. Мемлекеттік қызметтер көрсету мәселелері жөніндегі анықтама қызметтерінің байланыс телефондары көрсетілетін қызметті берушінің www.nationalbank.kz ресми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8-800-080-7777, 1414.</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19-қосымша</w:t>
            </w:r>
          </w:p>
        </w:tc>
      </w:tr>
    </w:tbl>
    <w:bookmarkStart w:name="z698" w:id="129"/>
    <w:p>
      <w:pPr>
        <w:spacing w:after="0"/>
        <w:ind w:left="0"/>
        <w:jc w:val="left"/>
      </w:pPr>
      <w:r>
        <w:rPr>
          <w:rFonts w:ascii="Times New Roman"/>
          <w:b/>
          <w:i w:val="false"/>
          <w:color w:val="000000"/>
        </w:rPr>
        <w:t xml:space="preserve"> "Инвестициялық пай қорларының пайларын орналастыру</w:t>
      </w:r>
      <w:r>
        <w:br/>
      </w:r>
      <w:r>
        <w:rPr>
          <w:rFonts w:ascii="Times New Roman"/>
          <w:b/>
          <w:i w:val="false"/>
          <w:color w:val="000000"/>
        </w:rPr>
        <w:t>қорытындылары туралы есепті бекіту"</w:t>
      </w:r>
      <w:r>
        <w:br/>
      </w:r>
      <w:r>
        <w:rPr>
          <w:rFonts w:ascii="Times New Roman"/>
          <w:b/>
          <w:i w:val="false"/>
          <w:color w:val="000000"/>
        </w:rPr>
        <w:t>мемлекеттік көрсетілетін қызмет</w:t>
      </w:r>
      <w:r>
        <w:br/>
      </w:r>
      <w:r>
        <w:rPr>
          <w:rFonts w:ascii="Times New Roman"/>
          <w:b/>
          <w:i w:val="false"/>
          <w:color w:val="000000"/>
        </w:rPr>
        <w:t>стандарты</w:t>
      </w:r>
    </w:p>
    <w:bookmarkEnd w:id="129"/>
    <w:p>
      <w:pPr>
        <w:spacing w:after="0"/>
        <w:ind w:left="0"/>
        <w:jc w:val="both"/>
      </w:pPr>
      <w:r>
        <w:rPr>
          <w:rFonts w:ascii="Times New Roman"/>
          <w:b w:val="false"/>
          <w:i w:val="false"/>
          <w:color w:val="ff0000"/>
          <w:sz w:val="28"/>
        </w:rPr>
        <w:t xml:space="preserve">
      Ескерту. Стандарт алып тасталды – ҚР Ұлттық Банкі Басқармасының 16.08.2019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20-қосымша</w:t>
            </w:r>
          </w:p>
        </w:tc>
      </w:tr>
    </w:tbl>
    <w:bookmarkStart w:name="z721" w:id="130"/>
    <w:p>
      <w:pPr>
        <w:spacing w:after="0"/>
        <w:ind w:left="0"/>
        <w:jc w:val="left"/>
      </w:pPr>
      <w:r>
        <w:rPr>
          <w:rFonts w:ascii="Times New Roman"/>
          <w:b/>
          <w:i w:val="false"/>
          <w:color w:val="000000"/>
        </w:rPr>
        <w:t xml:space="preserve"> "Алматы қаласы өңірлік қаржы орталығының арнайы сауда алаңына</w:t>
      </w:r>
      <w:r>
        <w:br/>
      </w:r>
      <w:r>
        <w:rPr>
          <w:rFonts w:ascii="Times New Roman"/>
          <w:b/>
          <w:i w:val="false"/>
          <w:color w:val="000000"/>
        </w:rPr>
        <w:t>рұқсат алған бағалы қағаздар эмитенттерінің қаржылық</w:t>
      </w:r>
      <w:r>
        <w:br/>
      </w:r>
      <w:r>
        <w:rPr>
          <w:rFonts w:ascii="Times New Roman"/>
          <w:b/>
          <w:i w:val="false"/>
          <w:color w:val="000000"/>
        </w:rPr>
        <w:t>есептілігінің аудитіне шығындарды өтеу" мемлекеттік</w:t>
      </w:r>
      <w:r>
        <w:br/>
      </w:r>
      <w:r>
        <w:rPr>
          <w:rFonts w:ascii="Times New Roman"/>
          <w:b/>
          <w:i w:val="false"/>
          <w:color w:val="000000"/>
        </w:rPr>
        <w:t>көрсетілетін қызмет стандарты</w:t>
      </w:r>
      <w:r>
        <w:br/>
      </w:r>
    </w:p>
    <w:bookmarkEnd w:id="130"/>
    <w:p>
      <w:pPr>
        <w:spacing w:after="0"/>
        <w:ind w:left="0"/>
        <w:jc w:val="both"/>
      </w:pPr>
      <w:r>
        <w:rPr>
          <w:rFonts w:ascii="Times New Roman"/>
          <w:b w:val="false"/>
          <w:i w:val="false"/>
          <w:color w:val="ff0000"/>
          <w:sz w:val="28"/>
        </w:rPr>
        <w:t xml:space="preserve">
      Ескерту. Алып тасталды – ҚР Ұлттық Банкі Басқармасының 24.02.2017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"Алматы қаласы өңірлік қаржы орталығының қатысушы заңды</w:t>
      </w:r>
      <w:r>
        <w:br/>
      </w:r>
      <w:r>
        <w:rPr>
          <w:rFonts w:ascii="Times New Roman"/>
          <w:b/>
          <w:i w:val="false"/>
          <w:color w:val="000000"/>
        </w:rPr>
        <w:t>тұлғаларын мемлекеттік тіркеу (қайта тіркеу)"</w:t>
      </w:r>
      <w:r>
        <w:br/>
      </w:r>
      <w:r>
        <w:rPr>
          <w:rFonts w:ascii="Times New Roman"/>
          <w:b/>
          <w:i w:val="false"/>
          <w:color w:val="000000"/>
        </w:rPr>
        <w:t>мемлекеттік көрсетілетін қызмет</w:t>
      </w:r>
      <w:r>
        <w:br/>
      </w:r>
      <w:r>
        <w:rPr>
          <w:rFonts w:ascii="Times New Roman"/>
          <w:b/>
          <w:i w:val="false"/>
          <w:color w:val="000000"/>
        </w:rPr>
        <w:t>стандарты</w:t>
      </w:r>
    </w:p>
    <w:bookmarkStart w:name="z744" w:id="131"/>
    <w:p>
      <w:pPr>
        <w:spacing w:after="0"/>
        <w:ind w:left="0"/>
        <w:jc w:val="both"/>
      </w:pPr>
      <w:r>
        <w:rPr>
          <w:rFonts w:ascii="Times New Roman"/>
          <w:b w:val="false"/>
          <w:i w:val="false"/>
          <w:color w:val="ff0000"/>
          <w:sz w:val="28"/>
        </w:rPr>
        <w:t xml:space="preserve">
      Ескерту. Алып тасталды – ҚР Ұлттық Банкі Басқармасының 24.02.2017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22-қосымша</w:t>
            </w:r>
          </w:p>
        </w:tc>
      </w:tr>
    </w:tbl>
    <w:bookmarkStart w:name="z766" w:id="132"/>
    <w:p>
      <w:pPr>
        <w:spacing w:after="0"/>
        <w:ind w:left="0"/>
        <w:jc w:val="left"/>
      </w:pPr>
      <w:r>
        <w:rPr>
          <w:rFonts w:ascii="Times New Roman"/>
          <w:b/>
          <w:i w:val="false"/>
          <w:color w:val="000000"/>
        </w:rPr>
        <w:t xml:space="preserve"> "Алматы қаласының өңірлік қаржы орталығында қызметті жүзеге</w:t>
      </w:r>
      <w:r>
        <w:br/>
      </w:r>
      <w:r>
        <w:rPr>
          <w:rFonts w:ascii="Times New Roman"/>
          <w:b/>
          <w:i w:val="false"/>
          <w:color w:val="000000"/>
        </w:rPr>
        <w:t>асыру үшін Қазақстан Республикасының аумағына келген</w:t>
      </w:r>
      <w:r>
        <w:br/>
      </w:r>
      <w:r>
        <w:rPr>
          <w:rFonts w:ascii="Times New Roman"/>
          <w:b/>
          <w:i w:val="false"/>
          <w:color w:val="000000"/>
        </w:rPr>
        <w:t>шетелдіктерге және азаматтығы жоқ адамдарға виза беру туралы</w:t>
      </w:r>
      <w:r>
        <w:br/>
      </w:r>
      <w:r>
        <w:rPr>
          <w:rFonts w:ascii="Times New Roman"/>
          <w:b/>
          <w:i w:val="false"/>
          <w:color w:val="000000"/>
        </w:rPr>
        <w:t>қолдаухат" мемлекеттік көрсетілетін қызмет</w:t>
      </w:r>
      <w:r>
        <w:br/>
      </w:r>
      <w:r>
        <w:rPr>
          <w:rFonts w:ascii="Times New Roman"/>
          <w:b/>
          <w:i w:val="false"/>
          <w:color w:val="000000"/>
        </w:rPr>
        <w:t>стандарты</w:t>
      </w:r>
    </w:p>
    <w:bookmarkEnd w:id="132"/>
    <w:p>
      <w:pPr>
        <w:spacing w:after="0"/>
        <w:ind w:left="0"/>
        <w:jc w:val="both"/>
      </w:pPr>
      <w:r>
        <w:rPr>
          <w:rFonts w:ascii="Times New Roman"/>
          <w:b w:val="false"/>
          <w:i w:val="false"/>
          <w:color w:val="ff0000"/>
          <w:sz w:val="28"/>
        </w:rPr>
        <w:t xml:space="preserve">
      Ескерту. Алып тасталды – ҚР Ұлттық Банкі Басқармасының 24.02.2017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23-қосымша</w:t>
            </w:r>
          </w:p>
        </w:tc>
      </w:tr>
    </w:tbl>
    <w:bookmarkStart w:name="z786" w:id="133"/>
    <w:p>
      <w:pPr>
        <w:spacing w:after="0"/>
        <w:ind w:left="0"/>
        <w:jc w:val="left"/>
      </w:pPr>
      <w:r>
        <w:rPr>
          <w:rFonts w:ascii="Times New Roman"/>
          <w:b/>
          <w:i w:val="false"/>
          <w:color w:val="000000"/>
        </w:rPr>
        <w:t xml:space="preserve"> "Мемлекеттік органдарға беру үшін Алматы қаласы өңірлік қаржы</w:t>
      </w:r>
      <w:r>
        <w:br/>
      </w:r>
      <w:r>
        <w:rPr>
          <w:rFonts w:ascii="Times New Roman"/>
          <w:b/>
          <w:i w:val="false"/>
          <w:color w:val="000000"/>
        </w:rPr>
        <w:t>орталығы қатысушыларының құжаттамасын ағылшын тілінен қазақ</w:t>
      </w:r>
      <w:r>
        <w:br/>
      </w:r>
      <w:r>
        <w:rPr>
          <w:rFonts w:ascii="Times New Roman"/>
          <w:b/>
          <w:i w:val="false"/>
          <w:color w:val="000000"/>
        </w:rPr>
        <w:t>және орыс тілдеріне аудару" мемлекеттік көрсетілетін қызмет</w:t>
      </w:r>
      <w:r>
        <w:br/>
      </w:r>
      <w:r>
        <w:rPr>
          <w:rFonts w:ascii="Times New Roman"/>
          <w:b/>
          <w:i w:val="false"/>
          <w:color w:val="000000"/>
        </w:rPr>
        <w:t>стандарты</w:t>
      </w:r>
    </w:p>
    <w:bookmarkEnd w:id="133"/>
    <w:bookmarkStart w:name="z787" w:id="134"/>
    <w:p>
      <w:pPr>
        <w:spacing w:after="0"/>
        <w:ind w:left="0"/>
        <w:jc w:val="both"/>
      </w:pPr>
      <w:r>
        <w:rPr>
          <w:rFonts w:ascii="Times New Roman"/>
          <w:b w:val="false"/>
          <w:i w:val="false"/>
          <w:color w:val="ff0000"/>
          <w:sz w:val="28"/>
        </w:rPr>
        <w:t xml:space="preserve">
      Ескерту. Алып тасталды – ҚР Ұлттық Банкі Басқармасының 24.02.2017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xml:space="preserve">№ 71 қаулысына </w:t>
            </w:r>
            <w:r>
              <w:br/>
            </w:r>
            <w:r>
              <w:rPr>
                <w:rFonts w:ascii="Times New Roman"/>
                <w:b w:val="false"/>
                <w:i w:val="false"/>
                <w:color w:val="000000"/>
                <w:sz w:val="20"/>
              </w:rPr>
              <w:t>24-қосымша</w:t>
            </w:r>
          </w:p>
        </w:tc>
      </w:tr>
    </w:tbl>
    <w:bookmarkStart w:name="z806" w:id="135"/>
    <w:p>
      <w:pPr>
        <w:spacing w:after="0"/>
        <w:ind w:left="0"/>
        <w:jc w:val="left"/>
      </w:pPr>
      <w:r>
        <w:rPr>
          <w:rFonts w:ascii="Times New Roman"/>
          <w:b/>
          <w:i w:val="false"/>
          <w:color w:val="000000"/>
        </w:rPr>
        <w:t xml:space="preserve"> "Банк операцияларының жекелеген түрлерін жүзеге асыратын ұйымдарға банкноталарды, монеталарды және құндылықтарды инкассациялауға лицензия беру" мемлекеттік көрсетілетін қызмет стандарты</w:t>
      </w:r>
    </w:p>
    <w:bookmarkEnd w:id="135"/>
    <w:p>
      <w:pPr>
        <w:spacing w:after="0"/>
        <w:ind w:left="0"/>
        <w:jc w:val="both"/>
      </w:pPr>
      <w:r>
        <w:rPr>
          <w:rFonts w:ascii="Times New Roman"/>
          <w:b w:val="false"/>
          <w:i w:val="false"/>
          <w:color w:val="ff0000"/>
          <w:sz w:val="28"/>
        </w:rPr>
        <w:t xml:space="preserve">
      Ескерту. 24-қосымша жаңа редакцияда – ҚР Ұлттық Банкі Басқармасының 07.02.2019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4837" w:id="136"/>
    <w:p>
      <w:pPr>
        <w:spacing w:after="0"/>
        <w:ind w:left="0"/>
        <w:jc w:val="left"/>
      </w:pPr>
      <w:r>
        <w:rPr>
          <w:rFonts w:ascii="Times New Roman"/>
          <w:b/>
          <w:i w:val="false"/>
          <w:color w:val="000000"/>
        </w:rPr>
        <w:t xml:space="preserve"> 1-тарау. Жалпы ережелер</w:t>
      </w:r>
    </w:p>
    <w:bookmarkEnd w:id="136"/>
    <w:bookmarkStart w:name="z4836" w:id="137"/>
    <w:p>
      <w:pPr>
        <w:spacing w:after="0"/>
        <w:ind w:left="0"/>
        <w:jc w:val="both"/>
      </w:pPr>
      <w:r>
        <w:rPr>
          <w:rFonts w:ascii="Times New Roman"/>
          <w:b w:val="false"/>
          <w:i w:val="false"/>
          <w:color w:val="000000"/>
          <w:sz w:val="28"/>
        </w:rPr>
        <w:t>
      1. "Банк операцияларының жекелеген түрлерін жүзеге асыратын ұйымдарға банкноталарды, монеталарды және құндылықтарды инкассациялауға лицензия беру" мемлекеттік көрсетілетін қызметі (бұдан әрі - мемлекеттік көрсетілетін қызмет).</w:t>
      </w:r>
    </w:p>
    <w:bookmarkEnd w:id="137"/>
    <w:bookmarkStart w:name="z4835" w:id="13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bookmarkEnd w:id="138"/>
    <w:bookmarkStart w:name="z4834" w:id="139"/>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заңды тұлғаларға (бұдан әрі – көрсетілетін қызметті алушы) көрсетеді.</w:t>
      </w:r>
    </w:p>
    <w:bookmarkEnd w:id="139"/>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bookmarkStart w:name="z4833" w:id="140"/>
    <w:p>
      <w:pPr>
        <w:spacing w:after="0"/>
        <w:ind w:left="0"/>
        <w:jc w:val="left"/>
      </w:pPr>
      <w:r>
        <w:rPr>
          <w:rFonts w:ascii="Times New Roman"/>
          <w:b/>
          <w:i w:val="false"/>
          <w:color w:val="000000"/>
        </w:rPr>
        <w:t xml:space="preserve"> 2-тарау. Мемлекеттік қызмет көрсетудің тәртібі</w:t>
      </w:r>
    </w:p>
    <w:bookmarkEnd w:id="140"/>
    <w:bookmarkStart w:name="z4832" w:id="141"/>
    <w:p>
      <w:pPr>
        <w:spacing w:after="0"/>
        <w:ind w:left="0"/>
        <w:jc w:val="both"/>
      </w:pPr>
      <w:r>
        <w:rPr>
          <w:rFonts w:ascii="Times New Roman"/>
          <w:b w:val="false"/>
          <w:i w:val="false"/>
          <w:color w:val="000000"/>
          <w:sz w:val="28"/>
        </w:rPr>
        <w:t xml:space="preserve">
      4. Мемлекеттік қызмет көрсетудің мерзімдері: </w:t>
      </w:r>
    </w:p>
    <w:bookmarkEnd w:id="141"/>
    <w:p>
      <w:pPr>
        <w:spacing w:after="0"/>
        <w:ind w:left="0"/>
        <w:jc w:val="both"/>
      </w:pPr>
      <w:r>
        <w:rPr>
          <w:rFonts w:ascii="Times New Roman"/>
          <w:b w:val="false"/>
          <w:i w:val="false"/>
          <w:color w:val="000000"/>
          <w:sz w:val="28"/>
        </w:rPr>
        <w:t>
      лицензия берген кезде – 20 (жиырма) жұмыс күні ішінде;</w:t>
      </w:r>
    </w:p>
    <w:p>
      <w:pPr>
        <w:spacing w:after="0"/>
        <w:ind w:left="0"/>
        <w:jc w:val="both"/>
      </w:pPr>
      <w:r>
        <w:rPr>
          <w:rFonts w:ascii="Times New Roman"/>
          <w:b w:val="false"/>
          <w:i w:val="false"/>
          <w:color w:val="000000"/>
          <w:sz w:val="28"/>
        </w:rPr>
        <w:t>
      лицензияны қайта ресімдеген кезде – 3 (үш) жұмыс күні ішінде;</w:t>
      </w:r>
    </w:p>
    <w:p>
      <w:pPr>
        <w:spacing w:after="0"/>
        <w:ind w:left="0"/>
        <w:jc w:val="both"/>
      </w:pPr>
      <w:r>
        <w:rPr>
          <w:rFonts w:ascii="Times New Roman"/>
          <w:b w:val="false"/>
          <w:i w:val="false"/>
          <w:color w:val="000000"/>
          <w:sz w:val="28"/>
        </w:rPr>
        <w:t>
      көрсетілетін қызметті алушы бөлініп шығу және бөлу нысанында қайта ұйымдастырылған жағдайда лицензияны қайта ресімдеген кезде – 30 (отыз) жұмыс күнінен кешіктірмей;</w:t>
      </w:r>
    </w:p>
    <w:p>
      <w:pPr>
        <w:spacing w:after="0"/>
        <w:ind w:left="0"/>
        <w:jc w:val="both"/>
      </w:pPr>
      <w:r>
        <w:rPr>
          <w:rFonts w:ascii="Times New Roman"/>
          <w:b w:val="false"/>
          <w:i w:val="false"/>
          <w:color w:val="000000"/>
          <w:sz w:val="28"/>
        </w:rPr>
        <w:t>
      лицензияның телнұсқаларын берген кезде – 2 (екі) жұмыс күні ішінде.</w:t>
      </w:r>
    </w:p>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алушының құжаттарын алған сәттен бастап 2 (екі) жұмыс күні ішінде өтінішті одан әрі қараудан жазбаша дәлелді бас тартуды береді.</w:t>
      </w:r>
    </w:p>
    <w:bookmarkStart w:name="z4831" w:id="142"/>
    <w:p>
      <w:pPr>
        <w:spacing w:after="0"/>
        <w:ind w:left="0"/>
        <w:jc w:val="both"/>
      </w:pPr>
      <w:r>
        <w:rPr>
          <w:rFonts w:ascii="Times New Roman"/>
          <w:b w:val="false"/>
          <w:i w:val="false"/>
          <w:color w:val="000000"/>
          <w:sz w:val="28"/>
        </w:rPr>
        <w:t>
      5. Мемлекеттік қызмет көрсетудің нысаны: электрондық (толық автоматтандырылған).</w:t>
      </w:r>
    </w:p>
    <w:bookmarkEnd w:id="142"/>
    <w:bookmarkStart w:name="z4830" w:id="143"/>
    <w:p>
      <w:pPr>
        <w:spacing w:after="0"/>
        <w:ind w:left="0"/>
        <w:jc w:val="both"/>
      </w:pPr>
      <w:r>
        <w:rPr>
          <w:rFonts w:ascii="Times New Roman"/>
          <w:b w:val="false"/>
          <w:i w:val="false"/>
          <w:color w:val="000000"/>
          <w:sz w:val="28"/>
        </w:rPr>
        <w:t>
      6. Мемлекеттік қызмет көрсетудің нәтижесі – лицензия беру, лицензияны қайта ресімдеу, телнұсқасын беру не осы мемлекеттік көрсетілетін қызмет стандартының 11-тармағында көзделген жағдайларда мемлекеттік қызмет көрсетуден дәлелді бас тарту.</w:t>
      </w:r>
    </w:p>
    <w:bookmarkEnd w:id="143"/>
    <w:p>
      <w:pPr>
        <w:spacing w:after="0"/>
        <w:ind w:left="0"/>
        <w:jc w:val="both"/>
      </w:pPr>
      <w:r>
        <w:rPr>
          <w:rFonts w:ascii="Times New Roman"/>
          <w:b w:val="false"/>
          <w:i w:val="false"/>
          <w:color w:val="000000"/>
          <w:sz w:val="28"/>
        </w:rPr>
        <w:t xml:space="preserve">
      Мемлекеттік қызмет көрсетудің нәтижесін ұсыну нысаны: электрондық. </w:t>
      </w:r>
    </w:p>
    <w:p>
      <w:pPr>
        <w:spacing w:after="0"/>
        <w:ind w:left="0"/>
        <w:jc w:val="both"/>
      </w:pPr>
      <w:r>
        <w:rPr>
          <w:rFonts w:ascii="Times New Roman"/>
          <w:b w:val="false"/>
          <w:i w:val="false"/>
          <w:color w:val="000000"/>
          <w:sz w:val="28"/>
        </w:rPr>
        <w:t>
      Порталда көрсетілетін мемлекеттік қызмет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Start w:name="z4829" w:id="144"/>
    <w:p>
      <w:pPr>
        <w:spacing w:after="0"/>
        <w:ind w:left="0"/>
        <w:jc w:val="both"/>
      </w:pPr>
      <w:r>
        <w:rPr>
          <w:rFonts w:ascii="Times New Roman"/>
          <w:b w:val="false"/>
          <w:i w:val="false"/>
          <w:color w:val="000000"/>
          <w:sz w:val="28"/>
        </w:rPr>
        <w:t>
      7. Мемлекеттік қызмет ақылы негізде көрсетіледі. Мемлекеттік қызметті көрсету кезінде қызметтің жекелеген түрлерімен айналысу құқығы үшін лицензиялық алым төленеді:</w:t>
      </w:r>
    </w:p>
    <w:bookmarkEnd w:id="144"/>
    <w:p>
      <w:pPr>
        <w:spacing w:after="0"/>
        <w:ind w:left="0"/>
        <w:jc w:val="both"/>
      </w:pPr>
      <w:r>
        <w:rPr>
          <w:rFonts w:ascii="Times New Roman"/>
          <w:b w:val="false"/>
          <w:i w:val="false"/>
          <w:color w:val="000000"/>
          <w:sz w:val="28"/>
        </w:rPr>
        <w:t>
      1) аталған қызмет түрімен айналысу құқығына лицензия беру кезіндегі лицензиялық алым 400 (төрт жүз) айлық есептік көрсеткішті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(он) пайызын құрайды;</w:t>
      </w:r>
    </w:p>
    <w:p>
      <w:pPr>
        <w:spacing w:after="0"/>
        <w:ind w:left="0"/>
        <w:jc w:val="both"/>
      </w:pPr>
      <w:r>
        <w:rPr>
          <w:rFonts w:ascii="Times New Roman"/>
          <w:b w:val="false"/>
          <w:i w:val="false"/>
          <w:color w:val="000000"/>
          <w:sz w:val="28"/>
        </w:rPr>
        <w:t>
      3) лицензияның телнұсқасын беру үшін лицензиялық алым лицензия беру кезіндегі мөлшерлеменің 10 (он) пайызын құрайды.</w:t>
      </w:r>
    </w:p>
    <w:p>
      <w:pPr>
        <w:spacing w:after="0"/>
        <w:ind w:left="0"/>
        <w:jc w:val="both"/>
      </w:pPr>
      <w:r>
        <w:rPr>
          <w:rFonts w:ascii="Times New Roman"/>
          <w:b w:val="false"/>
          <w:i w:val="false"/>
          <w:color w:val="000000"/>
          <w:sz w:val="28"/>
        </w:rPr>
        <w:t>
      Лицензиялық алымды төлеуді екінші деңгейдегі банктер немесе банк операцияларының жекелеген түрлерін жүзеге асыратын ұйымдар қолма-қол ақша немесе қолма-қол ақшасыз нысанда "электрондық үкіметтің" төлем шлюзі арқылы жүзеге асырады.</w:t>
      </w:r>
    </w:p>
    <w:bookmarkStart w:name="z4828" w:id="145"/>
    <w:p>
      <w:pPr>
        <w:spacing w:after="0"/>
        <w:ind w:left="0"/>
        <w:jc w:val="both"/>
      </w:pPr>
      <w:r>
        <w:rPr>
          <w:rFonts w:ascii="Times New Roman"/>
          <w:b w:val="false"/>
          <w:i w:val="false"/>
          <w:color w:val="000000"/>
          <w:sz w:val="28"/>
        </w:rPr>
        <w:t xml:space="preserve">
      8. Жұмыс кестесі: порталдікі - жөндеу жұмыстарының жүргізілуіне байланысты техникалық үзілістерді қоспағанда, тәулік бойы. </w:t>
      </w:r>
    </w:p>
    <w:bookmarkEnd w:id="145"/>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жұмыс кестесі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bookmarkStart w:name="z4827" w:id="146"/>
    <w:p>
      <w:pPr>
        <w:spacing w:after="0"/>
        <w:ind w:left="0"/>
        <w:jc w:val="both"/>
      </w:pPr>
      <w:r>
        <w:rPr>
          <w:rFonts w:ascii="Times New Roman"/>
          <w:b w:val="false"/>
          <w:i w:val="false"/>
          <w:color w:val="000000"/>
          <w:sz w:val="28"/>
        </w:rPr>
        <w:t>
      9. Мемлекеттік қызмет көрсету үшін қажетті құжаттар тізбесі:</w:t>
      </w:r>
    </w:p>
    <w:bookmarkEnd w:id="146"/>
    <w:p>
      <w:pPr>
        <w:spacing w:after="0"/>
        <w:ind w:left="0"/>
        <w:jc w:val="both"/>
      </w:pPr>
      <w:r>
        <w:rPr>
          <w:rFonts w:ascii="Times New Roman"/>
          <w:b w:val="false"/>
          <w:i w:val="false"/>
          <w:color w:val="000000"/>
          <w:sz w:val="28"/>
        </w:rPr>
        <w:t>
      лицензия алу үшін:</w:t>
      </w:r>
    </w:p>
    <w:p>
      <w:pPr>
        <w:spacing w:after="0"/>
        <w:ind w:left="0"/>
        <w:jc w:val="both"/>
      </w:pPr>
      <w:r>
        <w:rPr>
          <w:rFonts w:ascii="Times New Roman"/>
          <w:b w:val="false"/>
          <w:i w:val="false"/>
          <w:color w:val="000000"/>
          <w:sz w:val="28"/>
        </w:rPr>
        <w:t>
      1) көрсетілетін қызметті алушының ЭЦҚ-мен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"электрондық үкіметтің" төлем шлюзі арқылы ақы төлеу жағдайларын қоспағанда, қызметтің жеке түрлерімен айналысу құқығына лицензиялық алымның төленгенiн растайтын құжат;</w:t>
      </w:r>
    </w:p>
    <w:p>
      <w:pPr>
        <w:spacing w:after="0"/>
        <w:ind w:left="0"/>
        <w:jc w:val="both"/>
      </w:pPr>
      <w:r>
        <w:rPr>
          <w:rFonts w:ascii="Times New Roman"/>
          <w:b w:val="false"/>
          <w:i w:val="false"/>
          <w:color w:val="000000"/>
          <w:sz w:val="28"/>
        </w:rPr>
        <w:t>
      3) көрсетілетін қызметті алушы жарғысының нотариат куәландырған көшірмесі;</w:t>
      </w:r>
    </w:p>
    <w:p>
      <w:pPr>
        <w:spacing w:after="0"/>
        <w:ind w:left="0"/>
        <w:jc w:val="both"/>
      </w:pPr>
      <w:r>
        <w:rPr>
          <w:rFonts w:ascii="Times New Roman"/>
          <w:b w:val="false"/>
          <w:i w:val="false"/>
          <w:color w:val="000000"/>
          <w:sz w:val="28"/>
        </w:rPr>
        <w:t>
      4) Нормативтік құқықтық актілерді мемлекеттік тіркеу тізілімінде № 8080 болып тіркелген "Банктердің және банк операцияларының жекелеген түрлерін жүзеге асыратын ұйымдардың үй-жайларын күзетуді және жайластыруды ұйымдастыру қағидаларын бекіту туралы" Қазақстан Республикасы Ұлттық Банкі Басқармасының 2012 жылғы 24 тамыздағы № 250 қаулысымен бекітілген Банктердің және банк операцияларының жекелеген түрлерін жүзеге асыратын ұйымдардың үй-жайларын күзетуді және жайластыруды ұйымдастыру қағидаларының 40-тармағының бірінші бөлігінде көзделген банкноттарды, монеталарды және құндылықтарды инкассациялау бойынша операцияларды жүзеге асыру үшін қажетті үй-жайларды жалдау туралы шарт немесе үй-жайларға құқық белгілейтін құжат;</w:t>
      </w:r>
    </w:p>
    <w:p>
      <w:pPr>
        <w:spacing w:after="0"/>
        <w:ind w:left="0"/>
        <w:jc w:val="both"/>
      </w:pPr>
      <w:r>
        <w:rPr>
          <w:rFonts w:ascii="Times New Roman"/>
          <w:b w:val="false"/>
          <w:i w:val="false"/>
          <w:color w:val="000000"/>
          <w:sz w:val="28"/>
        </w:rPr>
        <w:t>
      5) Нормативтік құқықтық актілерді мемлекеттік тіркеу тізілімінде № 1549 болып тіркелген "Қазақстан Республикасында автомобильдiк инкассаторлық тасымалды ұйымдастыру жөніндегі нұсқаулықты бекіту туралы" Қазақстан Республикасы Ұлттық Банкі Басқармасының 2001 жылғы 20 сәуірдегі № 110 қаулысымен бекітілген Қазақстан Республикасында автомобильдiк инкассаторлық тасымалды ұйымдастыру жөніндегі нұсқаулықта көзделген талаптарға сәйкес келетін көрсетілетін қызметті алушының меншік құқығындағы кемінде 2 (екі) көлік құралын тіркеу туралы куәлік;</w:t>
      </w:r>
    </w:p>
    <w:p>
      <w:pPr>
        <w:spacing w:after="0"/>
        <w:ind w:left="0"/>
        <w:jc w:val="both"/>
      </w:pPr>
      <w:r>
        <w:rPr>
          <w:rFonts w:ascii="Times New Roman"/>
          <w:b w:val="false"/>
          <w:i w:val="false"/>
          <w:color w:val="000000"/>
          <w:sz w:val="28"/>
        </w:rPr>
        <w:t>
      6) осы мемлекеттік көрсетілетін қызмет стандартының қосымшасына сәйкес көрсетілетін қызметті алушының атқарушы органының бірінші басшысы туралы мәліметтер.</w:t>
      </w:r>
    </w:p>
    <w:p>
      <w:pPr>
        <w:spacing w:after="0"/>
        <w:ind w:left="0"/>
        <w:jc w:val="both"/>
      </w:pPr>
      <w:r>
        <w:rPr>
          <w:rFonts w:ascii="Times New Roman"/>
          <w:b w:val="false"/>
          <w:i w:val="false"/>
          <w:color w:val="000000"/>
          <w:sz w:val="28"/>
        </w:rPr>
        <w:t>
      Лицензияның телнұсқасын алу үшін (егер бұрын берілген лицензия қағаз нысанда ресімделген болса):</w:t>
      </w:r>
    </w:p>
    <w:p>
      <w:pPr>
        <w:spacing w:after="0"/>
        <w:ind w:left="0"/>
        <w:jc w:val="both"/>
      </w:pPr>
      <w:r>
        <w:rPr>
          <w:rFonts w:ascii="Times New Roman"/>
          <w:b w:val="false"/>
          <w:i w:val="false"/>
          <w:color w:val="000000"/>
          <w:sz w:val="28"/>
        </w:rPr>
        <w:t>
      1) көрсетілетін қызметті алушының ЭЦҚ-мен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"электрондық үкіметтің" төлем шлюзі арқылы ақы төлеу жағдайларын қоспағанда, лицензияның телнұсқасын беру үшін лицензиялық алымға төленгені туралы құжат.</w:t>
      </w:r>
    </w:p>
    <w:p>
      <w:pPr>
        <w:spacing w:after="0"/>
        <w:ind w:left="0"/>
        <w:jc w:val="both"/>
      </w:pPr>
      <w:r>
        <w:rPr>
          <w:rFonts w:ascii="Times New Roman"/>
          <w:b w:val="false"/>
          <w:i w:val="false"/>
          <w:color w:val="000000"/>
          <w:sz w:val="28"/>
        </w:rPr>
        <w:t>
      Лицензияны қайта ресімдеу үшін:</w:t>
      </w:r>
    </w:p>
    <w:p>
      <w:pPr>
        <w:spacing w:after="0"/>
        <w:ind w:left="0"/>
        <w:jc w:val="both"/>
      </w:pPr>
      <w:r>
        <w:rPr>
          <w:rFonts w:ascii="Times New Roman"/>
          <w:b w:val="false"/>
          <w:i w:val="false"/>
          <w:color w:val="000000"/>
          <w:sz w:val="28"/>
        </w:rPr>
        <w:t>
      1) көрсетілетін қызметті алушының ЭЦҚ-мен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"электрондық үкіметтің" төлем шлюзі арқылы ақы төлеу жағдайларын қоспағанда, лицензияны қайта ресісмдеу үшін лицензиялық алымның төленгенiн растайтын құжат;</w:t>
      </w:r>
    </w:p>
    <w:p>
      <w:pPr>
        <w:spacing w:after="0"/>
        <w:ind w:left="0"/>
        <w:jc w:val="both"/>
      </w:pPr>
      <w:r>
        <w:rPr>
          <w:rFonts w:ascii="Times New Roman"/>
          <w:b w:val="false"/>
          <w:i w:val="false"/>
          <w:color w:val="000000"/>
          <w:sz w:val="28"/>
        </w:rPr>
        <w:t>
      3) ақпараты мемлекеттік ақпараттық жүйелерде бар құжаттарды қоспағанда, лицензияны қайта ресімдеуге негіз болып табылатын өзгерістер туралы ақпаратты құрайтын құжаттардың көшірмелері.</w:t>
      </w:r>
    </w:p>
    <w:bookmarkStart w:name="z4826" w:id="147"/>
    <w:p>
      <w:pPr>
        <w:spacing w:after="0"/>
        <w:ind w:left="0"/>
        <w:jc w:val="both"/>
      </w:pPr>
      <w:r>
        <w:rPr>
          <w:rFonts w:ascii="Times New Roman"/>
          <w:b w:val="false"/>
          <w:i w:val="false"/>
          <w:color w:val="000000"/>
          <w:sz w:val="28"/>
        </w:rPr>
        <w:t>
      10. Осы мемлекеттік көрсетілетін қызмет стандартының 9-тармағы бірінші бөлігінің 2), 3), 4), 5) және 6) тармақшаларында (PDF форматындағы құжаттардың электрондық көшірмелері түрінде) көрсетілген құжаттар электрондық сұрау салуға қоса тіркеледі.</w:t>
      </w:r>
    </w:p>
    <w:bookmarkEnd w:id="147"/>
    <w:p>
      <w:pPr>
        <w:spacing w:after="0"/>
        <w:ind w:left="0"/>
        <w:jc w:val="both"/>
      </w:pPr>
      <w:r>
        <w:rPr>
          <w:rFonts w:ascii="Times New Roman"/>
          <w:b w:val="false"/>
          <w:i w:val="false"/>
          <w:color w:val="000000"/>
          <w:sz w:val="28"/>
        </w:rPr>
        <w:t>
      Заңды тұлғаны мемлекеттік тіркеу (қайта тіркеу) туралы, лицензиялық алым сомасының төленгені ("электрондық үкіметтің" төлем шлюзі арқылы төлеген жағдайда) туралы мәліметтерді көрсетілетін қызметті беруші тиісті мемлекеттік ақпараттық жүйелерден "электрондық үкімет" шлюзі арқылы алады.</w:t>
      </w:r>
    </w:p>
    <w:bookmarkStart w:name="z4825" w:id="148"/>
    <w:p>
      <w:pPr>
        <w:spacing w:after="0"/>
        <w:ind w:left="0"/>
        <w:jc w:val="both"/>
      </w:pPr>
      <w:r>
        <w:rPr>
          <w:rFonts w:ascii="Times New Roman"/>
          <w:b w:val="false"/>
          <w:i w:val="false"/>
          <w:color w:val="000000"/>
          <w:sz w:val="28"/>
        </w:rPr>
        <w:t>
      11. Мемлекеттік қызметті көрсетуден бас тарту:</w:t>
      </w:r>
    </w:p>
    <w:bookmarkEnd w:id="148"/>
    <w:p>
      <w:pPr>
        <w:spacing w:after="0"/>
        <w:ind w:left="0"/>
        <w:jc w:val="both"/>
      </w:pPr>
      <w:r>
        <w:rPr>
          <w:rFonts w:ascii="Times New Roman"/>
          <w:b w:val="false"/>
          <w:i w:val="false"/>
          <w:color w:val="000000"/>
          <w:sz w:val="28"/>
        </w:rPr>
        <w:t>
      1) Қазақстан Республикасының заңдарында заңды тұлғалардың осы санаты үшін тыйым салынған қызмет түрімен айналысқан;</w:t>
      </w:r>
    </w:p>
    <w:p>
      <w:pPr>
        <w:spacing w:after="0"/>
        <w:ind w:left="0"/>
        <w:jc w:val="both"/>
      </w:pPr>
      <w:r>
        <w:rPr>
          <w:rFonts w:ascii="Times New Roman"/>
          <w:b w:val="false"/>
          <w:i w:val="false"/>
          <w:color w:val="000000"/>
          <w:sz w:val="28"/>
        </w:rPr>
        <w:t>
      2) лицензиялық алым енгізілмеген;</w:t>
      </w:r>
    </w:p>
    <w:p>
      <w:pPr>
        <w:spacing w:after="0"/>
        <w:ind w:left="0"/>
        <w:jc w:val="both"/>
      </w:pPr>
      <w:r>
        <w:rPr>
          <w:rFonts w:ascii="Times New Roman"/>
          <w:b w:val="false"/>
          <w:i w:val="false"/>
          <w:color w:val="000000"/>
          <w:sz w:val="28"/>
        </w:rPr>
        <w:t>
      3) көрсетілетін қызметті алушы Нормативтік құқықтық актілерді мемлекеттік тіркеу тізілімінде № 11772 болып тіркелген "Банк операцияларының жекелеген түрлерін жүзеге асыратын ұйымдарға банкноттарды, монеталарды және құндылықтарды инкассациялауға лицензия беру қағидаларын бекіту туралы" Қазақстан Республикасы Ұлттық Банкі Басқармасының 2015 жылғы 25 ақпандағы № 22 қаулысымен бекітілген Банк операцияларының жекелеген түрлерін жүзеге асыратын ұйымдарға банкноттарды, монеталарды және құндылықтарды инкассациялауға лицензия беру қағидаларының 3-тармағында белгіленген біліктілік талаптарына сәйкес келмеген;</w:t>
      </w:r>
    </w:p>
    <w:p>
      <w:pPr>
        <w:spacing w:after="0"/>
        <w:ind w:left="0"/>
        <w:jc w:val="both"/>
      </w:pPr>
      <w:r>
        <w:rPr>
          <w:rFonts w:ascii="Times New Roman"/>
          <w:b w:val="false"/>
          <w:i w:val="false"/>
          <w:color w:val="000000"/>
          <w:sz w:val="28"/>
        </w:rPr>
        <w:t>
      4) көрсетілетін қызметті алушыға қатысты лицензиялануға тиіс қызметті немесе қызметтің жекелеген түрлерін тоқтата тұру немесе тыйым салу туралы соттың заңды күшіне енген шешімі (үкімі) болған;</w:t>
      </w:r>
    </w:p>
    <w:p>
      <w:pPr>
        <w:spacing w:after="0"/>
        <w:ind w:left="0"/>
        <w:jc w:val="both"/>
      </w:pPr>
      <w:r>
        <w:rPr>
          <w:rFonts w:ascii="Times New Roman"/>
          <w:b w:val="false"/>
          <w:i w:val="false"/>
          <w:color w:val="000000"/>
          <w:sz w:val="28"/>
        </w:rPr>
        <w:t>
      5) сот орындаушысының ұсынысы негізінде сот көрсетілетін қызметті алушы борышкерге уақытша лицензия беруге тыйым салынған;</w:t>
      </w:r>
    </w:p>
    <w:p>
      <w:pPr>
        <w:spacing w:after="0"/>
        <w:ind w:left="0"/>
        <w:jc w:val="both"/>
      </w:pPr>
      <w:r>
        <w:rPr>
          <w:rFonts w:ascii="Times New Roman"/>
          <w:b w:val="false"/>
          <w:i w:val="false"/>
          <w:color w:val="000000"/>
          <w:sz w:val="28"/>
        </w:rPr>
        <w:t>
      6) өтініш беруші лицензия алу үшін ұсынған құжаттардың және (немесе) ондағы деректердің (мәліметтердің) дәйексіздігі анықталған жағдайларда жүзеге асырылады.</w:t>
      </w:r>
    </w:p>
    <w:p>
      <w:pPr>
        <w:spacing w:after="0"/>
        <w:ind w:left="0"/>
        <w:jc w:val="both"/>
      </w:pPr>
      <w:r>
        <w:rPr>
          <w:rFonts w:ascii="Times New Roman"/>
          <w:b w:val="false"/>
          <w:i w:val="false"/>
          <w:color w:val="000000"/>
          <w:sz w:val="28"/>
        </w:rPr>
        <w:t>
      Осы мемлекеттік көрсетілетін қызмет стандартының 9-тармағының үшінші бөлігінде көрсетілген құжаттар тиісінше ресімделмеген жағдайда көрсетілетін қызметті беруші лицензияны қайта ресімдеуден бас тартады.</w:t>
      </w:r>
    </w:p>
    <w:p>
      <w:pPr>
        <w:spacing w:after="0"/>
        <w:ind w:left="0"/>
        <w:jc w:val="both"/>
      </w:pPr>
      <w:r>
        <w:rPr>
          <w:rFonts w:ascii="Times New Roman"/>
          <w:b w:val="false"/>
          <w:i w:val="false"/>
          <w:color w:val="000000"/>
          <w:sz w:val="28"/>
        </w:rPr>
        <w:t xml:space="preserve">
      Мемлекеттік қызмет көрсетуден бас тарту осы мемлекеттік көрсетілетін қызмет стандартының 4-тармағында көзделген мерзімдерде жүзеге асырылады. </w:t>
      </w:r>
    </w:p>
    <w:bookmarkStart w:name="z4824" w:id="149"/>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тәртібі</w:t>
      </w:r>
    </w:p>
    <w:bookmarkEnd w:id="149"/>
    <w:bookmarkStart w:name="z4823" w:id="150"/>
    <w:p>
      <w:pPr>
        <w:spacing w:after="0"/>
        <w:ind w:left="0"/>
        <w:jc w:val="both"/>
      </w:pPr>
      <w:r>
        <w:rPr>
          <w:rFonts w:ascii="Times New Roman"/>
          <w:b w:val="false"/>
          <w:i w:val="false"/>
          <w:color w:val="000000"/>
          <w:sz w:val="28"/>
        </w:rPr>
        <w:t>
      12.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(әрекетсіздіктеріне) шағымдану мына мекенжай бойынша: 050040, Алматы қаласы, "Көктем-3" ықшам ауданы, 21-үйге көрсетілетін қызметті беруші басшысының атына жазбаша түрде жүргізіледі.</w:t>
      </w:r>
    </w:p>
    <w:bookmarkEnd w:id="150"/>
    <w:p>
      <w:pPr>
        <w:spacing w:after="0"/>
        <w:ind w:left="0"/>
        <w:jc w:val="both"/>
      </w:pPr>
      <w:r>
        <w:rPr>
          <w:rFonts w:ascii="Times New Roman"/>
          <w:b w:val="false"/>
          <w:i w:val="false"/>
          <w:color w:val="000000"/>
          <w:sz w:val="28"/>
        </w:rPr>
        <w:t xml:space="preserve">
      Заңды тұлғаның шағымында оның атауы, пошталық мекенжайы, шығыс нөмірі мен күні көрсетіледі. </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мәселелері бойынша көрсетілетін қызметті берушінің атына келіп түскен шағымы оны тіркеген күннен бастап 5 (бес) жұмыс күні ішінде қаралады.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өтініш туралы ақпарат қолжетімді болады, ол көрсетілетін қызметті беруші өтінішті өңдеу (жеткізу, тіркеу, орындалуы туралы белгілер, шағымды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оны тіркеген күннен бастап 15 (он бес) жұмыс күні ішінде қаралады.</w:t>
      </w:r>
    </w:p>
    <w:bookmarkStart w:name="z4822" w:id="151"/>
    <w:p>
      <w:pPr>
        <w:spacing w:after="0"/>
        <w:ind w:left="0"/>
        <w:jc w:val="both"/>
      </w:pPr>
      <w:r>
        <w:rPr>
          <w:rFonts w:ascii="Times New Roman"/>
          <w:b w:val="false"/>
          <w:i w:val="false"/>
          <w:color w:val="000000"/>
          <w:sz w:val="28"/>
        </w:rPr>
        <w:t>
      13.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151"/>
    <w:bookmarkStart w:name="z4821" w:id="152"/>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қызметтің ерекшеліктерін ескере отырып қойылатын өзге талаптар</w:t>
      </w:r>
    </w:p>
    <w:bookmarkEnd w:id="152"/>
    <w:bookmarkStart w:name="z4820" w:id="153"/>
    <w:p>
      <w:pPr>
        <w:spacing w:after="0"/>
        <w:ind w:left="0"/>
        <w:jc w:val="both"/>
      </w:pPr>
      <w:r>
        <w:rPr>
          <w:rFonts w:ascii="Times New Roman"/>
          <w:b w:val="false"/>
          <w:i w:val="false"/>
          <w:color w:val="000000"/>
          <w:sz w:val="28"/>
        </w:rPr>
        <w:t>
      14. Мемлекеттік қызметтер көрсету орындарының мекенжайлары көрсетілетін қызметті берушінің www.nationalbank.kz ресми интернет-ресурсында "Мемлекеттік көрсетілетін қызметтер" бөлімінде орналастырылған.</w:t>
      </w:r>
    </w:p>
    <w:bookmarkEnd w:id="153"/>
    <w:bookmarkStart w:name="z4819" w:id="154"/>
    <w:p>
      <w:pPr>
        <w:spacing w:after="0"/>
        <w:ind w:left="0"/>
        <w:jc w:val="both"/>
      </w:pP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154"/>
    <w:bookmarkStart w:name="z4818" w:id="155"/>
    <w:p>
      <w:pPr>
        <w:spacing w:after="0"/>
        <w:ind w:left="0"/>
        <w:jc w:val="both"/>
      </w:pPr>
      <w:r>
        <w:rPr>
          <w:rFonts w:ascii="Times New Roman"/>
          <w:b w:val="false"/>
          <w:i w:val="false"/>
          <w:color w:val="000000"/>
          <w:sz w:val="28"/>
        </w:rPr>
        <w:t>
      16. Мемлекеттік қызмет көрсету мәселелері жөніндегі анықтама қызметтерінің байланыс телефондары көрсетілетін қызметті берушінің www.nationalbank.kz ресми интернет-ресурсында "Мемлекеттік көрсетілетін қызметтер" бөлімінде орналастырылған. Мемлекеттік қызметтер көрсету мәселесі жөніндегі бірыңғай байланыс орталығы: 8-800-080-7777, 1414.</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 операцияларының </w:t>
            </w:r>
            <w:r>
              <w:br/>
            </w:r>
            <w:r>
              <w:rPr>
                <w:rFonts w:ascii="Times New Roman"/>
                <w:b w:val="false"/>
                <w:i w:val="false"/>
                <w:color w:val="000000"/>
                <w:sz w:val="20"/>
              </w:rPr>
              <w:t xml:space="preserve">жекелеген түрлерін жүзеге </w:t>
            </w:r>
            <w:r>
              <w:br/>
            </w:r>
            <w:r>
              <w:rPr>
                <w:rFonts w:ascii="Times New Roman"/>
                <w:b w:val="false"/>
                <w:i w:val="false"/>
                <w:color w:val="000000"/>
                <w:sz w:val="20"/>
              </w:rPr>
              <w:t>асыратын ұйымдарға</w:t>
            </w:r>
            <w:r>
              <w:br/>
            </w:r>
            <w:r>
              <w:rPr>
                <w:rFonts w:ascii="Times New Roman"/>
                <w:b w:val="false"/>
                <w:i w:val="false"/>
                <w:color w:val="000000"/>
                <w:sz w:val="20"/>
              </w:rPr>
              <w:t xml:space="preserve">банкноталарды, монеталарды </w:t>
            </w:r>
            <w:r>
              <w:br/>
            </w:r>
            <w:r>
              <w:rPr>
                <w:rFonts w:ascii="Times New Roman"/>
                <w:b w:val="false"/>
                <w:i w:val="false"/>
                <w:color w:val="000000"/>
                <w:sz w:val="20"/>
              </w:rPr>
              <w:t xml:space="preserve">және құндылықтарды </w:t>
            </w:r>
            <w:r>
              <w:br/>
            </w:r>
            <w:r>
              <w:rPr>
                <w:rFonts w:ascii="Times New Roman"/>
                <w:b w:val="false"/>
                <w:i w:val="false"/>
                <w:color w:val="000000"/>
                <w:sz w:val="20"/>
              </w:rPr>
              <w:t>инкассациялауға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bl>
    <w:bookmarkStart w:name="z4838" w:id="156"/>
    <w:p>
      <w:pPr>
        <w:spacing w:after="0"/>
        <w:ind w:left="0"/>
        <w:jc w:val="left"/>
      </w:pPr>
      <w:r>
        <w:rPr>
          <w:rFonts w:ascii="Times New Roman"/>
          <w:b/>
          <w:i w:val="false"/>
          <w:color w:val="000000"/>
        </w:rPr>
        <w:t xml:space="preserve"> Көрсетілетін қызметті алушының атқарушы органының бірінші басшысы туралы мәліметтер ____________________________________________________________________ (көрсетілетін қызметті алушының атауы және басшының лауазымы көрсетіледі) Жалпы мәліметтер:</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4"/>
        <w:gridCol w:w="10986"/>
      </w:tblGrid>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жеке сәйкестендіру нөмірі</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r>
              <w:br/>
            </w:r>
            <w:r>
              <w:rPr>
                <w:rFonts w:ascii="Times New Roman"/>
                <w:b w:val="false"/>
                <w:i w:val="false"/>
                <w:color w:val="000000"/>
                <w:sz w:val="20"/>
              </w:rPr>
              <w:t>
_________________________________________________________</w:t>
            </w:r>
            <w:r>
              <w:br/>
            </w:r>
            <w:r>
              <w:rPr>
                <w:rFonts w:ascii="Times New Roman"/>
                <w:b w:val="false"/>
                <w:i w:val="false"/>
                <w:color w:val="000000"/>
                <w:sz w:val="20"/>
              </w:rPr>
              <w:t>
_________________________________________________________ (бірінші басшының жеке басын куәландыратын құжатқа сәйкес)</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r>
              <w:br/>
            </w:r>
            <w:r>
              <w:rPr>
                <w:rFonts w:ascii="Times New Roman"/>
                <w:b w:val="false"/>
                <w:i w:val="false"/>
                <w:color w:val="000000"/>
                <w:sz w:val="20"/>
              </w:rPr>
              <w:t>
________________________________________________________</w:t>
            </w:r>
            <w:r>
              <w:br/>
            </w:r>
            <w:r>
              <w:rPr>
                <w:rFonts w:ascii="Times New Roman"/>
                <w:b w:val="false"/>
                <w:i w:val="false"/>
                <w:color w:val="000000"/>
                <w:sz w:val="20"/>
              </w:rPr>
              <w:t>
________________________________________________________</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жері, телефон нөмірлері</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r>
              <w:br/>
            </w:r>
            <w:r>
              <w:rPr>
                <w:rFonts w:ascii="Times New Roman"/>
                <w:b w:val="false"/>
                <w:i w:val="false"/>
                <w:color w:val="000000"/>
                <w:sz w:val="20"/>
              </w:rPr>
              <w:t>
________________________________________________________</w:t>
            </w:r>
            <w:r>
              <w:br/>
            </w:r>
            <w:r>
              <w:rPr>
                <w:rFonts w:ascii="Times New Roman"/>
                <w:b w:val="false"/>
                <w:i w:val="false"/>
                <w:color w:val="000000"/>
                <w:sz w:val="20"/>
              </w:rPr>
              <w:t>
_________________________________________________________ (толық мекенжайын, елді мекеннің кодын қоса алғанда, ұялы, қызметтік, үй телефондарының нөмірлерін көрсету керек)</w:t>
            </w:r>
          </w:p>
        </w:tc>
      </w:tr>
    </w:tbl>
    <w:p>
      <w:pPr>
        <w:spacing w:after="0"/>
        <w:ind w:left="0"/>
        <w:jc w:val="left"/>
      </w:pPr>
      <w:r>
        <w:rPr>
          <w:rFonts w:ascii="Times New Roman"/>
          <w:b/>
          <w:i w:val="false"/>
          <w:color w:val="000000"/>
        </w:rPr>
        <w:t xml:space="preserve"> Еңбек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4733"/>
        <w:gridCol w:w="6652"/>
      </w:tblGrid>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(ай, жыл)</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атқарған қызметі және лауазымдық міндеттері, ұйымның координаттары</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Басқа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8"/>
        <w:gridCol w:w="4332"/>
      </w:tblGrid>
      <w:tr>
        <w:trPr>
          <w:trHeight w:val="30" w:hRule="atLeast"/>
        </w:trPr>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қарсы, экономикалық қызмет саласындағы қылмыстары, коммерциялық және өзге ұйымдардағы қызмет мүдделеріне қарсы қылмыс, сыбайлас жемқорлыққа қатысты қылмыстары үшін өтелмеген немесе заңда белгіленген тәртіппен алынбаған соттылығының болуы (Қазақстан Республикасының бейрезиденттері үшін)</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(жоқ)</w:t>
            </w:r>
            <w:r>
              <w:br/>
            </w:r>
            <w:r>
              <w:rPr>
                <w:rFonts w:ascii="Times New Roman"/>
                <w:b w:val="false"/>
                <w:i w:val="false"/>
                <w:color w:val="000000"/>
                <w:sz w:val="20"/>
              </w:rPr>
              <w:t>
(өтелмеген соттылығы болған кезде Қазақстан Республикасы Қылмыстық кодексінің бабын, үкім шығарылған күнді және нөмірін көрсету керек)</w:t>
            </w:r>
          </w:p>
        </w:tc>
      </w:tr>
    </w:tbl>
    <w:p>
      <w:pPr>
        <w:spacing w:after="0"/>
        <w:ind w:left="0"/>
        <w:jc w:val="both"/>
      </w:pPr>
      <w:r>
        <w:rPr>
          <w:rFonts w:ascii="Times New Roman"/>
          <w:b w:val="false"/>
          <w:i w:val="false"/>
          <w:color w:val="000000"/>
          <w:sz w:val="28"/>
        </w:rPr>
        <w:t xml:space="preserve">
      Мен ______________________________________________________________________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xml:space="preserve">
      осы ақпаратты мұқият тексергенімді және оның дұрыс және толық екенін растаймын,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25-қосымша</w:t>
            </w:r>
          </w:p>
        </w:tc>
      </w:tr>
    </w:tbl>
    <w:bookmarkStart w:name="z831" w:id="157"/>
    <w:p>
      <w:pPr>
        <w:spacing w:after="0"/>
        <w:ind w:left="0"/>
        <w:jc w:val="left"/>
      </w:pPr>
      <w:r>
        <w:rPr>
          <w:rFonts w:ascii="Times New Roman"/>
          <w:b/>
          <w:i w:val="false"/>
          <w:color w:val="000000"/>
        </w:rPr>
        <w:t xml:space="preserve"> "Банк ашуға рұқсат беру" мемлекеттік көрсетілетін қызмет стандарты</w:t>
      </w:r>
    </w:p>
    <w:bookmarkEnd w:id="157"/>
    <w:p>
      <w:pPr>
        <w:spacing w:after="0"/>
        <w:ind w:left="0"/>
        <w:jc w:val="both"/>
      </w:pPr>
      <w:r>
        <w:rPr>
          <w:rFonts w:ascii="Times New Roman"/>
          <w:b w:val="false"/>
          <w:i w:val="false"/>
          <w:color w:val="ff0000"/>
          <w:sz w:val="28"/>
        </w:rPr>
        <w:t xml:space="preserve">
      Ескерту. Стандарттың күші жойылды – ҚР Қаржы нарығын реттеу және дамыту агенттігі Басқармасының 30.03.2020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26-қосымша</w:t>
            </w:r>
          </w:p>
        </w:tc>
      </w:tr>
    </w:tbl>
    <w:bookmarkStart w:name="z858" w:id="158"/>
    <w:p>
      <w:pPr>
        <w:spacing w:after="0"/>
        <w:ind w:left="0"/>
        <w:jc w:val="left"/>
      </w:pPr>
      <w:r>
        <w:rPr>
          <w:rFonts w:ascii="Times New Roman"/>
          <w:b/>
          <w:i w:val="false"/>
          <w:color w:val="000000"/>
        </w:rPr>
        <w:t xml:space="preserve"> "Банк операцияларының жекелеген түрлерін жүзеге асыратын ұйымдарға банк операцияларына лицензия беру" мемлекеттік көрсетілетін қызмет стандарты </w:t>
      </w:r>
    </w:p>
    <w:bookmarkEnd w:id="158"/>
    <w:p>
      <w:pPr>
        <w:spacing w:after="0"/>
        <w:ind w:left="0"/>
        <w:jc w:val="both"/>
      </w:pPr>
      <w:r>
        <w:rPr>
          <w:rFonts w:ascii="Times New Roman"/>
          <w:b w:val="false"/>
          <w:i w:val="false"/>
          <w:color w:val="ff0000"/>
          <w:sz w:val="28"/>
        </w:rPr>
        <w:t xml:space="preserve">
      Ескерту. 26-қосымша жаңа редакцияда – ҚР Ұлттық Банкі Басқармасының 24.02.2017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bookmarkStart w:name="z3105" w:id="159"/>
    <w:p>
      <w:pPr>
        <w:spacing w:after="0"/>
        <w:ind w:left="0"/>
        <w:jc w:val="both"/>
      </w:pPr>
      <w:r>
        <w:rPr>
          <w:rFonts w:ascii="Times New Roman"/>
          <w:b w:val="false"/>
          <w:i w:val="false"/>
          <w:color w:val="000000"/>
          <w:sz w:val="28"/>
        </w:rPr>
        <w:t>
      1. "Банк операцияларының жекелеген түрлерін жүзеге асыратын ұйымдарға банк операцияларына лицензия беру" мемлекеттік көрсетілетін қызметі (бұдан әрі – мемлекеттік көрсетілетін қызмет).</w:t>
      </w:r>
    </w:p>
    <w:bookmarkEnd w:id="159"/>
    <w:bookmarkStart w:name="z3106" w:id="160"/>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Республикасының Ұлттық Банкі әзірледі. </w:t>
      </w:r>
    </w:p>
    <w:bookmarkEnd w:id="160"/>
    <w:bookmarkStart w:name="z3107" w:id="161"/>
    <w:p>
      <w:pPr>
        <w:spacing w:after="0"/>
        <w:ind w:left="0"/>
        <w:jc w:val="both"/>
      </w:pPr>
      <w:r>
        <w:rPr>
          <w:rFonts w:ascii="Times New Roman"/>
          <w:b w:val="false"/>
          <w:i w:val="false"/>
          <w:color w:val="000000"/>
          <w:sz w:val="28"/>
        </w:rPr>
        <w:t xml:space="preserve">
      3. Мемлекеттік қызметті Қазақстан Республикасының Ұлттық Банкі (бұдан әрі – көрсетілетін қызметті беруші) заңды тұлғаларға (бұдан әрі – көрсетілетін қызметті алушы) көрсетеді. </w:t>
      </w:r>
    </w:p>
    <w:bookmarkEnd w:id="161"/>
    <w:p>
      <w:pPr>
        <w:spacing w:after="0"/>
        <w:ind w:left="0"/>
        <w:jc w:val="both"/>
      </w:pPr>
      <w:r>
        <w:rPr>
          <w:rFonts w:ascii="Times New Roman"/>
          <w:b w:val="false"/>
          <w:i w:val="false"/>
          <w:color w:val="000000"/>
          <w:sz w:val="28"/>
        </w:rPr>
        <w:t>
      Өтініштерді қабылдау және мемлекеттік қызмет көрсетудің нәтижесін жіберу:</w:t>
      </w:r>
    </w:p>
    <w:bookmarkStart w:name="z3108" w:id="162"/>
    <w:p>
      <w:pPr>
        <w:spacing w:after="0"/>
        <w:ind w:left="0"/>
        <w:jc w:val="both"/>
      </w:pPr>
      <w:r>
        <w:rPr>
          <w:rFonts w:ascii="Times New Roman"/>
          <w:b w:val="false"/>
          <w:i w:val="false"/>
          <w:color w:val="000000"/>
          <w:sz w:val="28"/>
        </w:rPr>
        <w:t>
      1) көрсетілетін қызметті берушінің кеңсесі;</w:t>
      </w:r>
    </w:p>
    <w:bookmarkEnd w:id="162"/>
    <w:bookmarkStart w:name="z3109" w:id="163"/>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63"/>
    <w:bookmarkStart w:name="z3110" w:id="164"/>
    <w:p>
      <w:pPr>
        <w:spacing w:after="0"/>
        <w:ind w:left="0"/>
        <w:jc w:val="left"/>
      </w:pPr>
      <w:r>
        <w:rPr>
          <w:rFonts w:ascii="Times New Roman"/>
          <w:b/>
          <w:i w:val="false"/>
          <w:color w:val="000000"/>
        </w:rPr>
        <w:t xml:space="preserve"> 2-тарау. Мемлекеттік қызмет көрсетудің тәртібі</w:t>
      </w:r>
    </w:p>
    <w:bookmarkEnd w:id="164"/>
    <w:bookmarkStart w:name="z3111" w:id="165"/>
    <w:p>
      <w:pPr>
        <w:spacing w:after="0"/>
        <w:ind w:left="0"/>
        <w:jc w:val="both"/>
      </w:pPr>
      <w:r>
        <w:rPr>
          <w:rFonts w:ascii="Times New Roman"/>
          <w:b w:val="false"/>
          <w:i w:val="false"/>
          <w:color w:val="000000"/>
          <w:sz w:val="28"/>
        </w:rPr>
        <w:t>
      4. Мемлекеттік қызмет көрсетудің мерзімдері:</w:t>
      </w:r>
    </w:p>
    <w:bookmarkEnd w:id="165"/>
    <w:bookmarkStart w:name="z3114" w:id="166"/>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w:t>
      </w:r>
    </w:p>
    <w:bookmarkEnd w:id="166"/>
    <w:p>
      <w:pPr>
        <w:spacing w:after="0"/>
        <w:ind w:left="0"/>
        <w:jc w:val="both"/>
      </w:pPr>
      <w:r>
        <w:rPr>
          <w:rFonts w:ascii="Times New Roman"/>
          <w:b w:val="false"/>
          <w:i w:val="false"/>
          <w:color w:val="000000"/>
          <w:sz w:val="28"/>
        </w:rPr>
        <w:t>
      лицензия берген кезде – 30 (отыз) жұмыс күні ішінде;</w:t>
      </w:r>
    </w:p>
    <w:p>
      <w:pPr>
        <w:spacing w:after="0"/>
        <w:ind w:left="0"/>
        <w:jc w:val="both"/>
      </w:pPr>
      <w:r>
        <w:rPr>
          <w:rFonts w:ascii="Times New Roman"/>
          <w:b w:val="false"/>
          <w:i w:val="false"/>
          <w:color w:val="000000"/>
          <w:sz w:val="28"/>
        </w:rPr>
        <w:t>
      лицензияны қайта ресімдеген кезде – 3 (үш) жұмыс күні ішінде;</w:t>
      </w:r>
    </w:p>
    <w:p>
      <w:pPr>
        <w:spacing w:after="0"/>
        <w:ind w:left="0"/>
        <w:jc w:val="both"/>
      </w:pPr>
      <w:r>
        <w:rPr>
          <w:rFonts w:ascii="Times New Roman"/>
          <w:b w:val="false"/>
          <w:i w:val="false"/>
          <w:color w:val="000000"/>
          <w:sz w:val="28"/>
        </w:rPr>
        <w:t>
      көрсетілетін қызметті алушы бөлініп шығу немесе бөлу нысанында қайта құрылған жағдайда лицензияны қайта ресімдеген кезде – 30 (отыз) жұмыс күнінен кешіктірмей;</w:t>
      </w:r>
    </w:p>
    <w:p>
      <w:pPr>
        <w:spacing w:after="0"/>
        <w:ind w:left="0"/>
        <w:jc w:val="both"/>
      </w:pPr>
      <w:r>
        <w:rPr>
          <w:rFonts w:ascii="Times New Roman"/>
          <w:b w:val="false"/>
          <w:i w:val="false"/>
          <w:color w:val="000000"/>
          <w:sz w:val="28"/>
        </w:rPr>
        <w:t>
      лицензияның телнұсқаларын беру кезінде – 2 екі) жұмыс күні ішінде;</w:t>
      </w:r>
    </w:p>
    <w:bookmarkStart w:name="z3115" w:id="167"/>
    <w:p>
      <w:pPr>
        <w:spacing w:after="0"/>
        <w:ind w:left="0"/>
        <w:jc w:val="both"/>
      </w:pPr>
      <w:r>
        <w:rPr>
          <w:rFonts w:ascii="Times New Roman"/>
          <w:b w:val="false"/>
          <w:i w:val="false"/>
          <w:color w:val="000000"/>
          <w:sz w:val="28"/>
        </w:rPr>
        <w:t>
      2) құжаттарды қабылдау және беру бойынша көрсетілетін қызметті алушыға қызмет көрсетудің рұқсат етілген ең ұзақ уақыты – 15 (он бес) минут.</w:t>
      </w:r>
    </w:p>
    <w:bookmarkEnd w:id="167"/>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алушының құжаттарын алған сәттен бастап 2 (екі) жұмыс күні ішінде өтінішті одан әрі қараудан жазбаша дәлелді бас тартуды береді.</w:t>
      </w:r>
    </w:p>
    <w:bookmarkStart w:name="z3112" w:id="168"/>
    <w:p>
      <w:pPr>
        <w:spacing w:after="0"/>
        <w:ind w:left="0"/>
        <w:jc w:val="both"/>
      </w:pP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p>
    <w:bookmarkEnd w:id="168"/>
    <w:bookmarkStart w:name="z3113" w:id="169"/>
    <w:p>
      <w:pPr>
        <w:spacing w:after="0"/>
        <w:ind w:left="0"/>
        <w:jc w:val="both"/>
      </w:pPr>
      <w:r>
        <w:rPr>
          <w:rFonts w:ascii="Times New Roman"/>
          <w:b w:val="false"/>
          <w:i w:val="false"/>
          <w:color w:val="000000"/>
          <w:sz w:val="28"/>
        </w:rPr>
        <w:t>
      6. Мемлекеттік қызмет көрсетудің нәтижесі – лицензия беру, лицензияны қайта ресімдеу, телнұсқасын беру не осы мемлекеттік көрсетілетін қызмет стандартының 16 және 17-тармақтарында көзделген негіздер бойынша мемлекеттік қызмет көрсетуден бас тартудың дәлелді жауабы.</w:t>
      </w:r>
    </w:p>
    <w:bookmarkEnd w:id="169"/>
    <w:p>
      <w:pPr>
        <w:spacing w:after="0"/>
        <w:ind w:left="0"/>
        <w:jc w:val="both"/>
      </w:pPr>
      <w:r>
        <w:rPr>
          <w:rFonts w:ascii="Times New Roman"/>
          <w:b w:val="false"/>
          <w:i w:val="false"/>
          <w:color w:val="000000"/>
          <w:sz w:val="28"/>
        </w:rPr>
        <w:t>
      Мемлекеттік қызмет көрсетудің нәтижесін ұсыну нысаны: электрондық. Көрсетілетін қызметті алушы лицензияны қағаз жеткізгіште алуға өтініш берген жағдайда лицензия электрондық нысанда ресімделеді, қағазға басылады және көрсетілетін қызметті берушінің мөрімен және көрсетілетін қызметті беруші басшысының қолымен расталады.</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Start w:name="z3116" w:id="170"/>
    <w:p>
      <w:pPr>
        <w:spacing w:after="0"/>
        <w:ind w:left="0"/>
        <w:jc w:val="both"/>
      </w:pPr>
      <w:r>
        <w:rPr>
          <w:rFonts w:ascii="Times New Roman"/>
          <w:b w:val="false"/>
          <w:i w:val="false"/>
          <w:color w:val="000000"/>
          <w:sz w:val="28"/>
        </w:rPr>
        <w:t>
      7. Мемлекеттік қызмет ақылы негізде көрсетіледі. Мемлекеттік қызмет көрсету кезінде қызметтің жекелеген түрлерімен айналысу құқығына лицензияның берілгені үшін лицензиялық алым (әрбір банктік операция үшін жеке) төленеді:</w:t>
      </w:r>
    </w:p>
    <w:bookmarkEnd w:id="170"/>
    <w:p>
      <w:pPr>
        <w:spacing w:after="0"/>
        <w:ind w:left="0"/>
        <w:jc w:val="both"/>
      </w:pPr>
      <w:r>
        <w:rPr>
          <w:rFonts w:ascii="Times New Roman"/>
          <w:b w:val="false"/>
          <w:i w:val="false"/>
          <w:color w:val="000000"/>
          <w:sz w:val="28"/>
        </w:rPr>
        <w:t>
      1) осы қызмет түрімен айналысу құқығына лицензия берілгені үшін лицензиялық алым 400 (төрт жүз) айлық есептік көрсеткішті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(он) пайызын құрайды;</w:t>
      </w:r>
    </w:p>
    <w:p>
      <w:pPr>
        <w:spacing w:after="0"/>
        <w:ind w:left="0"/>
        <w:jc w:val="both"/>
      </w:pPr>
      <w:r>
        <w:rPr>
          <w:rFonts w:ascii="Times New Roman"/>
          <w:b w:val="false"/>
          <w:i w:val="false"/>
          <w:color w:val="000000"/>
          <w:sz w:val="28"/>
        </w:rPr>
        <w:t>
      3) лицензияның телнұсқасын беру үшін лицензиялық алым лицензия беру кезіндегі мөлшерлеменің 10 (он) пайызын құрайды.</w:t>
      </w:r>
    </w:p>
    <w:p>
      <w:pPr>
        <w:spacing w:after="0"/>
        <w:ind w:left="0"/>
        <w:jc w:val="both"/>
      </w:pPr>
      <w:r>
        <w:rPr>
          <w:rFonts w:ascii="Times New Roman"/>
          <w:b w:val="false"/>
          <w:i w:val="false"/>
          <w:color w:val="000000"/>
          <w:sz w:val="28"/>
        </w:rPr>
        <w:t>
      Лицензиялық алымды төлеу екінші деңгейдегі банктер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 </w:t>
      </w:r>
      <w:r>
        <w:br/>
      </w:r>
      <w:r>
        <w:rPr>
          <w:rFonts w:ascii="Times New Roman"/>
          <w:b w:val="false"/>
          <w:i w:val="false"/>
          <w:color w:val="000000"/>
          <w:sz w:val="28"/>
        </w:rPr>
        <w:t>
</w:t>
      </w:r>
    </w:p>
    <w:bookmarkStart w:name="z3117" w:id="171"/>
    <w:p>
      <w:pPr>
        <w:spacing w:after="0"/>
        <w:ind w:left="0"/>
        <w:jc w:val="both"/>
      </w:pPr>
      <w:r>
        <w:rPr>
          <w:rFonts w:ascii="Times New Roman"/>
          <w:b w:val="false"/>
          <w:i w:val="false"/>
          <w:color w:val="000000"/>
          <w:sz w:val="28"/>
        </w:rPr>
        <w:t>
      8. Жұмыс кестесі:</w:t>
      </w:r>
    </w:p>
    <w:bookmarkEnd w:id="171"/>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сағат 13.00-ден 14.30-ға дейінгі түскі үзіліспен дүйсенбі - жұма аралығында сағат 9.00-ден 18.30-ға дейін;</w:t>
      </w:r>
    </w:p>
    <w:p>
      <w:pPr>
        <w:spacing w:after="0"/>
        <w:ind w:left="0"/>
        <w:jc w:val="both"/>
      </w:pPr>
      <w:r>
        <w:rPr>
          <w:rFonts w:ascii="Times New Roman"/>
          <w:b w:val="false"/>
          <w:i w:val="false"/>
          <w:color w:val="000000"/>
          <w:sz w:val="28"/>
        </w:rPr>
        <w:t>
      өтініштерді қабылдау және мемлекеттік қызмет көрсетудің нәтижесін беру кестесі – сағат 13.00-ден 14.30-ға дейінгі түскі үзіліспен сағат 9.00-ден 17.30-ға дейін;</w:t>
      </w:r>
    </w:p>
    <w:p>
      <w:pPr>
        <w:spacing w:after="0"/>
        <w:ind w:left="0"/>
        <w:jc w:val="both"/>
      </w:pPr>
      <w:r>
        <w:rPr>
          <w:rFonts w:ascii="Times New Roman"/>
          <w:b w:val="false"/>
          <w:i w:val="false"/>
          <w:color w:val="000000"/>
          <w:sz w:val="28"/>
        </w:rPr>
        <w:t>
      2) порталдікі – жөндеу жұмыстарының жүргізілуіне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 және мемлекеттік қызметті көрсету нәтижесін жіберу келесі жұмыс күні жүзеге асырылады).</w:t>
      </w:r>
    </w:p>
    <w:p>
      <w:pPr>
        <w:spacing w:after="0"/>
        <w:ind w:left="0"/>
        <w:jc w:val="both"/>
      </w:pPr>
      <w:r>
        <w:rPr>
          <w:rFonts w:ascii="Times New Roman"/>
          <w:b w:val="false"/>
          <w:i w:val="false"/>
          <w:color w:val="000000"/>
          <w:sz w:val="28"/>
        </w:rPr>
        <w:t>
      Мемлекеттік қызмет кезек күтпестен, алдын ала жазылусыз және жеделдетілген қызмет көрсетусіз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118" w:id="172"/>
    <w:p>
      <w:pPr>
        <w:spacing w:after="0"/>
        <w:ind w:left="0"/>
        <w:jc w:val="both"/>
      </w:pPr>
      <w:r>
        <w:rPr>
          <w:rFonts w:ascii="Times New Roman"/>
          <w:b w:val="false"/>
          <w:i w:val="false"/>
          <w:color w:val="000000"/>
          <w:sz w:val="28"/>
        </w:rPr>
        <w:t>
      9. Көрсетілетін қызметті алушы лицензия алу үшін көрсетілетін қызметті берушіге өтініш жасаған кезде мемлекеттік қызметті көрсету үшін қажетті құжаттар тізбесі:</w:t>
      </w:r>
    </w:p>
    <w:bookmarkEnd w:id="172"/>
    <w:bookmarkStart w:name="z3119" w:id="173"/>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өтініш;</w:t>
      </w:r>
    </w:p>
    <w:bookmarkEnd w:id="173"/>
    <w:bookmarkStart w:name="z3120" w:id="174"/>
    <w:p>
      <w:pPr>
        <w:spacing w:after="0"/>
        <w:ind w:left="0"/>
        <w:jc w:val="both"/>
      </w:pPr>
      <w:r>
        <w:rPr>
          <w:rFonts w:ascii="Times New Roman"/>
          <w:b w:val="false"/>
          <w:i w:val="false"/>
          <w:color w:val="000000"/>
          <w:sz w:val="28"/>
        </w:rPr>
        <w:t>
      2) "электрондық үкіметтің" төлем шлюзі арқылы төлеу жағдайларын қоспағанда, қызметтің жекелеген түрлерiмен айналысу құқығына лицензиялық алымның төленгенiн растайтын құжаттың көшірмесі;</w:t>
      </w:r>
    </w:p>
    <w:bookmarkEnd w:id="174"/>
    <w:bookmarkStart w:name="z3121" w:id="175"/>
    <w:p>
      <w:pPr>
        <w:spacing w:after="0"/>
        <w:ind w:left="0"/>
        <w:jc w:val="both"/>
      </w:pPr>
      <w:r>
        <w:rPr>
          <w:rFonts w:ascii="Times New Roman"/>
          <w:b w:val="false"/>
          <w:i w:val="false"/>
          <w:color w:val="000000"/>
          <w:sz w:val="28"/>
        </w:rPr>
        <w:t>
      3) жарғының көшірмесі (салыстырып тексеру үшін түпнұсқасын бермеген жағдайда, нотариат куәландырған көшірмесі);</w:t>
      </w:r>
    </w:p>
    <w:bookmarkEnd w:id="175"/>
    <w:bookmarkStart w:name="z3122" w:id="176"/>
    <w:p>
      <w:pPr>
        <w:spacing w:after="0"/>
        <w:ind w:left="0"/>
        <w:jc w:val="both"/>
      </w:pPr>
      <w:r>
        <w:rPr>
          <w:rFonts w:ascii="Times New Roman"/>
          <w:b w:val="false"/>
          <w:i w:val="false"/>
          <w:color w:val="000000"/>
          <w:sz w:val="28"/>
        </w:rPr>
        <w:t xml:space="preserve">
      4) барлық жоспарланып отырған банк операциялары бойынша лицензияны алу мақсаттарын, көрсетілетін қызметті алушы бағдарланып отырған нарықтың сегментін айқындауды, қызмет түрлерін, маркетинг жоспарын (клиентураны қалыптастыру), ұйымның қызметін қаржыландыру көздерін, алғашқы үш қаржы (операциялық) жылындағы пайда мен шығындар болжамын ашып көрсететін және көрсетілетін қызметті алушының өз қызметінің жоспарларына сәйкес келетін ұйымдық құрылымы бар екенін көрсететін бизнес-жоспар; </w:t>
      </w:r>
    </w:p>
    <w:bookmarkEnd w:id="176"/>
    <w:bookmarkStart w:name="z3123" w:id="177"/>
    <w:p>
      <w:pPr>
        <w:spacing w:after="0"/>
        <w:ind w:left="0"/>
        <w:jc w:val="both"/>
      </w:pPr>
      <w:r>
        <w:rPr>
          <w:rFonts w:ascii="Times New Roman"/>
          <w:b w:val="false"/>
          <w:i w:val="false"/>
          <w:color w:val="000000"/>
          <w:sz w:val="28"/>
        </w:rPr>
        <w:t>
      5) Қазақстан Республикасының банк заңнамасының талаптарына сәйкес көрсетілетін қызметті алушының банк операцияларын жүргізудің жалпы шарттары туралы қағидалар;</w:t>
      </w:r>
    </w:p>
    <w:bookmarkEnd w:id="177"/>
    <w:bookmarkStart w:name="z3124" w:id="178"/>
    <w:p>
      <w:pPr>
        <w:spacing w:after="0"/>
        <w:ind w:left="0"/>
        <w:jc w:val="both"/>
      </w:pPr>
      <w:r>
        <w:rPr>
          <w:rFonts w:ascii="Times New Roman"/>
          <w:b w:val="false"/>
          <w:i w:val="false"/>
          <w:color w:val="000000"/>
          <w:sz w:val="28"/>
        </w:rPr>
        <w:t xml:space="preserve">
      6)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электрондық және қағаз жеткізгіштердегі банк операцияларының жекелеген түрлерін жүзеге асыратын емес ұйымның атқарушы органның бірінші басшысы мен бас бухгалтері туралы мәліметтер;</w:t>
      </w:r>
    </w:p>
    <w:bookmarkEnd w:id="178"/>
    <w:bookmarkStart w:name="z3125" w:id="179"/>
    <w:p>
      <w:pPr>
        <w:spacing w:after="0"/>
        <w:ind w:left="0"/>
        <w:jc w:val="both"/>
      </w:pPr>
      <w:r>
        <w:rPr>
          <w:rFonts w:ascii="Times New Roman"/>
          <w:b w:val="false"/>
          <w:i w:val="false"/>
          <w:color w:val="000000"/>
          <w:sz w:val="28"/>
        </w:rPr>
        <w:t xml:space="preserve">
      7) құжаттарды ұсынған күннің алдындағы күнгі жағдай бойынша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акционерлер (қатысушылар) туралы мәліметтер;</w:t>
      </w:r>
    </w:p>
    <w:bookmarkEnd w:id="179"/>
    <w:bookmarkStart w:name="z3126" w:id="180"/>
    <w:p>
      <w:pPr>
        <w:spacing w:after="0"/>
        <w:ind w:left="0"/>
        <w:jc w:val="both"/>
      </w:pPr>
      <w:r>
        <w:rPr>
          <w:rFonts w:ascii="Times New Roman"/>
          <w:b w:val="false"/>
          <w:i w:val="false"/>
          <w:color w:val="000000"/>
          <w:sz w:val="28"/>
        </w:rPr>
        <w:t>
      8) банк операцияларының жекелеген түрлерін жүргізетін филиалдардың (осындайлар болған кезде) тізімі және осындай филиалдар туралы ережелердің нотариат куәландырған көшірмелер;</w:t>
      </w:r>
    </w:p>
    <w:bookmarkEnd w:id="180"/>
    <w:p>
      <w:pPr>
        <w:spacing w:after="0"/>
        <w:ind w:left="0"/>
        <w:jc w:val="both"/>
      </w:pPr>
      <w:r>
        <w:rPr>
          <w:rFonts w:ascii="Times New Roman"/>
          <w:b w:val="false"/>
          <w:i w:val="false"/>
          <w:color w:val="000000"/>
          <w:sz w:val="28"/>
        </w:rPr>
        <w:t>
      9) жарғылық капиталдың ең төмен мөлшерінің толық төленгендігін растайтын құжаттар - төлем тапсырмалары, кассалық кіріс ордерлері (акционерлік қоғамның ұйымдастыру-құқықтық нысанындағы заңды тұлғаларды қоспағанда).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127" w:id="181"/>
    <w:p>
      <w:pPr>
        <w:spacing w:after="0"/>
        <w:ind w:left="0"/>
        <w:jc w:val="both"/>
      </w:pPr>
      <w:r>
        <w:rPr>
          <w:rFonts w:ascii="Times New Roman"/>
          <w:b w:val="false"/>
          <w:i w:val="false"/>
          <w:color w:val="000000"/>
          <w:sz w:val="28"/>
        </w:rPr>
        <w:t>
      10. Көрсетілетін қызметті алушы-ипотекалық ұйымдар лицензия алу үшін осы мемлекеттік көрсетілетін қызмет стандартының 9-тармағында көрсетілген құжаттардан басқа қосымша мыналарды:</w:t>
      </w:r>
    </w:p>
    <w:bookmarkEnd w:id="181"/>
    <w:bookmarkStart w:name="z3128" w:id="182"/>
    <w:p>
      <w:pPr>
        <w:spacing w:after="0"/>
        <w:ind w:left="0"/>
        <w:jc w:val="both"/>
      </w:pPr>
      <w:r>
        <w:rPr>
          <w:rFonts w:ascii="Times New Roman"/>
          <w:b w:val="false"/>
          <w:i w:val="false"/>
          <w:color w:val="000000"/>
          <w:sz w:val="28"/>
        </w:rPr>
        <w:t xml:space="preserve">
      1)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электрондық және қағаз жеткізгіштердегі директорлар кеңесінің бірінші басшысы мен мүшелері, атқарушы органның мүшелері туралы мәліметтерді;</w:t>
      </w:r>
    </w:p>
    <w:bookmarkEnd w:id="182"/>
    <w:bookmarkStart w:name="z3129" w:id="183"/>
    <w:p>
      <w:pPr>
        <w:spacing w:after="0"/>
        <w:ind w:left="0"/>
        <w:jc w:val="both"/>
      </w:pPr>
      <w:r>
        <w:rPr>
          <w:rFonts w:ascii="Times New Roman"/>
          <w:b w:val="false"/>
          <w:i w:val="false"/>
          <w:color w:val="000000"/>
          <w:sz w:val="28"/>
        </w:rPr>
        <w:t>
      2) "Қазақстан Республикасындағы банктер және банк қызметі туралы" 1995 жылғы 31 тамыздағы Қазақстан Республикасы Заңының (бұдан әрі – Заң) 34-бабына сәйкес әзірленген ішкі кредиттік саясат туралы қағидаларды;</w:t>
      </w:r>
    </w:p>
    <w:bookmarkEnd w:id="183"/>
    <w:bookmarkStart w:name="z3130" w:id="184"/>
    <w:p>
      <w:pPr>
        <w:spacing w:after="0"/>
        <w:ind w:left="0"/>
        <w:jc w:val="both"/>
      </w:pPr>
      <w:r>
        <w:rPr>
          <w:rFonts w:ascii="Times New Roman"/>
          <w:b w:val="false"/>
          <w:i w:val="false"/>
          <w:color w:val="000000"/>
          <w:sz w:val="28"/>
        </w:rPr>
        <w:t>
      3) ішкі аудит туралы ережені ұсынады.</w:t>
      </w:r>
    </w:p>
    <w:bookmarkEnd w:id="184"/>
    <w:bookmarkStart w:name="z3131" w:id="185"/>
    <w:p>
      <w:pPr>
        <w:spacing w:after="0"/>
        <w:ind w:left="0"/>
        <w:jc w:val="both"/>
      </w:pPr>
      <w:r>
        <w:rPr>
          <w:rFonts w:ascii="Times New Roman"/>
          <w:b w:val="false"/>
          <w:i w:val="false"/>
          <w:color w:val="000000"/>
          <w:sz w:val="28"/>
        </w:rPr>
        <w:t>
      11. Көрсетілетін қызметті алушы-қор биржасы, орталық депозитарий лицензия алу үшін осы мемлекеттік көрсетілетін қызмет стандартының 9-тармағының 1), 2), 4) және 5) тармақшаларда көрсетілген құжаттарды ұсынады.</w:t>
      </w:r>
    </w:p>
    <w:bookmarkEnd w:id="185"/>
    <w:bookmarkStart w:name="z3132" w:id="186"/>
    <w:p>
      <w:pPr>
        <w:spacing w:after="0"/>
        <w:ind w:left="0"/>
        <w:jc w:val="both"/>
      </w:pPr>
      <w:r>
        <w:rPr>
          <w:rFonts w:ascii="Times New Roman"/>
          <w:b w:val="false"/>
          <w:i w:val="false"/>
          <w:color w:val="000000"/>
          <w:sz w:val="28"/>
        </w:rPr>
        <w:t>
      12. Көрсетілетін қызметті алушы-агроөнеркәсіптік кешен саласындағы ұлттық басқарушы холдингінің еншілес ұйымы осы мемлекеттік көрсетілетін қызмет стандартының 9-тармағында көрсетілген құжаттардан басқа қосымша мыналарды:</w:t>
      </w:r>
    </w:p>
    <w:bookmarkEnd w:id="186"/>
    <w:bookmarkStart w:name="z3133" w:id="187"/>
    <w:p>
      <w:pPr>
        <w:spacing w:after="0"/>
        <w:ind w:left="0"/>
        <w:jc w:val="both"/>
      </w:pPr>
      <w:r>
        <w:rPr>
          <w:rFonts w:ascii="Times New Roman"/>
          <w:b w:val="false"/>
          <w:i w:val="false"/>
          <w:color w:val="000000"/>
          <w:sz w:val="28"/>
        </w:rPr>
        <w:t>
      1) Заңның 34-бабына сәйкес әзірленген ішкі кредиттік саясат туралы қағидаларды;</w:t>
      </w:r>
    </w:p>
    <w:bookmarkEnd w:id="187"/>
    <w:bookmarkStart w:name="z3134" w:id="188"/>
    <w:p>
      <w:pPr>
        <w:spacing w:after="0"/>
        <w:ind w:left="0"/>
        <w:jc w:val="both"/>
      </w:pPr>
      <w:r>
        <w:rPr>
          <w:rFonts w:ascii="Times New Roman"/>
          <w:b w:val="false"/>
          <w:i w:val="false"/>
          <w:color w:val="000000"/>
          <w:sz w:val="28"/>
        </w:rPr>
        <w:t>
      2) ішкі аудит туралы ережені (акционерлік қоғамның ұйымдастыру-құқықтық нысанында құрылған заңды тұлғалар үшін) ұсынады.</w:t>
      </w:r>
    </w:p>
    <w:bookmarkEnd w:id="188"/>
    <w:bookmarkStart w:name="z3135" w:id="189"/>
    <w:p>
      <w:pPr>
        <w:spacing w:after="0"/>
        <w:ind w:left="0"/>
        <w:jc w:val="both"/>
      </w:pPr>
      <w:r>
        <w:rPr>
          <w:rFonts w:ascii="Times New Roman"/>
          <w:b w:val="false"/>
          <w:i w:val="false"/>
          <w:color w:val="000000"/>
          <w:sz w:val="28"/>
        </w:rPr>
        <w:t>
      13. Көрсетілетін қызметті алушы лицензияның телнұсқасын (егер бұрын берілген лицензия қағаз нысанында ресімделген болса) алу үшін көрсетілетін қызметті берушіге өтініш жасаған кезде мемлекеттік қызметті көрсету үшін қажетті құжаттар тізбесі:</w:t>
      </w:r>
    </w:p>
    <w:bookmarkEnd w:id="189"/>
    <w:bookmarkStart w:name="z3136" w:id="190"/>
    <w:p>
      <w:pPr>
        <w:spacing w:after="0"/>
        <w:ind w:left="0"/>
        <w:jc w:val="both"/>
      </w:pPr>
      <w:r>
        <w:rPr>
          <w:rFonts w:ascii="Times New Roman"/>
          <w:b w:val="false"/>
          <w:i w:val="false"/>
          <w:color w:val="000000"/>
          <w:sz w:val="28"/>
        </w:rPr>
        <w:t>
      1) еркін нысанда жазылған өтініш;</w:t>
      </w:r>
    </w:p>
    <w:bookmarkEnd w:id="190"/>
    <w:bookmarkStart w:name="z3137" w:id="191"/>
    <w:p>
      <w:pPr>
        <w:spacing w:after="0"/>
        <w:ind w:left="0"/>
        <w:jc w:val="both"/>
      </w:pPr>
      <w:r>
        <w:rPr>
          <w:rFonts w:ascii="Times New Roman"/>
          <w:b w:val="false"/>
          <w:i w:val="false"/>
          <w:color w:val="000000"/>
          <w:sz w:val="28"/>
        </w:rPr>
        <w:t>
      2) "электрондық үкіметтің" төлем шлюзі арқылы төлеу жағдайларын қоспағанда, лицензияның телнұсқасын беру кезінде қызметтің жекелеген түрлерімен айналысу құқығына лицензиялық алымның төленгенiн растайтын құжаттың көшірмесі.</w:t>
      </w:r>
    </w:p>
    <w:bookmarkEnd w:id="191"/>
    <w:bookmarkStart w:name="z3138" w:id="192"/>
    <w:p>
      <w:pPr>
        <w:spacing w:after="0"/>
        <w:ind w:left="0"/>
        <w:jc w:val="both"/>
      </w:pPr>
      <w:r>
        <w:rPr>
          <w:rFonts w:ascii="Times New Roman"/>
          <w:b w:val="false"/>
          <w:i w:val="false"/>
          <w:color w:val="000000"/>
          <w:sz w:val="28"/>
        </w:rPr>
        <w:t xml:space="preserve">
      14. Көрсетілетін қызметті алушы лицензияны қайта ресімдеуге көрсетілетін қызметті берушіге өтініш жасаған кезде мемлекеттік қызметті көрсету үшін қажетті құжаттар тізбесі: </w:t>
      </w:r>
    </w:p>
    <w:bookmarkEnd w:id="192"/>
    <w:bookmarkStart w:name="z3139" w:id="193"/>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нысанындағы өтініш;</w:t>
      </w:r>
    </w:p>
    <w:bookmarkEnd w:id="193"/>
    <w:bookmarkStart w:name="z3140" w:id="194"/>
    <w:p>
      <w:pPr>
        <w:spacing w:after="0"/>
        <w:ind w:left="0"/>
        <w:jc w:val="both"/>
      </w:pPr>
      <w:r>
        <w:rPr>
          <w:rFonts w:ascii="Times New Roman"/>
          <w:b w:val="false"/>
          <w:i w:val="false"/>
          <w:color w:val="000000"/>
          <w:sz w:val="28"/>
        </w:rPr>
        <w:t>
      2) қызметтің лицензияланатын түрінен бір немесе одан көп банк операциясын алып тастаған жағдайда лицензияның түпнұсқасы (егер бұрын берілген лицензия қағаз нысанында ресімделсе);</w:t>
      </w:r>
    </w:p>
    <w:bookmarkEnd w:id="194"/>
    <w:bookmarkStart w:name="z3141" w:id="195"/>
    <w:p>
      <w:pPr>
        <w:spacing w:after="0"/>
        <w:ind w:left="0"/>
        <w:jc w:val="both"/>
      </w:pPr>
      <w:r>
        <w:rPr>
          <w:rFonts w:ascii="Times New Roman"/>
          <w:b w:val="false"/>
          <w:i w:val="false"/>
          <w:color w:val="000000"/>
          <w:sz w:val="28"/>
        </w:rPr>
        <w:t>
      3) "электрондық үкіметтің" төлем шлюзі арқылы төлеу жағдайларын қоспағанда, лицензияны қайта ресімдеген кезде қызметтің жекелеген түрлерімен айналысу құқығына лицензиялық алымның төленгенiн растайтын құжаттың көшірмесі;</w:t>
      </w:r>
    </w:p>
    <w:bookmarkEnd w:id="195"/>
    <w:bookmarkStart w:name="z3142" w:id="196"/>
    <w:p>
      <w:pPr>
        <w:spacing w:after="0"/>
        <w:ind w:left="0"/>
        <w:jc w:val="both"/>
      </w:pPr>
      <w:r>
        <w:rPr>
          <w:rFonts w:ascii="Times New Roman"/>
          <w:b w:val="false"/>
          <w:i w:val="false"/>
          <w:color w:val="000000"/>
          <w:sz w:val="28"/>
        </w:rPr>
        <w:t xml:space="preserve">
      4) ақпараты мемлекеттік ақпараттық жүйелерде бар құжаттарды қоспағанда, лицензияны қайта ресімдеуге негіз болатын өзгерістер туралы ақпараттан тұратын құжаттардың көшірмелері. </w:t>
      </w:r>
    </w:p>
    <w:bookmarkEnd w:id="196"/>
    <w:bookmarkStart w:name="z3143" w:id="197"/>
    <w:p>
      <w:pPr>
        <w:spacing w:after="0"/>
        <w:ind w:left="0"/>
        <w:jc w:val="both"/>
      </w:pPr>
      <w:r>
        <w:rPr>
          <w:rFonts w:ascii="Times New Roman"/>
          <w:b w:val="false"/>
          <w:i w:val="false"/>
          <w:color w:val="000000"/>
          <w:sz w:val="28"/>
        </w:rPr>
        <w:t>
      15. Көрсетілетін қызметті алушы портал арқылы өтініш жасаған кезде мемлекеттік қызметті көрсету үшін қажетті құжаттар тізбесі:</w:t>
      </w:r>
    </w:p>
    <w:bookmarkEnd w:id="197"/>
    <w:p>
      <w:pPr>
        <w:spacing w:after="0"/>
        <w:ind w:left="0"/>
        <w:jc w:val="both"/>
      </w:pPr>
      <w:r>
        <w:rPr>
          <w:rFonts w:ascii="Times New Roman"/>
          <w:b w:val="false"/>
          <w:i w:val="false"/>
          <w:color w:val="000000"/>
          <w:sz w:val="28"/>
        </w:rPr>
        <w:t>
      лицензия алу үшін:</w:t>
      </w:r>
    </w:p>
    <w:bookmarkStart w:name="z3144" w:id="198"/>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bookmarkEnd w:id="198"/>
    <w:bookmarkStart w:name="z3145" w:id="199"/>
    <w:p>
      <w:pPr>
        <w:spacing w:after="0"/>
        <w:ind w:left="0"/>
        <w:jc w:val="both"/>
      </w:pPr>
      <w:r>
        <w:rPr>
          <w:rFonts w:ascii="Times New Roman"/>
          <w:b w:val="false"/>
          <w:i w:val="false"/>
          <w:color w:val="000000"/>
          <w:sz w:val="28"/>
        </w:rPr>
        <w:t xml:space="preserve">
      2) "электрондық үкіметтің" төлем шлюзі арқылы төлеу жағдайларын қоспағанда, лицензиялық алымды төлеу туралы құжат (құжаттың электрондық көшірмесі түрінде); </w:t>
      </w:r>
    </w:p>
    <w:bookmarkEnd w:id="199"/>
    <w:bookmarkStart w:name="z3146" w:id="200"/>
    <w:p>
      <w:pPr>
        <w:spacing w:after="0"/>
        <w:ind w:left="0"/>
        <w:jc w:val="both"/>
      </w:pPr>
      <w:r>
        <w:rPr>
          <w:rFonts w:ascii="Times New Roman"/>
          <w:b w:val="false"/>
          <w:i w:val="false"/>
          <w:color w:val="000000"/>
          <w:sz w:val="28"/>
        </w:rPr>
        <w:t>
      3) электрондық сұрау салуға қоса тіркелетін, осы мемлекеттік көрсетілетін қызмет стандартының 9-тармағының 3), 4), 5), 6), 8) және 9) ( PDF форматындағы құжаттардың электрондық көшірмелері түрінде) және 7) (көрсетілетін қызметті алушының акционері (қатысушысы) басшысының ЭЦҚ-сымен және көрсетілетін қызметті алушы акционерінің (қатысушысының) ЭЦҚ-сымен расталған осы мемлекеттік көрсетілетін қызмет стандартының 3-қосымшасына сәйкес мәліметтер нысаны түрінде) тармақшаларында көрсетілген құжаттар;</w:t>
      </w:r>
    </w:p>
    <w:bookmarkEnd w:id="200"/>
    <w:p>
      <w:pPr>
        <w:spacing w:after="0"/>
        <w:ind w:left="0"/>
        <w:jc w:val="both"/>
      </w:pPr>
      <w:r>
        <w:rPr>
          <w:rFonts w:ascii="Times New Roman"/>
          <w:b w:val="false"/>
          <w:i w:val="false"/>
          <w:color w:val="000000"/>
          <w:sz w:val="28"/>
        </w:rPr>
        <w:t>
      осы мемлекеттік көрсетілетін қызмет стандартының 10, 11 және 12-тармақтарында PDF форматындағы құжаттардың электрондық көшірмелері түрінде, олар электрондық сұрау салуға қоса тіркеледі.</w:t>
      </w:r>
    </w:p>
    <w:p>
      <w:pPr>
        <w:spacing w:after="0"/>
        <w:ind w:left="0"/>
        <w:jc w:val="both"/>
      </w:pPr>
      <w:r>
        <w:rPr>
          <w:rFonts w:ascii="Times New Roman"/>
          <w:b w:val="false"/>
          <w:i w:val="false"/>
          <w:color w:val="000000"/>
          <w:sz w:val="28"/>
        </w:rPr>
        <w:t>
      Лицензияның телнұсқасын алу үшін (егер бұрын берілген лицензия қағаз нысанында ресімделсе):</w:t>
      </w:r>
    </w:p>
    <w:bookmarkStart w:name="z3147" w:id="201"/>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bookmarkEnd w:id="201"/>
    <w:bookmarkStart w:name="z3148" w:id="202"/>
    <w:p>
      <w:pPr>
        <w:spacing w:after="0"/>
        <w:ind w:left="0"/>
        <w:jc w:val="both"/>
      </w:pPr>
      <w:r>
        <w:rPr>
          <w:rFonts w:ascii="Times New Roman"/>
          <w:b w:val="false"/>
          <w:i w:val="false"/>
          <w:color w:val="000000"/>
          <w:sz w:val="28"/>
        </w:rPr>
        <w:t>
      2) "электрондық үкіметтің" төлем шлюзі арқылы төлеу жағдайларын қоспағанда, лицензияның телнұсқасын беру кезінде қызметтің жекелеген түрлерімен айналысу құқығына лицензиялық алымды төлеу туралы құжат (құжаттың электрондық көшірмесі түрінде).</w:t>
      </w:r>
    </w:p>
    <w:bookmarkEnd w:id="202"/>
    <w:p>
      <w:pPr>
        <w:spacing w:after="0"/>
        <w:ind w:left="0"/>
        <w:jc w:val="both"/>
      </w:pPr>
      <w:r>
        <w:rPr>
          <w:rFonts w:ascii="Times New Roman"/>
          <w:b w:val="false"/>
          <w:i w:val="false"/>
          <w:color w:val="000000"/>
          <w:sz w:val="28"/>
        </w:rPr>
        <w:t>
      Лицензияны қайта ресімдеу үшін:</w:t>
      </w:r>
    </w:p>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"электрондық үкіметтің" төлем шлюзі арқылы төлеу жағдайларын қоспағанда, лицензияны қайта ресімдеу кезінде қызметтің жекелеген түрлерімен айналысу құқығына лицензиялық алымның төленгенін растайтын құжаттың көшірмесі (құжаттың электрондық көшірмесі түрінде);</w:t>
      </w:r>
    </w:p>
    <w:p>
      <w:pPr>
        <w:spacing w:after="0"/>
        <w:ind w:left="0"/>
        <w:jc w:val="both"/>
      </w:pPr>
      <w:r>
        <w:rPr>
          <w:rFonts w:ascii="Times New Roman"/>
          <w:b w:val="false"/>
          <w:i w:val="false"/>
          <w:color w:val="000000"/>
          <w:sz w:val="28"/>
        </w:rPr>
        <w:t>
      3) ақпараты мемлекеттік ақпараттық жүйелерде бар құжаттарды қоспағанда, лицензияны қайта ресімдеу үшін негіз болатын өзгерістер туралы ақпараттан тұратын құжаттардың көшірмелері (PDF форматындағы құжаттардың электрондық көшірмелері түрінде).</w:t>
      </w:r>
    </w:p>
    <w:p>
      <w:pPr>
        <w:spacing w:after="0"/>
        <w:ind w:left="0"/>
        <w:jc w:val="both"/>
      </w:pPr>
      <w:r>
        <w:rPr>
          <w:rFonts w:ascii="Times New Roman"/>
          <w:b w:val="false"/>
          <w:i w:val="false"/>
          <w:color w:val="000000"/>
          <w:sz w:val="28"/>
        </w:rPr>
        <w:t>
      Заңды тұлғаны мемлекеттік тіркеу (қайта тіркеу) туралы, лицензия туралы, лицензиялық алым сомасының төленгені туралы ("электрондық үкіметтің" төлем шлюзі арқылы төлеген жағдайда)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Осы мемлекеттік көрсетілетін қызмет стандартының 9, 10 және 12-тармақтарында көрсетілген бірнеше парақтан тұратын құжаттар нөмірленіп, тігіліп және соңғы парағының сырт жағына тігістің түйініне жапсырылған, тігілген парақтар саны көрсетілген жапсырманың үстіне жартылай баса отырып ұсынылады. Құжаттардың көшірмелері көрсетілетін қызметті алушының осындай құжаттарға қол қою құқығы бар лауазымды адамдарының қолымен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152" w:id="203"/>
    <w:p>
      <w:pPr>
        <w:spacing w:after="0"/>
        <w:ind w:left="0"/>
        <w:jc w:val="both"/>
      </w:pPr>
      <w:r>
        <w:rPr>
          <w:rFonts w:ascii="Times New Roman"/>
          <w:b w:val="false"/>
          <w:i w:val="false"/>
          <w:color w:val="000000"/>
          <w:sz w:val="28"/>
        </w:rPr>
        <w:t>
      16. Мыналар:</w:t>
      </w:r>
    </w:p>
    <w:bookmarkEnd w:id="203"/>
    <w:bookmarkStart w:name="z3153" w:id="204"/>
    <w:p>
      <w:pPr>
        <w:spacing w:after="0"/>
        <w:ind w:left="0"/>
        <w:jc w:val="both"/>
      </w:pPr>
      <w:r>
        <w:rPr>
          <w:rFonts w:ascii="Times New Roman"/>
          <w:b w:val="false"/>
          <w:i w:val="false"/>
          <w:color w:val="000000"/>
          <w:sz w:val="28"/>
        </w:rPr>
        <w:t>
      1) мына талаптардың кез келгенін сақтамау:</w:t>
      </w:r>
    </w:p>
    <w:bookmarkEnd w:id="204"/>
    <w:p>
      <w:pPr>
        <w:spacing w:after="0"/>
        <w:ind w:left="0"/>
        <w:jc w:val="both"/>
      </w:pPr>
      <w:r>
        <w:rPr>
          <w:rFonts w:ascii="Times New Roman"/>
          <w:b w:val="false"/>
          <w:i w:val="false"/>
          <w:color w:val="000000"/>
          <w:sz w:val="28"/>
        </w:rPr>
        <w:t>
      банк операцияларын жүргізуге лицензия алу үшін көрсетілетін қызметті алушы мемлекеттік тіркеуден өткен күннен бастап 1 (бір) жыл ішінде барлық ұйымдастыру-техникалық іс-шараларды орындауға, оның ішінде қаржы нарығын және қаржы ұйымдарын реттеу, бақылау мен қадағалау жөніндегі уәкілетті органның нормативтік құқықтық актілерінің талаптарына сәйкес келетін үй-жайды, жабдықты және бухгалтерлік есепке алуды және бас бухгалтерлік кітапты автоматтандыру жөніндегі бағдарламалық қамтамасыз етуді дайындауға, тиісті қызметкерлерді жалдауға тиіс;</w:t>
      </w:r>
    </w:p>
    <w:bookmarkStart w:name="z3154" w:id="205"/>
    <w:p>
      <w:pPr>
        <w:spacing w:after="0"/>
        <w:ind w:left="0"/>
        <w:jc w:val="both"/>
      </w:pPr>
      <w:r>
        <w:rPr>
          <w:rFonts w:ascii="Times New Roman"/>
          <w:b w:val="false"/>
          <w:i w:val="false"/>
          <w:color w:val="000000"/>
          <w:sz w:val="28"/>
        </w:rPr>
        <w:t>
      2) табыс етілген құжаттардың Қазақстан Республикасы заңнамасының талаптарына сәйкес келмеуі;</w:t>
      </w:r>
    </w:p>
    <w:bookmarkEnd w:id="205"/>
    <w:bookmarkStart w:name="z3155" w:id="206"/>
    <w:p>
      <w:pPr>
        <w:spacing w:after="0"/>
        <w:ind w:left="0"/>
        <w:jc w:val="both"/>
      </w:pPr>
      <w:r>
        <w:rPr>
          <w:rFonts w:ascii="Times New Roman"/>
          <w:b w:val="false"/>
          <w:i w:val="false"/>
          <w:color w:val="000000"/>
          <w:sz w:val="28"/>
        </w:rPr>
        <w:t>
      3) заңды тұлғалардың осы санаты үшін Қазақстан Республикасының заңдарында қызмет түрімен айналысуға тыйым салынуы;</w:t>
      </w:r>
    </w:p>
    <w:bookmarkEnd w:id="206"/>
    <w:bookmarkStart w:name="z3156" w:id="207"/>
    <w:p>
      <w:pPr>
        <w:spacing w:after="0"/>
        <w:ind w:left="0"/>
        <w:jc w:val="both"/>
      </w:pPr>
      <w:r>
        <w:rPr>
          <w:rFonts w:ascii="Times New Roman"/>
          <w:b w:val="false"/>
          <w:i w:val="false"/>
          <w:color w:val="000000"/>
          <w:sz w:val="28"/>
        </w:rPr>
        <w:t>
      4) қызмет түріне лицензия алуға өтініш берген жағдайда қызметтің жекелеген түрлерімен айналысу құқығына лицензиялық алымның енгізілмеуі;</w:t>
      </w:r>
    </w:p>
    <w:bookmarkEnd w:id="207"/>
    <w:bookmarkStart w:name="z3157" w:id="208"/>
    <w:p>
      <w:pPr>
        <w:spacing w:after="0"/>
        <w:ind w:left="0"/>
        <w:jc w:val="both"/>
      </w:pPr>
      <w:r>
        <w:rPr>
          <w:rFonts w:ascii="Times New Roman"/>
          <w:b w:val="false"/>
          <w:i w:val="false"/>
          <w:color w:val="000000"/>
          <w:sz w:val="28"/>
        </w:rPr>
        <w:t xml:space="preserve">
      5) көрсетілетін қызметті алушыға қатысты соттың лицензиялануға жататын қызметті немесе қызметтің жекелеген түрлерін тоқтата тұру немесе тыйым салу туралы заңды күшіне енген шешімінің (үкімінің) болуы; </w:t>
      </w:r>
    </w:p>
    <w:bookmarkEnd w:id="208"/>
    <w:bookmarkStart w:name="z3158" w:id="209"/>
    <w:p>
      <w:pPr>
        <w:spacing w:after="0"/>
        <w:ind w:left="0"/>
        <w:jc w:val="both"/>
      </w:pPr>
      <w:r>
        <w:rPr>
          <w:rFonts w:ascii="Times New Roman"/>
          <w:b w:val="false"/>
          <w:i w:val="false"/>
          <w:color w:val="000000"/>
          <w:sz w:val="28"/>
        </w:rPr>
        <w:t>
      6) сот орындаушысының ұсынысы негізінде соттың борышкер көрсетілетін қызметті алушыға лицензия беруге уақытша тыйым салуы мемлекеттік көрсетілетін қызмет көрсетуден бас тартуға негіз болып табылады.</w:t>
      </w:r>
    </w:p>
    <w:bookmarkEnd w:id="209"/>
    <w:bookmarkStart w:name="z3159" w:id="210"/>
    <w:p>
      <w:pPr>
        <w:spacing w:after="0"/>
        <w:ind w:left="0"/>
        <w:jc w:val="both"/>
      </w:pPr>
      <w:r>
        <w:rPr>
          <w:rFonts w:ascii="Times New Roman"/>
          <w:b w:val="false"/>
          <w:i w:val="false"/>
          <w:color w:val="000000"/>
          <w:sz w:val="28"/>
        </w:rPr>
        <w:t xml:space="preserve">
      17. Көрсетілетін қызметті беруші осы мемлекеттік көрсетілетін қызмет стандартының 14-тармағында көрсетілген құжаттарды тиісінше ресімдемеген жағдайда лицензияны қайта ресімдеуден бас тартады. </w:t>
      </w:r>
    </w:p>
    <w:bookmarkEnd w:id="210"/>
    <w:bookmarkStart w:name="z3160" w:id="211"/>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тәртібі</w:t>
      </w:r>
    </w:p>
    <w:bookmarkEnd w:id="211"/>
    <w:bookmarkStart w:name="z3161" w:id="212"/>
    <w:p>
      <w:pPr>
        <w:spacing w:after="0"/>
        <w:ind w:left="0"/>
        <w:jc w:val="both"/>
      </w:pPr>
      <w:r>
        <w:rPr>
          <w:rFonts w:ascii="Times New Roman"/>
          <w:b w:val="false"/>
          <w:i w:val="false"/>
          <w:color w:val="000000"/>
          <w:sz w:val="28"/>
        </w:rPr>
        <w:t>
      18.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осы мемлекеттік көрсетілетін қызмет стандартының 20-тармағында көрсетілген мекенжай бойынша көрсетілетін қызметті беруші басшысының атына жазбаша түрде жүргізіледі.</w:t>
      </w:r>
    </w:p>
    <w:bookmarkEnd w:id="212"/>
    <w:p>
      <w:pPr>
        <w:spacing w:after="0"/>
        <w:ind w:left="0"/>
        <w:jc w:val="both"/>
      </w:pPr>
      <w:r>
        <w:rPr>
          <w:rFonts w:ascii="Times New Roman"/>
          <w:b w:val="false"/>
          <w:i w:val="false"/>
          <w:color w:val="000000"/>
          <w:sz w:val="28"/>
        </w:rPr>
        <w:t>
      Заңды тұлғалардың шағымында оның атауы, пошталық мекенжайы,шығыс нөмірі мен күні көрсетіледі.</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және аты-жөні, берілген шағымға алынатын жауаптың мерзімі мен орнын көрсете отырып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мемлекеттік қызметтер көрсету мәселелері бойынша көрсетілетін қызметті алушының шағымы оны тіркеген күнінен бастап 5 (бес) жұмыс күні ішінде қаралады. </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берушінің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күнінен бастап 15 (он бес) жұмыс күні ішінде қаралады. </w:t>
      </w:r>
    </w:p>
    <w:bookmarkStart w:name="z3162" w:id="213"/>
    <w:p>
      <w:pPr>
        <w:spacing w:after="0"/>
        <w:ind w:left="0"/>
        <w:jc w:val="both"/>
      </w:pPr>
      <w:r>
        <w:rPr>
          <w:rFonts w:ascii="Times New Roman"/>
          <w:b w:val="false"/>
          <w:i w:val="false"/>
          <w:color w:val="000000"/>
          <w:sz w:val="28"/>
        </w:rPr>
        <w:t>
      19. Көрсетілетін қызметті алушы көрсетілген мемлекеттік қызметтің нәтижелерімен келіспеген жағдайда, Қазақстан Республикасының заңнамасында белгіленген тәртіппен сотқа жүгінуге құқығы бар.</w:t>
      </w:r>
    </w:p>
    <w:bookmarkEnd w:id="213"/>
    <w:bookmarkStart w:name="z3163" w:id="214"/>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мемлекеттік қызметтердің ерекшеліктерін ескере отырып қойылатын өзге талаптар</w:t>
      </w:r>
    </w:p>
    <w:bookmarkEnd w:id="214"/>
    <w:bookmarkStart w:name="z3164" w:id="215"/>
    <w:p>
      <w:pPr>
        <w:spacing w:after="0"/>
        <w:ind w:left="0"/>
        <w:jc w:val="both"/>
      </w:pPr>
      <w:r>
        <w:rPr>
          <w:rFonts w:ascii="Times New Roman"/>
          <w:b w:val="false"/>
          <w:i w:val="false"/>
          <w:color w:val="000000"/>
          <w:sz w:val="28"/>
        </w:rPr>
        <w:t>
      20. Мемлекеттік қызметтер көрсету орындарының мекенжайлары көрсетілетін қызметті берушінің www.nationalbank.kz ресми интернет-ресурсында "Мемлекеттік көрсетілетін қызметтер" бөлімінде орналастырылған.</w:t>
      </w:r>
    </w:p>
    <w:bookmarkEnd w:id="215"/>
    <w:bookmarkStart w:name="z3165" w:id="216"/>
    <w:p>
      <w:pPr>
        <w:spacing w:after="0"/>
        <w:ind w:left="0"/>
        <w:jc w:val="both"/>
      </w:pPr>
      <w:r>
        <w:rPr>
          <w:rFonts w:ascii="Times New Roman"/>
          <w:b w:val="false"/>
          <w:i w:val="false"/>
          <w:color w:val="000000"/>
          <w:sz w:val="28"/>
        </w:rPr>
        <w:t>
      21. Көрсетілетін қызметті алушының порталдағы "жеке кабинеті", сондай-ақ Мемлекеттік қызметтер көрсету мәселелері жөніндегі Бірыңғай байланыс орталығы арқылы қашықтықтан қол жеткізу режимінде мемлекеттік қызмет көрсетудің тәртібі мен мәртебесі туралы ақпарат алуға мүмкіндігі бар.</w:t>
      </w:r>
    </w:p>
    <w:bookmarkEnd w:id="216"/>
    <w:bookmarkStart w:name="z3166" w:id="217"/>
    <w:p>
      <w:pPr>
        <w:spacing w:after="0"/>
        <w:ind w:left="0"/>
        <w:jc w:val="both"/>
      </w:pPr>
      <w:r>
        <w:rPr>
          <w:rFonts w:ascii="Times New Roman"/>
          <w:b w:val="false"/>
          <w:i w:val="false"/>
          <w:color w:val="000000"/>
          <w:sz w:val="28"/>
        </w:rPr>
        <w:t>
      22. Мемлекеттік қызметтер көрсету мәселелері жөніндегі анықтама қызметтерінің байланыс телефондары көрсетілетін қызметті алушының www.nationalbank.kz ресми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8-800-080-7777, 1414.</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 операцияларының </w:t>
            </w:r>
            <w:r>
              <w:br/>
            </w:r>
            <w:r>
              <w:rPr>
                <w:rFonts w:ascii="Times New Roman"/>
                <w:b w:val="false"/>
                <w:i w:val="false"/>
                <w:color w:val="000000"/>
                <w:sz w:val="20"/>
              </w:rPr>
              <w:t xml:space="preserve">жекелеген түрлерін жүзеге </w:t>
            </w:r>
            <w:r>
              <w:br/>
            </w:r>
            <w:r>
              <w:rPr>
                <w:rFonts w:ascii="Times New Roman"/>
                <w:b w:val="false"/>
                <w:i w:val="false"/>
                <w:color w:val="000000"/>
                <w:sz w:val="20"/>
              </w:rPr>
              <w:t xml:space="preserve">асыратын ұйымдарға банк </w:t>
            </w:r>
            <w:r>
              <w:br/>
            </w:r>
            <w:r>
              <w:rPr>
                <w:rFonts w:ascii="Times New Roman"/>
                <w:b w:val="false"/>
                <w:i w:val="false"/>
                <w:color w:val="000000"/>
                <w:sz w:val="20"/>
              </w:rPr>
              <w:t xml:space="preserve">операцияларына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толық атауы)</w:t>
            </w:r>
            <w:r>
              <w:br/>
            </w:r>
            <w:r>
              <w:rPr>
                <w:rFonts w:ascii="Times New Roman"/>
                <w:b w:val="false"/>
                <w:i w:val="false"/>
                <w:color w:val="000000"/>
                <w:sz w:val="20"/>
              </w:rPr>
              <w:t>Кімнен______________________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толық атауы)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07.02.2019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Мынадай банк операцияларын жүзеге асыруға лицензия беруіңізді өтінемін: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(валютаның түрін көрсету (ұлттық және (немесе) шетел).</w:t>
      </w:r>
    </w:p>
    <w:p>
      <w:pPr>
        <w:spacing w:after="0"/>
        <w:ind w:left="0"/>
        <w:jc w:val="both"/>
      </w:pPr>
      <w:r>
        <w:rPr>
          <w:rFonts w:ascii="Times New Roman"/>
          <w:b w:val="false"/>
          <w:i w:val="false"/>
          <w:color w:val="000000"/>
          <w:sz w:val="28"/>
        </w:rPr>
        <w:t>
      Көрсетілетін қызметті алушы туралы мәліметтер:</w:t>
      </w:r>
    </w:p>
    <w:p>
      <w:pPr>
        <w:spacing w:after="0"/>
        <w:ind w:left="0"/>
        <w:jc w:val="both"/>
      </w:pPr>
      <w:r>
        <w:rPr>
          <w:rFonts w:ascii="Times New Roman"/>
          <w:b w:val="false"/>
          <w:i w:val="false"/>
          <w:color w:val="000000"/>
          <w:sz w:val="28"/>
        </w:rPr>
        <w:t>
      1. Көрсетілетін қызметті алушының орналасқан жері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(индекс, облыс, қала, аудан, көше, үйдің нөмірі)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(телефон, факс нөмірі)</w:t>
      </w:r>
    </w:p>
    <w:p>
      <w:pPr>
        <w:spacing w:after="0"/>
        <w:ind w:left="0"/>
        <w:jc w:val="both"/>
      </w:pPr>
      <w:r>
        <w:rPr>
          <w:rFonts w:ascii="Times New Roman"/>
          <w:b w:val="false"/>
          <w:i w:val="false"/>
          <w:color w:val="000000"/>
          <w:sz w:val="28"/>
        </w:rPr>
        <w:t xml:space="preserve">
      2. Жарияланған акциялар шығарылымын мемлекеттік тіркеу туралы куәліктің нөмірі мен күні және қаржы нарығын және қаржы ұйымдарын реттеу, бақылау мен қадағалау жөніндегі уәкілетті орган белгілеген жарғылық капиталдың ең төмен мөлшері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3. Жіберілетін құжаттардың тізбесі, олардың әрқайсысы бойынша даналар мен </w:t>
      </w:r>
    </w:p>
    <w:p>
      <w:pPr>
        <w:spacing w:after="0"/>
        <w:ind w:left="0"/>
        <w:jc w:val="both"/>
      </w:pPr>
      <w:r>
        <w:rPr>
          <w:rFonts w:ascii="Times New Roman"/>
          <w:b w:val="false"/>
          <w:i w:val="false"/>
          <w:color w:val="000000"/>
          <w:sz w:val="28"/>
        </w:rPr>
        <w:t>
      парақтар саны: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өтінішке қоса берілген құжаттардың (ақпараттың) дәйектілігін толық растайды. Ақпарат жүйелеріндегі заңмен қорғалатын құпияны құрайтын мәліметтердің пайдаланылуына келісем беремін.</w:t>
      </w:r>
    </w:p>
    <w:p>
      <w:pPr>
        <w:spacing w:after="0"/>
        <w:ind w:left="0"/>
        <w:jc w:val="both"/>
      </w:pPr>
      <w:r>
        <w:rPr>
          <w:rFonts w:ascii="Times New Roman"/>
          <w:b w:val="false"/>
          <w:i w:val="false"/>
          <w:color w:val="000000"/>
          <w:sz w:val="28"/>
        </w:rPr>
        <w:t>
      Өтінішті беруге уәкілетті адамның тегі, аты, әкесінің аты (ол бар болса), лауазымы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ұйымдарға банк операцияларына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Банк операцияларының жекелеген түрлерін жүзеге асыратын ұйымның атқарушы органының бірінші басшысы және бас бухгалтері туралы</w:t>
      </w:r>
      <w:r>
        <w:br/>
      </w:r>
      <w:r>
        <w:rPr>
          <w:rFonts w:ascii="Times New Roman"/>
          <w:b/>
          <w:i w:val="false"/>
          <w:color w:val="000000"/>
        </w:rPr>
        <w:t>мәліметтер</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қызметкерінің лауазымы және көрсетілетін қызметті</w:t>
      </w:r>
    </w:p>
    <w:p>
      <w:pPr>
        <w:spacing w:after="0"/>
        <w:ind w:left="0"/>
        <w:jc w:val="both"/>
      </w:pPr>
      <w:r>
        <w:rPr>
          <w:rFonts w:ascii="Times New Roman"/>
          <w:b w:val="false"/>
          <w:i w:val="false"/>
          <w:color w:val="000000"/>
          <w:sz w:val="28"/>
        </w:rPr>
        <w:t>
                              алушының атауы көрсетіледі)</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10949"/>
      </w:tblGrid>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(жеке басын куәландыратын құжатқа толық сәйкес келуге тиіс, тегі, аты, әкесінің аты (ол болған кезде) өзгерген жағдайда оның қай уақытта және қандай себеппен өзгертілгені көрсетілсін)</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туған жері</w:t>
            </w:r>
          </w:p>
        </w:tc>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тұрғылықты жері, телефон нөмірлері</w:t>
            </w:r>
          </w:p>
        </w:tc>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(елді мекеннің кодын қоса алғанда, толық мекенжайы, қызметтік, үй, байланыс телефондары көрсетілсін)</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толық деректемелері</w:t>
            </w:r>
          </w:p>
        </w:tc>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_________________________________________________</w:t>
            </w:r>
          </w:p>
        </w:tc>
      </w:tr>
    </w:tbl>
    <w:p>
      <w:pPr>
        <w:spacing w:after="0"/>
        <w:ind w:left="0"/>
        <w:jc w:val="both"/>
      </w:pPr>
      <w:r>
        <w:rPr>
          <w:rFonts w:ascii="Times New Roman"/>
          <w:b w:val="false"/>
          <w:i w:val="false"/>
          <w:color w:val="000000"/>
          <w:sz w:val="28"/>
        </w:rPr>
        <w:t>
      Жақын туыстары (ата-анасы, ері (зайыбы), ағасы-інісі, апасы-сіңлісі, балалары),</w:t>
      </w:r>
    </w:p>
    <w:p>
      <w:pPr>
        <w:spacing w:after="0"/>
        <w:ind w:left="0"/>
        <w:jc w:val="both"/>
      </w:pPr>
      <w:r>
        <w:rPr>
          <w:rFonts w:ascii="Times New Roman"/>
          <w:b w:val="false"/>
          <w:i w:val="false"/>
          <w:color w:val="000000"/>
          <w:sz w:val="28"/>
        </w:rPr>
        <w:t>
      сондай-ақ жекжаттары (ерінің (зайыбының) ата-анасы, ағасы-інісі, апасы-сіңлісі, балалары)</w:t>
      </w:r>
    </w:p>
    <w:p>
      <w:pPr>
        <w:spacing w:after="0"/>
        <w:ind w:left="0"/>
        <w:jc w:val="both"/>
      </w:pP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5878"/>
        <w:gridCol w:w="1245"/>
        <w:gridCol w:w="1246"/>
        <w:gridCol w:w="2206"/>
      </w:tblGrid>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мен қызметі</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Көрсетілетін қызметті алушының өзге заңды тұлғаларды құруға және оның қызметіне</w:t>
      </w:r>
    </w:p>
    <w:p>
      <w:pPr>
        <w:spacing w:after="0"/>
        <w:ind w:left="0"/>
        <w:jc w:val="both"/>
      </w:pPr>
      <w:r>
        <w:rPr>
          <w:rFonts w:ascii="Times New Roman"/>
          <w:b w:val="false"/>
          <w:i w:val="false"/>
          <w:color w:val="000000"/>
          <w:sz w:val="28"/>
        </w:rPr>
        <w:t>
      қатысушы, акционер ретінде қатысуы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1899"/>
        <w:gridCol w:w="1611"/>
        <w:gridCol w:w="8331"/>
      </w:tblGrid>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мен тұрғылықты жері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тұлғаның жарғылық капиталына қатысу үлесі, акциялар саны және көрсетілетін қызметті алушыға тиесілі акциялардың заңды тұлғаның дауыс беретін акцияларының жалпы санына пайыздық ара-қатынасы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Кәсіби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10873"/>
      </w:tblGrid>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оның ішінде жұмыс бейініне сәйкес келетін кәсіби білімі</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r>
              <w:br/>
            </w:r>
            <w:r>
              <w:rPr>
                <w:rFonts w:ascii="Times New Roman"/>
                <w:b w:val="false"/>
                <w:i w:val="false"/>
                <w:color w:val="000000"/>
                <w:sz w:val="20"/>
              </w:rPr>
              <w:t>
______________________________________________________</w:t>
            </w:r>
            <w:r>
              <w:br/>
            </w:r>
            <w:r>
              <w:rPr>
                <w:rFonts w:ascii="Times New Roman"/>
                <w:b w:val="false"/>
                <w:i w:val="false"/>
                <w:color w:val="000000"/>
                <w:sz w:val="20"/>
              </w:rPr>
              <w:t>
(оқу орнының, факультеттің немесе бөлімшенің атауы мен тұрғылықты жері, оқу кезеңін, берілген біліктілігі, білімі туралы дипломның деректемелері көрсетілсін)</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білімі, оның ішінде жұмыс істейтін саласындағы біліктілікті арттыру курстары, ғылыми дәрежесі</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r>
              <w:br/>
            </w:r>
            <w:r>
              <w:rPr>
                <w:rFonts w:ascii="Times New Roman"/>
                <w:b w:val="false"/>
                <w:i w:val="false"/>
                <w:color w:val="000000"/>
                <w:sz w:val="20"/>
              </w:rPr>
              <w:t>
______________________________________________________</w:t>
            </w:r>
            <w:r>
              <w:br/>
            </w:r>
            <w:r>
              <w:rPr>
                <w:rFonts w:ascii="Times New Roman"/>
                <w:b w:val="false"/>
                <w:i w:val="false"/>
                <w:color w:val="000000"/>
                <w:sz w:val="20"/>
              </w:rPr>
              <w:t>
(оқу орнының атауы мен орналасқан жері, оқу кезеңі, білімі туралы дипломның, сертификаттың, куәліктің деректемелері көрсетілсін)</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көрсету саласындағы жұмыс тәжірибесі</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r>
              <w:br/>
            </w:r>
            <w:r>
              <w:rPr>
                <w:rFonts w:ascii="Times New Roman"/>
                <w:b w:val="false"/>
                <w:i w:val="false"/>
                <w:color w:val="000000"/>
                <w:sz w:val="20"/>
              </w:rPr>
              <w:t>
______________________________________________________</w:t>
            </w:r>
            <w:r>
              <w:br/>
            </w:r>
            <w:r>
              <w:rPr>
                <w:rFonts w:ascii="Times New Roman"/>
                <w:b w:val="false"/>
                <w:i w:val="false"/>
                <w:color w:val="000000"/>
                <w:sz w:val="20"/>
              </w:rPr>
              <w:t>
(қаржы ұйымдарындағы жұмыс істеген жылдарының</w:t>
            </w:r>
            <w:r>
              <w:br/>
            </w:r>
            <w:r>
              <w:rPr>
                <w:rFonts w:ascii="Times New Roman"/>
                <w:b w:val="false"/>
                <w:i w:val="false"/>
                <w:color w:val="000000"/>
                <w:sz w:val="20"/>
              </w:rPr>
              <w:t>
саны, қызмет түрлері бойынша аудитор,</w:t>
            </w:r>
            <w:r>
              <w:br/>
            </w:r>
            <w:r>
              <w:rPr>
                <w:rFonts w:ascii="Times New Roman"/>
                <w:b w:val="false"/>
                <w:i w:val="false"/>
                <w:color w:val="000000"/>
                <w:sz w:val="20"/>
              </w:rPr>
              <w:t>
бухгалтер қызметін атқаруы көрсетілсін)</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қызметіндегі жұмыс тәжірибесі</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w:t>
            </w:r>
            <w:r>
              <w:br/>
            </w:r>
            <w:r>
              <w:rPr>
                <w:rFonts w:ascii="Times New Roman"/>
                <w:b w:val="false"/>
                <w:i w:val="false"/>
                <w:color w:val="000000"/>
                <w:sz w:val="20"/>
              </w:rPr>
              <w:t>
_______________________________________________________</w:t>
            </w:r>
            <w:r>
              <w:br/>
            </w:r>
            <w:r>
              <w:rPr>
                <w:rFonts w:ascii="Times New Roman"/>
                <w:b w:val="false"/>
                <w:i w:val="false"/>
                <w:color w:val="000000"/>
                <w:sz w:val="20"/>
              </w:rPr>
              <w:t>
(бар жұмыс тәжірибесі сипатталады: қызметтік міндеттер, кәсіби дағдылары)</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жеткізген жетістіктері</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r>
              <w:br/>
            </w:r>
            <w:r>
              <w:rPr>
                <w:rFonts w:ascii="Times New Roman"/>
                <w:b w:val="false"/>
                <w:i w:val="false"/>
                <w:color w:val="000000"/>
                <w:sz w:val="20"/>
              </w:rPr>
              <w:t>
______________________________________________________</w:t>
            </w:r>
            <w:r>
              <w:br/>
            </w:r>
            <w:r>
              <w:rPr>
                <w:rFonts w:ascii="Times New Roman"/>
                <w:b w:val="false"/>
                <w:i w:val="false"/>
                <w:color w:val="000000"/>
                <w:sz w:val="20"/>
              </w:rPr>
              <w:t>
(осы мәселе бойынша ақпаратты, мысалы, ғылыми жарияланымдардың атауы көрсетілсін,</w:t>
            </w:r>
            <w:r>
              <w:br/>
            </w:r>
            <w:r>
              <w:rPr>
                <w:rFonts w:ascii="Times New Roman"/>
                <w:b w:val="false"/>
                <w:i w:val="false"/>
                <w:color w:val="000000"/>
                <w:sz w:val="20"/>
              </w:rPr>
              <w:t>
ғылыми әзірлемелерге, заң жобаларына қатысу және т.б.)</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мәселеге қатысты басқа ақпарат</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w:t>
            </w:r>
            <w:r>
              <w:br/>
            </w:r>
            <w:r>
              <w:rPr>
                <w:rFonts w:ascii="Times New Roman"/>
                <w:b w:val="false"/>
                <w:i w:val="false"/>
                <w:color w:val="000000"/>
                <w:sz w:val="20"/>
              </w:rPr>
              <w:t>
_______________________________________________________</w:t>
            </w:r>
            <w:r>
              <w:br/>
            </w:r>
            <w:r>
              <w:rPr>
                <w:rFonts w:ascii="Times New Roman"/>
                <w:b w:val="false"/>
                <w:i w:val="false"/>
                <w:color w:val="000000"/>
                <w:sz w:val="20"/>
              </w:rPr>
              <w:t>
(кандидаттың кәсіби біліктілігін сипаттайтын ақпарат көрсетіледі)</w:t>
            </w:r>
          </w:p>
        </w:tc>
      </w:tr>
    </w:tbl>
    <w:p>
      <w:pPr>
        <w:spacing w:after="0"/>
        <w:ind w:left="0"/>
        <w:jc w:val="both"/>
      </w:pPr>
      <w:r>
        <w:rPr>
          <w:rFonts w:ascii="Times New Roman"/>
          <w:b w:val="false"/>
          <w:i w:val="false"/>
          <w:color w:val="000000"/>
          <w:sz w:val="28"/>
        </w:rPr>
        <w:t>
      Еңбек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5276"/>
        <w:gridCol w:w="6174"/>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w:t>
            </w:r>
            <w:r>
              <w:br/>
            </w:r>
            <w:r>
              <w:rPr>
                <w:rFonts w:ascii="Times New Roman"/>
                <w:b w:val="false"/>
                <w:i w:val="false"/>
                <w:color w:val="000000"/>
                <w:sz w:val="20"/>
              </w:rPr>
              <w:t>(ай және (немесе) жыл)</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атқаратын қызметі және қызметтік міндеттері, ұйымның координаттары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Басқа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2"/>
        <w:gridCol w:w="4728"/>
      </w:tblGrid>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саласында жасаған қылмыстары үшін, мемлекеттік қызмет және мемлекеттік басқару мүдделеріне қарсы жасаған сыбайлас жемқорлық және өзге де қылмыстары үшін заңда белгіленген тәртіппен өтелмеген немесе алынбаған соттылығының болуы (Қазақстан Республикасының бейрезиденттері үшін)</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немесе жоқ</w:t>
            </w:r>
            <w:r>
              <w:br/>
            </w:r>
            <w:r>
              <w:rPr>
                <w:rFonts w:ascii="Times New Roman"/>
                <w:b w:val="false"/>
                <w:i w:val="false"/>
                <w:color w:val="000000"/>
                <w:sz w:val="20"/>
              </w:rPr>
              <w:t>
(егер Иә десе, онда қылмыстық жауапкершілікке тарту туралы үкімнің күні мен нөмірі, Қазақстан Республикасының Қылмыстық кодексінің бабы көрсетілсін)</w:t>
            </w:r>
          </w:p>
        </w:tc>
      </w:tr>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органдарының Қазақстан Республикасының заңнамасын бұзғаны үшін қызметтік міндетті орындаудан шеттетуі туралы деректердің болуы</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немесе жоқ</w:t>
            </w:r>
            <w:r>
              <w:br/>
            </w:r>
            <w:r>
              <w:rPr>
                <w:rFonts w:ascii="Times New Roman"/>
                <w:b w:val="false"/>
                <w:i w:val="false"/>
                <w:color w:val="000000"/>
                <w:sz w:val="20"/>
              </w:rPr>
              <w:t>
(егер "иә" десе, онда осы шараны қолданған органның атауы және күні көрсетілсін)</w:t>
            </w:r>
          </w:p>
        </w:tc>
      </w:tr>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банкрот болып танылған не оған қатысты лицензиядан айыру, мәжбүрлеп тарату, консервациялау, акцияларды мәжбүрлеп сатып алу туралы шешім қабылдан қаржы ұйымының басшы қызметкері болып табылған</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қызметі, жұмыс кезеңі</w:t>
            </w:r>
          </w:p>
        </w:tc>
      </w:tr>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басшысы ретінде қаржылық қызмет көрсету мәселелері бойынша сот талқылауына жауапкер ретінде тартылды ма</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талқылауындағы жауапкер ұйымның атауы мен күні, қаралатын мәселе және соттың шешімі көрсетілсін</w:t>
            </w:r>
          </w:p>
        </w:tc>
      </w:tr>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мәселеге қатысты басқа да ақпарат</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түрде көрсетіледі)</w:t>
            </w:r>
          </w:p>
        </w:tc>
      </w:tr>
    </w:tbl>
    <w:p>
      <w:pPr>
        <w:spacing w:after="0"/>
        <w:ind w:left="0"/>
        <w:jc w:val="both"/>
      </w:pPr>
      <w:r>
        <w:rPr>
          <w:rFonts w:ascii="Times New Roman"/>
          <w:b w:val="false"/>
          <w:i w:val="false"/>
          <w:color w:val="000000"/>
          <w:sz w:val="28"/>
        </w:rPr>
        <w:t>
      Мен (тегі, аты, әкесінің аты (ол болған кезде)) , ______________________, осы ақпаратты мұқият тексергенімді және шынайы әрі толық болып табылатынын растаймын. Мемлекеттік қызмет көрсету үшін қажетті дербес деректерімді жинауға және өңдеуге келісім беремін _____________________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 операцияларының </w:t>
            </w:r>
            <w:r>
              <w:br/>
            </w:r>
            <w:r>
              <w:rPr>
                <w:rFonts w:ascii="Times New Roman"/>
                <w:b w:val="false"/>
                <w:i w:val="false"/>
                <w:color w:val="000000"/>
                <w:sz w:val="20"/>
              </w:rPr>
              <w:t xml:space="preserve">жекелеген түрлерін жүзеге </w:t>
            </w:r>
            <w:r>
              <w:br/>
            </w:r>
            <w:r>
              <w:rPr>
                <w:rFonts w:ascii="Times New Roman"/>
                <w:b w:val="false"/>
                <w:i w:val="false"/>
                <w:color w:val="000000"/>
                <w:sz w:val="20"/>
              </w:rPr>
              <w:t xml:space="preserve">асыратын ұйымдарға банк </w:t>
            </w:r>
            <w:r>
              <w:br/>
            </w:r>
            <w:r>
              <w:rPr>
                <w:rFonts w:ascii="Times New Roman"/>
                <w:b w:val="false"/>
                <w:i w:val="false"/>
                <w:color w:val="000000"/>
                <w:sz w:val="20"/>
              </w:rPr>
              <w:t xml:space="preserve">операцияларына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Көрсетілетін қызметті алушының акционері (қатысушысы) туралы мәліметтер (заңды тұлға үшін)</w:t>
      </w:r>
    </w:p>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07.02.2019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толық атауы)</w:t>
      </w:r>
    </w:p>
    <w:p>
      <w:pPr>
        <w:spacing w:after="0"/>
        <w:ind w:left="0"/>
        <w:jc w:val="both"/>
      </w:pPr>
      <w:r>
        <w:rPr>
          <w:rFonts w:ascii="Times New Roman"/>
          <w:b w:val="false"/>
          <w:i w:val="false"/>
          <w:color w:val="000000"/>
          <w:sz w:val="28"/>
        </w:rPr>
        <w:t xml:space="preserve">
      1. Көрсетілетін қызметті алушының акционері (қатысушысы)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xml:space="preserve">
      Орналасқан жері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(пошталық индексі, мекенжайы)</w:t>
      </w:r>
    </w:p>
    <w:p>
      <w:pPr>
        <w:spacing w:after="0"/>
        <w:ind w:left="0"/>
        <w:jc w:val="both"/>
      </w:pPr>
      <w:r>
        <w:rPr>
          <w:rFonts w:ascii="Times New Roman"/>
          <w:b w:val="false"/>
          <w:i w:val="false"/>
          <w:color w:val="000000"/>
          <w:sz w:val="28"/>
        </w:rPr>
        <w:t xml:space="preserve">
      Байланыс деректемелері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(телефон және факс нөмірлері, электрондық пошта мекенжайы (ол бар болса)</w:t>
      </w:r>
    </w:p>
    <w:p>
      <w:pPr>
        <w:spacing w:after="0"/>
        <w:ind w:left="0"/>
        <w:jc w:val="both"/>
      </w:pPr>
      <w:r>
        <w:rPr>
          <w:rFonts w:ascii="Times New Roman"/>
          <w:b w:val="false"/>
          <w:i w:val="false"/>
          <w:color w:val="000000"/>
          <w:sz w:val="28"/>
        </w:rPr>
        <w:t>
      Мемлекеттік тіркеу (қайта тіркеу) туралы мәліметтер) 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(құжаттың атауы, нөмірі және берілген күні, кім берді)</w:t>
      </w:r>
    </w:p>
    <w:p>
      <w:pPr>
        <w:spacing w:after="0"/>
        <w:ind w:left="0"/>
        <w:jc w:val="both"/>
      </w:pPr>
      <w:r>
        <w:rPr>
          <w:rFonts w:ascii="Times New Roman"/>
          <w:b w:val="false"/>
          <w:i w:val="false"/>
          <w:color w:val="000000"/>
          <w:sz w:val="28"/>
        </w:rPr>
        <w:t>
      Қазақстан Республикасының резиденті немесе бейрезиденті ___________</w:t>
      </w:r>
    </w:p>
    <w:p>
      <w:pPr>
        <w:spacing w:after="0"/>
        <w:ind w:left="0"/>
        <w:jc w:val="both"/>
      </w:pPr>
      <w:r>
        <w:rPr>
          <w:rFonts w:ascii="Times New Roman"/>
          <w:b w:val="false"/>
          <w:i w:val="false"/>
          <w:color w:val="000000"/>
          <w:sz w:val="28"/>
        </w:rPr>
        <w:t>
      Негізгі қызмет түрі _______________________________________</w:t>
      </w:r>
    </w:p>
    <w:p>
      <w:pPr>
        <w:spacing w:after="0"/>
        <w:ind w:left="0"/>
        <w:jc w:val="both"/>
      </w:pPr>
      <w:r>
        <w:rPr>
          <w:rFonts w:ascii="Times New Roman"/>
          <w:b w:val="false"/>
          <w:i w:val="false"/>
          <w:color w:val="000000"/>
          <w:sz w:val="28"/>
        </w:rPr>
        <w:t>
      2. Акционерге тиесілі көрсетілетін қызметті алушының дауыс беретін акциялары санының көрсетілетін қызметті алушының дауыс беретін акцияларының жалпы санына пайыздық арақатынасы немесе көрсетілетін қызметті алушының жарғылық капиталына қатысу үлесі___________________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Көрсетілетін қызметті алушының акцияларын төлеу үшін (көрсетілетін қызметті алушының жарғылық капиталына қатысу үлесіне) ақшаны енгізер алдындағы көрсетілетін қызметті алушы акционерінің (қатысушысының) меншікті капиталының мөлшері және көрсетілетін қызметті алушының акцияларын төлеу үшін (көрсетілетін қызметті алушының жарғылық капиталына қатысу үлесіне) енгізілген сома</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4. Заңды тұлғалардың толық атауын және орналасқан жерін көрсете отырып, көрсетілетін қызметті алушы акционерінің (қатысушысының) қатысушы, акционер ретінде өзге заңды тұлғаларды құруға және қызметіне қатысуы туралы мәліметтер:___________________________________________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5. Ұйымдардың толық атауларын, орналасқан жерін көрсете отырып, көрсетілетін қызметті алушының акционері (қатысушысы) қатысатын өнеркәсіптік, банктік, қаржылық топтары, холдингтері, концерндері, қауымдастықтары, консорциумдары туралы мәліметтер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Көрсетілетін қызметті алушы акционерінің (қатысушысының) басшысы туралы мәліметтер:___________________________________________________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пайдалауға келісім беремін.</w:t>
      </w:r>
    </w:p>
    <w:p>
      <w:pPr>
        <w:spacing w:after="0"/>
        <w:ind w:left="0"/>
        <w:jc w:val="both"/>
      </w:pPr>
      <w:r>
        <w:rPr>
          <w:rFonts w:ascii="Times New Roman"/>
          <w:b w:val="false"/>
          <w:i w:val="false"/>
          <w:color w:val="000000"/>
          <w:sz w:val="28"/>
        </w:rPr>
        <w:t>
      20__ жылғы "___"_____________</w:t>
      </w:r>
    </w:p>
    <w:p>
      <w:pPr>
        <w:spacing w:after="0"/>
        <w:ind w:left="0"/>
        <w:jc w:val="both"/>
      </w:pPr>
      <w:r>
        <w:rPr>
          <w:rFonts w:ascii="Times New Roman"/>
          <w:b w:val="false"/>
          <w:i w:val="false"/>
          <w:color w:val="000000"/>
          <w:sz w:val="28"/>
        </w:rPr>
        <w:t xml:space="preserve">
      Көрсетілетін қызметті алушының акционері (қатысушысы) басшысының </w:t>
      </w:r>
    </w:p>
    <w:p>
      <w:pPr>
        <w:spacing w:after="0"/>
        <w:ind w:left="0"/>
        <w:jc w:val="both"/>
      </w:pPr>
      <w:r>
        <w:rPr>
          <w:rFonts w:ascii="Times New Roman"/>
          <w:b w:val="false"/>
          <w:i w:val="false"/>
          <w:color w:val="000000"/>
          <w:sz w:val="28"/>
        </w:rPr>
        <w:t>
      қолы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Көрсетілетін қызметті алушының акционері (қатысушысы) туралы мәліметтер </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толық атауы)</w:t>
      </w:r>
    </w:p>
    <w:p>
      <w:pPr>
        <w:spacing w:after="0"/>
        <w:ind w:left="0"/>
        <w:jc w:val="both"/>
      </w:pPr>
      <w:r>
        <w:rPr>
          <w:rFonts w:ascii="Times New Roman"/>
          <w:b w:val="false"/>
          <w:i w:val="false"/>
          <w:color w:val="000000"/>
          <w:sz w:val="28"/>
        </w:rPr>
        <w:t>
      1. Көрсетілетін қызметті алушының акционері (қатысушысы 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Туған күні мен жылы_________________________________________________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деректері_________________________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(құжаттың атауы, нөмірі, сериясы және берілген күні, кім берді)</w:t>
      </w:r>
    </w:p>
    <w:p>
      <w:pPr>
        <w:spacing w:after="0"/>
        <w:ind w:left="0"/>
        <w:jc w:val="both"/>
      </w:pPr>
      <w:r>
        <w:rPr>
          <w:rFonts w:ascii="Times New Roman"/>
          <w:b w:val="false"/>
          <w:i w:val="false"/>
          <w:color w:val="000000"/>
          <w:sz w:val="28"/>
        </w:rPr>
        <w:t>
      Тұрғылықты жері 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(пошталық индексі, мекенжайы)</w:t>
      </w:r>
    </w:p>
    <w:p>
      <w:pPr>
        <w:spacing w:after="0"/>
        <w:ind w:left="0"/>
        <w:jc w:val="both"/>
      </w:pPr>
      <w:r>
        <w:rPr>
          <w:rFonts w:ascii="Times New Roman"/>
          <w:b w:val="false"/>
          <w:i w:val="false"/>
          <w:color w:val="000000"/>
          <w:sz w:val="28"/>
        </w:rPr>
        <w:t>
      Байланыс деректемелері______________________________________________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(телефон нөмірі, электрондық пошта мекенжайы)</w:t>
      </w:r>
    </w:p>
    <w:p>
      <w:pPr>
        <w:spacing w:after="0"/>
        <w:ind w:left="0"/>
        <w:jc w:val="both"/>
      </w:pPr>
      <w:r>
        <w:rPr>
          <w:rFonts w:ascii="Times New Roman"/>
          <w:b w:val="false"/>
          <w:i w:val="false"/>
          <w:color w:val="000000"/>
          <w:sz w:val="28"/>
        </w:rPr>
        <w:t>
      Жұмыс орны (мекенжайы көрсетіле отырып), лауазымы____________________</w:t>
      </w:r>
    </w:p>
    <w:p>
      <w:pPr>
        <w:spacing w:after="0"/>
        <w:ind w:left="0"/>
        <w:jc w:val="both"/>
      </w:pPr>
      <w:r>
        <w:rPr>
          <w:rFonts w:ascii="Times New Roman"/>
          <w:b w:val="false"/>
          <w:i w:val="false"/>
          <w:color w:val="000000"/>
          <w:sz w:val="28"/>
        </w:rPr>
        <w:t>
      2. Акционерге тиесілі көрсетілетін қызметті алушының дауыс беретін акциялары санының көрсетілетін қызметті алушының дауыс беретін акцияларының жалпы санына пайыздық ара қатынасы немесе көрсетілетін қызметті алушының жарғылық капиталына қатысу үлесі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Заңды тұлғалардың толық атауын және орналасқан жерін көрсете отырып, көрсетілетін қызметті алушы акционерінің (қатысушысының) қатысушы, акционер ретінде өзге заңды тұлғаларды құруға және қызметіне қатысуы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қызмет көрсету үшін қажетті дербес деректерімді жинау мен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20__ жылғы "___"_____________ </w:t>
      </w:r>
    </w:p>
    <w:p>
      <w:pPr>
        <w:spacing w:after="0"/>
        <w:ind w:left="0"/>
        <w:jc w:val="both"/>
      </w:pPr>
      <w:r>
        <w:rPr>
          <w:rFonts w:ascii="Times New Roman"/>
          <w:b w:val="false"/>
          <w:i w:val="false"/>
          <w:color w:val="000000"/>
          <w:sz w:val="28"/>
        </w:rPr>
        <w:t xml:space="preserve">
      Көрсетілетін қызметті алушы акционерінің (қатысушысының) </w:t>
      </w:r>
    </w:p>
    <w:p>
      <w:pPr>
        <w:spacing w:after="0"/>
        <w:ind w:left="0"/>
        <w:jc w:val="both"/>
      </w:pPr>
      <w:r>
        <w:rPr>
          <w:rFonts w:ascii="Times New Roman"/>
          <w:b w:val="false"/>
          <w:i w:val="false"/>
          <w:color w:val="000000"/>
          <w:sz w:val="28"/>
        </w:rPr>
        <w:t>
      қолы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ұйымдарға банк операцияларына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 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Кімнен__________________________________________________________________________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_____________________________________________________________________________________________________________________________________________________байланысты</w:t>
      </w:r>
    </w:p>
    <w:p>
      <w:pPr>
        <w:spacing w:after="0"/>
        <w:ind w:left="0"/>
        <w:jc w:val="both"/>
      </w:pPr>
      <w:r>
        <w:rPr>
          <w:rFonts w:ascii="Times New Roman"/>
          <w:b w:val="false"/>
          <w:i w:val="false"/>
          <w:color w:val="000000"/>
          <w:sz w:val="28"/>
        </w:rPr>
        <w:t>
                  (лицензияны қайта ресімдеудің себебі көрсетіледі)</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(лицензияның атауы және валюта түрі (ұлттық және (немесе шетел)</w:t>
      </w:r>
    </w:p>
    <w:p>
      <w:pPr>
        <w:spacing w:after="0"/>
        <w:ind w:left="0"/>
        <w:jc w:val="both"/>
      </w:pPr>
      <w:r>
        <w:rPr>
          <w:rFonts w:ascii="Times New Roman"/>
          <w:b w:val="false"/>
          <w:i w:val="false"/>
          <w:color w:val="000000"/>
          <w:sz w:val="28"/>
        </w:rPr>
        <w:t xml:space="preserve">
      _____________________________________________лицензиясын қайта ресімдеуді сұраймын </w:t>
      </w:r>
    </w:p>
    <w:p>
      <w:pPr>
        <w:spacing w:after="0"/>
        <w:ind w:left="0"/>
        <w:jc w:val="both"/>
      </w:pPr>
      <w:r>
        <w:rPr>
          <w:rFonts w:ascii="Times New Roman"/>
          <w:b w:val="false"/>
          <w:i w:val="false"/>
          <w:color w:val="000000"/>
          <w:sz w:val="28"/>
        </w:rPr>
        <w:t xml:space="preserve">
      Көрсетілетін қызметті алушы туралы мәліметтер: </w:t>
      </w:r>
    </w:p>
    <w:p>
      <w:pPr>
        <w:spacing w:after="0"/>
        <w:ind w:left="0"/>
        <w:jc w:val="both"/>
      </w:pPr>
      <w:r>
        <w:rPr>
          <w:rFonts w:ascii="Times New Roman"/>
          <w:b w:val="false"/>
          <w:i w:val="false"/>
          <w:color w:val="000000"/>
          <w:sz w:val="28"/>
        </w:rPr>
        <w:t>
      1. Көрсетілетін қызметті алушы орналасқан жері: 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(индекс, облыс, қала, аудан, көше, үйдің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(телефон, факс)</w:t>
      </w:r>
    </w:p>
    <w:p>
      <w:pPr>
        <w:spacing w:after="0"/>
        <w:ind w:left="0"/>
        <w:jc w:val="both"/>
      </w:pPr>
      <w:r>
        <w:rPr>
          <w:rFonts w:ascii="Times New Roman"/>
          <w:b w:val="false"/>
          <w:i w:val="false"/>
          <w:color w:val="000000"/>
          <w:sz w:val="28"/>
        </w:rPr>
        <w:t>
      3. Жарияланған акциялар шығарылымын мемлекеттік тіркеу туралы куәліктің нөмірі</w:t>
      </w:r>
    </w:p>
    <w:p>
      <w:pPr>
        <w:spacing w:after="0"/>
        <w:ind w:left="0"/>
        <w:jc w:val="both"/>
      </w:pPr>
      <w:r>
        <w:rPr>
          <w:rFonts w:ascii="Times New Roman"/>
          <w:b w:val="false"/>
          <w:i w:val="false"/>
          <w:color w:val="000000"/>
          <w:sz w:val="28"/>
        </w:rPr>
        <w:t>
      және күні және қаржы нарығын және қаржы ұйымдарын реттеу, бақылау мен қадағалау</w:t>
      </w:r>
    </w:p>
    <w:p>
      <w:pPr>
        <w:spacing w:after="0"/>
        <w:ind w:left="0"/>
        <w:jc w:val="both"/>
      </w:pPr>
      <w:r>
        <w:rPr>
          <w:rFonts w:ascii="Times New Roman"/>
          <w:b w:val="false"/>
          <w:i w:val="false"/>
          <w:color w:val="000000"/>
          <w:sz w:val="28"/>
        </w:rPr>
        <w:t>
      жөніндегі уәкілетті орган белгілеген жарғылық капиталдың ең төмен мөлшері_____________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Жіберілетін құжаттар тізбесі, олардың әрқайсысы бойынша даналар мен парақтар</w:t>
      </w:r>
    </w:p>
    <w:p>
      <w:pPr>
        <w:spacing w:after="0"/>
        <w:ind w:left="0"/>
        <w:jc w:val="both"/>
      </w:pPr>
      <w:r>
        <w:rPr>
          <w:rFonts w:ascii="Times New Roman"/>
          <w:b w:val="false"/>
          <w:i w:val="false"/>
          <w:color w:val="000000"/>
          <w:sz w:val="28"/>
        </w:rPr>
        <w:t>
      саны: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өтінішке қоса берілген құжаттардың (ақпараттың)</w:t>
      </w:r>
    </w:p>
    <w:p>
      <w:pPr>
        <w:spacing w:after="0"/>
        <w:ind w:left="0"/>
        <w:jc w:val="both"/>
      </w:pPr>
      <w:r>
        <w:rPr>
          <w:rFonts w:ascii="Times New Roman"/>
          <w:b w:val="false"/>
          <w:i w:val="false"/>
          <w:color w:val="000000"/>
          <w:sz w:val="28"/>
        </w:rPr>
        <w:t xml:space="preserve">
      дәйектілігі үшін толық жауапкершілік атқарады. </w:t>
      </w:r>
    </w:p>
    <w:p>
      <w:pPr>
        <w:spacing w:after="0"/>
        <w:ind w:left="0"/>
        <w:jc w:val="both"/>
      </w:pPr>
      <w:r>
        <w:rPr>
          <w:rFonts w:ascii="Times New Roman"/>
          <w:b w:val="false"/>
          <w:i w:val="false"/>
          <w:color w:val="000000"/>
          <w:sz w:val="28"/>
        </w:rPr>
        <w:t>
      Ақпарат жүйелеріндегі заңмен қорғалатын құпияны құрайтын мәліметтердің</w:t>
      </w:r>
    </w:p>
    <w:p>
      <w:pPr>
        <w:spacing w:after="0"/>
        <w:ind w:left="0"/>
        <w:jc w:val="both"/>
      </w:pPr>
      <w:r>
        <w:rPr>
          <w:rFonts w:ascii="Times New Roman"/>
          <w:b w:val="false"/>
          <w:i w:val="false"/>
          <w:color w:val="000000"/>
          <w:sz w:val="28"/>
        </w:rPr>
        <w:t>
      пайдаланылуына келісем беремін.</w:t>
      </w:r>
    </w:p>
    <w:p>
      <w:pPr>
        <w:spacing w:after="0"/>
        <w:ind w:left="0"/>
        <w:jc w:val="both"/>
      </w:pPr>
      <w:r>
        <w:rPr>
          <w:rFonts w:ascii="Times New Roman"/>
          <w:b w:val="false"/>
          <w:i w:val="false"/>
          <w:color w:val="000000"/>
          <w:sz w:val="28"/>
        </w:rPr>
        <w:t xml:space="preserve">
      Өтініш беруге уәкілетті адамның тегі, аты, бар болса – әкесінің аты, лауазымы: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 " ___ " _____________</w:t>
      </w:r>
    </w:p>
    <w:p>
      <w:pPr>
        <w:spacing w:after="0"/>
        <w:ind w:left="0"/>
        <w:jc w:val="both"/>
      </w:pPr>
      <w:r>
        <w:rPr>
          <w:rFonts w:ascii="Times New Roman"/>
          <w:b w:val="false"/>
          <w:i w:val="false"/>
          <w:color w:val="000000"/>
          <w:sz w:val="28"/>
        </w:rPr>
        <w:t>
      Өтініш иесінің акционерінің (қатысушысының) қолы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3171" w:id="218"/>
    <w:p>
      <w:pPr>
        <w:spacing w:after="0"/>
        <w:ind w:left="0"/>
        <w:jc w:val="left"/>
      </w:pPr>
      <w:r>
        <w:rPr>
          <w:rFonts w:ascii="Times New Roman"/>
          <w:b/>
          <w:i w:val="false"/>
          <w:color w:val="000000"/>
        </w:rPr>
        <w:t xml:space="preserve"> "Ислам банктері жүзеге асыратын банктік және өзге операцияларды жүргізуге арналған лицензияны беру" мемлекеттік көрсетілетін қызмет стандарты</w:t>
      </w:r>
    </w:p>
    <w:bookmarkEnd w:id="218"/>
    <w:p>
      <w:pPr>
        <w:spacing w:after="0"/>
        <w:ind w:left="0"/>
        <w:jc w:val="both"/>
      </w:pPr>
      <w:r>
        <w:rPr>
          <w:rFonts w:ascii="Times New Roman"/>
          <w:b w:val="false"/>
          <w:i w:val="false"/>
          <w:color w:val="ff0000"/>
          <w:sz w:val="28"/>
        </w:rPr>
        <w:t xml:space="preserve">
      Ескерту. Стандарттың күші жойылды – ҚР Қаржы нарығын реттеу және дамыту агенттігі Басқармасының 30.03.2020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28-қосымша</w:t>
            </w:r>
          </w:p>
        </w:tc>
      </w:tr>
    </w:tbl>
    <w:bookmarkStart w:name="z912" w:id="219"/>
    <w:p>
      <w:pPr>
        <w:spacing w:after="0"/>
        <w:ind w:left="0"/>
        <w:jc w:val="left"/>
      </w:pPr>
      <w:r>
        <w:rPr>
          <w:rFonts w:ascii="Times New Roman"/>
          <w:b/>
          <w:i w:val="false"/>
          <w:color w:val="000000"/>
        </w:rPr>
        <w:t xml:space="preserve"> "Банктерге банк операцияларын және Қазақстан Республикасының</w:t>
      </w:r>
      <w:r>
        <w:br/>
      </w:r>
      <w:r>
        <w:rPr>
          <w:rFonts w:ascii="Times New Roman"/>
          <w:b/>
          <w:i w:val="false"/>
          <w:color w:val="000000"/>
        </w:rPr>
        <w:t>банк заңнамасында көзделген өзге де операцияларды жүргізуге</w:t>
      </w:r>
      <w:r>
        <w:br/>
      </w:r>
      <w:r>
        <w:rPr>
          <w:rFonts w:ascii="Times New Roman"/>
          <w:b/>
          <w:i w:val="false"/>
          <w:color w:val="000000"/>
        </w:rPr>
        <w:t>лицензия беру" мемлекеттік көрсетілетін қызмет</w:t>
      </w:r>
      <w:r>
        <w:br/>
      </w:r>
      <w:r>
        <w:rPr>
          <w:rFonts w:ascii="Times New Roman"/>
          <w:b/>
          <w:i w:val="false"/>
          <w:color w:val="000000"/>
        </w:rPr>
        <w:t>стандарты</w:t>
      </w:r>
    </w:p>
    <w:bookmarkEnd w:id="219"/>
    <w:p>
      <w:pPr>
        <w:spacing w:after="0"/>
        <w:ind w:left="0"/>
        <w:jc w:val="both"/>
      </w:pPr>
      <w:r>
        <w:rPr>
          <w:rFonts w:ascii="Times New Roman"/>
          <w:b w:val="false"/>
          <w:i w:val="false"/>
          <w:color w:val="ff0000"/>
          <w:sz w:val="28"/>
        </w:rPr>
        <w:t xml:space="preserve">
      Ескерту. Стандарттың күші жойылды – ҚР Қаржы нарығын реттеу және дамыту агенттігі Басқармасының 30.03.2020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71 қаулысына</w:t>
            </w:r>
            <w:r>
              <w:br/>
            </w:r>
            <w:r>
              <w:rPr>
                <w:rFonts w:ascii="Times New Roman"/>
                <w:b w:val="false"/>
                <w:i w:val="false"/>
                <w:color w:val="000000"/>
                <w:sz w:val="20"/>
              </w:rPr>
              <w:t>29-қосымша</w:t>
            </w:r>
          </w:p>
        </w:tc>
      </w:tr>
    </w:tbl>
    <w:bookmarkStart w:name="z939" w:id="220"/>
    <w:p>
      <w:pPr>
        <w:spacing w:after="0"/>
        <w:ind w:left="0"/>
        <w:jc w:val="left"/>
      </w:pPr>
      <w:r>
        <w:rPr>
          <w:rFonts w:ascii="Times New Roman"/>
          <w:b/>
          <w:i w:val="false"/>
          <w:color w:val="000000"/>
        </w:rPr>
        <w:t xml:space="preserve"> </w:t>
      </w:r>
      <w:r>
        <w:rPr>
          <w:rFonts w:ascii="Times New Roman"/>
          <w:b/>
          <w:i w:val="false"/>
          <w:color w:val="000000"/>
        </w:rPr>
        <w:t xml:space="preserve"> "Банкті (банк холдингін) ерікті түрде қайта ұйымдастыруға рұқсат беру" мемлекеттік көрсетілетін қызмет стандарты </w:t>
      </w:r>
    </w:p>
    <w:bookmarkEnd w:id="220"/>
    <w:p>
      <w:pPr>
        <w:spacing w:after="0"/>
        <w:ind w:left="0"/>
        <w:jc w:val="both"/>
      </w:pPr>
      <w:r>
        <w:rPr>
          <w:rFonts w:ascii="Times New Roman"/>
          <w:b w:val="false"/>
          <w:i w:val="false"/>
          <w:color w:val="ff0000"/>
          <w:sz w:val="28"/>
        </w:rPr>
        <w:t xml:space="preserve">
      Ескерту. 29-қосымша жаңа редакцияда – ҚР Ұлттық Банкі Басқармасының 24.02.2017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bookmarkStart w:name="z3505" w:id="221"/>
    <w:p>
      <w:pPr>
        <w:spacing w:after="0"/>
        <w:ind w:left="0"/>
        <w:jc w:val="both"/>
      </w:pPr>
      <w:r>
        <w:rPr>
          <w:rFonts w:ascii="Times New Roman"/>
          <w:b w:val="false"/>
          <w:i w:val="false"/>
          <w:color w:val="000000"/>
          <w:sz w:val="28"/>
        </w:rPr>
        <w:t xml:space="preserve">
      1. "Банкті (банк холдингін) ерікті түрде қайта ұйымдастыруға рұқсат беру" мемлекеттік көрсетілетін қызметі (бұдан әрі – мемлекеттік көрсетілетін қызмет). </w:t>
      </w:r>
    </w:p>
    <w:bookmarkEnd w:id="221"/>
    <w:bookmarkStart w:name="z3506" w:id="22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bookmarkEnd w:id="222"/>
    <w:bookmarkStart w:name="z3507" w:id="223"/>
    <w:p>
      <w:pPr>
        <w:spacing w:after="0"/>
        <w:ind w:left="0"/>
        <w:jc w:val="both"/>
      </w:pPr>
      <w:r>
        <w:rPr>
          <w:rFonts w:ascii="Times New Roman"/>
          <w:b w:val="false"/>
          <w:i w:val="false"/>
          <w:color w:val="000000"/>
          <w:sz w:val="28"/>
        </w:rPr>
        <w:t xml:space="preserve">
      3. Мемлекеттік қызметті Қазақстан Республикасының Ұлттық Банкі (бұдан әрі – көрсетілетін қызметті беруші) заңды тұлғаларға Банкі (бұдан әрі – көрсетілетін қызметті алушы) көрсетеді. </w:t>
      </w:r>
    </w:p>
    <w:bookmarkEnd w:id="223"/>
    <w:bookmarkStart w:name="z3508" w:id="224"/>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жіберу:</w:t>
      </w:r>
    </w:p>
    <w:bookmarkEnd w:id="224"/>
    <w:bookmarkStart w:name="z3509" w:id="225"/>
    <w:p>
      <w:pPr>
        <w:spacing w:after="0"/>
        <w:ind w:left="0"/>
        <w:jc w:val="both"/>
      </w:pPr>
      <w:r>
        <w:rPr>
          <w:rFonts w:ascii="Times New Roman"/>
          <w:b w:val="false"/>
          <w:i w:val="false"/>
          <w:color w:val="000000"/>
          <w:sz w:val="28"/>
        </w:rPr>
        <w:t>
      1) көрсетілетін қызметті берушінің кеңсесі;</w:t>
      </w:r>
    </w:p>
    <w:bookmarkEnd w:id="225"/>
    <w:bookmarkStart w:name="z3510" w:id="226"/>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226"/>
    <w:bookmarkStart w:name="z3511" w:id="227"/>
    <w:p>
      <w:pPr>
        <w:spacing w:after="0"/>
        <w:ind w:left="0"/>
        <w:jc w:val="left"/>
      </w:pPr>
      <w:r>
        <w:rPr>
          <w:rFonts w:ascii="Times New Roman"/>
          <w:b/>
          <w:i w:val="false"/>
          <w:color w:val="000000"/>
        </w:rPr>
        <w:t xml:space="preserve"> 2-тарау. Мемлекеттік қызмет көрсетудің тәртібі</w:t>
      </w:r>
    </w:p>
    <w:bookmarkEnd w:id="227"/>
    <w:bookmarkStart w:name="z3512" w:id="228"/>
    <w:p>
      <w:pPr>
        <w:spacing w:after="0"/>
        <w:ind w:left="0"/>
        <w:jc w:val="both"/>
      </w:pPr>
      <w:r>
        <w:rPr>
          <w:rFonts w:ascii="Times New Roman"/>
          <w:b w:val="false"/>
          <w:i w:val="false"/>
          <w:color w:val="000000"/>
          <w:sz w:val="28"/>
        </w:rPr>
        <w:t>
      4. Мемлекеттік қызмет көрсетудің мерзімдері:</w:t>
      </w:r>
    </w:p>
    <w:bookmarkEnd w:id="228"/>
    <w:bookmarkStart w:name="z3513" w:id="229"/>
    <w:p>
      <w:pPr>
        <w:spacing w:after="0"/>
        <w:ind w:left="0"/>
        <w:jc w:val="both"/>
      </w:pPr>
      <w:r>
        <w:rPr>
          <w:rFonts w:ascii="Times New Roman"/>
          <w:b w:val="false"/>
          <w:i w:val="false"/>
          <w:color w:val="000000"/>
          <w:sz w:val="28"/>
        </w:rPr>
        <w:t>
      1) көрсетілетін қызметті берушіге құжаттар топтамасын тапсырған кезден бастап, сондай-ақ порталға өтініш бергенде – 2 (екі) ай ішінде;</w:t>
      </w:r>
    </w:p>
    <w:bookmarkEnd w:id="229"/>
    <w:bookmarkStart w:name="z3514" w:id="230"/>
    <w:p>
      <w:pPr>
        <w:spacing w:after="0"/>
        <w:ind w:left="0"/>
        <w:jc w:val="both"/>
      </w:pPr>
      <w:r>
        <w:rPr>
          <w:rFonts w:ascii="Times New Roman"/>
          <w:b w:val="false"/>
          <w:i w:val="false"/>
          <w:color w:val="000000"/>
          <w:sz w:val="28"/>
        </w:rPr>
        <w:t>
      2) көрсетілетін қызметті алушыға құжаттарды қабылдау және беру бойынша қызмет көрсетудің рұқсат етілген ең ұзақ уақыты – 15 (он бес) минут.</w:t>
      </w:r>
    </w:p>
    <w:bookmarkEnd w:id="230"/>
    <w:bookmarkStart w:name="z3515" w:id="231"/>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алушыдан құжаттарды алған кезден бастап күнтізбелік 15 (он бес) күн ішінде ұсынылған құжаттардың толықтығын тексереді. </w:t>
      </w:r>
    </w:p>
    <w:bookmarkEnd w:id="231"/>
    <w:bookmarkStart w:name="z3516" w:id="232"/>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алушының құжаттарын алған сәттен бастап күнтізбелік 15 (он бес) күн ішінде өтінішті одан әрі қараудан жазбаша дәлелді бас тартуды береді.</w:t>
      </w:r>
    </w:p>
    <w:bookmarkEnd w:id="232"/>
    <w:bookmarkStart w:name="z3517" w:id="233"/>
    <w:p>
      <w:pPr>
        <w:spacing w:after="0"/>
        <w:ind w:left="0"/>
        <w:jc w:val="both"/>
      </w:pP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p>
    <w:bookmarkEnd w:id="233"/>
    <w:bookmarkStart w:name="z3518" w:id="234"/>
    <w:p>
      <w:pPr>
        <w:spacing w:after="0"/>
        <w:ind w:left="0"/>
        <w:jc w:val="both"/>
      </w:pPr>
      <w:r>
        <w:rPr>
          <w:rFonts w:ascii="Times New Roman"/>
          <w:b w:val="false"/>
          <w:i w:val="false"/>
          <w:color w:val="000000"/>
          <w:sz w:val="28"/>
        </w:rPr>
        <w:t xml:space="preserve">
      6. Мемлекеттік қызмет көрсетудің нәтижесі – көрсетілетін қызметті алушының атына көрсетілетін қызметті беруші Басқармасының тиісті қаулысының көшірмесін қоса бере отырып, банкті (банк холдингін) ерікті түрде қайта ұйымдастыруға рұқсат беру және көрсетілетін қызметті берушінің рұқсатын беру туралы хат не осы мемлекеттік көрсетілетін қызмет стандартының 13-тармағында көзделген негіздер бойынша мемлекеттік қызмет көрсетуден бас тарту туралы дәлелді жауап жіберу. </w:t>
      </w:r>
    </w:p>
    <w:bookmarkEnd w:id="234"/>
    <w:bookmarkStart w:name="z3519" w:id="235"/>
    <w:p>
      <w:pPr>
        <w:spacing w:after="0"/>
        <w:ind w:left="0"/>
        <w:jc w:val="both"/>
      </w:pPr>
      <w:r>
        <w:rPr>
          <w:rFonts w:ascii="Times New Roman"/>
          <w:b w:val="false"/>
          <w:i w:val="false"/>
          <w:color w:val="000000"/>
          <w:sz w:val="28"/>
        </w:rPr>
        <w:t>
      Мемлекеттік қызмет көрсетудің нәтижесін ұсыну нысаны: электрондық. Көрсетілетін қызметті алушы мемлекеттік көрсетілетін қызметті қағаз жеткізгіште алуға өтініш берген жағдайда, нәтиже электрондық форматта ресімделеді, қағазға басылады және көрсетілетін қызметті беруші басшысының қолымен расталады.</w:t>
      </w:r>
    </w:p>
    <w:bookmarkEnd w:id="235"/>
    <w:bookmarkStart w:name="z3520" w:id="236"/>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w:t>
      </w:r>
    </w:p>
    <w:bookmarkEnd w:id="236"/>
    <w:bookmarkStart w:name="z3521" w:id="237"/>
    <w:p>
      <w:pPr>
        <w:spacing w:after="0"/>
        <w:ind w:left="0"/>
        <w:jc w:val="both"/>
      </w:pPr>
      <w:r>
        <w:rPr>
          <w:rFonts w:ascii="Times New Roman"/>
          <w:b w:val="false"/>
          <w:i w:val="false"/>
          <w:color w:val="000000"/>
          <w:sz w:val="28"/>
        </w:rPr>
        <w:t xml:space="preserve">
      7. Мемлекеттік қызмет ақысыз негізде көрсетіледі. </w:t>
      </w:r>
    </w:p>
    <w:bookmarkEnd w:id="237"/>
    <w:bookmarkStart w:name="z3522" w:id="238"/>
    <w:p>
      <w:pPr>
        <w:spacing w:after="0"/>
        <w:ind w:left="0"/>
        <w:jc w:val="both"/>
      </w:pPr>
      <w:r>
        <w:rPr>
          <w:rFonts w:ascii="Times New Roman"/>
          <w:b w:val="false"/>
          <w:i w:val="false"/>
          <w:color w:val="000000"/>
          <w:sz w:val="28"/>
        </w:rPr>
        <w:t>
      8. Жұмыс кестесі:</w:t>
      </w:r>
    </w:p>
    <w:bookmarkEnd w:id="238"/>
    <w:bookmarkStart w:name="z3523" w:id="239"/>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күндері 13.00-ден 14.30-ға дейінгі түскі үзіліспен дүйсенбі – жұма аралығында сағат 9.00-ден 18.30-ға дейін;</w:t>
      </w:r>
    </w:p>
    <w:bookmarkEnd w:id="239"/>
    <w:bookmarkStart w:name="z3524" w:id="240"/>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нәтижелерін беру кестесі – 13.00-ден 14.30-ға дейінгі түскі үзіліспен сағат 9.00-ден 18.00-ге дейін; </w:t>
      </w:r>
    </w:p>
    <w:bookmarkEnd w:id="240"/>
    <w:bookmarkStart w:name="z3525" w:id="241"/>
    <w:p>
      <w:pPr>
        <w:spacing w:after="0"/>
        <w:ind w:left="0"/>
        <w:jc w:val="both"/>
      </w:pPr>
      <w:r>
        <w:rPr>
          <w:rFonts w:ascii="Times New Roman"/>
          <w:b w:val="false"/>
          <w:i w:val="false"/>
          <w:color w:val="000000"/>
          <w:sz w:val="28"/>
        </w:rPr>
        <w:t>
      2) порталдікі – жөндеу жұмыстарының жүргізілуіне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жіберу келесі жұмыс күні жүзеге асырылады).</w:t>
      </w:r>
    </w:p>
    <w:bookmarkEnd w:id="241"/>
    <w:bookmarkStart w:name="z3526" w:id="242"/>
    <w:p>
      <w:pPr>
        <w:spacing w:after="0"/>
        <w:ind w:left="0"/>
        <w:jc w:val="both"/>
      </w:pPr>
      <w:r>
        <w:rPr>
          <w:rFonts w:ascii="Times New Roman"/>
          <w:b w:val="false"/>
          <w:i w:val="false"/>
          <w:color w:val="000000"/>
          <w:sz w:val="28"/>
        </w:rPr>
        <w:t>
      Мемлекеттік қызмет кезек күтпестен, алдын ала жазылусыз және жеделдетілген қызмет көрсетусіз ұсынылады.</w:t>
      </w:r>
    </w:p>
    <w:bookmarkEnd w:id="242"/>
    <w:bookmarkStart w:name="z3527" w:id="243"/>
    <w:p>
      <w:pPr>
        <w:spacing w:after="0"/>
        <w:ind w:left="0"/>
        <w:jc w:val="both"/>
      </w:pPr>
      <w:r>
        <w:rPr>
          <w:rFonts w:ascii="Times New Roman"/>
          <w:b w:val="false"/>
          <w:i w:val="false"/>
          <w:color w:val="000000"/>
          <w:sz w:val="28"/>
        </w:rPr>
        <w:t>
      9. Көрсетілетін қызметті алушы көрсетілетін қызметті берушіге өтініш берген кезде мемлекеттік қызмет көрсету үшін қажетті құжаттар тізбесі:</w:t>
      </w:r>
    </w:p>
    <w:bookmarkEnd w:id="243"/>
    <w:bookmarkStart w:name="z3528" w:id="244"/>
    <w:p>
      <w:pPr>
        <w:spacing w:after="0"/>
        <w:ind w:left="0"/>
        <w:jc w:val="both"/>
      </w:pPr>
      <w:r>
        <w:rPr>
          <w:rFonts w:ascii="Times New Roman"/>
          <w:b w:val="false"/>
          <w:i w:val="false"/>
          <w:color w:val="000000"/>
          <w:sz w:val="28"/>
        </w:rPr>
        <w:t xml:space="preserve">
      1)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банкті (банк холдингін) ерікті қайта ұйымдастыруға (біріктіруге, қосуға, бөлуге, бөліп шығаруға, қайта құруға) рұқсат алуға арналған өтінішхат;</w:t>
      </w:r>
    </w:p>
    <w:bookmarkEnd w:id="244"/>
    <w:bookmarkStart w:name="z3529" w:id="245"/>
    <w:p>
      <w:pPr>
        <w:spacing w:after="0"/>
        <w:ind w:left="0"/>
        <w:jc w:val="both"/>
      </w:pPr>
      <w:r>
        <w:rPr>
          <w:rFonts w:ascii="Times New Roman"/>
          <w:b w:val="false"/>
          <w:i w:val="false"/>
          <w:color w:val="000000"/>
          <w:sz w:val="28"/>
        </w:rPr>
        <w:t>
      2) көрсетілетін қызметті алушының жоғары органының оны ерікті түрде қайта ұйымдастыру туралы шешiмi;</w:t>
      </w:r>
    </w:p>
    <w:bookmarkEnd w:id="245"/>
    <w:bookmarkStart w:name="z3530" w:id="246"/>
    <w:p>
      <w:pPr>
        <w:spacing w:after="0"/>
        <w:ind w:left="0"/>
        <w:jc w:val="both"/>
      </w:pPr>
      <w:r>
        <w:rPr>
          <w:rFonts w:ascii="Times New Roman"/>
          <w:b w:val="false"/>
          <w:i w:val="false"/>
          <w:color w:val="000000"/>
          <w:sz w:val="28"/>
        </w:rPr>
        <w:t>
      3) көрсетілетін қызметті алушыны ерікті түрде қайта ұйымдастырудың болжамды талаптарын, нысандарын, тәртiбi мен мерзiмдерiн сипаттайтын құжаттар;</w:t>
      </w:r>
    </w:p>
    <w:bookmarkEnd w:id="246"/>
    <w:bookmarkStart w:name="z3531" w:id="247"/>
    <w:p>
      <w:pPr>
        <w:spacing w:after="0"/>
        <w:ind w:left="0"/>
        <w:jc w:val="both"/>
      </w:pPr>
      <w:r>
        <w:rPr>
          <w:rFonts w:ascii="Times New Roman"/>
          <w:b w:val="false"/>
          <w:i w:val="false"/>
          <w:color w:val="000000"/>
          <w:sz w:val="28"/>
        </w:rPr>
        <w:t xml:space="preserve">
      4) көрсетілетін қызметті алушыны ерікті түрде қайта ұйымдастырғаннан кейiнгi және/немесе көрсетілетін қызметті алушыны ерікті түрде қайта ұйымдастыру нәтижесiнде құрылған заңды тұлғалардың есеп айырысу балансын қоса алғанда, ерікті түрде қайта ұйымдастыру салдарының қаржылық болжамы. </w:t>
      </w:r>
    </w:p>
    <w:bookmarkEnd w:id="247"/>
    <w:bookmarkStart w:name="z3532" w:id="248"/>
    <w:p>
      <w:pPr>
        <w:spacing w:after="0"/>
        <w:ind w:left="0"/>
        <w:jc w:val="both"/>
      </w:pPr>
      <w:r>
        <w:rPr>
          <w:rFonts w:ascii="Times New Roman"/>
          <w:b w:val="false"/>
          <w:i w:val="false"/>
          <w:color w:val="000000"/>
          <w:sz w:val="28"/>
        </w:rPr>
        <w:t>
      Осы тармақтың бірінші бөлігінде көрсетілген құжаттардан басқа біріктіру нысанында ерікті қайта ұйымдастыруға рұқсат алу туралы өтінішхатқа қоса қайта ұйымдастырылатын банктердің атқарушы органдарының бірінші басшылары қол қойған біріктіру туралы шарт беріледі.</w:t>
      </w:r>
    </w:p>
    <w:bookmarkEnd w:id="248"/>
    <w:bookmarkStart w:name="z3533" w:id="249"/>
    <w:p>
      <w:pPr>
        <w:spacing w:after="0"/>
        <w:ind w:left="0"/>
        <w:jc w:val="both"/>
      </w:pPr>
      <w:r>
        <w:rPr>
          <w:rFonts w:ascii="Times New Roman"/>
          <w:b w:val="false"/>
          <w:i w:val="false"/>
          <w:color w:val="000000"/>
          <w:sz w:val="28"/>
        </w:rPr>
        <w:t>
      10. Көрсетілетін қызметті алушы көрсетілетін қызметті берушіге көрсетілетін қызметті алушы - банкті ислам банкіне айналдыру нысанында ерікті түрде қайта ұйымдастыруды жүргізу үшін өтініш берген кезде мемлекеттік қызметті көрсету үшін қажетті құжаттардың тізбесі:</w:t>
      </w:r>
    </w:p>
    <w:bookmarkEnd w:id="249"/>
    <w:bookmarkStart w:name="z3534" w:id="250"/>
    <w:p>
      <w:pPr>
        <w:spacing w:after="0"/>
        <w:ind w:left="0"/>
        <w:jc w:val="both"/>
      </w:pPr>
      <w:r>
        <w:rPr>
          <w:rFonts w:ascii="Times New Roman"/>
          <w:b w:val="false"/>
          <w:i w:val="false"/>
          <w:color w:val="000000"/>
          <w:sz w:val="28"/>
        </w:rPr>
        <w:t>
      1)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банкті ислам банкіне айналдыру нысанында оны ерікті түрде қайта ұйымдастыруға рұқсат беру туралы өтініш;</w:t>
      </w:r>
    </w:p>
    <w:bookmarkEnd w:id="250"/>
    <w:bookmarkStart w:name="z3535" w:id="251"/>
    <w:p>
      <w:pPr>
        <w:spacing w:after="0"/>
        <w:ind w:left="0"/>
        <w:jc w:val="both"/>
      </w:pPr>
      <w:r>
        <w:rPr>
          <w:rFonts w:ascii="Times New Roman"/>
          <w:b w:val="false"/>
          <w:i w:val="false"/>
          <w:color w:val="000000"/>
          <w:sz w:val="28"/>
        </w:rPr>
        <w:t>
      2) банкті ислам банкіне айналдыру нысанында ерікті түрде қайта ұйымдастыру туралы шешім қабылданған көрсетілетін қызметті алушы - банк акционерлерінің жалпы жиналысының шешімі;</w:t>
      </w:r>
    </w:p>
    <w:bookmarkEnd w:id="251"/>
    <w:bookmarkStart w:name="z3536" w:id="252"/>
    <w:p>
      <w:pPr>
        <w:spacing w:after="0"/>
        <w:ind w:left="0"/>
        <w:jc w:val="both"/>
      </w:pPr>
      <w:r>
        <w:rPr>
          <w:rFonts w:ascii="Times New Roman"/>
          <w:b w:val="false"/>
          <w:i w:val="false"/>
          <w:color w:val="000000"/>
          <w:sz w:val="28"/>
        </w:rPr>
        <w:t>
      3) "Қазақстан Республикасындағы банктер және банк қызметі туралы" 1995 жылғы 31 желтоқсандағы Қазақстан Республикасы Заңының (бұдан әрі – Заң) 52-15-баптарының талаптарына сәйкес келетін көрсетілетін қызметті алушы - банкті ислам банкіне айналдыру бойынша іс-шаралар жоспары;</w:t>
      </w:r>
    </w:p>
    <w:bookmarkEnd w:id="252"/>
    <w:bookmarkStart w:name="z3537" w:id="253"/>
    <w:p>
      <w:pPr>
        <w:spacing w:after="0"/>
        <w:ind w:left="0"/>
        <w:jc w:val="both"/>
      </w:pPr>
      <w:r>
        <w:rPr>
          <w:rFonts w:ascii="Times New Roman"/>
          <w:b w:val="false"/>
          <w:i w:val="false"/>
          <w:color w:val="000000"/>
          <w:sz w:val="28"/>
        </w:rPr>
        <w:t>
      4) көрсетілетін қызметті алушы - банкті ислам банкіне айналдыру салдарының қаржылық болжамы (көрсетілетін қызметті алушы - банктің бухгалтерлік балансы болжамы және кірістері мен зияндары туралы есеп, көрсетілетін қызметті алушы - банктің пруденциалдық нормативтерінің есебі, оның ішінде көрсетілетін қызметті алушы - банкті ислам банкіне айналдыру аяқталғаннан кейін шоғырландырылған негіздегі есебі).</w:t>
      </w:r>
    </w:p>
    <w:bookmarkEnd w:id="253"/>
    <w:bookmarkStart w:name="z3538" w:id="254"/>
    <w:p>
      <w:pPr>
        <w:spacing w:after="0"/>
        <w:ind w:left="0"/>
        <w:jc w:val="both"/>
      </w:pPr>
      <w:r>
        <w:rPr>
          <w:rFonts w:ascii="Times New Roman"/>
          <w:b w:val="false"/>
          <w:i w:val="false"/>
          <w:color w:val="000000"/>
          <w:sz w:val="28"/>
        </w:rPr>
        <w:t>
      Көрсетілетін қызметті алушы - банкті ислам банкіне айналдыру салдарының қаржылық болжамына мына көрсеткіштердің қысқамерзімді, ортамерзімді және ұзақмерзімді талдауы кіреді:</w:t>
      </w:r>
    </w:p>
    <w:bookmarkEnd w:id="254"/>
    <w:bookmarkStart w:name="z3539" w:id="255"/>
    <w:p>
      <w:pPr>
        <w:spacing w:after="0"/>
        <w:ind w:left="0"/>
        <w:jc w:val="both"/>
      </w:pPr>
      <w:r>
        <w:rPr>
          <w:rFonts w:ascii="Times New Roman"/>
          <w:b w:val="false"/>
          <w:i w:val="false"/>
          <w:color w:val="000000"/>
          <w:sz w:val="28"/>
        </w:rPr>
        <w:t>
      айналдыру рәсімі аяқталғаннан кейін қаржылық есептілік негізінде меншік активтеріне және меншік капиталына тиімділігі (таза пайданың активтердің орташа мәніне және меншік капиталының орташа мәніне қатынасы);</w:t>
      </w:r>
    </w:p>
    <w:bookmarkEnd w:id="255"/>
    <w:bookmarkStart w:name="z3540" w:id="256"/>
    <w:p>
      <w:pPr>
        <w:spacing w:after="0"/>
        <w:ind w:left="0"/>
        <w:jc w:val="both"/>
      </w:pPr>
      <w:r>
        <w:rPr>
          <w:rFonts w:ascii="Times New Roman"/>
          <w:b w:val="false"/>
          <w:i w:val="false"/>
          <w:color w:val="000000"/>
          <w:sz w:val="28"/>
        </w:rPr>
        <w:t>
      салалар, валюталар, қаржы құралдарының түрлері, айналдыру рәсімі аяқталғаннан кейін өтегенге дейінгі мерзім бойынша инвестициялық портфель құрылымы бойынша болжам;</w:t>
      </w:r>
    </w:p>
    <w:bookmarkEnd w:id="256"/>
    <w:bookmarkStart w:name="z3541" w:id="257"/>
    <w:p>
      <w:pPr>
        <w:spacing w:after="0"/>
        <w:ind w:left="0"/>
        <w:jc w:val="both"/>
      </w:pPr>
      <w:r>
        <w:rPr>
          <w:rFonts w:ascii="Times New Roman"/>
          <w:b w:val="false"/>
          <w:i w:val="false"/>
          <w:color w:val="000000"/>
          <w:sz w:val="28"/>
        </w:rPr>
        <w:t>
      5) көрсетілетін қызметті алушы - банкті ислам банкіне айналдыру кезеңіне және ислам банкінің банктік және өзге де операциялар жүргізуге лицензия алғаннан кейінгі 3 (үш) жылға мынадай ақпараты бар бизнес-жоспар:</w:t>
      </w:r>
    </w:p>
    <w:bookmarkEnd w:id="257"/>
    <w:bookmarkStart w:name="z3542" w:id="258"/>
    <w:p>
      <w:pPr>
        <w:spacing w:after="0"/>
        <w:ind w:left="0"/>
        <w:jc w:val="both"/>
      </w:pPr>
      <w:r>
        <w:rPr>
          <w:rFonts w:ascii="Times New Roman"/>
          <w:b w:val="false"/>
          <w:i w:val="false"/>
          <w:color w:val="000000"/>
          <w:sz w:val="28"/>
        </w:rPr>
        <w:t>
      көрсетілетін қызметті алушы - банктің мақсаттары мен міндеттерін және ислам банкінің банктік және өзге де операцияларының түрлерін сипаттау;</w:t>
      </w:r>
    </w:p>
    <w:bookmarkEnd w:id="258"/>
    <w:bookmarkStart w:name="z3543" w:id="259"/>
    <w:p>
      <w:pPr>
        <w:spacing w:after="0"/>
        <w:ind w:left="0"/>
        <w:jc w:val="both"/>
      </w:pPr>
      <w:r>
        <w:rPr>
          <w:rFonts w:ascii="Times New Roman"/>
          <w:b w:val="false"/>
          <w:i w:val="false"/>
          <w:color w:val="000000"/>
          <w:sz w:val="28"/>
        </w:rPr>
        <w:t>
      көрсетілетін қызметті алушы - банк қызметін талдау (сыртқы және ішкі ортасын талдау);</w:t>
      </w:r>
    </w:p>
    <w:bookmarkEnd w:id="259"/>
    <w:bookmarkStart w:name="z3544" w:id="260"/>
    <w:p>
      <w:pPr>
        <w:spacing w:after="0"/>
        <w:ind w:left="0"/>
        <w:jc w:val="both"/>
      </w:pPr>
      <w:r>
        <w:rPr>
          <w:rFonts w:ascii="Times New Roman"/>
          <w:b w:val="false"/>
          <w:i w:val="false"/>
          <w:color w:val="000000"/>
          <w:sz w:val="28"/>
        </w:rPr>
        <w:t xml:space="preserve">
      көрсетілетін қызметті алушы - банкті ислам банкіне айналдыру кезеңіне және банкті ислам банкіне айналдырғаннан кейінгі келесі 3 (үш) қаржы (операциялық) жылға банк қызметін даму стратегиясы мен көлемі; </w:t>
      </w:r>
    </w:p>
    <w:bookmarkEnd w:id="260"/>
    <w:bookmarkStart w:name="z3545" w:id="261"/>
    <w:p>
      <w:pPr>
        <w:spacing w:after="0"/>
        <w:ind w:left="0"/>
        <w:jc w:val="both"/>
      </w:pPr>
      <w:r>
        <w:rPr>
          <w:rFonts w:ascii="Times New Roman"/>
          <w:b w:val="false"/>
          <w:i w:val="false"/>
          <w:color w:val="000000"/>
          <w:sz w:val="28"/>
        </w:rPr>
        <w:t>
      көрсетілетін қызметті алушы - банкті ислам банкіне айналдыру кезеңіне және көрсетілетін қызметті алушы - банкті ислам банкіне айналдырғаннан кейінгі келесі 3 (үш) қаржы (операциялық) жылға банктің егжей-тегжейлі жылдық қаржылық жоспары, оған негізгі қаржы көрсеткіштері, бюджет, бухгалтерлік баланс, кірістер мен зияндар туралы есеп, бизнес-жоспарды қаржыландырудың көздері мен көлемі кіреді;</w:t>
      </w:r>
    </w:p>
    <w:bookmarkEnd w:id="261"/>
    <w:bookmarkStart w:name="z3546" w:id="262"/>
    <w:p>
      <w:pPr>
        <w:spacing w:after="0"/>
        <w:ind w:left="0"/>
        <w:jc w:val="both"/>
      </w:pPr>
      <w:r>
        <w:rPr>
          <w:rFonts w:ascii="Times New Roman"/>
          <w:b w:val="false"/>
          <w:i w:val="false"/>
          <w:color w:val="000000"/>
          <w:sz w:val="28"/>
        </w:rPr>
        <w:t xml:space="preserve">
      тәуекелдерді басқару жоспары (ислам банкінің қызметін жүзеге асыруға байланысты тәуекелдердің сипаттамасы және көрсетілетін қызметті алушы - банкті ислам банкіне айналдыру кезеңінде және көрсетілетін қызметті алушы - банкті айналдырғаннан кейін кейінгі 3 (үш) қаржы (операциялық) жылында оларды басқару тәсілдері) көрсетілетін қызметті алушы - банктің қызметін және оның қаржылық жай-күйін көрсетілетін қызметті алушы - банктің директорлар кеңесінің, басқарманың тарапынан тиімді бақылауды, оның ішінде мыналарды: </w:t>
      </w:r>
    </w:p>
    <w:bookmarkEnd w:id="262"/>
    <w:bookmarkStart w:name="z3547" w:id="263"/>
    <w:p>
      <w:pPr>
        <w:spacing w:after="0"/>
        <w:ind w:left="0"/>
        <w:jc w:val="both"/>
      </w:pPr>
      <w:r>
        <w:rPr>
          <w:rFonts w:ascii="Times New Roman"/>
          <w:b w:val="false"/>
          <w:i w:val="false"/>
          <w:color w:val="000000"/>
          <w:sz w:val="28"/>
        </w:rPr>
        <w:t>
      корпоративтік басқарудың тиісті практикасын және іскерлік этика мен мәдениеттің тиісті деңгейін;</w:t>
      </w:r>
    </w:p>
    <w:bookmarkEnd w:id="263"/>
    <w:bookmarkStart w:name="z3548" w:id="264"/>
    <w:p>
      <w:pPr>
        <w:spacing w:after="0"/>
        <w:ind w:left="0"/>
        <w:jc w:val="both"/>
      </w:pPr>
      <w:r>
        <w:rPr>
          <w:rFonts w:ascii="Times New Roman"/>
          <w:b w:val="false"/>
          <w:i w:val="false"/>
          <w:color w:val="000000"/>
          <w:sz w:val="28"/>
        </w:rPr>
        <w:t>
      көрсетілетін қызметті алушы - банктің және оның қызметкерлерінің Қазақстан Республикасы заңнамасының талаптарын сақтауын;</w:t>
      </w:r>
    </w:p>
    <w:bookmarkEnd w:id="264"/>
    <w:bookmarkStart w:name="z3549" w:id="265"/>
    <w:p>
      <w:pPr>
        <w:spacing w:after="0"/>
        <w:ind w:left="0"/>
        <w:jc w:val="both"/>
      </w:pPr>
      <w:r>
        <w:rPr>
          <w:rFonts w:ascii="Times New Roman"/>
          <w:b w:val="false"/>
          <w:i w:val="false"/>
          <w:color w:val="000000"/>
          <w:sz w:val="28"/>
        </w:rPr>
        <w:t>
      көрсетілетін қызметті алушы - банк капиталының ол қабылдайтын тәуекелдердің деңгейіне сәйкестігін қамтамасыз ету үшін тәуекелдерді уақтылы анықтау, өлшеу, бақылау және мониторингі арқылы көрсетілетін қызметті алушы - банктің тәуекелдерін тиімді басқаруды;</w:t>
      </w:r>
    </w:p>
    <w:bookmarkEnd w:id="265"/>
    <w:bookmarkStart w:name="z3550" w:id="266"/>
    <w:p>
      <w:pPr>
        <w:spacing w:after="0"/>
        <w:ind w:left="0"/>
        <w:jc w:val="both"/>
      </w:pPr>
      <w:r>
        <w:rPr>
          <w:rFonts w:ascii="Times New Roman"/>
          <w:b w:val="false"/>
          <w:i w:val="false"/>
          <w:color w:val="000000"/>
          <w:sz w:val="28"/>
        </w:rPr>
        <w:t>
      көрсетілетін қызметті алушы - банктің және оның қызметкерлерінің қызметіндегі кемшіліктерді уақтылы анықтау мен жоюды;</w:t>
      </w:r>
    </w:p>
    <w:bookmarkEnd w:id="266"/>
    <w:bookmarkStart w:name="z3551" w:id="267"/>
    <w:p>
      <w:pPr>
        <w:spacing w:after="0"/>
        <w:ind w:left="0"/>
        <w:jc w:val="both"/>
      </w:pPr>
      <w:r>
        <w:rPr>
          <w:rFonts w:ascii="Times New Roman"/>
          <w:b w:val="false"/>
          <w:i w:val="false"/>
          <w:color w:val="000000"/>
          <w:sz w:val="28"/>
        </w:rPr>
        <w:t>
      болжанбаған немесе төтенше жағдайларды шешу үшін көрсетілетін қызметті алушы - банкте барабар тетіктер құруды;</w:t>
      </w:r>
    </w:p>
    <w:bookmarkEnd w:id="267"/>
    <w:bookmarkStart w:name="z3552" w:id="268"/>
    <w:p>
      <w:pPr>
        <w:spacing w:after="0"/>
        <w:ind w:left="0"/>
        <w:jc w:val="both"/>
      </w:pPr>
      <w:r>
        <w:rPr>
          <w:rFonts w:ascii="Times New Roman"/>
          <w:b w:val="false"/>
          <w:i w:val="false"/>
          <w:color w:val="000000"/>
          <w:sz w:val="28"/>
        </w:rPr>
        <w:t>
      көрсетілетін қызметті алушы - банктің қаржылық жағдайын жақсарту жөнiндегi іс-шаралардың (банктің меншікті капиталын пруденциялық нормативтер және басқа да сақталуы мiндеттi нормалар мен лимиттер орындалатын мөлшерге дейін қалпына келтіруге бағытталған шығыстарды төмендету жөніндегі шаралар, қосымша қаржылық салымдар (ақша сомасын жәе ақша салу көздерін көрсете отырып), қосымша кiрiстер алу жөнiндегi іс-шаралар және басқа да іс-шаралар) егжей-тегжейлі сипаттамасын;</w:t>
      </w:r>
    </w:p>
    <w:bookmarkEnd w:id="268"/>
    <w:bookmarkStart w:name="z3553" w:id="269"/>
    <w:p>
      <w:pPr>
        <w:spacing w:after="0"/>
        <w:ind w:left="0"/>
        <w:jc w:val="both"/>
      </w:pPr>
      <w:r>
        <w:rPr>
          <w:rFonts w:ascii="Times New Roman"/>
          <w:b w:val="false"/>
          <w:i w:val="false"/>
          <w:color w:val="000000"/>
          <w:sz w:val="28"/>
        </w:rPr>
        <w:t>
      көрсетілетін қызметті алушы - банкті қаржылық қаржылық жағдайын жақсарту жөнiндегi iс-шаралардың күнтiзбелiк орындалу мерзiмдерiн;</w:t>
      </w:r>
    </w:p>
    <w:bookmarkEnd w:id="269"/>
    <w:bookmarkStart w:name="z3554" w:id="270"/>
    <w:p>
      <w:pPr>
        <w:spacing w:after="0"/>
        <w:ind w:left="0"/>
        <w:jc w:val="both"/>
      </w:pPr>
      <w:r>
        <w:rPr>
          <w:rFonts w:ascii="Times New Roman"/>
          <w:b w:val="false"/>
          <w:i w:val="false"/>
          <w:color w:val="000000"/>
          <w:sz w:val="28"/>
        </w:rPr>
        <w:t>
      қаржылық жағдайын жақсарту жөнiндегi іс-шаралардың болжамды экономикалық нәтижесiн (пруденциялық нормативтердің өзгеру динамикасы, көрсетілетін қызметті алушы - банктің меншiктi капиталы мөлшерiнiң өзгеруі, көрсетілетін қызметті алушы - банктің қаржылық және басқа да көрсеткiштерiнiң өзгеруі) қамтамасыз ету арқылы жүзеге асыруды қамтамасыз ететін ақпаратты қамтиды.</w:t>
      </w:r>
    </w:p>
    <w:bookmarkEnd w:id="270"/>
    <w:bookmarkStart w:name="z3555" w:id="271"/>
    <w:p>
      <w:pPr>
        <w:spacing w:after="0"/>
        <w:ind w:left="0"/>
        <w:jc w:val="both"/>
      </w:pPr>
      <w:r>
        <w:rPr>
          <w:rFonts w:ascii="Times New Roman"/>
          <w:b w:val="false"/>
          <w:i w:val="false"/>
          <w:color w:val="000000"/>
          <w:sz w:val="28"/>
        </w:rPr>
        <w:t>
      Осы тармақтың бірінші бөлігінде көрсетілген құжаттар көрсетілетін қызметті алушы - банктің осындай құжаттарға қол қою құқығы бар лауазымды адамдарының қолдарымен және көрсетілетін қызметті алушы - банктің мөр бедерімен (бар болса) расталады</w:t>
      </w:r>
    </w:p>
    <w:bookmarkEnd w:id="271"/>
    <w:bookmarkStart w:name="z3556" w:id="272"/>
    <w:p>
      <w:pPr>
        <w:spacing w:after="0"/>
        <w:ind w:left="0"/>
        <w:jc w:val="both"/>
      </w:pPr>
      <w:r>
        <w:rPr>
          <w:rFonts w:ascii="Times New Roman"/>
          <w:b w:val="false"/>
          <w:i w:val="false"/>
          <w:color w:val="000000"/>
          <w:sz w:val="28"/>
        </w:rPr>
        <w:t>
      11. Көрсетілетін қызметті алушы - банкті ислам банкіне айналдыру нысанында ерікті қайта ұйымдастыру үшін ұсынылған құжаттарға ескертулер болған кезде мемлекеттік көрсетілетін қызметті беруші мемлекеттік көрсетілетін қызметті алушы - банкке осы ескертулерді көрсете отырып, пошта, факсимильді байланыс және (немесе) электрондық почта арқылы оларды жою мерзімін көрсетіп хат жібереді.</w:t>
      </w:r>
    </w:p>
    <w:bookmarkEnd w:id="272"/>
    <w:bookmarkStart w:name="z3557" w:id="273"/>
    <w:p>
      <w:pPr>
        <w:spacing w:after="0"/>
        <w:ind w:left="0"/>
        <w:jc w:val="both"/>
      </w:pPr>
      <w:r>
        <w:rPr>
          <w:rFonts w:ascii="Times New Roman"/>
          <w:b w:val="false"/>
          <w:i w:val="false"/>
          <w:color w:val="000000"/>
          <w:sz w:val="28"/>
        </w:rPr>
        <w:t>
      Көрсетілетін қызметті алушы - банк ұсынылған құжаттар бойынша көрсетілетін қызметті берушінің ескертулерін ол белгілеген мерзімде жоймаған жағдайда, көрсетілетін қызметті беруші осы мемлекеттік көрсетілетін қызмет стандартының 13-тармағының 5) тармақшасында көзделген негіз бойынша көрсетілетін қызметті алушы – банкті ислам банкіне айналдыруға рұқсат беруден бас тартады.</w:t>
      </w:r>
    </w:p>
    <w:bookmarkEnd w:id="273"/>
    <w:bookmarkStart w:name="z3558" w:id="274"/>
    <w:p>
      <w:pPr>
        <w:spacing w:after="0"/>
        <w:ind w:left="0"/>
        <w:jc w:val="both"/>
      </w:pPr>
      <w:r>
        <w:rPr>
          <w:rFonts w:ascii="Times New Roman"/>
          <w:b w:val="false"/>
          <w:i w:val="false"/>
          <w:color w:val="000000"/>
          <w:sz w:val="28"/>
        </w:rPr>
        <w:t>
      12. Көрсетілетін қызметті алушы портал арқылы өтініш берген кезде мемлекеттік қызметті көрсету үшін қажетті құжаттардың тізбесі:</w:t>
      </w:r>
    </w:p>
    <w:bookmarkEnd w:id="274"/>
    <w:bookmarkStart w:name="z3559" w:id="275"/>
    <w:p>
      <w:pPr>
        <w:spacing w:after="0"/>
        <w:ind w:left="0"/>
        <w:jc w:val="both"/>
      </w:pPr>
      <w:r>
        <w:rPr>
          <w:rFonts w:ascii="Times New Roman"/>
          <w:b w:val="false"/>
          <w:i w:val="false"/>
          <w:color w:val="000000"/>
          <w:sz w:val="28"/>
        </w:rPr>
        <w:t>
      1) көрсетілетін қызметті алушының ЭЦҚ-сымен куәландырған электрондық құжат нысанындағы сұрау салу;</w:t>
      </w:r>
    </w:p>
    <w:bookmarkEnd w:id="275"/>
    <w:bookmarkStart w:name="z3560" w:id="276"/>
    <w:p>
      <w:pPr>
        <w:spacing w:after="0"/>
        <w:ind w:left="0"/>
        <w:jc w:val="both"/>
      </w:pPr>
      <w:r>
        <w:rPr>
          <w:rFonts w:ascii="Times New Roman"/>
          <w:b w:val="false"/>
          <w:i w:val="false"/>
          <w:color w:val="000000"/>
          <w:sz w:val="28"/>
        </w:rPr>
        <w:t>
      2) осы мемлекеттік көрсетілетін қызмет стандартының 9-тармағының 2) және екінші бөлігінде (құжаттардың PDF форматтағы электрондық көшірмелері түрінде), 3) және 4) (электрондық құжат түрінде) тармақшаларында, осы мемлекеттік көрсетілетін қызмет стандартының 10-тармағының 2), 3), 4) және 5) тармақшаларында (құжаттардың PDF форматтағы электрондық көшірмелері түрінде) көрсетілген электрондық сұрау салуға қоса тіркелетін құжаттар.</w:t>
      </w:r>
    </w:p>
    <w:bookmarkEnd w:id="276"/>
    <w:bookmarkStart w:name="z3561" w:id="277"/>
    <w:p>
      <w:pPr>
        <w:spacing w:after="0"/>
        <w:ind w:left="0"/>
        <w:jc w:val="both"/>
      </w:pPr>
      <w:r>
        <w:rPr>
          <w:rFonts w:ascii="Times New Roman"/>
          <w:b w:val="false"/>
          <w:i w:val="false"/>
          <w:color w:val="000000"/>
          <w:sz w:val="28"/>
        </w:rPr>
        <w:t>
      Көрсетілетін қызметті беруші заңды тұлғаны мемлекеттік тіркеу (қайта тіркеу) туралы мәліметтерді "электрондық үкімет" шлюзі арқылы тиісті мемлекеттік ақпараттық жүйелерден алады.</w:t>
      </w:r>
    </w:p>
    <w:bookmarkEnd w:id="277"/>
    <w:bookmarkStart w:name="z3562" w:id="278"/>
    <w:p>
      <w:pPr>
        <w:spacing w:after="0"/>
        <w:ind w:left="0"/>
        <w:jc w:val="both"/>
      </w:pPr>
      <w:r>
        <w:rPr>
          <w:rFonts w:ascii="Times New Roman"/>
          <w:b w:val="false"/>
          <w:i w:val="false"/>
          <w:color w:val="000000"/>
          <w:sz w:val="28"/>
        </w:rPr>
        <w:t>
      13. Мыналар:</w:t>
      </w:r>
    </w:p>
    <w:bookmarkEnd w:id="278"/>
    <w:bookmarkStart w:name="z3563" w:id="279"/>
    <w:p>
      <w:pPr>
        <w:spacing w:after="0"/>
        <w:ind w:left="0"/>
        <w:jc w:val="both"/>
      </w:pPr>
      <w:r>
        <w:rPr>
          <w:rFonts w:ascii="Times New Roman"/>
          <w:b w:val="false"/>
          <w:i w:val="false"/>
          <w:color w:val="000000"/>
          <w:sz w:val="28"/>
        </w:rPr>
        <w:t>
      1) қайта ұйымдастырылатын көрсетілетін қызметті алушылардың жоғары органдарының тиісті шешiмдерінің болмауы;</w:t>
      </w:r>
    </w:p>
    <w:bookmarkEnd w:id="279"/>
    <w:bookmarkStart w:name="z3564" w:id="280"/>
    <w:p>
      <w:pPr>
        <w:spacing w:after="0"/>
        <w:ind w:left="0"/>
        <w:jc w:val="both"/>
      </w:pPr>
      <w:r>
        <w:rPr>
          <w:rFonts w:ascii="Times New Roman"/>
          <w:b w:val="false"/>
          <w:i w:val="false"/>
          <w:color w:val="000000"/>
          <w:sz w:val="28"/>
        </w:rPr>
        <w:t>
      2) болжанатын қайта ұйымдастыру нәтижесінде депозиторлар мүдделерінің бұзылуы;</w:t>
      </w:r>
    </w:p>
    <w:bookmarkEnd w:id="280"/>
    <w:bookmarkStart w:name="z3565" w:id="281"/>
    <w:p>
      <w:pPr>
        <w:spacing w:after="0"/>
        <w:ind w:left="0"/>
        <w:jc w:val="both"/>
      </w:pPr>
      <w:r>
        <w:rPr>
          <w:rFonts w:ascii="Times New Roman"/>
          <w:b w:val="false"/>
          <w:i w:val="false"/>
          <w:color w:val="000000"/>
          <w:sz w:val="28"/>
        </w:rPr>
        <w:t>
      3) болжанатын қайта ұйымдастыру нәтижесінде пруденциялық нормативтердің және сақталуға міндетті өзге де нормалар мен лимиттердің бұзылуы;</w:t>
      </w:r>
    </w:p>
    <w:bookmarkEnd w:id="281"/>
    <w:bookmarkStart w:name="z3566" w:id="282"/>
    <w:p>
      <w:pPr>
        <w:spacing w:after="0"/>
        <w:ind w:left="0"/>
        <w:jc w:val="both"/>
      </w:pPr>
      <w:r>
        <w:rPr>
          <w:rFonts w:ascii="Times New Roman"/>
          <w:b w:val="false"/>
          <w:i w:val="false"/>
          <w:color w:val="000000"/>
          <w:sz w:val="28"/>
        </w:rPr>
        <w:t>
      4) болжанатын қайта ұйымдастыру нәтижесінде Қазақстан Республикасының бәсекелестікті қорғау саласындағы заңнамасы талаптарының бұзылуы мемлекеттік қызметті көрсетуден бас тартуға негіз болып табылады.</w:t>
      </w:r>
    </w:p>
    <w:bookmarkEnd w:id="282"/>
    <w:bookmarkStart w:name="z3567" w:id="283"/>
    <w:p>
      <w:pPr>
        <w:spacing w:after="0"/>
        <w:ind w:left="0"/>
        <w:jc w:val="both"/>
      </w:pPr>
      <w:r>
        <w:rPr>
          <w:rFonts w:ascii="Times New Roman"/>
          <w:b w:val="false"/>
          <w:i w:val="false"/>
          <w:color w:val="000000"/>
          <w:sz w:val="28"/>
        </w:rPr>
        <w:t>
      5) көрсетілетін қызметті берушінің ұсынылған құжаттар бойынша ескертулерін ол белгілеген мерзімде жоймауы;</w:t>
      </w:r>
    </w:p>
    <w:bookmarkEnd w:id="283"/>
    <w:bookmarkStart w:name="z3568" w:id="284"/>
    <w:p>
      <w:pPr>
        <w:spacing w:after="0"/>
        <w:ind w:left="0"/>
        <w:jc w:val="both"/>
      </w:pPr>
      <w:r>
        <w:rPr>
          <w:rFonts w:ascii="Times New Roman"/>
          <w:b w:val="false"/>
          <w:i w:val="false"/>
          <w:color w:val="000000"/>
          <w:sz w:val="28"/>
        </w:rPr>
        <w:t xml:space="preserve">
      6) көрсетілетін қызметті алушы - банкті ислам банкіне айналдыру жөніндегі іс-шаралар жоспарының Заңның 52-15-бабында көзделген талаптарға сәйкес келмеуі; </w:t>
      </w:r>
    </w:p>
    <w:bookmarkEnd w:id="284"/>
    <w:bookmarkStart w:name="z3569" w:id="285"/>
    <w:p>
      <w:pPr>
        <w:spacing w:after="0"/>
        <w:ind w:left="0"/>
        <w:jc w:val="both"/>
      </w:pPr>
      <w:r>
        <w:rPr>
          <w:rFonts w:ascii="Times New Roman"/>
          <w:b w:val="false"/>
          <w:i w:val="false"/>
          <w:color w:val="000000"/>
          <w:sz w:val="28"/>
        </w:rPr>
        <w:t xml:space="preserve">
      7) бизнес-жоспардың осы мемлекеттік көрсетілетін қызмет стандартының 10-тармағының 5) тармақшасында көзделген талаптарға сәйкес келмеуі; </w:t>
      </w:r>
    </w:p>
    <w:bookmarkEnd w:id="285"/>
    <w:bookmarkStart w:name="z3570" w:id="286"/>
    <w:p>
      <w:pPr>
        <w:spacing w:after="0"/>
        <w:ind w:left="0"/>
        <w:jc w:val="both"/>
      </w:pPr>
      <w:r>
        <w:rPr>
          <w:rFonts w:ascii="Times New Roman"/>
          <w:b w:val="false"/>
          <w:i w:val="false"/>
          <w:color w:val="000000"/>
          <w:sz w:val="28"/>
        </w:rPr>
        <w:t>
      8) көрсетілетін қызметті алушы – банкті ислам банкіне айналдыру салдарларының қаржылық болжамында көрсетілетін қызметті алушы - банкті ислам банкіне айналдыру салдарынан көрсетілетін қызметті алушы - банктің қаржылық жай-күйі нашарлайтынын болжау;</w:t>
      </w:r>
    </w:p>
    <w:bookmarkEnd w:id="286"/>
    <w:bookmarkStart w:name="z3571" w:id="287"/>
    <w:p>
      <w:pPr>
        <w:spacing w:after="0"/>
        <w:ind w:left="0"/>
        <w:jc w:val="both"/>
      </w:pPr>
      <w:r>
        <w:rPr>
          <w:rFonts w:ascii="Times New Roman"/>
          <w:b w:val="false"/>
          <w:i w:val="false"/>
          <w:color w:val="000000"/>
          <w:sz w:val="28"/>
        </w:rPr>
        <w:t>
      9) көрсетілетін қызметті алушы - банктің және (немесе) банк конгломератының пруденциялық нормативтерді және (немесе) басқа да сақталуы міндетті нормалар мен лимиттерді бұзуы және көрсетілетін қызметті алушы - банкке қатысты көрсетілетін қызметті алушы - банкті ислам банкіне айналдыруға рұқсат беру туралы өтінішті беру күнінің алдындағы қатарынан күнтізбелік 3 (үш) ай ішінде санкциялардың болуы;</w:t>
      </w:r>
    </w:p>
    <w:bookmarkEnd w:id="287"/>
    <w:bookmarkStart w:name="z3572" w:id="288"/>
    <w:p>
      <w:pPr>
        <w:spacing w:after="0"/>
        <w:ind w:left="0"/>
        <w:jc w:val="both"/>
      </w:pPr>
      <w:r>
        <w:rPr>
          <w:rFonts w:ascii="Times New Roman"/>
          <w:b w:val="false"/>
          <w:i w:val="false"/>
          <w:color w:val="000000"/>
          <w:sz w:val="28"/>
        </w:rPr>
        <w:t>
      10) көрсетілетін қызметті алушы - банкті ислам банкіне болжамды айналдыру нәтижесінде көрсетілетін қызметті алушы - банк депозиторлары мүдделерінің бұзылуы негіз болып табылады.</w:t>
      </w:r>
    </w:p>
    <w:bookmarkEnd w:id="288"/>
    <w:bookmarkStart w:name="z3573" w:id="289"/>
    <w:p>
      <w:pPr>
        <w:spacing w:after="0"/>
        <w:ind w:left="0"/>
        <w:jc w:val="both"/>
      </w:pPr>
      <w:r>
        <w:rPr>
          <w:rFonts w:ascii="Times New Roman"/>
          <w:b w:val="false"/>
          <w:i w:val="false"/>
          <w:color w:val="000000"/>
          <w:sz w:val="28"/>
        </w:rPr>
        <w:t>
      Осы тармақтың 5), 6), 7), 8), 9) және 10) тармақшаларында көзделген мемлекеттік қызметті көрсетуден бас тарту негіздері банктің ислам банкіне айналуы нысанындағы ерікті түрде қайта ұйымдастыру жағдайында қолданылады.</w:t>
      </w:r>
    </w:p>
    <w:bookmarkEnd w:id="289"/>
    <w:bookmarkStart w:name="z3574" w:id="290"/>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(әрекетсіздігіне) шағымдану тәртібі</w:t>
      </w:r>
    </w:p>
    <w:bookmarkEnd w:id="290"/>
    <w:bookmarkStart w:name="z3575" w:id="291"/>
    <w:p>
      <w:pPr>
        <w:spacing w:after="0"/>
        <w:ind w:left="0"/>
        <w:jc w:val="both"/>
      </w:pPr>
      <w:r>
        <w:rPr>
          <w:rFonts w:ascii="Times New Roman"/>
          <w:b w:val="false"/>
          <w:i w:val="false"/>
          <w:color w:val="000000"/>
          <w:sz w:val="28"/>
        </w:rPr>
        <w:t>
      14.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 шағымдану көрсетілетін қызметті беруші басшысының атына осы мемлекеттік көрсетілетін қызмет стандартының 16-тармағында көрсетілген мекенжай бойынша жазбаша түрде жүргізіледі.</w:t>
      </w:r>
    </w:p>
    <w:bookmarkEnd w:id="291"/>
    <w:bookmarkStart w:name="z3576" w:id="292"/>
    <w:p>
      <w:pPr>
        <w:spacing w:after="0"/>
        <w:ind w:left="0"/>
        <w:jc w:val="both"/>
      </w:pPr>
      <w:r>
        <w:rPr>
          <w:rFonts w:ascii="Times New Roman"/>
          <w:b w:val="false"/>
          <w:i w:val="false"/>
          <w:color w:val="000000"/>
          <w:sz w:val="28"/>
        </w:rPr>
        <w:t>
      Заңды тұлғаның шағымында оның атауы, пошталық мекенжайы, жіберілген нөмірі мен күні көрсетіледі.</w:t>
      </w:r>
    </w:p>
    <w:bookmarkEnd w:id="292"/>
    <w:bookmarkStart w:name="z3577" w:id="293"/>
    <w:p>
      <w:pPr>
        <w:spacing w:after="0"/>
        <w:ind w:left="0"/>
        <w:jc w:val="both"/>
      </w:pPr>
      <w:r>
        <w:rPr>
          <w:rFonts w:ascii="Times New Roman"/>
          <w:b w:val="false"/>
          <w:i w:val="false"/>
          <w:color w:val="000000"/>
          <w:sz w:val="28"/>
        </w:rPr>
        <w:t>
      Өтінішке көрсетілетін қызметті алушы қол қояды.</w:t>
      </w:r>
    </w:p>
    <w:bookmarkEnd w:id="293"/>
    <w:bookmarkStart w:name="z3578" w:id="294"/>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және аты-жөні, берілген шағымға алынатын жауаптың мерзімі мен орнын көрсете отырып тіркеу (мөртабан, кіріс нөмірі және күні) шағымның қабылданғанын растау болып табылады. </w:t>
      </w:r>
    </w:p>
    <w:bookmarkEnd w:id="294"/>
    <w:bookmarkStart w:name="z3579" w:id="295"/>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мәселелері бойынша көрсетілетін қызметті алушының шағымы оны тіркеген күннен бастап 5 (бес) жұмыс күні ішінде қаралады.</w:t>
      </w:r>
    </w:p>
    <w:bookmarkEnd w:id="295"/>
    <w:bookmarkStart w:name="z3580" w:id="296"/>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bookmarkEnd w:id="296"/>
    <w:bookmarkStart w:name="z3581" w:id="297"/>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берушінің шағымды өңдеу (жеткізу, тіркеу, орындалуы туралы белгілер, қарау немесе қараудан бас тарту туралы жауап) барысында жаңартылып отырады.</w:t>
      </w:r>
    </w:p>
    <w:bookmarkEnd w:id="297"/>
    <w:bookmarkStart w:name="z3582" w:id="298"/>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шағымдана алады.</w:t>
      </w:r>
    </w:p>
    <w:bookmarkEnd w:id="298"/>
    <w:bookmarkStart w:name="z3583" w:id="299"/>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қаралады.</w:t>
      </w:r>
    </w:p>
    <w:bookmarkEnd w:id="299"/>
    <w:bookmarkStart w:name="z3584" w:id="300"/>
    <w:p>
      <w:pPr>
        <w:spacing w:after="0"/>
        <w:ind w:left="0"/>
        <w:jc w:val="both"/>
      </w:pPr>
      <w:r>
        <w:rPr>
          <w:rFonts w:ascii="Times New Roman"/>
          <w:b w:val="false"/>
          <w:i w:val="false"/>
          <w:color w:val="000000"/>
          <w:sz w:val="28"/>
        </w:rPr>
        <w:t>
      15. Көрсетілетін қызметті алушының көрсетілген мемлекеттік қызметтің нәтижелерімен келіспеген жағдайда, Қазақстан Республикасының заңнамасында белгіленген тәртіппен сотқа жүгінуге құқығы бар.</w:t>
      </w:r>
    </w:p>
    <w:bookmarkEnd w:id="300"/>
    <w:bookmarkStart w:name="z3585" w:id="301"/>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мемлекеттік қызметтің ерекшеліктерін ескере отырып қойылатын өзге талаптар</w:t>
      </w:r>
    </w:p>
    <w:bookmarkEnd w:id="301"/>
    <w:bookmarkStart w:name="z3586" w:id="302"/>
    <w:p>
      <w:pPr>
        <w:spacing w:after="0"/>
        <w:ind w:left="0"/>
        <w:jc w:val="both"/>
      </w:pPr>
      <w:r>
        <w:rPr>
          <w:rFonts w:ascii="Times New Roman"/>
          <w:b w:val="false"/>
          <w:i w:val="false"/>
          <w:color w:val="000000"/>
          <w:sz w:val="28"/>
        </w:rPr>
        <w:t>
      16. Мемлекеттік қызметтер көрсету орындарының мекенжайлары Қазақстан Республикасы Ұлттық Банкінің www.nationalbank.kz ресми интернет-ресурсында "Мемлекеттік көрсетілетін қызметтер" бөлімінде орналастырылған.</w:t>
      </w:r>
    </w:p>
    <w:bookmarkEnd w:id="302"/>
    <w:bookmarkStart w:name="z3587" w:id="303"/>
    <w:p>
      <w:pPr>
        <w:spacing w:after="0"/>
        <w:ind w:left="0"/>
        <w:jc w:val="both"/>
      </w:pPr>
      <w:r>
        <w:rPr>
          <w:rFonts w:ascii="Times New Roman"/>
          <w:b w:val="false"/>
          <w:i w:val="false"/>
          <w:color w:val="000000"/>
          <w:sz w:val="28"/>
        </w:rPr>
        <w:t>
      17.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303"/>
    <w:bookmarkStart w:name="z3588" w:id="304"/>
    <w:p>
      <w:pPr>
        <w:spacing w:after="0"/>
        <w:ind w:left="0"/>
        <w:jc w:val="both"/>
      </w:pPr>
      <w:r>
        <w:rPr>
          <w:rFonts w:ascii="Times New Roman"/>
          <w:b w:val="false"/>
          <w:i w:val="false"/>
          <w:color w:val="000000"/>
          <w:sz w:val="28"/>
        </w:rPr>
        <w:t>
      18. Мемлекеттік қызметтер көрсету мәселелері жөніндегі анықтама қызметтерінің байланыс телефондары мемлекеттік көрсетілетін қызметті берушінің www.nationalbank.kz ресми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8-800-080-7777, 1414.</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(банк холдингін) ерікті</w:t>
            </w:r>
            <w:r>
              <w:br/>
            </w:r>
            <w:r>
              <w:rPr>
                <w:rFonts w:ascii="Times New Roman"/>
                <w:b w:val="false"/>
                <w:i w:val="false"/>
                <w:color w:val="000000"/>
                <w:sz w:val="20"/>
              </w:rPr>
              <w:t>түрде қайта ұйымдастыруға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91" w:id="305"/>
    <w:p>
      <w:pPr>
        <w:spacing w:after="0"/>
        <w:ind w:left="0"/>
        <w:jc w:val="both"/>
      </w:pPr>
      <w:r>
        <w:rPr>
          <w:rFonts w:ascii="Times New Roman"/>
          <w:b w:val="false"/>
          <w:i w:val="false"/>
          <w:color w:val="000000"/>
          <w:sz w:val="28"/>
        </w:rPr>
        <w:t>
      № ___ күні ____________</w:t>
      </w:r>
    </w:p>
    <w:bookmarkEnd w:id="305"/>
    <w:bookmarkStart w:name="z3592" w:id="306"/>
    <w:p>
      <w:pPr>
        <w:spacing w:after="0"/>
        <w:ind w:left="0"/>
        <w:jc w:val="both"/>
      </w:pPr>
      <w:r>
        <w:rPr>
          <w:rFonts w:ascii="Times New Roman"/>
          <w:b w:val="false"/>
          <w:i w:val="false"/>
          <w:color w:val="000000"/>
          <w:sz w:val="28"/>
        </w:rPr>
        <w:t>
                                                                 Қазақстан Республикасы</w:t>
      </w:r>
    </w:p>
    <w:bookmarkEnd w:id="306"/>
    <w:bookmarkStart w:name="z3593" w:id="307"/>
    <w:p>
      <w:pPr>
        <w:spacing w:after="0"/>
        <w:ind w:left="0"/>
        <w:jc w:val="both"/>
      </w:pPr>
      <w:r>
        <w:rPr>
          <w:rFonts w:ascii="Times New Roman"/>
          <w:b w:val="false"/>
          <w:i w:val="false"/>
          <w:color w:val="000000"/>
          <w:sz w:val="28"/>
        </w:rPr>
        <w:t>
                                                           Ұлттық Банкінің Төрағасына</w:t>
      </w:r>
    </w:p>
    <w:bookmarkEnd w:id="307"/>
    <w:bookmarkStart w:name="z3594" w:id="308"/>
    <w:p>
      <w:pPr>
        <w:spacing w:after="0"/>
        <w:ind w:left="0"/>
        <w:jc w:val="left"/>
      </w:pPr>
      <w:r>
        <w:rPr>
          <w:rFonts w:ascii="Times New Roman"/>
          <w:b/>
          <w:i w:val="false"/>
          <w:color w:val="000000"/>
        </w:rPr>
        <w:t xml:space="preserve"> Банкті (банк холдингін) ерікті қайта ұйымдастыруға (біріктіруге, қосуға, бөлуге, бөліп шығаруға, қайта құруға) рұқсат беруге арналған</w:t>
      </w:r>
      <w:r>
        <w:br/>
      </w:r>
      <w:r>
        <w:rPr>
          <w:rFonts w:ascii="Times New Roman"/>
          <w:b/>
          <w:i w:val="false"/>
          <w:color w:val="000000"/>
        </w:rPr>
        <w:t>өтінішхат</w:t>
      </w:r>
    </w:p>
    <w:bookmarkEnd w:id="308"/>
    <w:bookmarkStart w:name="z3595" w:id="309"/>
    <w:p>
      <w:pPr>
        <w:spacing w:after="0"/>
        <w:ind w:left="0"/>
        <w:jc w:val="both"/>
      </w:pPr>
      <w:r>
        <w:rPr>
          <w:rFonts w:ascii="Times New Roman"/>
          <w:b w:val="false"/>
          <w:i w:val="false"/>
          <w:color w:val="000000"/>
          <w:sz w:val="28"/>
        </w:rPr>
        <w:t>
      ________________________________________________________________________________</w:t>
      </w:r>
    </w:p>
    <w:bookmarkEnd w:id="309"/>
    <w:bookmarkStart w:name="z3596" w:id="310"/>
    <w:p>
      <w:pPr>
        <w:spacing w:after="0"/>
        <w:ind w:left="0"/>
        <w:jc w:val="both"/>
      </w:pPr>
      <w:r>
        <w:rPr>
          <w:rFonts w:ascii="Times New Roman"/>
          <w:b w:val="false"/>
          <w:i w:val="false"/>
          <w:color w:val="000000"/>
          <w:sz w:val="28"/>
        </w:rPr>
        <w:t>
                        (көрсетілетін қызметті алушының атауы)</w:t>
      </w:r>
    </w:p>
    <w:bookmarkEnd w:id="310"/>
    <w:bookmarkStart w:name="z3597" w:id="311"/>
    <w:p>
      <w:pPr>
        <w:spacing w:after="0"/>
        <w:ind w:left="0"/>
        <w:jc w:val="both"/>
      </w:pPr>
      <w:r>
        <w:rPr>
          <w:rFonts w:ascii="Times New Roman"/>
          <w:b w:val="false"/>
          <w:i w:val="false"/>
          <w:color w:val="000000"/>
          <w:sz w:val="28"/>
        </w:rPr>
        <w:t>
      көрсетілетін қызметті алушы акционерлерінің жалпы жиналысының_____________________</w:t>
      </w:r>
    </w:p>
    <w:bookmarkEnd w:id="311"/>
    <w:bookmarkStart w:name="z3598" w:id="312"/>
    <w:p>
      <w:pPr>
        <w:spacing w:after="0"/>
        <w:ind w:left="0"/>
        <w:jc w:val="both"/>
      </w:pPr>
      <w:r>
        <w:rPr>
          <w:rFonts w:ascii="Times New Roman"/>
          <w:b w:val="false"/>
          <w:i w:val="false"/>
          <w:color w:val="000000"/>
          <w:sz w:val="28"/>
        </w:rPr>
        <w:t>
      ________________________________________________________________________________</w:t>
      </w:r>
    </w:p>
    <w:bookmarkEnd w:id="312"/>
    <w:bookmarkStart w:name="z3599" w:id="313"/>
    <w:p>
      <w:pPr>
        <w:spacing w:after="0"/>
        <w:ind w:left="0"/>
        <w:jc w:val="both"/>
      </w:pPr>
      <w:r>
        <w:rPr>
          <w:rFonts w:ascii="Times New Roman"/>
          <w:b w:val="false"/>
          <w:i w:val="false"/>
          <w:color w:val="000000"/>
          <w:sz w:val="28"/>
        </w:rPr>
        <w:t>
                                    (өткізілген орны)</w:t>
      </w:r>
    </w:p>
    <w:bookmarkEnd w:id="313"/>
    <w:bookmarkStart w:name="z3600" w:id="314"/>
    <w:p>
      <w:pPr>
        <w:spacing w:after="0"/>
        <w:ind w:left="0"/>
        <w:jc w:val="both"/>
      </w:pPr>
      <w:r>
        <w:rPr>
          <w:rFonts w:ascii="Times New Roman"/>
          <w:b w:val="false"/>
          <w:i w:val="false"/>
          <w:color w:val="000000"/>
          <w:sz w:val="28"/>
        </w:rPr>
        <w:t xml:space="preserve">
      ___________________ ____ жылғы "__" ________________ № ___________шешіміне сәйкес </w:t>
      </w:r>
    </w:p>
    <w:bookmarkEnd w:id="314"/>
    <w:bookmarkStart w:name="z3601" w:id="315"/>
    <w:p>
      <w:pPr>
        <w:spacing w:after="0"/>
        <w:ind w:left="0"/>
        <w:jc w:val="both"/>
      </w:pPr>
      <w:r>
        <w:rPr>
          <w:rFonts w:ascii="Times New Roman"/>
          <w:b w:val="false"/>
          <w:i w:val="false"/>
          <w:color w:val="000000"/>
          <w:sz w:val="28"/>
        </w:rPr>
        <w:t>
      көрсетілетін қызметті алушыны____________________________________________________</w:t>
      </w:r>
    </w:p>
    <w:bookmarkEnd w:id="315"/>
    <w:bookmarkStart w:name="z3602" w:id="316"/>
    <w:p>
      <w:pPr>
        <w:spacing w:after="0"/>
        <w:ind w:left="0"/>
        <w:jc w:val="both"/>
      </w:pPr>
      <w:r>
        <w:rPr>
          <w:rFonts w:ascii="Times New Roman"/>
          <w:b w:val="false"/>
          <w:i w:val="false"/>
          <w:color w:val="000000"/>
          <w:sz w:val="28"/>
        </w:rPr>
        <w:t>
      _______________________________________________________________________________</w:t>
      </w:r>
    </w:p>
    <w:bookmarkEnd w:id="316"/>
    <w:bookmarkStart w:name="z3603" w:id="317"/>
    <w:p>
      <w:pPr>
        <w:spacing w:after="0"/>
        <w:ind w:left="0"/>
        <w:jc w:val="both"/>
      </w:pPr>
      <w:r>
        <w:rPr>
          <w:rFonts w:ascii="Times New Roman"/>
          <w:b w:val="false"/>
          <w:i w:val="false"/>
          <w:color w:val="000000"/>
          <w:sz w:val="28"/>
        </w:rPr>
        <w:t>
        (көрсетілетін қызметті алушыны ерікті қайта ұйымдастыру нәтижесінде құрылатын заңды</w:t>
      </w:r>
    </w:p>
    <w:bookmarkEnd w:id="317"/>
    <w:bookmarkStart w:name="z3604" w:id="318"/>
    <w:p>
      <w:pPr>
        <w:spacing w:after="0"/>
        <w:ind w:left="0"/>
        <w:jc w:val="both"/>
      </w:pPr>
      <w:r>
        <w:rPr>
          <w:rFonts w:ascii="Times New Roman"/>
          <w:b w:val="false"/>
          <w:i w:val="false"/>
          <w:color w:val="000000"/>
          <w:sz w:val="28"/>
        </w:rPr>
        <w:t>
                                          тұлғаға (тұлғаларға)</w:t>
      </w:r>
    </w:p>
    <w:bookmarkEnd w:id="318"/>
    <w:bookmarkStart w:name="z3605" w:id="319"/>
    <w:p>
      <w:pPr>
        <w:spacing w:after="0"/>
        <w:ind w:left="0"/>
        <w:jc w:val="both"/>
      </w:pPr>
      <w:r>
        <w:rPr>
          <w:rFonts w:ascii="Times New Roman"/>
          <w:b w:val="false"/>
          <w:i w:val="false"/>
          <w:color w:val="000000"/>
          <w:sz w:val="28"/>
        </w:rPr>
        <w:t>
      ________________________________________________________________________________</w:t>
      </w:r>
    </w:p>
    <w:bookmarkEnd w:id="319"/>
    <w:bookmarkStart w:name="z3606" w:id="320"/>
    <w:p>
      <w:pPr>
        <w:spacing w:after="0"/>
        <w:ind w:left="0"/>
        <w:jc w:val="both"/>
      </w:pPr>
      <w:r>
        <w:rPr>
          <w:rFonts w:ascii="Times New Roman"/>
          <w:b w:val="false"/>
          <w:i w:val="false"/>
          <w:color w:val="000000"/>
          <w:sz w:val="28"/>
        </w:rPr>
        <w:t>
      (біріктіру, қосу, бөлу, бөліп шығару, қайта құру) (қажеттісінің асты сызылсын) арқылы ерікті</w:t>
      </w:r>
    </w:p>
    <w:bookmarkEnd w:id="320"/>
    <w:bookmarkStart w:name="z3607" w:id="321"/>
    <w:p>
      <w:pPr>
        <w:spacing w:after="0"/>
        <w:ind w:left="0"/>
        <w:jc w:val="both"/>
      </w:pPr>
      <w:r>
        <w:rPr>
          <w:rFonts w:ascii="Times New Roman"/>
          <w:b w:val="false"/>
          <w:i w:val="false"/>
          <w:color w:val="000000"/>
          <w:sz w:val="28"/>
        </w:rPr>
        <w:t>
                        қайта ұйымдастыруға рұқсат беруді сұрайды.</w:t>
      </w:r>
    </w:p>
    <w:bookmarkEnd w:id="321"/>
    <w:bookmarkStart w:name="z3608" w:id="322"/>
    <w:p>
      <w:pPr>
        <w:spacing w:after="0"/>
        <w:ind w:left="0"/>
        <w:jc w:val="both"/>
      </w:pPr>
      <w:r>
        <w:rPr>
          <w:rFonts w:ascii="Times New Roman"/>
          <w:b w:val="false"/>
          <w:i w:val="false"/>
          <w:color w:val="000000"/>
          <w:sz w:val="28"/>
        </w:rPr>
        <w:t>
      Көрсетілетін қызметті алушы өтінішхатқа қоса берілген құжаттар мен мәліметтердің</w:t>
      </w:r>
    </w:p>
    <w:bookmarkEnd w:id="322"/>
    <w:bookmarkStart w:name="z3609" w:id="323"/>
    <w:p>
      <w:pPr>
        <w:spacing w:after="0"/>
        <w:ind w:left="0"/>
        <w:jc w:val="both"/>
      </w:pPr>
      <w:r>
        <w:rPr>
          <w:rFonts w:ascii="Times New Roman"/>
          <w:b w:val="false"/>
          <w:i w:val="false"/>
          <w:color w:val="000000"/>
          <w:sz w:val="28"/>
        </w:rPr>
        <w:t>
      дәйектілігіне, сондай-ақ көрсетілетін қызметті берушіге өтінішхатты қарауға байланысты</w:t>
      </w:r>
    </w:p>
    <w:bookmarkEnd w:id="323"/>
    <w:bookmarkStart w:name="z3610" w:id="324"/>
    <w:p>
      <w:pPr>
        <w:spacing w:after="0"/>
        <w:ind w:left="0"/>
        <w:jc w:val="both"/>
      </w:pPr>
      <w:r>
        <w:rPr>
          <w:rFonts w:ascii="Times New Roman"/>
          <w:b w:val="false"/>
          <w:i w:val="false"/>
          <w:color w:val="000000"/>
          <w:sz w:val="28"/>
        </w:rPr>
        <w:t xml:space="preserve">
      сұратылатын ақпараттың және құжаттардың дер кезінде берілуіне толық жауап береді. </w:t>
      </w:r>
    </w:p>
    <w:bookmarkEnd w:id="324"/>
    <w:bookmarkStart w:name="z3611" w:id="325"/>
    <w:p>
      <w:pPr>
        <w:spacing w:after="0"/>
        <w:ind w:left="0"/>
        <w:jc w:val="both"/>
      </w:pPr>
      <w:r>
        <w:rPr>
          <w:rFonts w:ascii="Times New Roman"/>
          <w:b w:val="false"/>
          <w:i w:val="false"/>
          <w:color w:val="000000"/>
          <w:sz w:val="28"/>
        </w:rPr>
        <w:t>
      Ақпарат жүйелеріндегі заңмен қорғалатын құпияны құрайтын мәліметтерді</w:t>
      </w:r>
    </w:p>
    <w:bookmarkEnd w:id="325"/>
    <w:bookmarkStart w:name="z3612" w:id="326"/>
    <w:p>
      <w:pPr>
        <w:spacing w:after="0"/>
        <w:ind w:left="0"/>
        <w:jc w:val="both"/>
      </w:pPr>
      <w:r>
        <w:rPr>
          <w:rFonts w:ascii="Times New Roman"/>
          <w:b w:val="false"/>
          <w:i w:val="false"/>
          <w:color w:val="000000"/>
          <w:sz w:val="28"/>
        </w:rPr>
        <w:t>
      пайдалануға келісім беремін.</w:t>
      </w:r>
    </w:p>
    <w:bookmarkEnd w:id="326"/>
    <w:bookmarkStart w:name="z3613" w:id="327"/>
    <w:p>
      <w:pPr>
        <w:spacing w:after="0"/>
        <w:ind w:left="0"/>
        <w:jc w:val="both"/>
      </w:pPr>
      <w:r>
        <w:rPr>
          <w:rFonts w:ascii="Times New Roman"/>
          <w:b w:val="false"/>
          <w:i w:val="false"/>
          <w:color w:val="000000"/>
          <w:sz w:val="28"/>
        </w:rPr>
        <w:t>
      Қоса берілетін құжаттар (жіберілетін құжаттардың атаулары бар тізбе, әрқайсысы</w:t>
      </w:r>
    </w:p>
    <w:bookmarkEnd w:id="327"/>
    <w:bookmarkStart w:name="z3614" w:id="328"/>
    <w:p>
      <w:pPr>
        <w:spacing w:after="0"/>
        <w:ind w:left="0"/>
        <w:jc w:val="both"/>
      </w:pPr>
      <w:r>
        <w:rPr>
          <w:rFonts w:ascii="Times New Roman"/>
          <w:b w:val="false"/>
          <w:i w:val="false"/>
          <w:color w:val="000000"/>
          <w:sz w:val="28"/>
        </w:rPr>
        <w:t>
      бойынша дана мен бет саны көрсетілсін):</w:t>
      </w:r>
    </w:p>
    <w:bookmarkEnd w:id="328"/>
    <w:bookmarkStart w:name="z3615" w:id="329"/>
    <w:p>
      <w:pPr>
        <w:spacing w:after="0"/>
        <w:ind w:left="0"/>
        <w:jc w:val="both"/>
      </w:pPr>
      <w:r>
        <w:rPr>
          <w:rFonts w:ascii="Times New Roman"/>
          <w:b w:val="false"/>
          <w:i w:val="false"/>
          <w:color w:val="000000"/>
          <w:sz w:val="28"/>
        </w:rPr>
        <w:t>
      Көрсетілетін қызметті алушы - банк акционерлерінің атынан уәкілетті адам (тегі, аты,</w:t>
      </w:r>
    </w:p>
    <w:bookmarkEnd w:id="329"/>
    <w:bookmarkStart w:name="z3616" w:id="330"/>
    <w:p>
      <w:pPr>
        <w:spacing w:after="0"/>
        <w:ind w:left="0"/>
        <w:jc w:val="both"/>
      </w:pPr>
      <w:r>
        <w:rPr>
          <w:rFonts w:ascii="Times New Roman"/>
          <w:b w:val="false"/>
          <w:i w:val="false"/>
          <w:color w:val="000000"/>
          <w:sz w:val="28"/>
        </w:rPr>
        <w:t>
      әкесінің аты (ол бар болса), аталған өкілеттіктерді алуға негіз болып табылатын құжатқа</w:t>
      </w:r>
    </w:p>
    <w:bookmarkEnd w:id="330"/>
    <w:bookmarkStart w:name="z3617" w:id="331"/>
    <w:p>
      <w:pPr>
        <w:spacing w:after="0"/>
        <w:ind w:left="0"/>
        <w:jc w:val="both"/>
      </w:pPr>
      <w:r>
        <w:rPr>
          <w:rFonts w:ascii="Times New Roman"/>
          <w:b w:val="false"/>
          <w:i w:val="false"/>
          <w:color w:val="000000"/>
          <w:sz w:val="28"/>
        </w:rPr>
        <w:t>
      сілтеме)________________________________________________________________________.</w:t>
      </w:r>
    </w:p>
    <w:bookmarkEnd w:id="331"/>
    <w:bookmarkStart w:name="z3618" w:id="332"/>
    <w:p>
      <w:pPr>
        <w:spacing w:after="0"/>
        <w:ind w:left="0"/>
        <w:jc w:val="both"/>
      </w:pPr>
      <w:r>
        <w:rPr>
          <w:rFonts w:ascii="Times New Roman"/>
          <w:b w:val="false"/>
          <w:i w:val="false"/>
          <w:color w:val="000000"/>
          <w:sz w:val="28"/>
        </w:rPr>
        <w:t xml:space="preserve">
      __________________________ </w:t>
      </w:r>
    </w:p>
    <w:bookmarkEnd w:id="332"/>
    <w:bookmarkStart w:name="z3619" w:id="333"/>
    <w:p>
      <w:pPr>
        <w:spacing w:after="0"/>
        <w:ind w:left="0"/>
        <w:jc w:val="both"/>
      </w:pPr>
      <w:r>
        <w:rPr>
          <w:rFonts w:ascii="Times New Roman"/>
          <w:b w:val="false"/>
          <w:i w:val="false"/>
          <w:color w:val="000000"/>
          <w:sz w:val="28"/>
        </w:rPr>
        <w:t xml:space="preserve">
                    (қолы) </w:t>
      </w:r>
    </w:p>
    <w:bookmarkEnd w:id="333"/>
    <w:bookmarkStart w:name="z3620" w:id="334"/>
    <w:p>
      <w:pPr>
        <w:spacing w:after="0"/>
        <w:ind w:left="0"/>
        <w:jc w:val="both"/>
      </w:pPr>
      <w:r>
        <w:rPr>
          <w:rFonts w:ascii="Times New Roman"/>
          <w:b w:val="false"/>
          <w:i w:val="false"/>
          <w:color w:val="000000"/>
          <w:sz w:val="28"/>
        </w:rPr>
        <w:t>
      Мөр (бар болса) орны</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(банк холдингін) ерікті</w:t>
            </w:r>
            <w:r>
              <w:br/>
            </w:r>
            <w:r>
              <w:rPr>
                <w:rFonts w:ascii="Times New Roman"/>
                <w:b w:val="false"/>
                <w:i w:val="false"/>
                <w:color w:val="000000"/>
                <w:sz w:val="20"/>
              </w:rPr>
              <w:t>түрде қайта ұйымдастыруға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23" w:id="335"/>
    <w:p>
      <w:pPr>
        <w:spacing w:after="0"/>
        <w:ind w:left="0"/>
        <w:jc w:val="both"/>
      </w:pPr>
      <w:r>
        <w:rPr>
          <w:rFonts w:ascii="Times New Roman"/>
          <w:b w:val="false"/>
          <w:i w:val="false"/>
          <w:color w:val="000000"/>
          <w:sz w:val="28"/>
        </w:rPr>
        <w:t>
      № ____________</w:t>
      </w:r>
    </w:p>
    <w:bookmarkEnd w:id="335"/>
    <w:bookmarkStart w:name="z3624" w:id="336"/>
    <w:p>
      <w:pPr>
        <w:spacing w:after="0"/>
        <w:ind w:left="0"/>
        <w:jc w:val="both"/>
      </w:pPr>
      <w:r>
        <w:rPr>
          <w:rFonts w:ascii="Times New Roman"/>
          <w:b w:val="false"/>
          <w:i w:val="false"/>
          <w:color w:val="000000"/>
          <w:sz w:val="28"/>
        </w:rPr>
        <w:t>
      күні ____________</w:t>
      </w:r>
    </w:p>
    <w:bookmarkEnd w:id="336"/>
    <w:bookmarkStart w:name="z3625" w:id="337"/>
    <w:p>
      <w:pPr>
        <w:spacing w:after="0"/>
        <w:ind w:left="0"/>
        <w:jc w:val="both"/>
      </w:pPr>
      <w:r>
        <w:rPr>
          <w:rFonts w:ascii="Times New Roman"/>
          <w:b w:val="false"/>
          <w:i w:val="false"/>
          <w:color w:val="000000"/>
          <w:sz w:val="28"/>
        </w:rPr>
        <w:t>
                                                ______________________________</w:t>
      </w:r>
    </w:p>
    <w:bookmarkEnd w:id="337"/>
    <w:bookmarkStart w:name="z3626" w:id="338"/>
    <w:p>
      <w:pPr>
        <w:spacing w:after="0"/>
        <w:ind w:left="0"/>
        <w:jc w:val="both"/>
      </w:pPr>
      <w:r>
        <w:rPr>
          <w:rFonts w:ascii="Times New Roman"/>
          <w:b w:val="false"/>
          <w:i w:val="false"/>
          <w:color w:val="000000"/>
          <w:sz w:val="28"/>
        </w:rPr>
        <w:t>
                                                ______________________________</w:t>
      </w:r>
    </w:p>
    <w:bookmarkEnd w:id="338"/>
    <w:bookmarkStart w:name="z3627" w:id="339"/>
    <w:p>
      <w:pPr>
        <w:spacing w:after="0"/>
        <w:ind w:left="0"/>
        <w:jc w:val="both"/>
      </w:pPr>
      <w:r>
        <w:rPr>
          <w:rFonts w:ascii="Times New Roman"/>
          <w:b w:val="false"/>
          <w:i w:val="false"/>
          <w:color w:val="000000"/>
          <w:sz w:val="28"/>
        </w:rPr>
        <w:t>
                                                      (көрсетілетін қызметті</w:t>
      </w:r>
    </w:p>
    <w:bookmarkEnd w:id="339"/>
    <w:bookmarkStart w:name="z3628" w:id="340"/>
    <w:p>
      <w:pPr>
        <w:spacing w:after="0"/>
        <w:ind w:left="0"/>
        <w:jc w:val="both"/>
      </w:pPr>
      <w:r>
        <w:rPr>
          <w:rFonts w:ascii="Times New Roman"/>
          <w:b w:val="false"/>
          <w:i w:val="false"/>
          <w:color w:val="000000"/>
          <w:sz w:val="28"/>
        </w:rPr>
        <w:t>
                                                       берушінің бірінші басшысы)</w:t>
      </w:r>
    </w:p>
    <w:bookmarkEnd w:id="340"/>
    <w:bookmarkStart w:name="z3629" w:id="341"/>
    <w:p>
      <w:pPr>
        <w:spacing w:after="0"/>
        <w:ind w:left="0"/>
        <w:jc w:val="left"/>
      </w:pPr>
      <w:r>
        <w:rPr>
          <w:rFonts w:ascii="Times New Roman"/>
          <w:b/>
          <w:i w:val="false"/>
          <w:color w:val="000000"/>
        </w:rPr>
        <w:t xml:space="preserve"> Банкті ислам банкіне айналдыру нысанында ерікті қайта ұйымдастыруға рұқсат беру туралы өтініш</w:t>
      </w:r>
    </w:p>
    <w:bookmarkEnd w:id="341"/>
    <w:bookmarkStart w:name="z3630" w:id="342"/>
    <w:p>
      <w:pPr>
        <w:spacing w:after="0"/>
        <w:ind w:left="0"/>
        <w:jc w:val="both"/>
      </w:pPr>
      <w:r>
        <w:rPr>
          <w:rFonts w:ascii="Times New Roman"/>
          <w:b w:val="false"/>
          <w:i w:val="false"/>
          <w:color w:val="000000"/>
          <w:sz w:val="28"/>
        </w:rPr>
        <w:t>
      ________________________________________________________________________________</w:t>
      </w:r>
    </w:p>
    <w:bookmarkEnd w:id="342"/>
    <w:bookmarkStart w:name="z3631" w:id="343"/>
    <w:p>
      <w:pPr>
        <w:spacing w:after="0"/>
        <w:ind w:left="0"/>
        <w:jc w:val="both"/>
      </w:pPr>
      <w:r>
        <w:rPr>
          <w:rFonts w:ascii="Times New Roman"/>
          <w:b w:val="false"/>
          <w:i w:val="false"/>
          <w:color w:val="000000"/>
          <w:sz w:val="28"/>
        </w:rPr>
        <w:t>
      ________________________________________________________________________________</w:t>
      </w:r>
    </w:p>
    <w:bookmarkEnd w:id="343"/>
    <w:bookmarkStart w:name="z3632" w:id="344"/>
    <w:p>
      <w:pPr>
        <w:spacing w:after="0"/>
        <w:ind w:left="0"/>
        <w:jc w:val="both"/>
      </w:pPr>
      <w:r>
        <w:rPr>
          <w:rFonts w:ascii="Times New Roman"/>
          <w:b w:val="false"/>
          <w:i w:val="false"/>
          <w:color w:val="000000"/>
          <w:sz w:val="28"/>
        </w:rPr>
        <w:t>
                              (көрсетілетін қызметті алушының атауы)</w:t>
      </w:r>
    </w:p>
    <w:bookmarkEnd w:id="344"/>
    <w:bookmarkStart w:name="z3633" w:id="345"/>
    <w:p>
      <w:pPr>
        <w:spacing w:after="0"/>
        <w:ind w:left="0"/>
        <w:jc w:val="both"/>
      </w:pPr>
      <w:r>
        <w:rPr>
          <w:rFonts w:ascii="Times New Roman"/>
          <w:b w:val="false"/>
          <w:i w:val="false"/>
          <w:color w:val="000000"/>
          <w:sz w:val="28"/>
        </w:rPr>
        <w:t>
      көрсетілетін қызметті алушы жалпы жиналысының ___________________________________</w:t>
      </w:r>
    </w:p>
    <w:bookmarkEnd w:id="345"/>
    <w:bookmarkStart w:name="z3634" w:id="346"/>
    <w:p>
      <w:pPr>
        <w:spacing w:after="0"/>
        <w:ind w:left="0"/>
        <w:jc w:val="both"/>
      </w:pPr>
      <w:r>
        <w:rPr>
          <w:rFonts w:ascii="Times New Roman"/>
          <w:b w:val="false"/>
          <w:i w:val="false"/>
          <w:color w:val="000000"/>
          <w:sz w:val="28"/>
        </w:rPr>
        <w:t>
      ________________________________________________________________________________</w:t>
      </w:r>
    </w:p>
    <w:bookmarkEnd w:id="346"/>
    <w:bookmarkStart w:name="z3635" w:id="347"/>
    <w:p>
      <w:pPr>
        <w:spacing w:after="0"/>
        <w:ind w:left="0"/>
        <w:jc w:val="both"/>
      </w:pPr>
      <w:r>
        <w:rPr>
          <w:rFonts w:ascii="Times New Roman"/>
          <w:b w:val="false"/>
          <w:i w:val="false"/>
          <w:color w:val="000000"/>
          <w:sz w:val="28"/>
        </w:rPr>
        <w:t>
                              (өткізілген орны)</w:t>
      </w:r>
    </w:p>
    <w:bookmarkEnd w:id="347"/>
    <w:bookmarkStart w:name="z3636" w:id="348"/>
    <w:p>
      <w:pPr>
        <w:spacing w:after="0"/>
        <w:ind w:left="0"/>
        <w:jc w:val="both"/>
      </w:pPr>
      <w:r>
        <w:rPr>
          <w:rFonts w:ascii="Times New Roman"/>
          <w:b w:val="false"/>
          <w:i w:val="false"/>
          <w:color w:val="000000"/>
          <w:sz w:val="28"/>
        </w:rPr>
        <w:t xml:space="preserve">
      ___________________ ____ жылғы "__" ________________ № ___________шешіміне сәйкес </w:t>
      </w:r>
    </w:p>
    <w:bookmarkEnd w:id="348"/>
    <w:bookmarkStart w:name="z3637" w:id="349"/>
    <w:p>
      <w:pPr>
        <w:spacing w:after="0"/>
        <w:ind w:left="0"/>
        <w:jc w:val="both"/>
      </w:pPr>
      <w:r>
        <w:rPr>
          <w:rFonts w:ascii="Times New Roman"/>
          <w:b w:val="false"/>
          <w:i w:val="false"/>
          <w:color w:val="000000"/>
          <w:sz w:val="28"/>
        </w:rPr>
        <w:t>
      көрсетілетін қызметті алушыны ____________________________________________________</w:t>
      </w:r>
    </w:p>
    <w:bookmarkEnd w:id="349"/>
    <w:bookmarkStart w:name="z3638" w:id="350"/>
    <w:p>
      <w:pPr>
        <w:spacing w:after="0"/>
        <w:ind w:left="0"/>
        <w:jc w:val="both"/>
      </w:pPr>
      <w:r>
        <w:rPr>
          <w:rFonts w:ascii="Times New Roman"/>
          <w:b w:val="false"/>
          <w:i w:val="false"/>
          <w:color w:val="000000"/>
          <w:sz w:val="28"/>
        </w:rPr>
        <w:t>
      ____________________________________________________________________ислам банкіне</w:t>
      </w:r>
    </w:p>
    <w:bookmarkEnd w:id="350"/>
    <w:bookmarkStart w:name="z3639" w:id="351"/>
    <w:p>
      <w:pPr>
        <w:spacing w:after="0"/>
        <w:ind w:left="0"/>
        <w:jc w:val="both"/>
      </w:pPr>
      <w:r>
        <w:rPr>
          <w:rFonts w:ascii="Times New Roman"/>
          <w:b w:val="false"/>
          <w:i w:val="false"/>
          <w:color w:val="000000"/>
          <w:sz w:val="28"/>
        </w:rPr>
        <w:t>
      (көрсетілетін қызметті алушыны ислам банкіне айналдыру нәтижесінде құрылатын ислам</w:t>
      </w:r>
    </w:p>
    <w:bookmarkEnd w:id="351"/>
    <w:bookmarkStart w:name="z3640" w:id="352"/>
    <w:p>
      <w:pPr>
        <w:spacing w:after="0"/>
        <w:ind w:left="0"/>
        <w:jc w:val="both"/>
      </w:pPr>
      <w:r>
        <w:rPr>
          <w:rFonts w:ascii="Times New Roman"/>
          <w:b w:val="false"/>
          <w:i w:val="false"/>
          <w:color w:val="000000"/>
          <w:sz w:val="28"/>
        </w:rPr>
        <w:t>
                                          банкінің атауы)</w:t>
      </w:r>
    </w:p>
    <w:bookmarkEnd w:id="352"/>
    <w:bookmarkStart w:name="z3641" w:id="353"/>
    <w:p>
      <w:pPr>
        <w:spacing w:after="0"/>
        <w:ind w:left="0"/>
        <w:jc w:val="both"/>
      </w:pPr>
      <w:r>
        <w:rPr>
          <w:rFonts w:ascii="Times New Roman"/>
          <w:b w:val="false"/>
          <w:i w:val="false"/>
          <w:color w:val="000000"/>
          <w:sz w:val="28"/>
        </w:rPr>
        <w:t>
      айналдыру нысанында ерікті қайта ұйымдастыруға рұқсат беруді сұрайды.</w:t>
      </w:r>
    </w:p>
    <w:bookmarkEnd w:id="353"/>
    <w:bookmarkStart w:name="z3642" w:id="354"/>
    <w:p>
      <w:pPr>
        <w:spacing w:after="0"/>
        <w:ind w:left="0"/>
        <w:jc w:val="both"/>
      </w:pPr>
      <w:r>
        <w:rPr>
          <w:rFonts w:ascii="Times New Roman"/>
          <w:b w:val="false"/>
          <w:i w:val="false"/>
          <w:color w:val="000000"/>
          <w:sz w:val="28"/>
        </w:rPr>
        <w:t>
      Көрсетілетін қызметті алушы - банк өтінішке қоса берілетін құжаттар мен</w:t>
      </w:r>
    </w:p>
    <w:bookmarkEnd w:id="354"/>
    <w:bookmarkStart w:name="z3643" w:id="355"/>
    <w:p>
      <w:pPr>
        <w:spacing w:after="0"/>
        <w:ind w:left="0"/>
        <w:jc w:val="both"/>
      </w:pPr>
      <w:r>
        <w:rPr>
          <w:rFonts w:ascii="Times New Roman"/>
          <w:b w:val="false"/>
          <w:i w:val="false"/>
          <w:color w:val="000000"/>
          <w:sz w:val="28"/>
        </w:rPr>
        <w:t>
      мәліметтердің дәйектілігін, сондай-ақ көрсетілетін қызметті берушіге өтінішті қарауға</w:t>
      </w:r>
    </w:p>
    <w:bookmarkEnd w:id="355"/>
    <w:bookmarkStart w:name="z3644" w:id="356"/>
    <w:p>
      <w:pPr>
        <w:spacing w:after="0"/>
        <w:ind w:left="0"/>
        <w:jc w:val="both"/>
      </w:pPr>
      <w:r>
        <w:rPr>
          <w:rFonts w:ascii="Times New Roman"/>
          <w:b w:val="false"/>
          <w:i w:val="false"/>
          <w:color w:val="000000"/>
          <w:sz w:val="28"/>
        </w:rPr>
        <w:t>
      байланысты сұратылатын қосымша ақпараттың және құжаттардың дер кезінде берілуін толық</w:t>
      </w:r>
    </w:p>
    <w:bookmarkEnd w:id="356"/>
    <w:bookmarkStart w:name="z3645" w:id="357"/>
    <w:p>
      <w:pPr>
        <w:spacing w:after="0"/>
        <w:ind w:left="0"/>
        <w:jc w:val="both"/>
      </w:pPr>
      <w:r>
        <w:rPr>
          <w:rFonts w:ascii="Times New Roman"/>
          <w:b w:val="false"/>
          <w:i w:val="false"/>
          <w:color w:val="000000"/>
          <w:sz w:val="28"/>
        </w:rPr>
        <w:t xml:space="preserve">
      растайды. </w:t>
      </w:r>
    </w:p>
    <w:bookmarkEnd w:id="357"/>
    <w:bookmarkStart w:name="z3646" w:id="358"/>
    <w:p>
      <w:pPr>
        <w:spacing w:after="0"/>
        <w:ind w:left="0"/>
        <w:jc w:val="both"/>
      </w:pPr>
      <w:r>
        <w:rPr>
          <w:rFonts w:ascii="Times New Roman"/>
          <w:b w:val="false"/>
          <w:i w:val="false"/>
          <w:color w:val="000000"/>
          <w:sz w:val="28"/>
        </w:rPr>
        <w:t>
      Ақпарат жүйелеріндегі заңмен қорғалатын құпияны құрайтын мәліметтерді</w:t>
      </w:r>
    </w:p>
    <w:bookmarkEnd w:id="358"/>
    <w:bookmarkStart w:name="z3647" w:id="359"/>
    <w:p>
      <w:pPr>
        <w:spacing w:after="0"/>
        <w:ind w:left="0"/>
        <w:jc w:val="both"/>
      </w:pPr>
      <w:r>
        <w:rPr>
          <w:rFonts w:ascii="Times New Roman"/>
          <w:b w:val="false"/>
          <w:i w:val="false"/>
          <w:color w:val="000000"/>
          <w:sz w:val="28"/>
        </w:rPr>
        <w:t>
      пайдалануға келісім беремін.</w:t>
      </w:r>
    </w:p>
    <w:bookmarkEnd w:id="359"/>
    <w:bookmarkStart w:name="z3648" w:id="360"/>
    <w:p>
      <w:pPr>
        <w:spacing w:after="0"/>
        <w:ind w:left="0"/>
        <w:jc w:val="both"/>
      </w:pPr>
      <w:r>
        <w:rPr>
          <w:rFonts w:ascii="Times New Roman"/>
          <w:b w:val="false"/>
          <w:i w:val="false"/>
          <w:color w:val="000000"/>
          <w:sz w:val="28"/>
        </w:rPr>
        <w:t>
      Қоса берілетін құжаттар (жіберілетін құжаттардың атаулары бар тізбесі, әрқайсысы</w:t>
      </w:r>
    </w:p>
    <w:bookmarkEnd w:id="360"/>
    <w:bookmarkStart w:name="z3649" w:id="361"/>
    <w:p>
      <w:pPr>
        <w:spacing w:after="0"/>
        <w:ind w:left="0"/>
        <w:jc w:val="both"/>
      </w:pPr>
      <w:r>
        <w:rPr>
          <w:rFonts w:ascii="Times New Roman"/>
          <w:b w:val="false"/>
          <w:i w:val="false"/>
          <w:color w:val="000000"/>
          <w:sz w:val="28"/>
        </w:rPr>
        <w:t>
      бойынша дана мен бет саны көрсетілсін):____________________________________________</w:t>
      </w:r>
    </w:p>
    <w:bookmarkEnd w:id="361"/>
    <w:bookmarkStart w:name="z3650" w:id="362"/>
    <w:p>
      <w:pPr>
        <w:spacing w:after="0"/>
        <w:ind w:left="0"/>
        <w:jc w:val="both"/>
      </w:pPr>
      <w:r>
        <w:rPr>
          <w:rFonts w:ascii="Times New Roman"/>
          <w:b w:val="false"/>
          <w:i w:val="false"/>
          <w:color w:val="000000"/>
          <w:sz w:val="28"/>
        </w:rPr>
        <w:t>
      ________________________________________________________________________________</w:t>
      </w:r>
    </w:p>
    <w:bookmarkEnd w:id="362"/>
    <w:bookmarkStart w:name="z3651" w:id="363"/>
    <w:p>
      <w:pPr>
        <w:spacing w:after="0"/>
        <w:ind w:left="0"/>
        <w:jc w:val="both"/>
      </w:pPr>
      <w:r>
        <w:rPr>
          <w:rFonts w:ascii="Times New Roman"/>
          <w:b w:val="false"/>
          <w:i w:val="false"/>
          <w:color w:val="000000"/>
          <w:sz w:val="28"/>
        </w:rPr>
        <w:t>
      Көрсетілетін қызметті алушы - банк акционерлерінің атынан уәкілетті адам (тегі, аты,</w:t>
      </w:r>
    </w:p>
    <w:bookmarkEnd w:id="363"/>
    <w:bookmarkStart w:name="z3652" w:id="364"/>
    <w:p>
      <w:pPr>
        <w:spacing w:after="0"/>
        <w:ind w:left="0"/>
        <w:jc w:val="both"/>
      </w:pPr>
      <w:r>
        <w:rPr>
          <w:rFonts w:ascii="Times New Roman"/>
          <w:b w:val="false"/>
          <w:i w:val="false"/>
          <w:color w:val="000000"/>
          <w:sz w:val="28"/>
        </w:rPr>
        <w:t>
      әкесінің аты (ол бар болса), аталған өкілеттіктерді алуға негіз болып табылатын құжатқа</w:t>
      </w:r>
    </w:p>
    <w:bookmarkEnd w:id="364"/>
    <w:bookmarkStart w:name="z3653" w:id="365"/>
    <w:p>
      <w:pPr>
        <w:spacing w:after="0"/>
        <w:ind w:left="0"/>
        <w:jc w:val="both"/>
      </w:pPr>
      <w:r>
        <w:rPr>
          <w:rFonts w:ascii="Times New Roman"/>
          <w:b w:val="false"/>
          <w:i w:val="false"/>
          <w:color w:val="000000"/>
          <w:sz w:val="28"/>
        </w:rPr>
        <w:t>
      сілтеме)________________________________________________________________________.</w:t>
      </w:r>
    </w:p>
    <w:bookmarkEnd w:id="365"/>
    <w:bookmarkStart w:name="z3654" w:id="366"/>
    <w:p>
      <w:pPr>
        <w:spacing w:after="0"/>
        <w:ind w:left="0"/>
        <w:jc w:val="both"/>
      </w:pPr>
      <w:r>
        <w:rPr>
          <w:rFonts w:ascii="Times New Roman"/>
          <w:b w:val="false"/>
          <w:i w:val="false"/>
          <w:color w:val="000000"/>
          <w:sz w:val="28"/>
        </w:rPr>
        <w:t>
      _____________</w:t>
      </w:r>
    </w:p>
    <w:bookmarkEnd w:id="366"/>
    <w:bookmarkStart w:name="z3655" w:id="367"/>
    <w:p>
      <w:pPr>
        <w:spacing w:after="0"/>
        <w:ind w:left="0"/>
        <w:jc w:val="both"/>
      </w:pPr>
      <w:r>
        <w:rPr>
          <w:rFonts w:ascii="Times New Roman"/>
          <w:b w:val="false"/>
          <w:i w:val="false"/>
          <w:color w:val="000000"/>
          <w:sz w:val="28"/>
        </w:rPr>
        <w:t>
             (қолы)</w:t>
      </w:r>
    </w:p>
    <w:bookmarkEnd w:id="3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30-қосымша</w:t>
            </w:r>
          </w:p>
        </w:tc>
      </w:tr>
    </w:tbl>
    <w:bookmarkStart w:name="z962" w:id="368"/>
    <w:p>
      <w:pPr>
        <w:spacing w:after="0"/>
        <w:ind w:left="0"/>
        <w:jc w:val="left"/>
      </w:pPr>
      <w:r>
        <w:rPr>
          <w:rFonts w:ascii="Times New Roman"/>
          <w:b/>
          <w:i w:val="false"/>
          <w:color w:val="000000"/>
        </w:rPr>
        <w:t xml:space="preserve">  "Актуарлық қызметті жүзеге асыруға лицензия беру" мемлекеттік көрсетілетін қызмет стандарты </w:t>
      </w:r>
    </w:p>
    <w:bookmarkEnd w:id="368"/>
    <w:p>
      <w:pPr>
        <w:spacing w:after="0"/>
        <w:ind w:left="0"/>
        <w:jc w:val="both"/>
      </w:pPr>
      <w:r>
        <w:rPr>
          <w:rFonts w:ascii="Times New Roman"/>
          <w:b w:val="false"/>
          <w:i w:val="false"/>
          <w:color w:val="ff0000"/>
          <w:sz w:val="28"/>
        </w:rPr>
        <w:t xml:space="preserve">
      Ескерту. 30-қосымша жаңа редакцияда – ҚР Ұлттық Банкі Басқармасының 24.02.2017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p>
      <w:pPr>
        <w:spacing w:after="0"/>
        <w:ind w:left="0"/>
        <w:jc w:val="left"/>
      </w:pPr>
      <w:r>
        <w:br/>
      </w:r>
      <w:r>
        <w:rPr>
          <w:rFonts w:ascii="Times New Roman"/>
          <w:b w:val="false"/>
          <w:i w:val="false"/>
          <w:color w:val="000000"/>
          <w:sz w:val="28"/>
        </w:rPr>
        <w:t>
</w:t>
      </w:r>
    </w:p>
    <w:bookmarkStart w:name="z3935" w:id="369"/>
    <w:p>
      <w:pPr>
        <w:spacing w:after="0"/>
        <w:ind w:left="0"/>
        <w:jc w:val="both"/>
      </w:pPr>
      <w:r>
        <w:rPr>
          <w:rFonts w:ascii="Times New Roman"/>
          <w:b w:val="false"/>
          <w:i w:val="false"/>
          <w:color w:val="000000"/>
          <w:sz w:val="28"/>
        </w:rPr>
        <w:t>
      1. "Актуарлық қызметті жүзеге асыруға лицензия беру" мемлекеттік көрсетілетін қызметі (бұдан әрі – мемлекеттік көрсетілетін қызмет).</w:t>
      </w:r>
    </w:p>
    <w:bookmarkEnd w:id="369"/>
    <w:bookmarkStart w:name="z3936" w:id="370"/>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Республикасының Ұлттық Банкі әзірледі. </w:t>
      </w:r>
    </w:p>
    <w:bookmarkEnd w:id="370"/>
    <w:bookmarkStart w:name="z3937" w:id="371"/>
    <w:p>
      <w:pPr>
        <w:spacing w:after="0"/>
        <w:ind w:left="0"/>
        <w:jc w:val="both"/>
      </w:pPr>
      <w:r>
        <w:rPr>
          <w:rFonts w:ascii="Times New Roman"/>
          <w:b w:val="false"/>
          <w:i w:val="false"/>
          <w:color w:val="000000"/>
          <w:sz w:val="28"/>
        </w:rPr>
        <w:t xml:space="preserve">
      3. Мемлекеттік қызметті Қазақстан Республикасының Ұлттық Банкі (бұдан әрі – көрсетілетін қызметті беруші) жеке тұлғаларға (бұдан әрі – көрсетілетін қызметті алушы) көрсетеді. </w:t>
      </w:r>
    </w:p>
    <w:bookmarkEnd w:id="371"/>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3938" w:id="372"/>
    <w:p>
      <w:pPr>
        <w:spacing w:after="0"/>
        <w:ind w:left="0"/>
        <w:jc w:val="left"/>
      </w:pPr>
      <w:r>
        <w:rPr>
          <w:rFonts w:ascii="Times New Roman"/>
          <w:b/>
          <w:i w:val="false"/>
          <w:color w:val="000000"/>
        </w:rPr>
        <w:t xml:space="preserve"> 2-тарау. Мемлекеттік қызмет көрсетудің тәртібі</w:t>
      </w:r>
    </w:p>
    <w:bookmarkEnd w:id="372"/>
    <w:bookmarkStart w:name="z3939" w:id="373"/>
    <w:p>
      <w:pPr>
        <w:spacing w:after="0"/>
        <w:ind w:left="0"/>
        <w:jc w:val="both"/>
      </w:pPr>
      <w:r>
        <w:rPr>
          <w:rFonts w:ascii="Times New Roman"/>
          <w:b w:val="false"/>
          <w:i w:val="false"/>
          <w:color w:val="000000"/>
          <w:sz w:val="28"/>
        </w:rPr>
        <w:t>
      4. Мемлекеттік қызмет көрсетудің мерзімдері:</w:t>
      </w:r>
    </w:p>
    <w:bookmarkEnd w:id="373"/>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бергенде:</w:t>
      </w:r>
    </w:p>
    <w:p>
      <w:pPr>
        <w:spacing w:after="0"/>
        <w:ind w:left="0"/>
        <w:jc w:val="both"/>
      </w:pPr>
      <w:r>
        <w:rPr>
          <w:rFonts w:ascii="Times New Roman"/>
          <w:b w:val="false"/>
          <w:i w:val="false"/>
          <w:color w:val="000000"/>
          <w:sz w:val="28"/>
        </w:rPr>
        <w:t>
      лицензияны берген кезде – 1 (бір) ай ішінде;</w:t>
      </w:r>
    </w:p>
    <w:p>
      <w:pPr>
        <w:spacing w:after="0"/>
        <w:ind w:left="0"/>
        <w:jc w:val="both"/>
      </w:pPr>
      <w:r>
        <w:rPr>
          <w:rFonts w:ascii="Times New Roman"/>
          <w:b w:val="false"/>
          <w:i w:val="false"/>
          <w:color w:val="000000"/>
          <w:sz w:val="28"/>
        </w:rPr>
        <w:t>
      лицензияны қайта ресімдеген кезде – 15 (он бес) жұмыс күні ішінде;</w:t>
      </w:r>
    </w:p>
    <w:p>
      <w:pPr>
        <w:spacing w:after="0"/>
        <w:ind w:left="0"/>
        <w:jc w:val="both"/>
      </w:pPr>
      <w:r>
        <w:rPr>
          <w:rFonts w:ascii="Times New Roman"/>
          <w:b w:val="false"/>
          <w:i w:val="false"/>
          <w:color w:val="000000"/>
          <w:sz w:val="28"/>
        </w:rPr>
        <w:t>
      лицензияның телнұсқаларын берген кезде – 2 (екі) жұмыс күні ішінде;</w:t>
      </w:r>
    </w:p>
    <w:p>
      <w:pPr>
        <w:spacing w:after="0"/>
        <w:ind w:left="0"/>
        <w:jc w:val="both"/>
      </w:pPr>
      <w:r>
        <w:rPr>
          <w:rFonts w:ascii="Times New Roman"/>
          <w:b w:val="false"/>
          <w:i w:val="false"/>
          <w:color w:val="000000"/>
          <w:sz w:val="28"/>
        </w:rPr>
        <w:t xml:space="preserve">
      2) көрсетілетін қызметті алушыға құжаттарды қабылдау және беру бойынша қызмет көрсетудің рұқсат етілген ең ұзақ уақыты – 15 (он бес) минут. </w:t>
      </w:r>
    </w:p>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алушыдан құжаттарды алған сәттен бастап 2 (екі)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xml:space="preserve">
      Ұсынылған құжаттардың толық болмау фактісі анықталған жағдайда көрсетілетін қызметті беруші көрсетілетін қызметті алушыдан құжаттарды алған сәттен бастап 2 (екі) жұмыс күні ішінде өтінішті одан әрі қараудан жазбаша дәлелді бас тартуды 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940" w:id="374"/>
    <w:p>
      <w:pPr>
        <w:spacing w:after="0"/>
        <w:ind w:left="0"/>
        <w:jc w:val="both"/>
      </w:pP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p>
    <w:bookmarkEnd w:id="374"/>
    <w:bookmarkStart w:name="z3941" w:id="375"/>
    <w:p>
      <w:pPr>
        <w:spacing w:after="0"/>
        <w:ind w:left="0"/>
        <w:jc w:val="both"/>
      </w:pPr>
      <w:r>
        <w:rPr>
          <w:rFonts w:ascii="Times New Roman"/>
          <w:b w:val="false"/>
          <w:i w:val="false"/>
          <w:color w:val="000000"/>
          <w:sz w:val="28"/>
        </w:rPr>
        <w:t>
      6. Мемлекеттік қызмет көрсетудің нәтижесі – лицензия беру, лицензияны қайта ресімдеу, телнұсқаларын не осы мемлекеттік көрсетілетін қызмет стандартының 13 және 14-тармақтарында көзделген негіздер бойынша мемлекеттік қызмет көрсетуден бас тарту туралы дәлелді жауап беру.</w:t>
      </w:r>
    </w:p>
    <w:bookmarkEnd w:id="375"/>
    <w:p>
      <w:pPr>
        <w:spacing w:after="0"/>
        <w:ind w:left="0"/>
        <w:jc w:val="both"/>
      </w:pPr>
      <w:r>
        <w:rPr>
          <w:rFonts w:ascii="Times New Roman"/>
          <w:b w:val="false"/>
          <w:i w:val="false"/>
          <w:color w:val="000000"/>
          <w:sz w:val="28"/>
        </w:rPr>
        <w:t>
      Мемлекеттік қызмет көрсетудің нәтижесін ұсыну нысаны: электрондық. Көрсетілетін қызметті алушы лицензияны қағаз жеткізгіште алуға өтініш берген жағдайда лицензия электрондық нысанда ресімделеді және қағазға басылады.</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w:t>
      </w:r>
    </w:p>
    <w:bookmarkStart w:name="z3942" w:id="376"/>
    <w:p>
      <w:pPr>
        <w:spacing w:after="0"/>
        <w:ind w:left="0"/>
        <w:jc w:val="both"/>
      </w:pPr>
      <w:r>
        <w:rPr>
          <w:rFonts w:ascii="Times New Roman"/>
          <w:b w:val="false"/>
          <w:i w:val="false"/>
          <w:color w:val="000000"/>
          <w:sz w:val="28"/>
        </w:rPr>
        <w:t>
      7. Мемлекеттік қызмет ақылы негізде көрсетіледі. Мемлекеттік қызмет көрсету кезінде қызметтің жекелеген түрлерімен айналысу құқығына лицензияның берілгені үшін лицензиялық алым төленеді:</w:t>
      </w:r>
    </w:p>
    <w:bookmarkEnd w:id="376"/>
    <w:p>
      <w:pPr>
        <w:spacing w:after="0"/>
        <w:ind w:left="0"/>
        <w:jc w:val="both"/>
      </w:pPr>
      <w:r>
        <w:rPr>
          <w:rFonts w:ascii="Times New Roman"/>
          <w:b w:val="false"/>
          <w:i w:val="false"/>
          <w:color w:val="000000"/>
          <w:sz w:val="28"/>
        </w:rPr>
        <w:t>
      1) осы қызмет түрімен айналысу құқығына лицензия берілгені үшін лицензиялық алым 10 (он) айлық есептік көрсеткішті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(он) пайызын құрайды;</w:t>
      </w:r>
    </w:p>
    <w:p>
      <w:pPr>
        <w:spacing w:after="0"/>
        <w:ind w:left="0"/>
        <w:jc w:val="both"/>
      </w:pPr>
      <w:r>
        <w:rPr>
          <w:rFonts w:ascii="Times New Roman"/>
          <w:b w:val="false"/>
          <w:i w:val="false"/>
          <w:color w:val="000000"/>
          <w:sz w:val="28"/>
        </w:rPr>
        <w:t>
      3) лицензияның телнұсқасын беру үшін лицензиялық алым лицензия беру кезіндегі мөлшерлеменің 100 (бір жүз) пайызын құрайды.</w:t>
      </w:r>
    </w:p>
    <w:p>
      <w:pPr>
        <w:spacing w:after="0"/>
        <w:ind w:left="0"/>
        <w:jc w:val="both"/>
      </w:pPr>
      <w:r>
        <w:rPr>
          <w:rFonts w:ascii="Times New Roman"/>
          <w:b w:val="false"/>
          <w:i w:val="false"/>
          <w:color w:val="000000"/>
          <w:sz w:val="28"/>
        </w:rPr>
        <w:t>
      Алымды төлеу екінші деңгейдегі банктер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 </w:t>
      </w:r>
      <w:r>
        <w:br/>
      </w:r>
      <w:r>
        <w:rPr>
          <w:rFonts w:ascii="Times New Roman"/>
          <w:b w:val="false"/>
          <w:i w:val="false"/>
          <w:color w:val="000000"/>
          <w:sz w:val="28"/>
        </w:rPr>
        <w:t>
</w:t>
      </w:r>
    </w:p>
    <w:bookmarkStart w:name="z3943" w:id="377"/>
    <w:p>
      <w:pPr>
        <w:spacing w:after="0"/>
        <w:ind w:left="0"/>
        <w:jc w:val="both"/>
      </w:pPr>
      <w:r>
        <w:rPr>
          <w:rFonts w:ascii="Times New Roman"/>
          <w:b w:val="false"/>
          <w:i w:val="false"/>
          <w:color w:val="000000"/>
          <w:sz w:val="28"/>
        </w:rPr>
        <w:t>
      8. Жұмыс кестесі:</w:t>
      </w:r>
    </w:p>
    <w:bookmarkEnd w:id="377"/>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сағат 13.00-ден 14.30-ға дейінгі түскі үзіліспен дүйсенбі - жұма аралығында сағат 9.00-ден 18.30-ға дейін;</w:t>
      </w:r>
    </w:p>
    <w:p>
      <w:pPr>
        <w:spacing w:after="0"/>
        <w:ind w:left="0"/>
        <w:jc w:val="both"/>
      </w:pPr>
      <w:r>
        <w:rPr>
          <w:rFonts w:ascii="Times New Roman"/>
          <w:b w:val="false"/>
          <w:i w:val="false"/>
          <w:color w:val="000000"/>
          <w:sz w:val="28"/>
        </w:rPr>
        <w:t>
      өтініштерді қабылдау және мемлекеттік қызмет көрсетудің нәтижесін беру кестесі – сағат 13.00-ден 14.30-ға дейінгі түскі үзіліспен сағат 9.00-ден 17.30-ға дейін;</w:t>
      </w:r>
    </w:p>
    <w:p>
      <w:pPr>
        <w:spacing w:after="0"/>
        <w:ind w:left="0"/>
        <w:jc w:val="both"/>
      </w:pPr>
      <w:r>
        <w:rPr>
          <w:rFonts w:ascii="Times New Roman"/>
          <w:b w:val="false"/>
          <w:i w:val="false"/>
          <w:color w:val="000000"/>
          <w:sz w:val="28"/>
        </w:rPr>
        <w:t xml:space="preserve">
      2) порталдікі – жөндеу жұмыстарының жүргізілуіне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беру келесі жұмыс күні жүзеге асырылады). </w:t>
      </w:r>
    </w:p>
    <w:p>
      <w:pPr>
        <w:spacing w:after="0"/>
        <w:ind w:left="0"/>
        <w:jc w:val="both"/>
      </w:pPr>
      <w:r>
        <w:rPr>
          <w:rFonts w:ascii="Times New Roman"/>
          <w:b w:val="false"/>
          <w:i w:val="false"/>
          <w:color w:val="000000"/>
          <w:sz w:val="28"/>
        </w:rPr>
        <w:t>
      Мемлекеттік қызмет кезек күтпестен, алдын ала жазылусыз және жеделдетілген қызмет көрсетусіз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944" w:id="378"/>
    <w:p>
      <w:pPr>
        <w:spacing w:after="0"/>
        <w:ind w:left="0"/>
        <w:jc w:val="both"/>
      </w:pPr>
      <w:r>
        <w:rPr>
          <w:rFonts w:ascii="Times New Roman"/>
          <w:b w:val="false"/>
          <w:i w:val="false"/>
          <w:color w:val="000000"/>
          <w:sz w:val="28"/>
        </w:rPr>
        <w:t>
      9. Көрсетілетін қызметті алушы лицензия алу үшін көрсетілетін қызметті берушіге лицензия алу үшін өтініш берген кезде мемлекеттік қызметті көрсету үшін қажетті құжаттар тізбесі:</w:t>
      </w:r>
    </w:p>
    <w:bookmarkEnd w:id="378"/>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актуарлық қызметтi жүзеге асыруға лицензия беру туралы өтініш;</w:t>
      </w:r>
    </w:p>
    <w:p>
      <w:pPr>
        <w:spacing w:after="0"/>
        <w:ind w:left="0"/>
        <w:jc w:val="both"/>
      </w:pPr>
      <w:r>
        <w:rPr>
          <w:rFonts w:ascii="Times New Roman"/>
          <w:b w:val="false"/>
          <w:i w:val="false"/>
          <w:color w:val="000000"/>
          <w:sz w:val="28"/>
        </w:rPr>
        <w:t>
      2) осы мемлекеттік көрсетілетін қызмет стандартына 2-қосымшаға сәйкес нысан бойынша актуарлық қызметті жүзеге асыруға лицензияны алуға көрсетілетін қызметті алушы туралы мәліметтер;</w:t>
      </w:r>
    </w:p>
    <w:p>
      <w:pPr>
        <w:spacing w:after="0"/>
        <w:ind w:left="0"/>
        <w:jc w:val="both"/>
      </w:pPr>
      <w:r>
        <w:rPr>
          <w:rFonts w:ascii="Times New Roman"/>
          <w:b w:val="false"/>
          <w:i w:val="false"/>
          <w:color w:val="000000"/>
          <w:sz w:val="28"/>
        </w:rPr>
        <w:t>
      3) жоғары білімі туралы дипломның көшірмесі (салыстыру үшін түпнұсқалар берілмеген жағдайда нотариат куәландырған);</w:t>
      </w:r>
    </w:p>
    <w:p>
      <w:pPr>
        <w:spacing w:after="0"/>
        <w:ind w:left="0"/>
        <w:jc w:val="both"/>
      </w:pPr>
      <w:r>
        <w:rPr>
          <w:rFonts w:ascii="Times New Roman"/>
          <w:b w:val="false"/>
          <w:i w:val="false"/>
          <w:color w:val="000000"/>
          <w:sz w:val="28"/>
        </w:rPr>
        <w:t>
      4) "электрондық үкіметтің" төлем шлюзі арқылы ақы төлеуді қоспағанда, лицензиялық алымның төленгенiн растайтын құжаттың көшірмесі;</w:t>
      </w:r>
    </w:p>
    <w:p>
      <w:pPr>
        <w:spacing w:after="0"/>
        <w:ind w:left="0"/>
        <w:jc w:val="both"/>
      </w:pPr>
      <w:r>
        <w:rPr>
          <w:rFonts w:ascii="Times New Roman"/>
          <w:b w:val="false"/>
          <w:i w:val="false"/>
          <w:color w:val="000000"/>
          <w:sz w:val="28"/>
        </w:rPr>
        <w:t>
      5) Нормативтік құқықтық актілерді мемлекеттік тіркеу тізілімінде № 17618 болып тіркелген "Актуарийлерді оқытудың ең қысқа міндетті бағдарламасын, халықаралық актуарийлер қауымдастықтарының тізбесін және оларға қойылатын талаптарды, Міндетті актуарлық қорытындының мазмұнына және табыс етілу тәртібіне қойылатын талаптарды, Тестілеу өткізу қағидаларын, Актуарийдің біліктілігін растауға қойылатын талаптарды, Сақтандыру (қайта сақтандыру) ұйымының штатында тұрған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есептеулердің шынайылығын тексеру нәтижелерін жіберу қағидаларын және мерзімдерін, актуарлық қызметті жүзеге асыруға лицензияның, актуарлық қызметті жүзеге асыруға лицензия беру туралы өтініштің және актуарлық қызметті жүзеге асыруға лицензия алуға өтініш беруші туралы мәліметтердің нысандарын бекіту туралы" Қазақстан Республикасы Ұлттық Банкі Басқармасының 2018 жылғы 27 тамыздағы № 191 қаулысына (бұдан әрі – №191 қаулы) 1-қосымшаға сәйкес бекітілген Актуарийлерді оқытудың ең қысқа міндетті бағдарламасы бойынша көрсетілетін қызметті алушының оқудан өткеніне және тиісті емтихандарды сәтті тапсырғанына лицензия алғандығын білдіретін құжаттардың көшірмелері және (немесе) № 191 қаулыға 9-қосымшаға сәйкес бекітілген нысан бойынша Актуарлық қызметті жүзеге асыруға лицензия алуға өтініш беруші туралы мәліметтерде көрсетілген талаптарға сәйкес келетін магистр дипломының көшірмесі;</w:t>
      </w:r>
    </w:p>
    <w:p>
      <w:pPr>
        <w:spacing w:after="0"/>
        <w:ind w:left="0"/>
        <w:jc w:val="both"/>
      </w:pPr>
      <w:r>
        <w:rPr>
          <w:rFonts w:ascii="Times New Roman"/>
          <w:b w:val="false"/>
          <w:i w:val="false"/>
          <w:color w:val="000000"/>
          <w:sz w:val="28"/>
        </w:rPr>
        <w:t>
      6) Қазақстан Республикасының бейрезидент-жеке тұлғалары үшін – № 191 қаулыға 2-қосымшаға сәйкес бекітілген Халықаралық актуарийлер қауымдастықтарының тізбесіне және оларға қойылатын талаптарға сәйкес актуарийдің мәртебесін және актуарийлердің халықаралық қауымдастықтарында мүшелігін растайтын құжаттардың көшірмелері;</w:t>
      </w:r>
    </w:p>
    <w:p>
      <w:pPr>
        <w:spacing w:after="0"/>
        <w:ind w:left="0"/>
        <w:jc w:val="both"/>
      </w:pPr>
      <w:r>
        <w:rPr>
          <w:rFonts w:ascii="Times New Roman"/>
          <w:b w:val="false"/>
          <w:i w:val="false"/>
          <w:color w:val="000000"/>
          <w:sz w:val="28"/>
        </w:rPr>
        <w:t>
      7) өтініш берушінің лицензия алуға № 191 қаулыға 1-қосымшаға сәйкес бекітілген Актуарийлерді оқытудың ең қысқа міндетті бағдарламасының талаптарына сәйкес келетін халықаралық емтихандарды тапсырғанын растайтын құжаттардың көшірмелері (бар болса);</w:t>
      </w:r>
    </w:p>
    <w:p>
      <w:pPr>
        <w:spacing w:after="0"/>
        <w:ind w:left="0"/>
        <w:jc w:val="both"/>
      </w:pPr>
      <w:r>
        <w:rPr>
          <w:rFonts w:ascii="Times New Roman"/>
          <w:b w:val="false"/>
          <w:i w:val="false"/>
          <w:color w:val="000000"/>
          <w:sz w:val="28"/>
        </w:rPr>
        <w:t>
      8) № 191 қаулыға 9-қосымшаға сәйкес бекітілген нысан бойынша Актуарлық қызметті жүзеге асыруға лицензия алуға өтініш беруші туралы мәліметтерде көрсетілген талаптарға сәйкес келетін жұмыс тәжірибесінің болуын растайтын құжаттың көшірмесі.</w:t>
      </w:r>
    </w:p>
    <w:p>
      <w:pPr>
        <w:spacing w:after="0"/>
        <w:ind w:left="0"/>
        <w:jc w:val="both"/>
      </w:pPr>
      <w:r>
        <w:rPr>
          <w:rFonts w:ascii="Times New Roman"/>
          <w:b w:val="false"/>
          <w:i w:val="false"/>
          <w:color w:val="000000"/>
          <w:sz w:val="28"/>
        </w:rPr>
        <w:t xml:space="preserve">
      Сақтандыру нарығында актуарлық қызметті жүзеге асыруға лицензия "Сақтандыру қызметі туралы" 2000 жылғы 18 желтоқсандағы Қазақстан Республикасының Заңы (бұдан әрі – Заң) </w:t>
      </w:r>
      <w:r>
        <w:rPr>
          <w:rFonts w:ascii="Times New Roman"/>
          <w:b w:val="false"/>
          <w:i w:val="false"/>
          <w:color w:val="000000"/>
          <w:sz w:val="28"/>
        </w:rPr>
        <w:t>40-бабының</w:t>
      </w:r>
      <w:r>
        <w:rPr>
          <w:rFonts w:ascii="Times New Roman"/>
          <w:b w:val="false"/>
          <w:i w:val="false"/>
          <w:color w:val="000000"/>
          <w:sz w:val="28"/>
        </w:rPr>
        <w:t xml:space="preserve"> 3-тармағында көзделген талаптар сақталған жағдайда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952" w:id="379"/>
    <w:p>
      <w:pPr>
        <w:spacing w:after="0"/>
        <w:ind w:left="0"/>
        <w:jc w:val="both"/>
      </w:pPr>
      <w:r>
        <w:rPr>
          <w:rFonts w:ascii="Times New Roman"/>
          <w:b w:val="false"/>
          <w:i w:val="false"/>
          <w:color w:val="000000"/>
          <w:sz w:val="28"/>
        </w:rPr>
        <w:t>
      10. Мемлекеттік көрсетілетін қызметті алушы лицензияның телнұсқасын алу үшін мемлекеттік көрсетілетін қызметті берушіге (егер бұдан бұрын берілген лицензия қағаз нысанында ресімделген болса) өтініш берген кезде мемлекеттік қызметті көрсету үшін қажетті құжаттардың тізбесі:</w:t>
      </w:r>
    </w:p>
    <w:bookmarkEnd w:id="379"/>
    <w:bookmarkStart w:name="z3953" w:id="380"/>
    <w:p>
      <w:pPr>
        <w:spacing w:after="0"/>
        <w:ind w:left="0"/>
        <w:jc w:val="both"/>
      </w:pPr>
      <w:r>
        <w:rPr>
          <w:rFonts w:ascii="Times New Roman"/>
          <w:b w:val="false"/>
          <w:i w:val="false"/>
          <w:color w:val="000000"/>
          <w:sz w:val="28"/>
        </w:rPr>
        <w:t>
      1) еркін нысанда жазылған өтініш;</w:t>
      </w:r>
    </w:p>
    <w:bookmarkEnd w:id="380"/>
    <w:bookmarkStart w:name="z3954" w:id="381"/>
    <w:p>
      <w:pPr>
        <w:spacing w:after="0"/>
        <w:ind w:left="0"/>
        <w:jc w:val="both"/>
      </w:pPr>
      <w:r>
        <w:rPr>
          <w:rFonts w:ascii="Times New Roman"/>
          <w:b w:val="false"/>
          <w:i w:val="false"/>
          <w:color w:val="000000"/>
          <w:sz w:val="28"/>
        </w:rPr>
        <w:t>
      2) лицензияның телнұсқасын беру кезінде "электрондық үкіметтің" төлем шлюзі арқылы ақы төлеген жағдайларды қоспағанда, жекелеген қызмет түрлерiмен айналысу құқығы үшiн лицензиялық алымның төленгенiн растайтын құжаттың көшірмесі.</w:t>
      </w:r>
    </w:p>
    <w:bookmarkEnd w:id="381"/>
    <w:bookmarkStart w:name="z3955" w:id="382"/>
    <w:p>
      <w:pPr>
        <w:spacing w:after="0"/>
        <w:ind w:left="0"/>
        <w:jc w:val="both"/>
      </w:pPr>
      <w:r>
        <w:rPr>
          <w:rFonts w:ascii="Times New Roman"/>
          <w:b w:val="false"/>
          <w:i w:val="false"/>
          <w:color w:val="000000"/>
          <w:sz w:val="28"/>
        </w:rPr>
        <w:t>
      11. Көрсетілетін қызметті алушы лицензияны қайта ресімдеу үшін өтініш берген кезде мемлекеттік қызметті көрсету үшін қажетті құжаттардың тізбесі:</w:t>
      </w:r>
    </w:p>
    <w:bookmarkEnd w:id="382"/>
    <w:bookmarkStart w:name="z3958" w:id="383"/>
    <w:p>
      <w:pPr>
        <w:spacing w:after="0"/>
        <w:ind w:left="0"/>
        <w:jc w:val="both"/>
      </w:pPr>
      <w:r>
        <w:rPr>
          <w:rFonts w:ascii="Times New Roman"/>
          <w:b w:val="false"/>
          <w:i w:val="false"/>
          <w:color w:val="000000"/>
          <w:sz w:val="28"/>
        </w:rPr>
        <w:t>
      1) еркін нысанда жазылған өтініш;</w:t>
      </w:r>
    </w:p>
    <w:bookmarkEnd w:id="383"/>
    <w:bookmarkStart w:name="z3956" w:id="384"/>
    <w:p>
      <w:pPr>
        <w:spacing w:after="0"/>
        <w:ind w:left="0"/>
        <w:jc w:val="both"/>
      </w:pPr>
      <w:r>
        <w:rPr>
          <w:rFonts w:ascii="Times New Roman"/>
          <w:b w:val="false"/>
          <w:i w:val="false"/>
          <w:color w:val="000000"/>
          <w:sz w:val="28"/>
        </w:rPr>
        <w:t>
      2) лицензияны қайта ресімдеу кезінде "электрондық үкіметтің" төлем шлюзі арқылы ақы төлеген жағдайларды қоспағанда, жекелеген қызмет түрлерiмен айналысу құқығы үшiн лицензиялық алымның төленгенiн растайтын құжаттың көшірмесі;</w:t>
      </w:r>
    </w:p>
    <w:bookmarkEnd w:id="384"/>
    <w:bookmarkStart w:name="z3957" w:id="385"/>
    <w:p>
      <w:pPr>
        <w:spacing w:after="0"/>
        <w:ind w:left="0"/>
        <w:jc w:val="both"/>
      </w:pPr>
      <w:r>
        <w:rPr>
          <w:rFonts w:ascii="Times New Roman"/>
          <w:b w:val="false"/>
          <w:i w:val="false"/>
          <w:color w:val="000000"/>
          <w:sz w:val="28"/>
        </w:rPr>
        <w:t xml:space="preserve">
      3) ақпараты мемлекеттік ақпараттық жүйелерде қамтылған құжаттарды қоспағанда, лицензияны қайта ресімдеу үшін негіз болған өзгерістер туралы ақпараты бар құжаттардың көшірмелері ұсынылады. </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959" w:id="386"/>
    <w:p>
      <w:pPr>
        <w:spacing w:after="0"/>
        <w:ind w:left="0"/>
        <w:jc w:val="both"/>
      </w:pPr>
      <w:r>
        <w:rPr>
          <w:rFonts w:ascii="Times New Roman"/>
          <w:b w:val="false"/>
          <w:i w:val="false"/>
          <w:color w:val="000000"/>
          <w:sz w:val="28"/>
        </w:rPr>
        <w:t>
      12. Көрсетілетін қызметті алушы порталға өтініш берген кезде мемлекеттік қызметті көрсету үшін қажетті құжаттардың тізбесі:</w:t>
      </w:r>
    </w:p>
    <w:bookmarkEnd w:id="386"/>
    <w:p>
      <w:pPr>
        <w:spacing w:after="0"/>
        <w:ind w:left="0"/>
        <w:jc w:val="both"/>
      </w:pPr>
      <w:r>
        <w:rPr>
          <w:rFonts w:ascii="Times New Roman"/>
          <w:b w:val="false"/>
          <w:i w:val="false"/>
          <w:color w:val="000000"/>
          <w:sz w:val="28"/>
        </w:rPr>
        <w:t>
      лицензия алу үшін:</w:t>
      </w:r>
    </w:p>
    <w:p>
      <w:pPr>
        <w:spacing w:after="0"/>
        <w:ind w:left="0"/>
        <w:jc w:val="both"/>
      </w:pPr>
      <w:r>
        <w:rPr>
          <w:rFonts w:ascii="Times New Roman"/>
          <w:b w:val="false"/>
          <w:i w:val="false"/>
          <w:color w:val="000000"/>
          <w:sz w:val="28"/>
        </w:rPr>
        <w:t>
      1) көрсетілетін қызметті алушының ЭЦҚ-мен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"электрондық үкіметтің" төлем шлюзі арқылы ақы төлеген жағдайларды қоспағанда, лицензиялық алымды төлеу туралы құжат (құжаттың электрондық көшірмесі түрінде);</w:t>
      </w:r>
    </w:p>
    <w:p>
      <w:pPr>
        <w:spacing w:after="0"/>
        <w:ind w:left="0"/>
        <w:jc w:val="both"/>
      </w:pPr>
      <w:r>
        <w:rPr>
          <w:rFonts w:ascii="Times New Roman"/>
          <w:b w:val="false"/>
          <w:i w:val="false"/>
          <w:color w:val="000000"/>
          <w:sz w:val="28"/>
        </w:rPr>
        <w:t>
      3) осы мемлекеттік көрсетілетін қызмет стандартының 9-тармағының 2) (осы мемлекеттік көрсетілетін қызмет стандартының 2-қосымшасына сәйкес мәліметтердің электрондық түріндегі), 3), 5) және 6) (құжаттардың электрондық көшірмелері түріндегі) тармақшаларында көрсетілген электрондық сұрау салуға қоса тіркелетін құжаттар.</w:t>
      </w:r>
    </w:p>
    <w:p>
      <w:pPr>
        <w:spacing w:after="0"/>
        <w:ind w:left="0"/>
        <w:jc w:val="both"/>
      </w:pPr>
      <w:r>
        <w:rPr>
          <w:rFonts w:ascii="Times New Roman"/>
          <w:b w:val="false"/>
          <w:i w:val="false"/>
          <w:color w:val="000000"/>
          <w:sz w:val="28"/>
        </w:rPr>
        <w:t>
      Лицензияның телнұсқасын алу үшін (егер бұдан бұрын берілген лицензия қағаз нысанында ресімделген болса):</w:t>
      </w:r>
    </w:p>
    <w:p>
      <w:pPr>
        <w:spacing w:after="0"/>
        <w:ind w:left="0"/>
        <w:jc w:val="both"/>
      </w:pPr>
      <w:r>
        <w:rPr>
          <w:rFonts w:ascii="Times New Roman"/>
          <w:b w:val="false"/>
          <w:i w:val="false"/>
          <w:color w:val="000000"/>
          <w:sz w:val="28"/>
        </w:rPr>
        <w:t>
      1) көрсетілетін қызметті алушының ЭЦҚ-мен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"электрондық үкіметтің" төлем шлюзі арқылы ақы төлеген жағдайларды қоспағанда, лицензияның телнұсқасын беру кезінде жекелеген қызмет түрлерiмен айналысу құқығына лицензиялық алымды төлеу туралы құжат (құжаттың электрондық көшірмесі түрінде).</w:t>
      </w:r>
    </w:p>
    <w:p>
      <w:pPr>
        <w:spacing w:after="0"/>
        <w:ind w:left="0"/>
        <w:jc w:val="both"/>
      </w:pPr>
      <w:r>
        <w:rPr>
          <w:rFonts w:ascii="Times New Roman"/>
          <w:b w:val="false"/>
          <w:i w:val="false"/>
          <w:color w:val="000000"/>
          <w:sz w:val="28"/>
        </w:rPr>
        <w:t>
      Лицензияны қайта ресімдеу үшін:</w:t>
      </w:r>
    </w:p>
    <w:p>
      <w:pPr>
        <w:spacing w:after="0"/>
        <w:ind w:left="0"/>
        <w:jc w:val="both"/>
      </w:pPr>
      <w:r>
        <w:rPr>
          <w:rFonts w:ascii="Times New Roman"/>
          <w:b w:val="false"/>
          <w:i w:val="false"/>
          <w:color w:val="000000"/>
          <w:sz w:val="28"/>
        </w:rPr>
        <w:t>
      1) көрсетілетін қызметті алушының ЭЦҚ-мен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"электрондық үкіметтің" төлем шлюзі арқылы ақы төлеген жағдайларды қоспағанда, лицензияны қайта ресімдеген кезде жекелеген қызмет түрлерiмен айналысу құқығына лицензиялық алымды төлеу туралы құжат (құжаттың электрондық көшірмесі түрінде);</w:t>
      </w:r>
    </w:p>
    <w:p>
      <w:pPr>
        <w:spacing w:after="0"/>
        <w:ind w:left="0"/>
        <w:jc w:val="both"/>
      </w:pPr>
      <w:r>
        <w:rPr>
          <w:rFonts w:ascii="Times New Roman"/>
          <w:b w:val="false"/>
          <w:i w:val="false"/>
          <w:color w:val="000000"/>
          <w:sz w:val="28"/>
        </w:rPr>
        <w:t>
      3) ақпараты мемлекеттік ақпараттық жүйелерде қамтылған құжаттарды қоспағанда, лицензияны қайта ресімдеу үшін негіз болған өзгерістер туралы ақпараты бар құжаттардың көшірмелері (құжаттардың электрондық көшірмелері түрінде)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840" w:id="387"/>
    <w:p>
      <w:pPr>
        <w:spacing w:after="0"/>
        <w:ind w:left="0"/>
        <w:jc w:val="both"/>
      </w:pPr>
      <w:r>
        <w:rPr>
          <w:rFonts w:ascii="Times New Roman"/>
          <w:b w:val="false"/>
          <w:i w:val="false"/>
          <w:color w:val="000000"/>
          <w:sz w:val="28"/>
        </w:rPr>
        <w:t>
      12-1. Жеке басын куәландыратын құжаттар, лицензия туралы мәліметтерді көрсетілетін қызметті беруші "электрондық үкімет" шлюзі арқылы тиісті мемлекеттік ақпараттық жүйелерден алады.</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12-1-тармақпен толықтырылды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968" w:id="388"/>
    <w:p>
      <w:pPr>
        <w:spacing w:after="0"/>
        <w:ind w:left="0"/>
        <w:jc w:val="both"/>
      </w:pPr>
      <w:r>
        <w:rPr>
          <w:rFonts w:ascii="Times New Roman"/>
          <w:b w:val="false"/>
          <w:i w:val="false"/>
          <w:color w:val="000000"/>
          <w:sz w:val="28"/>
        </w:rPr>
        <w:t>
      13. Мыналар:</w:t>
      </w:r>
    </w:p>
    <w:bookmarkEnd w:id="388"/>
    <w:p>
      <w:pPr>
        <w:spacing w:after="0"/>
        <w:ind w:left="0"/>
        <w:jc w:val="both"/>
      </w:pPr>
      <w:r>
        <w:rPr>
          <w:rFonts w:ascii="Times New Roman"/>
          <w:b w:val="false"/>
          <w:i w:val="false"/>
          <w:color w:val="000000"/>
          <w:sz w:val="28"/>
        </w:rPr>
        <w:t>
      1) ұсынылған құжаттардың Қазақстан Республикасының сақтандыру және сақтандыру қызметі туралы заңнамасының талаптарына сәйкес келмеуі;</w:t>
      </w:r>
    </w:p>
    <w:p>
      <w:pPr>
        <w:spacing w:after="0"/>
        <w:ind w:left="0"/>
        <w:jc w:val="both"/>
      </w:pPr>
      <w:r>
        <w:rPr>
          <w:rFonts w:ascii="Times New Roman"/>
          <w:b w:val="false"/>
          <w:i w:val="false"/>
          <w:color w:val="000000"/>
          <w:sz w:val="28"/>
        </w:rPr>
        <w:t>
      2) Заңның 60-бабы 1-тармағының 2), 3) және 4) тармақшаларында көзделген негіздер бойынша лицензиядан айыру туралы деректердің болуы;</w:t>
      </w:r>
    </w:p>
    <w:p>
      <w:pPr>
        <w:spacing w:after="0"/>
        <w:ind w:left="0"/>
        <w:jc w:val="both"/>
      </w:pPr>
      <w:r>
        <w:rPr>
          <w:rFonts w:ascii="Times New Roman"/>
          <w:b w:val="false"/>
          <w:i w:val="false"/>
          <w:color w:val="000000"/>
          <w:sz w:val="28"/>
        </w:rPr>
        <w:t>
      3) көрсетілетін қызметті беруші жүргізген тестілеудің теріс нәтижесі мемлекеттік қызмет көрсетуден бас тартуға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975" w:id="389"/>
    <w:p>
      <w:pPr>
        <w:spacing w:after="0"/>
        <w:ind w:left="0"/>
        <w:jc w:val="both"/>
      </w:pPr>
      <w:r>
        <w:rPr>
          <w:rFonts w:ascii="Times New Roman"/>
          <w:b w:val="false"/>
          <w:i w:val="false"/>
          <w:color w:val="000000"/>
          <w:sz w:val="28"/>
        </w:rPr>
        <w:t xml:space="preserve">
      14. Көрсетілетін қызметті беруші мемлекеттік көрсетілетін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тиісінше ресімделмеген жағдайда, лицензияны қайта ресімдеуден бас тартады.</w:t>
      </w:r>
    </w:p>
    <w:bookmarkEnd w:id="389"/>
    <w:bookmarkStart w:name="z3976" w:id="390"/>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(әрекетсіздігіне) шағымдану тәртібі</w:t>
      </w:r>
    </w:p>
    <w:bookmarkEnd w:id="390"/>
    <w:bookmarkStart w:name="z3977" w:id="391"/>
    <w:p>
      <w:pPr>
        <w:spacing w:after="0"/>
        <w:ind w:left="0"/>
        <w:jc w:val="both"/>
      </w:pPr>
      <w:r>
        <w:rPr>
          <w:rFonts w:ascii="Times New Roman"/>
          <w:b w:val="false"/>
          <w:i w:val="false"/>
          <w:color w:val="000000"/>
          <w:sz w:val="28"/>
        </w:rPr>
        <w:t>
      15.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көрсетілетін қызметті беруші басшысының атына осы мемлекеттік көрсетілетін қызмет стандартының 17-тармағында көрсетілген мекенжай бойынша жазбаша түрде жүргізіледі.</w:t>
      </w:r>
    </w:p>
    <w:bookmarkEnd w:id="391"/>
    <w:p>
      <w:pPr>
        <w:spacing w:after="0"/>
        <w:ind w:left="0"/>
        <w:jc w:val="both"/>
      </w:pPr>
      <w:r>
        <w:rPr>
          <w:rFonts w:ascii="Times New Roman"/>
          <w:b w:val="false"/>
          <w:i w:val="false"/>
          <w:color w:val="000000"/>
          <w:sz w:val="28"/>
        </w:rPr>
        <w:t>
      Жеке тұлғаның шағымында оның тегі, аты, сондай-ақ қалауына қарай әкесінің аты (ол болған кезде), пошталық мекенжайы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және аты-жөні, берілген шағымға алынатын жауаптың мерзімі мен орнын көрсете отырып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мәселелері бойынша көрсетілетін қызметті алушының шағымы оны тіркеген күннен бастап 5 (бес) жұмыс күні ішінде қаралады.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берушінің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қаралады.</w:t>
      </w:r>
    </w:p>
    <w:bookmarkStart w:name="z3978" w:id="392"/>
    <w:p>
      <w:pPr>
        <w:spacing w:after="0"/>
        <w:ind w:left="0"/>
        <w:jc w:val="both"/>
      </w:pPr>
      <w:r>
        <w:rPr>
          <w:rFonts w:ascii="Times New Roman"/>
          <w:b w:val="false"/>
          <w:i w:val="false"/>
          <w:color w:val="000000"/>
          <w:sz w:val="28"/>
        </w:rPr>
        <w:t>
      16. Көрсетілетін қызметті алушының көрсетілген мемлекеттік қызметтің нәтижелерімен келіспеген жағдайда, Қазақстан Республикасының заңнамасында белгіленген тәртіппен сотқа жүгінуге құқығы бар.</w:t>
      </w:r>
    </w:p>
    <w:bookmarkEnd w:id="392"/>
    <w:bookmarkStart w:name="z3979" w:id="393"/>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мемлекеттік қызметтің ерекшеліктерін ескере отырып қойылатын өзге талаптар</w:t>
      </w:r>
    </w:p>
    <w:bookmarkEnd w:id="393"/>
    <w:bookmarkStart w:name="z3980" w:id="394"/>
    <w:p>
      <w:pPr>
        <w:spacing w:after="0"/>
        <w:ind w:left="0"/>
        <w:jc w:val="both"/>
      </w:pPr>
      <w:r>
        <w:rPr>
          <w:rFonts w:ascii="Times New Roman"/>
          <w:b w:val="false"/>
          <w:i w:val="false"/>
          <w:color w:val="000000"/>
          <w:sz w:val="28"/>
        </w:rPr>
        <w:t>
      17. Мемлекеттік қызметтер көрсету орындарының мекенжайлары Қазақстан Республикасы Ұлттық Банкінің www.nationalbank.kz ресми интернет-ресурсында "Мемлекеттік көрсетілетін қызметтер" бөлімінде орналастырылған.</w:t>
      </w:r>
    </w:p>
    <w:bookmarkEnd w:id="394"/>
    <w:bookmarkStart w:name="z3981" w:id="395"/>
    <w:p>
      <w:pPr>
        <w:spacing w:after="0"/>
        <w:ind w:left="0"/>
        <w:jc w:val="both"/>
      </w:pPr>
      <w:r>
        <w:rPr>
          <w:rFonts w:ascii="Times New Roman"/>
          <w:b w:val="false"/>
          <w:i w:val="false"/>
          <w:color w:val="000000"/>
          <w:sz w:val="28"/>
        </w:rPr>
        <w:t>
      18.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395"/>
    <w:bookmarkStart w:name="z3982" w:id="396"/>
    <w:p>
      <w:pPr>
        <w:spacing w:after="0"/>
        <w:ind w:left="0"/>
        <w:jc w:val="both"/>
      </w:pPr>
      <w:r>
        <w:rPr>
          <w:rFonts w:ascii="Times New Roman"/>
          <w:b w:val="false"/>
          <w:i w:val="false"/>
          <w:color w:val="000000"/>
          <w:sz w:val="28"/>
        </w:rPr>
        <w:t>
      19. Мемлекеттік қызметтер көрсету мәселелері жөніндегі анықтама қызметтерінің байланыс телефондары мемлекеттік көрсетілетін қызметті берушінің www.nationalbank.kz ресми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8-800-080-7777, 1414.</w:t>
      </w:r>
    </w:p>
    <w:bookmarkEnd w:id="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"Актуарлық қызметті</w:t>
            </w:r>
            <w:r>
              <w:br/>
            </w:r>
            <w:r>
              <w:rPr>
                <w:rFonts w:ascii="Times New Roman"/>
                <w:b w:val="false"/>
                <w:i w:val="false"/>
                <w:color w:val="000000"/>
                <w:sz w:val="20"/>
              </w:rPr>
              <w:t>жүзеге асыруға</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Актуарлық қызметті жүзеге асыруға лицензия беру туралы өтініш</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07.02.2019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Кімге __________________________________________________ </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кімнен____________________________________________________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(ол бар болса) және жеке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xml:space="preserve">
      Актуарлық қызметті жүзеге асыруға лицензия беруді сұраймын. </w:t>
      </w:r>
    </w:p>
    <w:p>
      <w:pPr>
        <w:spacing w:after="0"/>
        <w:ind w:left="0"/>
        <w:jc w:val="both"/>
      </w:pPr>
      <w:r>
        <w:rPr>
          <w:rFonts w:ascii="Times New Roman"/>
          <w:b w:val="false"/>
          <w:i w:val="false"/>
          <w:color w:val="000000"/>
          <w:sz w:val="28"/>
        </w:rPr>
        <w:t>
      "Актуарлық қызметті жүзеге асыруға лицензия беру" мемлекеттік қызметті көрсету үшін қажетті дербес деректерімді жинауға және өңдеуге келісім беремін.</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Көрсетілетін қызметті алушы туралы мәліметтер:</w:t>
      </w:r>
    </w:p>
    <w:p>
      <w:pPr>
        <w:spacing w:after="0"/>
        <w:ind w:left="0"/>
        <w:jc w:val="both"/>
      </w:pPr>
      <w:r>
        <w:rPr>
          <w:rFonts w:ascii="Times New Roman"/>
          <w:b w:val="false"/>
          <w:i w:val="false"/>
          <w:color w:val="000000"/>
          <w:sz w:val="28"/>
        </w:rPr>
        <w:t>
      1) туған жылы_________________________________________________;</w:t>
      </w:r>
    </w:p>
    <w:p>
      <w:pPr>
        <w:spacing w:after="0"/>
        <w:ind w:left="0"/>
        <w:jc w:val="both"/>
      </w:pPr>
      <w:r>
        <w:rPr>
          <w:rFonts w:ascii="Times New Roman"/>
          <w:b w:val="false"/>
          <w:i w:val="false"/>
          <w:color w:val="000000"/>
          <w:sz w:val="28"/>
        </w:rPr>
        <w:t>
      2) жеке басын куәландыратын құжаттың деректері 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(сериясы, нөмірі, берілген күні, құжат берген органның атауы)</w:t>
      </w:r>
    </w:p>
    <w:p>
      <w:pPr>
        <w:spacing w:after="0"/>
        <w:ind w:left="0"/>
        <w:jc w:val="both"/>
      </w:pPr>
      <w:r>
        <w:rPr>
          <w:rFonts w:ascii="Times New Roman"/>
          <w:b w:val="false"/>
          <w:i w:val="false"/>
          <w:color w:val="000000"/>
          <w:sz w:val="28"/>
        </w:rPr>
        <w:t>
      3) білімі 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(бітірген жылы, мамандығы, оқу орнының атауы)</w:t>
      </w:r>
    </w:p>
    <w:p>
      <w:pPr>
        <w:spacing w:after="0"/>
        <w:ind w:left="0"/>
        <w:jc w:val="both"/>
      </w:pPr>
      <w:r>
        <w:rPr>
          <w:rFonts w:ascii="Times New Roman"/>
          <w:b w:val="false"/>
          <w:i w:val="false"/>
          <w:color w:val="000000"/>
          <w:sz w:val="28"/>
        </w:rPr>
        <w:t>
      4) тұратын жері ________________________________________________;</w:t>
      </w:r>
    </w:p>
    <w:p>
      <w:pPr>
        <w:spacing w:after="0"/>
        <w:ind w:left="0"/>
        <w:jc w:val="both"/>
      </w:pPr>
      <w:r>
        <w:rPr>
          <w:rFonts w:ascii="Times New Roman"/>
          <w:b w:val="false"/>
          <w:i w:val="false"/>
          <w:color w:val="000000"/>
          <w:sz w:val="28"/>
        </w:rPr>
        <w:t>
      5) жұмыс орны, лауазымы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телефон нөмірлері (қаланың коды, жұмысының және үйінің) ________.</w:t>
      </w:r>
    </w:p>
    <w:p>
      <w:pPr>
        <w:spacing w:after="0"/>
        <w:ind w:left="0"/>
        <w:jc w:val="both"/>
      </w:pPr>
      <w:r>
        <w:rPr>
          <w:rFonts w:ascii="Times New Roman"/>
          <w:b w:val="false"/>
          <w:i w:val="false"/>
          <w:color w:val="000000"/>
          <w:sz w:val="28"/>
        </w:rPr>
        <w:t>
      Қоса берілетін құжаттар _________________________________________.</w:t>
      </w:r>
    </w:p>
    <w:p>
      <w:pPr>
        <w:spacing w:after="0"/>
        <w:ind w:left="0"/>
        <w:jc w:val="both"/>
      </w:pPr>
      <w:r>
        <w:rPr>
          <w:rFonts w:ascii="Times New Roman"/>
          <w:b w:val="false"/>
          <w:i w:val="false"/>
          <w:color w:val="000000"/>
          <w:sz w:val="28"/>
        </w:rPr>
        <w:t xml:space="preserve">
      Көрсетілетін қызметті алушы өтінішке қоса берілетін құжаттардың (ақпараттың) </w:t>
      </w:r>
    </w:p>
    <w:p>
      <w:pPr>
        <w:spacing w:after="0"/>
        <w:ind w:left="0"/>
        <w:jc w:val="both"/>
      </w:pPr>
      <w:r>
        <w:rPr>
          <w:rFonts w:ascii="Times New Roman"/>
          <w:b w:val="false"/>
          <w:i w:val="false"/>
          <w:color w:val="000000"/>
          <w:sz w:val="28"/>
        </w:rPr>
        <w:t>
      дәйектілігін толық растайды.</w:t>
      </w:r>
    </w:p>
    <w:p>
      <w:pPr>
        <w:spacing w:after="0"/>
        <w:ind w:left="0"/>
        <w:jc w:val="both"/>
      </w:pPr>
      <w:r>
        <w:rPr>
          <w:rFonts w:ascii="Times New Roman"/>
          <w:b w:val="false"/>
          <w:i w:val="false"/>
          <w:color w:val="000000"/>
          <w:sz w:val="28"/>
        </w:rPr>
        <w:t xml:space="preserve">
      _______________ ______________________________________ </w:t>
      </w:r>
    </w:p>
    <w:p>
      <w:pPr>
        <w:spacing w:after="0"/>
        <w:ind w:left="0"/>
        <w:jc w:val="both"/>
      </w:pPr>
      <w:r>
        <w:rPr>
          <w:rFonts w:ascii="Times New Roman"/>
          <w:b w:val="false"/>
          <w:i w:val="false"/>
          <w:color w:val="000000"/>
          <w:sz w:val="28"/>
        </w:rPr>
        <w:t>
                  (қолы)       (тегі, аты, әкесінің аты (ол бар болса)</w:t>
      </w:r>
    </w:p>
    <w:p>
      <w:pPr>
        <w:spacing w:after="0"/>
        <w:ind w:left="0"/>
        <w:jc w:val="both"/>
      </w:pPr>
      <w:r>
        <w:rPr>
          <w:rFonts w:ascii="Times New Roman"/>
          <w:b w:val="false"/>
          <w:i w:val="false"/>
          <w:color w:val="000000"/>
          <w:sz w:val="28"/>
        </w:rPr>
        <w:t>
      20__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"Актуарлық қызметті</w:t>
            </w:r>
            <w:r>
              <w:br/>
            </w:r>
            <w:r>
              <w:rPr>
                <w:rFonts w:ascii="Times New Roman"/>
                <w:b w:val="false"/>
                <w:i w:val="false"/>
                <w:color w:val="000000"/>
                <w:sz w:val="20"/>
              </w:rPr>
              <w:t>жүзеге асыруға</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drawing>
                <wp:inline distT="0" distB="0" distL="0" distR="0">
                  <wp:extent cx="21336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33600" cy="1422400"/>
                          </a:xfrm>
                          <a:prstGeom prst="rect">
                            <a:avLst/>
                          </a:prstGeom>
                        </pic:spPr>
                      </pic:pic>
                    </a:graphicData>
                  </a:graphic>
                </wp:inline>
              </w:drawing>
            </w:r>
          </w:p>
        </w:tc>
      </w:tr>
    </w:tbl>
    <w:p>
      <w:pPr>
        <w:spacing w:after="0"/>
        <w:ind w:left="0"/>
        <w:jc w:val="left"/>
      </w:pPr>
      <w:r>
        <w:rPr>
          <w:rFonts w:ascii="Times New Roman"/>
          <w:b/>
          <w:i w:val="false"/>
          <w:color w:val="000000"/>
        </w:rPr>
        <w:t xml:space="preserve"> Актуарлық қызметті жүзеге асыруға лицензияны алуға өтініш білдіруші туралы мәліметтер</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07.02.2019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11351"/>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r>
              <w:br/>
            </w:r>
            <w:r>
              <w:rPr>
                <w:rFonts w:ascii="Times New Roman"/>
                <w:b w:val="false"/>
                <w:i w:val="false"/>
                <w:color w:val="000000"/>
                <w:sz w:val="20"/>
              </w:rPr>
              <w:t>
_________________________________________________________ (жеке басын куәландыратын құжатқа толығымен сәйкес, тегі, аты, әкесінің аты (ол бар болса) өзгерген жағдайда, қашан және қандай себеппен олардың өзгертілгені көрсетілсін)</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жері</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__________________________________________________________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жерінің мекенжайы, телефон нөмірлері</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(елді-мекеннің кодын қоса алғанда, толық мекенжайы, қызметтік, үй, байланыс телефондарының нөмірлері көрсетілсін)</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құжаттың толық деректемелері </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Сақтандыру (қайта сақтандыру) ұйымдарында немесе олармен үлестес ұйымдарда жұмыс істейтін жақын туыстары, жақындары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2"/>
        <w:gridCol w:w="5085"/>
        <w:gridCol w:w="1492"/>
        <w:gridCol w:w="2323"/>
        <w:gridCol w:w="1908"/>
      </w:tblGrid>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немесе жақындық түрі көрсетілсін</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Заңды тұлғалардың жарғылық капиталына тікелей немесе жанама қатысуы: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2916"/>
        <w:gridCol w:w="3551"/>
        <w:gridCol w:w="3552"/>
      </w:tblGrid>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орналасқан жері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қатысу сомаңыз бен үлесіңіз</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Кәсіптік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11753"/>
      </w:tblGrid>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r>
              <w:br/>
            </w:r>
            <w:r>
              <w:rPr>
                <w:rFonts w:ascii="Times New Roman"/>
                <w:b w:val="false"/>
                <w:i w:val="false"/>
                <w:color w:val="000000"/>
                <w:sz w:val="20"/>
              </w:rPr>
              <w:t>
________________________________________________________</w:t>
            </w:r>
            <w:r>
              <w:br/>
            </w:r>
            <w:r>
              <w:rPr>
                <w:rFonts w:ascii="Times New Roman"/>
                <w:b w:val="false"/>
                <w:i w:val="false"/>
                <w:color w:val="000000"/>
                <w:sz w:val="20"/>
              </w:rPr>
              <w:t>
(оқу орнының, факультеттің немесе бөлімнің атауы мен орналасқан жері, оқу кезеңі, берілген біліктілігі, білімі туралы дипломның деректемелері (күні, нөмірі) көрсетілсін) "Сақтандыру қызметі туралы" 2000 жылғы 18 желтоқсандағы Қазақстан Республикасы Заңының (бұдан әрі – Заң) 40-бабы 2-тармағының 6) тармақшасы мақсатында Нормативтік құқықтық актілерді мемлекеттік тіркеу тізілімінде № 17618 болып тіркелген "Актуарийлерді оқытудың ең қысқа міндетті бағдарламасын, халықаралық актуарийлер қауымдастықтарының тізбесін және оларға қойылатын талаптарды, Міндетті актуарлық қорытындының мазмұнына және табыс етілу тәртібіне қойылатын талаптарды, Тестілеу өткізу қағидаларын, Актуарийдің біліктілігін растауға қойылатын талаптарды, Сақтандыру (қайта сақтандыру) ұйымының штатында тұрған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есептеулердің шынайылығын тексеру нәтижелерін жіберу қағидаларын және мерзімдерін, актуарлық қызметті жүзеге асыруға лицензияның, актуарлық қызметті жүзеге асыруға лицензия беру туралы өтініштің және актуарлық қызметті жүзеге асыруға лицензия алуға өтініш беруші туралы мәліметтердің нысандарын бекіту туралы" Қазақстан Республикасы Ұлттық Банкі Басқармасының 2018 жылғы 27 тамыздағы № 191 қаулысына (бұдан әрі – № 191 қаулы) 1-қосымшаға сәйкес бекітілген актуарийлердi оқытудың ең төменгi мiндеттi бағдарламасына қатысты әрбір курсы бойынша сексен пайыздан кем емес рейтингі бар "Актуарий" мамандығы бойынша іскерлік басқару магистрінің дипломы немесе "Актуарий" мамандығының "Қаржы" мамандығы бойынша экономика және бизнес магистрінің дипломы магистрдің дипломы болып танылады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Актуарийдің біліктілік емтихандарын тапсырғандығы туралы мәліметтер</w:t>
            </w:r>
          </w:p>
        </w:tc>
        <w:tc>
          <w:tcPr>
            <w:tcW w:w="1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r>
              <w:br/>
            </w:r>
            <w:r>
              <w:rPr>
                <w:rFonts w:ascii="Times New Roman"/>
                <w:b w:val="false"/>
                <w:i w:val="false"/>
                <w:color w:val="000000"/>
                <w:sz w:val="20"/>
              </w:rPr>
              <w:t>
________________________________________________________</w:t>
            </w:r>
            <w:r>
              <w:br/>
            </w:r>
            <w:r>
              <w:rPr>
                <w:rFonts w:ascii="Times New Roman"/>
                <w:b w:val="false"/>
                <w:i w:val="false"/>
                <w:color w:val="000000"/>
                <w:sz w:val="20"/>
              </w:rPr>
              <w:t>
(біліктілік емтиханын тапсырған күні, біліктілік емтиханын тапсырғанын растайтын құжаттың деректемелері көрсетілсін) Заңның 40-бабы 2-тармағының 8) тармақшасы мақсатында № 191 қаулының 1-қосымшасына сәйкес бекітілген Актуарийлердi оқытудың ең төменгi мiндеттi бағдарламасы курстарының мазмұнына енгізілген бөлімдердің ең төменгі тізбесін жабатын емтихандар халықаралық емтихандар болып танылады.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білімі, оның ішінде жұмыс істейтін салада біліктілігін көтеру курстары, ғылыми дәрежелері</w:t>
            </w:r>
          </w:p>
        </w:tc>
        <w:tc>
          <w:tcPr>
            <w:tcW w:w="1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r>
              <w:br/>
            </w:r>
            <w:r>
              <w:rPr>
                <w:rFonts w:ascii="Times New Roman"/>
                <w:b w:val="false"/>
                <w:i w:val="false"/>
                <w:color w:val="000000"/>
                <w:sz w:val="20"/>
              </w:rPr>
              <w:t>
________________________________________________________ (оқу орнының атауы мен орналасқан жері, оқу кезеңі, білімі туралы дипломның, сертификаттың, куәліктің деректемелері)</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көрсету саласындағы, оның ішінде жұмыс істеуге ниетті саладағы жұмыс тәжірибесі</w:t>
            </w:r>
          </w:p>
        </w:tc>
        <w:tc>
          <w:tcPr>
            <w:tcW w:w="1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r>
              <w:br/>
            </w:r>
            <w:r>
              <w:rPr>
                <w:rFonts w:ascii="Times New Roman"/>
                <w:b w:val="false"/>
                <w:i w:val="false"/>
                <w:color w:val="000000"/>
                <w:sz w:val="20"/>
              </w:rPr>
              <w:t>
________________________________________________________</w:t>
            </w:r>
            <w:r>
              <w:br/>
            </w:r>
            <w:r>
              <w:rPr>
                <w:rFonts w:ascii="Times New Roman"/>
                <w:b w:val="false"/>
                <w:i w:val="false"/>
                <w:color w:val="000000"/>
                <w:sz w:val="20"/>
              </w:rPr>
              <w:t>
(қаржы ұйымдарында жұмыс істеген, қызмет түрлері бойынша аудитор, бухгалтер қызметін атқарған жылдарының саны көрсетілсін) Заңның 40-бабы 2-тармағының 9) тармақшасы мақсатында өтініш берілген күні өтініш берушінің қаржы ұйымдарында, қаржы нарығын және қаржы ұйымдарын реттеу, бақылау мен қадағалау жөніндегі уәкілетті органда актуарлық зерттеулерді және (немесе) актуарлық есептеулерді жүргізу саласында кемінде бір жыл жұмыс тәжірибесінің болуы қажет.</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Жетістіктері</w:t>
            </w:r>
          </w:p>
        </w:tc>
        <w:tc>
          <w:tcPr>
            <w:tcW w:w="1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r>
              <w:br/>
            </w:r>
            <w:r>
              <w:rPr>
                <w:rFonts w:ascii="Times New Roman"/>
                <w:b w:val="false"/>
                <w:i w:val="false"/>
                <w:color w:val="000000"/>
                <w:sz w:val="20"/>
              </w:rPr>
              <w:t>
________________________________________________________ (ақпаратты, мысалы, ғылыми жариялымдардың атауын, ғылыми әзірлемелерге, заң жобаларын әзірлеулерге қатысуды көрсету қажет)</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ұйымдарға мүшелігі</w:t>
            </w:r>
          </w:p>
        </w:tc>
        <w:tc>
          <w:tcPr>
            <w:tcW w:w="1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r>
              <w:br/>
            </w:r>
            <w:r>
              <w:rPr>
                <w:rFonts w:ascii="Times New Roman"/>
                <w:b w:val="false"/>
                <w:i w:val="false"/>
                <w:color w:val="000000"/>
                <w:sz w:val="20"/>
              </w:rPr>
              <w:t>
________________________________________________________ (ақпаратты, мысалы, актуарийлер қоғамын, Аудиторлар палатасын көрсету қажет)</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мәселеге қатысы бар басқа ақпарат</w:t>
            </w:r>
          </w:p>
        </w:tc>
        <w:tc>
          <w:tcPr>
            <w:tcW w:w="1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r>
              <w:br/>
            </w:r>
            <w:r>
              <w:rPr>
                <w:rFonts w:ascii="Times New Roman"/>
                <w:b w:val="false"/>
                <w:i w:val="false"/>
                <w:color w:val="000000"/>
                <w:sz w:val="20"/>
              </w:rPr>
              <w:t>
________________________________________________________ (көрсетілетін қызметті алушының кәсіби құзыреттілігін сипаттайтын ақпарат көрсетіледі)</w:t>
            </w:r>
          </w:p>
        </w:tc>
      </w:tr>
    </w:tbl>
    <w:p>
      <w:pPr>
        <w:spacing w:after="0"/>
        <w:ind w:left="0"/>
        <w:jc w:val="both"/>
      </w:pPr>
      <w:r>
        <w:rPr>
          <w:rFonts w:ascii="Times New Roman"/>
          <w:b w:val="false"/>
          <w:i w:val="false"/>
          <w:color w:val="000000"/>
          <w:sz w:val="28"/>
        </w:rPr>
        <w:t>
      5. Еңбек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4"/>
        <w:gridCol w:w="2354"/>
        <w:gridCol w:w="7592"/>
      </w:tblGrid>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атқарған қызметінің және лауазымдық міндеттерінің атауы, ұйымның координаттары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Мен,_____________________________________________________________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осы ақпаратты мұқият тексергенімді және дәйекті әрі толық екендігін растаймын және мен берген дәйексіз мәліметтердің болуы актуарлық қызметті жүзеге асыруға берілген лицензиядан айыру үшін негіз болып табылатындығын мойындаймын.</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"Актуарлық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Актуарийлерді оқытудың міндетті ең төменгі бағдарламасы</w:t>
      </w:r>
    </w:p>
    <w:p>
      <w:pPr>
        <w:spacing w:after="0"/>
        <w:ind w:left="0"/>
        <w:jc w:val="both"/>
      </w:pPr>
      <w:r>
        <w:rPr>
          <w:rFonts w:ascii="Times New Roman"/>
          <w:b w:val="false"/>
          <w:i w:val="false"/>
          <w:color w:val="000000"/>
          <w:sz w:val="28"/>
        </w:rPr>
        <w:t xml:space="preserve">
      Актуарийлерді оқытудың ең төменгі бағдарламасы алты курстан тұрады, олардың әрқайсысы бойынша жеке емтихан жүргізіледі. </w:t>
      </w:r>
    </w:p>
    <w:p>
      <w:pPr>
        <w:spacing w:after="0"/>
        <w:ind w:left="0"/>
        <w:jc w:val="both"/>
      </w:pPr>
      <w:r>
        <w:rPr>
          <w:rFonts w:ascii="Times New Roman"/>
          <w:b w:val="false"/>
          <w:i w:val="false"/>
          <w:color w:val="000000"/>
          <w:sz w:val="28"/>
        </w:rPr>
        <w:t xml:space="preserve">
      Алғашқы екі курсы 2001 жылғы 1 маусымнан бастап базалық және міндетті, ал кейінгі төртеуі - арнайы және міндетті болып табылады: үшінші және төртінші курстар - 2004 жылғы 1 қаңтардан бастап, бесінші және алтыншы курстар - 2012 жылғы 1 қаңтардан бастап. </w:t>
      </w:r>
    </w:p>
    <w:p>
      <w:pPr>
        <w:spacing w:after="0"/>
        <w:ind w:left="0"/>
        <w:jc w:val="both"/>
      </w:pPr>
      <w:r>
        <w:rPr>
          <w:rFonts w:ascii="Times New Roman"/>
          <w:b w:val="false"/>
          <w:i w:val="false"/>
          <w:color w:val="000000"/>
          <w:sz w:val="28"/>
        </w:rPr>
        <w:t xml:space="preserve">
      Курстардың тақырыптары және курстардың мазмұнына қосылған бөлімдердің ең аз тізбелеріне мыналар кіреді: </w:t>
      </w:r>
    </w:p>
    <w:p>
      <w:pPr>
        <w:spacing w:after="0"/>
        <w:ind w:left="0"/>
        <w:jc w:val="both"/>
      </w:pPr>
      <w:r>
        <w:rPr>
          <w:rFonts w:ascii="Times New Roman"/>
          <w:b w:val="false"/>
          <w:i w:val="false"/>
          <w:color w:val="000000"/>
          <w:sz w:val="28"/>
        </w:rPr>
        <w:t>
      1-курс. Өмірді сақтандырудағы пайыздық мөлшерлемелер мен кездейсоқ процестер теориясы:</w:t>
      </w:r>
    </w:p>
    <w:p>
      <w:pPr>
        <w:spacing w:after="0"/>
        <w:ind w:left="0"/>
        <w:jc w:val="both"/>
      </w:pPr>
      <w:r>
        <w:rPr>
          <w:rFonts w:ascii="Times New Roman"/>
          <w:b w:val="false"/>
          <w:i w:val="false"/>
          <w:color w:val="000000"/>
          <w:sz w:val="28"/>
        </w:rPr>
        <w:t xml:space="preserve">
      1) жай және күрделі пайыздар негіздері; </w:t>
      </w:r>
    </w:p>
    <w:p>
      <w:pPr>
        <w:spacing w:after="0"/>
        <w:ind w:left="0"/>
        <w:jc w:val="both"/>
      </w:pPr>
      <w:r>
        <w:rPr>
          <w:rFonts w:ascii="Times New Roman"/>
          <w:b w:val="false"/>
          <w:i w:val="false"/>
          <w:color w:val="000000"/>
          <w:sz w:val="28"/>
        </w:rPr>
        <w:t xml:space="preserve">
      2) аннуитеттер құрудың қағидаттары; </w:t>
      </w:r>
    </w:p>
    <w:p>
      <w:pPr>
        <w:spacing w:after="0"/>
        <w:ind w:left="0"/>
        <w:jc w:val="both"/>
      </w:pPr>
      <w:r>
        <w:rPr>
          <w:rFonts w:ascii="Times New Roman"/>
          <w:b w:val="false"/>
          <w:i w:val="false"/>
          <w:color w:val="000000"/>
          <w:sz w:val="28"/>
        </w:rPr>
        <w:t xml:space="preserve">
      3) қарыздар және оларды өтеу кестелері; </w:t>
      </w:r>
    </w:p>
    <w:p>
      <w:pPr>
        <w:spacing w:after="0"/>
        <w:ind w:left="0"/>
        <w:jc w:val="both"/>
      </w:pPr>
      <w:r>
        <w:rPr>
          <w:rFonts w:ascii="Times New Roman"/>
          <w:b w:val="false"/>
          <w:i w:val="false"/>
          <w:color w:val="000000"/>
          <w:sz w:val="28"/>
        </w:rPr>
        <w:t xml:space="preserve">
      4) борыштық бағалы қағаздар; </w:t>
      </w:r>
    </w:p>
    <w:p>
      <w:pPr>
        <w:spacing w:after="0"/>
        <w:ind w:left="0"/>
        <w:jc w:val="both"/>
      </w:pPr>
      <w:r>
        <w:rPr>
          <w:rFonts w:ascii="Times New Roman"/>
          <w:b w:val="false"/>
          <w:i w:val="false"/>
          <w:color w:val="000000"/>
          <w:sz w:val="28"/>
        </w:rPr>
        <w:t xml:space="preserve">
      5) өмір ұзақтығының кестесі; </w:t>
      </w:r>
    </w:p>
    <w:p>
      <w:pPr>
        <w:spacing w:after="0"/>
        <w:ind w:left="0"/>
        <w:jc w:val="both"/>
      </w:pPr>
      <w:r>
        <w:rPr>
          <w:rFonts w:ascii="Times New Roman"/>
          <w:b w:val="false"/>
          <w:i w:val="false"/>
          <w:color w:val="000000"/>
          <w:sz w:val="28"/>
        </w:rPr>
        <w:t xml:space="preserve">
      6) өмірді сақтандыру бойынша аннуитеттер; </w:t>
      </w:r>
    </w:p>
    <w:p>
      <w:pPr>
        <w:spacing w:after="0"/>
        <w:ind w:left="0"/>
        <w:jc w:val="both"/>
      </w:pPr>
      <w:r>
        <w:rPr>
          <w:rFonts w:ascii="Times New Roman"/>
          <w:b w:val="false"/>
          <w:i w:val="false"/>
          <w:color w:val="000000"/>
          <w:sz w:val="28"/>
        </w:rPr>
        <w:t xml:space="preserve">
      7) бірнеше адамның өмірін сақтандыру теориясы; </w:t>
      </w:r>
    </w:p>
    <w:p>
      <w:pPr>
        <w:spacing w:after="0"/>
        <w:ind w:left="0"/>
        <w:jc w:val="both"/>
      </w:pPr>
      <w:r>
        <w:rPr>
          <w:rFonts w:ascii="Times New Roman"/>
          <w:b w:val="false"/>
          <w:i w:val="false"/>
          <w:color w:val="000000"/>
          <w:sz w:val="28"/>
        </w:rPr>
        <w:t>
      8) зейнетақылар.</w:t>
      </w:r>
    </w:p>
    <w:p>
      <w:pPr>
        <w:spacing w:after="0"/>
        <w:ind w:left="0"/>
        <w:jc w:val="both"/>
      </w:pPr>
      <w:r>
        <w:rPr>
          <w:rFonts w:ascii="Times New Roman"/>
          <w:b w:val="false"/>
          <w:i w:val="false"/>
          <w:color w:val="000000"/>
          <w:sz w:val="28"/>
        </w:rPr>
        <w:t xml:space="preserve">
      2-курс. Актуарлық қағидаттар және олардың қосымшалары: </w:t>
      </w:r>
    </w:p>
    <w:p>
      <w:pPr>
        <w:spacing w:after="0"/>
        <w:ind w:left="0"/>
        <w:jc w:val="both"/>
      </w:pPr>
      <w:r>
        <w:rPr>
          <w:rFonts w:ascii="Times New Roman"/>
          <w:b w:val="false"/>
          <w:i w:val="false"/>
          <w:color w:val="000000"/>
          <w:sz w:val="28"/>
        </w:rPr>
        <w:t xml:space="preserve">
      1) бір адамның өмірі мен денсаулығын сақтандыру; </w:t>
      </w:r>
    </w:p>
    <w:p>
      <w:pPr>
        <w:spacing w:after="0"/>
        <w:ind w:left="0"/>
        <w:jc w:val="both"/>
      </w:pPr>
      <w:r>
        <w:rPr>
          <w:rFonts w:ascii="Times New Roman"/>
          <w:b w:val="false"/>
          <w:i w:val="false"/>
          <w:color w:val="000000"/>
          <w:sz w:val="28"/>
        </w:rPr>
        <w:t>
      2) өмірді және денсаулықты топтық сақтандыру;</w:t>
      </w:r>
    </w:p>
    <w:p>
      <w:pPr>
        <w:spacing w:after="0"/>
        <w:ind w:left="0"/>
        <w:jc w:val="both"/>
      </w:pPr>
      <w:r>
        <w:rPr>
          <w:rFonts w:ascii="Times New Roman"/>
          <w:b w:val="false"/>
          <w:i w:val="false"/>
          <w:color w:val="000000"/>
          <w:sz w:val="28"/>
        </w:rPr>
        <w:t>
      3) мүгедектікті сақтандыру;</w:t>
      </w:r>
    </w:p>
    <w:p>
      <w:pPr>
        <w:spacing w:after="0"/>
        <w:ind w:left="0"/>
        <w:jc w:val="both"/>
      </w:pPr>
      <w:r>
        <w:rPr>
          <w:rFonts w:ascii="Times New Roman"/>
          <w:b w:val="false"/>
          <w:i w:val="false"/>
          <w:color w:val="000000"/>
          <w:sz w:val="28"/>
        </w:rPr>
        <w:t xml:space="preserve">
      4) жалпы сақтандыру; </w:t>
      </w:r>
    </w:p>
    <w:p>
      <w:pPr>
        <w:spacing w:after="0"/>
        <w:ind w:left="0"/>
        <w:jc w:val="both"/>
      </w:pPr>
      <w:r>
        <w:rPr>
          <w:rFonts w:ascii="Times New Roman"/>
          <w:b w:val="false"/>
          <w:i w:val="false"/>
          <w:color w:val="000000"/>
          <w:sz w:val="28"/>
        </w:rPr>
        <w:t xml:space="preserve">
      5) қайта сақтандыру; </w:t>
      </w:r>
    </w:p>
    <w:p>
      <w:pPr>
        <w:spacing w:after="0"/>
        <w:ind w:left="0"/>
        <w:jc w:val="both"/>
      </w:pPr>
      <w:r>
        <w:rPr>
          <w:rFonts w:ascii="Times New Roman"/>
          <w:b w:val="false"/>
          <w:i w:val="false"/>
          <w:color w:val="000000"/>
          <w:sz w:val="28"/>
        </w:rPr>
        <w:t xml:space="preserve">
      6) зейнетақы; </w:t>
      </w:r>
    </w:p>
    <w:p>
      <w:pPr>
        <w:spacing w:after="0"/>
        <w:ind w:left="0"/>
        <w:jc w:val="both"/>
      </w:pPr>
      <w:r>
        <w:rPr>
          <w:rFonts w:ascii="Times New Roman"/>
          <w:b w:val="false"/>
          <w:i w:val="false"/>
          <w:color w:val="000000"/>
          <w:sz w:val="28"/>
        </w:rPr>
        <w:t xml:space="preserve">
      7) әлеуметтік сақтандыру; </w:t>
      </w:r>
    </w:p>
    <w:p>
      <w:pPr>
        <w:spacing w:after="0"/>
        <w:ind w:left="0"/>
        <w:jc w:val="both"/>
      </w:pPr>
      <w:r>
        <w:rPr>
          <w:rFonts w:ascii="Times New Roman"/>
          <w:b w:val="false"/>
          <w:i w:val="false"/>
          <w:color w:val="000000"/>
          <w:sz w:val="28"/>
        </w:rPr>
        <w:t xml:space="preserve">
      8) инвестициялар. </w:t>
      </w:r>
    </w:p>
    <w:p>
      <w:pPr>
        <w:spacing w:after="0"/>
        <w:ind w:left="0"/>
        <w:jc w:val="both"/>
      </w:pPr>
      <w:r>
        <w:rPr>
          <w:rFonts w:ascii="Times New Roman"/>
          <w:b w:val="false"/>
          <w:i w:val="false"/>
          <w:color w:val="000000"/>
          <w:sz w:val="28"/>
        </w:rPr>
        <w:t xml:space="preserve">
      3-курс. Жалпы сақтандыру және қайта сақтандыру: </w:t>
      </w:r>
    </w:p>
    <w:p>
      <w:pPr>
        <w:spacing w:after="0"/>
        <w:ind w:left="0"/>
        <w:jc w:val="both"/>
      </w:pPr>
      <w:r>
        <w:rPr>
          <w:rFonts w:ascii="Times New Roman"/>
          <w:b w:val="false"/>
          <w:i w:val="false"/>
          <w:color w:val="000000"/>
          <w:sz w:val="28"/>
        </w:rPr>
        <w:t xml:space="preserve">
      1) жалпы сақтандыру қағидаттары; </w:t>
      </w:r>
    </w:p>
    <w:p>
      <w:pPr>
        <w:spacing w:after="0"/>
        <w:ind w:left="0"/>
        <w:jc w:val="both"/>
      </w:pPr>
      <w:r>
        <w:rPr>
          <w:rFonts w:ascii="Times New Roman"/>
          <w:b w:val="false"/>
          <w:i w:val="false"/>
          <w:color w:val="000000"/>
          <w:sz w:val="28"/>
        </w:rPr>
        <w:t xml:space="preserve">
      2) сақтандыру өнімдерін жасау; </w:t>
      </w:r>
    </w:p>
    <w:p>
      <w:pPr>
        <w:spacing w:after="0"/>
        <w:ind w:left="0"/>
        <w:jc w:val="both"/>
      </w:pPr>
      <w:r>
        <w:rPr>
          <w:rFonts w:ascii="Times New Roman"/>
          <w:b w:val="false"/>
          <w:i w:val="false"/>
          <w:color w:val="000000"/>
          <w:sz w:val="28"/>
        </w:rPr>
        <w:t xml:space="preserve">
      3) андеррайтинг; </w:t>
      </w:r>
    </w:p>
    <w:p>
      <w:pPr>
        <w:spacing w:after="0"/>
        <w:ind w:left="0"/>
        <w:jc w:val="both"/>
      </w:pPr>
      <w:r>
        <w:rPr>
          <w:rFonts w:ascii="Times New Roman"/>
          <w:b w:val="false"/>
          <w:i w:val="false"/>
          <w:color w:val="000000"/>
          <w:sz w:val="28"/>
        </w:rPr>
        <w:t>
      4) сақтандырудағы баға белгілеу;</w:t>
      </w:r>
    </w:p>
    <w:p>
      <w:pPr>
        <w:spacing w:after="0"/>
        <w:ind w:left="0"/>
        <w:jc w:val="both"/>
      </w:pPr>
      <w:r>
        <w:rPr>
          <w:rFonts w:ascii="Times New Roman"/>
          <w:b w:val="false"/>
          <w:i w:val="false"/>
          <w:color w:val="000000"/>
          <w:sz w:val="28"/>
        </w:rPr>
        <w:t xml:space="preserve">
      5) сақтандыру резервтері; </w:t>
      </w:r>
    </w:p>
    <w:p>
      <w:pPr>
        <w:spacing w:after="0"/>
        <w:ind w:left="0"/>
        <w:jc w:val="both"/>
      </w:pPr>
      <w:r>
        <w:rPr>
          <w:rFonts w:ascii="Times New Roman"/>
          <w:b w:val="false"/>
          <w:i w:val="false"/>
          <w:color w:val="000000"/>
          <w:sz w:val="28"/>
        </w:rPr>
        <w:t xml:space="preserve">
      6) пайда функциялары; </w:t>
      </w:r>
    </w:p>
    <w:p>
      <w:pPr>
        <w:spacing w:after="0"/>
        <w:ind w:left="0"/>
        <w:jc w:val="both"/>
      </w:pPr>
      <w:r>
        <w:rPr>
          <w:rFonts w:ascii="Times New Roman"/>
          <w:b w:val="false"/>
          <w:i w:val="false"/>
          <w:color w:val="000000"/>
          <w:sz w:val="28"/>
        </w:rPr>
        <w:t xml:space="preserve">
      7) дәйектілік теориясы; </w:t>
      </w:r>
    </w:p>
    <w:p>
      <w:pPr>
        <w:spacing w:after="0"/>
        <w:ind w:left="0"/>
        <w:jc w:val="both"/>
      </w:pPr>
      <w:r>
        <w:rPr>
          <w:rFonts w:ascii="Times New Roman"/>
          <w:b w:val="false"/>
          <w:i w:val="false"/>
          <w:color w:val="000000"/>
          <w:sz w:val="28"/>
        </w:rPr>
        <w:t xml:space="preserve">
      8) қайта сақтандыру және оның түрлері. </w:t>
      </w:r>
    </w:p>
    <w:p>
      <w:pPr>
        <w:spacing w:after="0"/>
        <w:ind w:left="0"/>
        <w:jc w:val="both"/>
      </w:pPr>
      <w:r>
        <w:rPr>
          <w:rFonts w:ascii="Times New Roman"/>
          <w:b w:val="false"/>
          <w:i w:val="false"/>
          <w:color w:val="000000"/>
          <w:sz w:val="28"/>
        </w:rPr>
        <w:t xml:space="preserve">
      4-курс. Өмірді және денсаулықты сақтандыру: </w:t>
      </w:r>
    </w:p>
    <w:p>
      <w:pPr>
        <w:spacing w:after="0"/>
        <w:ind w:left="0"/>
        <w:jc w:val="both"/>
      </w:pPr>
      <w:r>
        <w:rPr>
          <w:rFonts w:ascii="Times New Roman"/>
          <w:b w:val="false"/>
          <w:i w:val="false"/>
          <w:color w:val="000000"/>
          <w:sz w:val="28"/>
        </w:rPr>
        <w:t xml:space="preserve">
      1) бiр адамның өмiрiн сақтандыру; </w:t>
      </w:r>
    </w:p>
    <w:p>
      <w:pPr>
        <w:spacing w:after="0"/>
        <w:ind w:left="0"/>
        <w:jc w:val="both"/>
      </w:pPr>
      <w:r>
        <w:rPr>
          <w:rFonts w:ascii="Times New Roman"/>
          <w:b w:val="false"/>
          <w:i w:val="false"/>
          <w:color w:val="000000"/>
          <w:sz w:val="28"/>
        </w:rPr>
        <w:t xml:space="preserve">
      2) сақтандыру өнiмдерiн жасау және андеррайтинг; </w:t>
      </w:r>
    </w:p>
    <w:p>
      <w:pPr>
        <w:spacing w:after="0"/>
        <w:ind w:left="0"/>
        <w:jc w:val="both"/>
      </w:pPr>
      <w:r>
        <w:rPr>
          <w:rFonts w:ascii="Times New Roman"/>
          <w:b w:val="false"/>
          <w:i w:val="false"/>
          <w:color w:val="000000"/>
          <w:sz w:val="28"/>
        </w:rPr>
        <w:t>
      3) баға белгiлеу: сақтандыру сыйлықақыларын есептеудiң түрлi әдiстерi;</w:t>
      </w:r>
    </w:p>
    <w:p>
      <w:pPr>
        <w:spacing w:after="0"/>
        <w:ind w:left="0"/>
        <w:jc w:val="both"/>
      </w:pPr>
      <w:r>
        <w:rPr>
          <w:rFonts w:ascii="Times New Roman"/>
          <w:b w:val="false"/>
          <w:i w:val="false"/>
          <w:color w:val="000000"/>
          <w:sz w:val="28"/>
        </w:rPr>
        <w:t xml:space="preserve">
      4) сақтандыру резервтерiн қалыптастыру әдiстерi; </w:t>
      </w:r>
    </w:p>
    <w:p>
      <w:pPr>
        <w:spacing w:after="0"/>
        <w:ind w:left="0"/>
        <w:jc w:val="both"/>
      </w:pPr>
      <w:r>
        <w:rPr>
          <w:rFonts w:ascii="Times New Roman"/>
          <w:b w:val="false"/>
          <w:i w:val="false"/>
          <w:color w:val="000000"/>
          <w:sz w:val="28"/>
        </w:rPr>
        <w:t>
      5) медициналық сақтандыру;</w:t>
      </w:r>
    </w:p>
    <w:p>
      <w:pPr>
        <w:spacing w:after="0"/>
        <w:ind w:left="0"/>
        <w:jc w:val="both"/>
      </w:pPr>
      <w:r>
        <w:rPr>
          <w:rFonts w:ascii="Times New Roman"/>
          <w:b w:val="false"/>
          <w:i w:val="false"/>
          <w:color w:val="000000"/>
          <w:sz w:val="28"/>
        </w:rPr>
        <w:t xml:space="preserve">
      6) медициналық сақтандыруда баға белгiлеу және сақтандыру резервтерiн қалыптастыру; </w:t>
      </w:r>
    </w:p>
    <w:p>
      <w:pPr>
        <w:spacing w:after="0"/>
        <w:ind w:left="0"/>
        <w:jc w:val="both"/>
      </w:pPr>
      <w:r>
        <w:rPr>
          <w:rFonts w:ascii="Times New Roman"/>
          <w:b w:val="false"/>
          <w:i w:val="false"/>
          <w:color w:val="000000"/>
          <w:sz w:val="28"/>
        </w:rPr>
        <w:t xml:space="preserve">
      7) өмірді және денсаулықты топтық сақтандыру; </w:t>
      </w:r>
    </w:p>
    <w:p>
      <w:pPr>
        <w:spacing w:after="0"/>
        <w:ind w:left="0"/>
        <w:jc w:val="both"/>
      </w:pPr>
      <w:r>
        <w:rPr>
          <w:rFonts w:ascii="Times New Roman"/>
          <w:b w:val="false"/>
          <w:i w:val="false"/>
          <w:color w:val="000000"/>
          <w:sz w:val="28"/>
        </w:rPr>
        <w:t xml:space="preserve">
      8) шағымдар бойынша шығыстарды бағалау және сақтандыру сыйлықақыларын есептеу; </w:t>
      </w:r>
    </w:p>
    <w:p>
      <w:pPr>
        <w:spacing w:after="0"/>
        <w:ind w:left="0"/>
        <w:jc w:val="both"/>
      </w:pPr>
      <w:r>
        <w:rPr>
          <w:rFonts w:ascii="Times New Roman"/>
          <w:b w:val="false"/>
          <w:i w:val="false"/>
          <w:color w:val="000000"/>
          <w:sz w:val="28"/>
        </w:rPr>
        <w:t xml:space="preserve">
      9) өмірді және денсаулықты топтық сақтандыру кезіндегі сақтандыру резервтерi. </w:t>
      </w:r>
    </w:p>
    <w:p>
      <w:pPr>
        <w:spacing w:after="0"/>
        <w:ind w:left="0"/>
        <w:jc w:val="both"/>
      </w:pPr>
      <w:r>
        <w:rPr>
          <w:rFonts w:ascii="Times New Roman"/>
          <w:b w:val="false"/>
          <w:i w:val="false"/>
          <w:color w:val="000000"/>
          <w:sz w:val="28"/>
        </w:rPr>
        <w:t xml:space="preserve">
      5-курс. Зейнетақымен қамсыздандыру және әлеуметтiк сақтандыру: </w:t>
      </w:r>
    </w:p>
    <w:p>
      <w:pPr>
        <w:spacing w:after="0"/>
        <w:ind w:left="0"/>
        <w:jc w:val="both"/>
      </w:pPr>
      <w:r>
        <w:rPr>
          <w:rFonts w:ascii="Times New Roman"/>
          <w:b w:val="false"/>
          <w:i w:val="false"/>
          <w:color w:val="000000"/>
          <w:sz w:val="28"/>
        </w:rPr>
        <w:t>
      1) зейнетақы жинақтарының қағидаттары;</w:t>
      </w:r>
    </w:p>
    <w:p>
      <w:pPr>
        <w:spacing w:after="0"/>
        <w:ind w:left="0"/>
        <w:jc w:val="both"/>
      </w:pPr>
      <w:r>
        <w:rPr>
          <w:rFonts w:ascii="Times New Roman"/>
          <w:b w:val="false"/>
          <w:i w:val="false"/>
          <w:color w:val="000000"/>
          <w:sz w:val="28"/>
        </w:rPr>
        <w:t xml:space="preserve">
      2) зейнетақы бағдарламалары: мемлекеттік және жеке; </w:t>
      </w:r>
    </w:p>
    <w:p>
      <w:pPr>
        <w:spacing w:after="0"/>
        <w:ind w:left="0"/>
        <w:jc w:val="both"/>
      </w:pPr>
      <w:r>
        <w:rPr>
          <w:rFonts w:ascii="Times New Roman"/>
          <w:b w:val="false"/>
          <w:i w:val="false"/>
          <w:color w:val="000000"/>
          <w:sz w:val="28"/>
        </w:rPr>
        <w:t xml:space="preserve">
      3) жарналары мен төлемдерi белгiленген зейнетақы жоспарлары; </w:t>
      </w:r>
    </w:p>
    <w:p>
      <w:pPr>
        <w:spacing w:after="0"/>
        <w:ind w:left="0"/>
        <w:jc w:val="both"/>
      </w:pPr>
      <w:r>
        <w:rPr>
          <w:rFonts w:ascii="Times New Roman"/>
          <w:b w:val="false"/>
          <w:i w:val="false"/>
          <w:color w:val="000000"/>
          <w:sz w:val="28"/>
        </w:rPr>
        <w:t xml:space="preserve">
      4) төлемдерi белгiленген зейнетақы жоспарларының түрлерi; </w:t>
      </w:r>
    </w:p>
    <w:p>
      <w:pPr>
        <w:spacing w:after="0"/>
        <w:ind w:left="0"/>
        <w:jc w:val="both"/>
      </w:pPr>
      <w:r>
        <w:rPr>
          <w:rFonts w:ascii="Times New Roman"/>
          <w:b w:val="false"/>
          <w:i w:val="false"/>
          <w:color w:val="000000"/>
          <w:sz w:val="28"/>
        </w:rPr>
        <w:t xml:space="preserve">
      5) төлемдерi белгiленген зейнетақы жоспарларын қаржыландыру; </w:t>
      </w:r>
    </w:p>
    <w:p>
      <w:pPr>
        <w:spacing w:after="0"/>
        <w:ind w:left="0"/>
        <w:jc w:val="both"/>
      </w:pPr>
      <w:r>
        <w:rPr>
          <w:rFonts w:ascii="Times New Roman"/>
          <w:b w:val="false"/>
          <w:i w:val="false"/>
          <w:color w:val="000000"/>
          <w:sz w:val="28"/>
        </w:rPr>
        <w:t xml:space="preserve">
      6) жарналары белгiленген зейнетақы жоспарларының түрлерi; </w:t>
      </w:r>
    </w:p>
    <w:p>
      <w:pPr>
        <w:spacing w:after="0"/>
        <w:ind w:left="0"/>
        <w:jc w:val="both"/>
      </w:pPr>
      <w:r>
        <w:rPr>
          <w:rFonts w:ascii="Times New Roman"/>
          <w:b w:val="false"/>
          <w:i w:val="false"/>
          <w:color w:val="000000"/>
          <w:sz w:val="28"/>
        </w:rPr>
        <w:t xml:space="preserve">
      7) жарналары белгiленген зейнетақы жоспарлары бойынша төлемдер; </w:t>
      </w:r>
    </w:p>
    <w:p>
      <w:pPr>
        <w:spacing w:after="0"/>
        <w:ind w:left="0"/>
        <w:jc w:val="both"/>
      </w:pPr>
      <w:r>
        <w:rPr>
          <w:rFonts w:ascii="Times New Roman"/>
          <w:b w:val="false"/>
          <w:i w:val="false"/>
          <w:color w:val="000000"/>
          <w:sz w:val="28"/>
        </w:rPr>
        <w:t xml:space="preserve">
      8) жарналары мен төлемдерi белгiленген зейнетақы жоспарларындағы тәуекелдердi бағалау; </w:t>
      </w:r>
    </w:p>
    <w:p>
      <w:pPr>
        <w:spacing w:after="0"/>
        <w:ind w:left="0"/>
        <w:jc w:val="both"/>
      </w:pPr>
      <w:r>
        <w:rPr>
          <w:rFonts w:ascii="Times New Roman"/>
          <w:b w:val="false"/>
          <w:i w:val="false"/>
          <w:color w:val="000000"/>
          <w:sz w:val="28"/>
        </w:rPr>
        <w:t xml:space="preserve">
      9) әлеуметтiк сақтандыру қағидаттары; </w:t>
      </w:r>
    </w:p>
    <w:p>
      <w:pPr>
        <w:spacing w:after="0"/>
        <w:ind w:left="0"/>
        <w:jc w:val="both"/>
      </w:pPr>
      <w:r>
        <w:rPr>
          <w:rFonts w:ascii="Times New Roman"/>
          <w:b w:val="false"/>
          <w:i w:val="false"/>
          <w:color w:val="000000"/>
          <w:sz w:val="28"/>
        </w:rPr>
        <w:t>
      10) әлеуметтiк сақтандыру жүйелерiнiң түрлерi;</w:t>
      </w:r>
    </w:p>
    <w:p>
      <w:pPr>
        <w:spacing w:after="0"/>
        <w:ind w:left="0"/>
        <w:jc w:val="both"/>
      </w:pPr>
      <w:r>
        <w:rPr>
          <w:rFonts w:ascii="Times New Roman"/>
          <w:b w:val="false"/>
          <w:i w:val="false"/>
          <w:color w:val="000000"/>
          <w:sz w:val="28"/>
        </w:rPr>
        <w:t xml:space="preserve">
      11) әлеуметтiк сақтандыруды қаржыландыру әдiстерi; </w:t>
      </w:r>
    </w:p>
    <w:p>
      <w:pPr>
        <w:spacing w:after="0"/>
        <w:ind w:left="0"/>
        <w:jc w:val="both"/>
      </w:pPr>
      <w:r>
        <w:rPr>
          <w:rFonts w:ascii="Times New Roman"/>
          <w:b w:val="false"/>
          <w:i w:val="false"/>
          <w:color w:val="000000"/>
          <w:sz w:val="28"/>
        </w:rPr>
        <w:t xml:space="preserve">
      12) әлеуметтiк сақтандырудың артықшылықтарын салыстырмалы талдау және оны қаржыландырудың әртүрлі әдістерінің құнын бағалау. </w:t>
      </w:r>
    </w:p>
    <w:p>
      <w:pPr>
        <w:spacing w:after="0"/>
        <w:ind w:left="0"/>
        <w:jc w:val="both"/>
      </w:pPr>
      <w:r>
        <w:rPr>
          <w:rFonts w:ascii="Times New Roman"/>
          <w:b w:val="false"/>
          <w:i w:val="false"/>
          <w:color w:val="000000"/>
          <w:sz w:val="28"/>
        </w:rPr>
        <w:t>
      6-курс. Сақтандыру ұйымдары және зейнетақы қорлары: қаржыландыру және инвестициялау:</w:t>
      </w:r>
    </w:p>
    <w:p>
      <w:pPr>
        <w:spacing w:after="0"/>
        <w:ind w:left="0"/>
        <w:jc w:val="both"/>
      </w:pPr>
      <w:r>
        <w:rPr>
          <w:rFonts w:ascii="Times New Roman"/>
          <w:b w:val="false"/>
          <w:i w:val="false"/>
          <w:color w:val="000000"/>
          <w:sz w:val="28"/>
        </w:rPr>
        <w:t xml:space="preserve">
      1) инвестиция түрлерi: акциялар, кiрiсi белгiленген бағалы қағаздар, валюта нарықтарының құралдары және туынды құралдар; </w:t>
      </w:r>
    </w:p>
    <w:p>
      <w:pPr>
        <w:spacing w:after="0"/>
        <w:ind w:left="0"/>
        <w:jc w:val="both"/>
      </w:pPr>
      <w:r>
        <w:rPr>
          <w:rFonts w:ascii="Times New Roman"/>
          <w:b w:val="false"/>
          <w:i w:val="false"/>
          <w:color w:val="000000"/>
          <w:sz w:val="28"/>
        </w:rPr>
        <w:t xml:space="preserve">
      2) тәуекел және кірістілік; </w:t>
      </w:r>
    </w:p>
    <w:p>
      <w:pPr>
        <w:spacing w:after="0"/>
        <w:ind w:left="0"/>
        <w:jc w:val="both"/>
      </w:pPr>
      <w:r>
        <w:rPr>
          <w:rFonts w:ascii="Times New Roman"/>
          <w:b w:val="false"/>
          <w:i w:val="false"/>
          <w:color w:val="000000"/>
          <w:sz w:val="28"/>
        </w:rPr>
        <w:t xml:space="preserve">
      3) сақтандыру ұйымдарының, зейнетақы қорларының, әлеуметтiк сақтандырудың трастық қорлардың активтерi мен инвестициялары; </w:t>
      </w:r>
    </w:p>
    <w:p>
      <w:pPr>
        <w:spacing w:after="0"/>
        <w:ind w:left="0"/>
        <w:jc w:val="both"/>
      </w:pPr>
      <w:r>
        <w:rPr>
          <w:rFonts w:ascii="Times New Roman"/>
          <w:b w:val="false"/>
          <w:i w:val="false"/>
          <w:color w:val="000000"/>
          <w:sz w:val="28"/>
        </w:rPr>
        <w:t>
      4) сақтандыру ұйымдарының инвестициялық тәуекелдерi;</w:t>
      </w:r>
    </w:p>
    <w:p>
      <w:pPr>
        <w:spacing w:after="0"/>
        <w:ind w:left="0"/>
        <w:jc w:val="both"/>
      </w:pPr>
      <w:r>
        <w:rPr>
          <w:rFonts w:ascii="Times New Roman"/>
          <w:b w:val="false"/>
          <w:i w:val="false"/>
          <w:color w:val="000000"/>
          <w:sz w:val="28"/>
        </w:rPr>
        <w:t xml:space="preserve">
      5) сақтандыру ұйымдарына арналған қаржылық жоспарлау: активтер мен мiндеттемелердiң арақатынасы; </w:t>
      </w:r>
    </w:p>
    <w:p>
      <w:pPr>
        <w:spacing w:after="0"/>
        <w:ind w:left="0"/>
        <w:jc w:val="both"/>
      </w:pPr>
      <w:r>
        <w:rPr>
          <w:rFonts w:ascii="Times New Roman"/>
          <w:b w:val="false"/>
          <w:i w:val="false"/>
          <w:color w:val="000000"/>
          <w:sz w:val="28"/>
        </w:rPr>
        <w:t xml:space="preserve">
      6) сақтандыру ұйымдарын капиталдандыруға қойылатын талаптар; </w:t>
      </w:r>
    </w:p>
    <w:p>
      <w:pPr>
        <w:spacing w:after="0"/>
        <w:ind w:left="0"/>
        <w:jc w:val="both"/>
      </w:pPr>
      <w:r>
        <w:rPr>
          <w:rFonts w:ascii="Times New Roman"/>
          <w:b w:val="false"/>
          <w:i w:val="false"/>
          <w:color w:val="000000"/>
          <w:sz w:val="28"/>
        </w:rPr>
        <w:t>
      7) сақтандыру және сақтандыру қызметi, салық салу, сақтандыру нарығындағы бухгалтерлiк есеп жөніндегі заңнама.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"Актуарлық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Актуарлық қызметтi жүзеге асыруға берілген лицензияны қайта ресімдеу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(ол бар болса)</w:t>
      </w:r>
    </w:p>
    <w:p>
      <w:pPr>
        <w:spacing w:after="0"/>
        <w:ind w:left="0"/>
        <w:jc w:val="both"/>
      </w:pPr>
      <w:r>
        <w:rPr>
          <w:rFonts w:ascii="Times New Roman"/>
          <w:b w:val="false"/>
          <w:i w:val="false"/>
          <w:color w:val="000000"/>
          <w:sz w:val="28"/>
        </w:rPr>
        <w:t>
      _____________________________________________________________________байланысты</w:t>
      </w:r>
    </w:p>
    <w:p>
      <w:pPr>
        <w:spacing w:after="0"/>
        <w:ind w:left="0"/>
        <w:jc w:val="both"/>
      </w:pPr>
      <w:r>
        <w:rPr>
          <w:rFonts w:ascii="Times New Roman"/>
          <w:b w:val="false"/>
          <w:i w:val="false"/>
          <w:color w:val="000000"/>
          <w:sz w:val="28"/>
        </w:rPr>
        <w:t>
                  (лицензияны қайта ресімдеу себебі көрсетілсін)</w:t>
      </w:r>
    </w:p>
    <w:p>
      <w:pPr>
        <w:spacing w:after="0"/>
        <w:ind w:left="0"/>
        <w:jc w:val="both"/>
      </w:pPr>
      <w:r>
        <w:rPr>
          <w:rFonts w:ascii="Times New Roman"/>
          <w:b w:val="false"/>
          <w:i w:val="false"/>
          <w:color w:val="000000"/>
          <w:sz w:val="28"/>
        </w:rPr>
        <w:t>
      _____________________________________________лицензияны қайта ресімдеуді сұраймын.</w:t>
      </w:r>
    </w:p>
    <w:p>
      <w:pPr>
        <w:spacing w:after="0"/>
        <w:ind w:left="0"/>
        <w:jc w:val="both"/>
      </w:pPr>
      <w:r>
        <w:rPr>
          <w:rFonts w:ascii="Times New Roman"/>
          <w:b w:val="false"/>
          <w:i w:val="false"/>
          <w:color w:val="000000"/>
          <w:sz w:val="28"/>
        </w:rPr>
        <w:t>
            (лицензияның атауы көрсетілсін)</w:t>
      </w:r>
    </w:p>
    <w:p>
      <w:pPr>
        <w:spacing w:after="0"/>
        <w:ind w:left="0"/>
        <w:jc w:val="both"/>
      </w:pPr>
      <w:r>
        <w:rPr>
          <w:rFonts w:ascii="Times New Roman"/>
          <w:b w:val="false"/>
          <w:i w:val="false"/>
          <w:color w:val="000000"/>
          <w:sz w:val="28"/>
        </w:rPr>
        <w:t>
      Жеке тұлға туралы мәліметтер:</w:t>
      </w:r>
    </w:p>
    <w:p>
      <w:pPr>
        <w:spacing w:after="0"/>
        <w:ind w:left="0"/>
        <w:jc w:val="both"/>
      </w:pPr>
      <w:r>
        <w:rPr>
          <w:rFonts w:ascii="Times New Roman"/>
          <w:b w:val="false"/>
          <w:i w:val="false"/>
          <w:color w:val="000000"/>
          <w:sz w:val="28"/>
        </w:rPr>
        <w:t>
      1. Туған жылы _____________________________________________________________</w:t>
      </w:r>
    </w:p>
    <w:p>
      <w:pPr>
        <w:spacing w:after="0"/>
        <w:ind w:left="0"/>
        <w:jc w:val="both"/>
      </w:pPr>
      <w:r>
        <w:rPr>
          <w:rFonts w:ascii="Times New Roman"/>
          <w:b w:val="false"/>
          <w:i w:val="false"/>
          <w:color w:val="000000"/>
          <w:sz w:val="28"/>
        </w:rPr>
        <w:t>
      2. Жеке басын куәландыратын құжаттың деректері 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(сериясы, нөмірі, берілген күні, құжатты берген органның атауы)</w:t>
      </w:r>
    </w:p>
    <w:p>
      <w:pPr>
        <w:spacing w:after="0"/>
        <w:ind w:left="0"/>
        <w:jc w:val="both"/>
      </w:pPr>
      <w:r>
        <w:rPr>
          <w:rFonts w:ascii="Times New Roman"/>
          <w:b w:val="false"/>
          <w:i w:val="false"/>
          <w:color w:val="000000"/>
          <w:sz w:val="28"/>
        </w:rPr>
        <w:t>
      3. Білімі___________________________________________________________________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(бітірген жылы, мамандығы, оқу орнының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Тұрғылықты жері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Жұмыс орны, лауазымы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6. Телефон нөмірі (қаланың коды, жұмысының және үйінің)______________________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Қоса берілетін құжаттар: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Актуарий өтінішке қоса берілетін құжаттардың (ақпарат) дәйектілігіне толық жауап</w:t>
      </w:r>
    </w:p>
    <w:p>
      <w:pPr>
        <w:spacing w:after="0"/>
        <w:ind w:left="0"/>
        <w:jc w:val="both"/>
      </w:pPr>
      <w:r>
        <w:rPr>
          <w:rFonts w:ascii="Times New Roman"/>
          <w:b w:val="false"/>
          <w:i w:val="false"/>
          <w:color w:val="000000"/>
          <w:sz w:val="28"/>
        </w:rPr>
        <w:t>
      береді.</w:t>
      </w:r>
    </w:p>
    <w:p>
      <w:pPr>
        <w:spacing w:after="0"/>
        <w:ind w:left="0"/>
        <w:jc w:val="both"/>
      </w:pPr>
      <w:r>
        <w:rPr>
          <w:rFonts w:ascii="Times New Roman"/>
          <w:b w:val="false"/>
          <w:i w:val="false"/>
          <w:color w:val="000000"/>
          <w:sz w:val="28"/>
        </w:rPr>
        <w:t>
      ______________       _______________________________________________________</w:t>
      </w:r>
    </w:p>
    <w:p>
      <w:pPr>
        <w:spacing w:after="0"/>
        <w:ind w:left="0"/>
        <w:jc w:val="both"/>
      </w:pPr>
      <w:r>
        <w:rPr>
          <w:rFonts w:ascii="Times New Roman"/>
          <w:b w:val="false"/>
          <w:i w:val="false"/>
          <w:color w:val="000000"/>
          <w:sz w:val="28"/>
        </w:rPr>
        <w:t>
             (қолы)                   (тегі, аты, әкесінің аты (ол бар болса)</w:t>
      </w:r>
    </w:p>
    <w:p>
      <w:pPr>
        <w:spacing w:after="0"/>
        <w:ind w:left="0"/>
        <w:jc w:val="both"/>
      </w:pPr>
      <w:r>
        <w:rPr>
          <w:rFonts w:ascii="Times New Roman"/>
          <w:b w:val="false"/>
          <w:i w:val="false"/>
          <w:color w:val="000000"/>
          <w:sz w:val="28"/>
        </w:rPr>
        <w:t>
      20____ жылғы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31-қосымша</w:t>
            </w:r>
          </w:p>
        </w:tc>
      </w:tr>
    </w:tbl>
    <w:bookmarkStart w:name="z989" w:id="397"/>
    <w:p>
      <w:pPr>
        <w:spacing w:after="0"/>
        <w:ind w:left="0"/>
        <w:jc w:val="left"/>
      </w:pPr>
      <w:r>
        <w:rPr>
          <w:rFonts w:ascii="Times New Roman"/>
          <w:b/>
          <w:i w:val="false"/>
          <w:color w:val="000000"/>
        </w:rPr>
        <w:t xml:space="preserve"> "Өмірді сақтандыру" саласы бойынша сақтандыру қызметін жүзеге асыруға немесе исламдық сақтандыру қызметін жүзеге асыру құқығына лицензия беру" мемлекеттік көрсетілетін қызмет стандарты </w:t>
      </w:r>
    </w:p>
    <w:bookmarkEnd w:id="397"/>
    <w:p>
      <w:pPr>
        <w:spacing w:after="0"/>
        <w:ind w:left="0"/>
        <w:jc w:val="both"/>
      </w:pPr>
      <w:r>
        <w:rPr>
          <w:rFonts w:ascii="Times New Roman"/>
          <w:b w:val="false"/>
          <w:i w:val="false"/>
          <w:color w:val="ff0000"/>
          <w:sz w:val="28"/>
        </w:rPr>
        <w:t xml:space="preserve">
      Ескерту. 31-қосымша жаңа редакцияда – ҚР Ұлттық Банкі Басқармасының 24.02.2017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987" w:id="398"/>
    <w:p>
      <w:pPr>
        <w:spacing w:after="0"/>
        <w:ind w:left="0"/>
        <w:jc w:val="left"/>
      </w:pPr>
      <w:r>
        <w:rPr>
          <w:rFonts w:ascii="Times New Roman"/>
          <w:b/>
          <w:i w:val="false"/>
          <w:color w:val="000000"/>
        </w:rPr>
        <w:t xml:space="preserve"> 1-тарау. Жалпы ережелер</w:t>
      </w:r>
    </w:p>
    <w:bookmarkEnd w:id="398"/>
    <w:bookmarkStart w:name="z3988" w:id="399"/>
    <w:p>
      <w:pPr>
        <w:spacing w:after="0"/>
        <w:ind w:left="0"/>
        <w:jc w:val="both"/>
      </w:pPr>
      <w:r>
        <w:rPr>
          <w:rFonts w:ascii="Times New Roman"/>
          <w:b w:val="false"/>
          <w:i w:val="false"/>
          <w:color w:val="000000"/>
          <w:sz w:val="28"/>
        </w:rPr>
        <w:t xml:space="preserve">
      1. "Өмірді сақтандыру" саласы бойынша сақтандыру қызметін жүзеге асыруға немесе исламдық сақтандыру қызметін жүзеге асыру құқығына лицензия беру" мемлекеттік көрсетілетін қызметі (бұдан әрі – мемлекеттік көрсетілетін қызмет). </w:t>
      </w:r>
    </w:p>
    <w:bookmarkEnd w:id="399"/>
    <w:bookmarkStart w:name="z3989" w:id="400"/>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Республикасының Ұлттық Банкі әзірледі. </w:t>
      </w:r>
    </w:p>
    <w:bookmarkEnd w:id="400"/>
    <w:bookmarkStart w:name="z3990" w:id="401"/>
    <w:p>
      <w:pPr>
        <w:spacing w:after="0"/>
        <w:ind w:left="0"/>
        <w:jc w:val="both"/>
      </w:pPr>
      <w:r>
        <w:rPr>
          <w:rFonts w:ascii="Times New Roman"/>
          <w:b w:val="false"/>
          <w:i w:val="false"/>
          <w:color w:val="000000"/>
          <w:sz w:val="28"/>
        </w:rPr>
        <w:t xml:space="preserve">
      3. Мемлекеттік қызметті Қазақстан Республикасының Ұлттық Банкі (бұдан әрі – көрсетілетін қызметті беруші) заңды тұлғаларға (бұдан әрі – көрсетілетін қызметті алушы) көрсетеді. </w:t>
      </w:r>
    </w:p>
    <w:bookmarkEnd w:id="401"/>
    <w:p>
      <w:pPr>
        <w:spacing w:after="0"/>
        <w:ind w:left="0"/>
        <w:jc w:val="both"/>
      </w:pPr>
      <w:r>
        <w:rPr>
          <w:rFonts w:ascii="Times New Roman"/>
          <w:b w:val="false"/>
          <w:i w:val="false"/>
          <w:color w:val="000000"/>
          <w:sz w:val="28"/>
        </w:rPr>
        <w:t>
      Өтініштерді қабылдау және мемлекеттік қызметті көрсетудің нәтижелерін беру:</w:t>
      </w:r>
    </w:p>
    <w:bookmarkStart w:name="z3991" w:id="402"/>
    <w:p>
      <w:pPr>
        <w:spacing w:after="0"/>
        <w:ind w:left="0"/>
        <w:jc w:val="both"/>
      </w:pPr>
      <w:r>
        <w:rPr>
          <w:rFonts w:ascii="Times New Roman"/>
          <w:b w:val="false"/>
          <w:i w:val="false"/>
          <w:color w:val="000000"/>
          <w:sz w:val="28"/>
        </w:rPr>
        <w:t>
      1) көрсетілетін қызметті берушінің кеңсесі;</w:t>
      </w:r>
    </w:p>
    <w:bookmarkEnd w:id="402"/>
    <w:bookmarkStart w:name="z3992" w:id="403"/>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403"/>
    <w:bookmarkStart w:name="z3993" w:id="404"/>
    <w:p>
      <w:pPr>
        <w:spacing w:after="0"/>
        <w:ind w:left="0"/>
        <w:jc w:val="left"/>
      </w:pPr>
      <w:r>
        <w:rPr>
          <w:rFonts w:ascii="Times New Roman"/>
          <w:b/>
          <w:i w:val="false"/>
          <w:color w:val="000000"/>
        </w:rPr>
        <w:t xml:space="preserve"> 2-тарау. Мемлекеттік қызмет көрсетудің тәртібі</w:t>
      </w:r>
    </w:p>
    <w:bookmarkEnd w:id="404"/>
    <w:bookmarkStart w:name="z3994" w:id="405"/>
    <w:p>
      <w:pPr>
        <w:spacing w:after="0"/>
        <w:ind w:left="0"/>
        <w:jc w:val="both"/>
      </w:pPr>
      <w:r>
        <w:rPr>
          <w:rFonts w:ascii="Times New Roman"/>
          <w:b w:val="false"/>
          <w:i w:val="false"/>
          <w:color w:val="000000"/>
          <w:sz w:val="28"/>
        </w:rPr>
        <w:t>
      4. Мемлекеттік қызмет көрсетудің мерзімдері:</w:t>
      </w:r>
    </w:p>
    <w:bookmarkEnd w:id="405"/>
    <w:bookmarkStart w:name="z3995" w:id="406"/>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 кезде:</w:t>
      </w:r>
    </w:p>
    <w:bookmarkEnd w:id="406"/>
    <w:p>
      <w:pPr>
        <w:spacing w:after="0"/>
        <w:ind w:left="0"/>
        <w:jc w:val="both"/>
      </w:pPr>
      <w:r>
        <w:rPr>
          <w:rFonts w:ascii="Times New Roman"/>
          <w:b w:val="false"/>
          <w:i w:val="false"/>
          <w:color w:val="000000"/>
          <w:sz w:val="28"/>
        </w:rPr>
        <w:t>
      лицензия берген кезде – 30 (отыз) жұмыс күні ішінде;</w:t>
      </w:r>
    </w:p>
    <w:p>
      <w:pPr>
        <w:spacing w:after="0"/>
        <w:ind w:left="0"/>
        <w:jc w:val="both"/>
      </w:pPr>
      <w:r>
        <w:rPr>
          <w:rFonts w:ascii="Times New Roman"/>
          <w:b w:val="false"/>
          <w:i w:val="false"/>
          <w:color w:val="000000"/>
          <w:sz w:val="28"/>
        </w:rPr>
        <w:t>
      лицензияны қайта ресімдеген кезде – 15 (он бес) жұмыс күні ішінде;</w:t>
      </w:r>
    </w:p>
    <w:p>
      <w:pPr>
        <w:spacing w:after="0"/>
        <w:ind w:left="0"/>
        <w:jc w:val="both"/>
      </w:pPr>
      <w:r>
        <w:rPr>
          <w:rFonts w:ascii="Times New Roman"/>
          <w:b w:val="false"/>
          <w:i w:val="false"/>
          <w:color w:val="000000"/>
          <w:sz w:val="28"/>
        </w:rPr>
        <w:t>
      көрсетілетін қызметті алушыны бөлініп шығу немесе бөлу нысанында қайта ұйымдастырған жағдайда, лицензияны қайта ресімдеген кезде – 30 (отыз) жұмыс күнінен кешіктірмей;</w:t>
      </w:r>
    </w:p>
    <w:p>
      <w:pPr>
        <w:spacing w:after="0"/>
        <w:ind w:left="0"/>
        <w:jc w:val="both"/>
      </w:pPr>
      <w:r>
        <w:rPr>
          <w:rFonts w:ascii="Times New Roman"/>
          <w:b w:val="false"/>
          <w:i w:val="false"/>
          <w:color w:val="000000"/>
          <w:sz w:val="28"/>
        </w:rPr>
        <w:t>
      лицензияның телнұсқаларын берген кезде – 2 (екі) жұмыс күні ішінде;</w:t>
      </w:r>
    </w:p>
    <w:bookmarkStart w:name="z3996" w:id="407"/>
    <w:p>
      <w:pPr>
        <w:spacing w:after="0"/>
        <w:ind w:left="0"/>
        <w:jc w:val="both"/>
      </w:pPr>
      <w:r>
        <w:rPr>
          <w:rFonts w:ascii="Times New Roman"/>
          <w:b w:val="false"/>
          <w:i w:val="false"/>
          <w:color w:val="000000"/>
          <w:sz w:val="28"/>
        </w:rPr>
        <w:t xml:space="preserve">
      2) көрсетілетін қызметті алушыға құжаттарды қабылдау және беру бойынша қызмет көрсетудің рұқсат етілген ең ұзақ уақыты – 15 (он бес) минут. </w:t>
      </w:r>
    </w:p>
    <w:bookmarkEnd w:id="407"/>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алушыдан құжаттарды алған сәттен бастап 2 (екі)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алушының құжаттарын алған кезден бастап 2 (екі) жұмыс күні ішінде өтінішті одан әрі қараудан жазбаша дәлелді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997" w:id="408"/>
    <w:p>
      <w:pPr>
        <w:spacing w:after="0"/>
        <w:ind w:left="0"/>
        <w:jc w:val="both"/>
      </w:pP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p>
    <w:bookmarkEnd w:id="408"/>
    <w:bookmarkStart w:name="z3998" w:id="409"/>
    <w:p>
      <w:pPr>
        <w:spacing w:after="0"/>
        <w:ind w:left="0"/>
        <w:jc w:val="both"/>
      </w:pPr>
      <w:r>
        <w:rPr>
          <w:rFonts w:ascii="Times New Roman"/>
          <w:b w:val="false"/>
          <w:i w:val="false"/>
          <w:color w:val="000000"/>
          <w:sz w:val="28"/>
        </w:rPr>
        <w:t>
      6. Мемлекеттік қызмет көрсетудің нәтижесі – лицензия беру, лицензияны қайта ресімдеу, лицензияның телнұсқаларын не осы мемлекеттік көрсетілетін қызмет стандартының 17, 18 және 19-тармақтарында көзделген негіздер бойынша мемлекеттік қызмет көрсетуден бас тарту туралы дәлелді жауап беру.</w:t>
      </w:r>
    </w:p>
    <w:bookmarkEnd w:id="409"/>
    <w:p>
      <w:pPr>
        <w:spacing w:after="0"/>
        <w:ind w:left="0"/>
        <w:jc w:val="both"/>
      </w:pPr>
      <w:r>
        <w:rPr>
          <w:rFonts w:ascii="Times New Roman"/>
          <w:b w:val="false"/>
          <w:i w:val="false"/>
          <w:color w:val="000000"/>
          <w:sz w:val="28"/>
        </w:rPr>
        <w:t>
      Мемлекеттік қызмет көрсетудің нәтижесін ұсыну нысаны: электрондық. Көрсетілетін қызметті алушы лицензияны қағаз жеткізгіште алуға өтініш берген жағдайда, лицензия электрондық нысанда ресімделеді және қағазға басылады.</w:t>
      </w:r>
    </w:p>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w:t>
      </w:r>
    </w:p>
    <w:bookmarkStart w:name="z3999" w:id="410"/>
    <w:p>
      <w:pPr>
        <w:spacing w:after="0"/>
        <w:ind w:left="0"/>
        <w:jc w:val="both"/>
      </w:pPr>
      <w:r>
        <w:rPr>
          <w:rFonts w:ascii="Times New Roman"/>
          <w:b w:val="false"/>
          <w:i w:val="false"/>
          <w:color w:val="000000"/>
          <w:sz w:val="28"/>
        </w:rPr>
        <w:t xml:space="preserve">
      7. Мемлекеттік қызмет ақылы негізде көрсетіледі. Мемлекеттік қызметті көрсету кезінде қызметтің жекелеген түрлерімен айналысу құқығы үшін мынадай лицензиялық алым төленеді: </w:t>
      </w:r>
    </w:p>
    <w:bookmarkEnd w:id="410"/>
    <w:p>
      <w:pPr>
        <w:spacing w:after="0"/>
        <w:ind w:left="0"/>
        <w:jc w:val="both"/>
      </w:pPr>
      <w:r>
        <w:rPr>
          <w:rFonts w:ascii="Times New Roman"/>
          <w:b w:val="false"/>
          <w:i w:val="false"/>
          <w:color w:val="000000"/>
          <w:sz w:val="28"/>
        </w:rPr>
        <w:t>
      1) аталған қызмет түрімен айналысу құқығына лицензия беру кезіндегі лицензиялық алым 500 (бес жүз) айлық есептік көрсеткішті құрайды (әрбір сақтандыру сыныбы үшін жеке);</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(он) пайызын құрайды;</w:t>
      </w:r>
    </w:p>
    <w:p>
      <w:pPr>
        <w:spacing w:after="0"/>
        <w:ind w:left="0"/>
        <w:jc w:val="both"/>
      </w:pPr>
      <w:r>
        <w:rPr>
          <w:rFonts w:ascii="Times New Roman"/>
          <w:b w:val="false"/>
          <w:i w:val="false"/>
          <w:color w:val="000000"/>
          <w:sz w:val="28"/>
        </w:rPr>
        <w:t>
      3) лицензияның телнұсқасын беру үшін лицензиялық алым лицензия беру кезіндегі мөлшерлеменің 10 (он) пайызы болады.</w:t>
      </w:r>
    </w:p>
    <w:p>
      <w:pPr>
        <w:spacing w:after="0"/>
        <w:ind w:left="0"/>
        <w:jc w:val="both"/>
      </w:pPr>
      <w:r>
        <w:rPr>
          <w:rFonts w:ascii="Times New Roman"/>
          <w:b w:val="false"/>
          <w:i w:val="false"/>
          <w:color w:val="000000"/>
          <w:sz w:val="28"/>
        </w:rPr>
        <w:t>
      Лицензиялық алымды төлеуді екінші деңгейдегі банктер немесе банк операцияларының жекелеген түрлерін жүзеге асыратын ұйымдар қолма-қол ақша немесе қолма-қол ақшасыз нысанда, сондай-ақ "электрондық үкіметтің" төлем шлюзі арқылы қолма-қол ақшасыз нысанда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 </w:t>
      </w:r>
      <w:r>
        <w:br/>
      </w:r>
      <w:r>
        <w:rPr>
          <w:rFonts w:ascii="Times New Roman"/>
          <w:b w:val="false"/>
          <w:i w:val="false"/>
          <w:color w:val="000000"/>
          <w:sz w:val="28"/>
        </w:rPr>
        <w:t>
</w:t>
      </w:r>
    </w:p>
    <w:bookmarkStart w:name="z4003" w:id="411"/>
    <w:p>
      <w:pPr>
        <w:spacing w:after="0"/>
        <w:ind w:left="0"/>
        <w:jc w:val="both"/>
      </w:pPr>
      <w:r>
        <w:rPr>
          <w:rFonts w:ascii="Times New Roman"/>
          <w:b w:val="false"/>
          <w:i w:val="false"/>
          <w:color w:val="000000"/>
          <w:sz w:val="28"/>
        </w:rPr>
        <w:t>
      8. Жұмыс кестесі:</w:t>
      </w:r>
    </w:p>
    <w:bookmarkEnd w:id="411"/>
    <w:bookmarkStart w:name="z4004" w:id="412"/>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bookmarkEnd w:id="412"/>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кестесі - сағат 13.00-ден 14.30-ға дейінгі түскі үзіліспен сағат 9.00-ден 17.30-ға дейін;</w:t>
      </w:r>
    </w:p>
    <w:bookmarkStart w:name="z4005" w:id="413"/>
    <w:p>
      <w:pPr>
        <w:spacing w:after="0"/>
        <w:ind w:left="0"/>
        <w:jc w:val="both"/>
      </w:pPr>
      <w:r>
        <w:rPr>
          <w:rFonts w:ascii="Times New Roman"/>
          <w:b w:val="false"/>
          <w:i w:val="false"/>
          <w:color w:val="000000"/>
          <w:sz w:val="28"/>
        </w:rPr>
        <w:t>
      2) порталдікі – тәулік бойы (жөндеу жұмыстарын жүргізуге байланысты техникалық үзілістерді қоспағанда).</w:t>
      </w:r>
    </w:p>
    <w:bookmarkEnd w:id="413"/>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кестесі тәулік бойы (көрсетілетін қызметті алушы жұмыс уақыты аяқталғаннан кейін, демалыс және мереке күндері Қазақстан Республикасының еңбек заңнамасына сәйкес өтініш жасаған кезде өтініштерді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Мемлекеттік қызмет кезек күтпестен, алдын ала жазылусыз және жеделдетілген қызмет көрсетусіз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006" w:id="414"/>
    <w:p>
      <w:pPr>
        <w:spacing w:after="0"/>
        <w:ind w:left="0"/>
        <w:jc w:val="both"/>
      </w:pPr>
      <w:r>
        <w:rPr>
          <w:rFonts w:ascii="Times New Roman"/>
          <w:b w:val="false"/>
          <w:i w:val="false"/>
          <w:color w:val="000000"/>
          <w:sz w:val="28"/>
        </w:rPr>
        <w:t>
      9. Көрсетілетін қызметті алушы лицензия алу үшін көрсетілетін қызметті берушіге өтініш жасаған кезде мемлекеттік қызмет көрсету үшін қажетті құжаттар тізбесі:</w:t>
      </w:r>
    </w:p>
    <w:bookmarkEnd w:id="414"/>
    <w:p>
      <w:pPr>
        <w:spacing w:after="0"/>
        <w:ind w:left="0"/>
        <w:jc w:val="both"/>
      </w:pPr>
      <w:r>
        <w:rPr>
          <w:rFonts w:ascii="Times New Roman"/>
          <w:b w:val="false"/>
          <w:i w:val="false"/>
          <w:color w:val="000000"/>
          <w:sz w:val="28"/>
        </w:rPr>
        <w:t>
      1) осы мемлекеттік көрсетілетін қызмет стандартының 1-қосымшасына сәйкес нысан бойынша өтініш;</w:t>
      </w:r>
    </w:p>
    <w:p>
      <w:pPr>
        <w:spacing w:after="0"/>
        <w:ind w:left="0"/>
        <w:jc w:val="both"/>
      </w:pPr>
      <w:r>
        <w:rPr>
          <w:rFonts w:ascii="Times New Roman"/>
          <w:b w:val="false"/>
          <w:i w:val="false"/>
          <w:color w:val="000000"/>
          <w:sz w:val="28"/>
        </w:rPr>
        <w:t>
      2) "электрондық үкіметтің" төлем шлюзі арқылы ақы төлеу жағдайларын қоспағанда, қызметтің жекелеген түрлерімен айналысу құқығы үшін лицензиялық алымның төленгенiн растайтын құжаттың көшірмесі;</w:t>
      </w:r>
    </w:p>
    <w:p>
      <w:pPr>
        <w:spacing w:after="0"/>
        <w:ind w:left="0"/>
        <w:jc w:val="both"/>
      </w:pPr>
      <w:r>
        <w:rPr>
          <w:rFonts w:ascii="Times New Roman"/>
          <w:b w:val="false"/>
          <w:i w:val="false"/>
          <w:color w:val="000000"/>
          <w:sz w:val="28"/>
        </w:rPr>
        <w:t>
      3) Нормативтік құқықтық актілерді мемлекеттік тіркеу тізілімінде № 4232 болып тіркелген Қазақстан Республикасы Қаржы нарығын және қаржы ұйымдарын реттеу мен қадағалау агенттігі Басқармасының 2006 жылғы 15 сәуірдегі № 102 қаулысымен бекітілген Сақтандыру (қайта сақтандыру) ұйымын автоматтандыруға қойылатын талаптар туралы нұсқаулықта, Нормативтік құқықтық актілерді мемлекеттік тіркеу тізілімінде № 8596 болып тіркелген Қазақстан Республикасы Ұлттық Банкі Басқармасының 2013 жылғы 28 маусымдағы № 149 қаулысымен бекітілген Сақтандыру және қайта сақтандыру операцияларының бухгалтерлік есебін жүргізу жөніндегі нұсқаулықта, Нормативтік құқықтық актілерді мемлекеттік тіркеу тізілімінде № 15084 болып тіркелген Қазақстан Республикасы Ұлттық Банкі Басқармасының 2017 жылғы 27 наурыздағы № 47 қаулысымен бекітілген Бухгалтерлік есеп жүргізуді автоматтандыру қағидаларында белгіленген талаптарға сәйкес келетін барлық ұйымдастыру-техникалық, оның ішінде бухгалтерлік есеп және бухгалтерлік есеп жүргізуді автоматтандыру мәселелері жөніндегі іс-шаралардың орындалғанын куәландыратын құжаттар;</w:t>
      </w:r>
    </w:p>
    <w:p>
      <w:pPr>
        <w:spacing w:after="0"/>
        <w:ind w:left="0"/>
        <w:jc w:val="both"/>
      </w:pPr>
      <w:r>
        <w:rPr>
          <w:rFonts w:ascii="Times New Roman"/>
          <w:b w:val="false"/>
          <w:i w:val="false"/>
          <w:color w:val="000000"/>
          <w:sz w:val="28"/>
        </w:rPr>
        <w:t>
      4) барлық өзгерістерімен және толықтыруларымен бірге (осындайлар бар болса) жарғының көшірмесі (салыстырып тексеру үшін түпнұсқаларын ұсынбаған жағдайда, жарғының нотариат куәландырған көшірмесі);</w:t>
      </w:r>
    </w:p>
    <w:p>
      <w:pPr>
        <w:spacing w:after="0"/>
        <w:ind w:left="0"/>
        <w:jc w:val="both"/>
      </w:pPr>
      <w:r>
        <w:rPr>
          <w:rFonts w:ascii="Times New Roman"/>
          <w:b w:val="false"/>
          <w:i w:val="false"/>
          <w:color w:val="000000"/>
          <w:sz w:val="28"/>
        </w:rPr>
        <w:t xml:space="preserve">
      5) "Сақтандыру қызметі туралы" 2000 жылғы 18 желтоқсандағы Қазақстан Республикасы Заңы (бұдан әрі – Заң) </w:t>
      </w:r>
      <w:r>
        <w:rPr>
          <w:rFonts w:ascii="Times New Roman"/>
          <w:b w:val="false"/>
          <w:i w:val="false"/>
          <w:color w:val="000000"/>
          <w:sz w:val="28"/>
        </w:rPr>
        <w:t>34-бабының</w:t>
      </w:r>
      <w:r>
        <w:rPr>
          <w:rFonts w:ascii="Times New Roman"/>
          <w:b w:val="false"/>
          <w:i w:val="false"/>
          <w:color w:val="000000"/>
          <w:sz w:val="28"/>
        </w:rPr>
        <w:t xml:space="preserve"> талаптарына сәйкес көрсетілетін қызметті алушының басшы қызметкерлері лауазымына ұсынылатын адамдардың құжаттары;</w:t>
      </w:r>
    </w:p>
    <w:p>
      <w:pPr>
        <w:spacing w:after="0"/>
        <w:ind w:left="0"/>
        <w:jc w:val="both"/>
      </w:pPr>
      <w:r>
        <w:rPr>
          <w:rFonts w:ascii="Times New Roman"/>
          <w:b w:val="false"/>
          <w:i w:val="false"/>
          <w:color w:val="000000"/>
          <w:sz w:val="28"/>
        </w:rPr>
        <w:t>
      6) ең төменгі мөлшері Нормативтік құқықтық актілерді мемлекеттік тіркеу тізілімінде № 11751 болып тіркелген Қазақстан Республикасы Ұлттық Банкі Басқармасының 2015 жылғы 27 мамырдағы № 95 қаулысымен бекітілген Исламдық сақтандыру (қайта сақтандыру) ұйымының нормативтік мәндері мен пруденциялық нормативтерді есептеу әдістемесін және сақталуы міндетті өзге де нормалар мен лимиттерді белгілеу жөніндегі нұсқаулықта және Нормативтік құқықтық актілерді мемлекеттік тіркеу тізілімінде № 14794 болып тіркелген Қазақстан Республикасы Ұлттық Банкі Басқармасының 2016 жылғы 26 желтоқсандағы № 304 қаулысымен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мәндерінде және оларды есептеу әдістемесінде айқындалған жарғылық капиталдың төленгенін растайтын құжаттардың көшірмелері.</w:t>
      </w:r>
    </w:p>
    <w:p>
      <w:pPr>
        <w:spacing w:after="0"/>
        <w:ind w:left="0"/>
        <w:jc w:val="both"/>
      </w:pPr>
      <w:r>
        <w:rPr>
          <w:rFonts w:ascii="Times New Roman"/>
          <w:b w:val="false"/>
          <w:i w:val="false"/>
          <w:color w:val="000000"/>
          <w:sz w:val="28"/>
        </w:rPr>
        <w:t>
      Көрсетілетін қызметті алушының жарғылық капиталының ең төменгі мөлшерінің толық төленгенін растайтын құжаттар құрылтайшылардың, акционерлердің оны төлегенін растайтын төлем құжаттары (төлем тапсырмалары, кіріс касса ордерлері), сондай-ақ бағалы қағаздар шығарылымын мемлекеттік тіркеу туралы куәлік болып табылады;</w:t>
      </w:r>
    </w:p>
    <w:p>
      <w:pPr>
        <w:spacing w:after="0"/>
        <w:ind w:left="0"/>
        <w:jc w:val="both"/>
      </w:pPr>
      <w:r>
        <w:rPr>
          <w:rFonts w:ascii="Times New Roman"/>
          <w:b w:val="false"/>
          <w:i w:val="false"/>
          <w:color w:val="000000"/>
          <w:sz w:val="28"/>
        </w:rPr>
        <w:t>
      7) сақтандыру қызметін немесе исламдық сақтандыру қызметін жүзеге асырудың ішкі қағидалары, олар мыналарды айқындайды:</w:t>
      </w:r>
    </w:p>
    <w:p>
      <w:pPr>
        <w:spacing w:after="0"/>
        <w:ind w:left="0"/>
        <w:jc w:val="both"/>
      </w:pPr>
      <w:r>
        <w:rPr>
          <w:rFonts w:ascii="Times New Roman"/>
          <w:b w:val="false"/>
          <w:i w:val="false"/>
          <w:color w:val="000000"/>
          <w:sz w:val="28"/>
        </w:rPr>
        <w:t>
      шаруашылық қызметті жүзеге асыратын бөлімшелерді қоспағанда, көрсетілетін қызметті алушы бөлімшелерінің құрылымын, міндеттерін, функцияларын және өкілеттіктерін;</w:t>
      </w:r>
    </w:p>
    <w:p>
      <w:pPr>
        <w:spacing w:after="0"/>
        <w:ind w:left="0"/>
        <w:jc w:val="both"/>
      </w:pPr>
      <w:r>
        <w:rPr>
          <w:rFonts w:ascii="Times New Roman"/>
          <w:b w:val="false"/>
          <w:i w:val="false"/>
          <w:color w:val="000000"/>
          <w:sz w:val="28"/>
        </w:rPr>
        <w:t>
      ішкі аудит қызметінің және басқа да тұрақты жұмыс істейтін органдардың құрылымын, мүшелер санын, міндеттерін, функцияларын және өкілеттіктерін;</w:t>
      </w:r>
    </w:p>
    <w:p>
      <w:pPr>
        <w:spacing w:after="0"/>
        <w:ind w:left="0"/>
        <w:jc w:val="both"/>
      </w:pPr>
      <w:r>
        <w:rPr>
          <w:rFonts w:ascii="Times New Roman"/>
          <w:b w:val="false"/>
          <w:i w:val="false"/>
          <w:color w:val="000000"/>
          <w:sz w:val="28"/>
        </w:rPr>
        <w:t>
      көрсетілетін қызметті алушының техникалық (сақтандыру), инвестициялық, кредиттік, операциялық, нарықтық және басқа да тәуекелдерді басқару бойынша саясатын ашатын тәуекелдерді басқару жүйесін;</w:t>
      </w:r>
    </w:p>
    <w:p>
      <w:pPr>
        <w:spacing w:after="0"/>
        <w:ind w:left="0"/>
        <w:jc w:val="both"/>
      </w:pPr>
      <w:r>
        <w:rPr>
          <w:rFonts w:ascii="Times New Roman"/>
          <w:b w:val="false"/>
          <w:i w:val="false"/>
          <w:color w:val="000000"/>
          <w:sz w:val="28"/>
        </w:rPr>
        <w:t>
      шаруашылық қызметті жүзеге асыратын бөлімшелерді қоспағанда, құрылымдық бөлімшелер басшыларының құқықтары мен міндеттерін;</w:t>
      </w:r>
    </w:p>
    <w:p>
      <w:pPr>
        <w:spacing w:after="0"/>
        <w:ind w:left="0"/>
        <w:jc w:val="both"/>
      </w:pPr>
      <w:r>
        <w:rPr>
          <w:rFonts w:ascii="Times New Roman"/>
          <w:b w:val="false"/>
          <w:i w:val="false"/>
          <w:color w:val="000000"/>
          <w:sz w:val="28"/>
        </w:rPr>
        <w:t>
      көрсетілетін қызметті алушының лауазымды тұлғалары мен қызметкерлерінің оның атынан және оның есебінен мәмілелерді жүзеге асырған кездегі өкілеттіктерін;</w:t>
      </w:r>
    </w:p>
    <w:p>
      <w:pPr>
        <w:spacing w:after="0"/>
        <w:ind w:left="0"/>
        <w:jc w:val="both"/>
      </w:pPr>
      <w:r>
        <w:rPr>
          <w:rFonts w:ascii="Times New Roman"/>
          <w:b w:val="false"/>
          <w:i w:val="false"/>
          <w:color w:val="000000"/>
          <w:sz w:val="28"/>
        </w:rPr>
        <w:t>
      8) көрсетілетін қызметті алушының ішкі аудит қызметі туралы, мынадай мәліметтер қамтылатын ереже:</w:t>
      </w:r>
    </w:p>
    <w:p>
      <w:pPr>
        <w:spacing w:after="0"/>
        <w:ind w:left="0"/>
        <w:jc w:val="both"/>
      </w:pPr>
      <w:r>
        <w:rPr>
          <w:rFonts w:ascii="Times New Roman"/>
          <w:b w:val="false"/>
          <w:i w:val="false"/>
          <w:color w:val="000000"/>
          <w:sz w:val="28"/>
        </w:rPr>
        <w:t>
      ішкі аудит қызметінің құрылымы туралы ақпарат;</w:t>
      </w:r>
    </w:p>
    <w:p>
      <w:pPr>
        <w:spacing w:after="0"/>
        <w:ind w:left="0"/>
        <w:jc w:val="both"/>
      </w:pPr>
      <w:r>
        <w:rPr>
          <w:rFonts w:ascii="Times New Roman"/>
          <w:b w:val="false"/>
          <w:i w:val="false"/>
          <w:color w:val="000000"/>
          <w:sz w:val="28"/>
        </w:rPr>
        <w:t>
      ішкі аудит қызметінің міндеттері мен функциялары;</w:t>
      </w:r>
    </w:p>
    <w:p>
      <w:pPr>
        <w:spacing w:after="0"/>
        <w:ind w:left="0"/>
        <w:jc w:val="both"/>
      </w:pPr>
      <w:r>
        <w:rPr>
          <w:rFonts w:ascii="Times New Roman"/>
          <w:b w:val="false"/>
          <w:i w:val="false"/>
          <w:color w:val="000000"/>
          <w:sz w:val="28"/>
        </w:rPr>
        <w:t>
      ішкі аудит қызметінің құқықтары мен міндеттері;</w:t>
      </w:r>
    </w:p>
    <w:p>
      <w:pPr>
        <w:spacing w:after="0"/>
        <w:ind w:left="0"/>
        <w:jc w:val="both"/>
      </w:pPr>
      <w:r>
        <w:rPr>
          <w:rFonts w:ascii="Times New Roman"/>
          <w:b w:val="false"/>
          <w:i w:val="false"/>
          <w:color w:val="000000"/>
          <w:sz w:val="28"/>
        </w:rPr>
        <w:t>
      ішкі аудит қызметінің басқа құрылымдық бөлімшелерімен өзара іс-әрекет жасау тәртібі туралы ақпарат;</w:t>
      </w:r>
    </w:p>
    <w:p>
      <w:pPr>
        <w:spacing w:after="0"/>
        <w:ind w:left="0"/>
        <w:jc w:val="both"/>
      </w:pPr>
      <w:r>
        <w:rPr>
          <w:rFonts w:ascii="Times New Roman"/>
          <w:b w:val="false"/>
          <w:i w:val="false"/>
          <w:color w:val="000000"/>
          <w:sz w:val="28"/>
        </w:rPr>
        <w:t>
      өзі жүзеге асыратын қызметтің сипаты мен ауқымдарын ескере отырып, көрсетілетін қызметті алушының бүкіл қызметін немесе бір бөлігін аудиторлық тексеру кезеңділігі;</w:t>
      </w:r>
    </w:p>
    <w:p>
      <w:pPr>
        <w:spacing w:after="0"/>
        <w:ind w:left="0"/>
        <w:jc w:val="both"/>
      </w:pPr>
      <w:r>
        <w:rPr>
          <w:rFonts w:ascii="Times New Roman"/>
          <w:b w:val="false"/>
          <w:i w:val="false"/>
          <w:color w:val="000000"/>
          <w:sz w:val="28"/>
        </w:rPr>
        <w:t>
      9) көрсетілетін қызметті алушының штатында осы мемлекеттік көрсетілетін қызмет стандартының 2-қосымшасына сәйкес нысан бойынша сақтандыру нарығында актуарий қызметін жүзеге асыруға лицензиясы бар актуарийдің болуы туралы мәліметтер;</w:t>
      </w:r>
    </w:p>
    <w:p>
      <w:pPr>
        <w:spacing w:after="0"/>
        <w:ind w:left="0"/>
        <w:jc w:val="both"/>
      </w:pPr>
      <w:r>
        <w:rPr>
          <w:rFonts w:ascii="Times New Roman"/>
          <w:b w:val="false"/>
          <w:i w:val="false"/>
          <w:color w:val="000000"/>
          <w:sz w:val="28"/>
        </w:rPr>
        <w:t>
      10) акционерлердің жалпы жиналысының исламдық қаржыландыру қағидаттары бойынша кеңесті тағайындау туралы шешімі (исламдық сақтандыру (қайта сақтандыру) ұйымы үшін);</w:t>
      </w:r>
    </w:p>
    <w:p>
      <w:pPr>
        <w:spacing w:after="0"/>
        <w:ind w:left="0"/>
        <w:jc w:val="both"/>
      </w:pPr>
      <w:r>
        <w:rPr>
          <w:rFonts w:ascii="Times New Roman"/>
          <w:b w:val="false"/>
          <w:i w:val="false"/>
          <w:color w:val="000000"/>
          <w:sz w:val="28"/>
        </w:rPr>
        <w:t>
      11) егер Қазақстан Республикасының сақтандырудың міндетті түрлерін реттейтін жекелеген заңнамалық актiлерiнде көрсетілетін қызметті алушыны мәжбүрлеп тарату кезінде сақтандыру шарттары бойынша сақтанушыларға (сақтандырылушыларға, пайда алушыларға) сақтандыру төлемдерiн жүзеге асыруға кепiлдiк беретін ұйымға көрсетілетін қызметті алушының мiндеттi қатысуы белгiленген болса, осындай ұйымға қатысу шартының нотариат куәландырған көшірмесі;</w:t>
      </w:r>
    </w:p>
    <w:p>
      <w:pPr>
        <w:spacing w:after="0"/>
        <w:ind w:left="0"/>
        <w:jc w:val="both"/>
      </w:pPr>
      <w:r>
        <w:rPr>
          <w:rFonts w:ascii="Times New Roman"/>
          <w:b w:val="false"/>
          <w:i w:val="false"/>
          <w:color w:val="000000"/>
          <w:sz w:val="28"/>
        </w:rPr>
        <w:t>
      12) Заңның және Қазақстан Республикасының сақтандырудың міндетті түрлерін реттейтін жекелеген заңнамалық актілерінің талаптарына сәйкес дерекқорға қатысуын растайтын құжаттар.</w:t>
      </w:r>
    </w:p>
    <w:p>
      <w:pPr>
        <w:spacing w:after="0"/>
        <w:ind w:left="0"/>
        <w:jc w:val="both"/>
      </w:pPr>
      <w:r>
        <w:rPr>
          <w:rFonts w:ascii="Times New Roman"/>
          <w:b w:val="false"/>
          <w:i w:val="false"/>
          <w:color w:val="000000"/>
          <w:sz w:val="28"/>
        </w:rPr>
        <w:t>
      Осы тармақтың бірінші бөлігінде жазылған талаптар жұмыс істеп тұрған сақтандыру (қайта сақтандыру) ұйымдарына немесе исламдық сақтандыру (қайта сақтандыру) ұйымдарына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018" w:id="415"/>
    <w:p>
      <w:pPr>
        <w:spacing w:after="0"/>
        <w:ind w:left="0"/>
        <w:jc w:val="both"/>
      </w:pPr>
      <w:r>
        <w:rPr>
          <w:rFonts w:ascii="Times New Roman"/>
          <w:b w:val="false"/>
          <w:i w:val="false"/>
          <w:color w:val="000000"/>
          <w:sz w:val="28"/>
        </w:rPr>
        <w:t>
      10. Көрсетілетін қызметті алушы сақтандырудың қосымша сыныптары бойынша сақтандыру қызметін жүзеге асыру құқығына немесе исламдық сақтандыру қызметін жүзеге асыру құқығына лицензия алу үшін көрсетілетін қызметті берушіге өтініш береген кезде мемлекеттік қызметті көрсету үшін қажетті құжаттардың тізбесі:</w:t>
      </w:r>
    </w:p>
    <w:bookmarkEnd w:id="415"/>
    <w:bookmarkStart w:name="z4019" w:id="416"/>
    <w:p>
      <w:pPr>
        <w:spacing w:after="0"/>
        <w:ind w:left="0"/>
        <w:jc w:val="both"/>
      </w:pPr>
      <w:r>
        <w:rPr>
          <w:rFonts w:ascii="Times New Roman"/>
          <w:b w:val="false"/>
          <w:i w:val="false"/>
          <w:color w:val="000000"/>
          <w:sz w:val="28"/>
        </w:rPr>
        <w:t>
      1) ақпараттық жүйелердегі заңмен қорғалатын құпияны құрайтын мәліметтерді пайдалануға келісімі бар, еркін нысанда жасалған өтініш;</w:t>
      </w:r>
    </w:p>
    <w:bookmarkEnd w:id="416"/>
    <w:bookmarkStart w:name="z4020" w:id="417"/>
    <w:p>
      <w:pPr>
        <w:spacing w:after="0"/>
        <w:ind w:left="0"/>
        <w:jc w:val="both"/>
      </w:pPr>
      <w:r>
        <w:rPr>
          <w:rFonts w:ascii="Times New Roman"/>
          <w:b w:val="false"/>
          <w:i w:val="false"/>
          <w:color w:val="000000"/>
          <w:sz w:val="28"/>
        </w:rPr>
        <w:t>
      2) "электрондық үкімет" төлем шлюзі арқылы төлем жасау жағдайларын қоспағанда, қызметтің жекелеген түрлерімен айналысу құқығы үшін лицензиялық алымның төленгенін растайтын құжаттың көшiрмесi;</w:t>
      </w:r>
    </w:p>
    <w:bookmarkEnd w:id="417"/>
    <w:bookmarkStart w:name="z4021" w:id="418"/>
    <w:p>
      <w:pPr>
        <w:spacing w:after="0"/>
        <w:ind w:left="0"/>
        <w:jc w:val="both"/>
      </w:pPr>
      <w:r>
        <w:rPr>
          <w:rFonts w:ascii="Times New Roman"/>
          <w:b w:val="false"/>
          <w:i w:val="false"/>
          <w:color w:val="000000"/>
          <w:sz w:val="28"/>
        </w:rPr>
        <w:t>
      3) сақтандыру нарығында актуарлық қызметті жүзеге асыруға арналған лицензиясы бар актуарий қол қойған, сақтандыру сыныбы (сыныптары) бойынша бизнес-жоспар.</w:t>
      </w:r>
    </w:p>
    <w:bookmarkEnd w:id="418"/>
    <w:p>
      <w:pPr>
        <w:spacing w:after="0"/>
        <w:ind w:left="0"/>
        <w:jc w:val="both"/>
      </w:pPr>
      <w:r>
        <w:rPr>
          <w:rFonts w:ascii="Times New Roman"/>
          <w:b w:val="false"/>
          <w:i w:val="false"/>
          <w:color w:val="000000"/>
          <w:sz w:val="28"/>
        </w:rPr>
        <w:t>
      Сақтандыру сыныбы бойынша бизнес-жоспарда мынадай ақпарат:</w:t>
      </w:r>
    </w:p>
    <w:p>
      <w:pPr>
        <w:spacing w:after="0"/>
        <w:ind w:left="0"/>
        <w:jc w:val="both"/>
      </w:pPr>
      <w:r>
        <w:rPr>
          <w:rFonts w:ascii="Times New Roman"/>
          <w:b w:val="false"/>
          <w:i w:val="false"/>
          <w:color w:val="000000"/>
          <w:sz w:val="28"/>
        </w:rPr>
        <w:t>
      сақтандыру сыныбы бойынша жабылатын тәуекелдердің негізгі сипаттамалары;</w:t>
      </w:r>
    </w:p>
    <w:p>
      <w:pPr>
        <w:spacing w:after="0"/>
        <w:ind w:left="0"/>
        <w:jc w:val="both"/>
      </w:pPr>
      <w:r>
        <w:rPr>
          <w:rFonts w:ascii="Times New Roman"/>
          <w:b w:val="false"/>
          <w:i w:val="false"/>
          <w:color w:val="000000"/>
          <w:sz w:val="28"/>
        </w:rPr>
        <w:t>
      сақтандыру портфелінің құрылымындағы сақтандыру сыныбы үлесінің; сақтандыру сыныбы бойынша қызметтер көрсету нарығы сегментінің (нарық көлемінің, әлеуетті сақтанушылардың, географиялық орнының) негізгі сипаттамалары;</w:t>
      </w:r>
    </w:p>
    <w:p>
      <w:pPr>
        <w:spacing w:after="0"/>
        <w:ind w:left="0"/>
        <w:jc w:val="both"/>
      </w:pPr>
      <w:r>
        <w:rPr>
          <w:rFonts w:ascii="Times New Roman"/>
          <w:b w:val="false"/>
          <w:i w:val="false"/>
          <w:color w:val="000000"/>
          <w:sz w:val="28"/>
        </w:rPr>
        <w:t>
      сақтандыру өнімдерін сақтандыру сыныбы шеңберінде сату тәсілдерінің негізгі сипаттамалары;</w:t>
      </w:r>
    </w:p>
    <w:p>
      <w:pPr>
        <w:spacing w:after="0"/>
        <w:ind w:left="0"/>
        <w:jc w:val="both"/>
      </w:pPr>
      <w:r>
        <w:rPr>
          <w:rFonts w:ascii="Times New Roman"/>
          <w:b w:val="false"/>
          <w:i w:val="false"/>
          <w:color w:val="000000"/>
          <w:sz w:val="28"/>
        </w:rPr>
        <w:t>
      сақтандыру тарифтерін есептеу тәртібіне және олардың экономикалық негіздемесіне қойылатын талаптар;</w:t>
      </w:r>
    </w:p>
    <w:p>
      <w:pPr>
        <w:spacing w:after="0"/>
        <w:ind w:left="0"/>
        <w:jc w:val="both"/>
      </w:pPr>
      <w:r>
        <w:rPr>
          <w:rFonts w:ascii="Times New Roman"/>
          <w:b w:val="false"/>
          <w:i w:val="false"/>
          <w:color w:val="000000"/>
          <w:sz w:val="28"/>
        </w:rPr>
        <w:t>
      осы сақтандыру сыныбы бойынша таяудағы 2 (екі) жылға арналған, пайдалар, шығындар, сақтандыру резервтерінің есептері туралы болжам, шығындылық болжамы, ең нашар және ең жақсы жағдайдағы тәуекелдерді бағалау, пруденциялық нормативтердің сақталу болжамы;</w:t>
      </w:r>
    </w:p>
    <w:p>
      <w:pPr>
        <w:spacing w:after="0"/>
        <w:ind w:left="0"/>
        <w:jc w:val="both"/>
      </w:pPr>
      <w:r>
        <w:rPr>
          <w:rFonts w:ascii="Times New Roman"/>
          <w:b w:val="false"/>
          <w:i w:val="false"/>
          <w:color w:val="000000"/>
          <w:sz w:val="28"/>
        </w:rPr>
        <w:t>
      қайта сақтандыру немесе исламдық қайта сақтандыру саясаты (қайта сақтандыру немесе исламдық қайта сақтандыру нысандары мен әдістері, қайта сақтандыру ұйымдарын немесе исламдық қайта сақтандыру ұйымдарын бағалау өлшемдері);</w:t>
      </w:r>
    </w:p>
    <w:p>
      <w:pPr>
        <w:spacing w:after="0"/>
        <w:ind w:left="0"/>
        <w:jc w:val="both"/>
      </w:pPr>
      <w:r>
        <w:rPr>
          <w:rFonts w:ascii="Times New Roman"/>
          <w:b w:val="false"/>
          <w:i w:val="false"/>
          <w:color w:val="000000"/>
          <w:sz w:val="28"/>
        </w:rPr>
        <w:t>
      инвестициялық саясат қамтылуға тиіс.</w:t>
      </w:r>
    </w:p>
    <w:p>
      <w:pPr>
        <w:spacing w:after="0"/>
        <w:ind w:left="0"/>
        <w:jc w:val="both"/>
      </w:pPr>
      <w:r>
        <w:rPr>
          <w:rFonts w:ascii="Times New Roman"/>
          <w:b w:val="false"/>
          <w:i w:val="false"/>
          <w:color w:val="000000"/>
          <w:sz w:val="28"/>
        </w:rPr>
        <w:t>
      Инвестициялық саясат бойынша ақпаратта мынадай мәліметтерді:</w:t>
      </w:r>
    </w:p>
    <w:p>
      <w:pPr>
        <w:spacing w:after="0"/>
        <w:ind w:left="0"/>
        <w:jc w:val="both"/>
      </w:pPr>
      <w:r>
        <w:rPr>
          <w:rFonts w:ascii="Times New Roman"/>
          <w:b w:val="false"/>
          <w:i w:val="false"/>
          <w:color w:val="000000"/>
          <w:sz w:val="28"/>
        </w:rPr>
        <w:t>
      инвестициялау мақсатын;</w:t>
      </w:r>
    </w:p>
    <w:p>
      <w:pPr>
        <w:spacing w:after="0"/>
        <w:ind w:left="0"/>
        <w:jc w:val="both"/>
      </w:pPr>
      <w:r>
        <w:rPr>
          <w:rFonts w:ascii="Times New Roman"/>
          <w:b w:val="false"/>
          <w:i w:val="false"/>
          <w:color w:val="000000"/>
          <w:sz w:val="28"/>
        </w:rPr>
        <w:t>
      инвестиция түрлері бойынша әртараптандыруды және активтердің сапасын бағалауды қоса алғанда, инвестициялық портфельді және оның кірістілігін қалыптастыруды;</w:t>
      </w:r>
    </w:p>
    <w:p>
      <w:pPr>
        <w:spacing w:after="0"/>
        <w:ind w:left="0"/>
        <w:jc w:val="both"/>
      </w:pPr>
      <w:r>
        <w:rPr>
          <w:rFonts w:ascii="Times New Roman"/>
          <w:b w:val="false"/>
          <w:i w:val="false"/>
          <w:color w:val="000000"/>
          <w:sz w:val="28"/>
        </w:rPr>
        <w:t>
      активтердің түріне, сондай-ақ сырттан активтер тартуға қарай инвестициялық шектеулерді;</w:t>
      </w:r>
    </w:p>
    <w:p>
      <w:pPr>
        <w:spacing w:after="0"/>
        <w:ind w:left="0"/>
        <w:jc w:val="both"/>
      </w:pPr>
      <w:r>
        <w:rPr>
          <w:rFonts w:ascii="Times New Roman"/>
          <w:b w:val="false"/>
          <w:i w:val="false"/>
          <w:color w:val="000000"/>
          <w:sz w:val="28"/>
        </w:rPr>
        <w:t>
      инвестициялық саясатқа жауапты ұйымның тұлғаларын ашып көрсету қажет.</w:t>
      </w:r>
    </w:p>
    <w:p>
      <w:pPr>
        <w:spacing w:after="0"/>
        <w:ind w:left="0"/>
        <w:jc w:val="both"/>
      </w:pPr>
      <w:r>
        <w:rPr>
          <w:rFonts w:ascii="Times New Roman"/>
          <w:b w:val="false"/>
          <w:i w:val="false"/>
          <w:color w:val="000000"/>
          <w:sz w:val="28"/>
        </w:rPr>
        <w:t>
      Актуарий қол қойған сақтандыру сыныбы бойынша бизнес-жоспарда Заңның 37-бабының 3-тармағында көзделген ақпарат қамтылады және қаржы нарығын және қаржы ұйымдарын реттеу, бақылау мен қадағалау жөніндегі уәкілетті органға (бұдан әрі – уәкілетті орган) тігілген және нөмірленген түрде, соңғы парағының сыртқы жағындағы тігіс түйініне желімделген жапсырма қағазда тігілген парақтардың саны көрсетіле отырып, бір данада беріледі. Сақтандыру сыныбы бойынша бизнес-жоспардың титул парағында жоғарғы оң бұрышында мынадай айқындама болады: (сақтандыру (қайта сақтандыру) ұйымының атауы) "Директорлар кеңесі бекітті 20__жылғы "__" _____________ № ___ хаттама".</w:t>
      </w:r>
    </w:p>
    <w:p>
      <w:pPr>
        <w:spacing w:after="0"/>
        <w:ind w:left="0"/>
        <w:jc w:val="both"/>
      </w:pPr>
      <w:r>
        <w:rPr>
          <w:rFonts w:ascii="Times New Roman"/>
          <w:b w:val="false"/>
          <w:i w:val="false"/>
          <w:color w:val="000000"/>
          <w:sz w:val="28"/>
        </w:rPr>
        <w:t>
      Сақтандыру қызметін немесе ислам сақтандыру қызметін сақтандырудың бірнеше сыныптары бойынша жүзеге асыру құқығына лицензия алуға өтініш берген кезде сақтандыру сыныбы бойынша бір бизнес-жоспар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841" w:id="419"/>
    <w:p>
      <w:pPr>
        <w:spacing w:after="0"/>
        <w:ind w:left="0"/>
        <w:jc w:val="both"/>
      </w:pPr>
      <w:r>
        <w:rPr>
          <w:rFonts w:ascii="Times New Roman"/>
          <w:b w:val="false"/>
          <w:i w:val="false"/>
          <w:color w:val="000000"/>
          <w:sz w:val="28"/>
        </w:rPr>
        <w:t>
      10-1. Сақтандыру қызметін жүзеге асыруға немесе сақтандырудың қосымша сыныптары бойынша исламдық сақтандыру қызметін жүзеге асыру құқығына лицензия алу үшін көрсетілетін қызметті алушы уәкілетті органның талаптарына сәйкес келетін тәуекелдерді басқару және ішкі бақылау жүйелерінің болуын қамтамасыз етеді.</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10-1-тармақпен толықтырылды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023" w:id="420"/>
    <w:p>
      <w:pPr>
        <w:spacing w:after="0"/>
        <w:ind w:left="0"/>
        <w:jc w:val="both"/>
      </w:pPr>
      <w:r>
        <w:rPr>
          <w:rFonts w:ascii="Times New Roman"/>
          <w:b w:val="false"/>
          <w:i w:val="false"/>
          <w:color w:val="000000"/>
          <w:sz w:val="28"/>
        </w:rPr>
        <w:t>
      11. Көрсетілетін қызметті алушы лицензияның телнұсқасын алу үшін (егер бұдан бұрын берілген лицензия қағаз нысанда ресімделген болса) көрсетілетін қызметті берушіге өтініш берген кезде мемлекетті қызметті көрсету үшін қажетті құжаттардың тізбесі:</w:t>
      </w:r>
    </w:p>
    <w:bookmarkEnd w:id="420"/>
    <w:bookmarkStart w:name="z4024" w:id="421"/>
    <w:p>
      <w:pPr>
        <w:spacing w:after="0"/>
        <w:ind w:left="0"/>
        <w:jc w:val="both"/>
      </w:pPr>
      <w:r>
        <w:rPr>
          <w:rFonts w:ascii="Times New Roman"/>
          <w:b w:val="false"/>
          <w:i w:val="false"/>
          <w:color w:val="000000"/>
          <w:sz w:val="28"/>
        </w:rPr>
        <w:t>
      1) еркін нысанда жазылған өтініш;</w:t>
      </w:r>
    </w:p>
    <w:bookmarkEnd w:id="421"/>
    <w:bookmarkStart w:name="z4025" w:id="422"/>
    <w:p>
      <w:pPr>
        <w:spacing w:after="0"/>
        <w:ind w:left="0"/>
        <w:jc w:val="both"/>
      </w:pPr>
      <w:r>
        <w:rPr>
          <w:rFonts w:ascii="Times New Roman"/>
          <w:b w:val="false"/>
          <w:i w:val="false"/>
          <w:color w:val="000000"/>
          <w:sz w:val="28"/>
        </w:rPr>
        <w:t>
      2) "электрондық үкімет" төлем шлюзі бойынша төлем жасалған жағдайларды қоспағанда, лицензияның телнұсқасын беру кезінде қызметтің жекелеген түрлерімен айналысу құқығы үшін лицензиялық алымның төленгенiн растайтын құжаттың көшірмесі.</w:t>
      </w:r>
    </w:p>
    <w:bookmarkEnd w:id="422"/>
    <w:bookmarkStart w:name="z4026" w:id="423"/>
    <w:p>
      <w:pPr>
        <w:spacing w:after="0"/>
        <w:ind w:left="0"/>
        <w:jc w:val="both"/>
      </w:pPr>
      <w:r>
        <w:rPr>
          <w:rFonts w:ascii="Times New Roman"/>
          <w:b w:val="false"/>
          <w:i w:val="false"/>
          <w:color w:val="000000"/>
          <w:sz w:val="28"/>
        </w:rPr>
        <w:t>
      12. Көрсетілетін қызметті алушы лицензияны қайта ресімдеу үшін көрсетілетін қызметті берушіге өтініш берген кезде мемлекетті қызметті көрсету үшін қажетті құжаттардың тізбесі:</w:t>
      </w:r>
    </w:p>
    <w:bookmarkEnd w:id="423"/>
    <w:bookmarkStart w:name="z4027" w:id="424"/>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bookmarkEnd w:id="424"/>
    <w:bookmarkStart w:name="z4028" w:id="425"/>
    <w:p>
      <w:pPr>
        <w:spacing w:after="0"/>
        <w:ind w:left="0"/>
        <w:jc w:val="both"/>
      </w:pPr>
      <w:r>
        <w:rPr>
          <w:rFonts w:ascii="Times New Roman"/>
          <w:b w:val="false"/>
          <w:i w:val="false"/>
          <w:color w:val="000000"/>
          <w:sz w:val="28"/>
        </w:rPr>
        <w:t>
      2) "электрондық үкімет" төлем шлюзі бойынша төлем жасалған жағдайларды қоспағанда, лицензия қайта ресімделген кезде қызметтің жекелеген түрлерімен айналысу құқығы үшін лицензиялық алымның төленгенін растайтын құжаттың көшірмесі;</w:t>
      </w:r>
    </w:p>
    <w:bookmarkEnd w:id="425"/>
    <w:bookmarkStart w:name="z4029" w:id="426"/>
    <w:p>
      <w:pPr>
        <w:spacing w:after="0"/>
        <w:ind w:left="0"/>
        <w:jc w:val="both"/>
      </w:pPr>
      <w:r>
        <w:rPr>
          <w:rFonts w:ascii="Times New Roman"/>
          <w:b w:val="false"/>
          <w:i w:val="false"/>
          <w:color w:val="000000"/>
          <w:sz w:val="28"/>
        </w:rPr>
        <w:t>
      3) лицензияланатын қызмет түрінен сақтандыру қызметінің бір немесе бірнеше сыныбы алынып тасталған жағдайда, лицензияның түпнұсқасы (егер бұдан бұрын берілген лицензия қағаз нысанда ресімделген болса);</w:t>
      </w:r>
    </w:p>
    <w:bookmarkEnd w:id="426"/>
    <w:bookmarkStart w:name="z4030" w:id="427"/>
    <w:p>
      <w:pPr>
        <w:spacing w:after="0"/>
        <w:ind w:left="0"/>
        <w:jc w:val="both"/>
      </w:pPr>
      <w:r>
        <w:rPr>
          <w:rFonts w:ascii="Times New Roman"/>
          <w:b w:val="false"/>
          <w:i w:val="false"/>
          <w:color w:val="000000"/>
          <w:sz w:val="28"/>
        </w:rPr>
        <w:t>
      4) Заңның 37-1-бабында көзделген тәртіппен сақтандыру портфелін беруді растайтын құжаттар (лицензиядан сақтандырудың жекелеген сыныптары алынып тасталған жағдайда);</w:t>
      </w:r>
    </w:p>
    <w:bookmarkEnd w:id="427"/>
    <w:bookmarkStart w:name="z4031" w:id="428"/>
    <w:p>
      <w:pPr>
        <w:spacing w:after="0"/>
        <w:ind w:left="0"/>
        <w:jc w:val="both"/>
      </w:pPr>
      <w:r>
        <w:rPr>
          <w:rFonts w:ascii="Times New Roman"/>
          <w:b w:val="false"/>
          <w:i w:val="false"/>
          <w:color w:val="000000"/>
          <w:sz w:val="28"/>
        </w:rPr>
        <w:t>
      5) ақпараты мемлекеттік ақпараттық жүйелерде қамтылған құжаттарды қоспағанда, лицензияны қайта ресімдеу үшін негіз болған өзгерістер туралы ақпараты бар құжаттардың көшірмелері ұсынылады.</w:t>
      </w:r>
    </w:p>
    <w:bookmarkEnd w:id="428"/>
    <w:bookmarkStart w:name="z4032" w:id="429"/>
    <w:p>
      <w:pPr>
        <w:spacing w:after="0"/>
        <w:ind w:left="0"/>
        <w:jc w:val="both"/>
      </w:pPr>
      <w:r>
        <w:rPr>
          <w:rFonts w:ascii="Times New Roman"/>
          <w:b w:val="false"/>
          <w:i w:val="false"/>
          <w:color w:val="000000"/>
          <w:sz w:val="28"/>
        </w:rPr>
        <w:t>
      13. Көрсетілетін қызметті алушы лицензияны алу үшін портал арқылы өтініш берген кезде мемлекетті қызметті көрсету үшін қажетті құжаттардың тізбесі:</w:t>
      </w:r>
    </w:p>
    <w:bookmarkEnd w:id="429"/>
    <w:bookmarkStart w:name="z4033" w:id="430"/>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bookmarkEnd w:id="430"/>
    <w:bookmarkStart w:name="z4034" w:id="431"/>
    <w:p>
      <w:pPr>
        <w:spacing w:after="0"/>
        <w:ind w:left="0"/>
        <w:jc w:val="both"/>
      </w:pPr>
      <w:r>
        <w:rPr>
          <w:rFonts w:ascii="Times New Roman"/>
          <w:b w:val="false"/>
          <w:i w:val="false"/>
          <w:color w:val="000000"/>
          <w:sz w:val="28"/>
        </w:rPr>
        <w:t>
      2) "электрондық үкімет" төлем шлюзі бойынша төлем жасалған жағдайларды қоспағанда, лицензиялық алым төлеу туралы құжат (құжаттың электрондық көшірмесі түрінде);</w:t>
      </w:r>
    </w:p>
    <w:bookmarkEnd w:id="431"/>
    <w:bookmarkStart w:name="z4035" w:id="432"/>
    <w:p>
      <w:pPr>
        <w:spacing w:after="0"/>
        <w:ind w:left="0"/>
        <w:jc w:val="both"/>
      </w:pPr>
      <w:r>
        <w:rPr>
          <w:rFonts w:ascii="Times New Roman"/>
          <w:b w:val="false"/>
          <w:i w:val="false"/>
          <w:color w:val="000000"/>
          <w:sz w:val="28"/>
        </w:rPr>
        <w:t>
      3) осы мемлекеттік көрсетілетін қызмет стандартының 9-тармағының 3) (осы мемлекеттік көрсетілетін қызмет стандартының 9-тармағы бірінші бөлігінің 3) тармақшасында осы мемлекеттік көрсетілетін қызмет стандартына 4-қосымшаға сәйкес нысан бойынша мәліметтердің электрондық нысаны түрінде көрсетілген уәкілетті органның нормативтік құқықтық актілерінің талаптарына сәйкес келетін барлық ұйымдастыру-техникалық, оның ішінде бухгалтерлік есеп және бухгалтерлік есеп жүргізуді автоматтандыру мәселелері бойынша іс-шаралар орындалғанын білдіретін құжаттар), 4), 6), 10), 11) және 12) (PDF форматындағы құжаттардың электрондық көшірмелері түрінде), 5) ("Қаржы ұйымдарының, банк, сақтандыру холдингтерінің, "Сақтандыру төлемдеріне кепілдік беру қоры" акционерлік қоғамының басшы қызметкерлерін сайлауға (тағайындауға) келісім беру" мемлекеттік көрсетілетін қызмет стандартының талаптарына сәйкес), 7) және 8) (электрондық құжаттар түрінде), 9) (осы мемлекеттік көрсетілетін қызмет стандартына 2-қосымшаға сәйкес нысан бойынша мәліметтердің электрондық нысаны түрінде) тармақшаларында, осы мемлекеттік көрсетілетін қызмет стандартының 10-тармағының 3) тармақшасында (PDF форматындағы құжаттардың электрондық көшірмелері түрінде) көрсетілген құжаттар электрондық сұрау салуға қоса беріледі.</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036" w:id="433"/>
    <w:p>
      <w:pPr>
        <w:spacing w:after="0"/>
        <w:ind w:left="0"/>
        <w:jc w:val="both"/>
      </w:pPr>
      <w:r>
        <w:rPr>
          <w:rFonts w:ascii="Times New Roman"/>
          <w:b w:val="false"/>
          <w:i w:val="false"/>
          <w:color w:val="000000"/>
          <w:sz w:val="28"/>
        </w:rPr>
        <w:t>
      14. Көрсетілетін қызметті алушы лицензияның телнұсқасын алу үшін портал арқылы өтініш берген кезде мемлекетті қызметті көрсету үшін қажетті құжаттардың тізбесі (егер бұдан бұрын берілген лицензия қағаз нысанда ресімделген болса):</w:t>
      </w:r>
    </w:p>
    <w:bookmarkEnd w:id="433"/>
    <w:bookmarkStart w:name="z4037" w:id="434"/>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bookmarkEnd w:id="434"/>
    <w:bookmarkStart w:name="z4038" w:id="435"/>
    <w:p>
      <w:pPr>
        <w:spacing w:after="0"/>
        <w:ind w:left="0"/>
        <w:jc w:val="both"/>
      </w:pPr>
      <w:r>
        <w:rPr>
          <w:rFonts w:ascii="Times New Roman"/>
          <w:b w:val="false"/>
          <w:i w:val="false"/>
          <w:color w:val="000000"/>
          <w:sz w:val="28"/>
        </w:rPr>
        <w:t>
      2) "электрондық үкімет" төлем шлюзі бойынша төлем жасалған жағдайларды қоспағанда, лицензияның телнұсқасын беру кезінде қызметтің жекелеген түрлерімен айналысу құқығы үшін лицензиялық алымды төлеу туралы құжат (құжаттың электрондық көшірмесі түрінде).</w:t>
      </w:r>
    </w:p>
    <w:bookmarkEnd w:id="435"/>
    <w:bookmarkStart w:name="z4039" w:id="436"/>
    <w:p>
      <w:pPr>
        <w:spacing w:after="0"/>
        <w:ind w:left="0"/>
        <w:jc w:val="both"/>
      </w:pPr>
      <w:r>
        <w:rPr>
          <w:rFonts w:ascii="Times New Roman"/>
          <w:b w:val="false"/>
          <w:i w:val="false"/>
          <w:color w:val="000000"/>
          <w:sz w:val="28"/>
        </w:rPr>
        <w:t xml:space="preserve">
      15. Көрсетілетін қызметті алушы лицензияны қайта ресімдеу үшін портал арқылы өтініш берген кезде мемлекетті қызметті көрсету үшін қажетті құжаттардың тізбесі: </w:t>
      </w:r>
    </w:p>
    <w:bookmarkEnd w:id="436"/>
    <w:bookmarkStart w:name="z4040" w:id="437"/>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bookmarkEnd w:id="437"/>
    <w:bookmarkStart w:name="z4041" w:id="438"/>
    <w:p>
      <w:pPr>
        <w:spacing w:after="0"/>
        <w:ind w:left="0"/>
        <w:jc w:val="both"/>
      </w:pPr>
      <w:r>
        <w:rPr>
          <w:rFonts w:ascii="Times New Roman"/>
          <w:b w:val="false"/>
          <w:i w:val="false"/>
          <w:color w:val="000000"/>
          <w:sz w:val="28"/>
        </w:rPr>
        <w:t>
      2) "электрондық үкімет" төлем шлюзі бойынша төлем жасалған жағдайларды қоспағанда, лицензия қайта ресімделген кезде қызметтің жекелеген түрлерімен айналысу құқығы үшін лицензиялық алым төлеу туралы құжат (құжаттың электрондық көшірмесі түрінде);</w:t>
      </w:r>
    </w:p>
    <w:bookmarkEnd w:id="438"/>
    <w:bookmarkStart w:name="z4042" w:id="439"/>
    <w:p>
      <w:pPr>
        <w:spacing w:after="0"/>
        <w:ind w:left="0"/>
        <w:jc w:val="both"/>
      </w:pPr>
      <w:r>
        <w:rPr>
          <w:rFonts w:ascii="Times New Roman"/>
          <w:b w:val="false"/>
          <w:i w:val="false"/>
          <w:color w:val="000000"/>
          <w:sz w:val="28"/>
        </w:rPr>
        <w:t>
      3) электрондық сұрау салуға қоса берілетін, құжаттардың электрондық көшірмелері түріндегі Заңның 37-1-бабында көзделген тәртіппен сақтандыру портфелін беруді растайтын құжаттар (лицензиядан сақтандырудың жекелеген сыныптары алынып тасталған жағдайда);</w:t>
      </w:r>
    </w:p>
    <w:bookmarkEnd w:id="439"/>
    <w:bookmarkStart w:name="z4043" w:id="440"/>
    <w:p>
      <w:pPr>
        <w:spacing w:after="0"/>
        <w:ind w:left="0"/>
        <w:jc w:val="both"/>
      </w:pPr>
      <w:r>
        <w:rPr>
          <w:rFonts w:ascii="Times New Roman"/>
          <w:b w:val="false"/>
          <w:i w:val="false"/>
          <w:color w:val="000000"/>
          <w:sz w:val="28"/>
        </w:rPr>
        <w:t>
      4) ақпараты мемлекеттік ақпараттық жүйелерде қамтылған құжаттарды қоспағанда, лицензияны қайта ресімдеу үшін негіз болған өзгерістер туралы ақпараты бар құжаттардың көшірмелері (құжаттардың электрондық көшірмелері түрінде) ұсынылады.</w:t>
      </w:r>
    </w:p>
    <w:bookmarkEnd w:id="440"/>
    <w:bookmarkStart w:name="z4044" w:id="441"/>
    <w:p>
      <w:pPr>
        <w:spacing w:after="0"/>
        <w:ind w:left="0"/>
        <w:jc w:val="both"/>
      </w:pPr>
      <w:r>
        <w:rPr>
          <w:rFonts w:ascii="Times New Roman"/>
          <w:b w:val="false"/>
          <w:i w:val="false"/>
          <w:color w:val="000000"/>
          <w:sz w:val="28"/>
        </w:rPr>
        <w:t>
      16. Уәкілетті орган тиісті мемлекеттік ақпараттық жүйелерден "электрондық үкімет" шлюзі арқылы:</w:t>
      </w:r>
    </w:p>
    <w:bookmarkEnd w:id="441"/>
    <w:p>
      <w:pPr>
        <w:spacing w:after="0"/>
        <w:ind w:left="0"/>
        <w:jc w:val="both"/>
      </w:pPr>
      <w:r>
        <w:rPr>
          <w:rFonts w:ascii="Times New Roman"/>
          <w:b w:val="false"/>
          <w:i w:val="false"/>
          <w:color w:val="000000"/>
          <w:sz w:val="28"/>
        </w:rPr>
        <w:t xml:space="preserve">
      Қазақстан Республикасының резидент - жеке тұлғасының жеке басын куәландыратын; </w:t>
      </w:r>
    </w:p>
    <w:p>
      <w:pPr>
        <w:spacing w:after="0"/>
        <w:ind w:left="0"/>
        <w:jc w:val="both"/>
      </w:pPr>
      <w:r>
        <w:rPr>
          <w:rFonts w:ascii="Times New Roman"/>
          <w:b w:val="false"/>
          <w:i w:val="false"/>
          <w:color w:val="000000"/>
          <w:sz w:val="28"/>
        </w:rPr>
        <w:t xml:space="preserve">
      Қазақстан Республикасының резидент - жеке тұлғасында алынбаған немесе өтелмеген соттылығының жоқ екенін растайтын; </w:t>
      </w:r>
    </w:p>
    <w:p>
      <w:pPr>
        <w:spacing w:after="0"/>
        <w:ind w:left="0"/>
        <w:jc w:val="both"/>
      </w:pPr>
      <w:r>
        <w:rPr>
          <w:rFonts w:ascii="Times New Roman"/>
          <w:b w:val="false"/>
          <w:i w:val="false"/>
          <w:color w:val="000000"/>
          <w:sz w:val="28"/>
        </w:rPr>
        <w:t>
      Қазақстан Республикасының резидент - заңды тұлғасын мемлекеттік тіркеу (қайта тіркеу) туралы құжаттарда көрсетілген мәліметтерді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045" w:id="442"/>
    <w:p>
      <w:pPr>
        <w:spacing w:after="0"/>
        <w:ind w:left="0"/>
        <w:jc w:val="both"/>
      </w:pPr>
      <w:r>
        <w:rPr>
          <w:rFonts w:ascii="Times New Roman"/>
          <w:b w:val="false"/>
          <w:i w:val="false"/>
          <w:color w:val="000000"/>
          <w:sz w:val="28"/>
        </w:rPr>
        <w:t>
      17. Мыналар:</w:t>
      </w:r>
    </w:p>
    <w:bookmarkEnd w:id="442"/>
    <w:bookmarkStart w:name="z4046" w:id="443"/>
    <w:p>
      <w:pPr>
        <w:spacing w:after="0"/>
        <w:ind w:left="0"/>
        <w:jc w:val="both"/>
      </w:pPr>
      <w:r>
        <w:rPr>
          <w:rFonts w:ascii="Times New Roman"/>
          <w:b w:val="false"/>
          <w:i w:val="false"/>
          <w:color w:val="000000"/>
          <w:sz w:val="28"/>
        </w:rPr>
        <w:t xml:space="preserve">
      1) сақтандыру (қайта сақтандыру) ұйымын немесе ислам сақтандыру (қайта сақтандыру) ұйымын құруға рұқсат алу кезiнде бизнес-жоспарда көрсетiлген талаптарды орындау мерзiмi аяқталғанға дейiн көрсетілетін қызметті алушының сақтандырудың қосымша сыныптары бойынша сақтандыру қызметін жүзеге асыруға немесе исламдық сақтандыру қызметін жүзеге асыру құқығына лицензия алу үшін көрсетілетін қызметті берушіге өтініш беруі мемлекеттік қызметті көрсетуден бас тарту үшін негіздер болып табылады. Осы талап мыналарды: </w:t>
      </w:r>
    </w:p>
    <w:bookmarkEnd w:id="443"/>
    <w:p>
      <w:pPr>
        <w:spacing w:after="0"/>
        <w:ind w:left="0"/>
        <w:jc w:val="both"/>
      </w:pPr>
      <w:r>
        <w:rPr>
          <w:rFonts w:ascii="Times New Roman"/>
          <w:b w:val="false"/>
          <w:i w:val="false"/>
          <w:color w:val="000000"/>
          <w:sz w:val="28"/>
        </w:rPr>
        <w:t>
      сақтандырудың жаңа сыныптары мен түрлерін енгізу;</w:t>
      </w:r>
    </w:p>
    <w:p>
      <w:pPr>
        <w:spacing w:after="0"/>
        <w:ind w:left="0"/>
        <w:jc w:val="both"/>
      </w:pPr>
      <w:r>
        <w:rPr>
          <w:rFonts w:ascii="Times New Roman"/>
          <w:b w:val="false"/>
          <w:i w:val="false"/>
          <w:color w:val="000000"/>
          <w:sz w:val="28"/>
        </w:rPr>
        <w:t>
      сақтандырудың жекелеген сыныптары мен түрлері бойынша сақтандыру қызметін жүзеге асыру тәртібін және талаптарын өзгертуді көздейтін Қазақстан Республикасының заңнамалық актілері қабылданған жағдайларда қолданылмайды;</w:t>
      </w:r>
    </w:p>
    <w:bookmarkStart w:name="z4047" w:id="444"/>
    <w:p>
      <w:pPr>
        <w:spacing w:after="0"/>
        <w:ind w:left="0"/>
        <w:jc w:val="both"/>
      </w:pPr>
      <w:r>
        <w:rPr>
          <w:rFonts w:ascii="Times New Roman"/>
          <w:b w:val="false"/>
          <w:i w:val="false"/>
          <w:color w:val="000000"/>
          <w:sz w:val="28"/>
        </w:rPr>
        <w:t>
      2) егер көрсетілетін қызметті алушы мемлекеттік тіркеуден өткен күннен бастап 6 (алты) ай ішінде көрсетілетін қызметті берушіге Қазақстан Республикасының заңнамасына сәйкес лицензия алуға өтініш бермегеуі;</w:t>
      </w:r>
    </w:p>
    <w:bookmarkEnd w:id="444"/>
    <w:bookmarkStart w:name="z4048" w:id="445"/>
    <w:p>
      <w:pPr>
        <w:spacing w:after="0"/>
        <w:ind w:left="0"/>
        <w:jc w:val="both"/>
      </w:pPr>
      <w:r>
        <w:rPr>
          <w:rFonts w:ascii="Times New Roman"/>
          <w:b w:val="false"/>
          <w:i w:val="false"/>
          <w:color w:val="000000"/>
          <w:sz w:val="28"/>
        </w:rPr>
        <w:t>
      3) ұсынылған құжаттар Қазақстан Республикасы заңнамасының талаптарына сәйкес келмеуі;</w:t>
      </w:r>
    </w:p>
    <w:bookmarkEnd w:id="445"/>
    <w:bookmarkStart w:name="z4049" w:id="446"/>
    <w:p>
      <w:pPr>
        <w:spacing w:after="0"/>
        <w:ind w:left="0"/>
        <w:jc w:val="both"/>
      </w:pPr>
      <w:r>
        <w:rPr>
          <w:rFonts w:ascii="Times New Roman"/>
          <w:b w:val="false"/>
          <w:i w:val="false"/>
          <w:color w:val="000000"/>
          <w:sz w:val="28"/>
        </w:rPr>
        <w:t>
      4) құрамына көрсетілетін қызметті алушы кіретін сақтандыру тобының өтініш бергенге дейінгі алты ай ішіндегі кезеңде белгіленген пруденциялық нормативтерді және сақталуы міндетті басқа да нормалар мен лимиттерді сақтамауы;</w:t>
      </w:r>
    </w:p>
    <w:bookmarkEnd w:id="446"/>
    <w:bookmarkStart w:name="z4050" w:id="447"/>
    <w:p>
      <w:pPr>
        <w:spacing w:after="0"/>
        <w:ind w:left="0"/>
        <w:jc w:val="both"/>
      </w:pPr>
      <w:r>
        <w:rPr>
          <w:rFonts w:ascii="Times New Roman"/>
          <w:b w:val="false"/>
          <w:i w:val="false"/>
          <w:color w:val="000000"/>
          <w:sz w:val="28"/>
        </w:rPr>
        <w:t>
      5) қоғамның органдары таңдағандар қатарынан басшы қызметкердің келісілмеуі (жаңадан құрылатын сақтандыру (қайта сақтандыру) ұйымы үшін);</w:t>
      </w:r>
    </w:p>
    <w:bookmarkEnd w:id="447"/>
    <w:bookmarkStart w:name="z4051" w:id="448"/>
    <w:p>
      <w:pPr>
        <w:spacing w:after="0"/>
        <w:ind w:left="0"/>
        <w:jc w:val="both"/>
      </w:pPr>
      <w:r>
        <w:rPr>
          <w:rFonts w:ascii="Times New Roman"/>
          <w:b w:val="false"/>
          <w:i w:val="false"/>
          <w:color w:val="000000"/>
          <w:sz w:val="28"/>
        </w:rPr>
        <w:t>
      6) заңды тұлғалардың осы санаты үшін Қазақстан Республикасының заңдарымен қызметтің түрімен айналысуға тыйым салынуы;</w:t>
      </w:r>
    </w:p>
    <w:bookmarkEnd w:id="448"/>
    <w:bookmarkStart w:name="z4052" w:id="449"/>
    <w:p>
      <w:pPr>
        <w:spacing w:after="0"/>
        <w:ind w:left="0"/>
        <w:jc w:val="both"/>
      </w:pPr>
      <w:r>
        <w:rPr>
          <w:rFonts w:ascii="Times New Roman"/>
          <w:b w:val="false"/>
          <w:i w:val="false"/>
          <w:color w:val="000000"/>
          <w:sz w:val="28"/>
        </w:rPr>
        <w:t>
      7) қызмет түріне лицензия беруге өтініш берілген жағдайда қызметтің жекелеген түрлерімен айналысу құқығы үшін лицензиялық алым енгізілмеуі;</w:t>
      </w:r>
    </w:p>
    <w:bookmarkEnd w:id="449"/>
    <w:bookmarkStart w:name="z4053" w:id="450"/>
    <w:p>
      <w:pPr>
        <w:spacing w:after="0"/>
        <w:ind w:left="0"/>
        <w:jc w:val="both"/>
      </w:pPr>
      <w:r>
        <w:rPr>
          <w:rFonts w:ascii="Times New Roman"/>
          <w:b w:val="false"/>
          <w:i w:val="false"/>
          <w:color w:val="000000"/>
          <w:sz w:val="28"/>
        </w:rPr>
        <w:t>
      8) көрсетілетін қызметті алушыға қатысты лицензиялауға жататын қызметті немесе қызметтің жекелеген түрлерін тоқтата тұру немесе тыйым салу туралы заңды күшіне енген сот шешімінің (үкімінің) болуы;</w:t>
      </w:r>
    </w:p>
    <w:bookmarkEnd w:id="450"/>
    <w:bookmarkStart w:name="z4054" w:id="451"/>
    <w:p>
      <w:pPr>
        <w:spacing w:after="0"/>
        <w:ind w:left="0"/>
        <w:jc w:val="both"/>
      </w:pPr>
      <w:r>
        <w:rPr>
          <w:rFonts w:ascii="Times New Roman"/>
          <w:b w:val="false"/>
          <w:i w:val="false"/>
          <w:color w:val="000000"/>
          <w:sz w:val="28"/>
        </w:rPr>
        <w:t>
      9) сот орындаушысының ұйғарымы негізінде көрсетілетін қызметті алушы-борышкерге соттың лицензия беруге уақытша тыйым салуы мемлекеттік қызмет көрсетуден бас тартуға негіз болып табылады.</w:t>
      </w:r>
    </w:p>
    <w:bookmarkEnd w:id="451"/>
    <w:bookmarkStart w:name="z4055" w:id="452"/>
    <w:p>
      <w:pPr>
        <w:spacing w:after="0"/>
        <w:ind w:left="0"/>
        <w:jc w:val="both"/>
      </w:pPr>
      <w:r>
        <w:rPr>
          <w:rFonts w:ascii="Times New Roman"/>
          <w:b w:val="false"/>
          <w:i w:val="false"/>
          <w:color w:val="000000"/>
          <w:sz w:val="28"/>
        </w:rPr>
        <w:t>
      18. Осы мемлекеттік көрсетілетін қызмет стандартының 17-тармағында берілген негіздермен қоса, сақтандырудың қосымша сыныптары бойынша сақтандыру қызметін жүзеге асыру құқығына лицензияны беруден бас тарту мынадай негіздер бойынша жүргізіледі:</w:t>
      </w:r>
    </w:p>
    <w:bookmarkEnd w:id="452"/>
    <w:bookmarkStart w:name="z4056" w:id="453"/>
    <w:p>
      <w:pPr>
        <w:spacing w:after="0"/>
        <w:ind w:left="0"/>
        <w:jc w:val="both"/>
      </w:pPr>
      <w:r>
        <w:rPr>
          <w:rFonts w:ascii="Times New Roman"/>
          <w:b w:val="false"/>
          <w:i w:val="false"/>
          <w:color w:val="000000"/>
          <w:sz w:val="28"/>
        </w:rPr>
        <w:t>
      1) алатын сақтандырудың қосымша сыныбын есепке алғанда пруденциялық нормативтердің сақталмау болжамы;</w:t>
      </w:r>
    </w:p>
    <w:bookmarkEnd w:id="453"/>
    <w:bookmarkStart w:name="z4057" w:id="454"/>
    <w:p>
      <w:pPr>
        <w:spacing w:after="0"/>
        <w:ind w:left="0"/>
        <w:jc w:val="both"/>
      </w:pPr>
      <w:r>
        <w:rPr>
          <w:rFonts w:ascii="Times New Roman"/>
          <w:b w:val="false"/>
          <w:i w:val="false"/>
          <w:color w:val="000000"/>
          <w:sz w:val="28"/>
        </w:rPr>
        <w:t>
      2) өтініш беру күніне дейін соңғы 3 (үш) ай ішінде және оны қарау кезеңінде пруденциялық нормативтердің сақталмауы;</w:t>
      </w:r>
    </w:p>
    <w:bookmarkEnd w:id="454"/>
    <w:bookmarkStart w:name="z4058" w:id="455"/>
    <w:p>
      <w:pPr>
        <w:spacing w:after="0"/>
        <w:ind w:left="0"/>
        <w:jc w:val="both"/>
      </w:pPr>
      <w:r>
        <w:rPr>
          <w:rFonts w:ascii="Times New Roman"/>
          <w:b w:val="false"/>
          <w:i w:val="false"/>
          <w:color w:val="000000"/>
          <w:sz w:val="28"/>
        </w:rPr>
        <w:t>
      3) өтініш беру күніне сақтандыру қызметін жүзеге асыру құқығына лицензияның қолданылуын тоқтата тұру түрінде қолданыстағы санкцияның болуы.</w:t>
      </w:r>
    </w:p>
    <w:bookmarkEnd w:id="455"/>
    <w:bookmarkStart w:name="z4059" w:id="456"/>
    <w:p>
      <w:pPr>
        <w:spacing w:after="0"/>
        <w:ind w:left="0"/>
        <w:jc w:val="both"/>
      </w:pPr>
      <w:r>
        <w:rPr>
          <w:rFonts w:ascii="Times New Roman"/>
          <w:b w:val="false"/>
          <w:i w:val="false"/>
          <w:color w:val="000000"/>
          <w:sz w:val="28"/>
        </w:rPr>
        <w:t>
      19. Көрсетілетін қызметті беруші осы мемлекеттік көрсетілетін қызмет стандартының 12 және 15-тармақтарында көрсетілген құжаттар тиісінше ресімделмеген жағдайда, лицензияны қайта ресімдеуден бас тартады.</w:t>
      </w:r>
    </w:p>
    <w:bookmarkEnd w:id="456"/>
    <w:bookmarkStart w:name="z4060" w:id="457"/>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тәртібі</w:t>
      </w:r>
    </w:p>
    <w:bookmarkEnd w:id="457"/>
    <w:bookmarkStart w:name="z4061" w:id="458"/>
    <w:p>
      <w:pPr>
        <w:spacing w:after="0"/>
        <w:ind w:left="0"/>
        <w:jc w:val="both"/>
      </w:pPr>
      <w:r>
        <w:rPr>
          <w:rFonts w:ascii="Times New Roman"/>
          <w:b w:val="false"/>
          <w:i w:val="false"/>
          <w:color w:val="000000"/>
          <w:sz w:val="28"/>
        </w:rPr>
        <w:t>
      20.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осы мемлекеттік көрсетілетін қызмет стандартының 22-тармағында көрсетілген мекенжай бойынша көрсетілетін қызметті беруші басшысының атына жазбаша түрде жүргізіледі.</w:t>
      </w:r>
    </w:p>
    <w:bookmarkEnd w:id="458"/>
    <w:p>
      <w:pPr>
        <w:spacing w:after="0"/>
        <w:ind w:left="0"/>
        <w:jc w:val="both"/>
      </w:pPr>
      <w:r>
        <w:rPr>
          <w:rFonts w:ascii="Times New Roman"/>
          <w:b w:val="false"/>
          <w:i w:val="false"/>
          <w:color w:val="000000"/>
          <w:sz w:val="28"/>
        </w:rPr>
        <w:t>
      Заңды тұлғаның шағымында оның атауы, пошталық мекенжайы, жіберілген нөмірі мен күні көрсетіледі.</w:t>
      </w:r>
    </w:p>
    <w:p>
      <w:pPr>
        <w:spacing w:after="0"/>
        <w:ind w:left="0"/>
        <w:jc w:val="both"/>
      </w:pPr>
      <w:r>
        <w:rPr>
          <w:rFonts w:ascii="Times New Roman"/>
          <w:b w:val="false"/>
          <w:i w:val="false"/>
          <w:color w:val="000000"/>
          <w:sz w:val="28"/>
        </w:rPr>
        <w:t>
      Көрсетілетін қызметті алушы өтінішке қол қояды.</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және аты-жөні, берілген шағымға алынатын жауаптың мерзімі мен орнын көрсете отырып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мәселелері бойынша көрсетілетін қызметті алушының шағымы оны тіркеген күннен бастап 5 (бес) жұмыс күні ішінде қаралады.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Шағымды портал арқылы жіберген жағдайда, көрсетілетін қызметті алушыға "жеке кабинеттен" шағым туралы ақпарат қолжетімді болады, ол көрсетілетін қызметті берушінің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күнінен бастап 15 (он бес) жұмыс күні ішінде қаралады.</w:t>
      </w:r>
    </w:p>
    <w:bookmarkStart w:name="z4062" w:id="459"/>
    <w:p>
      <w:pPr>
        <w:spacing w:after="0"/>
        <w:ind w:left="0"/>
        <w:jc w:val="both"/>
      </w:pPr>
      <w:r>
        <w:rPr>
          <w:rFonts w:ascii="Times New Roman"/>
          <w:b w:val="false"/>
          <w:i w:val="false"/>
          <w:color w:val="000000"/>
          <w:sz w:val="28"/>
        </w:rPr>
        <w:t>
      21. Көрсетілетін қызметті алушы көрсетілген мемлекеттік қызметтің нәтижелерімен келіспеген жағдайда, Қазақстан Республикасының заңнамасында белгіленген тәртіппен сотқа жүгінуге құқығы бар.</w:t>
      </w:r>
    </w:p>
    <w:bookmarkEnd w:id="459"/>
    <w:bookmarkStart w:name="z4063" w:id="460"/>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қызметтердің ерекшеліктерін ескере отырып қойылатын өзге талаптар</w:t>
      </w:r>
    </w:p>
    <w:bookmarkEnd w:id="460"/>
    <w:bookmarkStart w:name="z4064" w:id="461"/>
    <w:p>
      <w:pPr>
        <w:spacing w:after="0"/>
        <w:ind w:left="0"/>
        <w:jc w:val="both"/>
      </w:pPr>
      <w:r>
        <w:rPr>
          <w:rFonts w:ascii="Times New Roman"/>
          <w:b w:val="false"/>
          <w:i w:val="false"/>
          <w:color w:val="000000"/>
          <w:sz w:val="28"/>
        </w:rPr>
        <w:t>
      22. Мемлекеттік қызметтер көрсету орындарының мекенжайлары көрсетілетін қызметті берушінің www.nationalbank.kz ресми интернет-ресурсында "Мемлекеттік көрсетілетін қызметтер" бөлімінде орналастырылған.</w:t>
      </w:r>
    </w:p>
    <w:bookmarkEnd w:id="461"/>
    <w:bookmarkStart w:name="z4065" w:id="462"/>
    <w:p>
      <w:pPr>
        <w:spacing w:after="0"/>
        <w:ind w:left="0"/>
        <w:jc w:val="both"/>
      </w:pPr>
      <w:r>
        <w:rPr>
          <w:rFonts w:ascii="Times New Roman"/>
          <w:b w:val="false"/>
          <w:i w:val="false"/>
          <w:color w:val="000000"/>
          <w:sz w:val="28"/>
        </w:rPr>
        <w:t>
      23. Көрсетілетін қызметті алушының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орталығынан мемлекеттік қызмет көрсетудің тәртібі мен мәртебесі туралы ақпарат алуға мүмкіндігі бар.</w:t>
      </w:r>
    </w:p>
    <w:bookmarkEnd w:id="462"/>
    <w:bookmarkStart w:name="z4066" w:id="463"/>
    <w:p>
      <w:pPr>
        <w:spacing w:after="0"/>
        <w:ind w:left="0"/>
        <w:jc w:val="both"/>
      </w:pPr>
      <w:r>
        <w:rPr>
          <w:rFonts w:ascii="Times New Roman"/>
          <w:b w:val="false"/>
          <w:i w:val="false"/>
          <w:color w:val="000000"/>
          <w:sz w:val="28"/>
        </w:rPr>
        <w:t>
      24. Мемлекеттік қызметтер көрсету мәселелері жөніндегі анықтама қызметтерінің байланыс телефондары көрсетілетін қызметті берушінің www.nationalbank.kz ресми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8-800-080-7777, 1414.</w:t>
      </w:r>
    </w:p>
    <w:bookmarkEnd w:id="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"Өмірді сақтандыру" саласы</w:t>
            </w:r>
            <w:r>
              <w:br/>
            </w:r>
            <w:r>
              <w:rPr>
                <w:rFonts w:ascii="Times New Roman"/>
                <w:b w:val="false"/>
                <w:i w:val="false"/>
                <w:color w:val="000000"/>
                <w:sz w:val="20"/>
              </w:rPr>
              <w:t>бойынша сақтандыру қызметін</w:t>
            </w:r>
            <w:r>
              <w:br/>
            </w:r>
            <w:r>
              <w:rPr>
                <w:rFonts w:ascii="Times New Roman"/>
                <w:b w:val="false"/>
                <w:i w:val="false"/>
                <w:color w:val="000000"/>
                <w:sz w:val="20"/>
              </w:rPr>
              <w:t xml:space="preserve">жүзеге асыруға немесе </w:t>
            </w:r>
            <w:r>
              <w:br/>
            </w:r>
            <w:r>
              <w:rPr>
                <w:rFonts w:ascii="Times New Roman"/>
                <w:b w:val="false"/>
                <w:i w:val="false"/>
                <w:color w:val="000000"/>
                <w:sz w:val="20"/>
              </w:rPr>
              <w:t xml:space="preserve">исламдық сақтандыру қызметін </w:t>
            </w:r>
            <w:r>
              <w:br/>
            </w:r>
            <w:r>
              <w:rPr>
                <w:rFonts w:ascii="Times New Roman"/>
                <w:b w:val="false"/>
                <w:i w:val="false"/>
                <w:color w:val="000000"/>
                <w:sz w:val="20"/>
              </w:rPr>
              <w:t xml:space="preserve">жүзеге асыру құқығына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берушінің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 xml:space="preserve">алушының  толық атауы, бизнес </w:t>
            </w:r>
            <w:r>
              <w:br/>
            </w:r>
            <w:r>
              <w:rPr>
                <w:rFonts w:ascii="Times New Roman"/>
                <w:b w:val="false"/>
                <w:i w:val="false"/>
                <w:color w:val="000000"/>
                <w:sz w:val="20"/>
              </w:rPr>
              <w:t xml:space="preserve">сәйкестендіру нөмірі (бар </w:t>
            </w:r>
            <w:r>
              <w:br/>
            </w:r>
            <w:r>
              <w:rPr>
                <w:rFonts w:ascii="Times New Roman"/>
                <w:b w:val="false"/>
                <w:i w:val="false"/>
                <w:color w:val="000000"/>
                <w:sz w:val="20"/>
              </w:rPr>
              <w:t>болса), телефон нөмірі,</w:t>
            </w:r>
            <w:r>
              <w:br/>
            </w:r>
            <w:r>
              <w:rPr>
                <w:rFonts w:ascii="Times New Roman"/>
                <w:b w:val="false"/>
                <w:i w:val="false"/>
                <w:color w:val="000000"/>
                <w:sz w:val="20"/>
              </w:rPr>
              <w:t xml:space="preserve"> факс нөмірі)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07.02.2019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(сақтандырудың салалары, нысандары, сыныптары, қызмет түрі көрсетілсін)</w:t>
      </w:r>
    </w:p>
    <w:p>
      <w:pPr>
        <w:spacing w:after="0"/>
        <w:ind w:left="0"/>
        <w:jc w:val="both"/>
      </w:pPr>
      <w:r>
        <w:rPr>
          <w:rFonts w:ascii="Times New Roman"/>
          <w:b w:val="false"/>
          <w:i w:val="false"/>
          <w:color w:val="000000"/>
          <w:sz w:val="28"/>
        </w:rPr>
        <w:t>
      жүзеге асыру құқығына лицензия беруді сұраймын</w:t>
      </w:r>
    </w:p>
    <w:p>
      <w:pPr>
        <w:spacing w:after="0"/>
        <w:ind w:left="0"/>
        <w:jc w:val="both"/>
      </w:pPr>
      <w:r>
        <w:rPr>
          <w:rFonts w:ascii="Times New Roman"/>
          <w:b w:val="false"/>
          <w:i w:val="false"/>
          <w:color w:val="000000"/>
          <w:sz w:val="28"/>
        </w:rPr>
        <w:t xml:space="preserve">
      Жіберілетін құжаттар тізбесі, олардың әрқайсысы бойынша даналары мен </w:t>
      </w:r>
    </w:p>
    <w:p>
      <w:pPr>
        <w:spacing w:after="0"/>
        <w:ind w:left="0"/>
        <w:jc w:val="both"/>
      </w:pPr>
      <w:r>
        <w:rPr>
          <w:rFonts w:ascii="Times New Roman"/>
          <w:b w:val="false"/>
          <w:i w:val="false"/>
          <w:color w:val="000000"/>
          <w:sz w:val="28"/>
        </w:rPr>
        <w:t>
      парақтарының саны: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өтінішке қоса беріліп отырған құжаттардың (ақпараттың) дәйектілігін, сондай-ақ өтінішті қарауға байланысты сұратылатын қосымша ақпараттар мен құжаттарды көрсетілетін қызметті берушіге уақтылы беруді растайды.</w:t>
      </w:r>
    </w:p>
    <w:p>
      <w:pPr>
        <w:spacing w:after="0"/>
        <w:ind w:left="0"/>
        <w:jc w:val="both"/>
      </w:pPr>
      <w:r>
        <w:rPr>
          <w:rFonts w:ascii="Times New Roman"/>
          <w:b w:val="false"/>
          <w:i w:val="false"/>
          <w:color w:val="000000"/>
          <w:sz w:val="28"/>
        </w:rPr>
        <w:t>
      Өтінішті беруге уәкілетті адамның тегі, аты, әкесінің аты (ол бар болса),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ақпарат жүйелеріндегі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"Өмірді сақтандыру" саласы</w:t>
            </w:r>
            <w:r>
              <w:br/>
            </w:r>
            <w:r>
              <w:rPr>
                <w:rFonts w:ascii="Times New Roman"/>
                <w:b w:val="false"/>
                <w:i w:val="false"/>
                <w:color w:val="000000"/>
                <w:sz w:val="20"/>
              </w:rPr>
              <w:t>бойынша сақтандыру қызметін</w:t>
            </w:r>
            <w:r>
              <w:br/>
            </w:r>
            <w:r>
              <w:rPr>
                <w:rFonts w:ascii="Times New Roman"/>
                <w:b w:val="false"/>
                <w:i w:val="false"/>
                <w:color w:val="000000"/>
                <w:sz w:val="20"/>
              </w:rPr>
              <w:t xml:space="preserve">жүзеге асыруға немесе </w:t>
            </w:r>
            <w:r>
              <w:br/>
            </w:r>
            <w:r>
              <w:rPr>
                <w:rFonts w:ascii="Times New Roman"/>
                <w:b w:val="false"/>
                <w:i w:val="false"/>
                <w:color w:val="000000"/>
                <w:sz w:val="20"/>
              </w:rPr>
              <w:t xml:space="preserve">исламдық сақтандыру қызметін </w:t>
            </w:r>
            <w:r>
              <w:br/>
            </w:r>
            <w:r>
              <w:rPr>
                <w:rFonts w:ascii="Times New Roman"/>
                <w:b w:val="false"/>
                <w:i w:val="false"/>
                <w:color w:val="000000"/>
                <w:sz w:val="20"/>
              </w:rPr>
              <w:t xml:space="preserve">жүзеге асыру құқығына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Көрсетілетін қызметті алушының штатында сақтандыру нарығында актуарлық қызметті жүзеге асыруға лицензиясы бар актуарийдің болуы туралы мәліметтер</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07.02.2019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3703"/>
        <w:gridCol w:w="3098"/>
        <w:gridCol w:w="4110"/>
      </w:tblGrid>
      <w:tr>
        <w:trPr>
          <w:trHeight w:val="30" w:hRule="atLeast"/>
        </w:trPr>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нарығында актуарлық қызметті жүзеге асыруға лицензиясы бар актуарий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Тағайындау (сайлау) туралы құжаттың нөмірі мен күні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туралы, оның ішінде жұмыс істейтін салада біліктілікті арттыру курстары туралы мәліметтер </w:t>
            </w:r>
          </w:p>
        </w:tc>
      </w:tr>
    </w:tbl>
    <w:p>
      <w:pPr>
        <w:spacing w:after="0"/>
        <w:ind w:left="0"/>
        <w:jc w:val="both"/>
      </w:pPr>
      <w:r>
        <w:rPr>
          <w:rFonts w:ascii="Times New Roman"/>
          <w:b w:val="false"/>
          <w:i w:val="false"/>
          <w:color w:val="000000"/>
          <w:sz w:val="28"/>
        </w:rPr>
        <w:t>
      Бірінші басшы немесе қол қоюға уәкілетті адам</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xml:space="preserve">
      Қолы_________________ </w:t>
      </w:r>
    </w:p>
    <w:p>
      <w:pPr>
        <w:spacing w:after="0"/>
        <w:ind w:left="0"/>
        <w:jc w:val="both"/>
      </w:pPr>
      <w:r>
        <w:rPr>
          <w:rFonts w:ascii="Times New Roman"/>
          <w:b w:val="false"/>
          <w:i w:val="false"/>
          <w:color w:val="000000"/>
          <w:sz w:val="28"/>
        </w:rPr>
        <w:t>
      Күні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"Өмірді сақтандыру" саласы</w:t>
            </w:r>
            <w:r>
              <w:br/>
            </w:r>
            <w:r>
              <w:rPr>
                <w:rFonts w:ascii="Times New Roman"/>
                <w:b w:val="false"/>
                <w:i w:val="false"/>
                <w:color w:val="000000"/>
                <w:sz w:val="20"/>
              </w:rPr>
              <w:t>бойынша сақтандыру қызметін</w:t>
            </w:r>
            <w:r>
              <w:br/>
            </w:r>
            <w:r>
              <w:rPr>
                <w:rFonts w:ascii="Times New Roman"/>
                <w:b w:val="false"/>
                <w:i w:val="false"/>
                <w:color w:val="000000"/>
                <w:sz w:val="20"/>
              </w:rPr>
              <w:t xml:space="preserve">жүзеге асыруға немесе </w:t>
            </w:r>
            <w:r>
              <w:br/>
            </w:r>
            <w:r>
              <w:rPr>
                <w:rFonts w:ascii="Times New Roman"/>
                <w:b w:val="false"/>
                <w:i w:val="false"/>
                <w:color w:val="000000"/>
                <w:sz w:val="20"/>
              </w:rPr>
              <w:t xml:space="preserve">исламдық сақтандыру қызметін </w:t>
            </w:r>
            <w:r>
              <w:br/>
            </w:r>
            <w:r>
              <w:rPr>
                <w:rFonts w:ascii="Times New Roman"/>
                <w:b w:val="false"/>
                <w:i w:val="false"/>
                <w:color w:val="000000"/>
                <w:sz w:val="20"/>
              </w:rPr>
              <w:t xml:space="preserve">жүзеге асыру құқығына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берушінің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 xml:space="preserve">алушының  толық атауы, бизнес </w:t>
            </w:r>
            <w:r>
              <w:br/>
            </w:r>
            <w:r>
              <w:rPr>
                <w:rFonts w:ascii="Times New Roman"/>
                <w:b w:val="false"/>
                <w:i w:val="false"/>
                <w:color w:val="000000"/>
                <w:sz w:val="20"/>
              </w:rPr>
              <w:t>сәйкестендіру нөмірі (бар болса)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07.02.2019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__________________________________________________________байланысты </w:t>
      </w:r>
    </w:p>
    <w:p>
      <w:pPr>
        <w:spacing w:after="0"/>
        <w:ind w:left="0"/>
        <w:jc w:val="both"/>
      </w:pPr>
      <w:r>
        <w:rPr>
          <w:rFonts w:ascii="Times New Roman"/>
          <w:b w:val="false"/>
          <w:i w:val="false"/>
          <w:color w:val="000000"/>
          <w:sz w:val="28"/>
        </w:rPr>
        <w:t>
      (лицензияны қайта ресімдеу себебін көрсету)</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(лицензияның атауы көрсетілсін)</w:t>
      </w:r>
    </w:p>
    <w:p>
      <w:pPr>
        <w:spacing w:after="0"/>
        <w:ind w:left="0"/>
        <w:jc w:val="both"/>
      </w:pPr>
      <w:r>
        <w:rPr>
          <w:rFonts w:ascii="Times New Roman"/>
          <w:b w:val="false"/>
          <w:i w:val="false"/>
          <w:color w:val="000000"/>
          <w:sz w:val="28"/>
        </w:rPr>
        <w:t>
      лицензиясын қайта ресімдеуді сұраймын</w:t>
      </w:r>
    </w:p>
    <w:p>
      <w:pPr>
        <w:spacing w:after="0"/>
        <w:ind w:left="0"/>
        <w:jc w:val="both"/>
      </w:pPr>
      <w:r>
        <w:rPr>
          <w:rFonts w:ascii="Times New Roman"/>
          <w:b w:val="false"/>
          <w:i w:val="false"/>
          <w:color w:val="000000"/>
          <w:sz w:val="28"/>
        </w:rPr>
        <w:t xml:space="preserve">
      Жіберілетін құжаттар тізбесі, олардың әрқайсысы бойынша даналары мен </w:t>
      </w:r>
    </w:p>
    <w:p>
      <w:pPr>
        <w:spacing w:after="0"/>
        <w:ind w:left="0"/>
        <w:jc w:val="both"/>
      </w:pPr>
      <w:r>
        <w:rPr>
          <w:rFonts w:ascii="Times New Roman"/>
          <w:b w:val="false"/>
          <w:i w:val="false"/>
          <w:color w:val="000000"/>
          <w:sz w:val="28"/>
        </w:rPr>
        <w:t xml:space="preserve">
      парақтарының саны: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өтінішке қоса беріліп отырған құжаттардың (ақпараттың) дәйектілігін, сондай-ақ өтінішті қарауға байланысты сұратылатын қосымша ақпараттар мен құжаттарды көрсетілетін қызметті берушіге уақтылы беруді растайды.</w:t>
      </w:r>
    </w:p>
    <w:p>
      <w:pPr>
        <w:spacing w:after="0"/>
        <w:ind w:left="0"/>
        <w:jc w:val="both"/>
      </w:pPr>
      <w:r>
        <w:rPr>
          <w:rFonts w:ascii="Times New Roman"/>
          <w:b w:val="false"/>
          <w:i w:val="false"/>
          <w:color w:val="000000"/>
          <w:sz w:val="28"/>
        </w:rPr>
        <w:t>
      Өтінішті беруге уәкілетті адамның тегі, аты, әкесінің аты (ол бар болса),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ақпарат жүйелеріндегі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"Өмірді сақтандыру" саласы</w:t>
            </w:r>
            <w:r>
              <w:br/>
            </w:r>
            <w:r>
              <w:rPr>
                <w:rFonts w:ascii="Times New Roman"/>
                <w:b w:val="false"/>
                <w:i w:val="false"/>
                <w:color w:val="000000"/>
                <w:sz w:val="20"/>
              </w:rPr>
              <w:t>бойынша сақтандыру қызметін</w:t>
            </w:r>
            <w:r>
              <w:br/>
            </w:r>
            <w:r>
              <w:rPr>
                <w:rFonts w:ascii="Times New Roman"/>
                <w:b w:val="false"/>
                <w:i w:val="false"/>
                <w:color w:val="000000"/>
                <w:sz w:val="20"/>
              </w:rPr>
              <w:t xml:space="preserve">жүзеге асыруға немесе </w:t>
            </w:r>
            <w:r>
              <w:br/>
            </w:r>
            <w:r>
              <w:rPr>
                <w:rFonts w:ascii="Times New Roman"/>
                <w:b w:val="false"/>
                <w:i w:val="false"/>
                <w:color w:val="000000"/>
                <w:sz w:val="20"/>
              </w:rPr>
              <w:t xml:space="preserve">исламдық сақтандыру қызметін </w:t>
            </w:r>
            <w:r>
              <w:br/>
            </w:r>
            <w:r>
              <w:rPr>
                <w:rFonts w:ascii="Times New Roman"/>
                <w:b w:val="false"/>
                <w:i w:val="false"/>
                <w:color w:val="000000"/>
                <w:sz w:val="20"/>
              </w:rPr>
              <w:t xml:space="preserve">жүзеге асыру құқығына </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Мәліметтердің электрондық </w:t>
            </w:r>
            <w:r>
              <w:br/>
            </w:r>
            <w:r>
              <w:rPr>
                <w:rFonts w:ascii="Times New Roman"/>
                <w:b w:val="false"/>
                <w:i w:val="false"/>
                <w:color w:val="000000"/>
                <w:sz w:val="20"/>
              </w:rPr>
              <w:t xml:space="preserve">нұсқасы </w:t>
            </w:r>
          </w:p>
        </w:tc>
      </w:tr>
    </w:tbl>
    <w:p>
      <w:pPr>
        <w:spacing w:after="0"/>
        <w:ind w:left="0"/>
        <w:jc w:val="left"/>
      </w:pPr>
      <w:r>
        <w:rPr>
          <w:rFonts w:ascii="Times New Roman"/>
          <w:b/>
          <w:i w:val="false"/>
          <w:color w:val="000000"/>
        </w:rPr>
        <w:t xml:space="preserve"> Уәкілетті органның нормативтік құқықтық актілерінің талаптарына сәйкес келетін барлық ұйымдастыру-техникалық, оның ішінде бухгалтерлік есеп және бухгалтерлік есепті жүргізуді автоматтандыру мәселелері бойынша іс-шаралардың орындалғанын куәландыратын құжаттар</w:t>
      </w:r>
    </w:p>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07.02.2019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241"/>
        <w:gridCol w:w="241"/>
        <w:gridCol w:w="260"/>
        <w:gridCol w:w="316"/>
        <w:gridCol w:w="10760"/>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сериялық нөмірі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түгендеу нөмірі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етудің атауы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лицензиясының нөмірі</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мемлекеттік тіркеу тізілімінде № 4232 болып тіркелген, Қазақстан Республикасы Қаржы нарығын және қаржы ұйымдарын реттеу мен қадағалау агенттігі Басқармасының 2006 жылғы 15 сәуірдегі № 102 қаулысымен бекітілген Сақтандыру (қайта сақтандыру) ұйымын автоматтандыруға қойылатын талаптар туралы нұсқаулыққа, Нормативтік құқықтық актілерді мемлекеттік тіркеу тізілімінде № 8596 тіркелген, Қазақстан Республикасы Ұлттық Банкі Басқармасының 2013 жылғы 28 маусымдағы № 149 қаулысымен бекітілген Сақтандыру және қайта сақтандыру операцияларының бухгалтерлік есебін жүргізу жөніндегі нұсқаулыққа және Нормативтік құқықтық актілерді мемлекеттік тіркеу тізілімінде № 15084 тіркелген, Қазақстан Республикасы Ұлттық Банкі Басқармасының 2017 жылғы 27 наурыздағы № 47 қаулысымен бекітілген Бухгалтерлік есеп жүргізуді автоматтандыру қағидаларына сәйкес әзірленген және бекітілген ішкі құжаттар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32-қосымша</w:t>
            </w:r>
          </w:p>
        </w:tc>
      </w:tr>
    </w:tbl>
    <w:bookmarkStart w:name="z1016" w:id="464"/>
    <w:p>
      <w:pPr>
        <w:spacing w:after="0"/>
        <w:ind w:left="0"/>
        <w:jc w:val="left"/>
      </w:pPr>
      <w:r>
        <w:rPr>
          <w:rFonts w:ascii="Times New Roman"/>
          <w:b/>
          <w:i w:val="false"/>
          <w:color w:val="000000"/>
        </w:rPr>
        <w:t xml:space="preserve">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 мемлекеттік көрсетілетін қызмет стандарты </w:t>
      </w:r>
    </w:p>
    <w:bookmarkEnd w:id="464"/>
    <w:p>
      <w:pPr>
        <w:spacing w:after="0"/>
        <w:ind w:left="0"/>
        <w:jc w:val="both"/>
      </w:pPr>
      <w:r>
        <w:rPr>
          <w:rFonts w:ascii="Times New Roman"/>
          <w:b w:val="false"/>
          <w:i w:val="false"/>
          <w:color w:val="ff0000"/>
          <w:sz w:val="28"/>
        </w:rPr>
        <w:t xml:space="preserve">
      Ескерту. 32-қосымша жаңа редакцияда – ҚР Ұлттық Банкі Басқармасының 24.02.2017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bookmarkStart w:name="z4072" w:id="465"/>
    <w:p>
      <w:pPr>
        <w:spacing w:after="0"/>
        <w:ind w:left="0"/>
        <w:jc w:val="both"/>
      </w:pPr>
      <w:r>
        <w:rPr>
          <w:rFonts w:ascii="Times New Roman"/>
          <w:b w:val="false"/>
          <w:i w:val="false"/>
          <w:color w:val="000000"/>
          <w:sz w:val="28"/>
        </w:rPr>
        <w:t xml:space="preserve">
      1.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 мемлекеттік көрсетілетін қызметі (бұдан әрі – мемлекеттік көрсетілетін қызмет). </w:t>
      </w:r>
    </w:p>
    <w:bookmarkEnd w:id="465"/>
    <w:bookmarkStart w:name="z4073" w:id="466"/>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Республикасының Ұлттық Банкі әзірледі. </w:t>
      </w:r>
    </w:p>
    <w:bookmarkEnd w:id="466"/>
    <w:bookmarkStart w:name="z4074" w:id="467"/>
    <w:p>
      <w:pPr>
        <w:spacing w:after="0"/>
        <w:ind w:left="0"/>
        <w:jc w:val="both"/>
      </w:pPr>
      <w:r>
        <w:rPr>
          <w:rFonts w:ascii="Times New Roman"/>
          <w:b w:val="false"/>
          <w:i w:val="false"/>
          <w:color w:val="000000"/>
          <w:sz w:val="28"/>
        </w:rPr>
        <w:t xml:space="preserve">
      3. Мемлекеттік қызметті Қазақстан Республикасының Ұлттық Банкі (бұдан әрі – көрсетілетін қызметті беруші) заңды тұлғаларға (бұдан әрі – көрсетілетін қызметті алушы) көрсетеді. </w:t>
      </w:r>
    </w:p>
    <w:bookmarkEnd w:id="467"/>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4075" w:id="468"/>
    <w:p>
      <w:pPr>
        <w:spacing w:after="0"/>
        <w:ind w:left="0"/>
        <w:jc w:val="left"/>
      </w:pPr>
      <w:r>
        <w:rPr>
          <w:rFonts w:ascii="Times New Roman"/>
          <w:b/>
          <w:i w:val="false"/>
          <w:color w:val="000000"/>
        </w:rPr>
        <w:t xml:space="preserve"> 2-тарау. Мемлекеттік қызмет көрсетудің тәртібі</w:t>
      </w:r>
    </w:p>
    <w:bookmarkEnd w:id="468"/>
    <w:bookmarkStart w:name="z4076" w:id="469"/>
    <w:p>
      <w:pPr>
        <w:spacing w:after="0"/>
        <w:ind w:left="0"/>
        <w:jc w:val="both"/>
      </w:pPr>
      <w:r>
        <w:rPr>
          <w:rFonts w:ascii="Times New Roman"/>
          <w:b w:val="false"/>
          <w:i w:val="false"/>
          <w:color w:val="000000"/>
          <w:sz w:val="28"/>
        </w:rPr>
        <w:t>
      4. Мемлекеттік қызмет көрсетудің мерзімдері:</w:t>
      </w:r>
    </w:p>
    <w:bookmarkEnd w:id="469"/>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 кезде:</w:t>
      </w:r>
    </w:p>
    <w:p>
      <w:pPr>
        <w:spacing w:after="0"/>
        <w:ind w:left="0"/>
        <w:jc w:val="both"/>
      </w:pPr>
      <w:r>
        <w:rPr>
          <w:rFonts w:ascii="Times New Roman"/>
          <w:b w:val="false"/>
          <w:i w:val="false"/>
          <w:color w:val="000000"/>
          <w:sz w:val="28"/>
        </w:rPr>
        <w:t>
      лицензия берген кезде – 30 (отыз) жұмыс күні ішінде;</w:t>
      </w:r>
    </w:p>
    <w:p>
      <w:pPr>
        <w:spacing w:after="0"/>
        <w:ind w:left="0"/>
        <w:jc w:val="both"/>
      </w:pPr>
      <w:r>
        <w:rPr>
          <w:rFonts w:ascii="Times New Roman"/>
          <w:b w:val="false"/>
          <w:i w:val="false"/>
          <w:color w:val="000000"/>
          <w:sz w:val="28"/>
        </w:rPr>
        <w:t>
      лицензияны қайта ресімдеген кезде – 15 (он бес) жұмыс күні ішінде;</w:t>
      </w:r>
    </w:p>
    <w:p>
      <w:pPr>
        <w:spacing w:after="0"/>
        <w:ind w:left="0"/>
        <w:jc w:val="both"/>
      </w:pPr>
      <w:r>
        <w:rPr>
          <w:rFonts w:ascii="Times New Roman"/>
          <w:b w:val="false"/>
          <w:i w:val="false"/>
          <w:color w:val="000000"/>
          <w:sz w:val="28"/>
        </w:rPr>
        <w:t>
      көрсетілетін қызметті алушыны бөлініп шығу немесе бөлу нысанында қайта ұйымдастырған жағдайда лицензияны қайта ресімдеген кезде – 30 (отыз) жұмыс күнінен кешіктірмей;</w:t>
      </w:r>
    </w:p>
    <w:p>
      <w:pPr>
        <w:spacing w:after="0"/>
        <w:ind w:left="0"/>
        <w:jc w:val="both"/>
      </w:pPr>
      <w:r>
        <w:rPr>
          <w:rFonts w:ascii="Times New Roman"/>
          <w:b w:val="false"/>
          <w:i w:val="false"/>
          <w:color w:val="000000"/>
          <w:sz w:val="28"/>
        </w:rPr>
        <w:t>
      лицензияның телнұсқаларын берген кезде – 2 (екі) жұмыс күні ішінде;</w:t>
      </w:r>
    </w:p>
    <w:p>
      <w:pPr>
        <w:spacing w:after="0"/>
        <w:ind w:left="0"/>
        <w:jc w:val="both"/>
      </w:pPr>
      <w:r>
        <w:rPr>
          <w:rFonts w:ascii="Times New Roman"/>
          <w:b w:val="false"/>
          <w:i w:val="false"/>
          <w:color w:val="000000"/>
          <w:sz w:val="28"/>
        </w:rPr>
        <w:t>
      2) құжаттарды қабылдау және беру бойынша көрсетілетін қызметті алушыға қызмет көрсетудің рұқсат етілген ең ұзақ уақыты – 15 (он бес)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алушыдан құжаттарды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xml:space="preserve">
      Ұсынылған құжаттардың толық болмау фактісі анықталған жағдайда, көрсетілетін қызметті беруші көрсетілетін қызметті алушының құжаттарын алған кезден бастап 2 (екі) жұмыс күні ішінде өтінішті одан әрі қараудан жазбаша дәлелді бас тартуды 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077" w:id="470"/>
    <w:p>
      <w:pPr>
        <w:spacing w:after="0"/>
        <w:ind w:left="0"/>
        <w:jc w:val="both"/>
      </w:pP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p>
    <w:bookmarkEnd w:id="470"/>
    <w:bookmarkStart w:name="z4078" w:id="471"/>
    <w:p>
      <w:pPr>
        <w:spacing w:after="0"/>
        <w:ind w:left="0"/>
        <w:jc w:val="both"/>
      </w:pPr>
      <w:r>
        <w:rPr>
          <w:rFonts w:ascii="Times New Roman"/>
          <w:b w:val="false"/>
          <w:i w:val="false"/>
          <w:color w:val="000000"/>
          <w:sz w:val="28"/>
        </w:rPr>
        <w:t>
      6. Мемлекеттік қызмет көрсетудің нәтижесі – лицензия беру, лицензияны қайта ресімдеу, телнұсқаларын беру не осы мемлекеттік көрсетілетін қызмет стандартының 17, 18 және 19-тармақтарында көзделген негіздер бойынша мемлекеттік қызмет көрсетуден бас тарту туралы дәлелді жауап.</w:t>
      </w:r>
    </w:p>
    <w:bookmarkEnd w:id="471"/>
    <w:p>
      <w:pPr>
        <w:spacing w:after="0"/>
        <w:ind w:left="0"/>
        <w:jc w:val="both"/>
      </w:pPr>
      <w:r>
        <w:rPr>
          <w:rFonts w:ascii="Times New Roman"/>
          <w:b w:val="false"/>
          <w:i w:val="false"/>
          <w:color w:val="000000"/>
          <w:sz w:val="28"/>
        </w:rPr>
        <w:t>
      Мемлекеттік қызмет көрсетудің нәтижесін ұсыну нысаны: электрондық. Көрсетілетін қызметті алушы лицензияны қағаз жеткізгіште алуға өтініш берген жағдайда, лицензия электрондық нысанда ресімделеді және қағазға басылады.</w:t>
      </w:r>
    </w:p>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w:t>
      </w:r>
    </w:p>
    <w:bookmarkStart w:name="z4079" w:id="472"/>
    <w:p>
      <w:pPr>
        <w:spacing w:after="0"/>
        <w:ind w:left="0"/>
        <w:jc w:val="both"/>
      </w:pPr>
      <w:r>
        <w:rPr>
          <w:rFonts w:ascii="Times New Roman"/>
          <w:b w:val="false"/>
          <w:i w:val="false"/>
          <w:color w:val="000000"/>
          <w:sz w:val="28"/>
        </w:rPr>
        <w:t>
      7. Мемлекеттік қызмет ақылы негізде көрсетіледі. Мемлекеттік қызметті көрсету кезінде қызметтің жекелеген түрлерімен айналысу құқығы үшін мынадай лицензиялық алым төленеді:</w:t>
      </w:r>
    </w:p>
    <w:bookmarkEnd w:id="472"/>
    <w:p>
      <w:pPr>
        <w:spacing w:after="0"/>
        <w:ind w:left="0"/>
        <w:jc w:val="both"/>
      </w:pPr>
      <w:r>
        <w:rPr>
          <w:rFonts w:ascii="Times New Roman"/>
          <w:b w:val="false"/>
          <w:i w:val="false"/>
          <w:color w:val="000000"/>
          <w:sz w:val="28"/>
        </w:rPr>
        <w:t>
      1) жалпы сақтандыру саласындағы қызмет түрімен айналысу құқығына лицензия беру кезіндегі лицензиялық алым 500 (бес жүз) айлық есептік көрсеткішті құрайды (әрбір сақтандыру сыныбы үшін жеке);</w:t>
      </w:r>
    </w:p>
    <w:p>
      <w:pPr>
        <w:spacing w:after="0"/>
        <w:ind w:left="0"/>
        <w:jc w:val="both"/>
      </w:pPr>
      <w:r>
        <w:rPr>
          <w:rFonts w:ascii="Times New Roman"/>
          <w:b w:val="false"/>
          <w:i w:val="false"/>
          <w:color w:val="000000"/>
          <w:sz w:val="28"/>
        </w:rPr>
        <w:t>
      2) қайта сақтандыру бойынша қызметпен айналысу құқығына лицензия беру кезіндегі лицензиялық алым 200 (екі жүз) айлық есептік көрсеткішті құрайды;</w:t>
      </w:r>
    </w:p>
    <w:p>
      <w:pPr>
        <w:spacing w:after="0"/>
        <w:ind w:left="0"/>
        <w:jc w:val="both"/>
      </w:pPr>
      <w:r>
        <w:rPr>
          <w:rFonts w:ascii="Times New Roman"/>
          <w:b w:val="false"/>
          <w:i w:val="false"/>
          <w:color w:val="000000"/>
          <w:sz w:val="28"/>
        </w:rPr>
        <w:t>
      3) лицензияны қайта ресімдеу үшін лицензиялық алым лицензия беру кезіндегі мөлшерлеменің 10 (он) пайызын құрайды;</w:t>
      </w:r>
    </w:p>
    <w:p>
      <w:pPr>
        <w:spacing w:after="0"/>
        <w:ind w:left="0"/>
        <w:jc w:val="both"/>
      </w:pPr>
      <w:r>
        <w:rPr>
          <w:rFonts w:ascii="Times New Roman"/>
          <w:b w:val="false"/>
          <w:i w:val="false"/>
          <w:color w:val="000000"/>
          <w:sz w:val="28"/>
        </w:rPr>
        <w:t>
      4) лицензияның телнұсқасын беру үшін лицензиялық алым лицензия беру кезіндегі мөлшерлеменің 10 (он) пайызын құрайды.</w:t>
      </w:r>
    </w:p>
    <w:p>
      <w:pPr>
        <w:spacing w:after="0"/>
        <w:ind w:left="0"/>
        <w:jc w:val="both"/>
      </w:pPr>
      <w:r>
        <w:rPr>
          <w:rFonts w:ascii="Times New Roman"/>
          <w:b w:val="false"/>
          <w:i w:val="false"/>
          <w:color w:val="000000"/>
          <w:sz w:val="28"/>
        </w:rPr>
        <w:t>
      Лицензиялық алымды төлеу қолма-қол ақша немесе қолма-қол ақшасыз нысанда екінші деңгейдегі банктер немесе банк операцияларының жекелеген түрлерін жүзеге асыратын ұйымдар, сондай-ақ қолма-қол ақшасыз нысанда "электрондық үкіметтің" төлем шлюзі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080" w:id="473"/>
    <w:p>
      <w:pPr>
        <w:spacing w:after="0"/>
        <w:ind w:left="0"/>
        <w:jc w:val="both"/>
      </w:pPr>
      <w:r>
        <w:rPr>
          <w:rFonts w:ascii="Times New Roman"/>
          <w:b w:val="false"/>
          <w:i w:val="false"/>
          <w:color w:val="000000"/>
          <w:sz w:val="28"/>
        </w:rPr>
        <w:t>
      8. Жұмыс кестесі:</w:t>
      </w:r>
    </w:p>
    <w:bookmarkEnd w:id="473"/>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кестесі - сағат 13.00-ден 14.30-ға дейінгі түскі үзіліспен сағат 9.00-ден 17.30-ға дейін;</w:t>
      </w:r>
    </w:p>
    <w:p>
      <w:pPr>
        <w:spacing w:after="0"/>
        <w:ind w:left="0"/>
        <w:jc w:val="both"/>
      </w:pPr>
      <w:r>
        <w:rPr>
          <w:rFonts w:ascii="Times New Roman"/>
          <w:b w:val="false"/>
          <w:i w:val="false"/>
          <w:color w:val="000000"/>
          <w:sz w:val="28"/>
        </w:rPr>
        <w:t>
      2) порталдікі – жөндеу жұмыстарының жүргізілуіне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Мемлекеттік қызмет кезек күтпестен, алдын ала жазылусыз және жеделдетілген қызмет көрсетусіз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081" w:id="474"/>
    <w:p>
      <w:pPr>
        <w:spacing w:after="0"/>
        <w:ind w:left="0"/>
        <w:jc w:val="both"/>
      </w:pPr>
      <w:r>
        <w:rPr>
          <w:rFonts w:ascii="Times New Roman"/>
          <w:b w:val="false"/>
          <w:i w:val="false"/>
          <w:color w:val="000000"/>
          <w:sz w:val="28"/>
        </w:rPr>
        <w:t>
      9. Көрсетілетін қызметті алушы лицензия алу үшін көрсетілетін қызметті берушіге өтініш жасаған кезде мемлекеттік қызмет көрсету үшін қажетті құжаттар тізбесі:</w:t>
      </w:r>
    </w:p>
    <w:bookmarkEnd w:id="474"/>
    <w:p>
      <w:pPr>
        <w:spacing w:after="0"/>
        <w:ind w:left="0"/>
        <w:jc w:val="both"/>
      </w:pPr>
      <w:r>
        <w:rPr>
          <w:rFonts w:ascii="Times New Roman"/>
          <w:b w:val="false"/>
          <w:i w:val="false"/>
          <w:color w:val="000000"/>
          <w:sz w:val="28"/>
        </w:rPr>
        <w:t>
      1) осы мемлекеттік көрсетілетін қызмет стандартының 1-қосымшасына сәйкес нысан бойынша өтініш;</w:t>
      </w:r>
    </w:p>
    <w:p>
      <w:pPr>
        <w:spacing w:after="0"/>
        <w:ind w:left="0"/>
        <w:jc w:val="both"/>
      </w:pPr>
      <w:r>
        <w:rPr>
          <w:rFonts w:ascii="Times New Roman"/>
          <w:b w:val="false"/>
          <w:i w:val="false"/>
          <w:color w:val="000000"/>
          <w:sz w:val="28"/>
        </w:rPr>
        <w:t>
      2) "электрондық үкіметтің" төлем шлюзі арқылы ақы төлеу жағдайларын қоспағанда, қызметтің жекелеген түрлерімен айналысу құқығы үшін лицензиялық алымның төленгенiн растайтын құжаттың көшірмесі;</w:t>
      </w:r>
    </w:p>
    <w:p>
      <w:pPr>
        <w:spacing w:after="0"/>
        <w:ind w:left="0"/>
        <w:jc w:val="both"/>
      </w:pPr>
      <w:r>
        <w:rPr>
          <w:rFonts w:ascii="Times New Roman"/>
          <w:b w:val="false"/>
          <w:i w:val="false"/>
          <w:color w:val="000000"/>
          <w:sz w:val="28"/>
        </w:rPr>
        <w:t>
      3) Нормативтік құқықтық актілерді мемлекеттік тіркеу тізілімінде № 4232 болып тіркелген Қазақстан Республикасы Қаржы нарығын және қаржы ұйымдарын реттеу мен қадағалау агенттігі Басқармасының 2006 жылғы 15 сәуірдегі № 102 қаулысымен бекітілген Сақтандыру (қайта сақтандыру) ұйымын автоматтандыруға қойылатын талаптар туралы нұсқаулықта, Нормативтік құқықтық актілерді мемлекеттік тіркеу тізілімінде № 8596 болып тіркелген Қазақстан Республикасы Ұлттық Банкі Басқармасының 2013 жылғы 28 маусымдағы № 149 қаулысымен бекітілген Сақтандыру және қайта сақтандыру операцияларының бухгалтерлік есебін жүргізу жөніндегі нұсқаулықта, Нормативтік құқықтық актілерді мемлекеттік тіркеу тізілімінде № 15084 болып тіркелген Қазақстан Республикасы Ұлттық Банкі Басқармасының 2017 жылғы 27 наурыздағы № 47 қаулысымен бекітілген Бухгалтерлік есеп жүргізуді автоматтандыру қағидаларында белгіленген талаптарға сәйкес келетін барлық ұйымдастыру-техникалық, оның ішінде бухгалтерлік есеп және бухгалтерлік есеп жүргізуді автоматтандыру мәселелері жөніндегі іс-шаралардың орындалғанын куәландыратын құжаттар;</w:t>
      </w:r>
    </w:p>
    <w:p>
      <w:pPr>
        <w:spacing w:after="0"/>
        <w:ind w:left="0"/>
        <w:jc w:val="both"/>
      </w:pPr>
      <w:r>
        <w:rPr>
          <w:rFonts w:ascii="Times New Roman"/>
          <w:b w:val="false"/>
          <w:i w:val="false"/>
          <w:color w:val="000000"/>
          <w:sz w:val="28"/>
        </w:rPr>
        <w:t>
      4) барлық өзгерістерімен және толықтыруларымен бірге (осындайлар бар болса) жарғының (салыстырып тексеру үшін түпнұсқаларын ұсынбаған жағдайда, нотариат куәландырған) көшірмесі;</w:t>
      </w:r>
    </w:p>
    <w:p>
      <w:pPr>
        <w:spacing w:after="0"/>
        <w:ind w:left="0"/>
        <w:jc w:val="both"/>
      </w:pPr>
      <w:r>
        <w:rPr>
          <w:rFonts w:ascii="Times New Roman"/>
          <w:b w:val="false"/>
          <w:i w:val="false"/>
          <w:color w:val="000000"/>
          <w:sz w:val="28"/>
        </w:rPr>
        <w:t xml:space="preserve">
      5) "Сақтандыру қызметі туралы" 2000 жылғы 18 желтоқсандағы Қазақстан Республикасының Заңы (бұдан әрі – Заң) </w:t>
      </w:r>
      <w:r>
        <w:rPr>
          <w:rFonts w:ascii="Times New Roman"/>
          <w:b w:val="false"/>
          <w:i w:val="false"/>
          <w:color w:val="000000"/>
          <w:sz w:val="28"/>
        </w:rPr>
        <w:t>34-бабының</w:t>
      </w:r>
      <w:r>
        <w:rPr>
          <w:rFonts w:ascii="Times New Roman"/>
          <w:b w:val="false"/>
          <w:i w:val="false"/>
          <w:color w:val="000000"/>
          <w:sz w:val="28"/>
        </w:rPr>
        <w:t xml:space="preserve"> талаптарына сәйкес көрсетілетін қызметті алушының басшы қызметкерлерінің лауазымына ұсынылатын адамдардың құжаттары;</w:t>
      </w:r>
    </w:p>
    <w:p>
      <w:pPr>
        <w:spacing w:after="0"/>
        <w:ind w:left="0"/>
        <w:jc w:val="both"/>
      </w:pPr>
      <w:r>
        <w:rPr>
          <w:rFonts w:ascii="Times New Roman"/>
          <w:b w:val="false"/>
          <w:i w:val="false"/>
          <w:color w:val="000000"/>
          <w:sz w:val="28"/>
        </w:rPr>
        <w:t>
      6) ең төменгі мөлшері Нормативтік құқықтық актілерді мемлекеттік тіркеу тізілімінде № 11751 болып тіркелген Қазақстан Республикасы Ұлттық Банкі Басқармасының 2015 жылғы 27 мамырдағы № 95 қаулысымен бекітілген Исламдық сақтандыру (қайта сақтандыру) ұйымының нормативтік мәндері мен пруденциялық нормативтерді есептеу әдістемесін және сақталуы міндетті өзге де нормалар мен лимиттерді белгілеу жөніндегі нұсқаулықта және Нормативтік құқықтық актілерді мемлекеттік тіркеу тізілімінде № 14794 болып тіркелген Қазақстан Республикасы Ұлттық Банкі Басқармасының 2016 жылғы 26 желтоқсандағы № 304 қаулысымен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мәндерінде және оларды есептеу әдістемесінде айқындалған жарғылық капиталдың төленгенін растайтын құжаттардың көшірмелері.</w:t>
      </w:r>
    </w:p>
    <w:p>
      <w:pPr>
        <w:spacing w:after="0"/>
        <w:ind w:left="0"/>
        <w:jc w:val="both"/>
      </w:pPr>
      <w:r>
        <w:rPr>
          <w:rFonts w:ascii="Times New Roman"/>
          <w:b w:val="false"/>
          <w:i w:val="false"/>
          <w:color w:val="000000"/>
          <w:sz w:val="28"/>
        </w:rPr>
        <w:t>
      Көрсетілетін қызметті алушының жарғылық капиталының ең төменгі мөлшерінің толық төлегенін растайтын құжаттар құрылтайшылардың, акционерлердің оны төлегенін растайтын төлем құжаттары (төлем тапсырмалары, кіріс касса ордерлері), сондай-ақ бағалы қағаздар шығарылымын мемлекеттік тіркеу туралы куәлік болып табылады;</w:t>
      </w:r>
    </w:p>
    <w:p>
      <w:pPr>
        <w:spacing w:after="0"/>
        <w:ind w:left="0"/>
        <w:jc w:val="both"/>
      </w:pPr>
      <w:r>
        <w:rPr>
          <w:rFonts w:ascii="Times New Roman"/>
          <w:b w:val="false"/>
          <w:i w:val="false"/>
          <w:color w:val="000000"/>
          <w:sz w:val="28"/>
        </w:rPr>
        <w:t>
      7) сақтандыру қызметін немесе исламдық сақтандыру қызметін жүзеге асырудың ішкі қағидалары, олар мыналарды айқындайды:</w:t>
      </w:r>
    </w:p>
    <w:p>
      <w:pPr>
        <w:spacing w:after="0"/>
        <w:ind w:left="0"/>
        <w:jc w:val="both"/>
      </w:pPr>
      <w:r>
        <w:rPr>
          <w:rFonts w:ascii="Times New Roman"/>
          <w:b w:val="false"/>
          <w:i w:val="false"/>
          <w:color w:val="000000"/>
          <w:sz w:val="28"/>
        </w:rPr>
        <w:t>
      шаруашылық қызметті жүзеге асыратын бөлімшелерді қоспағанда, көрсетілетін қызметті алушы бөлімшелерінің құрылымын, міндеттерін, функцияларын және өкілеттіктерін;</w:t>
      </w:r>
    </w:p>
    <w:p>
      <w:pPr>
        <w:spacing w:after="0"/>
        <w:ind w:left="0"/>
        <w:jc w:val="both"/>
      </w:pPr>
      <w:r>
        <w:rPr>
          <w:rFonts w:ascii="Times New Roman"/>
          <w:b w:val="false"/>
          <w:i w:val="false"/>
          <w:color w:val="000000"/>
          <w:sz w:val="28"/>
        </w:rPr>
        <w:t>
      ішкі аудит қызметінің және басқа да тұрақты жұмыс істейтін органдардың құрылымын, мүшелер санын, міндеттерін, функцияларын және өкілеттіктерін;</w:t>
      </w:r>
    </w:p>
    <w:p>
      <w:pPr>
        <w:spacing w:after="0"/>
        <w:ind w:left="0"/>
        <w:jc w:val="both"/>
      </w:pPr>
      <w:r>
        <w:rPr>
          <w:rFonts w:ascii="Times New Roman"/>
          <w:b w:val="false"/>
          <w:i w:val="false"/>
          <w:color w:val="000000"/>
          <w:sz w:val="28"/>
        </w:rPr>
        <w:t>
      көрсетілетін қызметті алушының техникалық (сақтандыру), инвестициялық, кредиттік, операциялық, нарықтық және басқа да тәуекелдерді басқару бойынша саясатын ашатын тәуекелдерді басқару жүйесін;</w:t>
      </w:r>
    </w:p>
    <w:p>
      <w:pPr>
        <w:spacing w:after="0"/>
        <w:ind w:left="0"/>
        <w:jc w:val="both"/>
      </w:pPr>
      <w:r>
        <w:rPr>
          <w:rFonts w:ascii="Times New Roman"/>
          <w:b w:val="false"/>
          <w:i w:val="false"/>
          <w:color w:val="000000"/>
          <w:sz w:val="28"/>
        </w:rPr>
        <w:t>
      шаруашылық қызметті жүзеге асыратын бөлімшелерді қоспағанда, құрылымдық бөлімшелер басшыларының құқықтары мен міндеттерін;</w:t>
      </w:r>
    </w:p>
    <w:p>
      <w:pPr>
        <w:spacing w:after="0"/>
        <w:ind w:left="0"/>
        <w:jc w:val="both"/>
      </w:pPr>
      <w:r>
        <w:rPr>
          <w:rFonts w:ascii="Times New Roman"/>
          <w:b w:val="false"/>
          <w:i w:val="false"/>
          <w:color w:val="000000"/>
          <w:sz w:val="28"/>
        </w:rPr>
        <w:t>
      көрсетілетін қызметті алушының лауазымды тұлғалары мен қызметкерлерінің атынан және оның есебінен мәмілелерді жүзеге асырған кездегі өкілеттіктерін;</w:t>
      </w:r>
    </w:p>
    <w:p>
      <w:pPr>
        <w:spacing w:after="0"/>
        <w:ind w:left="0"/>
        <w:jc w:val="both"/>
      </w:pPr>
      <w:r>
        <w:rPr>
          <w:rFonts w:ascii="Times New Roman"/>
          <w:b w:val="false"/>
          <w:i w:val="false"/>
          <w:color w:val="000000"/>
          <w:sz w:val="28"/>
        </w:rPr>
        <w:t>
      8) көрсетілетін қызметті алушының ішкі аудит қызметі туралы мынадай мәліметтер қамтылатын ереже:</w:t>
      </w:r>
    </w:p>
    <w:p>
      <w:pPr>
        <w:spacing w:after="0"/>
        <w:ind w:left="0"/>
        <w:jc w:val="both"/>
      </w:pPr>
      <w:r>
        <w:rPr>
          <w:rFonts w:ascii="Times New Roman"/>
          <w:b w:val="false"/>
          <w:i w:val="false"/>
          <w:color w:val="000000"/>
          <w:sz w:val="28"/>
        </w:rPr>
        <w:t>
      ішкі аудит қызметінің құрылымы туралы ақпарат;</w:t>
      </w:r>
    </w:p>
    <w:p>
      <w:pPr>
        <w:spacing w:after="0"/>
        <w:ind w:left="0"/>
        <w:jc w:val="both"/>
      </w:pPr>
      <w:r>
        <w:rPr>
          <w:rFonts w:ascii="Times New Roman"/>
          <w:b w:val="false"/>
          <w:i w:val="false"/>
          <w:color w:val="000000"/>
          <w:sz w:val="28"/>
        </w:rPr>
        <w:t>
      ішкі аудит қызметінің міндеттері мен функциялары;</w:t>
      </w:r>
    </w:p>
    <w:p>
      <w:pPr>
        <w:spacing w:after="0"/>
        <w:ind w:left="0"/>
        <w:jc w:val="both"/>
      </w:pPr>
      <w:r>
        <w:rPr>
          <w:rFonts w:ascii="Times New Roman"/>
          <w:b w:val="false"/>
          <w:i w:val="false"/>
          <w:color w:val="000000"/>
          <w:sz w:val="28"/>
        </w:rPr>
        <w:t>
      ішкі аудит қызметінің құқықтары мен міндеттері;</w:t>
      </w:r>
    </w:p>
    <w:p>
      <w:pPr>
        <w:spacing w:after="0"/>
        <w:ind w:left="0"/>
        <w:jc w:val="both"/>
      </w:pPr>
      <w:r>
        <w:rPr>
          <w:rFonts w:ascii="Times New Roman"/>
          <w:b w:val="false"/>
          <w:i w:val="false"/>
          <w:color w:val="000000"/>
          <w:sz w:val="28"/>
        </w:rPr>
        <w:t>
      ішкі аудит қызметінің басқа құрылымдық бөлімшелерімен өзара іс-әрекет жасау тәртібі туралы ақпарат;</w:t>
      </w:r>
    </w:p>
    <w:p>
      <w:pPr>
        <w:spacing w:after="0"/>
        <w:ind w:left="0"/>
        <w:jc w:val="both"/>
      </w:pPr>
      <w:r>
        <w:rPr>
          <w:rFonts w:ascii="Times New Roman"/>
          <w:b w:val="false"/>
          <w:i w:val="false"/>
          <w:color w:val="000000"/>
          <w:sz w:val="28"/>
        </w:rPr>
        <w:t>
      өзі жүзеге асыратын қызметтің сипаты мен ауқымын ескере отырып, көрсетілетін қызметті алушының бүкіл қызметін немесе бір бөлігін аудиторлық тексеру кезеңділігі;</w:t>
      </w:r>
    </w:p>
    <w:p>
      <w:pPr>
        <w:spacing w:after="0"/>
        <w:ind w:left="0"/>
        <w:jc w:val="both"/>
      </w:pPr>
      <w:r>
        <w:rPr>
          <w:rFonts w:ascii="Times New Roman"/>
          <w:b w:val="false"/>
          <w:i w:val="false"/>
          <w:color w:val="000000"/>
          <w:sz w:val="28"/>
        </w:rPr>
        <w:t>
      9) көрсетілетін қызметті алушының штатында осы мемлекеттік көрсетілетін қызмет стандартының 2-қосымшасына сәйкес нысан бойынша сақтандыру нарығында актуарий қызметін жүзеге асыруға лицензиясы бар актуарийдің болуы туралы мәліметтер;</w:t>
      </w:r>
    </w:p>
    <w:p>
      <w:pPr>
        <w:spacing w:after="0"/>
        <w:ind w:left="0"/>
        <w:jc w:val="both"/>
      </w:pPr>
      <w:r>
        <w:rPr>
          <w:rFonts w:ascii="Times New Roman"/>
          <w:b w:val="false"/>
          <w:i w:val="false"/>
          <w:color w:val="000000"/>
          <w:sz w:val="28"/>
        </w:rPr>
        <w:t>
      10) акционерлердің жалпы жиналысының исламдық қаржыландыру қағидаттары бойынша кеңесті тағайындау туралы шешімі (исламдық сақтандыру (қайта сақтандыру) ұйымы үшін);</w:t>
      </w:r>
    </w:p>
    <w:p>
      <w:pPr>
        <w:spacing w:after="0"/>
        <w:ind w:left="0"/>
        <w:jc w:val="both"/>
      </w:pPr>
      <w:r>
        <w:rPr>
          <w:rFonts w:ascii="Times New Roman"/>
          <w:b w:val="false"/>
          <w:i w:val="false"/>
          <w:color w:val="000000"/>
          <w:sz w:val="28"/>
        </w:rPr>
        <w:t>
      11) егер Қазақстан Республикасының сақтандырудың міндетті түрлерін реттейтін жекелеген заңнамалық актiлерiнде көрсетілетін қызметті алушыны мәжбүрлеп тарату кезінде сақтандыру шарттары бойынша сақтанушыларға (сақтандырылушыларға, пайда алушыларға) сақтандыру төлемдерiн жүзеге асыруға кепiлдiк беретін ұйымға көрсетілетін қызметті алушының мiндеттi түрде қатысуы белгiленген болса, осындай ұйымға қатысу шартының нотариат куәландырған көшірмесі;</w:t>
      </w:r>
    </w:p>
    <w:p>
      <w:pPr>
        <w:spacing w:after="0"/>
        <w:ind w:left="0"/>
        <w:jc w:val="both"/>
      </w:pPr>
      <w:r>
        <w:rPr>
          <w:rFonts w:ascii="Times New Roman"/>
          <w:b w:val="false"/>
          <w:i w:val="false"/>
          <w:color w:val="000000"/>
          <w:sz w:val="28"/>
        </w:rPr>
        <w:t>
      12) Заңның және Қазақстан Республикасының сақтандырудың міндетті түрлерін реттейтін жекелеген заңнамалық актілерінің талаптарына сәйкес дерекқорға қатысуын растайтын құжаттар.</w:t>
      </w:r>
    </w:p>
    <w:p>
      <w:pPr>
        <w:spacing w:after="0"/>
        <w:ind w:left="0"/>
        <w:jc w:val="both"/>
      </w:pPr>
      <w:r>
        <w:rPr>
          <w:rFonts w:ascii="Times New Roman"/>
          <w:b w:val="false"/>
          <w:i w:val="false"/>
          <w:color w:val="000000"/>
          <w:sz w:val="28"/>
        </w:rPr>
        <w:t>
      Осы тармақтың бірінші бөлігінде жазылған талаптар жұмыс істеп тұрған сақтандыру (қайта сақтандыру) ұйымдарына немесе исламдық сақтандыру (қайта сақтандыру) ұйымдарына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082" w:id="475"/>
    <w:p>
      <w:pPr>
        <w:spacing w:after="0"/>
        <w:ind w:left="0"/>
        <w:jc w:val="both"/>
      </w:pPr>
      <w:r>
        <w:rPr>
          <w:rFonts w:ascii="Times New Roman"/>
          <w:b w:val="false"/>
          <w:i w:val="false"/>
          <w:color w:val="000000"/>
          <w:sz w:val="28"/>
        </w:rPr>
        <w:t>
      10. Сақтандырудың қосымша сыныптары бойынша сақтандыру қызметін немесе исламдық сақтандыру қызметін жүзеге асыру құқығына лицензия алу үшін көрсетілетін қызметті алушы көрсетілетін қызметті берушіге өтініш жасаған кезде мемлекеттік қызметті көрсету үшін қажетті құжаттар тізбесі:</w:t>
      </w:r>
    </w:p>
    <w:bookmarkEnd w:id="475"/>
    <w:p>
      <w:pPr>
        <w:spacing w:after="0"/>
        <w:ind w:left="0"/>
        <w:jc w:val="both"/>
      </w:pPr>
      <w:r>
        <w:rPr>
          <w:rFonts w:ascii="Times New Roman"/>
          <w:b w:val="false"/>
          <w:i w:val="false"/>
          <w:color w:val="000000"/>
          <w:sz w:val="28"/>
        </w:rPr>
        <w:t>
      1) ақпарат жүйелерінде қамтылатын, заңмен қорғалатын құпияны құрайтын мәліметтерді пайдалануға берілген келісіммен бірге еркін нысанда жасалған өтініш;</w:t>
      </w:r>
    </w:p>
    <w:p>
      <w:pPr>
        <w:spacing w:after="0"/>
        <w:ind w:left="0"/>
        <w:jc w:val="both"/>
      </w:pPr>
      <w:r>
        <w:rPr>
          <w:rFonts w:ascii="Times New Roman"/>
          <w:b w:val="false"/>
          <w:i w:val="false"/>
          <w:color w:val="000000"/>
          <w:sz w:val="28"/>
        </w:rPr>
        <w:t>
      2) "электрондық үкімет" төлем шлюзі арқылы төлем жасау жағдайларын қоспағанда, қызметтің жекелеген түрлерімен айналысу құқығы үшін лицензиялық алымның төленгенін растайтын құжаттың көшiрмесi;</w:t>
      </w:r>
    </w:p>
    <w:p>
      <w:pPr>
        <w:spacing w:after="0"/>
        <w:ind w:left="0"/>
        <w:jc w:val="both"/>
      </w:pPr>
      <w:r>
        <w:rPr>
          <w:rFonts w:ascii="Times New Roman"/>
          <w:b w:val="false"/>
          <w:i w:val="false"/>
          <w:color w:val="000000"/>
          <w:sz w:val="28"/>
        </w:rPr>
        <w:t>
      3) сақтандыру нарығында актуарлық қызметті жүзеге асыруға арналған лицензиясы бар актуарий қол қойған сақтандыру сыныбы (сыныптары) бойынша бизнес-жоспар.</w:t>
      </w:r>
    </w:p>
    <w:p>
      <w:pPr>
        <w:spacing w:after="0"/>
        <w:ind w:left="0"/>
        <w:jc w:val="both"/>
      </w:pPr>
      <w:r>
        <w:rPr>
          <w:rFonts w:ascii="Times New Roman"/>
          <w:b w:val="false"/>
          <w:i w:val="false"/>
          <w:color w:val="000000"/>
          <w:sz w:val="28"/>
        </w:rPr>
        <w:t>
      Сақтандыру сыныбы жөніндегі бизнес-жоспарда мынадай ақпарат:</w:t>
      </w:r>
    </w:p>
    <w:p>
      <w:pPr>
        <w:spacing w:after="0"/>
        <w:ind w:left="0"/>
        <w:jc w:val="both"/>
      </w:pPr>
      <w:r>
        <w:rPr>
          <w:rFonts w:ascii="Times New Roman"/>
          <w:b w:val="false"/>
          <w:i w:val="false"/>
          <w:color w:val="000000"/>
          <w:sz w:val="28"/>
        </w:rPr>
        <w:t>
      сақтандыру сыныбы бойынша жабылатын тәуекелдердің негізгі сипаттамалары;</w:t>
      </w:r>
    </w:p>
    <w:p>
      <w:pPr>
        <w:spacing w:after="0"/>
        <w:ind w:left="0"/>
        <w:jc w:val="both"/>
      </w:pPr>
      <w:r>
        <w:rPr>
          <w:rFonts w:ascii="Times New Roman"/>
          <w:b w:val="false"/>
          <w:i w:val="false"/>
          <w:color w:val="000000"/>
          <w:sz w:val="28"/>
        </w:rPr>
        <w:t>
      сақтандыру портфелінің құрылымындағы сақтандыру сыныбы үлесінің; сақтандыру сыныбы бойынша қызметтер көрсету нарығы сегментінің (нарық көлемінің, әлеуетті сақтанушылардың, географиялық жерінің) негізгі сипаттамалары;</w:t>
      </w:r>
    </w:p>
    <w:p>
      <w:pPr>
        <w:spacing w:after="0"/>
        <w:ind w:left="0"/>
        <w:jc w:val="both"/>
      </w:pPr>
      <w:r>
        <w:rPr>
          <w:rFonts w:ascii="Times New Roman"/>
          <w:b w:val="false"/>
          <w:i w:val="false"/>
          <w:color w:val="000000"/>
          <w:sz w:val="28"/>
        </w:rPr>
        <w:t>
      сақтандыру өнімдерін сақтандыру сыныбы шеңберінде сату тәсілдерінің негізгі сипаттамалары;</w:t>
      </w:r>
    </w:p>
    <w:p>
      <w:pPr>
        <w:spacing w:after="0"/>
        <w:ind w:left="0"/>
        <w:jc w:val="both"/>
      </w:pPr>
      <w:r>
        <w:rPr>
          <w:rFonts w:ascii="Times New Roman"/>
          <w:b w:val="false"/>
          <w:i w:val="false"/>
          <w:color w:val="000000"/>
          <w:sz w:val="28"/>
        </w:rPr>
        <w:t>
      сақтандыру тарифтерін есептеу тәртібіне және олардың экономикалық негіздемесіне қойылатын талаптар;</w:t>
      </w:r>
    </w:p>
    <w:p>
      <w:pPr>
        <w:spacing w:after="0"/>
        <w:ind w:left="0"/>
        <w:jc w:val="both"/>
      </w:pPr>
      <w:r>
        <w:rPr>
          <w:rFonts w:ascii="Times New Roman"/>
          <w:b w:val="false"/>
          <w:i w:val="false"/>
          <w:color w:val="000000"/>
          <w:sz w:val="28"/>
        </w:rPr>
        <w:t>
      осы сақтандыру сыныбы бойынша таяу 2 (екі) жылға арналған пайдалар, шығындар, сақтандыру резервтерінің есептері туралы болжам, шығындылық болжамы, ең нашар және ең жақсы жағдайдағы тәуекелдерді бағалау, пруденциялық нормативтердің сақталу болжамы;</w:t>
      </w:r>
    </w:p>
    <w:p>
      <w:pPr>
        <w:spacing w:after="0"/>
        <w:ind w:left="0"/>
        <w:jc w:val="both"/>
      </w:pPr>
      <w:r>
        <w:rPr>
          <w:rFonts w:ascii="Times New Roman"/>
          <w:b w:val="false"/>
          <w:i w:val="false"/>
          <w:color w:val="000000"/>
          <w:sz w:val="28"/>
        </w:rPr>
        <w:t>
      қайта сақтандыру немесе исламдық сақтандыру саясаты (қайта сақтандыру нысандары мен әдістері, қайта сақтандыру ұйымдарын немесе исламдық қайта сақтандыру ұйымдарын бағалау өлшемдері);</w:t>
      </w:r>
    </w:p>
    <w:p>
      <w:pPr>
        <w:spacing w:after="0"/>
        <w:ind w:left="0"/>
        <w:jc w:val="both"/>
      </w:pPr>
      <w:r>
        <w:rPr>
          <w:rFonts w:ascii="Times New Roman"/>
          <w:b w:val="false"/>
          <w:i w:val="false"/>
          <w:color w:val="000000"/>
          <w:sz w:val="28"/>
        </w:rPr>
        <w:t>
      инвестициялық саясат қамтылады.</w:t>
      </w:r>
    </w:p>
    <w:p>
      <w:pPr>
        <w:spacing w:after="0"/>
        <w:ind w:left="0"/>
        <w:jc w:val="both"/>
      </w:pPr>
      <w:r>
        <w:rPr>
          <w:rFonts w:ascii="Times New Roman"/>
          <w:b w:val="false"/>
          <w:i w:val="false"/>
          <w:color w:val="000000"/>
          <w:sz w:val="28"/>
        </w:rPr>
        <w:t>
      Инвестициялық саясат жөніндегі ақпаратта мынадай мәліметтер:</w:t>
      </w:r>
    </w:p>
    <w:p>
      <w:pPr>
        <w:spacing w:after="0"/>
        <w:ind w:left="0"/>
        <w:jc w:val="both"/>
      </w:pPr>
      <w:r>
        <w:rPr>
          <w:rFonts w:ascii="Times New Roman"/>
          <w:b w:val="false"/>
          <w:i w:val="false"/>
          <w:color w:val="000000"/>
          <w:sz w:val="28"/>
        </w:rPr>
        <w:t>
      инвестициялау мақсаты;</w:t>
      </w:r>
    </w:p>
    <w:p>
      <w:pPr>
        <w:spacing w:after="0"/>
        <w:ind w:left="0"/>
        <w:jc w:val="both"/>
      </w:pPr>
      <w:r>
        <w:rPr>
          <w:rFonts w:ascii="Times New Roman"/>
          <w:b w:val="false"/>
          <w:i w:val="false"/>
          <w:color w:val="000000"/>
          <w:sz w:val="28"/>
        </w:rPr>
        <w:t>
      инвестиция түрлері бойынша әртараптандыруды және активтердің сапасын бағалауды қоса алғанда, инвестициялық портфельді және оның кірістілігін қалыптастыру;</w:t>
      </w:r>
    </w:p>
    <w:p>
      <w:pPr>
        <w:spacing w:after="0"/>
        <w:ind w:left="0"/>
        <w:jc w:val="both"/>
      </w:pPr>
      <w:r>
        <w:rPr>
          <w:rFonts w:ascii="Times New Roman"/>
          <w:b w:val="false"/>
          <w:i w:val="false"/>
          <w:color w:val="000000"/>
          <w:sz w:val="28"/>
        </w:rPr>
        <w:t>
      активтердің түріне, сондай-ақ сырттан активтер тартуға қарай инвестициялық шектеулер;</w:t>
      </w:r>
    </w:p>
    <w:p>
      <w:pPr>
        <w:spacing w:after="0"/>
        <w:ind w:left="0"/>
        <w:jc w:val="both"/>
      </w:pPr>
      <w:r>
        <w:rPr>
          <w:rFonts w:ascii="Times New Roman"/>
          <w:b w:val="false"/>
          <w:i w:val="false"/>
          <w:color w:val="000000"/>
          <w:sz w:val="28"/>
        </w:rPr>
        <w:t>
      инвестициялық саясатқа жауапты ұйымның адамдары ашып көрсетілуі тиіс.</w:t>
      </w:r>
    </w:p>
    <w:p>
      <w:pPr>
        <w:spacing w:after="0"/>
        <w:ind w:left="0"/>
        <w:jc w:val="both"/>
      </w:pPr>
      <w:r>
        <w:rPr>
          <w:rFonts w:ascii="Times New Roman"/>
          <w:b w:val="false"/>
          <w:i w:val="false"/>
          <w:color w:val="000000"/>
          <w:sz w:val="28"/>
        </w:rPr>
        <w:t>
      Актуарий қол қойған сақтандыру сыныбы бойынша бизнес-жоспарда Заңның 37-бабының 3-тармағында көзделген ақпарат қамтылады және қаржы нарығын және қаржы ұйымдарын реттеу, бақылау мен қадағалау жөніндегі уәкілетті органға (бұдан әрі – уәкілетті орган) тігілген және нөмірленген түрде, соңғы парағының сыртқы жағындағы тігіс түйініне желімделген жапсырма қағазда тігілген парақтардың саны көрсетіле отырып, бір данада беріледі. Сақтандыру сыныбы бойынша бизнес-жоспардың титул парағында жоғарғы оң бұрышында мынадай айқындама болады: (сақтандыру (қайта сақтандыру) ұйымының атауы) "Директорлар кеңесі бекітті 20__жылғы "__" _____________ № ___ хаттама".</w:t>
      </w:r>
    </w:p>
    <w:p>
      <w:pPr>
        <w:spacing w:after="0"/>
        <w:ind w:left="0"/>
        <w:jc w:val="both"/>
      </w:pPr>
      <w:r>
        <w:rPr>
          <w:rFonts w:ascii="Times New Roman"/>
          <w:b w:val="false"/>
          <w:i w:val="false"/>
          <w:color w:val="000000"/>
          <w:sz w:val="28"/>
        </w:rPr>
        <w:t>
      Сақтандырудың бірнеше сыныбы бойынша сақтандыру (қайта сақтандыру) қызметін немесе исламдық сақтандыру (қайта сақтандыру) қызметін жүзеге асыру құқығына лицензия алуға өтініш берген кезде сақтандыру сыныптары бөлігінде бір бизнес-жоспар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842" w:id="476"/>
    <w:p>
      <w:pPr>
        <w:spacing w:after="0"/>
        <w:ind w:left="0"/>
        <w:jc w:val="both"/>
      </w:pPr>
      <w:r>
        <w:rPr>
          <w:rFonts w:ascii="Times New Roman"/>
          <w:b w:val="false"/>
          <w:i w:val="false"/>
          <w:color w:val="000000"/>
          <w:sz w:val="28"/>
        </w:rPr>
        <w:t>
      10-1. Сақтандыру қызметін жүзеге асыруға немесе сақтандырудың қосымша сыныптары бойынша исламдық сақтандыру қызметін жүзеге асыру құқығына лицензия алу үшін көрсетілетін қызметті алушы уәкілетті органның талаптарына сәйкес келетін тәуекелдерді басқару және ішкі бақылау жүйелерінің болуын қамтамасыз етеді.</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10-1-тармақпен толықтырылды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083" w:id="477"/>
    <w:p>
      <w:pPr>
        <w:spacing w:after="0"/>
        <w:ind w:left="0"/>
        <w:jc w:val="both"/>
      </w:pPr>
      <w:r>
        <w:rPr>
          <w:rFonts w:ascii="Times New Roman"/>
          <w:b w:val="false"/>
          <w:i w:val="false"/>
          <w:color w:val="000000"/>
          <w:sz w:val="28"/>
        </w:rPr>
        <w:t>
      11. Лицензияның телнұсқасын алу үшін көрсетілетін қызметті алушы көрсетілетін қызметті берушіге өтініш жасаған кезде мемлекеттік қызметті көрсету үшін қажетті құжаттар тізбесі (егер бұдан бұрын берілген лицензия қағаз нысанда ресімделген болса):</w:t>
      </w:r>
    </w:p>
    <w:bookmarkEnd w:id="477"/>
    <w:p>
      <w:pPr>
        <w:spacing w:after="0"/>
        <w:ind w:left="0"/>
        <w:jc w:val="both"/>
      </w:pPr>
      <w:r>
        <w:rPr>
          <w:rFonts w:ascii="Times New Roman"/>
          <w:b w:val="false"/>
          <w:i w:val="false"/>
          <w:color w:val="000000"/>
          <w:sz w:val="28"/>
        </w:rPr>
        <w:t>
      1) еркін нысанда жазылған өтініш;</w:t>
      </w:r>
    </w:p>
    <w:p>
      <w:pPr>
        <w:spacing w:after="0"/>
        <w:ind w:left="0"/>
        <w:jc w:val="both"/>
      </w:pPr>
      <w:r>
        <w:rPr>
          <w:rFonts w:ascii="Times New Roman"/>
          <w:b w:val="false"/>
          <w:i w:val="false"/>
          <w:color w:val="000000"/>
          <w:sz w:val="28"/>
        </w:rPr>
        <w:t>
      2) "электрондық үкімет" төлем шлюзі арқылы төлем жасау жағдайларын қоспағанда, лицензияның телнұсқасын беру кезінде қызметтің жекелеген түрлерімен айналысу құқығы үшін лицензиялық алымның төленгенiн растайтын құжаттың көшірмесі.</w:t>
      </w:r>
    </w:p>
    <w:bookmarkStart w:name="z4084" w:id="478"/>
    <w:p>
      <w:pPr>
        <w:spacing w:after="0"/>
        <w:ind w:left="0"/>
        <w:jc w:val="both"/>
      </w:pPr>
      <w:r>
        <w:rPr>
          <w:rFonts w:ascii="Times New Roman"/>
          <w:b w:val="false"/>
          <w:i w:val="false"/>
          <w:color w:val="000000"/>
          <w:sz w:val="28"/>
        </w:rPr>
        <w:t xml:space="preserve">
      12. Лицензияны қайта ресімдеу үшін көрсетілетін қызметті алушы көрсетілетін қызметті берушіге өтініш жасаған кезде мемлекеттік қызметті көрсету үшін қажетті құжаттар тізбесі: </w:t>
      </w:r>
    </w:p>
    <w:bookmarkEnd w:id="478"/>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лицензияның түпнұсқасы (лицензияланатын қызмет түрінен сақтандыру қызметінің немесе исламдық сақтандыру қызметінің бір немесе бірнеше сыныбы алып тасталған жағдайда) (егер бұдан бұрын берілген лицензия қағаз нысанда ресімделген болса);</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37-1-бабында</w:t>
      </w:r>
      <w:r>
        <w:rPr>
          <w:rFonts w:ascii="Times New Roman"/>
          <w:b w:val="false"/>
          <w:i w:val="false"/>
          <w:color w:val="000000"/>
          <w:sz w:val="28"/>
        </w:rPr>
        <w:t xml:space="preserve"> көзделген тәртіппен сақтандыру портфелін беруді растайтын құжаттар (лицензиядан сақтандырудың жекелеген сыныптары алып тасталған жағдайда); </w:t>
      </w:r>
    </w:p>
    <w:p>
      <w:pPr>
        <w:spacing w:after="0"/>
        <w:ind w:left="0"/>
        <w:jc w:val="both"/>
      </w:pPr>
      <w:r>
        <w:rPr>
          <w:rFonts w:ascii="Times New Roman"/>
          <w:b w:val="false"/>
          <w:i w:val="false"/>
          <w:color w:val="000000"/>
          <w:sz w:val="28"/>
        </w:rPr>
        <w:t>
      4) "электрондық үкімет" төлем шлюзі арқылы төлем жасау жағдайларын қоспағанда, лицензияны қайта ресімдеген кезде қызметтің жекелеген түрлерімен айналысу құқығы үшін лицензиялық алымның төленгенiн растайтын құжаттың көшірмесі;</w:t>
      </w:r>
    </w:p>
    <w:p>
      <w:pPr>
        <w:spacing w:after="0"/>
        <w:ind w:left="0"/>
        <w:jc w:val="both"/>
      </w:pPr>
      <w:r>
        <w:rPr>
          <w:rFonts w:ascii="Times New Roman"/>
          <w:b w:val="false"/>
          <w:i w:val="false"/>
          <w:color w:val="000000"/>
          <w:sz w:val="28"/>
        </w:rPr>
        <w:t>
      5) ақпараты мемлекеттік ақпараттық жүйелерде қамтылған құжаттарды қоспағанда, лицензияны қайта ресімдеу үшін негіз болған өзгерістер туралы ақпараты бар құжаттардың көшірмелері.</w:t>
      </w:r>
    </w:p>
    <w:bookmarkStart w:name="z4085" w:id="479"/>
    <w:p>
      <w:pPr>
        <w:spacing w:after="0"/>
        <w:ind w:left="0"/>
        <w:jc w:val="both"/>
      </w:pPr>
      <w:r>
        <w:rPr>
          <w:rFonts w:ascii="Times New Roman"/>
          <w:b w:val="false"/>
          <w:i w:val="false"/>
          <w:color w:val="000000"/>
          <w:sz w:val="28"/>
        </w:rPr>
        <w:t>
      13. Лицензия алу үшін көрсетілетін қызметті алушы порталда өтініш жасаған кезде мемлекеттік қызметті көрсету үшін қажетті құжаттар тізбесі:</w:t>
      </w:r>
    </w:p>
    <w:bookmarkEnd w:id="479"/>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"электрондық үкімет" төлем шлюзі арқылы төлем жасау жағдайларын қоспағанда, лицензиялық алым төлеу туралы құжат (құжаттың электрондық көшірмесі түрінде);</w:t>
      </w:r>
    </w:p>
    <w:p>
      <w:pPr>
        <w:spacing w:after="0"/>
        <w:ind w:left="0"/>
        <w:jc w:val="both"/>
      </w:pPr>
      <w:r>
        <w:rPr>
          <w:rFonts w:ascii="Times New Roman"/>
          <w:b w:val="false"/>
          <w:i w:val="false"/>
          <w:color w:val="000000"/>
          <w:sz w:val="28"/>
        </w:rPr>
        <w:t>
      3) осы мемлекеттік көрсетілетін қызмет стандартының 9-тармағының 3) (осы мемлекеттік көрсетілетін қызмет стандартының 9-тармағы бірінші бөлігінің 3) тармақшасында осы мемлекеттік көрсетілетін қызмет стандартына 4-қосымшаға сәйкес нысан бойынша мәліметтердің электрондық нысаны түрінде көрсетілген уәкілетті органның нормативтік құқықтық актілерінің талаптарына сәйкес келетін барлық ұйымдастыру-техникалық, оның ішінде бухгалтерлік есеп және бухгалтерлік есеп жүргізуді автоматтандыру мәселелері бойынша іс-шаралардың орындалғанын білдіретін құжаттар), 4), 5), 6), 10), 11) және 12) (PDF форматындағы құжаттардың электрондық көшірмелері түрінде), 7) және 8) (электрондық құжаттар түрінде) тармақшаларында, 9) (осы мемлекеттік көрсетілетін қызмет стандартына 2-қосымшаға сәйкес нысан бойынша мәліметтердің электрондық нысаны түрінде) тармақшасында, осы мемлекеттік көрсетілетін қызмет стандартының 10-тармағының 3) және 4) тармақшаларында (PDF форматындағы құжаттардың электрондық көшірмелері түрінде) көрсетілген құжаттар электрондық сұратуға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086" w:id="480"/>
    <w:p>
      <w:pPr>
        <w:spacing w:after="0"/>
        <w:ind w:left="0"/>
        <w:jc w:val="both"/>
      </w:pPr>
      <w:r>
        <w:rPr>
          <w:rFonts w:ascii="Times New Roman"/>
          <w:b w:val="false"/>
          <w:i w:val="false"/>
          <w:color w:val="000000"/>
          <w:sz w:val="28"/>
        </w:rPr>
        <w:t>
      14. Лицензияның телнұсқасын алу үшін көрсетілетін қызметті алушы порталда өтініш жасаған кезде мемлекеттік қызметті көрсету үшін қажетті құжаттар тізбесі (егер бұдан бұрын берілген лицензия қағаз нысанда ресімделген болса):</w:t>
      </w:r>
    </w:p>
    <w:bookmarkEnd w:id="480"/>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"электрондық үкімет" төлем шлюзі арқылы төлем жасау жағдайларын қоспағанда, лицензияның телнұсқасын беру кезінде қызметтің жекелеген түрлерімен айналысу құқығы үшін лицензиялық алымды төлеу туралы құжат (құжаттың электрондық көшірмесі түрінде).</w:t>
      </w:r>
    </w:p>
    <w:bookmarkStart w:name="z4087" w:id="481"/>
    <w:p>
      <w:pPr>
        <w:spacing w:after="0"/>
        <w:ind w:left="0"/>
        <w:jc w:val="both"/>
      </w:pPr>
      <w:r>
        <w:rPr>
          <w:rFonts w:ascii="Times New Roman"/>
          <w:b w:val="false"/>
          <w:i w:val="false"/>
          <w:color w:val="000000"/>
          <w:sz w:val="28"/>
        </w:rPr>
        <w:t>
      15. Лицензияны қайта ресімдеу үшін көрсетілетін қызметті алушы порталда өтініш жасаған кезде мемлекеттік қызметті көрсету үшін қажетті құжаттар тізбесі:</w:t>
      </w:r>
    </w:p>
    <w:bookmarkEnd w:id="481"/>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xml:space="preserve">
      2) электрондық сұрау салуға қоса тіркелетін, құжаттардың электрондық көшірмелері түріндегі Заңның </w:t>
      </w:r>
      <w:r>
        <w:rPr>
          <w:rFonts w:ascii="Times New Roman"/>
          <w:b w:val="false"/>
          <w:i w:val="false"/>
          <w:color w:val="000000"/>
          <w:sz w:val="28"/>
        </w:rPr>
        <w:t>37-1-бабында</w:t>
      </w:r>
      <w:r>
        <w:rPr>
          <w:rFonts w:ascii="Times New Roman"/>
          <w:b w:val="false"/>
          <w:i w:val="false"/>
          <w:color w:val="000000"/>
          <w:sz w:val="28"/>
        </w:rPr>
        <w:t xml:space="preserve"> көзделген тәртіппен сақтандыру портфелін беруді растайтын құжаттар (лицензиядан сақтандырудың жекелеген сыныптары алып тасталған жағдайда); </w:t>
      </w:r>
    </w:p>
    <w:p>
      <w:pPr>
        <w:spacing w:after="0"/>
        <w:ind w:left="0"/>
        <w:jc w:val="both"/>
      </w:pPr>
      <w:r>
        <w:rPr>
          <w:rFonts w:ascii="Times New Roman"/>
          <w:b w:val="false"/>
          <w:i w:val="false"/>
          <w:color w:val="000000"/>
          <w:sz w:val="28"/>
        </w:rPr>
        <w:t>
      3) "электрондық үкімет" төлем шлюзі арқылы төлем жасау жағдайларын қоспағанда, лицензия қайта ресімделген кезде қызметтің жекелеген түрлерімен айналысу құқығы үшін лицензиялық алым төлеу туралы құжат (құжаттың электрондық көшірмесі түрінде);</w:t>
      </w:r>
    </w:p>
    <w:p>
      <w:pPr>
        <w:spacing w:after="0"/>
        <w:ind w:left="0"/>
        <w:jc w:val="both"/>
      </w:pPr>
      <w:r>
        <w:rPr>
          <w:rFonts w:ascii="Times New Roman"/>
          <w:b w:val="false"/>
          <w:i w:val="false"/>
          <w:color w:val="000000"/>
          <w:sz w:val="28"/>
        </w:rPr>
        <w:t>
      4) ақпараты мемлекеттік ақпараттық жүйелерде қамтылған құжаттарды қоспағанда, лицензияны қайта ресімдеу үшін негіз болған өзгерістер туралы ақпараты бар құжаттардың көшірмелері (құжаттардың электрондық көшірмелері түрінде).</w:t>
      </w:r>
    </w:p>
    <w:bookmarkStart w:name="z4088" w:id="482"/>
    <w:p>
      <w:pPr>
        <w:spacing w:after="0"/>
        <w:ind w:left="0"/>
        <w:jc w:val="both"/>
      </w:pPr>
      <w:r>
        <w:rPr>
          <w:rFonts w:ascii="Times New Roman"/>
          <w:b w:val="false"/>
          <w:i w:val="false"/>
          <w:color w:val="000000"/>
          <w:sz w:val="28"/>
        </w:rPr>
        <w:t>
      16. Уәкілетті орган тиісті мемлекеттік ақпараттық жүйелерден "электрондық үкімет" шлюзі арқылы:</w:t>
      </w:r>
    </w:p>
    <w:bookmarkEnd w:id="482"/>
    <w:p>
      <w:pPr>
        <w:spacing w:after="0"/>
        <w:ind w:left="0"/>
        <w:jc w:val="both"/>
      </w:pPr>
      <w:r>
        <w:rPr>
          <w:rFonts w:ascii="Times New Roman"/>
          <w:b w:val="false"/>
          <w:i w:val="false"/>
          <w:color w:val="000000"/>
          <w:sz w:val="28"/>
        </w:rPr>
        <w:t xml:space="preserve">
      Қазақстан Республикасының резидент - жеке тұлғасының жеке басын куәландыратын; </w:t>
      </w:r>
    </w:p>
    <w:p>
      <w:pPr>
        <w:spacing w:after="0"/>
        <w:ind w:left="0"/>
        <w:jc w:val="both"/>
      </w:pPr>
      <w:r>
        <w:rPr>
          <w:rFonts w:ascii="Times New Roman"/>
          <w:b w:val="false"/>
          <w:i w:val="false"/>
          <w:color w:val="000000"/>
          <w:sz w:val="28"/>
        </w:rPr>
        <w:t xml:space="preserve">
      Қазақстан Республикасының резидент - жеке тұлғасында алынбаған немесе өтелмеген соттылығының жоқ екенін растайтын; </w:t>
      </w:r>
    </w:p>
    <w:p>
      <w:pPr>
        <w:spacing w:after="0"/>
        <w:ind w:left="0"/>
        <w:jc w:val="both"/>
      </w:pPr>
      <w:r>
        <w:rPr>
          <w:rFonts w:ascii="Times New Roman"/>
          <w:b w:val="false"/>
          <w:i w:val="false"/>
          <w:color w:val="000000"/>
          <w:sz w:val="28"/>
        </w:rPr>
        <w:t>
      Қазақстан Республикасының резидент - заңды тұлғасын мемлекеттік тіркеу (қайта тіркеу) туралы құжаттарда көрсетілген мәліметтерді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089" w:id="483"/>
    <w:p>
      <w:pPr>
        <w:spacing w:after="0"/>
        <w:ind w:left="0"/>
        <w:jc w:val="both"/>
      </w:pPr>
      <w:r>
        <w:rPr>
          <w:rFonts w:ascii="Times New Roman"/>
          <w:b w:val="false"/>
          <w:i w:val="false"/>
          <w:color w:val="000000"/>
          <w:sz w:val="28"/>
        </w:rPr>
        <w:t xml:space="preserve">
      17. Мемлекеттік қызмет көрсетуден бас тарту үшін мыналар негіз болып табылады: </w:t>
      </w:r>
    </w:p>
    <w:bookmarkEnd w:id="483"/>
    <w:p>
      <w:pPr>
        <w:spacing w:after="0"/>
        <w:ind w:left="0"/>
        <w:jc w:val="both"/>
      </w:pPr>
      <w:r>
        <w:rPr>
          <w:rFonts w:ascii="Times New Roman"/>
          <w:b w:val="false"/>
          <w:i w:val="false"/>
          <w:color w:val="000000"/>
          <w:sz w:val="28"/>
        </w:rPr>
        <w:t xml:space="preserve">
      1) көрсетілетін қызметті алушының сақтандыру (қайта сақтандыру) ұйымын немесе исламдық сақтандыру (қайта сақтандыру) ұйымын құруға рұқсат алу кезiнде бизнес-жоспарда көрсетiлген талаптарды орындау мерзiмi аяқталғанға дейiн сақтандырудың қосымша сыныптары бойынша сақтандыру қызметін немесе исламдық сақтандыру қызметін жүзеге асыру құқығына лицензия алу үшiн көрсетілетін қызметті берушіге өтініші. Осы талап: </w:t>
      </w:r>
    </w:p>
    <w:p>
      <w:pPr>
        <w:spacing w:after="0"/>
        <w:ind w:left="0"/>
        <w:jc w:val="both"/>
      </w:pPr>
      <w:r>
        <w:rPr>
          <w:rFonts w:ascii="Times New Roman"/>
          <w:b w:val="false"/>
          <w:i w:val="false"/>
          <w:color w:val="000000"/>
          <w:sz w:val="28"/>
        </w:rPr>
        <w:t>
      сақтандырудың жаңа сыныптары мен түрлерін енгізу;</w:t>
      </w:r>
    </w:p>
    <w:p>
      <w:pPr>
        <w:spacing w:after="0"/>
        <w:ind w:left="0"/>
        <w:jc w:val="both"/>
      </w:pPr>
      <w:r>
        <w:rPr>
          <w:rFonts w:ascii="Times New Roman"/>
          <w:b w:val="false"/>
          <w:i w:val="false"/>
          <w:color w:val="000000"/>
          <w:sz w:val="28"/>
        </w:rPr>
        <w:t>
      сақтандырудың жекелеген сыныптары мен түрлері бойынша сақтандыру қызметін немесе исламдық сақтандыру қызметін жүзеге асыру тәртібін және талаптарын өзгерту көзделетін Қазақстан Республикасының заңнамалық актілері қабылданған жағдайларда қолданылмайды;</w:t>
      </w:r>
    </w:p>
    <w:p>
      <w:pPr>
        <w:spacing w:after="0"/>
        <w:ind w:left="0"/>
        <w:jc w:val="both"/>
      </w:pPr>
      <w:r>
        <w:rPr>
          <w:rFonts w:ascii="Times New Roman"/>
          <w:b w:val="false"/>
          <w:i w:val="false"/>
          <w:color w:val="000000"/>
          <w:sz w:val="28"/>
        </w:rPr>
        <w:t>
      2) егер көрсетілетін қызметті алушы мемлекеттік оны тіркеген күннен бастап 6 (алты) ай ішінде көрсетілетін қызметті берушіге Қазақстан Республикасының заңнамасына сәйкес лицензия алу үшін өтініш жасамаған болса;</w:t>
      </w:r>
    </w:p>
    <w:p>
      <w:pPr>
        <w:spacing w:after="0"/>
        <w:ind w:left="0"/>
        <w:jc w:val="both"/>
      </w:pPr>
      <w:r>
        <w:rPr>
          <w:rFonts w:ascii="Times New Roman"/>
          <w:b w:val="false"/>
          <w:i w:val="false"/>
          <w:color w:val="000000"/>
          <w:sz w:val="28"/>
        </w:rPr>
        <w:t>
      3) ұсынылған құжаттардың Қазақстан Республикасы заңнамасының талаптарына сәйкес келмеуі;</w:t>
      </w:r>
    </w:p>
    <w:p>
      <w:pPr>
        <w:spacing w:after="0"/>
        <w:ind w:left="0"/>
        <w:jc w:val="both"/>
      </w:pPr>
      <w:r>
        <w:rPr>
          <w:rFonts w:ascii="Times New Roman"/>
          <w:b w:val="false"/>
          <w:i w:val="false"/>
          <w:color w:val="000000"/>
          <w:sz w:val="28"/>
        </w:rPr>
        <w:t>
      4) құрамына сақтандыру (қайта сақтандыру) ұйымы кіретін сақтандыру тобының өтініш бергенге дейінгі 6 (алты) ай ішіндегі кезеңде белгіленген пруденциялық нормативтерді және сақталуға міндетті басқа да нормалар мен лимиттерді сақтамауы;</w:t>
      </w:r>
    </w:p>
    <w:p>
      <w:pPr>
        <w:spacing w:after="0"/>
        <w:ind w:left="0"/>
        <w:jc w:val="both"/>
      </w:pPr>
      <w:r>
        <w:rPr>
          <w:rFonts w:ascii="Times New Roman"/>
          <w:b w:val="false"/>
          <w:i w:val="false"/>
          <w:color w:val="000000"/>
          <w:sz w:val="28"/>
        </w:rPr>
        <w:t>
      5) қоғамның органдары таңдағандар қатарынан басшы қызметкердің келісілмеуі (жаңадан құрылатын сақтандыру (қайта сақтандыру) ұйымы немесе исламдық сақтандыру (қайта сақтандыру) ұйымы үшін);</w:t>
      </w:r>
    </w:p>
    <w:p>
      <w:pPr>
        <w:spacing w:after="0"/>
        <w:ind w:left="0"/>
        <w:jc w:val="both"/>
      </w:pPr>
      <w:r>
        <w:rPr>
          <w:rFonts w:ascii="Times New Roman"/>
          <w:b w:val="false"/>
          <w:i w:val="false"/>
          <w:color w:val="000000"/>
          <w:sz w:val="28"/>
        </w:rPr>
        <w:t>
      6) заңды тұлғалардың осы санаты үшін Қазақстан Республикасының заңдарында қызметтің түрімен айналысуға тыйым салынуы;</w:t>
      </w:r>
    </w:p>
    <w:p>
      <w:pPr>
        <w:spacing w:after="0"/>
        <w:ind w:left="0"/>
        <w:jc w:val="both"/>
      </w:pPr>
      <w:r>
        <w:rPr>
          <w:rFonts w:ascii="Times New Roman"/>
          <w:b w:val="false"/>
          <w:i w:val="false"/>
          <w:color w:val="000000"/>
          <w:sz w:val="28"/>
        </w:rPr>
        <w:t>
      7) қызмет түріне лицензия беруге өтініш берілген жағдайда қызметтің жекелеген түрлерімен айналысу құқығы үшін лицензиялық алым енгізілмеуі;</w:t>
      </w:r>
    </w:p>
    <w:p>
      <w:pPr>
        <w:spacing w:after="0"/>
        <w:ind w:left="0"/>
        <w:jc w:val="both"/>
      </w:pPr>
      <w:r>
        <w:rPr>
          <w:rFonts w:ascii="Times New Roman"/>
          <w:b w:val="false"/>
          <w:i w:val="false"/>
          <w:color w:val="000000"/>
          <w:sz w:val="28"/>
        </w:rPr>
        <w:t>
      8) көрсетілетін қызметті алушыға қатысты лицензиялауға жататын қызметті немесе қызметтің жекелеген түрлерін тоқтата тұру немесе тыйым салу туралы заңды күшіне енген сот шешімінің (үкімінің) болуы;</w:t>
      </w:r>
    </w:p>
    <w:p>
      <w:pPr>
        <w:spacing w:after="0"/>
        <w:ind w:left="0"/>
        <w:jc w:val="both"/>
      </w:pPr>
      <w:r>
        <w:rPr>
          <w:rFonts w:ascii="Times New Roman"/>
          <w:b w:val="false"/>
          <w:i w:val="false"/>
          <w:color w:val="000000"/>
          <w:sz w:val="28"/>
        </w:rPr>
        <w:t>
      9) сот орындаушысының ұйғарымы негізінде көрсетілетін қызметті алушы-борышкерге соттың лицензия беруге уақытша тыйым салуы.</w:t>
      </w:r>
    </w:p>
    <w:bookmarkStart w:name="z4090" w:id="484"/>
    <w:p>
      <w:pPr>
        <w:spacing w:after="0"/>
        <w:ind w:left="0"/>
        <w:jc w:val="both"/>
      </w:pPr>
      <w:r>
        <w:rPr>
          <w:rFonts w:ascii="Times New Roman"/>
          <w:b w:val="false"/>
          <w:i w:val="false"/>
          <w:color w:val="000000"/>
          <w:sz w:val="28"/>
        </w:rPr>
        <w:t>
      18. Осы мемлекеттік көрсетілетін қызмет стандартының 17-тармағында жазылған негіздерден басқа сақтандырудың қосымша сыныптары бойынша сақтандыру қызметін немесе исламдық сақтандыру қызметін жүзеге асыру құқығына лицензия беруден бас тарту мынадай негіздер бойынша жүргізіледі:</w:t>
      </w:r>
    </w:p>
    <w:bookmarkEnd w:id="484"/>
    <w:p>
      <w:pPr>
        <w:spacing w:after="0"/>
        <w:ind w:left="0"/>
        <w:jc w:val="both"/>
      </w:pPr>
      <w:r>
        <w:rPr>
          <w:rFonts w:ascii="Times New Roman"/>
          <w:b w:val="false"/>
          <w:i w:val="false"/>
          <w:color w:val="000000"/>
          <w:sz w:val="28"/>
        </w:rPr>
        <w:t>
      1) сақтандырудың алатын қосымша сыныбын есепке алғанда, пруденциялық нормативтердің сақталмау болжамы;</w:t>
      </w:r>
    </w:p>
    <w:p>
      <w:pPr>
        <w:spacing w:after="0"/>
        <w:ind w:left="0"/>
        <w:jc w:val="both"/>
      </w:pPr>
      <w:r>
        <w:rPr>
          <w:rFonts w:ascii="Times New Roman"/>
          <w:b w:val="false"/>
          <w:i w:val="false"/>
          <w:color w:val="000000"/>
          <w:sz w:val="28"/>
        </w:rPr>
        <w:t>
      2) өтініш беру күніне дейін соңғы 3 (үш) ай ішінде және оны қарау кезеңінде пруденциялық нормативтердің сақталмауы;</w:t>
      </w:r>
    </w:p>
    <w:p>
      <w:pPr>
        <w:spacing w:after="0"/>
        <w:ind w:left="0"/>
        <w:jc w:val="both"/>
      </w:pPr>
      <w:r>
        <w:rPr>
          <w:rFonts w:ascii="Times New Roman"/>
          <w:b w:val="false"/>
          <w:i w:val="false"/>
          <w:color w:val="000000"/>
          <w:sz w:val="28"/>
        </w:rPr>
        <w:t>
      3) өтініш беру күніне сақтандыру (қайта сақтандыру) қызметін немесе исламдық сақтандыру (қайта сақтандыру) қызметін жүзеге асыру құқығына лицензияның қолданылуын тоқтата тұру түрінде қолданыстағы санкцияның болуы.</w:t>
      </w:r>
    </w:p>
    <w:bookmarkStart w:name="z4091" w:id="485"/>
    <w:p>
      <w:pPr>
        <w:spacing w:after="0"/>
        <w:ind w:left="0"/>
        <w:jc w:val="both"/>
      </w:pPr>
      <w:r>
        <w:rPr>
          <w:rFonts w:ascii="Times New Roman"/>
          <w:b w:val="false"/>
          <w:i w:val="false"/>
          <w:color w:val="000000"/>
          <w:sz w:val="28"/>
        </w:rPr>
        <w:t>
      19. Көрсетілетін қызметті беруші осы мемлекеттік көрсетілетін қызмет стандартының 12 және 15-тармақтарында көрсетілген құжаттар тиісінше ресімделмеген жағдайда лицензияны қайта ресімдеуден бас тартады.</w:t>
      </w:r>
    </w:p>
    <w:bookmarkEnd w:id="485"/>
    <w:bookmarkStart w:name="z4092" w:id="486"/>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тәртібі</w:t>
      </w:r>
    </w:p>
    <w:bookmarkEnd w:id="486"/>
    <w:bookmarkStart w:name="z4093" w:id="487"/>
    <w:p>
      <w:pPr>
        <w:spacing w:after="0"/>
        <w:ind w:left="0"/>
        <w:jc w:val="both"/>
      </w:pPr>
      <w:r>
        <w:rPr>
          <w:rFonts w:ascii="Times New Roman"/>
          <w:b w:val="false"/>
          <w:i w:val="false"/>
          <w:color w:val="000000"/>
          <w:sz w:val="28"/>
        </w:rPr>
        <w:t>
      20.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22-тармағында көрсетілген мекенжай бойынша көрсетілетін қызметті беруші басшысының атына жазбаша түрде беріледі.</w:t>
      </w:r>
    </w:p>
    <w:bookmarkEnd w:id="487"/>
    <w:p>
      <w:pPr>
        <w:spacing w:after="0"/>
        <w:ind w:left="0"/>
        <w:jc w:val="both"/>
      </w:pPr>
      <w:r>
        <w:rPr>
          <w:rFonts w:ascii="Times New Roman"/>
          <w:b w:val="false"/>
          <w:i w:val="false"/>
          <w:color w:val="000000"/>
          <w:sz w:val="28"/>
        </w:rPr>
        <w:t>
      Заңды тұлғаның шағымында оның атауы, пошталық мекенжайы, жіберілген нөмірі мен күні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және аты-жөні, берілген шағымға алынатын жауаптың мерзімі мен орны көрсетіле отырып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мәселелері бойынша көрсетілетін қызметті алушының шағымы оны тіркеген күннен бастап 5 (бес) жұмыс күні ішінде қаралады.</w:t>
      </w:r>
    </w:p>
    <w:p>
      <w:pPr>
        <w:spacing w:after="0"/>
        <w:ind w:left="0"/>
        <w:jc w:val="both"/>
      </w:pPr>
      <w:r>
        <w:rPr>
          <w:rFonts w:ascii="Times New Roman"/>
          <w:b w:val="false"/>
          <w:i w:val="false"/>
          <w:color w:val="000000"/>
          <w:sz w:val="28"/>
        </w:rPr>
        <w:t xml:space="preserve">
      Портал арқылы өтініш берген жағдайда шағымдану тәртібі туралы ақпаратты бірыңғай байланыс орталығының 8-800-080-7777 немесе 1414 телефоны арқылы алуға болады. </w:t>
      </w:r>
    </w:p>
    <w:p>
      <w:pPr>
        <w:spacing w:after="0"/>
        <w:ind w:left="0"/>
        <w:jc w:val="both"/>
      </w:pPr>
      <w:r>
        <w:rPr>
          <w:rFonts w:ascii="Times New Roman"/>
          <w:b w:val="false"/>
          <w:i w:val="false"/>
          <w:color w:val="000000"/>
          <w:sz w:val="28"/>
        </w:rPr>
        <w:t>
      Шағымды портал арқылы жіберген жағдайда көрсетілетін қызметті алушыға "жеке кабинеттен" шағым туралы ақпарат қолжетімді болады, ол көрсетілетін қызметті берушінің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қаралады.</w:t>
      </w:r>
    </w:p>
    <w:bookmarkStart w:name="z4094" w:id="488"/>
    <w:p>
      <w:pPr>
        <w:spacing w:after="0"/>
        <w:ind w:left="0"/>
        <w:jc w:val="both"/>
      </w:pPr>
      <w:r>
        <w:rPr>
          <w:rFonts w:ascii="Times New Roman"/>
          <w:b w:val="false"/>
          <w:i w:val="false"/>
          <w:color w:val="000000"/>
          <w:sz w:val="28"/>
        </w:rPr>
        <w:t>
      21. Көрсетілетін қызметті алушы көрсетілген мемлекеттік қызметтің нәтижелерімен келіспеген жағдайда, Қазақстан Республикасының заңнамасында белгіленген тәртіппен сотқа жүгінуге құқығы бар.</w:t>
      </w:r>
    </w:p>
    <w:bookmarkEnd w:id="488"/>
    <w:bookmarkStart w:name="z4095" w:id="489"/>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қызметтердің ерекшеліктерін ескере отырып қойылатын өзге талаптар</w:t>
      </w:r>
    </w:p>
    <w:bookmarkEnd w:id="489"/>
    <w:bookmarkStart w:name="z4096" w:id="490"/>
    <w:p>
      <w:pPr>
        <w:spacing w:after="0"/>
        <w:ind w:left="0"/>
        <w:jc w:val="both"/>
      </w:pPr>
      <w:r>
        <w:rPr>
          <w:rFonts w:ascii="Times New Roman"/>
          <w:b w:val="false"/>
          <w:i w:val="false"/>
          <w:color w:val="000000"/>
          <w:sz w:val="28"/>
        </w:rPr>
        <w:t>
      22. Мемлекеттік қызметтер көрсету орындарының мекенжайлары көрсетілетін қызметті берушінің: www.nationalbank.kz ресми интернет-ресурсында, "Мемлекеттік көрсетілетін қызметтер" бөлімінде орналастырылған.</w:t>
      </w:r>
    </w:p>
    <w:bookmarkEnd w:id="490"/>
    <w:bookmarkStart w:name="z4097" w:id="491"/>
    <w:p>
      <w:pPr>
        <w:spacing w:after="0"/>
        <w:ind w:left="0"/>
        <w:jc w:val="both"/>
      </w:pPr>
      <w:r>
        <w:rPr>
          <w:rFonts w:ascii="Times New Roman"/>
          <w:b w:val="false"/>
          <w:i w:val="false"/>
          <w:color w:val="000000"/>
          <w:sz w:val="28"/>
        </w:rPr>
        <w:t>
      23. Көрсетілетін қызметті алушының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орталығынан мемлекеттік қызмет көрсетудің тәртібі мен мәртебесі туралы ақпарат алуға мүмкіндігі бар.</w:t>
      </w:r>
    </w:p>
    <w:bookmarkEnd w:id="491"/>
    <w:bookmarkStart w:name="z4098" w:id="492"/>
    <w:p>
      <w:pPr>
        <w:spacing w:after="0"/>
        <w:ind w:left="0"/>
        <w:jc w:val="both"/>
      </w:pPr>
      <w:r>
        <w:rPr>
          <w:rFonts w:ascii="Times New Roman"/>
          <w:b w:val="false"/>
          <w:i w:val="false"/>
          <w:color w:val="000000"/>
          <w:sz w:val="28"/>
        </w:rPr>
        <w:t>
      24. Мемлекеттік қызметтер көрсету мәселелері жөніндегі анықтама қызметтерінің байланыс телефондары көрсетілетін қызметті берушінің: www.nationalbank.kz ресми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8-800-080-7777, 1414.</w:t>
      </w:r>
    </w:p>
    <w:bookmarkEnd w:id="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сақтандыру" саласы</w:t>
            </w:r>
            <w:r>
              <w:br/>
            </w:r>
            <w:r>
              <w:rPr>
                <w:rFonts w:ascii="Times New Roman"/>
                <w:b w:val="false"/>
                <w:i w:val="false"/>
                <w:color w:val="000000"/>
                <w:sz w:val="20"/>
              </w:rPr>
              <w:t>бойынша сақтандыру</w:t>
            </w:r>
            <w:r>
              <w:br/>
            </w:r>
            <w:r>
              <w:rPr>
                <w:rFonts w:ascii="Times New Roman"/>
                <w:b w:val="false"/>
                <w:i w:val="false"/>
                <w:color w:val="000000"/>
                <w:sz w:val="20"/>
              </w:rPr>
              <w:t>(қайта сақтандыру) қызметін</w:t>
            </w:r>
            <w:r>
              <w:br/>
            </w:r>
            <w:r>
              <w:rPr>
                <w:rFonts w:ascii="Times New Roman"/>
                <w:b w:val="false"/>
                <w:i w:val="false"/>
                <w:color w:val="000000"/>
                <w:sz w:val="20"/>
              </w:rPr>
              <w:t>немесе исламдық сақтандыру</w:t>
            </w:r>
            <w:r>
              <w:br/>
            </w:r>
            <w:r>
              <w:rPr>
                <w:rFonts w:ascii="Times New Roman"/>
                <w:b w:val="false"/>
                <w:i w:val="false"/>
                <w:color w:val="000000"/>
                <w:sz w:val="20"/>
              </w:rPr>
              <w:t>(қайта сақтандыру) қызметін</w:t>
            </w:r>
            <w:r>
              <w:br/>
            </w:r>
            <w:r>
              <w:rPr>
                <w:rFonts w:ascii="Times New Roman"/>
                <w:b w:val="false"/>
                <w:i w:val="false"/>
                <w:color w:val="000000"/>
                <w:sz w:val="20"/>
              </w:rPr>
              <w:t xml:space="preserve">жүзеге асыру құқығына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берушінің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толық атауы, бизнес</w:t>
            </w:r>
            <w:r>
              <w:br/>
            </w:r>
            <w:r>
              <w:rPr>
                <w:rFonts w:ascii="Times New Roman"/>
                <w:b w:val="false"/>
                <w:i w:val="false"/>
                <w:color w:val="000000"/>
                <w:sz w:val="20"/>
              </w:rPr>
              <w:t xml:space="preserve">сәйкестендіру нөмірі (бар </w:t>
            </w:r>
            <w:r>
              <w:br/>
            </w:r>
            <w:r>
              <w:rPr>
                <w:rFonts w:ascii="Times New Roman"/>
                <w:b w:val="false"/>
                <w:i w:val="false"/>
                <w:color w:val="000000"/>
                <w:sz w:val="20"/>
              </w:rPr>
              <w:t xml:space="preserve">болса), телефон нөмірі, факс </w:t>
            </w:r>
            <w:r>
              <w:br/>
            </w:r>
            <w:r>
              <w:rPr>
                <w:rFonts w:ascii="Times New Roman"/>
                <w:b w:val="false"/>
                <w:i w:val="false"/>
                <w:color w:val="000000"/>
                <w:sz w:val="20"/>
              </w:rPr>
              <w:t>нөмірі)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07.02.2019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(сақтандырудың салалары, нысандары, сыныптары, қызмет түрі көрсетілсін)</w:t>
      </w:r>
    </w:p>
    <w:p>
      <w:pPr>
        <w:spacing w:after="0"/>
        <w:ind w:left="0"/>
        <w:jc w:val="both"/>
      </w:pPr>
      <w:r>
        <w:rPr>
          <w:rFonts w:ascii="Times New Roman"/>
          <w:b w:val="false"/>
          <w:i w:val="false"/>
          <w:color w:val="000000"/>
          <w:sz w:val="28"/>
        </w:rPr>
        <w:t>
      жүзеге асыру құқығына лицензия беруді сұраймын</w:t>
      </w:r>
    </w:p>
    <w:p>
      <w:pPr>
        <w:spacing w:after="0"/>
        <w:ind w:left="0"/>
        <w:jc w:val="both"/>
      </w:pPr>
      <w:r>
        <w:rPr>
          <w:rFonts w:ascii="Times New Roman"/>
          <w:b w:val="false"/>
          <w:i w:val="false"/>
          <w:color w:val="000000"/>
          <w:sz w:val="28"/>
        </w:rPr>
        <w:t xml:space="preserve">
      Жіберілетін құжаттар тізбесі, олардың әрқайсысы бойынша даналары мен </w:t>
      </w:r>
    </w:p>
    <w:p>
      <w:pPr>
        <w:spacing w:after="0"/>
        <w:ind w:left="0"/>
        <w:jc w:val="both"/>
      </w:pPr>
      <w:r>
        <w:rPr>
          <w:rFonts w:ascii="Times New Roman"/>
          <w:b w:val="false"/>
          <w:i w:val="false"/>
          <w:color w:val="000000"/>
          <w:sz w:val="28"/>
        </w:rPr>
        <w:t>
      парақтарының саны: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өтінішке қоса беріліп отырған құжаттардың (ақпараттың) дәйектілігін, сондай-ақ өтінішті қарауға байланысты сұратылатын қосымша ақпараттар мен құжаттарды көрсетілетін қызметті берушіге уақтылы беруді растайды.</w:t>
      </w:r>
    </w:p>
    <w:p>
      <w:pPr>
        <w:spacing w:after="0"/>
        <w:ind w:left="0"/>
        <w:jc w:val="both"/>
      </w:pPr>
      <w:r>
        <w:rPr>
          <w:rFonts w:ascii="Times New Roman"/>
          <w:b w:val="false"/>
          <w:i w:val="false"/>
          <w:color w:val="000000"/>
          <w:sz w:val="28"/>
        </w:rPr>
        <w:t>
      Өтінішті беруге уәкілетті адамның тегі, аты, әкесінің аты (ол бар болса), лауазымы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ақпарат жүйелеріндегі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сақтандыру" саласы</w:t>
            </w:r>
            <w:r>
              <w:br/>
            </w:r>
            <w:r>
              <w:rPr>
                <w:rFonts w:ascii="Times New Roman"/>
                <w:b w:val="false"/>
                <w:i w:val="false"/>
                <w:color w:val="000000"/>
                <w:sz w:val="20"/>
              </w:rPr>
              <w:t>бойынша сақтандыру</w:t>
            </w:r>
            <w:r>
              <w:br/>
            </w:r>
            <w:r>
              <w:rPr>
                <w:rFonts w:ascii="Times New Roman"/>
                <w:b w:val="false"/>
                <w:i w:val="false"/>
                <w:color w:val="000000"/>
                <w:sz w:val="20"/>
              </w:rPr>
              <w:t>(қайта сақтандыру) қызметін</w:t>
            </w:r>
            <w:r>
              <w:br/>
            </w:r>
            <w:r>
              <w:rPr>
                <w:rFonts w:ascii="Times New Roman"/>
                <w:b w:val="false"/>
                <w:i w:val="false"/>
                <w:color w:val="000000"/>
                <w:sz w:val="20"/>
              </w:rPr>
              <w:t>немесе исламдық сақтандыру</w:t>
            </w:r>
            <w:r>
              <w:br/>
            </w:r>
            <w:r>
              <w:rPr>
                <w:rFonts w:ascii="Times New Roman"/>
                <w:b w:val="false"/>
                <w:i w:val="false"/>
                <w:color w:val="000000"/>
                <w:sz w:val="20"/>
              </w:rPr>
              <w:t>(қайта сақтандыру) қызметін</w:t>
            </w:r>
            <w:r>
              <w:br/>
            </w:r>
            <w:r>
              <w:rPr>
                <w:rFonts w:ascii="Times New Roman"/>
                <w:b w:val="false"/>
                <w:i w:val="false"/>
                <w:color w:val="000000"/>
                <w:sz w:val="20"/>
              </w:rPr>
              <w:t xml:space="preserve">жүзеге асыру құқығына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Көрсетілетін қызметті алушының штатында сақтандыру нарығында актуарлық қызметті жүзеге асыруға лицензиясы бар актуарийдің болуы туралы мәліметтер</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07.02.2019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3703"/>
        <w:gridCol w:w="3098"/>
        <w:gridCol w:w="4110"/>
      </w:tblGrid>
      <w:tr>
        <w:trPr>
          <w:trHeight w:val="30" w:hRule="atLeast"/>
        </w:trPr>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нарығында актуарлық қызметті жүзеге асыруға лицензиясы бар актуарий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Тағайындау (сайлау) туралы құжаттың нөмір мен күні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туралы, оның ішінде жұмыс істейтін салада біліктілікті арттыру курстары туралы мәліметтер </w:t>
            </w:r>
          </w:p>
        </w:tc>
      </w:tr>
    </w:tbl>
    <w:p>
      <w:pPr>
        <w:spacing w:after="0"/>
        <w:ind w:left="0"/>
        <w:jc w:val="both"/>
      </w:pPr>
      <w:r>
        <w:rPr>
          <w:rFonts w:ascii="Times New Roman"/>
          <w:b w:val="false"/>
          <w:i w:val="false"/>
          <w:color w:val="000000"/>
          <w:sz w:val="28"/>
        </w:rPr>
        <w:t>
      Бірінші басшы немесе қол қоюға уәкілетті адам</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xml:space="preserve">
      Қолы_________________ </w:t>
      </w:r>
    </w:p>
    <w:p>
      <w:pPr>
        <w:spacing w:after="0"/>
        <w:ind w:left="0"/>
        <w:jc w:val="both"/>
      </w:pPr>
      <w:r>
        <w:rPr>
          <w:rFonts w:ascii="Times New Roman"/>
          <w:b w:val="false"/>
          <w:i w:val="false"/>
          <w:color w:val="000000"/>
          <w:sz w:val="28"/>
        </w:rPr>
        <w:t>
      Күні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сақтандыру" саласы</w:t>
            </w:r>
            <w:r>
              <w:br/>
            </w:r>
            <w:r>
              <w:rPr>
                <w:rFonts w:ascii="Times New Roman"/>
                <w:b w:val="false"/>
                <w:i w:val="false"/>
                <w:color w:val="000000"/>
                <w:sz w:val="20"/>
              </w:rPr>
              <w:t>бойынша сақтандыру</w:t>
            </w:r>
            <w:r>
              <w:br/>
            </w:r>
            <w:r>
              <w:rPr>
                <w:rFonts w:ascii="Times New Roman"/>
                <w:b w:val="false"/>
                <w:i w:val="false"/>
                <w:color w:val="000000"/>
                <w:sz w:val="20"/>
              </w:rPr>
              <w:t>(қайта сақтандыру) қызметін</w:t>
            </w:r>
            <w:r>
              <w:br/>
            </w:r>
            <w:r>
              <w:rPr>
                <w:rFonts w:ascii="Times New Roman"/>
                <w:b w:val="false"/>
                <w:i w:val="false"/>
                <w:color w:val="000000"/>
                <w:sz w:val="20"/>
              </w:rPr>
              <w:t>немесе исламдық сақтандыру</w:t>
            </w:r>
            <w:r>
              <w:br/>
            </w:r>
            <w:r>
              <w:rPr>
                <w:rFonts w:ascii="Times New Roman"/>
                <w:b w:val="false"/>
                <w:i w:val="false"/>
                <w:color w:val="000000"/>
                <w:sz w:val="20"/>
              </w:rPr>
              <w:t>(қайта сақтандыру) қызметін</w:t>
            </w:r>
            <w:r>
              <w:br/>
            </w:r>
            <w:r>
              <w:rPr>
                <w:rFonts w:ascii="Times New Roman"/>
                <w:b w:val="false"/>
                <w:i w:val="false"/>
                <w:color w:val="000000"/>
                <w:sz w:val="20"/>
              </w:rPr>
              <w:t xml:space="preserve">жүзеге асыру құқығына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берушінің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 xml:space="preserve">алушының толық атауы, бизнес </w:t>
            </w:r>
            <w:r>
              <w:br/>
            </w:r>
            <w:r>
              <w:rPr>
                <w:rFonts w:ascii="Times New Roman"/>
                <w:b w:val="false"/>
                <w:i w:val="false"/>
                <w:color w:val="000000"/>
                <w:sz w:val="20"/>
              </w:rPr>
              <w:t>сәйкестендіру нөмірі (бар болса)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07.02.2019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(лицензияны қайта ресімдеу себебін көрсету)</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(лицензияның атауы көрсетілсін)</w:t>
      </w:r>
    </w:p>
    <w:p>
      <w:pPr>
        <w:spacing w:after="0"/>
        <w:ind w:left="0"/>
        <w:jc w:val="both"/>
      </w:pPr>
      <w:r>
        <w:rPr>
          <w:rFonts w:ascii="Times New Roman"/>
          <w:b w:val="false"/>
          <w:i w:val="false"/>
          <w:color w:val="000000"/>
          <w:sz w:val="28"/>
        </w:rPr>
        <w:t>
      лицензиясын қайта ресімдеуді сұраймын</w:t>
      </w:r>
    </w:p>
    <w:p>
      <w:pPr>
        <w:spacing w:after="0"/>
        <w:ind w:left="0"/>
        <w:jc w:val="both"/>
      </w:pPr>
      <w:r>
        <w:rPr>
          <w:rFonts w:ascii="Times New Roman"/>
          <w:b w:val="false"/>
          <w:i w:val="false"/>
          <w:color w:val="000000"/>
          <w:sz w:val="28"/>
        </w:rPr>
        <w:t xml:space="preserve">
      Жіберілетін құжаттар тізбесі, олардың әрқайсысы бойынша даналары мен </w:t>
      </w:r>
    </w:p>
    <w:p>
      <w:pPr>
        <w:spacing w:after="0"/>
        <w:ind w:left="0"/>
        <w:jc w:val="both"/>
      </w:pPr>
      <w:r>
        <w:rPr>
          <w:rFonts w:ascii="Times New Roman"/>
          <w:b w:val="false"/>
          <w:i w:val="false"/>
          <w:color w:val="000000"/>
          <w:sz w:val="28"/>
        </w:rPr>
        <w:t xml:space="preserve">
      парақтарының саны: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өтінішке қоса беріліп отырған құжаттардың (ақпараттың) дәйектілігін, сондай-ақ өтінішті қарауға байланысты сұратылатын қосымша ақпараттар мен құжаттарды көрсетілетін қызметті берушіге уақтылы беруді растайды.</w:t>
      </w:r>
    </w:p>
    <w:p>
      <w:pPr>
        <w:spacing w:after="0"/>
        <w:ind w:left="0"/>
        <w:jc w:val="both"/>
      </w:pPr>
      <w:r>
        <w:rPr>
          <w:rFonts w:ascii="Times New Roman"/>
          <w:b w:val="false"/>
          <w:i w:val="false"/>
          <w:color w:val="000000"/>
          <w:sz w:val="28"/>
        </w:rPr>
        <w:t>
      Өтінішті беруге уәкілетті адамның тегі, аты, әкесінің аты (ол бар болса),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ақпарат жүйелеріндегі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сақтандыру" саласы</w:t>
            </w:r>
            <w:r>
              <w:br/>
            </w:r>
            <w:r>
              <w:rPr>
                <w:rFonts w:ascii="Times New Roman"/>
                <w:b w:val="false"/>
                <w:i w:val="false"/>
                <w:color w:val="000000"/>
                <w:sz w:val="20"/>
              </w:rPr>
              <w:t>бойынша сақтандыру</w:t>
            </w:r>
            <w:r>
              <w:br/>
            </w:r>
            <w:r>
              <w:rPr>
                <w:rFonts w:ascii="Times New Roman"/>
                <w:b w:val="false"/>
                <w:i w:val="false"/>
                <w:color w:val="000000"/>
                <w:sz w:val="20"/>
              </w:rPr>
              <w:t>(қайта сақтандыру) қызметін</w:t>
            </w:r>
            <w:r>
              <w:br/>
            </w:r>
            <w:r>
              <w:rPr>
                <w:rFonts w:ascii="Times New Roman"/>
                <w:b w:val="false"/>
                <w:i w:val="false"/>
                <w:color w:val="000000"/>
                <w:sz w:val="20"/>
              </w:rPr>
              <w:t>немесе исламдық сақтандыру</w:t>
            </w:r>
            <w:r>
              <w:br/>
            </w:r>
            <w:r>
              <w:rPr>
                <w:rFonts w:ascii="Times New Roman"/>
                <w:b w:val="false"/>
                <w:i w:val="false"/>
                <w:color w:val="000000"/>
                <w:sz w:val="20"/>
              </w:rPr>
              <w:t>(қайта сақтандыру) қызметін</w:t>
            </w:r>
            <w:r>
              <w:br/>
            </w:r>
            <w:r>
              <w:rPr>
                <w:rFonts w:ascii="Times New Roman"/>
                <w:b w:val="false"/>
                <w:i w:val="false"/>
                <w:color w:val="000000"/>
                <w:sz w:val="20"/>
              </w:rPr>
              <w:t xml:space="preserve">жүзеге асыру құқығына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Уәкілетті органның нормативтік құқықтық актілерінің талаптарына сәйкес келетін барлық ұйымдастыру-техникалық, оның ішінде бухгалтерлік есеп және бухгалтерлік есепті жүргізуді автоматтандыру мәселелері бойынша іс-шаралардың орындалғанын куәландыратын құжаттар</w:t>
      </w:r>
    </w:p>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07.02.2019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241"/>
        <w:gridCol w:w="241"/>
        <w:gridCol w:w="260"/>
        <w:gridCol w:w="316"/>
        <w:gridCol w:w="10760"/>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сериялық нөмірі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түгендеу нөмірі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етудің атауы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лицензиясының нөмірі</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мемлекеттік тіркеу тізілімінде № 4232 болып тіркелген, Қазақстан Республикасы Қаржы нарығын және қаржы ұйымдарын реттеу мен қадағалау агенттігі Басқармасының 2006 жылғы 15 сәуірдегі № 102 қаулысымен бекітілген Сақтандыру (қайта сақтандыру) ұйымын автоматтандыруға қойылатын талаптар туралы нұсқаулыққа, Нормативтік құқықтық актілерді мемлекеттік тіркеу тізілімінде № 8596 тіркелген, Қазақстан Республикасы Ұлттық Банкі Басқармасының 2013 жылғы 28 маусымдағы № 149 қаулысымен бекітілген Сақтандыру және қайта сақтандыру операцияларының бухгалтерлік есебін жүргізу жөніндегі нұсқаулыққа және Нормативтік құқықтық актілерді мемлекеттік тіркеу тізілімінде № 15084 тіркелген, Қазақстан Республикасы Ұлттық Банкі Басқармасының 2017 жылғы 27 наурыздағы № 47 қаулысымен бекітілген Бухгалтерлік есеп жүргізуді автоматтандыру қағидаларына сәйкес әзірленген және бекітілген ішкі құжаттар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33-қосымша</w:t>
            </w:r>
          </w:p>
        </w:tc>
      </w:tr>
    </w:tbl>
    <w:bookmarkStart w:name="z1043" w:id="493"/>
    <w:p>
      <w:pPr>
        <w:spacing w:after="0"/>
        <w:ind w:left="0"/>
        <w:jc w:val="left"/>
      </w:pPr>
      <w:r>
        <w:rPr>
          <w:rFonts w:ascii="Times New Roman"/>
          <w:b/>
          <w:i w:val="false"/>
          <w:color w:val="000000"/>
        </w:rPr>
        <w:t xml:space="preserve"> "Қазақстан Республикасының заңдарында белгіленген және сақтандырудың жекелеген сыныптары болып табылатын міндетті сақтандырудың түрлеріне немесе 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беру"  мемлекеттік көрсетілетін қызмет стандарты</w:t>
      </w:r>
    </w:p>
    <w:bookmarkEnd w:id="493"/>
    <w:p>
      <w:pPr>
        <w:spacing w:after="0"/>
        <w:ind w:left="0"/>
        <w:jc w:val="both"/>
      </w:pPr>
      <w:r>
        <w:rPr>
          <w:rFonts w:ascii="Times New Roman"/>
          <w:b w:val="false"/>
          <w:i w:val="false"/>
          <w:color w:val="ff0000"/>
          <w:sz w:val="28"/>
        </w:rPr>
        <w:t xml:space="preserve">
      Ескерту. 33-қосымша жаңа редакцияда – ҚР Ұлттық Банкі Басқармасының 24.02.2017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bookmarkStart w:name="z4103" w:id="494"/>
    <w:p>
      <w:pPr>
        <w:spacing w:after="0"/>
        <w:ind w:left="0"/>
        <w:jc w:val="both"/>
      </w:pPr>
      <w:r>
        <w:rPr>
          <w:rFonts w:ascii="Times New Roman"/>
          <w:b w:val="false"/>
          <w:i w:val="false"/>
          <w:color w:val="000000"/>
          <w:sz w:val="28"/>
        </w:rPr>
        <w:t>
      1. "Қазақстан Республикасының заңдарында белгіленген және сақтандырудың жекелеген сыныптары болып табылатын міндетті сақтандырудың түрлеріне немесе 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беру" мемлекеттік көрсетілетін қызметі (бұдан әрі – мемлекеттік көрсетілетін қызмет).</w:t>
      </w:r>
    </w:p>
    <w:bookmarkEnd w:id="494"/>
    <w:bookmarkStart w:name="z4104" w:id="495"/>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Республикасының Ұлттық Банкі әзірледі. </w:t>
      </w:r>
    </w:p>
    <w:bookmarkEnd w:id="495"/>
    <w:bookmarkStart w:name="z4105" w:id="496"/>
    <w:p>
      <w:pPr>
        <w:spacing w:after="0"/>
        <w:ind w:left="0"/>
        <w:jc w:val="both"/>
      </w:pPr>
      <w:r>
        <w:rPr>
          <w:rFonts w:ascii="Times New Roman"/>
          <w:b w:val="false"/>
          <w:i w:val="false"/>
          <w:color w:val="000000"/>
          <w:sz w:val="28"/>
        </w:rPr>
        <w:t xml:space="preserve">
      3. Мемлекеттік қызметті Қазақстан Республикасының Ұлттық Банкі (бұдан әрі – көрсетілетін қызметті беруші) заңды тұлғаларға (бұдан әрі – көрсетілетін қызметті алушы) көрсетеді. </w:t>
      </w:r>
    </w:p>
    <w:bookmarkEnd w:id="496"/>
    <w:p>
      <w:pPr>
        <w:spacing w:after="0"/>
        <w:ind w:left="0"/>
        <w:jc w:val="both"/>
      </w:pPr>
      <w:r>
        <w:rPr>
          <w:rFonts w:ascii="Times New Roman"/>
          <w:b w:val="false"/>
          <w:i w:val="false"/>
          <w:color w:val="000000"/>
          <w:sz w:val="28"/>
        </w:rPr>
        <w:t>
      Өтініштерді қабылдау және мемлекеттік қызметті көрсетудің нәтижесін беру:</w:t>
      </w:r>
    </w:p>
    <w:bookmarkStart w:name="z4106" w:id="497"/>
    <w:p>
      <w:pPr>
        <w:spacing w:after="0"/>
        <w:ind w:left="0"/>
        <w:jc w:val="both"/>
      </w:pPr>
      <w:r>
        <w:rPr>
          <w:rFonts w:ascii="Times New Roman"/>
          <w:b w:val="false"/>
          <w:i w:val="false"/>
          <w:color w:val="000000"/>
          <w:sz w:val="28"/>
        </w:rPr>
        <w:t>
      1) көрсетілетін қызметті берушінің кеңсесі;</w:t>
      </w:r>
    </w:p>
    <w:bookmarkEnd w:id="497"/>
    <w:bookmarkStart w:name="z4107" w:id="498"/>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498"/>
    <w:bookmarkStart w:name="z4108" w:id="499"/>
    <w:p>
      <w:pPr>
        <w:spacing w:after="0"/>
        <w:ind w:left="0"/>
        <w:jc w:val="left"/>
      </w:pPr>
      <w:r>
        <w:rPr>
          <w:rFonts w:ascii="Times New Roman"/>
          <w:b/>
          <w:i w:val="false"/>
          <w:color w:val="000000"/>
        </w:rPr>
        <w:t xml:space="preserve"> 2-тарау. Мемлекеттік қызмет көрсетудің тәртібі</w:t>
      </w:r>
    </w:p>
    <w:bookmarkEnd w:id="499"/>
    <w:bookmarkStart w:name="z4109" w:id="500"/>
    <w:p>
      <w:pPr>
        <w:spacing w:after="0"/>
        <w:ind w:left="0"/>
        <w:jc w:val="both"/>
      </w:pPr>
      <w:r>
        <w:rPr>
          <w:rFonts w:ascii="Times New Roman"/>
          <w:b w:val="false"/>
          <w:i w:val="false"/>
          <w:color w:val="000000"/>
          <w:sz w:val="28"/>
        </w:rPr>
        <w:t>
      4. Мемлекеттік қызмет көрсетудің мерзімдері:</w:t>
      </w:r>
    </w:p>
    <w:bookmarkEnd w:id="500"/>
    <w:bookmarkStart w:name="z4110" w:id="501"/>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 кезде:</w:t>
      </w:r>
    </w:p>
    <w:bookmarkEnd w:id="501"/>
    <w:p>
      <w:pPr>
        <w:spacing w:after="0"/>
        <w:ind w:left="0"/>
        <w:jc w:val="both"/>
      </w:pPr>
      <w:r>
        <w:rPr>
          <w:rFonts w:ascii="Times New Roman"/>
          <w:b w:val="false"/>
          <w:i w:val="false"/>
          <w:color w:val="000000"/>
          <w:sz w:val="28"/>
        </w:rPr>
        <w:t>
      лицензия берген кезде – 30 (отыз) жұмыс күні ішінде;</w:t>
      </w:r>
    </w:p>
    <w:p>
      <w:pPr>
        <w:spacing w:after="0"/>
        <w:ind w:left="0"/>
        <w:jc w:val="both"/>
      </w:pPr>
      <w:r>
        <w:rPr>
          <w:rFonts w:ascii="Times New Roman"/>
          <w:b w:val="false"/>
          <w:i w:val="false"/>
          <w:color w:val="000000"/>
          <w:sz w:val="28"/>
        </w:rPr>
        <w:t>
      лицензияны қайта ресімдеген кезде – 15 (он бес) жұмыс күні ішінде;</w:t>
      </w:r>
    </w:p>
    <w:p>
      <w:pPr>
        <w:spacing w:after="0"/>
        <w:ind w:left="0"/>
        <w:jc w:val="both"/>
      </w:pPr>
      <w:r>
        <w:rPr>
          <w:rFonts w:ascii="Times New Roman"/>
          <w:b w:val="false"/>
          <w:i w:val="false"/>
          <w:color w:val="000000"/>
          <w:sz w:val="28"/>
        </w:rPr>
        <w:t>
      көрсетілетін қызметті алушыны бөлініп шығу немесе бөлу нысанында қайта ұйымдастырған жағдайда лицензияны қайта ресімдеген кезде – 30 (отыз) жұмыс күнінен кешіктірмей;</w:t>
      </w:r>
    </w:p>
    <w:p>
      <w:pPr>
        <w:spacing w:after="0"/>
        <w:ind w:left="0"/>
        <w:jc w:val="both"/>
      </w:pPr>
      <w:r>
        <w:rPr>
          <w:rFonts w:ascii="Times New Roman"/>
          <w:b w:val="false"/>
          <w:i w:val="false"/>
          <w:color w:val="000000"/>
          <w:sz w:val="28"/>
        </w:rPr>
        <w:t>
      лицензияның телнұсқаларын берген кезде – 2 (екі) жұмыс күні ішінде;</w:t>
      </w:r>
    </w:p>
    <w:bookmarkStart w:name="z4111" w:id="502"/>
    <w:p>
      <w:pPr>
        <w:spacing w:after="0"/>
        <w:ind w:left="0"/>
        <w:jc w:val="both"/>
      </w:pPr>
      <w:r>
        <w:rPr>
          <w:rFonts w:ascii="Times New Roman"/>
          <w:b w:val="false"/>
          <w:i w:val="false"/>
          <w:color w:val="000000"/>
          <w:sz w:val="28"/>
        </w:rPr>
        <w:t>
      2) құжаттарды қабылдау және беру бойынша көрсетілетін қызметті алушыға қызмет көрсетудің рұқсат етілген ең ұзақ уақыты – 15 (он бес) минут.</w:t>
      </w:r>
    </w:p>
    <w:bookmarkEnd w:id="502"/>
    <w:p>
      <w:pPr>
        <w:spacing w:after="0"/>
        <w:ind w:left="0"/>
        <w:jc w:val="both"/>
      </w:pPr>
      <w:r>
        <w:rPr>
          <w:rFonts w:ascii="Times New Roman"/>
          <w:b w:val="false"/>
          <w:i w:val="false"/>
          <w:color w:val="000000"/>
          <w:sz w:val="28"/>
        </w:rPr>
        <w:t>
      Көрсетілетін қызметті беруші көрсетілетін қызметті алушыдан құжаттарды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xml:space="preserve">
      Ұсынылған құжаттардың толық болмау фактісі анықталған жағдайда, көрсетілетін қызметті беруші көрсетілетін қызметті алушының құжаттарын алған кезден бастап 2 (екі) жұмыс күні ішінде өтінішті одан әрі қараудан жазбаша дәлелді бас тартуды 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112" w:id="503"/>
    <w:p>
      <w:pPr>
        <w:spacing w:after="0"/>
        <w:ind w:left="0"/>
        <w:jc w:val="both"/>
      </w:pP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p>
    <w:bookmarkEnd w:id="503"/>
    <w:bookmarkStart w:name="z4113" w:id="504"/>
    <w:p>
      <w:pPr>
        <w:spacing w:after="0"/>
        <w:ind w:left="0"/>
        <w:jc w:val="both"/>
      </w:pPr>
      <w:r>
        <w:rPr>
          <w:rFonts w:ascii="Times New Roman"/>
          <w:b w:val="false"/>
          <w:i w:val="false"/>
          <w:color w:val="000000"/>
          <w:sz w:val="28"/>
        </w:rPr>
        <w:t>
      6. Мемлекеттік қызмет көрсетудің нәтижесі – лицензия беру, лицензияны қайта ресімдеу, телнұсқаларын беру не осы мемлекеттік көрсетілетін қызмет стандартының 18, 19 және 20-тармақтарында көзделген жағдайларда және негіздер бойынша мемлекеттік қызмет көрсетуден бас тарту туралы дәлелді жауап.</w:t>
      </w:r>
    </w:p>
    <w:bookmarkEnd w:id="504"/>
    <w:p>
      <w:pPr>
        <w:spacing w:after="0"/>
        <w:ind w:left="0"/>
        <w:jc w:val="both"/>
      </w:pPr>
      <w:r>
        <w:rPr>
          <w:rFonts w:ascii="Times New Roman"/>
          <w:b w:val="false"/>
          <w:i w:val="false"/>
          <w:color w:val="000000"/>
          <w:sz w:val="28"/>
        </w:rPr>
        <w:t>
      Мемлекеттік қызмет көрсетудің нәтижесін ұсыну нысаны: электрондық. Көрсетілетін қызметті алушы лицензияны қағаз жеткізгіште алуға өтініш берген жағдайда, лицензия электрондық нысанда ресімделеді және қағазға басылып шығарылады.</w:t>
      </w:r>
    </w:p>
    <w:p>
      <w:pPr>
        <w:spacing w:after="0"/>
        <w:ind w:left="0"/>
        <w:jc w:val="both"/>
      </w:pPr>
      <w:r>
        <w:rPr>
          <w:rFonts w:ascii="Times New Roman"/>
          <w:b w:val="false"/>
          <w:i w:val="false"/>
          <w:color w:val="000000"/>
          <w:sz w:val="28"/>
        </w:rPr>
        <w:t>
      Порталға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w:t>
      </w:r>
    </w:p>
    <w:bookmarkStart w:name="z4114" w:id="505"/>
    <w:p>
      <w:pPr>
        <w:spacing w:after="0"/>
        <w:ind w:left="0"/>
        <w:jc w:val="both"/>
      </w:pPr>
      <w:r>
        <w:rPr>
          <w:rFonts w:ascii="Times New Roman"/>
          <w:b w:val="false"/>
          <w:i w:val="false"/>
          <w:color w:val="000000"/>
          <w:sz w:val="28"/>
        </w:rPr>
        <w:t>
      7. Мемлекеттік қызмет ақылы негізде көрсетіледі. Мемлекеттік қызметті көрсету кезінде қызметтің жекелеген түрлерімен айналысу құқығы үшін мынадай лицензиялық алым төленеді:</w:t>
      </w:r>
    </w:p>
    <w:bookmarkEnd w:id="505"/>
    <w:p>
      <w:pPr>
        <w:spacing w:after="0"/>
        <w:ind w:left="0"/>
        <w:jc w:val="both"/>
      </w:pPr>
      <w:r>
        <w:rPr>
          <w:rFonts w:ascii="Times New Roman"/>
          <w:b w:val="false"/>
          <w:i w:val="false"/>
          <w:color w:val="000000"/>
          <w:sz w:val="28"/>
        </w:rPr>
        <w:t>
      1) аталған қызмет түрімен айналысу құқығына лицензия беру кезіндегі лицензиялық алым 500 (бес жүз) айлық есептік көрсеткішті құрайды (әрбір сақтандыру сыныбы үшін жеке);</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(он) пайызын құрайды;</w:t>
      </w:r>
    </w:p>
    <w:p>
      <w:pPr>
        <w:spacing w:after="0"/>
        <w:ind w:left="0"/>
        <w:jc w:val="both"/>
      </w:pPr>
      <w:r>
        <w:rPr>
          <w:rFonts w:ascii="Times New Roman"/>
          <w:b w:val="false"/>
          <w:i w:val="false"/>
          <w:color w:val="000000"/>
          <w:sz w:val="28"/>
        </w:rPr>
        <w:t>
      3) лицензияның телнұсқасын беру үшін лицензиялық алым лицензия беру кезіндегі мөлшерлеменің 10 (он) пайызын құрайды.</w:t>
      </w:r>
    </w:p>
    <w:p>
      <w:pPr>
        <w:spacing w:after="0"/>
        <w:ind w:left="0"/>
        <w:jc w:val="both"/>
      </w:pPr>
      <w:r>
        <w:rPr>
          <w:rFonts w:ascii="Times New Roman"/>
          <w:b w:val="false"/>
          <w:i w:val="false"/>
          <w:color w:val="000000"/>
          <w:sz w:val="28"/>
        </w:rPr>
        <w:t>
      Алымды төлеу қолма-қол ақша немесе қолма-қол ақшасыз нысанда екінші деңгейдегі банктер немесе банк операцияларының жекелеген түрлерін жүзеге асыратын ұйымдар, сондай-ақ қолма-қол ақшасыз нысанда "электрондық үкіметтің" төлем шлюзі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118" w:id="506"/>
    <w:p>
      <w:pPr>
        <w:spacing w:after="0"/>
        <w:ind w:left="0"/>
        <w:jc w:val="both"/>
      </w:pPr>
      <w:r>
        <w:rPr>
          <w:rFonts w:ascii="Times New Roman"/>
          <w:b w:val="false"/>
          <w:i w:val="false"/>
          <w:color w:val="000000"/>
          <w:sz w:val="28"/>
        </w:rPr>
        <w:t>
      8. Жұмыс кестесі:</w:t>
      </w:r>
    </w:p>
    <w:bookmarkEnd w:id="506"/>
    <w:bookmarkStart w:name="z4119" w:id="507"/>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bookmarkEnd w:id="507"/>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кестесі - сағат 13.00-ден 14.30-ға дейінгі түскі үзіліспен сағат 9.00-ден 17.30-ға дейін;</w:t>
      </w:r>
    </w:p>
    <w:bookmarkStart w:name="z4120" w:id="508"/>
    <w:p>
      <w:pPr>
        <w:spacing w:after="0"/>
        <w:ind w:left="0"/>
        <w:jc w:val="both"/>
      </w:pPr>
      <w:r>
        <w:rPr>
          <w:rFonts w:ascii="Times New Roman"/>
          <w:b w:val="false"/>
          <w:i w:val="false"/>
          <w:color w:val="000000"/>
          <w:sz w:val="28"/>
        </w:rPr>
        <w:t>
      2) порталдікі – жөндеу жұмыстарының жүргізілуіне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беру келесі жұмыс күні жүзеге асырылады).</w:t>
      </w:r>
    </w:p>
    <w:bookmarkEnd w:id="508"/>
    <w:p>
      <w:pPr>
        <w:spacing w:after="0"/>
        <w:ind w:left="0"/>
        <w:jc w:val="both"/>
      </w:pPr>
      <w:r>
        <w:rPr>
          <w:rFonts w:ascii="Times New Roman"/>
          <w:b w:val="false"/>
          <w:i w:val="false"/>
          <w:color w:val="000000"/>
          <w:sz w:val="28"/>
        </w:rPr>
        <w:t>
      Мемлекеттік қызмет кезек күтпестен, алдын ала жазылусыз және жеделдетілген қызмет көрсетусіз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121" w:id="509"/>
    <w:p>
      <w:pPr>
        <w:spacing w:after="0"/>
        <w:ind w:left="0"/>
        <w:jc w:val="both"/>
      </w:pPr>
      <w:r>
        <w:rPr>
          <w:rFonts w:ascii="Times New Roman"/>
          <w:b w:val="false"/>
          <w:i w:val="false"/>
          <w:color w:val="000000"/>
          <w:sz w:val="28"/>
        </w:rPr>
        <w:t>
      9. Көрсетілетін қызметті алушы лицензия алу үшін көрсетілетін қызметті берушіге өтініш жасаған кезде мемлекеттік қызмет көрсету үшін қажетті құжаттар тізбесі:</w:t>
      </w:r>
    </w:p>
    <w:bookmarkEnd w:id="509"/>
    <w:p>
      <w:pPr>
        <w:spacing w:after="0"/>
        <w:ind w:left="0"/>
        <w:jc w:val="both"/>
      </w:pPr>
      <w:r>
        <w:rPr>
          <w:rFonts w:ascii="Times New Roman"/>
          <w:b w:val="false"/>
          <w:i w:val="false"/>
          <w:color w:val="000000"/>
          <w:sz w:val="28"/>
        </w:rPr>
        <w:t>
      1) осы мемлекеттік көрсетілетін қызмет стандартының 1-қосымшасына сәйкес нысан бойынша өтініш;</w:t>
      </w:r>
    </w:p>
    <w:p>
      <w:pPr>
        <w:spacing w:after="0"/>
        <w:ind w:left="0"/>
        <w:jc w:val="both"/>
      </w:pPr>
      <w:r>
        <w:rPr>
          <w:rFonts w:ascii="Times New Roman"/>
          <w:b w:val="false"/>
          <w:i w:val="false"/>
          <w:color w:val="000000"/>
          <w:sz w:val="28"/>
        </w:rPr>
        <w:t>
      2) "электрондық үкіметтің" төлем шлюзі арқылы ақы төлеу жағдайларын қоспағанда, қызметтің жекелеген түрлерімен айналысу құқығы үшін лицензиялық алымның төленгенiн растайтын құжаттың көшірмесі;</w:t>
      </w:r>
    </w:p>
    <w:p>
      <w:pPr>
        <w:spacing w:after="0"/>
        <w:ind w:left="0"/>
        <w:jc w:val="both"/>
      </w:pPr>
      <w:r>
        <w:rPr>
          <w:rFonts w:ascii="Times New Roman"/>
          <w:b w:val="false"/>
          <w:i w:val="false"/>
          <w:color w:val="000000"/>
          <w:sz w:val="28"/>
        </w:rPr>
        <w:t>
      3) Нормативтік құқықтық актілерді мемлекеттік тіркеу тізілімінде № 4232 болып тіркелген Қазақстан Республикасы Қаржы нарығын және қаржы ұйымдарын реттеу мен қадағалау агенттігі Басқармасының 2006 жылғы 15 сәуірдегі № 102 қаулысымен бекітілген Сақтандыру (қайта сақтандыру) ұйымын автоматтандыруға қойылатын талаптар туралы нұсқаулықта, Нормативтік құқықтық актілерді мемлекеттік тіркеу тізілімінде № 8596 болып тіркелген Қазақстан Республикасы Ұлттық Банкі Басқармасының 2013 жылғы 28 маусымдағы № 149 қаулысымен бекітілген Сақтандыру және қайта сақтандыру операцияларының бухгалтерлік есебін жүргізу жөніндегі нұсқаулықта және Нормативтік құқықтық актілерді мемлекеттік тіркеу тізілімінде № 15084 болып тіркелген Қазақстан Республикасы Ұлттық Банкі Басқармасының 2017 жылғы 27 наурыздағы № 47 қаулысымен бекітілген Бухгалтерлік есеп жүргізуді автоматтандыру қағидаларында белгіленген талаптарға сәйкес келетін барлық ұйымдастыру-техникалық, оның ішінде бухгалтерлік есеп және бухгалтерлік есеп жүргізуді автоматтандыру мәселелері жөніндегі іс-шаралардың орындалғанын куәландыратын құжаттар;</w:t>
      </w:r>
    </w:p>
    <w:p>
      <w:pPr>
        <w:spacing w:after="0"/>
        <w:ind w:left="0"/>
        <w:jc w:val="both"/>
      </w:pPr>
      <w:r>
        <w:rPr>
          <w:rFonts w:ascii="Times New Roman"/>
          <w:b w:val="false"/>
          <w:i w:val="false"/>
          <w:color w:val="000000"/>
          <w:sz w:val="28"/>
        </w:rPr>
        <w:t>
      4) барлық өзгерістерімен және толықтыруларымен бірге (осындайлар бар болса) жарғының (салыстырып тексеру үшін түпнұсқаларын ұсынбаған жағдайда, нотариат куәландырған) көшірмесі;</w:t>
      </w:r>
    </w:p>
    <w:p>
      <w:pPr>
        <w:spacing w:after="0"/>
        <w:ind w:left="0"/>
        <w:jc w:val="both"/>
      </w:pPr>
      <w:r>
        <w:rPr>
          <w:rFonts w:ascii="Times New Roman"/>
          <w:b w:val="false"/>
          <w:i w:val="false"/>
          <w:color w:val="000000"/>
          <w:sz w:val="28"/>
        </w:rPr>
        <w:t xml:space="preserve">
      5) "Сақтандыру қызметі туралы" 2000 жылғы 18 желтоқсандағы Қазақстан Республикасының Заңы (бұдан әрі – Заң) </w:t>
      </w:r>
      <w:r>
        <w:rPr>
          <w:rFonts w:ascii="Times New Roman"/>
          <w:b w:val="false"/>
          <w:i w:val="false"/>
          <w:color w:val="000000"/>
          <w:sz w:val="28"/>
        </w:rPr>
        <w:t>34-бабының</w:t>
      </w:r>
      <w:r>
        <w:rPr>
          <w:rFonts w:ascii="Times New Roman"/>
          <w:b w:val="false"/>
          <w:i w:val="false"/>
          <w:color w:val="000000"/>
          <w:sz w:val="28"/>
        </w:rPr>
        <w:t xml:space="preserve"> талаптарына сәйкес көрсетілетін қызметті алушының басшы қызметкерлерінің лауазымына ұсынылатын адамдардың құжаттары;</w:t>
      </w:r>
    </w:p>
    <w:p>
      <w:pPr>
        <w:spacing w:after="0"/>
        <w:ind w:left="0"/>
        <w:jc w:val="both"/>
      </w:pPr>
      <w:r>
        <w:rPr>
          <w:rFonts w:ascii="Times New Roman"/>
          <w:b w:val="false"/>
          <w:i w:val="false"/>
          <w:color w:val="000000"/>
          <w:sz w:val="28"/>
        </w:rPr>
        <w:t>
      6) ең төменгі мөлшері Нормативтік құқықтық актілерді мемлекеттік тіркеу тізілімінде № 11751 болып тіркелген Қазақстан Республикасы Ұлттық Банкі Басқармасының 2015 жылғы 27 мамырдағы № 95 қаулысымен бекітілген Исламдық сақтандыру (қайта сақтандыру) ұйымының нормативтік мәндері мен пруденциялық нормативтерді есептеу әдістемесін және сақталуы міндетті өзге де нормалар мен лимиттерді белгілеу жөніндегі нұсқаулықта және Нормативтік құқықтық актілерді мемлекеттік тіркеу тізілімінде № 14794 болып тіркелген Қазақстан Республикасы Ұлттық Банкі Басқармасының 2016 жылғы 26 желтоқсандағы № 304 қаулысымен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мәндерінде және оларды есептеу әдістемесінде айқындалған жарғылық капиталдың төленгенін растайтын құжаттардың көшірмелері.</w:t>
      </w:r>
    </w:p>
    <w:p>
      <w:pPr>
        <w:spacing w:after="0"/>
        <w:ind w:left="0"/>
        <w:jc w:val="both"/>
      </w:pPr>
      <w:r>
        <w:rPr>
          <w:rFonts w:ascii="Times New Roman"/>
          <w:b w:val="false"/>
          <w:i w:val="false"/>
          <w:color w:val="000000"/>
          <w:sz w:val="28"/>
        </w:rPr>
        <w:t>
      Көрсетілетін қызметті алушының жарғылық капиталының ең төменгі мөлшерінің толық төлегенін растайтын құжаттар құрылтайшылардың, акционерлердің оны төлегенін растайтын төлем құжаттары (төлем тапсырмалары, кіріс касса ордерлері), сондай-ақ бағалы қағаздар шығарылымын мемлекеттік тіркеу туралы куәлік болып табылады;</w:t>
      </w:r>
    </w:p>
    <w:p>
      <w:pPr>
        <w:spacing w:after="0"/>
        <w:ind w:left="0"/>
        <w:jc w:val="both"/>
      </w:pPr>
      <w:r>
        <w:rPr>
          <w:rFonts w:ascii="Times New Roman"/>
          <w:b w:val="false"/>
          <w:i w:val="false"/>
          <w:color w:val="000000"/>
          <w:sz w:val="28"/>
        </w:rPr>
        <w:t>
      7) сақтандыру қызметін немесе исламдық сақтандыру қызметін жүзеге асырудың ішкі қағидалары, олар мыналарды айқындайды:</w:t>
      </w:r>
    </w:p>
    <w:p>
      <w:pPr>
        <w:spacing w:after="0"/>
        <w:ind w:left="0"/>
        <w:jc w:val="both"/>
      </w:pPr>
      <w:r>
        <w:rPr>
          <w:rFonts w:ascii="Times New Roman"/>
          <w:b w:val="false"/>
          <w:i w:val="false"/>
          <w:color w:val="000000"/>
          <w:sz w:val="28"/>
        </w:rPr>
        <w:t>
      шаруашылық қызметті жүзеге асыратын бөлімшелерді қоспағанда, көрсетілетін қызметті алушы бөлімшелерінің құрылымын, міндеттерін, функцияларын және өкілеттіктерін;</w:t>
      </w:r>
    </w:p>
    <w:p>
      <w:pPr>
        <w:spacing w:after="0"/>
        <w:ind w:left="0"/>
        <w:jc w:val="both"/>
      </w:pPr>
      <w:r>
        <w:rPr>
          <w:rFonts w:ascii="Times New Roman"/>
          <w:b w:val="false"/>
          <w:i w:val="false"/>
          <w:color w:val="000000"/>
          <w:sz w:val="28"/>
        </w:rPr>
        <w:t>
      ішкі аудит қызметінің және басқа да тұрақты жұмыс істейтін органдардың құрылымын, мүшелер санын, міндеттерін, функцияларын және өкілеттіктерін;</w:t>
      </w:r>
    </w:p>
    <w:p>
      <w:pPr>
        <w:spacing w:after="0"/>
        <w:ind w:left="0"/>
        <w:jc w:val="both"/>
      </w:pPr>
      <w:r>
        <w:rPr>
          <w:rFonts w:ascii="Times New Roman"/>
          <w:b w:val="false"/>
          <w:i w:val="false"/>
          <w:color w:val="000000"/>
          <w:sz w:val="28"/>
        </w:rPr>
        <w:t>
      көрсетілетін қызметті алушының техникалық (сақтандыру), инвестициялық, кредиттік, операциялық, нарықтық және басқа да тәуекелдерді басқару бойынша саясатын ашатын тәуекелдерді басқару жүйесін;</w:t>
      </w:r>
    </w:p>
    <w:p>
      <w:pPr>
        <w:spacing w:after="0"/>
        <w:ind w:left="0"/>
        <w:jc w:val="both"/>
      </w:pPr>
      <w:r>
        <w:rPr>
          <w:rFonts w:ascii="Times New Roman"/>
          <w:b w:val="false"/>
          <w:i w:val="false"/>
          <w:color w:val="000000"/>
          <w:sz w:val="28"/>
        </w:rPr>
        <w:t>
      шаруашылық қызметті жүзеге асыратын бөлімшелерді қоспағанда, құрылымдық бөлімшелер басшыларының құқықтары мен міндеттерін;</w:t>
      </w:r>
    </w:p>
    <w:p>
      <w:pPr>
        <w:spacing w:after="0"/>
        <w:ind w:left="0"/>
        <w:jc w:val="both"/>
      </w:pPr>
      <w:r>
        <w:rPr>
          <w:rFonts w:ascii="Times New Roman"/>
          <w:b w:val="false"/>
          <w:i w:val="false"/>
          <w:color w:val="000000"/>
          <w:sz w:val="28"/>
        </w:rPr>
        <w:t>
      көрсетілетін қызметті алушының лауазымды тұлғалары мен қызметкерлерінің атынан және оның есебінен мәмілелерді жүзеге асырған кездегі өкілеттіктерін;</w:t>
      </w:r>
    </w:p>
    <w:p>
      <w:pPr>
        <w:spacing w:after="0"/>
        <w:ind w:left="0"/>
        <w:jc w:val="both"/>
      </w:pPr>
      <w:r>
        <w:rPr>
          <w:rFonts w:ascii="Times New Roman"/>
          <w:b w:val="false"/>
          <w:i w:val="false"/>
          <w:color w:val="000000"/>
          <w:sz w:val="28"/>
        </w:rPr>
        <w:t>
      8) көрсетілетін қызметті алушының ішкі аудит қызметі туралы, мынадай мәліметтер қамтылатын ереже:</w:t>
      </w:r>
    </w:p>
    <w:p>
      <w:pPr>
        <w:spacing w:after="0"/>
        <w:ind w:left="0"/>
        <w:jc w:val="both"/>
      </w:pPr>
      <w:r>
        <w:rPr>
          <w:rFonts w:ascii="Times New Roman"/>
          <w:b w:val="false"/>
          <w:i w:val="false"/>
          <w:color w:val="000000"/>
          <w:sz w:val="28"/>
        </w:rPr>
        <w:t>
      ішкі аудит қызметінің құрылымы туралы ақпарат;</w:t>
      </w:r>
    </w:p>
    <w:p>
      <w:pPr>
        <w:spacing w:after="0"/>
        <w:ind w:left="0"/>
        <w:jc w:val="both"/>
      </w:pPr>
      <w:r>
        <w:rPr>
          <w:rFonts w:ascii="Times New Roman"/>
          <w:b w:val="false"/>
          <w:i w:val="false"/>
          <w:color w:val="000000"/>
          <w:sz w:val="28"/>
        </w:rPr>
        <w:t>
      ішкі аудит қызметінің міндеттері мен функциялары;</w:t>
      </w:r>
    </w:p>
    <w:p>
      <w:pPr>
        <w:spacing w:after="0"/>
        <w:ind w:left="0"/>
        <w:jc w:val="both"/>
      </w:pPr>
      <w:r>
        <w:rPr>
          <w:rFonts w:ascii="Times New Roman"/>
          <w:b w:val="false"/>
          <w:i w:val="false"/>
          <w:color w:val="000000"/>
          <w:sz w:val="28"/>
        </w:rPr>
        <w:t>
      ішкі аудит қызметінің құқықтары мен міндеттері;</w:t>
      </w:r>
    </w:p>
    <w:p>
      <w:pPr>
        <w:spacing w:after="0"/>
        <w:ind w:left="0"/>
        <w:jc w:val="both"/>
      </w:pPr>
      <w:r>
        <w:rPr>
          <w:rFonts w:ascii="Times New Roman"/>
          <w:b w:val="false"/>
          <w:i w:val="false"/>
          <w:color w:val="000000"/>
          <w:sz w:val="28"/>
        </w:rPr>
        <w:t>
      ішкі аудит қызметінің басқа құрылымдық бөлімшелерімен өзара іс-әрекет жасау тәртібі туралы ақпарат;</w:t>
      </w:r>
    </w:p>
    <w:p>
      <w:pPr>
        <w:spacing w:after="0"/>
        <w:ind w:left="0"/>
        <w:jc w:val="both"/>
      </w:pPr>
      <w:r>
        <w:rPr>
          <w:rFonts w:ascii="Times New Roman"/>
          <w:b w:val="false"/>
          <w:i w:val="false"/>
          <w:color w:val="000000"/>
          <w:sz w:val="28"/>
        </w:rPr>
        <w:t>
      өзі жүзеге асыратын қызметтің сипаты мен ауқымын ескере отырып, көрсетілетін қызметті алушының бүкіл қызметін немесе бір бөлігін аудиторлық тексеру кезеңділігі;</w:t>
      </w:r>
    </w:p>
    <w:p>
      <w:pPr>
        <w:spacing w:after="0"/>
        <w:ind w:left="0"/>
        <w:jc w:val="both"/>
      </w:pPr>
      <w:r>
        <w:rPr>
          <w:rFonts w:ascii="Times New Roman"/>
          <w:b w:val="false"/>
          <w:i w:val="false"/>
          <w:color w:val="000000"/>
          <w:sz w:val="28"/>
        </w:rPr>
        <w:t>
      9) көрсетілетін қызметті алушының штатында осы мемлекеттік көрсетілетін қызмет стандартының 2-қосымшасына сәйкес нысан бойынша сақтандыру нарығында актуарий қызметін жүзеге асыруға лицензиясы бар актуарийдің болуы туралы мәліметтер;</w:t>
      </w:r>
    </w:p>
    <w:p>
      <w:pPr>
        <w:spacing w:after="0"/>
        <w:ind w:left="0"/>
        <w:jc w:val="both"/>
      </w:pPr>
      <w:r>
        <w:rPr>
          <w:rFonts w:ascii="Times New Roman"/>
          <w:b w:val="false"/>
          <w:i w:val="false"/>
          <w:color w:val="000000"/>
          <w:sz w:val="28"/>
        </w:rPr>
        <w:t>
      10) акционерлердің жалпы жиналысының исламдық қаржыландыру қағидаттары бойынша кеңесті тағайындау туралы шешімі (исламдық сақтандыру (қайта сақтандыру) ұйымы үшін);</w:t>
      </w:r>
    </w:p>
    <w:p>
      <w:pPr>
        <w:spacing w:after="0"/>
        <w:ind w:left="0"/>
        <w:jc w:val="both"/>
      </w:pPr>
      <w:r>
        <w:rPr>
          <w:rFonts w:ascii="Times New Roman"/>
          <w:b w:val="false"/>
          <w:i w:val="false"/>
          <w:color w:val="000000"/>
          <w:sz w:val="28"/>
        </w:rPr>
        <w:t>
      11) егер Қазақстан Республикасының сақтандырудың міндетті түрлерін реттейтін жекелеген заңнамалық актiлерiнде көрсетілетін қызметті алушыны мәжбүрлеп тарату кезінде сақтандыру шарттары бойынша сақтанушыларға (сақтандырылушыларға, пайда алушыларға) сақтандыру төлемдерiн жүзеге асыруға кепiлдiк беретін ұйымға көрсетілетін қызметті алушының мiндеттi түрде қатысуы белгiленген болса, осындай ұйымға қатысу шартының нотариат куәландырған көшірмесі;</w:t>
      </w:r>
    </w:p>
    <w:p>
      <w:pPr>
        <w:spacing w:after="0"/>
        <w:ind w:left="0"/>
        <w:jc w:val="both"/>
      </w:pPr>
      <w:r>
        <w:rPr>
          <w:rFonts w:ascii="Times New Roman"/>
          <w:b w:val="false"/>
          <w:i w:val="false"/>
          <w:color w:val="000000"/>
          <w:sz w:val="28"/>
        </w:rPr>
        <w:t>
      12) Заңның және Қазақстан Республикасының сақтандырудың міндетті түрлерін реттейтін жекелеген заңнамалық актілерінің талаптарына сәйкес дерекқорға қатысуын растайтын құжаттар;</w:t>
      </w:r>
    </w:p>
    <w:p>
      <w:pPr>
        <w:spacing w:after="0"/>
        <w:ind w:left="0"/>
        <w:jc w:val="both"/>
      </w:pPr>
      <w:r>
        <w:rPr>
          <w:rFonts w:ascii="Times New Roman"/>
          <w:b w:val="false"/>
          <w:i w:val="false"/>
          <w:color w:val="000000"/>
          <w:sz w:val="28"/>
        </w:rPr>
        <w:t>
      13) көрсетілетін қызметті алушының орналастырылған акцияларының елу пайызынан астамы мемлекетке немесе ұлттық басқарушы холдингке тікелей немесе жанама түрде тиесілі немесе сенімгерлік басқаруға берілген жағдайларды қоспағанда, ірі қатысушы - жеке тұлғаның немесе сақтандыру холдингінің бар екенін растайтын құжат (сақтандырудың міндетті түрлерін жүзеге асыру құқығына лицензия алу үшін).</w:t>
      </w:r>
    </w:p>
    <w:p>
      <w:pPr>
        <w:spacing w:after="0"/>
        <w:ind w:left="0"/>
        <w:jc w:val="both"/>
      </w:pPr>
      <w:r>
        <w:rPr>
          <w:rFonts w:ascii="Times New Roman"/>
          <w:b w:val="false"/>
          <w:i w:val="false"/>
          <w:color w:val="000000"/>
          <w:sz w:val="28"/>
        </w:rPr>
        <w:t>
      Осы тармақтың бірінші бөлігінде жазылған талаптар жұмыс істеп тұрған сақтандыру (қайта сақтандыру) ұйымдарына немесе исламдық сақтандыру (қайта сақтандыру) ұйымдарына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136" w:id="510"/>
    <w:p>
      <w:pPr>
        <w:spacing w:after="0"/>
        <w:ind w:left="0"/>
        <w:jc w:val="both"/>
      </w:pPr>
      <w:r>
        <w:rPr>
          <w:rFonts w:ascii="Times New Roman"/>
          <w:b w:val="false"/>
          <w:i w:val="false"/>
          <w:color w:val="000000"/>
          <w:sz w:val="28"/>
        </w:rPr>
        <w:t>
      10. Сақтандырудың қосымша сыныптары бойынша сақтандыру қызметін немесе исламдық сақтандыру қызметін жүзеге асыру құқығына лицензия алу үшін көрсетілетін қызметті алушы көрсетілетін қызметті берушіге өтініш жасаған кезде мемлекеттік қызметті көрсету үшін қажетті құжаттар тізбесі:</w:t>
      </w:r>
    </w:p>
    <w:bookmarkEnd w:id="510"/>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лицензия беру туралы өтініш;</w:t>
      </w:r>
    </w:p>
    <w:p>
      <w:pPr>
        <w:spacing w:after="0"/>
        <w:ind w:left="0"/>
        <w:jc w:val="both"/>
      </w:pPr>
      <w:r>
        <w:rPr>
          <w:rFonts w:ascii="Times New Roman"/>
          <w:b w:val="false"/>
          <w:i w:val="false"/>
          <w:color w:val="000000"/>
          <w:sz w:val="28"/>
        </w:rPr>
        <w:t>
      2) "электрондық үкіметтің" төлем шлюзі арқылы ақы төлеу жағдайларын қоспағанда, қызметтің жекелеген түрлерімен айналысу құқығы үшін лицензиялық алымның төленгенiн растайтын құжаттың көшірмесі;</w:t>
      </w:r>
    </w:p>
    <w:p>
      <w:pPr>
        <w:spacing w:after="0"/>
        <w:ind w:left="0"/>
        <w:jc w:val="both"/>
      </w:pPr>
      <w:r>
        <w:rPr>
          <w:rFonts w:ascii="Times New Roman"/>
          <w:b w:val="false"/>
          <w:i w:val="false"/>
          <w:color w:val="000000"/>
          <w:sz w:val="28"/>
        </w:rPr>
        <w:t>
      3) сақтандыру нарығында актуарлық қызметті жүзеге асыруға арналған лицензиясы бар актуарий қол қойған сақтандыру сыныбы (сыныптары) бойынша бизнес-жоспар.</w:t>
      </w:r>
    </w:p>
    <w:p>
      <w:pPr>
        <w:spacing w:after="0"/>
        <w:ind w:left="0"/>
        <w:jc w:val="both"/>
      </w:pPr>
      <w:r>
        <w:rPr>
          <w:rFonts w:ascii="Times New Roman"/>
          <w:b w:val="false"/>
          <w:i w:val="false"/>
          <w:color w:val="000000"/>
          <w:sz w:val="28"/>
        </w:rPr>
        <w:t>
      Сақтандыру сыныбы бойынша бизнес-жоспарда мынадай ақпарат қамтылады:</w:t>
      </w:r>
    </w:p>
    <w:p>
      <w:pPr>
        <w:spacing w:after="0"/>
        <w:ind w:left="0"/>
        <w:jc w:val="both"/>
      </w:pPr>
      <w:r>
        <w:rPr>
          <w:rFonts w:ascii="Times New Roman"/>
          <w:b w:val="false"/>
          <w:i w:val="false"/>
          <w:color w:val="000000"/>
          <w:sz w:val="28"/>
        </w:rPr>
        <w:t>
      сақтандыру сыныбы бойынша өтелетін тәуекелдердің негізгі сипаттамалары;</w:t>
      </w:r>
    </w:p>
    <w:p>
      <w:pPr>
        <w:spacing w:after="0"/>
        <w:ind w:left="0"/>
        <w:jc w:val="both"/>
      </w:pPr>
      <w:r>
        <w:rPr>
          <w:rFonts w:ascii="Times New Roman"/>
          <w:b w:val="false"/>
          <w:i w:val="false"/>
          <w:color w:val="000000"/>
          <w:sz w:val="28"/>
        </w:rPr>
        <w:t>
      сақтандыру портфелінің құрылымындағы сақтандыру сыныбы үлесінің; сақтандыру сыныбы бойынша қызметтер көрсету нарығы сегментінің (нарық көлемінің, әлеуетті сақтанушылардың, географиялық жерінің) негізгі сипаттамалары;</w:t>
      </w:r>
    </w:p>
    <w:p>
      <w:pPr>
        <w:spacing w:after="0"/>
        <w:ind w:left="0"/>
        <w:jc w:val="both"/>
      </w:pPr>
      <w:r>
        <w:rPr>
          <w:rFonts w:ascii="Times New Roman"/>
          <w:b w:val="false"/>
          <w:i w:val="false"/>
          <w:color w:val="000000"/>
          <w:sz w:val="28"/>
        </w:rPr>
        <w:t>
      сақтандыру сыныбы шеңберінде сақтандыру өнімдерін өткізу тәсілдерінің негізгі сипаттамалары;</w:t>
      </w:r>
    </w:p>
    <w:p>
      <w:pPr>
        <w:spacing w:after="0"/>
        <w:ind w:left="0"/>
        <w:jc w:val="both"/>
      </w:pPr>
      <w:r>
        <w:rPr>
          <w:rFonts w:ascii="Times New Roman"/>
          <w:b w:val="false"/>
          <w:i w:val="false"/>
          <w:color w:val="000000"/>
          <w:sz w:val="28"/>
        </w:rPr>
        <w:t>
      сақтандыру тарифтерін есептеу тәртібіне және олардың экономикалық негіздемесіне қойылатын талаптар;</w:t>
      </w:r>
    </w:p>
    <w:p>
      <w:pPr>
        <w:spacing w:after="0"/>
        <w:ind w:left="0"/>
        <w:jc w:val="both"/>
      </w:pPr>
      <w:r>
        <w:rPr>
          <w:rFonts w:ascii="Times New Roman"/>
          <w:b w:val="false"/>
          <w:i w:val="false"/>
          <w:color w:val="000000"/>
          <w:sz w:val="28"/>
        </w:rPr>
        <w:t>
      осы сақтандыру сыныбы бойынша таяудағы екі жылға арналған пайдалар, шығындар, сақтандыру резервтерінің есептері туралы болжам, шығындылық болжамы, ең нашар және ең жақсы жағдайдағы тәуекелдерді бағалау, пруденциялық нормативтердің сақталу болжамы;</w:t>
      </w:r>
    </w:p>
    <w:p>
      <w:pPr>
        <w:spacing w:after="0"/>
        <w:ind w:left="0"/>
        <w:jc w:val="both"/>
      </w:pPr>
      <w:r>
        <w:rPr>
          <w:rFonts w:ascii="Times New Roman"/>
          <w:b w:val="false"/>
          <w:i w:val="false"/>
          <w:color w:val="000000"/>
          <w:sz w:val="28"/>
        </w:rPr>
        <w:t>
      қайта сақтандыру немесе исламдық қайта сақтандыру саясаты (қайта сақтандыру нысандары мен әдістері, қайта сақтандыру ұйымдарын немесе исламдық қайта сақтандыру ұйымдарын бағалау өлшемшарттары);</w:t>
      </w:r>
    </w:p>
    <w:p>
      <w:pPr>
        <w:spacing w:after="0"/>
        <w:ind w:left="0"/>
        <w:jc w:val="both"/>
      </w:pPr>
      <w:r>
        <w:rPr>
          <w:rFonts w:ascii="Times New Roman"/>
          <w:b w:val="false"/>
          <w:i w:val="false"/>
          <w:color w:val="000000"/>
          <w:sz w:val="28"/>
        </w:rPr>
        <w:t>
      инвестициялық саясат.</w:t>
      </w:r>
    </w:p>
    <w:p>
      <w:pPr>
        <w:spacing w:after="0"/>
        <w:ind w:left="0"/>
        <w:jc w:val="both"/>
      </w:pPr>
      <w:r>
        <w:rPr>
          <w:rFonts w:ascii="Times New Roman"/>
          <w:b w:val="false"/>
          <w:i w:val="false"/>
          <w:color w:val="000000"/>
          <w:sz w:val="28"/>
        </w:rPr>
        <w:t>
      Инвестициялық саясат жөніндегі ақпаратта мынадай мәліметтер:</w:t>
      </w:r>
    </w:p>
    <w:p>
      <w:pPr>
        <w:spacing w:after="0"/>
        <w:ind w:left="0"/>
        <w:jc w:val="both"/>
      </w:pPr>
      <w:r>
        <w:rPr>
          <w:rFonts w:ascii="Times New Roman"/>
          <w:b w:val="false"/>
          <w:i w:val="false"/>
          <w:color w:val="000000"/>
          <w:sz w:val="28"/>
        </w:rPr>
        <w:t>
      инвестициялау мақсаты;</w:t>
      </w:r>
    </w:p>
    <w:p>
      <w:pPr>
        <w:spacing w:after="0"/>
        <w:ind w:left="0"/>
        <w:jc w:val="both"/>
      </w:pPr>
      <w:r>
        <w:rPr>
          <w:rFonts w:ascii="Times New Roman"/>
          <w:b w:val="false"/>
          <w:i w:val="false"/>
          <w:color w:val="000000"/>
          <w:sz w:val="28"/>
        </w:rPr>
        <w:t>
      инвестиция түрлері бойынша әртараптандыруды және активтердің сапасын бағалауды қоса алғанда, инвестициялық портфельді және оның кірістілігін қалыптастыру;</w:t>
      </w:r>
    </w:p>
    <w:p>
      <w:pPr>
        <w:spacing w:after="0"/>
        <w:ind w:left="0"/>
        <w:jc w:val="both"/>
      </w:pPr>
      <w:r>
        <w:rPr>
          <w:rFonts w:ascii="Times New Roman"/>
          <w:b w:val="false"/>
          <w:i w:val="false"/>
          <w:color w:val="000000"/>
          <w:sz w:val="28"/>
        </w:rPr>
        <w:t>
      активтердің түріне, сондай-ақ сырттан қаражат тартуға қарай инвестициялық шектеулер;</w:t>
      </w:r>
    </w:p>
    <w:p>
      <w:pPr>
        <w:spacing w:after="0"/>
        <w:ind w:left="0"/>
        <w:jc w:val="both"/>
      </w:pPr>
      <w:r>
        <w:rPr>
          <w:rFonts w:ascii="Times New Roman"/>
          <w:b w:val="false"/>
          <w:i w:val="false"/>
          <w:color w:val="000000"/>
          <w:sz w:val="28"/>
        </w:rPr>
        <w:t>
      инвестициялық саясатқа жауапты ұйымның адамдары ашып көрсетілуге тиіс.</w:t>
      </w:r>
    </w:p>
    <w:p>
      <w:pPr>
        <w:spacing w:after="0"/>
        <w:ind w:left="0"/>
        <w:jc w:val="both"/>
      </w:pPr>
      <w:r>
        <w:rPr>
          <w:rFonts w:ascii="Times New Roman"/>
          <w:b w:val="false"/>
          <w:i w:val="false"/>
          <w:color w:val="000000"/>
          <w:sz w:val="28"/>
        </w:rPr>
        <w:t>
      Актуарий қол қойған сақтандыру сыныбы бойынша бизнес-жоспарда Заңның 37-бабының 3-тармағында көзделген ақпарат қамтылады және қаржы нарығын және қаржы ұйымдарын реттеу, бақылау мен қадағалау жөніндегі уәкілетті органға (бұдан әрі – уәкілетті орган) нөмірленген және тігілген түрде, соңғы парағының сыртқы жағындағы тігіс түйініне желімделген жапсырма қағазда тігілген парақтардың саны көрсетіле отырып, бір данада беріледі. Сақтандыру сыныбы бойынша бизнес-жоспардың титул парағында жоғарғы оң бұрышында мынадай айқындама болады: (сақтандыру (қайта сақтандыру) ұйымының атауы) "Директорлар кеңесі бекітті 20__жылғы "__" _____________ № ___ хаттама".</w:t>
      </w:r>
    </w:p>
    <w:p>
      <w:pPr>
        <w:spacing w:after="0"/>
        <w:ind w:left="0"/>
        <w:jc w:val="both"/>
      </w:pPr>
      <w:r>
        <w:rPr>
          <w:rFonts w:ascii="Times New Roman"/>
          <w:b w:val="false"/>
          <w:i w:val="false"/>
          <w:color w:val="000000"/>
          <w:sz w:val="28"/>
        </w:rPr>
        <w:t xml:space="preserve">
      Сақтандырудың бірнеше сыныбы бойынша сақтандыру қызметін немесе исламдық сақтандыру қызметін жүзеге асыру құқығына лицензия алуға өтініш берген кезде сақтандыру сыныптары бойынша бір бизнес-жоспар ұсынылады; </w:t>
      </w:r>
    </w:p>
    <w:p>
      <w:pPr>
        <w:spacing w:after="0"/>
        <w:ind w:left="0"/>
        <w:jc w:val="both"/>
      </w:pPr>
      <w:r>
        <w:rPr>
          <w:rFonts w:ascii="Times New Roman"/>
          <w:b w:val="false"/>
          <w:i w:val="false"/>
          <w:color w:val="000000"/>
          <w:sz w:val="28"/>
        </w:rPr>
        <w:t>
      4) егер Қазақстан Республикасының сақтандырудың міндетті түрлерін реттейтін жекелеген заңнамалық актiлерiнде көрсетілетін қызметті алушыны мәжбүрлеп тарату кезінде сақтандыру шарттары бойынша сақтанушыларға (сақтандырылушыларға, пайда алушыларға) сақтандыру төлемдерiн жүзеге асыруға кепiлдiк беретін ұйымға көрсетілетін қызметті алушының мiндеттi қатысуы белгiленген болса, осындай ұйымға қатысу шартының нотариат куәландырған көшірмесі;</w:t>
      </w:r>
    </w:p>
    <w:p>
      <w:pPr>
        <w:spacing w:after="0"/>
        <w:ind w:left="0"/>
        <w:jc w:val="both"/>
      </w:pPr>
      <w:r>
        <w:rPr>
          <w:rFonts w:ascii="Times New Roman"/>
          <w:b w:val="false"/>
          <w:i w:val="false"/>
          <w:color w:val="000000"/>
          <w:sz w:val="28"/>
        </w:rPr>
        <w:t>
      5) сақтандыру (қайта сақтандыру) ұйымының орналастырылған акцияларының елу пайызынан астамы мемлекетке немесе ұлттық басқарушы холдингке тікелей немесе жанама түрде тиесілі немесе сенімгерлік басқаруға берілген жағдайларды қоспағанда, ірі қатысушы - жеке тұлғаның немесе сақтандыру холдингінің бар екенін растайтын құжат (сақтандырудың міндетті түрлерін жүзеге асыру құқығына лицензия алу үшін);</w:t>
      </w:r>
    </w:p>
    <w:p>
      <w:pPr>
        <w:spacing w:after="0"/>
        <w:ind w:left="0"/>
        <w:jc w:val="both"/>
      </w:pPr>
      <w:r>
        <w:rPr>
          <w:rFonts w:ascii="Times New Roman"/>
          <w:b w:val="false"/>
          <w:i w:val="false"/>
          <w:color w:val="000000"/>
          <w:sz w:val="28"/>
        </w:rPr>
        <w:t>
      6) Заңның және Қазақстан Республикасының сақтандырудың міндетті түрлерін реттейтін жекелеген заңнамалық актілерінің талаптарына сәйкес дерекқорға қатысуын растайтын құжаттар.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843" w:id="511"/>
    <w:p>
      <w:pPr>
        <w:spacing w:after="0"/>
        <w:ind w:left="0"/>
        <w:jc w:val="both"/>
      </w:pPr>
      <w:r>
        <w:rPr>
          <w:rFonts w:ascii="Times New Roman"/>
          <w:b w:val="false"/>
          <w:i w:val="false"/>
          <w:color w:val="000000"/>
          <w:sz w:val="28"/>
        </w:rPr>
        <w:t>
      10-1. Сақтандыру қызметін жүзеге асыруға немесе сақтандырудың қосымша сыныптары бойынша исламдық сақтандыру қызметін жүзеге асыру құқығына лицензия алу үшін көрсетілетін қызметті алушы уәкілетті органның талаптарына сәйкес келетін тәуекелдерді басқару және ішкі бақылау жүйелерінің болуын қамтамасыз етеді.</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10-1-тармақпен толықтырылды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144" w:id="512"/>
    <w:p>
      <w:pPr>
        <w:spacing w:after="0"/>
        <w:ind w:left="0"/>
        <w:jc w:val="both"/>
      </w:pPr>
      <w:r>
        <w:rPr>
          <w:rFonts w:ascii="Times New Roman"/>
          <w:b w:val="false"/>
          <w:i w:val="false"/>
          <w:color w:val="000000"/>
          <w:sz w:val="28"/>
        </w:rPr>
        <w:t>
      11. Көрсетілетін қызметті алушы көлік құралдары иелерінің азаматтық-құқықтық жауапкершілігін міндетті сақтандыруды жүзеге асыру құқығына лицензия алу үшін көрсетілетін қызметті берушіге "Көлік құралдары иелерінің азаматтық-құқықтық жауапкершілігін міндетті сақтандыру туралы" 2003 жылғы 1 шілдедегі Қазақстан Республикасы Заңының 8-бабы 1-тармағының талаптарын орындағанын растайтын құжаттарды қосымша ұсынады;</w:t>
      </w:r>
    </w:p>
    <w:bookmarkEnd w:id="512"/>
    <w:p>
      <w:pPr>
        <w:spacing w:after="0"/>
        <w:ind w:left="0"/>
        <w:jc w:val="both"/>
      </w:pPr>
      <w:r>
        <w:rPr>
          <w:rFonts w:ascii="Times New Roman"/>
          <w:b w:val="false"/>
          <w:i w:val="false"/>
          <w:color w:val="000000"/>
          <w:sz w:val="28"/>
        </w:rPr>
        <w:t>
      көрсетілетін қызметті алушы жұмыс берушiнiң азаматтық-құқықтық жауапкершілігін міндетті сақтандыруды жүзеге асыру құқығына лицензия алу үшін көрсетілетін қызметті берушіге "Қызметкер еңбек (қызметтiк) мiндеттерiн атқарған кезде оны жазатайым оқиғалардан мiндеттi сақтандыру туралы" 2005 жылғы 7 ақпандағы Қазақстан Республикасы Заңының 6-1-бабы 1-тармағының талаптарын орындағанын растайтын құжаттарды ұсынады.</w:t>
      </w:r>
    </w:p>
    <w:bookmarkStart w:name="z4145" w:id="513"/>
    <w:p>
      <w:pPr>
        <w:spacing w:after="0"/>
        <w:ind w:left="0"/>
        <w:jc w:val="both"/>
      </w:pPr>
      <w:r>
        <w:rPr>
          <w:rFonts w:ascii="Times New Roman"/>
          <w:b w:val="false"/>
          <w:i w:val="false"/>
          <w:color w:val="000000"/>
          <w:sz w:val="28"/>
        </w:rPr>
        <w:t>
      12. Лицензияның телнұсқасын алу үшін көрсетілетін қызметті алушы көрсетілетін қызметті берушіге өтініш жасаған кезде (егер бұдан бұрын берілген лицензия қағаз нысанда ресімделген болса) мемлекеттік қызметті көрсету үшін қажетті құжаттар тізбесі:</w:t>
      </w:r>
    </w:p>
    <w:bookmarkEnd w:id="513"/>
    <w:bookmarkStart w:name="z4146" w:id="514"/>
    <w:p>
      <w:pPr>
        <w:spacing w:after="0"/>
        <w:ind w:left="0"/>
        <w:jc w:val="both"/>
      </w:pPr>
      <w:r>
        <w:rPr>
          <w:rFonts w:ascii="Times New Roman"/>
          <w:b w:val="false"/>
          <w:i w:val="false"/>
          <w:color w:val="000000"/>
          <w:sz w:val="28"/>
        </w:rPr>
        <w:t>
      1) еркін нысанда жазылған өтініш;</w:t>
      </w:r>
    </w:p>
    <w:bookmarkEnd w:id="514"/>
    <w:bookmarkStart w:name="z4147" w:id="515"/>
    <w:p>
      <w:pPr>
        <w:spacing w:after="0"/>
        <w:ind w:left="0"/>
        <w:jc w:val="both"/>
      </w:pPr>
      <w:r>
        <w:rPr>
          <w:rFonts w:ascii="Times New Roman"/>
          <w:b w:val="false"/>
          <w:i w:val="false"/>
          <w:color w:val="000000"/>
          <w:sz w:val="28"/>
        </w:rPr>
        <w:t>
      2) "электрондық үкімет" төлем шлюзі арқылы төлем жасау жағдайларын қоспағанда, лицензияның телнұсқасын беру кезінде қызметтің жекелеген түрлерімен айналысу құқығы үшін лицензиялық алымның төленгенiн растайтын құжаттың көшірмесі.</w:t>
      </w:r>
    </w:p>
    <w:bookmarkEnd w:id="515"/>
    <w:bookmarkStart w:name="z4148" w:id="516"/>
    <w:p>
      <w:pPr>
        <w:spacing w:after="0"/>
        <w:ind w:left="0"/>
        <w:jc w:val="both"/>
      </w:pPr>
      <w:r>
        <w:rPr>
          <w:rFonts w:ascii="Times New Roman"/>
          <w:b w:val="false"/>
          <w:i w:val="false"/>
          <w:color w:val="000000"/>
          <w:sz w:val="28"/>
        </w:rPr>
        <w:t xml:space="preserve">
      13. Лицензияны қайта ресімдеу үшін көрсетілетін қызметті алушы көрсетілетін қызметті берушіге өтініш жасаған кезде мемлекеттік қызметті көрсету үшін қажетті құжаттар тізбесі: </w:t>
      </w:r>
    </w:p>
    <w:bookmarkEnd w:id="516"/>
    <w:bookmarkStart w:name="z4149" w:id="517"/>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bookmarkEnd w:id="517"/>
    <w:bookmarkStart w:name="z4150" w:id="518"/>
    <w:p>
      <w:pPr>
        <w:spacing w:after="0"/>
        <w:ind w:left="0"/>
        <w:jc w:val="both"/>
      </w:pPr>
      <w:r>
        <w:rPr>
          <w:rFonts w:ascii="Times New Roman"/>
          <w:b w:val="false"/>
          <w:i w:val="false"/>
          <w:color w:val="000000"/>
          <w:sz w:val="28"/>
        </w:rPr>
        <w:t>
      2) лицензияның түпнұсқасы (лицензияланатын қызмет түрінен сақтандыру қызметінің бір немесе бірнеше сыныбы алып тасталған жағдайда) (егер бұдан бұрын берілген лицензия қағаз нысанда ресімделген болса);</w:t>
      </w:r>
    </w:p>
    <w:bookmarkEnd w:id="518"/>
    <w:bookmarkStart w:name="z4151" w:id="519"/>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37-1-бабында</w:t>
      </w:r>
      <w:r>
        <w:rPr>
          <w:rFonts w:ascii="Times New Roman"/>
          <w:b w:val="false"/>
          <w:i w:val="false"/>
          <w:color w:val="000000"/>
          <w:sz w:val="28"/>
        </w:rPr>
        <w:t xml:space="preserve"> көзделген тәртіппен сақтандыру портфелін беруді растайтын құжаттар (лицензиядан сақтандырудың жекелеген сыныптары алып тасталған жағдайда); </w:t>
      </w:r>
    </w:p>
    <w:bookmarkEnd w:id="519"/>
    <w:bookmarkStart w:name="z4152" w:id="520"/>
    <w:p>
      <w:pPr>
        <w:spacing w:after="0"/>
        <w:ind w:left="0"/>
        <w:jc w:val="both"/>
      </w:pPr>
      <w:r>
        <w:rPr>
          <w:rFonts w:ascii="Times New Roman"/>
          <w:b w:val="false"/>
          <w:i w:val="false"/>
          <w:color w:val="000000"/>
          <w:sz w:val="28"/>
        </w:rPr>
        <w:t>
      4) "электрондық үкімет" төлем шлюзі арқылы төлем жасау жағдайларын қоспағанда, лицензияны қайта ресімдеген кезде қызметтің жекелеген түрлерімен айналысу құқығы үшін лицензиялық алымның төленгенiн растайтын құжаттың көшірмесі;</w:t>
      </w:r>
    </w:p>
    <w:bookmarkEnd w:id="520"/>
    <w:bookmarkStart w:name="z4153" w:id="521"/>
    <w:p>
      <w:pPr>
        <w:spacing w:after="0"/>
        <w:ind w:left="0"/>
        <w:jc w:val="both"/>
      </w:pPr>
      <w:r>
        <w:rPr>
          <w:rFonts w:ascii="Times New Roman"/>
          <w:b w:val="false"/>
          <w:i w:val="false"/>
          <w:color w:val="000000"/>
          <w:sz w:val="28"/>
        </w:rPr>
        <w:t>
      5) ақпараты мемлекеттік ақпараттық жүйелерде қамтылған құжаттарды қоспағанда, лицензияны қайта ресімдеу үшін негіз болған өзгерістер туралы ақпараты бар құжаттардың көшірмелері.</w:t>
      </w:r>
    </w:p>
    <w:bookmarkEnd w:id="521"/>
    <w:bookmarkStart w:name="z4154" w:id="522"/>
    <w:p>
      <w:pPr>
        <w:spacing w:after="0"/>
        <w:ind w:left="0"/>
        <w:jc w:val="both"/>
      </w:pPr>
      <w:r>
        <w:rPr>
          <w:rFonts w:ascii="Times New Roman"/>
          <w:b w:val="false"/>
          <w:i w:val="false"/>
          <w:color w:val="000000"/>
          <w:sz w:val="28"/>
        </w:rPr>
        <w:t>
      14. Лицензия алу үшін көрсетілетін қызметті алушы порталда өтініш жасаған кезде мемлекеттік қызметті көрсету үшін қажетті құжаттар тізбесі:</w:t>
      </w:r>
    </w:p>
    <w:bookmarkEnd w:id="522"/>
    <w:bookmarkStart w:name="z4155" w:id="523"/>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bookmarkEnd w:id="523"/>
    <w:bookmarkStart w:name="z4156" w:id="524"/>
    <w:p>
      <w:pPr>
        <w:spacing w:after="0"/>
        <w:ind w:left="0"/>
        <w:jc w:val="both"/>
      </w:pPr>
      <w:r>
        <w:rPr>
          <w:rFonts w:ascii="Times New Roman"/>
          <w:b w:val="false"/>
          <w:i w:val="false"/>
          <w:color w:val="000000"/>
          <w:sz w:val="28"/>
        </w:rPr>
        <w:t>
      2) "электрондық үкімет" төлем шлюзі арқылы төлем жасау жағдайларын қоспағанда, лицензиялық алым төлеу туралы құжат (құжаттың электрондық көшірмесі түрінде);</w:t>
      </w:r>
    </w:p>
    <w:bookmarkEnd w:id="524"/>
    <w:bookmarkStart w:name="z4157" w:id="525"/>
    <w:p>
      <w:pPr>
        <w:spacing w:after="0"/>
        <w:ind w:left="0"/>
        <w:jc w:val="both"/>
      </w:pPr>
      <w:r>
        <w:rPr>
          <w:rFonts w:ascii="Times New Roman"/>
          <w:b w:val="false"/>
          <w:i w:val="false"/>
          <w:color w:val="000000"/>
          <w:sz w:val="28"/>
        </w:rPr>
        <w:t>
      3) осы мемлекеттік көрсетілетін қызмет стандартының 9-тармағының 3) (осы мемлекеттік көрсетілетін қызмет стандартының 9-тармағы бірінші бөлігінің 3) тармақшасында осы мемлекеттік көрсетілетін қызмет стандартына 4-қосымшаға сәйкес нысан бойынша мәліметтердің электрондық нысаны түрінде көрсетілген уәкілетті органның нормативтік құқықтық актілерінің талаптарына сәйкес келетін барлық ұйымдастыру-техникалық, оның ішінде бухгалтерлік есеп және бухгалтерлік есеп жүргізуді автоматтандыру мәселелері бойынша іс-шаралардың орындалғанын білдіретін құжаттар), 5), 6), 11), 12) және 13) (PDF форматындағы құжаттардың электрондық көшірмелері түрінде), 7) және 8) (электрондық құжаттар түрінде), 9) (осы мемлекеттік көрсетілетін қызмет стандартына 2-қосымшаға сәйкес нысан бойынша мәліметтердің электрондық нысаны түрінде) тармақшаларында, осы мемлекеттік көрсетілетін қызмет стандартының 10-тармағының 3) (электрондық құжаттар түрінде), 4), 5) және 6) (PDF форматындағы құжаттардың электрондық көшірмелері түрінде) тармақшасында, 11-тармағында (PDF форматындағы құжаттардың электрондық көшірмелері түрінде) көрсетілген құжаттар электрондық сұратуға қоса беріледі.</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158" w:id="526"/>
    <w:p>
      <w:pPr>
        <w:spacing w:after="0"/>
        <w:ind w:left="0"/>
        <w:jc w:val="both"/>
      </w:pPr>
      <w:r>
        <w:rPr>
          <w:rFonts w:ascii="Times New Roman"/>
          <w:b w:val="false"/>
          <w:i w:val="false"/>
          <w:color w:val="000000"/>
          <w:sz w:val="28"/>
        </w:rPr>
        <w:t>
      15. Лицензияның телнұсқасын алу үшін көрсетілетін қызметті алушы порталда өтініш жасаған кезде мемлекеттік қызметті көрсету үшін қажетті құжаттар тізбесі (егер бұдан бұрын берілген лицензия қағаз нысанда ресімделген болса):</w:t>
      </w:r>
    </w:p>
    <w:bookmarkEnd w:id="526"/>
    <w:bookmarkStart w:name="z4159" w:id="527"/>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bookmarkEnd w:id="527"/>
    <w:bookmarkStart w:name="z4160" w:id="528"/>
    <w:p>
      <w:pPr>
        <w:spacing w:after="0"/>
        <w:ind w:left="0"/>
        <w:jc w:val="both"/>
      </w:pPr>
      <w:r>
        <w:rPr>
          <w:rFonts w:ascii="Times New Roman"/>
          <w:b w:val="false"/>
          <w:i w:val="false"/>
          <w:color w:val="000000"/>
          <w:sz w:val="28"/>
        </w:rPr>
        <w:t>
      2) "электрондық үкімет" төлем шлюзі арқылы төлем жасау жағдайларын қоспағанда, лицензияның телнұсқасын беру кезінде қызметтің жекелеген түрлерімен айналысу құқығы үшін лицензиялық алымды төлеу туралы құжат (құжаттың электрондық көшірмесі түрінде).</w:t>
      </w:r>
    </w:p>
    <w:bookmarkEnd w:id="528"/>
    <w:bookmarkStart w:name="z4161" w:id="529"/>
    <w:p>
      <w:pPr>
        <w:spacing w:after="0"/>
        <w:ind w:left="0"/>
        <w:jc w:val="both"/>
      </w:pPr>
      <w:r>
        <w:rPr>
          <w:rFonts w:ascii="Times New Roman"/>
          <w:b w:val="false"/>
          <w:i w:val="false"/>
          <w:color w:val="000000"/>
          <w:sz w:val="28"/>
        </w:rPr>
        <w:t>
      16. Лицензияны қайта ресімдеу үшін көрсетілетін қызметті алушы порталда өтініш жасаған кезде мемлекеттік қызметті көрсету үшін қажетті құжаттар тізбесі:</w:t>
      </w:r>
    </w:p>
    <w:bookmarkEnd w:id="529"/>
    <w:bookmarkStart w:name="z4162" w:id="530"/>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bookmarkEnd w:id="530"/>
    <w:bookmarkStart w:name="z4163" w:id="531"/>
    <w:p>
      <w:pPr>
        <w:spacing w:after="0"/>
        <w:ind w:left="0"/>
        <w:jc w:val="both"/>
      </w:pPr>
      <w:r>
        <w:rPr>
          <w:rFonts w:ascii="Times New Roman"/>
          <w:b w:val="false"/>
          <w:i w:val="false"/>
          <w:color w:val="000000"/>
          <w:sz w:val="28"/>
        </w:rPr>
        <w:t>
      2) электрондық сұрау салуға қоса тіркелетін Заңның 37-1-бабында көзделген тәртіппен сақтандыру портфелін беруді растайтын құжаттар (лицензиядан сақтандырудың жекелеген сыныптары алып тасталған жағдайда) (құжаттардың PDF форматындағы электрондық көшірмелері түрінде);</w:t>
      </w:r>
    </w:p>
    <w:bookmarkEnd w:id="531"/>
    <w:bookmarkStart w:name="z4164" w:id="532"/>
    <w:p>
      <w:pPr>
        <w:spacing w:after="0"/>
        <w:ind w:left="0"/>
        <w:jc w:val="both"/>
      </w:pPr>
      <w:r>
        <w:rPr>
          <w:rFonts w:ascii="Times New Roman"/>
          <w:b w:val="false"/>
          <w:i w:val="false"/>
          <w:color w:val="000000"/>
          <w:sz w:val="28"/>
        </w:rPr>
        <w:t>
      3) "электрондық үкімет" төлем шлюзі арқылы төлем жасау жағдайларын қоспағанда, лицензия қайта ресімделген кезде қызметтің жекелеген түрлерімен айналысу құқығы үшін лицензиялық алым төлеу туралы құжат (құжаттың электрондық көшірмесі түрінде);</w:t>
      </w:r>
    </w:p>
    <w:bookmarkEnd w:id="532"/>
    <w:bookmarkStart w:name="z4165" w:id="533"/>
    <w:p>
      <w:pPr>
        <w:spacing w:after="0"/>
        <w:ind w:left="0"/>
        <w:jc w:val="both"/>
      </w:pPr>
      <w:r>
        <w:rPr>
          <w:rFonts w:ascii="Times New Roman"/>
          <w:b w:val="false"/>
          <w:i w:val="false"/>
          <w:color w:val="000000"/>
          <w:sz w:val="28"/>
        </w:rPr>
        <w:t>
      4) ақпараты мемлекеттік ақпараттық жүйелерде қамтылған құжаттарды қоспағанда, лицензияны қайта ресімдеу үшін негіз болған өзгерістер туралы ақпараты бар құжаттардың көшірмелері (құжаттардың электрондық көшірмелері түрінде).</w:t>
      </w:r>
    </w:p>
    <w:bookmarkEnd w:id="533"/>
    <w:bookmarkStart w:name="z4166" w:id="534"/>
    <w:p>
      <w:pPr>
        <w:spacing w:after="0"/>
        <w:ind w:left="0"/>
        <w:jc w:val="both"/>
      </w:pPr>
      <w:r>
        <w:rPr>
          <w:rFonts w:ascii="Times New Roman"/>
          <w:b w:val="false"/>
          <w:i w:val="false"/>
          <w:color w:val="000000"/>
          <w:sz w:val="28"/>
        </w:rPr>
        <w:t>
      17. Уәкілетті орган тиісті мемлекеттік ақпараттық жүйелерден "электрондық үкімет" шлюзі арқылы:</w:t>
      </w:r>
    </w:p>
    <w:bookmarkEnd w:id="534"/>
    <w:p>
      <w:pPr>
        <w:spacing w:after="0"/>
        <w:ind w:left="0"/>
        <w:jc w:val="both"/>
      </w:pPr>
      <w:r>
        <w:rPr>
          <w:rFonts w:ascii="Times New Roman"/>
          <w:b w:val="false"/>
          <w:i w:val="false"/>
          <w:color w:val="000000"/>
          <w:sz w:val="28"/>
        </w:rPr>
        <w:t xml:space="preserve">
      Қазақстан Республикасының резидент - жеке тұлғасының жеке басын куәландыратын; </w:t>
      </w:r>
    </w:p>
    <w:p>
      <w:pPr>
        <w:spacing w:after="0"/>
        <w:ind w:left="0"/>
        <w:jc w:val="both"/>
      </w:pPr>
      <w:r>
        <w:rPr>
          <w:rFonts w:ascii="Times New Roman"/>
          <w:b w:val="false"/>
          <w:i w:val="false"/>
          <w:color w:val="000000"/>
          <w:sz w:val="28"/>
        </w:rPr>
        <w:t xml:space="preserve">
      Қазақстан Республикасының резидент - жеке тұлғасында алынбаған немесе өтелмеген соттылығының жоқ екенін растайтын; </w:t>
      </w:r>
    </w:p>
    <w:p>
      <w:pPr>
        <w:spacing w:after="0"/>
        <w:ind w:left="0"/>
        <w:jc w:val="both"/>
      </w:pPr>
      <w:r>
        <w:rPr>
          <w:rFonts w:ascii="Times New Roman"/>
          <w:b w:val="false"/>
          <w:i w:val="false"/>
          <w:color w:val="000000"/>
          <w:sz w:val="28"/>
        </w:rPr>
        <w:t>
      Қазақстан Республикасының резидент - заңды тұлғасын мемлекеттік тіркеу (қайта тіркеу) туралы құжаттарда көрсетілген мәліметтерді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167" w:id="535"/>
    <w:p>
      <w:pPr>
        <w:spacing w:after="0"/>
        <w:ind w:left="0"/>
        <w:jc w:val="both"/>
      </w:pPr>
      <w:r>
        <w:rPr>
          <w:rFonts w:ascii="Times New Roman"/>
          <w:b w:val="false"/>
          <w:i w:val="false"/>
          <w:color w:val="000000"/>
          <w:sz w:val="28"/>
        </w:rPr>
        <w:t xml:space="preserve">
      18. Мемлекеттік қызмет көрсетуден бас тарту үшін мыналар негіз болып табылады: </w:t>
      </w:r>
    </w:p>
    <w:bookmarkEnd w:id="535"/>
    <w:bookmarkStart w:name="z4168" w:id="536"/>
    <w:p>
      <w:pPr>
        <w:spacing w:after="0"/>
        <w:ind w:left="0"/>
        <w:jc w:val="both"/>
      </w:pPr>
      <w:r>
        <w:rPr>
          <w:rFonts w:ascii="Times New Roman"/>
          <w:b w:val="false"/>
          <w:i w:val="false"/>
          <w:color w:val="000000"/>
          <w:sz w:val="28"/>
        </w:rPr>
        <w:t xml:space="preserve">
      1) көрсетілетін қызметті алушының сақтандыру (қайта сақтандыру) ұйымын немесе исламдық сақтандыру (қайта сақтандыру) ұйымын құруға рұқсат алу кезiнде бизнес-жоспарда көрсетiлген талаптарды орындау мерзiмi аяқталғанға дейiн сақтандырудың қосымша сыныптары бойынша сақтандыру қызметін немесе исламдық сақтандыру қызметін жүзеге асыру құқығына лицензия алу үшiн көрсетілетін қызметті берушіге өтініші. Осы талап: </w:t>
      </w:r>
    </w:p>
    <w:bookmarkEnd w:id="536"/>
    <w:p>
      <w:pPr>
        <w:spacing w:after="0"/>
        <w:ind w:left="0"/>
        <w:jc w:val="both"/>
      </w:pPr>
      <w:r>
        <w:rPr>
          <w:rFonts w:ascii="Times New Roman"/>
          <w:b w:val="false"/>
          <w:i w:val="false"/>
          <w:color w:val="000000"/>
          <w:sz w:val="28"/>
        </w:rPr>
        <w:t>
      сақтандырудың жаңа сыныптары мен түрлерін енгізу;</w:t>
      </w:r>
    </w:p>
    <w:p>
      <w:pPr>
        <w:spacing w:after="0"/>
        <w:ind w:left="0"/>
        <w:jc w:val="both"/>
      </w:pPr>
      <w:r>
        <w:rPr>
          <w:rFonts w:ascii="Times New Roman"/>
          <w:b w:val="false"/>
          <w:i w:val="false"/>
          <w:color w:val="000000"/>
          <w:sz w:val="28"/>
        </w:rPr>
        <w:t>
      сақтандырудың жекелеген сыныптары мен түрлері бойынша сақтандыру қызметін жүзеге асыру тәртібін және талаптарын өзгерту көзделетін Қазақстан Республикасының заңнамалық актілері қабылданған жағдайларда қолданылмайды;</w:t>
      </w:r>
    </w:p>
    <w:bookmarkStart w:name="z4169" w:id="537"/>
    <w:p>
      <w:pPr>
        <w:spacing w:after="0"/>
        <w:ind w:left="0"/>
        <w:jc w:val="both"/>
      </w:pPr>
      <w:r>
        <w:rPr>
          <w:rFonts w:ascii="Times New Roman"/>
          <w:b w:val="false"/>
          <w:i w:val="false"/>
          <w:color w:val="000000"/>
          <w:sz w:val="28"/>
        </w:rPr>
        <w:t>
      2) егер көрсетілетін қызметті алушы мемлекеттік оны тіркеген күннен бастап 6 (алты) ай ішінде көрсетілетін қызметті берушіге Қазақстан Республикасының заңнамасына сәйкес лицензия алу үшін өтініш жасамаған болса;</w:t>
      </w:r>
    </w:p>
    <w:bookmarkEnd w:id="537"/>
    <w:bookmarkStart w:name="z4170" w:id="538"/>
    <w:p>
      <w:pPr>
        <w:spacing w:after="0"/>
        <w:ind w:left="0"/>
        <w:jc w:val="both"/>
      </w:pPr>
      <w:r>
        <w:rPr>
          <w:rFonts w:ascii="Times New Roman"/>
          <w:b w:val="false"/>
          <w:i w:val="false"/>
          <w:color w:val="000000"/>
          <w:sz w:val="28"/>
        </w:rPr>
        <w:t>
      3) ұсынылған құжаттардың Қазақстан Республикасы заңнамасының талаптарына сәйкес келмеуі;</w:t>
      </w:r>
    </w:p>
    <w:bookmarkEnd w:id="538"/>
    <w:bookmarkStart w:name="z4171" w:id="539"/>
    <w:p>
      <w:pPr>
        <w:spacing w:after="0"/>
        <w:ind w:left="0"/>
        <w:jc w:val="both"/>
      </w:pPr>
      <w:r>
        <w:rPr>
          <w:rFonts w:ascii="Times New Roman"/>
          <w:b w:val="false"/>
          <w:i w:val="false"/>
          <w:color w:val="000000"/>
          <w:sz w:val="28"/>
        </w:rPr>
        <w:t>
      4) құрамына сақтандыру (қайта сақтандыру) ұйымы немесе исламдық сақтандыру (қайта сақтандыру) ұйымы кіретін сақтандыру тобының өтініш бергенге дейінгі 6 (алты) ай ішіндегі кезеңде белгіленген пруденциялық нормативтерді және сақталуға міндетті басқа да нормалар мен лимиттерді сақтамауы;</w:t>
      </w:r>
    </w:p>
    <w:bookmarkEnd w:id="539"/>
    <w:bookmarkStart w:name="z4172" w:id="540"/>
    <w:p>
      <w:pPr>
        <w:spacing w:after="0"/>
        <w:ind w:left="0"/>
        <w:jc w:val="both"/>
      </w:pPr>
      <w:r>
        <w:rPr>
          <w:rFonts w:ascii="Times New Roman"/>
          <w:b w:val="false"/>
          <w:i w:val="false"/>
          <w:color w:val="000000"/>
          <w:sz w:val="28"/>
        </w:rPr>
        <w:t>
      5) қоғамның органдары таңдағандар қатарынан басшы қызметкердің келісілмеуі (жаңадан құрылатын сақтандыру (қайта сақтандыру) ұйымы немесе исламдық сақтандыру (қайта сақтандыру) ұйымы үшін);</w:t>
      </w:r>
    </w:p>
    <w:bookmarkEnd w:id="540"/>
    <w:bookmarkStart w:name="z4173" w:id="541"/>
    <w:p>
      <w:pPr>
        <w:spacing w:after="0"/>
        <w:ind w:left="0"/>
        <w:jc w:val="both"/>
      </w:pPr>
      <w:r>
        <w:rPr>
          <w:rFonts w:ascii="Times New Roman"/>
          <w:b w:val="false"/>
          <w:i w:val="false"/>
          <w:color w:val="000000"/>
          <w:sz w:val="28"/>
        </w:rPr>
        <w:t>
      6) заңды тұлғалардың осы санаты үшін Қазақстан Республикасының заңдарында қызметтің түрімен айналысуға тыйым салынуы;</w:t>
      </w:r>
    </w:p>
    <w:bookmarkEnd w:id="541"/>
    <w:bookmarkStart w:name="z4174" w:id="542"/>
    <w:p>
      <w:pPr>
        <w:spacing w:after="0"/>
        <w:ind w:left="0"/>
        <w:jc w:val="both"/>
      </w:pPr>
      <w:r>
        <w:rPr>
          <w:rFonts w:ascii="Times New Roman"/>
          <w:b w:val="false"/>
          <w:i w:val="false"/>
          <w:color w:val="000000"/>
          <w:sz w:val="28"/>
        </w:rPr>
        <w:t>
      7) қызмет түріне лицензия беруге өтініш берілген жағдайда қызметтің жекелеген түрлерімен айналысу құқығы үшін лицензиялық алым енгізілмеуі;</w:t>
      </w:r>
    </w:p>
    <w:bookmarkEnd w:id="542"/>
    <w:bookmarkStart w:name="z4175" w:id="543"/>
    <w:p>
      <w:pPr>
        <w:spacing w:after="0"/>
        <w:ind w:left="0"/>
        <w:jc w:val="both"/>
      </w:pPr>
      <w:r>
        <w:rPr>
          <w:rFonts w:ascii="Times New Roman"/>
          <w:b w:val="false"/>
          <w:i w:val="false"/>
          <w:color w:val="000000"/>
          <w:sz w:val="28"/>
        </w:rPr>
        <w:t>
      8) көрсетілетін қызметті алушыға қатысты лицензиялауға жататын қызметті немесе қызметтің жекелеген түрлерін тоқтата тұру немесе тыйым салу туралы заңды күшіне енген сот шешімінің (үкімінің) болуы;</w:t>
      </w:r>
    </w:p>
    <w:bookmarkEnd w:id="543"/>
    <w:bookmarkStart w:name="z4176" w:id="544"/>
    <w:p>
      <w:pPr>
        <w:spacing w:after="0"/>
        <w:ind w:left="0"/>
        <w:jc w:val="both"/>
      </w:pPr>
      <w:r>
        <w:rPr>
          <w:rFonts w:ascii="Times New Roman"/>
          <w:b w:val="false"/>
          <w:i w:val="false"/>
          <w:color w:val="000000"/>
          <w:sz w:val="28"/>
        </w:rPr>
        <w:t>
      9) сот орындаушысының ұйғарымы негізінде көрсетілетін қызметті алушы-борышкерге соттың лицензия беруге уақытша тыйым салуы.</w:t>
      </w:r>
    </w:p>
    <w:bookmarkEnd w:id="544"/>
    <w:bookmarkStart w:name="z4177" w:id="545"/>
    <w:p>
      <w:pPr>
        <w:spacing w:after="0"/>
        <w:ind w:left="0"/>
        <w:jc w:val="both"/>
      </w:pPr>
      <w:r>
        <w:rPr>
          <w:rFonts w:ascii="Times New Roman"/>
          <w:b w:val="false"/>
          <w:i w:val="false"/>
          <w:color w:val="000000"/>
          <w:sz w:val="28"/>
        </w:rPr>
        <w:t>
      19. Осы мемлекеттік көрсетілетін қызмет стандартының 18-тармағында жазылған негіздерден басқа сақтандырудың қосымша сыныптары бойынша сақтандыру қызметін немесе исламдық сақтандыру қызметін жүзеге асыру құқығына лицензия беруден бас тарту мынадай негіздер бойынша жүргізіледі:</w:t>
      </w:r>
    </w:p>
    <w:bookmarkEnd w:id="545"/>
    <w:bookmarkStart w:name="z4178" w:id="546"/>
    <w:p>
      <w:pPr>
        <w:spacing w:after="0"/>
        <w:ind w:left="0"/>
        <w:jc w:val="both"/>
      </w:pPr>
      <w:r>
        <w:rPr>
          <w:rFonts w:ascii="Times New Roman"/>
          <w:b w:val="false"/>
          <w:i w:val="false"/>
          <w:color w:val="000000"/>
          <w:sz w:val="28"/>
        </w:rPr>
        <w:t>
      1) сақтандырудың алатын қосымша сыныбын есепке алғанда, пруденциялық нормативтердің сақталмау болжамы;</w:t>
      </w:r>
    </w:p>
    <w:bookmarkEnd w:id="546"/>
    <w:bookmarkStart w:name="z4179" w:id="547"/>
    <w:p>
      <w:pPr>
        <w:spacing w:after="0"/>
        <w:ind w:left="0"/>
        <w:jc w:val="both"/>
      </w:pPr>
      <w:r>
        <w:rPr>
          <w:rFonts w:ascii="Times New Roman"/>
          <w:b w:val="false"/>
          <w:i w:val="false"/>
          <w:color w:val="000000"/>
          <w:sz w:val="28"/>
        </w:rPr>
        <w:t>
      2) өтініш беру күніне дейін соңғы 3 (үш) ай ішінде және оны қарау кезеңінде пруденциялық нормативтердің сақталмауы;</w:t>
      </w:r>
    </w:p>
    <w:bookmarkEnd w:id="547"/>
    <w:bookmarkStart w:name="z4180" w:id="548"/>
    <w:p>
      <w:pPr>
        <w:spacing w:after="0"/>
        <w:ind w:left="0"/>
        <w:jc w:val="both"/>
      </w:pPr>
      <w:r>
        <w:rPr>
          <w:rFonts w:ascii="Times New Roman"/>
          <w:b w:val="false"/>
          <w:i w:val="false"/>
          <w:color w:val="000000"/>
          <w:sz w:val="28"/>
        </w:rPr>
        <w:t>
      3) өтініш беру күніне сақтандыру (қайта сақтандыру) қызметін немесе исламдық сақтандыру (қайта сақтандыру) қызметін жүзеге асыру құқығына лицензияның қолданылуын тоқтата тұру түрінде қолданыстағы санкцияның болуы.</w:t>
      </w:r>
    </w:p>
    <w:bookmarkEnd w:id="548"/>
    <w:bookmarkStart w:name="z4181" w:id="549"/>
    <w:p>
      <w:pPr>
        <w:spacing w:after="0"/>
        <w:ind w:left="0"/>
        <w:jc w:val="both"/>
      </w:pPr>
      <w:r>
        <w:rPr>
          <w:rFonts w:ascii="Times New Roman"/>
          <w:b w:val="false"/>
          <w:i w:val="false"/>
          <w:color w:val="000000"/>
          <w:sz w:val="28"/>
        </w:rPr>
        <w:t>
      20. Көрсетілетін қызметті беруші осы мемлекеттік көрсетілетін қызмет стандартының 13 және 16-тармақтарында көрсетілген құжаттар тиісінше ресімделмеген жағдайда лицензияны қайта ресімдеуден бас тартады.</w:t>
      </w:r>
    </w:p>
    <w:bookmarkEnd w:id="549"/>
    <w:bookmarkStart w:name="z4182" w:id="550"/>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тәртібі</w:t>
      </w:r>
    </w:p>
    <w:bookmarkEnd w:id="550"/>
    <w:bookmarkStart w:name="z4183" w:id="551"/>
    <w:p>
      <w:pPr>
        <w:spacing w:after="0"/>
        <w:ind w:left="0"/>
        <w:jc w:val="both"/>
      </w:pPr>
      <w:r>
        <w:rPr>
          <w:rFonts w:ascii="Times New Roman"/>
          <w:b w:val="false"/>
          <w:i w:val="false"/>
          <w:color w:val="000000"/>
          <w:sz w:val="28"/>
        </w:rPr>
        <w:t>
      21.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23-тармағында көрсетілген мекенжай бойынша көрсетілетін қызметті беруші басшысының атына жазбаша түрде беріледі.</w:t>
      </w:r>
    </w:p>
    <w:bookmarkEnd w:id="551"/>
    <w:p>
      <w:pPr>
        <w:spacing w:after="0"/>
        <w:ind w:left="0"/>
        <w:jc w:val="both"/>
      </w:pPr>
      <w:r>
        <w:rPr>
          <w:rFonts w:ascii="Times New Roman"/>
          <w:b w:val="false"/>
          <w:i w:val="false"/>
          <w:color w:val="000000"/>
          <w:sz w:val="28"/>
        </w:rPr>
        <w:t>
      Заңды тұлғаның шағымында оның атауы, пошталық мекенжайы, жіберілген нөмірі мен күні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және аты-жөні, берілген шағымға алынатын жауаптың мерзімі мен орны көрсетіле отырып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мәселелері бойынша көрсетілетін қызметті алушының шағымы оны тіркеген күннен бастап 5 (бес) жұмыс күні ішінде қаралады.</w:t>
      </w:r>
    </w:p>
    <w:p>
      <w:pPr>
        <w:spacing w:after="0"/>
        <w:ind w:left="0"/>
        <w:jc w:val="both"/>
      </w:pPr>
      <w:r>
        <w:rPr>
          <w:rFonts w:ascii="Times New Roman"/>
          <w:b w:val="false"/>
          <w:i w:val="false"/>
          <w:color w:val="000000"/>
          <w:sz w:val="28"/>
        </w:rPr>
        <w:t xml:space="preserve">
      Портал арқылы өтініш берген жағдайда шағымдану тәртібі туралы ақпаратты бірыңғай байланыс орталығының 8-800-080-7777 немесе 1414 телефоны арқылы алуға болады. </w:t>
      </w:r>
    </w:p>
    <w:p>
      <w:pPr>
        <w:spacing w:after="0"/>
        <w:ind w:left="0"/>
        <w:jc w:val="both"/>
      </w:pPr>
      <w:r>
        <w:rPr>
          <w:rFonts w:ascii="Times New Roman"/>
          <w:b w:val="false"/>
          <w:i w:val="false"/>
          <w:color w:val="000000"/>
          <w:sz w:val="28"/>
        </w:rPr>
        <w:t>
      Шағымды портал арқылы жіберген жағдайда көрсетілетін қызметті алушыға "жеке кабинеттен" шағым туралы ақпарат қолжетімді болады, ол көрсетілетін қызметті берушінің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қаралады.</w:t>
      </w:r>
    </w:p>
    <w:bookmarkStart w:name="z4184" w:id="552"/>
    <w:p>
      <w:pPr>
        <w:spacing w:after="0"/>
        <w:ind w:left="0"/>
        <w:jc w:val="both"/>
      </w:pPr>
      <w:r>
        <w:rPr>
          <w:rFonts w:ascii="Times New Roman"/>
          <w:b w:val="false"/>
          <w:i w:val="false"/>
          <w:color w:val="000000"/>
          <w:sz w:val="28"/>
        </w:rPr>
        <w:t>
      22. Көрсетілетін қызметті алушы көрсетілген мемлекеттік қызметтің нәтижелерімен келіспеген жағдайда, Қазақстан Республикасының заңнамасында белгіленген тәртіппен сотқа жүгінуге құқығы бар.</w:t>
      </w:r>
    </w:p>
    <w:bookmarkEnd w:id="552"/>
    <w:bookmarkStart w:name="z4185" w:id="553"/>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қызметтердің ерекшеліктерін ескере отырып қойылатын өзге талаптар</w:t>
      </w:r>
    </w:p>
    <w:bookmarkEnd w:id="553"/>
    <w:bookmarkStart w:name="z4186" w:id="554"/>
    <w:p>
      <w:pPr>
        <w:spacing w:after="0"/>
        <w:ind w:left="0"/>
        <w:jc w:val="both"/>
      </w:pPr>
      <w:r>
        <w:rPr>
          <w:rFonts w:ascii="Times New Roman"/>
          <w:b w:val="false"/>
          <w:i w:val="false"/>
          <w:color w:val="000000"/>
          <w:sz w:val="28"/>
        </w:rPr>
        <w:t>
      23. Мемлекеттік қызметтер көрсету орындарының мекенжайлары көрсетілетін қызметті берушінің: www.nationalbank.kz ресми интернет-ресурсында, "Мемлекеттік көрсетілетін қызметтер" бөлімінде орналастырылған.</w:t>
      </w:r>
    </w:p>
    <w:bookmarkEnd w:id="554"/>
    <w:bookmarkStart w:name="z4187" w:id="555"/>
    <w:p>
      <w:pPr>
        <w:spacing w:after="0"/>
        <w:ind w:left="0"/>
        <w:jc w:val="both"/>
      </w:pPr>
      <w:r>
        <w:rPr>
          <w:rFonts w:ascii="Times New Roman"/>
          <w:b w:val="false"/>
          <w:i w:val="false"/>
          <w:color w:val="000000"/>
          <w:sz w:val="28"/>
        </w:rPr>
        <w:t>
      24. Көрсетілетін қызметті алушының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орталығынан мемлекеттік қызмет көрсетудің тәртібі мен мәртебесі туралы ақпарат алуға мүмкіндігі бар.</w:t>
      </w:r>
    </w:p>
    <w:bookmarkEnd w:id="555"/>
    <w:bookmarkStart w:name="z4188" w:id="556"/>
    <w:p>
      <w:pPr>
        <w:spacing w:after="0"/>
        <w:ind w:left="0"/>
        <w:jc w:val="both"/>
      </w:pPr>
      <w:r>
        <w:rPr>
          <w:rFonts w:ascii="Times New Roman"/>
          <w:b w:val="false"/>
          <w:i w:val="false"/>
          <w:color w:val="000000"/>
          <w:sz w:val="28"/>
        </w:rPr>
        <w:t>
      25. Мемлекеттік қызметтер көрсету мәселелері жөніндегі анықтама қызметтерінің байланыс телефондары көрсетілетін қызметті берушінің: www.nationalbank.kz ресми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8-800-080-7777, 1414.</w:t>
      </w:r>
    </w:p>
    <w:bookmarkEnd w:id="5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заңдарында белгіленген және</w:t>
            </w:r>
            <w:r>
              <w:br/>
            </w:r>
            <w:r>
              <w:rPr>
                <w:rFonts w:ascii="Times New Roman"/>
                <w:b w:val="false"/>
                <w:i w:val="false"/>
                <w:color w:val="000000"/>
                <w:sz w:val="20"/>
              </w:rPr>
              <w:t>сақтандырудың жекелеген</w:t>
            </w:r>
            <w:r>
              <w:br/>
            </w:r>
            <w:r>
              <w:rPr>
                <w:rFonts w:ascii="Times New Roman"/>
                <w:b w:val="false"/>
                <w:i w:val="false"/>
                <w:color w:val="000000"/>
                <w:sz w:val="20"/>
              </w:rPr>
              <w:t>сыныптары болып табылатын</w:t>
            </w:r>
            <w:r>
              <w:br/>
            </w:r>
            <w:r>
              <w:rPr>
                <w:rFonts w:ascii="Times New Roman"/>
                <w:b w:val="false"/>
                <w:i w:val="false"/>
                <w:color w:val="000000"/>
                <w:sz w:val="20"/>
              </w:rPr>
              <w:t xml:space="preserve">міндетті сақтандырудың </w:t>
            </w:r>
            <w:r>
              <w:br/>
            </w:r>
            <w:r>
              <w:rPr>
                <w:rFonts w:ascii="Times New Roman"/>
                <w:b w:val="false"/>
                <w:i w:val="false"/>
                <w:color w:val="000000"/>
                <w:sz w:val="20"/>
              </w:rPr>
              <w:t>түрлеріне немесе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заңдарында белгіленген және</w:t>
            </w:r>
            <w:r>
              <w:br/>
            </w:r>
            <w:r>
              <w:rPr>
                <w:rFonts w:ascii="Times New Roman"/>
                <w:b w:val="false"/>
                <w:i w:val="false"/>
                <w:color w:val="000000"/>
                <w:sz w:val="20"/>
              </w:rPr>
              <w:t>сақтандырудың жекелеген</w:t>
            </w:r>
            <w:r>
              <w:br/>
            </w:r>
            <w:r>
              <w:rPr>
                <w:rFonts w:ascii="Times New Roman"/>
                <w:b w:val="false"/>
                <w:i w:val="false"/>
                <w:color w:val="000000"/>
                <w:sz w:val="20"/>
              </w:rPr>
              <w:t>сыныптары болып табылатын</w:t>
            </w:r>
            <w:r>
              <w:br/>
            </w:r>
            <w:r>
              <w:rPr>
                <w:rFonts w:ascii="Times New Roman"/>
                <w:b w:val="false"/>
                <w:i w:val="false"/>
                <w:color w:val="000000"/>
                <w:sz w:val="20"/>
              </w:rPr>
              <w:t>міндетті сақтандырудың түрлері</w:t>
            </w:r>
            <w:r>
              <w:br/>
            </w:r>
            <w:r>
              <w:rPr>
                <w:rFonts w:ascii="Times New Roman"/>
                <w:b w:val="false"/>
                <w:i w:val="false"/>
                <w:color w:val="000000"/>
                <w:sz w:val="20"/>
              </w:rPr>
              <w:t>бойынша исламдық сақтандыру</w:t>
            </w:r>
            <w:r>
              <w:br/>
            </w:r>
            <w:r>
              <w:rPr>
                <w:rFonts w:ascii="Times New Roman"/>
                <w:b w:val="false"/>
                <w:i w:val="false"/>
                <w:color w:val="000000"/>
                <w:sz w:val="20"/>
              </w:rPr>
              <w:t xml:space="preserve">қызметін жүзеге асыру </w:t>
            </w:r>
            <w:r>
              <w:br/>
            </w:r>
            <w:r>
              <w:rPr>
                <w:rFonts w:ascii="Times New Roman"/>
                <w:b w:val="false"/>
                <w:i w:val="false"/>
                <w:color w:val="000000"/>
                <w:sz w:val="20"/>
              </w:rPr>
              <w:t xml:space="preserve">құқығына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берушінің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 xml:space="preserve">алушының толық атауы, бизнес </w:t>
            </w:r>
            <w:r>
              <w:br/>
            </w:r>
            <w:r>
              <w:rPr>
                <w:rFonts w:ascii="Times New Roman"/>
                <w:b w:val="false"/>
                <w:i w:val="false"/>
                <w:color w:val="000000"/>
                <w:sz w:val="20"/>
              </w:rPr>
              <w:t xml:space="preserve">сәйкестендіру нөмірі </w:t>
            </w:r>
            <w:r>
              <w:br/>
            </w:r>
            <w:r>
              <w:rPr>
                <w:rFonts w:ascii="Times New Roman"/>
                <w:b w:val="false"/>
                <w:i w:val="false"/>
                <w:color w:val="000000"/>
                <w:sz w:val="20"/>
              </w:rPr>
              <w:t>(бар болса), телефон нөмірі,</w:t>
            </w:r>
            <w:r>
              <w:br/>
            </w:r>
            <w:r>
              <w:rPr>
                <w:rFonts w:ascii="Times New Roman"/>
                <w:b w:val="false"/>
                <w:i w:val="false"/>
                <w:color w:val="000000"/>
                <w:sz w:val="20"/>
              </w:rPr>
              <w:t xml:space="preserve"> факс нөмірі)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07.02.2019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(сақтандырудың салалары, нысандары, сыныптары, қызмет түрі көрсетілсін)</w:t>
      </w:r>
    </w:p>
    <w:p>
      <w:pPr>
        <w:spacing w:after="0"/>
        <w:ind w:left="0"/>
        <w:jc w:val="both"/>
      </w:pPr>
      <w:r>
        <w:rPr>
          <w:rFonts w:ascii="Times New Roman"/>
          <w:b w:val="false"/>
          <w:i w:val="false"/>
          <w:color w:val="000000"/>
          <w:sz w:val="28"/>
        </w:rPr>
        <w:t>
      жүзеге асыру құқығына лицензия беруді сұраймын</w:t>
      </w:r>
    </w:p>
    <w:p>
      <w:pPr>
        <w:spacing w:after="0"/>
        <w:ind w:left="0"/>
        <w:jc w:val="both"/>
      </w:pPr>
      <w:r>
        <w:rPr>
          <w:rFonts w:ascii="Times New Roman"/>
          <w:b w:val="false"/>
          <w:i w:val="false"/>
          <w:color w:val="000000"/>
          <w:sz w:val="28"/>
        </w:rPr>
        <w:t xml:space="preserve">
      Жіберілетін құжаттар тізбесі, олардың әрқайсысы бойынша даналары мен </w:t>
      </w:r>
    </w:p>
    <w:p>
      <w:pPr>
        <w:spacing w:after="0"/>
        <w:ind w:left="0"/>
        <w:jc w:val="both"/>
      </w:pPr>
      <w:r>
        <w:rPr>
          <w:rFonts w:ascii="Times New Roman"/>
          <w:b w:val="false"/>
          <w:i w:val="false"/>
          <w:color w:val="000000"/>
          <w:sz w:val="28"/>
        </w:rPr>
        <w:t>
      парақтарының саны: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өтінішке қоса беріліп отырған құжаттардың (ақпараттың) дәйектілігін, сондай-ақ өтінішті қарауға байланысты сұратылатын қосымша ақпараттар мен құжаттарды көрсетілетін қызметті берушіге уақтылы беруді растайды.</w:t>
      </w:r>
    </w:p>
    <w:p>
      <w:pPr>
        <w:spacing w:after="0"/>
        <w:ind w:left="0"/>
        <w:jc w:val="both"/>
      </w:pPr>
      <w:r>
        <w:rPr>
          <w:rFonts w:ascii="Times New Roman"/>
          <w:b w:val="false"/>
          <w:i w:val="false"/>
          <w:color w:val="000000"/>
          <w:sz w:val="28"/>
        </w:rPr>
        <w:t>
      Өтінішті беруге уәкілетті адамның тегі, аты, әкесінің аты (ол бар болса),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ақпарат жүйелеріндегі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заңдарында белгіленген және</w:t>
            </w:r>
            <w:r>
              <w:br/>
            </w:r>
            <w:r>
              <w:rPr>
                <w:rFonts w:ascii="Times New Roman"/>
                <w:b w:val="false"/>
                <w:i w:val="false"/>
                <w:color w:val="000000"/>
                <w:sz w:val="20"/>
              </w:rPr>
              <w:t>сақтандырудың жекелеген</w:t>
            </w:r>
            <w:r>
              <w:br/>
            </w:r>
            <w:r>
              <w:rPr>
                <w:rFonts w:ascii="Times New Roman"/>
                <w:b w:val="false"/>
                <w:i w:val="false"/>
                <w:color w:val="000000"/>
                <w:sz w:val="20"/>
              </w:rPr>
              <w:t>сыныптары болып табылатын</w:t>
            </w:r>
            <w:r>
              <w:br/>
            </w:r>
            <w:r>
              <w:rPr>
                <w:rFonts w:ascii="Times New Roman"/>
                <w:b w:val="false"/>
                <w:i w:val="false"/>
                <w:color w:val="000000"/>
                <w:sz w:val="20"/>
              </w:rPr>
              <w:t xml:space="preserve">міндетті сақтандырудың </w:t>
            </w:r>
            <w:r>
              <w:br/>
            </w:r>
            <w:r>
              <w:rPr>
                <w:rFonts w:ascii="Times New Roman"/>
                <w:b w:val="false"/>
                <w:i w:val="false"/>
                <w:color w:val="000000"/>
                <w:sz w:val="20"/>
              </w:rPr>
              <w:t xml:space="preserve">түрлеріне немесе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заңдарында белгіленген және</w:t>
            </w:r>
            <w:r>
              <w:br/>
            </w:r>
            <w:r>
              <w:rPr>
                <w:rFonts w:ascii="Times New Roman"/>
                <w:b w:val="false"/>
                <w:i w:val="false"/>
                <w:color w:val="000000"/>
                <w:sz w:val="20"/>
              </w:rPr>
              <w:t>сақтандырудың жекелеген</w:t>
            </w:r>
            <w:r>
              <w:br/>
            </w:r>
            <w:r>
              <w:rPr>
                <w:rFonts w:ascii="Times New Roman"/>
                <w:b w:val="false"/>
                <w:i w:val="false"/>
                <w:color w:val="000000"/>
                <w:sz w:val="20"/>
              </w:rPr>
              <w:t>сыныптары болып табылатын</w:t>
            </w:r>
            <w:r>
              <w:br/>
            </w:r>
            <w:r>
              <w:rPr>
                <w:rFonts w:ascii="Times New Roman"/>
                <w:b w:val="false"/>
                <w:i w:val="false"/>
                <w:color w:val="000000"/>
                <w:sz w:val="20"/>
              </w:rPr>
              <w:t>міндетті сақтандырудың түрлері</w:t>
            </w:r>
            <w:r>
              <w:br/>
            </w:r>
            <w:r>
              <w:rPr>
                <w:rFonts w:ascii="Times New Roman"/>
                <w:b w:val="false"/>
                <w:i w:val="false"/>
                <w:color w:val="000000"/>
                <w:sz w:val="20"/>
              </w:rPr>
              <w:t>бойынша исламдық сақтандыру</w:t>
            </w:r>
            <w:r>
              <w:br/>
            </w:r>
            <w:r>
              <w:rPr>
                <w:rFonts w:ascii="Times New Roman"/>
                <w:b w:val="false"/>
                <w:i w:val="false"/>
                <w:color w:val="000000"/>
                <w:sz w:val="20"/>
              </w:rPr>
              <w:t xml:space="preserve">қызметін жүзеге асыру </w:t>
            </w:r>
            <w:r>
              <w:br/>
            </w:r>
            <w:r>
              <w:rPr>
                <w:rFonts w:ascii="Times New Roman"/>
                <w:b w:val="false"/>
                <w:i w:val="false"/>
                <w:color w:val="000000"/>
                <w:sz w:val="20"/>
              </w:rPr>
              <w:t xml:space="preserve">құқығына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Көрсетілетін қызметті алушының штатында сақтандыру нарығында актуарлық қызметті жүзеге асыруға лицензиясы бар актуарийдің болуы туралы мәліметтер</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07.02.2019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3703"/>
        <w:gridCol w:w="3098"/>
        <w:gridCol w:w="4110"/>
      </w:tblGrid>
      <w:tr>
        <w:trPr>
          <w:trHeight w:val="30" w:hRule="atLeast"/>
        </w:trPr>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нарығында актуарлық қызметті жүзеге асыруға лицензиясы бар актуарий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Тағайындау (сайлау) туралы құжаттың нөмірі мен күні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туралы, оның ішінде жұмыс істейтін салада біліктілікті арттыру курстары туралы мәліметтер </w:t>
            </w:r>
          </w:p>
        </w:tc>
      </w:tr>
    </w:tbl>
    <w:p>
      <w:pPr>
        <w:spacing w:after="0"/>
        <w:ind w:left="0"/>
        <w:jc w:val="both"/>
      </w:pPr>
      <w:r>
        <w:rPr>
          <w:rFonts w:ascii="Times New Roman"/>
          <w:b w:val="false"/>
          <w:i w:val="false"/>
          <w:color w:val="000000"/>
          <w:sz w:val="28"/>
        </w:rPr>
        <w:t>
      Бірінші басшы немесе қол қоюға уәкілетті адам</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xml:space="preserve">
      Қолы_________________ </w:t>
      </w:r>
    </w:p>
    <w:p>
      <w:pPr>
        <w:spacing w:after="0"/>
        <w:ind w:left="0"/>
        <w:jc w:val="both"/>
      </w:pPr>
      <w:r>
        <w:rPr>
          <w:rFonts w:ascii="Times New Roman"/>
          <w:b w:val="false"/>
          <w:i w:val="false"/>
          <w:color w:val="000000"/>
          <w:sz w:val="28"/>
        </w:rPr>
        <w:t>
      Күні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заңдарында белгіленген және</w:t>
            </w:r>
            <w:r>
              <w:br/>
            </w:r>
            <w:r>
              <w:rPr>
                <w:rFonts w:ascii="Times New Roman"/>
                <w:b w:val="false"/>
                <w:i w:val="false"/>
                <w:color w:val="000000"/>
                <w:sz w:val="20"/>
              </w:rPr>
              <w:t>сақтандырудың жекелеген</w:t>
            </w:r>
            <w:r>
              <w:br/>
            </w:r>
            <w:r>
              <w:rPr>
                <w:rFonts w:ascii="Times New Roman"/>
                <w:b w:val="false"/>
                <w:i w:val="false"/>
                <w:color w:val="000000"/>
                <w:sz w:val="20"/>
              </w:rPr>
              <w:t>сыныптары болып табылатын</w:t>
            </w:r>
            <w:r>
              <w:br/>
            </w:r>
            <w:r>
              <w:rPr>
                <w:rFonts w:ascii="Times New Roman"/>
                <w:b w:val="false"/>
                <w:i w:val="false"/>
                <w:color w:val="000000"/>
                <w:sz w:val="20"/>
              </w:rPr>
              <w:t xml:space="preserve">міндетті сақтандырудың </w:t>
            </w:r>
            <w:r>
              <w:br/>
            </w:r>
            <w:r>
              <w:rPr>
                <w:rFonts w:ascii="Times New Roman"/>
                <w:b w:val="false"/>
                <w:i w:val="false"/>
                <w:color w:val="000000"/>
                <w:sz w:val="20"/>
              </w:rPr>
              <w:t xml:space="preserve">түрлеріне немесе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заңдарында белгіленген және</w:t>
            </w:r>
            <w:r>
              <w:br/>
            </w:r>
            <w:r>
              <w:rPr>
                <w:rFonts w:ascii="Times New Roman"/>
                <w:b w:val="false"/>
                <w:i w:val="false"/>
                <w:color w:val="000000"/>
                <w:sz w:val="20"/>
              </w:rPr>
              <w:t>сақтандырудың жекелеген</w:t>
            </w:r>
            <w:r>
              <w:br/>
            </w:r>
            <w:r>
              <w:rPr>
                <w:rFonts w:ascii="Times New Roman"/>
                <w:b w:val="false"/>
                <w:i w:val="false"/>
                <w:color w:val="000000"/>
                <w:sz w:val="20"/>
              </w:rPr>
              <w:t>сыныптары болып табылатын</w:t>
            </w:r>
            <w:r>
              <w:br/>
            </w:r>
            <w:r>
              <w:rPr>
                <w:rFonts w:ascii="Times New Roman"/>
                <w:b w:val="false"/>
                <w:i w:val="false"/>
                <w:color w:val="000000"/>
                <w:sz w:val="20"/>
              </w:rPr>
              <w:t>міндетті сақтандырудың түрлері</w:t>
            </w:r>
            <w:r>
              <w:br/>
            </w:r>
            <w:r>
              <w:rPr>
                <w:rFonts w:ascii="Times New Roman"/>
                <w:b w:val="false"/>
                <w:i w:val="false"/>
                <w:color w:val="000000"/>
                <w:sz w:val="20"/>
              </w:rPr>
              <w:t>бойынша исламдық сақтандыру</w:t>
            </w:r>
            <w:r>
              <w:br/>
            </w:r>
            <w:r>
              <w:rPr>
                <w:rFonts w:ascii="Times New Roman"/>
                <w:b w:val="false"/>
                <w:i w:val="false"/>
                <w:color w:val="000000"/>
                <w:sz w:val="20"/>
              </w:rPr>
              <w:t xml:space="preserve">қызметін жүзеге асыру </w:t>
            </w:r>
            <w:r>
              <w:br/>
            </w:r>
            <w:r>
              <w:rPr>
                <w:rFonts w:ascii="Times New Roman"/>
                <w:b w:val="false"/>
                <w:i w:val="false"/>
                <w:color w:val="000000"/>
                <w:sz w:val="20"/>
              </w:rPr>
              <w:t xml:space="preserve">құқығына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ерушінің </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 xml:space="preserve">алушының толық атауы, бизнес </w:t>
            </w:r>
            <w:r>
              <w:br/>
            </w:r>
            <w:r>
              <w:rPr>
                <w:rFonts w:ascii="Times New Roman"/>
                <w:b w:val="false"/>
                <w:i w:val="false"/>
                <w:color w:val="000000"/>
                <w:sz w:val="20"/>
              </w:rPr>
              <w:t>сәйкестендіру нөмірі (бар болса)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07.02.2019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_________________________________________________________байланысты </w:t>
      </w:r>
    </w:p>
    <w:p>
      <w:pPr>
        <w:spacing w:after="0"/>
        <w:ind w:left="0"/>
        <w:jc w:val="both"/>
      </w:pPr>
      <w:r>
        <w:rPr>
          <w:rFonts w:ascii="Times New Roman"/>
          <w:b w:val="false"/>
          <w:i w:val="false"/>
          <w:color w:val="000000"/>
          <w:sz w:val="28"/>
        </w:rPr>
        <w:t>
      (лицензияны қайта ресімдеу себебін көрсету)</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(лицензияның атауы көрсетілсін)</w:t>
      </w:r>
    </w:p>
    <w:p>
      <w:pPr>
        <w:spacing w:after="0"/>
        <w:ind w:left="0"/>
        <w:jc w:val="both"/>
      </w:pPr>
      <w:r>
        <w:rPr>
          <w:rFonts w:ascii="Times New Roman"/>
          <w:b w:val="false"/>
          <w:i w:val="false"/>
          <w:color w:val="000000"/>
          <w:sz w:val="28"/>
        </w:rPr>
        <w:t>
      лицензиясын қайта ресімдеуді сұраймын</w:t>
      </w:r>
    </w:p>
    <w:p>
      <w:pPr>
        <w:spacing w:after="0"/>
        <w:ind w:left="0"/>
        <w:jc w:val="both"/>
      </w:pPr>
      <w:r>
        <w:rPr>
          <w:rFonts w:ascii="Times New Roman"/>
          <w:b w:val="false"/>
          <w:i w:val="false"/>
          <w:color w:val="000000"/>
          <w:sz w:val="28"/>
        </w:rPr>
        <w:t xml:space="preserve">
       Жіберілетін құжаттар тізбесі, олардың әрқайсысы бойынша даналары мен </w:t>
      </w:r>
    </w:p>
    <w:p>
      <w:pPr>
        <w:spacing w:after="0"/>
        <w:ind w:left="0"/>
        <w:jc w:val="both"/>
      </w:pPr>
      <w:r>
        <w:rPr>
          <w:rFonts w:ascii="Times New Roman"/>
          <w:b w:val="false"/>
          <w:i w:val="false"/>
          <w:color w:val="000000"/>
          <w:sz w:val="28"/>
        </w:rPr>
        <w:t xml:space="preserve">
      парақтарының саны: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өтінішке қоса беріліп отырған құжаттардың (ақпараттың) дәйектілігін, сондай-ақ өтінішті қарауға байланысты сұратылатын қосымша ақпараттар мен құжаттарды көрсетілетін қызметті алушыға уақтылы беруді растайды.</w:t>
      </w:r>
    </w:p>
    <w:p>
      <w:pPr>
        <w:spacing w:after="0"/>
        <w:ind w:left="0"/>
        <w:jc w:val="both"/>
      </w:pPr>
      <w:r>
        <w:rPr>
          <w:rFonts w:ascii="Times New Roman"/>
          <w:b w:val="false"/>
          <w:i w:val="false"/>
          <w:color w:val="000000"/>
          <w:sz w:val="28"/>
        </w:rPr>
        <w:t>
      Өтінішті беруге уәкілетті адамның тегі, аты, әкесінің аты (ол бар болса),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ақпарат жүйелеріндегі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заңдарында белгіленген және</w:t>
            </w:r>
            <w:r>
              <w:br/>
            </w:r>
            <w:r>
              <w:rPr>
                <w:rFonts w:ascii="Times New Roman"/>
                <w:b w:val="false"/>
                <w:i w:val="false"/>
                <w:color w:val="000000"/>
                <w:sz w:val="20"/>
              </w:rPr>
              <w:t>сақтандырудың жекелеген</w:t>
            </w:r>
            <w:r>
              <w:br/>
            </w:r>
            <w:r>
              <w:rPr>
                <w:rFonts w:ascii="Times New Roman"/>
                <w:b w:val="false"/>
                <w:i w:val="false"/>
                <w:color w:val="000000"/>
                <w:sz w:val="20"/>
              </w:rPr>
              <w:t>сыныптары болып табылатын</w:t>
            </w:r>
            <w:r>
              <w:br/>
            </w:r>
            <w:r>
              <w:rPr>
                <w:rFonts w:ascii="Times New Roman"/>
                <w:b w:val="false"/>
                <w:i w:val="false"/>
                <w:color w:val="000000"/>
                <w:sz w:val="20"/>
              </w:rPr>
              <w:t xml:space="preserve">міндетті сақтандырудың </w:t>
            </w:r>
            <w:r>
              <w:br/>
            </w:r>
            <w:r>
              <w:rPr>
                <w:rFonts w:ascii="Times New Roman"/>
                <w:b w:val="false"/>
                <w:i w:val="false"/>
                <w:color w:val="000000"/>
                <w:sz w:val="20"/>
              </w:rPr>
              <w:t xml:space="preserve">түрлеріне немесе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заңдарында белгіленген және</w:t>
            </w:r>
            <w:r>
              <w:br/>
            </w:r>
            <w:r>
              <w:rPr>
                <w:rFonts w:ascii="Times New Roman"/>
                <w:b w:val="false"/>
                <w:i w:val="false"/>
                <w:color w:val="000000"/>
                <w:sz w:val="20"/>
              </w:rPr>
              <w:t>сақтандырудың жекелеген</w:t>
            </w:r>
            <w:r>
              <w:br/>
            </w:r>
            <w:r>
              <w:rPr>
                <w:rFonts w:ascii="Times New Roman"/>
                <w:b w:val="false"/>
                <w:i w:val="false"/>
                <w:color w:val="000000"/>
                <w:sz w:val="20"/>
              </w:rPr>
              <w:t>сыныптары болып табылатын</w:t>
            </w:r>
            <w:r>
              <w:br/>
            </w:r>
            <w:r>
              <w:rPr>
                <w:rFonts w:ascii="Times New Roman"/>
                <w:b w:val="false"/>
                <w:i w:val="false"/>
                <w:color w:val="000000"/>
                <w:sz w:val="20"/>
              </w:rPr>
              <w:t>міндетті сақтандырудың түрлері</w:t>
            </w:r>
            <w:r>
              <w:br/>
            </w:r>
            <w:r>
              <w:rPr>
                <w:rFonts w:ascii="Times New Roman"/>
                <w:b w:val="false"/>
                <w:i w:val="false"/>
                <w:color w:val="000000"/>
                <w:sz w:val="20"/>
              </w:rPr>
              <w:t>бойынша исламдық сақтандыру</w:t>
            </w:r>
            <w:r>
              <w:br/>
            </w:r>
            <w:r>
              <w:rPr>
                <w:rFonts w:ascii="Times New Roman"/>
                <w:b w:val="false"/>
                <w:i w:val="false"/>
                <w:color w:val="000000"/>
                <w:sz w:val="20"/>
              </w:rPr>
              <w:t xml:space="preserve">қызметін жүзеге асыру </w:t>
            </w:r>
            <w:r>
              <w:br/>
            </w:r>
            <w:r>
              <w:rPr>
                <w:rFonts w:ascii="Times New Roman"/>
                <w:b w:val="false"/>
                <w:i w:val="false"/>
                <w:color w:val="000000"/>
                <w:sz w:val="20"/>
              </w:rPr>
              <w:t xml:space="preserve">құқығына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Мәліметтердің электрондық </w:t>
            </w:r>
            <w:r>
              <w:br/>
            </w:r>
            <w:r>
              <w:rPr>
                <w:rFonts w:ascii="Times New Roman"/>
                <w:b w:val="false"/>
                <w:i w:val="false"/>
                <w:color w:val="000000"/>
                <w:sz w:val="20"/>
              </w:rPr>
              <w:t xml:space="preserve">нұсқасы </w:t>
            </w:r>
          </w:p>
        </w:tc>
      </w:tr>
    </w:tbl>
    <w:p>
      <w:pPr>
        <w:spacing w:after="0"/>
        <w:ind w:left="0"/>
        <w:jc w:val="left"/>
      </w:pPr>
      <w:r>
        <w:rPr>
          <w:rFonts w:ascii="Times New Roman"/>
          <w:b/>
          <w:i w:val="false"/>
          <w:color w:val="000000"/>
        </w:rPr>
        <w:t xml:space="preserve"> Уәкілетті органның нормативтік құқықтық актілерінің талаптарына сәйкес келетін барлық ұйымдастыру-техникалық, оның ішінде бухгалтерлік есеп және бухгалтерлік есепті жүргізуді автоматтандыру мәселелері бойынша іс-шаралардың орындалғанын куәландыратын құжаттар</w:t>
      </w:r>
    </w:p>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07.02.2019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241"/>
        <w:gridCol w:w="241"/>
        <w:gridCol w:w="260"/>
        <w:gridCol w:w="316"/>
        <w:gridCol w:w="10760"/>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сериялық нөмірі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түгендеу нөмірі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етудің атауы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лицензиясының нөмірі</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мемлекеттік тіркеу тізілімінде № 4232 болып тіркелген, Қазақстан Республикасы Қаржы нарығын және қаржы ұйымдарын реттеу мен қадағалау агенттігі Басқармасының 2006 жылғы 15 сәуірдегі № 102 қаулысымен бекітілген Сақтандыру (қайта сақтандыру) ұйымын автоматтандыруға қойылатын талаптар туралы нұсқаулыққа, Нормативтік құқықтық актілерді мемлекеттік тіркеу тізілімінде № 8596 тіркелген, Қазақстан Республикасы Ұлттық Банкі Басқармасының 2013 жылғы 28 маусымдағы № 149 қаулысымен бекітілген Сақтандыру және қайта сақтандыру операцияларының бухгалтерлік есебін жүргізу жөніндегі нұсқаулыққа және Нормативтік құқықтық актілерді мемлекеттік тіркеу тізілімінде № 15084 тіркелген, Қазақстан Республикасы Ұлттық Банкі Басқармасының 2017 жылғы 27 наурыздағы № 47 қаулысымен бекітілген Бухгалтерлік есеп жүргізуді автоматтандыру қағидаларына сәйкес әзірленген және бекітілген ішкі құжаттар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34-қосымша</w:t>
            </w:r>
          </w:p>
        </w:tc>
      </w:tr>
    </w:tbl>
    <w:bookmarkStart w:name="z1070" w:id="557"/>
    <w:p>
      <w:pPr>
        <w:spacing w:after="0"/>
        <w:ind w:left="0"/>
        <w:jc w:val="left"/>
      </w:pPr>
      <w:r>
        <w:rPr>
          <w:rFonts w:ascii="Times New Roman"/>
          <w:b/>
          <w:i w:val="false"/>
          <w:color w:val="000000"/>
        </w:rPr>
        <w:t xml:space="preserve"> "Қайта сақтандыру жөніндегі қызметке немесе исламдық қайта сақтандыру жөніндегі қызметті жүзеге асыру құқығына лицензия беру" мемлекеттік көрсетілетін қызмет стандарты  </w:t>
      </w:r>
    </w:p>
    <w:bookmarkEnd w:id="557"/>
    <w:p>
      <w:pPr>
        <w:spacing w:after="0"/>
        <w:ind w:left="0"/>
        <w:jc w:val="both"/>
      </w:pPr>
      <w:r>
        <w:rPr>
          <w:rFonts w:ascii="Times New Roman"/>
          <w:b w:val="false"/>
          <w:i w:val="false"/>
          <w:color w:val="ff0000"/>
          <w:sz w:val="28"/>
        </w:rPr>
        <w:t xml:space="preserve">
      Ескерту. 34-қосымша жаңа редакцияда – ҚР Ұлттық Банкі Басқармасының 24.02.2017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193" w:id="558"/>
    <w:p>
      <w:pPr>
        <w:spacing w:after="0"/>
        <w:ind w:left="0"/>
        <w:jc w:val="left"/>
      </w:pPr>
      <w:r>
        <w:rPr>
          <w:rFonts w:ascii="Times New Roman"/>
          <w:b/>
          <w:i w:val="false"/>
          <w:color w:val="000000"/>
        </w:rPr>
        <w:t xml:space="preserve"> 1-тарау. Жалпы ережелер</w:t>
      </w:r>
    </w:p>
    <w:bookmarkEnd w:id="558"/>
    <w:bookmarkStart w:name="z4194" w:id="559"/>
    <w:p>
      <w:pPr>
        <w:spacing w:after="0"/>
        <w:ind w:left="0"/>
        <w:jc w:val="both"/>
      </w:pPr>
      <w:r>
        <w:rPr>
          <w:rFonts w:ascii="Times New Roman"/>
          <w:b w:val="false"/>
          <w:i w:val="false"/>
          <w:color w:val="000000"/>
          <w:sz w:val="28"/>
        </w:rPr>
        <w:t>
      1. "Қайта сақтандыру жөніндегі қызметке немесе исламдық қайта сақтандыру жөніндегі қызметті жүзеге асыру құқығына лицензия беру" мемлекеттік көрсетілетін қызметі (бұдан әрі – мемлекеттік көрсетілетін қызмет).</w:t>
      </w:r>
    </w:p>
    <w:bookmarkEnd w:id="559"/>
    <w:bookmarkStart w:name="z4195" w:id="56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bookmarkEnd w:id="560"/>
    <w:bookmarkStart w:name="z4196" w:id="561"/>
    <w:p>
      <w:pPr>
        <w:spacing w:after="0"/>
        <w:ind w:left="0"/>
        <w:jc w:val="both"/>
      </w:pPr>
      <w:r>
        <w:rPr>
          <w:rFonts w:ascii="Times New Roman"/>
          <w:b w:val="false"/>
          <w:i w:val="false"/>
          <w:color w:val="000000"/>
          <w:sz w:val="28"/>
        </w:rPr>
        <w:t xml:space="preserve">
      3. Мемлекеттік қызметті Қазақстан Республикасының Ұлттық Банкі (бұдан әрі – көрсетілетін қызметті беруші) заңды тұлғаларға (көрсетілетін қызметті алушы) көрсетеді. </w:t>
      </w:r>
    </w:p>
    <w:bookmarkEnd w:id="561"/>
    <w:p>
      <w:pPr>
        <w:spacing w:after="0"/>
        <w:ind w:left="0"/>
        <w:jc w:val="both"/>
      </w:pPr>
      <w:r>
        <w:rPr>
          <w:rFonts w:ascii="Times New Roman"/>
          <w:b w:val="false"/>
          <w:i w:val="false"/>
          <w:color w:val="000000"/>
          <w:sz w:val="28"/>
        </w:rPr>
        <w:t>
      Өтініштерді қабылдау және мемлекеттік қызметті көрсетудің нәтижесін беру:</w:t>
      </w:r>
    </w:p>
    <w:bookmarkStart w:name="z4197" w:id="562"/>
    <w:p>
      <w:pPr>
        <w:spacing w:after="0"/>
        <w:ind w:left="0"/>
        <w:jc w:val="both"/>
      </w:pPr>
      <w:r>
        <w:rPr>
          <w:rFonts w:ascii="Times New Roman"/>
          <w:b w:val="false"/>
          <w:i w:val="false"/>
          <w:color w:val="000000"/>
          <w:sz w:val="28"/>
        </w:rPr>
        <w:t>
      1) көрсетілетін қызметті берушінің кеңсесі;</w:t>
      </w:r>
    </w:p>
    <w:bookmarkEnd w:id="562"/>
    <w:bookmarkStart w:name="z4198" w:id="563"/>
    <w:p>
      <w:pPr>
        <w:spacing w:after="0"/>
        <w:ind w:left="0"/>
        <w:jc w:val="both"/>
      </w:pPr>
      <w:r>
        <w:rPr>
          <w:rFonts w:ascii="Times New Roman"/>
          <w:b w:val="false"/>
          <w:i w:val="false"/>
          <w:color w:val="000000"/>
          <w:sz w:val="28"/>
        </w:rPr>
        <w:t xml:space="preserve">
      2) "электрондық үкіметтің" www.egov.kz веб-порталы (бұдан әрі – портал) арқылы жүзеге асырылады. </w:t>
      </w:r>
    </w:p>
    <w:bookmarkEnd w:id="563"/>
    <w:bookmarkStart w:name="z4199" w:id="564"/>
    <w:p>
      <w:pPr>
        <w:spacing w:after="0"/>
        <w:ind w:left="0"/>
        <w:jc w:val="left"/>
      </w:pPr>
      <w:r>
        <w:rPr>
          <w:rFonts w:ascii="Times New Roman"/>
          <w:b/>
          <w:i w:val="false"/>
          <w:color w:val="000000"/>
        </w:rPr>
        <w:t xml:space="preserve"> 2-тарау. Мемлекеттік қызмет көрсетудің тәртібі </w:t>
      </w:r>
    </w:p>
    <w:bookmarkEnd w:id="564"/>
    <w:bookmarkStart w:name="z4200" w:id="565"/>
    <w:p>
      <w:pPr>
        <w:spacing w:after="0"/>
        <w:ind w:left="0"/>
        <w:jc w:val="both"/>
      </w:pPr>
      <w:r>
        <w:rPr>
          <w:rFonts w:ascii="Times New Roman"/>
          <w:b w:val="false"/>
          <w:i w:val="false"/>
          <w:color w:val="000000"/>
          <w:sz w:val="28"/>
        </w:rPr>
        <w:t xml:space="preserve">
      4. Мемлекеттік қызмет көрсетудің мерзімдері: </w:t>
      </w:r>
    </w:p>
    <w:bookmarkEnd w:id="565"/>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 кезде:</w:t>
      </w:r>
    </w:p>
    <w:p>
      <w:pPr>
        <w:spacing w:after="0"/>
        <w:ind w:left="0"/>
        <w:jc w:val="both"/>
      </w:pPr>
      <w:r>
        <w:rPr>
          <w:rFonts w:ascii="Times New Roman"/>
          <w:b w:val="false"/>
          <w:i w:val="false"/>
          <w:color w:val="000000"/>
          <w:sz w:val="28"/>
        </w:rPr>
        <w:t>
      лицензия берген кезде – 30 (отыз) жұмыс күні ішінде;</w:t>
      </w:r>
    </w:p>
    <w:p>
      <w:pPr>
        <w:spacing w:after="0"/>
        <w:ind w:left="0"/>
        <w:jc w:val="both"/>
      </w:pPr>
      <w:r>
        <w:rPr>
          <w:rFonts w:ascii="Times New Roman"/>
          <w:b w:val="false"/>
          <w:i w:val="false"/>
          <w:color w:val="000000"/>
          <w:sz w:val="28"/>
        </w:rPr>
        <w:t>
      лицензияны қайта ресімдеген кезде – 15 (он бес) жұмыс күні ішінде;</w:t>
      </w:r>
    </w:p>
    <w:p>
      <w:pPr>
        <w:spacing w:after="0"/>
        <w:ind w:left="0"/>
        <w:jc w:val="both"/>
      </w:pPr>
      <w:r>
        <w:rPr>
          <w:rFonts w:ascii="Times New Roman"/>
          <w:b w:val="false"/>
          <w:i w:val="false"/>
          <w:color w:val="000000"/>
          <w:sz w:val="28"/>
        </w:rPr>
        <w:t>
      көрсетілетін қызметті алушыны бөлініп шығу немесе бөлу нысанында қайта ұйымдастырған жағдайда лицензияны қайта ресімдеген кезде – 30 (отыз) жұмыс күнінен кешіктірмей;</w:t>
      </w:r>
    </w:p>
    <w:p>
      <w:pPr>
        <w:spacing w:after="0"/>
        <w:ind w:left="0"/>
        <w:jc w:val="both"/>
      </w:pPr>
      <w:r>
        <w:rPr>
          <w:rFonts w:ascii="Times New Roman"/>
          <w:b w:val="false"/>
          <w:i w:val="false"/>
          <w:color w:val="000000"/>
          <w:sz w:val="28"/>
        </w:rPr>
        <w:t>
      лицензияның телнұсқаларын берген кезде – 2 (екі) жұмыс күні ішінде;</w:t>
      </w:r>
    </w:p>
    <w:p>
      <w:pPr>
        <w:spacing w:after="0"/>
        <w:ind w:left="0"/>
        <w:jc w:val="both"/>
      </w:pPr>
      <w:r>
        <w:rPr>
          <w:rFonts w:ascii="Times New Roman"/>
          <w:b w:val="false"/>
          <w:i w:val="false"/>
          <w:color w:val="000000"/>
          <w:sz w:val="28"/>
        </w:rPr>
        <w:t>
      2) құжаттарды қабылдау және беру бойынша көрсетілетін қызметті алушыға қызмет көрсетудің рұқсат етілген ең ұзақ уақыты – 15 (он бес)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алушыдан құжаттарды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алушының құжаттарын алған сәттен бастап 2 (екі) жұмыс күні ішінде өтінішті одан әрі қараудан жазбаша дәлелді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201" w:id="566"/>
    <w:p>
      <w:pPr>
        <w:spacing w:after="0"/>
        <w:ind w:left="0"/>
        <w:jc w:val="both"/>
      </w:pPr>
      <w:r>
        <w:rPr>
          <w:rFonts w:ascii="Times New Roman"/>
          <w:b w:val="false"/>
          <w:i w:val="false"/>
          <w:color w:val="000000"/>
          <w:sz w:val="28"/>
        </w:rPr>
        <w:t xml:space="preserve">
      5. Мемлекеттік қызмет көрсетудің нысаны: электрондық (ішінара автоматтандырылған) және қағаз түрінде. </w:t>
      </w:r>
    </w:p>
    <w:bookmarkEnd w:id="566"/>
    <w:bookmarkStart w:name="z4202" w:id="567"/>
    <w:p>
      <w:pPr>
        <w:spacing w:after="0"/>
        <w:ind w:left="0"/>
        <w:jc w:val="both"/>
      </w:pPr>
      <w:r>
        <w:rPr>
          <w:rFonts w:ascii="Times New Roman"/>
          <w:b w:val="false"/>
          <w:i w:val="false"/>
          <w:color w:val="000000"/>
          <w:sz w:val="28"/>
        </w:rPr>
        <w:t>
      6. Мемлекеттік қызмет көрсетудің нәтижесі – лицензия беру, лицензияны қайта ресімдеу, телнұсқаларын беру не осы мемлекеттік көрсетілетін қызмет стандартының 16 және 17-тармақтарында көзделген негіздер бойынша мемлекеттік қызмет көрсетуден бас тарту туралы дәлелді жауап.</w:t>
      </w:r>
    </w:p>
    <w:bookmarkEnd w:id="567"/>
    <w:p>
      <w:pPr>
        <w:spacing w:after="0"/>
        <w:ind w:left="0"/>
        <w:jc w:val="both"/>
      </w:pPr>
      <w:r>
        <w:rPr>
          <w:rFonts w:ascii="Times New Roman"/>
          <w:b w:val="false"/>
          <w:i w:val="false"/>
          <w:color w:val="000000"/>
          <w:sz w:val="28"/>
        </w:rPr>
        <w:t>
      Мемлекеттік қызмет көрсетудің нәтижесін ұсыну нысаны: электрондық. Көрсетілетін қызметті алушы лицензияны қағаз жеткізгіште алуға өтініш берген жағдайда лицензия электрондық нысанда ресімделеді және қағазға басылып шығарылады.</w:t>
      </w:r>
    </w:p>
    <w:p>
      <w:pPr>
        <w:spacing w:after="0"/>
        <w:ind w:left="0"/>
        <w:jc w:val="both"/>
      </w:pPr>
      <w:r>
        <w:rPr>
          <w:rFonts w:ascii="Times New Roman"/>
          <w:b w:val="false"/>
          <w:i w:val="false"/>
          <w:color w:val="000000"/>
          <w:sz w:val="28"/>
        </w:rPr>
        <w:t xml:space="preserve">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 </w:t>
      </w:r>
    </w:p>
    <w:bookmarkStart w:name="z4203" w:id="568"/>
    <w:p>
      <w:pPr>
        <w:spacing w:after="0"/>
        <w:ind w:left="0"/>
        <w:jc w:val="both"/>
      </w:pPr>
      <w:r>
        <w:rPr>
          <w:rFonts w:ascii="Times New Roman"/>
          <w:b w:val="false"/>
          <w:i w:val="false"/>
          <w:color w:val="000000"/>
          <w:sz w:val="28"/>
        </w:rPr>
        <w:t>
      7. Мемлекеттік қызмет ақылы негізде көрсетіледі. Мемлекеттік қызметті көрсету кезінде қызметтің жекелеген түрлерімен айналысу құқығы үшін мынадай лицензиялық алым төленеді:</w:t>
      </w:r>
    </w:p>
    <w:bookmarkEnd w:id="568"/>
    <w:p>
      <w:pPr>
        <w:spacing w:after="0"/>
        <w:ind w:left="0"/>
        <w:jc w:val="both"/>
      </w:pPr>
      <w:r>
        <w:rPr>
          <w:rFonts w:ascii="Times New Roman"/>
          <w:b w:val="false"/>
          <w:i w:val="false"/>
          <w:color w:val="000000"/>
          <w:sz w:val="28"/>
        </w:rPr>
        <w:t>
      1) аталған қызмет түрімен айналысу құқығына лицензия беру кезіндегі лицензиялық алым 500 (бес жүз) айлық есептік көрсеткішті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(он) пайызын құрайды;</w:t>
      </w:r>
    </w:p>
    <w:p>
      <w:pPr>
        <w:spacing w:after="0"/>
        <w:ind w:left="0"/>
        <w:jc w:val="both"/>
      </w:pPr>
      <w:r>
        <w:rPr>
          <w:rFonts w:ascii="Times New Roman"/>
          <w:b w:val="false"/>
          <w:i w:val="false"/>
          <w:color w:val="000000"/>
          <w:sz w:val="28"/>
        </w:rPr>
        <w:t>
      3) лицензияның телнұсқасын беру үшін лицензиялық алым лицензия беру кезіндегі мөлшерлеменің 10 (он) пайызын құрайды.</w:t>
      </w:r>
    </w:p>
    <w:p>
      <w:pPr>
        <w:spacing w:after="0"/>
        <w:ind w:left="0"/>
        <w:jc w:val="both"/>
      </w:pPr>
      <w:r>
        <w:rPr>
          <w:rFonts w:ascii="Times New Roman"/>
          <w:b w:val="false"/>
          <w:i w:val="false"/>
          <w:color w:val="000000"/>
          <w:sz w:val="28"/>
        </w:rPr>
        <w:t>
      Алымды төлеу қолма-қол ақша немесе қолма-қол ақшасыз нысанда екінші деңгейдегі банктер немесе банк операцияларының жекелеген түрлерін жүзеге асыратын ұйымдар, сондай-ақ қолма-қол ақшасыз нысанда "электрондық үкіметтің" төлем шлюзі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207" w:id="569"/>
    <w:p>
      <w:pPr>
        <w:spacing w:after="0"/>
        <w:ind w:left="0"/>
        <w:jc w:val="both"/>
      </w:pPr>
      <w:r>
        <w:rPr>
          <w:rFonts w:ascii="Times New Roman"/>
          <w:b w:val="false"/>
          <w:i w:val="false"/>
          <w:color w:val="000000"/>
          <w:sz w:val="28"/>
        </w:rPr>
        <w:t>
      8. Жұмыс кестесі:</w:t>
      </w:r>
    </w:p>
    <w:bookmarkEnd w:id="569"/>
    <w:bookmarkStart w:name="z4208" w:id="570"/>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bookmarkEnd w:id="570"/>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кестесі - сағат 13.00-ден 14.30-ға дейінгі түскі үзіліспен сағат 9.00-ден 17.30-ға дейін;</w:t>
      </w:r>
    </w:p>
    <w:bookmarkStart w:name="z4209" w:id="571"/>
    <w:p>
      <w:pPr>
        <w:spacing w:after="0"/>
        <w:ind w:left="0"/>
        <w:jc w:val="both"/>
      </w:pPr>
      <w:r>
        <w:rPr>
          <w:rFonts w:ascii="Times New Roman"/>
          <w:b w:val="false"/>
          <w:i w:val="false"/>
          <w:color w:val="000000"/>
          <w:sz w:val="28"/>
        </w:rPr>
        <w:t>
      2) порталдікі – жөндеу жұмыстарының жүргізілуіне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беру келесі жұмыс күні жүзеге асырылады).</w:t>
      </w:r>
    </w:p>
    <w:bookmarkEnd w:id="571"/>
    <w:p>
      <w:pPr>
        <w:spacing w:after="0"/>
        <w:ind w:left="0"/>
        <w:jc w:val="both"/>
      </w:pPr>
      <w:r>
        <w:rPr>
          <w:rFonts w:ascii="Times New Roman"/>
          <w:b w:val="false"/>
          <w:i w:val="false"/>
          <w:color w:val="000000"/>
          <w:sz w:val="28"/>
        </w:rPr>
        <w:t>
      Мемлекеттік қызмет кезек күтпестен, алдын ала жазылусыз және жеделдетілген қызмет көрсетусіз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210" w:id="572"/>
    <w:p>
      <w:pPr>
        <w:spacing w:after="0"/>
        <w:ind w:left="0"/>
        <w:jc w:val="both"/>
      </w:pPr>
      <w:r>
        <w:rPr>
          <w:rFonts w:ascii="Times New Roman"/>
          <w:b w:val="false"/>
          <w:i w:val="false"/>
          <w:color w:val="000000"/>
          <w:sz w:val="28"/>
        </w:rPr>
        <w:t>
      9. Көрсетілетін қызметті алушы мемлекеттік қызметті берушіге лицензия алу үшін өтініш берген кезде мемлекеттік қызмет көрсету үшін қажетті құжаттар тізбесі:</w:t>
      </w:r>
    </w:p>
    <w:bookmarkEnd w:id="572"/>
    <w:bookmarkStart w:name="z4211" w:id="573"/>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573"/>
    <w:bookmarkStart w:name="z4212" w:id="574"/>
    <w:p>
      <w:pPr>
        <w:spacing w:after="0"/>
        <w:ind w:left="0"/>
        <w:jc w:val="both"/>
      </w:pPr>
      <w:r>
        <w:rPr>
          <w:rFonts w:ascii="Times New Roman"/>
          <w:b w:val="false"/>
          <w:i w:val="false"/>
          <w:color w:val="000000"/>
          <w:sz w:val="28"/>
        </w:rPr>
        <w:t xml:space="preserve">
      2) "электрондық үкіметтің" төлем шлюзі арқылы ақы төлеу жағдайларын қоспағанда, жекелеген қызмет түрлерiмен айналысу құқығы үшiн лицензиялық алымның төленгенiн растайтын құжаттың көшірмесі; </w:t>
      </w:r>
    </w:p>
    <w:bookmarkEnd w:id="574"/>
    <w:bookmarkStart w:name="z4213" w:id="575"/>
    <w:p>
      <w:pPr>
        <w:spacing w:after="0"/>
        <w:ind w:left="0"/>
        <w:jc w:val="both"/>
      </w:pPr>
      <w:r>
        <w:rPr>
          <w:rFonts w:ascii="Times New Roman"/>
          <w:b w:val="false"/>
          <w:i w:val="false"/>
          <w:color w:val="000000"/>
          <w:sz w:val="28"/>
        </w:rPr>
        <w:t>
      3) сақтандыру нарығында актуарлық қызметті жүргізуге лицензиясы бар актуарий қол қойған жақын арадағы 2 (екі) жылға арналған қайта сақтандыру қызметін немесе исламдық қайта сақтандыру қызметін жүзеге асыру жөніндегі бизнес-жоспар.</w:t>
      </w:r>
    </w:p>
    <w:bookmarkEnd w:id="575"/>
    <w:p>
      <w:pPr>
        <w:spacing w:after="0"/>
        <w:ind w:left="0"/>
        <w:jc w:val="both"/>
      </w:pPr>
      <w:r>
        <w:rPr>
          <w:rFonts w:ascii="Times New Roman"/>
          <w:b w:val="false"/>
          <w:i w:val="false"/>
          <w:color w:val="000000"/>
          <w:sz w:val="28"/>
        </w:rPr>
        <w:t>
      Сақтандыру нарығында актуарлық қызметті жүргізуге лицензиясы бар актуарий қол қойған жақын арадағы 2 (екі) жылға арналған қайта сақтандыру қызметін немесе исламдық қайта сақтандыру қызметін жүзеге асыру жөніндегі бизнес-жоспарда мынадай ақпарат қамтылады:</w:t>
      </w:r>
    </w:p>
    <w:p>
      <w:pPr>
        <w:spacing w:after="0"/>
        <w:ind w:left="0"/>
        <w:jc w:val="both"/>
      </w:pPr>
      <w:r>
        <w:rPr>
          <w:rFonts w:ascii="Times New Roman"/>
          <w:b w:val="false"/>
          <w:i w:val="false"/>
          <w:color w:val="000000"/>
          <w:sz w:val="28"/>
        </w:rPr>
        <w:t>
      тәуекелдерді қайта сақтандыруға немесе исламдық қайта сақтандыруға берген кезде:</w:t>
      </w:r>
    </w:p>
    <w:p>
      <w:pPr>
        <w:spacing w:after="0"/>
        <w:ind w:left="0"/>
        <w:jc w:val="both"/>
      </w:pPr>
      <w:r>
        <w:rPr>
          <w:rFonts w:ascii="Times New Roman"/>
          <w:b w:val="false"/>
          <w:i w:val="false"/>
          <w:color w:val="000000"/>
          <w:sz w:val="28"/>
        </w:rPr>
        <w:t>
      сақтандыру сыныптары бойынша қайта сақтандырудың немесе исламдық қайта сақтандырудың негізгі нысандары (факультативті, облигаторлық, факультативтік-облигаторлық) және қатысу әдістері (түрлері) (барабар, барабар емес), олардың арасындағы арақатынасы;</w:t>
      </w:r>
    </w:p>
    <w:p>
      <w:pPr>
        <w:spacing w:after="0"/>
        <w:ind w:left="0"/>
        <w:jc w:val="both"/>
      </w:pPr>
      <w:r>
        <w:rPr>
          <w:rFonts w:ascii="Times New Roman"/>
          <w:b w:val="false"/>
          <w:i w:val="false"/>
          <w:color w:val="000000"/>
          <w:sz w:val="28"/>
        </w:rPr>
        <w:t>
      қайта сақтандыру ұйымдарын немесе исламдық қайта сақтандыру ұйымдарын бағалау критерийлері (рейтинг, капиталдың мөлшері және активтер деңгейі, қызметті жүзеге асыруға тиісті қадағалау органының лицензиясының болуы);</w:t>
      </w:r>
    </w:p>
    <w:p>
      <w:pPr>
        <w:spacing w:after="0"/>
        <w:ind w:left="0"/>
        <w:jc w:val="both"/>
      </w:pPr>
      <w:r>
        <w:rPr>
          <w:rFonts w:ascii="Times New Roman"/>
          <w:b w:val="false"/>
          <w:i w:val="false"/>
          <w:color w:val="000000"/>
          <w:sz w:val="28"/>
        </w:rPr>
        <w:t xml:space="preserve">
      қайта сақтандыру ұйымының немесе исламдық қайта сақтандыру ұйымының тұрақтылығы: компанияның нарықта жұмыс істеу уақыты мен тәжірибесі, орналасқан жері, ел тәуекелдерінің болуы; </w:t>
      </w:r>
    </w:p>
    <w:p>
      <w:pPr>
        <w:spacing w:after="0"/>
        <w:ind w:left="0"/>
        <w:jc w:val="both"/>
      </w:pPr>
      <w:r>
        <w:rPr>
          <w:rFonts w:ascii="Times New Roman"/>
          <w:b w:val="false"/>
          <w:i w:val="false"/>
          <w:color w:val="000000"/>
          <w:sz w:val="28"/>
        </w:rPr>
        <w:t>
      қайта сақтандыру ұйымының немесе исламдық қайта сақтандыру ұйымының іскерлік әлеуеті:</w:t>
      </w:r>
    </w:p>
    <w:p>
      <w:pPr>
        <w:spacing w:after="0"/>
        <w:ind w:left="0"/>
        <w:jc w:val="both"/>
      </w:pPr>
      <w:r>
        <w:rPr>
          <w:rFonts w:ascii="Times New Roman"/>
          <w:b w:val="false"/>
          <w:i w:val="false"/>
          <w:color w:val="000000"/>
          <w:sz w:val="28"/>
        </w:rPr>
        <w:t>
      қызмет түрлері бойынша талдау жүргізу, қомақты төлемдер бойынша талдау жүргізу, клиенттермен өзара қарым-қатынасы, баспасөзде теріс немесе оң жарияланымдардың болуы);</w:t>
      </w:r>
    </w:p>
    <w:p>
      <w:pPr>
        <w:spacing w:after="0"/>
        <w:ind w:left="0"/>
        <w:jc w:val="both"/>
      </w:pPr>
      <w:r>
        <w:rPr>
          <w:rFonts w:ascii="Times New Roman"/>
          <w:b w:val="false"/>
          <w:i w:val="false"/>
          <w:color w:val="000000"/>
          <w:sz w:val="28"/>
        </w:rPr>
        <w:t>
      қайта сақтандыру ұйымының немесе исламдық қайта сақтандыру ұйымының қызметіне бақылау жасау, қайта сақтандыру талаптарын сақтауды қамтамасыз ету жүйесі қалай жүзеге асырылады;</w:t>
      </w:r>
    </w:p>
    <w:p>
      <w:pPr>
        <w:spacing w:after="0"/>
        <w:ind w:left="0"/>
        <w:jc w:val="both"/>
      </w:pPr>
      <w:r>
        <w:rPr>
          <w:rFonts w:ascii="Times New Roman"/>
          <w:b w:val="false"/>
          <w:i w:val="false"/>
          <w:color w:val="000000"/>
          <w:sz w:val="28"/>
        </w:rPr>
        <w:t>
      ынтымақтастық жасау болжанатын қайта сақтандыру ұйымдарының немесе исламдық қайта сақтандыру ұйымдарының атауы, шетелдік қайта сақтандырушылардың болжамды үлесі;</w:t>
      </w:r>
    </w:p>
    <w:p>
      <w:pPr>
        <w:spacing w:after="0"/>
        <w:ind w:left="0"/>
        <w:jc w:val="both"/>
      </w:pPr>
      <w:r>
        <w:rPr>
          <w:rFonts w:ascii="Times New Roman"/>
          <w:b w:val="false"/>
          <w:i w:val="false"/>
          <w:color w:val="000000"/>
          <w:sz w:val="28"/>
        </w:rPr>
        <w:t>
      тәуекелдерді қайта сақтандыруға немесе исламдық қайта сақтандыруға қабылдаған кезде:</w:t>
      </w:r>
    </w:p>
    <w:p>
      <w:pPr>
        <w:spacing w:after="0"/>
        <w:ind w:left="0"/>
        <w:jc w:val="both"/>
      </w:pPr>
      <w:r>
        <w:rPr>
          <w:rFonts w:ascii="Times New Roman"/>
          <w:b w:val="false"/>
          <w:i w:val="false"/>
          <w:color w:val="000000"/>
          <w:sz w:val="28"/>
        </w:rPr>
        <w:t xml:space="preserve">
      қайта сақтанушыларды бағалаудың негізгі критерийлері: </w:t>
      </w:r>
    </w:p>
    <w:p>
      <w:pPr>
        <w:spacing w:after="0"/>
        <w:ind w:left="0"/>
        <w:jc w:val="both"/>
      </w:pPr>
      <w:r>
        <w:rPr>
          <w:rFonts w:ascii="Times New Roman"/>
          <w:b w:val="false"/>
          <w:i w:val="false"/>
          <w:color w:val="000000"/>
          <w:sz w:val="28"/>
        </w:rPr>
        <w:t>
      қызметті жүзеге асыруға тиісті қадағалау органы лицензиясының болуы, қайта сақтанушыдан тәуекелдерді сақтандыруға қабылдайтын мамандардың кәсібилігі, қомақты төлемдер бойынша талдау жүргізу, баспасөзде теріс немесе оң жарияланымдардың болуы, қайта сақтанушы ұйымға экономикалық ықпал ету шараларының болуы, бұрын осы ұйыммен жұмыс істеудегі жағымсыз тәжірибе;</w:t>
      </w:r>
    </w:p>
    <w:p>
      <w:pPr>
        <w:spacing w:after="0"/>
        <w:ind w:left="0"/>
        <w:jc w:val="both"/>
      </w:pPr>
      <w:r>
        <w:rPr>
          <w:rFonts w:ascii="Times New Roman"/>
          <w:b w:val="false"/>
          <w:i w:val="false"/>
          <w:color w:val="000000"/>
          <w:sz w:val="28"/>
        </w:rPr>
        <w:t>
      ұйымның қайта сақтандыру немесе исламдық қайта сақтандыру бойынша портфелін сипаттау (сақтандыру түрлері, әрбір түрінің үлес салмағы, сақтандыру сомаларының лимиттері, қайта сақтандыруға немесе исламдық қайта сақтандыруға беру талаптары бойынша);</w:t>
      </w:r>
    </w:p>
    <w:bookmarkStart w:name="z4214" w:id="576"/>
    <w:p>
      <w:pPr>
        <w:spacing w:after="0"/>
        <w:ind w:left="0"/>
        <w:jc w:val="both"/>
      </w:pPr>
      <w:r>
        <w:rPr>
          <w:rFonts w:ascii="Times New Roman"/>
          <w:b w:val="false"/>
          <w:i w:val="false"/>
          <w:color w:val="000000"/>
          <w:sz w:val="28"/>
        </w:rPr>
        <w:t>
      4) көрсетілетін қызметті алушының сақтандыру тәуекелдерін қайта сақтандыруға қабылдау рәсімін ашып көрсететін ішкі қағидалары.</w:t>
      </w:r>
    </w:p>
    <w:bookmarkEnd w:id="576"/>
    <w:p>
      <w:pPr>
        <w:spacing w:after="0"/>
        <w:ind w:left="0"/>
        <w:jc w:val="both"/>
      </w:pPr>
      <w:r>
        <w:rPr>
          <w:rFonts w:ascii="Times New Roman"/>
          <w:b w:val="false"/>
          <w:i w:val="false"/>
          <w:color w:val="000000"/>
          <w:sz w:val="28"/>
        </w:rPr>
        <w:t xml:space="preserve">
      Көрсетілетін қызметті алушының басқару органы бекіткен сақтандыру тәуекелдерін қайта сақтандыруға қабылдау жөніндегі ішкі қағидаларында мыналар айқындалады: </w:t>
      </w:r>
    </w:p>
    <w:p>
      <w:pPr>
        <w:spacing w:after="0"/>
        <w:ind w:left="0"/>
        <w:jc w:val="both"/>
      </w:pPr>
      <w:r>
        <w:rPr>
          <w:rFonts w:ascii="Times New Roman"/>
          <w:b w:val="false"/>
          <w:i w:val="false"/>
          <w:color w:val="000000"/>
          <w:sz w:val="28"/>
        </w:rPr>
        <w:t>
      тәуекелдерді қайта сақтандыруға қабылдауды жүзеге асыратын бөлімшенің құрылымы, міндеттері, функциялары және өкілеттіктері;</w:t>
      </w:r>
    </w:p>
    <w:p>
      <w:pPr>
        <w:spacing w:after="0"/>
        <w:ind w:left="0"/>
        <w:jc w:val="both"/>
      </w:pPr>
      <w:r>
        <w:rPr>
          <w:rFonts w:ascii="Times New Roman"/>
          <w:b w:val="false"/>
          <w:i w:val="false"/>
          <w:color w:val="000000"/>
          <w:sz w:val="28"/>
        </w:rPr>
        <w:t>
      сақтандыру ұйымының тарифтік саясатына сәйкес сақтандыру тәуекелдерін қайта сақтандыруға немесе исламдық қайта сақтандыруға қабылдау кезіндегі осы құрылымдық бөлімшенің басшысы мен қызметкерлерінің құқықтары, міндеттері, өкілеттіктері;</w:t>
      </w:r>
    </w:p>
    <w:p>
      <w:pPr>
        <w:spacing w:after="0"/>
        <w:ind w:left="0"/>
        <w:jc w:val="both"/>
      </w:pPr>
      <w:r>
        <w:rPr>
          <w:rFonts w:ascii="Times New Roman"/>
          <w:b w:val="false"/>
          <w:i w:val="false"/>
          <w:color w:val="000000"/>
          <w:sz w:val="28"/>
        </w:rPr>
        <w:t>
      сақтандыру тәуекелдерін қайта сақтандыруға немесе исламдық қайта сақтандыруға қабылдау кезінде бағалау тәртібіне қойылатын талаптар;</w:t>
      </w:r>
    </w:p>
    <w:p>
      <w:pPr>
        <w:spacing w:after="0"/>
        <w:ind w:left="0"/>
        <w:jc w:val="both"/>
      </w:pPr>
      <w:r>
        <w:rPr>
          <w:rFonts w:ascii="Times New Roman"/>
          <w:b w:val="false"/>
          <w:i w:val="false"/>
          <w:color w:val="000000"/>
          <w:sz w:val="28"/>
        </w:rPr>
        <w:t>
      бизнес-процестерді сипаттау (құжаттардың өту тәртібі және қайта сақтандыру немесе исламдық қайта сақтандыру жөнінде шешімдер қабылдау бойынша жазылған рәсімдер);</w:t>
      </w:r>
    </w:p>
    <w:p>
      <w:pPr>
        <w:spacing w:after="0"/>
        <w:ind w:left="0"/>
        <w:jc w:val="both"/>
      </w:pPr>
      <w:r>
        <w:rPr>
          <w:rFonts w:ascii="Times New Roman"/>
          <w:b w:val="false"/>
          <w:i w:val="false"/>
          <w:color w:val="000000"/>
          <w:sz w:val="28"/>
        </w:rPr>
        <w:t>
      өзге мәселелер (көрсетілетін қызметті алушының ұйғаруы бойынша);</w:t>
      </w:r>
    </w:p>
    <w:p>
      <w:pPr>
        <w:spacing w:after="0"/>
        <w:ind w:left="0"/>
        <w:jc w:val="both"/>
      </w:pPr>
      <w:r>
        <w:rPr>
          <w:rFonts w:ascii="Times New Roman"/>
          <w:b w:val="false"/>
          <w:i w:val="false"/>
          <w:color w:val="000000"/>
          <w:sz w:val="28"/>
        </w:rPr>
        <w:t>
      исламдық қаржыландыру қағидаттары жөніндегі кеңесті тағайындау туралы акционерлердің жалпы жиналысының шешімі (исламдық қайта сақтандыру ұйымы үшін).</w:t>
      </w:r>
    </w:p>
    <w:bookmarkStart w:name="z4215" w:id="577"/>
    <w:p>
      <w:pPr>
        <w:spacing w:after="0"/>
        <w:ind w:left="0"/>
        <w:jc w:val="both"/>
      </w:pPr>
      <w:r>
        <w:rPr>
          <w:rFonts w:ascii="Times New Roman"/>
          <w:b w:val="false"/>
          <w:i w:val="false"/>
          <w:color w:val="000000"/>
          <w:sz w:val="28"/>
        </w:rPr>
        <w:t>
      10. Көрсетілетін қызметті алушы көрсетілетін қызметті берушіге лицензияның телнұсқасын алу үшін өтініш жасаған кезде (егер бұрын берілген лицензия қағаз нысанында ресімделсе) мемлекеттік қызметті көрсету үшін қажетті құжаттар тізбесі:</w:t>
      </w:r>
    </w:p>
    <w:bookmarkEnd w:id="577"/>
    <w:bookmarkStart w:name="z4216" w:id="578"/>
    <w:p>
      <w:pPr>
        <w:spacing w:after="0"/>
        <w:ind w:left="0"/>
        <w:jc w:val="both"/>
      </w:pPr>
      <w:r>
        <w:rPr>
          <w:rFonts w:ascii="Times New Roman"/>
          <w:b w:val="false"/>
          <w:i w:val="false"/>
          <w:color w:val="000000"/>
          <w:sz w:val="28"/>
        </w:rPr>
        <w:t>
      1) еркін нысанда жазылған өтініш;</w:t>
      </w:r>
    </w:p>
    <w:bookmarkEnd w:id="578"/>
    <w:bookmarkStart w:name="z4217" w:id="579"/>
    <w:p>
      <w:pPr>
        <w:spacing w:after="0"/>
        <w:ind w:left="0"/>
        <w:jc w:val="both"/>
      </w:pPr>
      <w:r>
        <w:rPr>
          <w:rFonts w:ascii="Times New Roman"/>
          <w:b w:val="false"/>
          <w:i w:val="false"/>
          <w:color w:val="000000"/>
          <w:sz w:val="28"/>
        </w:rPr>
        <w:t>
      2) "электрондық үкіметтің" төлем шлюзі арқылы ақы төлеу жағдайларын қоспағанда, лицензияның телнұсқасын беру кезінде жекелеген қызмет түрлерiмен айналысу құқығы үшiн лицензиялық алымның төленгенiн растайтын құжаттың көшірмесі.</w:t>
      </w:r>
    </w:p>
    <w:bookmarkEnd w:id="579"/>
    <w:bookmarkStart w:name="z4218" w:id="5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Көрсетілетін қызметті алушы көрсетілетін қызметті берушіге лицензияны қайта ресімдеу үшін өтініш жасаған кезде мемлекеттік қызметті көрсету үшін қажетті құжаттар тізбесі:</w:t>
      </w:r>
    </w:p>
    <w:bookmarkEnd w:id="580"/>
    <w:bookmarkStart w:name="z4220" w:id="58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581"/>
    <w:bookmarkStart w:name="z4221" w:id="582"/>
    <w:p>
      <w:pPr>
        <w:spacing w:after="0"/>
        <w:ind w:left="0"/>
        <w:jc w:val="both"/>
      </w:pPr>
      <w:r>
        <w:rPr>
          <w:rFonts w:ascii="Times New Roman"/>
          <w:b w:val="false"/>
          <w:i w:val="false"/>
          <w:color w:val="000000"/>
          <w:sz w:val="28"/>
        </w:rPr>
        <w:t xml:space="preserve">
      2) "электрондық үкіметтің" төлем шлюзі арқылы ақы төлеу жағдайларын қоспағанда, лицензияны қайта ресімдеген кезде жекелеген қызмет түрлерiмен айналысу құқығы үшiн лицензиялық алымның төленгенiн растайтын құжаттың көшірмесі; </w:t>
      </w:r>
    </w:p>
    <w:bookmarkEnd w:id="582"/>
    <w:bookmarkStart w:name="z4222" w:id="583"/>
    <w:p>
      <w:pPr>
        <w:spacing w:after="0"/>
        <w:ind w:left="0"/>
        <w:jc w:val="both"/>
      </w:pPr>
      <w:r>
        <w:rPr>
          <w:rFonts w:ascii="Times New Roman"/>
          <w:b w:val="false"/>
          <w:i w:val="false"/>
          <w:color w:val="000000"/>
          <w:sz w:val="28"/>
        </w:rPr>
        <w:t>
      3) ақпараты мемлекеттік ақпараттық жүйелерде қамтылған құжаттарды қоспағанда, лицензияны қайта ресімдеуге негіз болған өзгерістер туралы ақпараты бар құжаттардың көшірмесі.</w:t>
      </w:r>
    </w:p>
    <w:bookmarkEnd w:id="583"/>
    <w:bookmarkStart w:name="z4223" w:id="584"/>
    <w:p>
      <w:pPr>
        <w:spacing w:after="0"/>
        <w:ind w:left="0"/>
        <w:jc w:val="both"/>
      </w:pPr>
      <w:r>
        <w:rPr>
          <w:rFonts w:ascii="Times New Roman"/>
          <w:b w:val="false"/>
          <w:i w:val="false"/>
          <w:color w:val="000000"/>
          <w:sz w:val="28"/>
        </w:rPr>
        <w:t>
      12. Көрсетілетін қызметті алушы лицензия алу үшін порталда өтініш жасаған кезде мемлекеттік қызметті көрсету үшін қажетті құжаттар тізбесі:</w:t>
      </w:r>
    </w:p>
    <w:bookmarkEnd w:id="584"/>
    <w:bookmarkStart w:name="z4224" w:id="585"/>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bookmarkEnd w:id="585"/>
    <w:bookmarkStart w:name="z4225" w:id="586"/>
    <w:p>
      <w:pPr>
        <w:spacing w:after="0"/>
        <w:ind w:left="0"/>
        <w:jc w:val="both"/>
      </w:pPr>
      <w:r>
        <w:rPr>
          <w:rFonts w:ascii="Times New Roman"/>
          <w:b w:val="false"/>
          <w:i w:val="false"/>
          <w:color w:val="000000"/>
          <w:sz w:val="28"/>
        </w:rPr>
        <w:t>
      2) "электрондық үкіметтің" төлем шлюзі арқылы ақы төлеу жағдайларын қоспағанда, лицензиялық алымның төленгенi туралы құжат (құжаттың электрондық көшірмесі түрінде);</w:t>
      </w:r>
    </w:p>
    <w:bookmarkEnd w:id="586"/>
    <w:bookmarkStart w:name="z4226" w:id="587"/>
    <w:p>
      <w:pPr>
        <w:spacing w:after="0"/>
        <w:ind w:left="0"/>
        <w:jc w:val="both"/>
      </w:pPr>
      <w:r>
        <w:rPr>
          <w:rFonts w:ascii="Times New Roman"/>
          <w:b w:val="false"/>
          <w:i w:val="false"/>
          <w:color w:val="000000"/>
          <w:sz w:val="28"/>
        </w:rPr>
        <w:t xml:space="preserve">
      3) электрондық сұрау салуға қоса тіркелетін осы мемлекеттік көрсетілетін қызмет стандартының 9-тармағының 3), 5) тармақшаларында (құжаттардың PDF форматындағы электрондық көшірмелері түрінде) және 4) тармақшасында (құжаттардың электрондық көшірмелері түрінде) көрсетілген құжаттар. </w:t>
      </w:r>
    </w:p>
    <w:bookmarkEnd w:id="587"/>
    <w:bookmarkStart w:name="z4227" w:id="588"/>
    <w:p>
      <w:pPr>
        <w:spacing w:after="0"/>
        <w:ind w:left="0"/>
        <w:jc w:val="both"/>
      </w:pPr>
      <w:r>
        <w:rPr>
          <w:rFonts w:ascii="Times New Roman"/>
          <w:b w:val="false"/>
          <w:i w:val="false"/>
          <w:color w:val="000000"/>
          <w:sz w:val="28"/>
        </w:rPr>
        <w:t xml:space="preserve">
      13. Көрсетілетін қызметті алушы лицензияның телнұсқасын алу үшін порталда өтініш жасаған кезде (егер бұрын берілген лицензия қағаз нысанында ресімделсе) мемлекеттік қызметті көрсету үшін қажетті құжаттар тізбесі: </w:t>
      </w:r>
    </w:p>
    <w:bookmarkEnd w:id="588"/>
    <w:bookmarkStart w:name="z4228" w:id="589"/>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bookmarkEnd w:id="589"/>
    <w:bookmarkStart w:name="z4229" w:id="590"/>
    <w:p>
      <w:pPr>
        <w:spacing w:after="0"/>
        <w:ind w:left="0"/>
        <w:jc w:val="both"/>
      </w:pPr>
      <w:r>
        <w:rPr>
          <w:rFonts w:ascii="Times New Roman"/>
          <w:b w:val="false"/>
          <w:i w:val="false"/>
          <w:color w:val="000000"/>
          <w:sz w:val="28"/>
        </w:rPr>
        <w:t>
      2) "электрондық үкіметтің" төлем шлюзі арқылы ақы төлеу жағдайларын қоспағанда, лицензияның телнұсқасын беру кезінде қызметтің жекелеген түрлерімен айналысу құқығы үшін лицензиялық алымның төленгені туралы құжат (құжаттың электрондық көшірмесі түрінде).</w:t>
      </w:r>
    </w:p>
    <w:bookmarkEnd w:id="590"/>
    <w:bookmarkStart w:name="z4230" w:id="591"/>
    <w:p>
      <w:pPr>
        <w:spacing w:after="0"/>
        <w:ind w:left="0"/>
        <w:jc w:val="both"/>
      </w:pPr>
      <w:r>
        <w:rPr>
          <w:rFonts w:ascii="Times New Roman"/>
          <w:b w:val="false"/>
          <w:i w:val="false"/>
          <w:color w:val="000000"/>
          <w:sz w:val="28"/>
        </w:rPr>
        <w:t>
      14. Көрсетілетін қызметті алушы лицензияны қайта ресімдеу үшін порталда өтініш жасаған кезде мемлекеттік қызметті көрсету үшін қажетті құжаттар тізбесі:</w:t>
      </w:r>
    </w:p>
    <w:bookmarkEnd w:id="591"/>
    <w:bookmarkStart w:name="z4231" w:id="592"/>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bookmarkEnd w:id="592"/>
    <w:bookmarkStart w:name="z4232" w:id="593"/>
    <w:p>
      <w:pPr>
        <w:spacing w:after="0"/>
        <w:ind w:left="0"/>
        <w:jc w:val="both"/>
      </w:pPr>
      <w:r>
        <w:rPr>
          <w:rFonts w:ascii="Times New Roman"/>
          <w:b w:val="false"/>
          <w:i w:val="false"/>
          <w:color w:val="000000"/>
          <w:sz w:val="28"/>
        </w:rPr>
        <w:t>
      2) "электрондық үкіметтің" төлем шлюзі арқылы ақы төлеу жағдайларын қоспағанда, лицензия қайта ресімделген кезде қызметтің жекелеген түрлерімен айналысу құқығы үшін лицензиялық алымның төленгені туралы құжат (құжаттың электрондық көшірмесі түрінде);</w:t>
      </w:r>
    </w:p>
    <w:bookmarkEnd w:id="593"/>
    <w:bookmarkStart w:name="z4233" w:id="594"/>
    <w:p>
      <w:pPr>
        <w:spacing w:after="0"/>
        <w:ind w:left="0"/>
        <w:jc w:val="both"/>
      </w:pPr>
      <w:r>
        <w:rPr>
          <w:rFonts w:ascii="Times New Roman"/>
          <w:b w:val="false"/>
          <w:i w:val="false"/>
          <w:color w:val="000000"/>
          <w:sz w:val="28"/>
        </w:rPr>
        <w:t>
      3) ақпараты мемлекеттік ақпараттық жүйелерде қамтылған құжаттарды қоспағанда, лицензияны қайта ресімдеуге негіз болған өзгерістер туралы ақпараты бар құжаттардың көшірмесі (құжаттың электрондық көшірмесі түрінде).</w:t>
      </w:r>
    </w:p>
    <w:bookmarkEnd w:id="594"/>
    <w:bookmarkStart w:name="z4234" w:id="595"/>
    <w:p>
      <w:pPr>
        <w:spacing w:after="0"/>
        <w:ind w:left="0"/>
        <w:jc w:val="both"/>
      </w:pPr>
      <w:r>
        <w:rPr>
          <w:rFonts w:ascii="Times New Roman"/>
          <w:b w:val="false"/>
          <w:i w:val="false"/>
          <w:color w:val="000000"/>
          <w:sz w:val="28"/>
        </w:rPr>
        <w:t>
      15. Уәкілетті орган тиісті мемлекеттік ақпараттық жүйелерден "электрондық үкімет" шлюзі арқылы:</w:t>
      </w:r>
    </w:p>
    <w:bookmarkEnd w:id="595"/>
    <w:p>
      <w:pPr>
        <w:spacing w:after="0"/>
        <w:ind w:left="0"/>
        <w:jc w:val="both"/>
      </w:pPr>
      <w:r>
        <w:rPr>
          <w:rFonts w:ascii="Times New Roman"/>
          <w:b w:val="false"/>
          <w:i w:val="false"/>
          <w:color w:val="000000"/>
          <w:sz w:val="28"/>
        </w:rPr>
        <w:t xml:space="preserve">
      Қазақстан Республикасының резидент - жеке тұлғасының жеке басын куәландыратын; </w:t>
      </w:r>
    </w:p>
    <w:p>
      <w:pPr>
        <w:spacing w:after="0"/>
        <w:ind w:left="0"/>
        <w:jc w:val="both"/>
      </w:pPr>
      <w:r>
        <w:rPr>
          <w:rFonts w:ascii="Times New Roman"/>
          <w:b w:val="false"/>
          <w:i w:val="false"/>
          <w:color w:val="000000"/>
          <w:sz w:val="28"/>
        </w:rPr>
        <w:t xml:space="preserve">
      Қазақстан Республикасының резидент - жеке тұлғасында алынбаған немесе өтелмеген соттылығының жоқ екенін растайтын; </w:t>
      </w:r>
    </w:p>
    <w:p>
      <w:pPr>
        <w:spacing w:after="0"/>
        <w:ind w:left="0"/>
        <w:jc w:val="both"/>
      </w:pPr>
      <w:r>
        <w:rPr>
          <w:rFonts w:ascii="Times New Roman"/>
          <w:b w:val="false"/>
          <w:i w:val="false"/>
          <w:color w:val="000000"/>
          <w:sz w:val="28"/>
        </w:rPr>
        <w:t>
      Қазақстан Республикасының резидент - заңды тұлғасын мемлекеттік тіркеу (қайта тіркеу) туралы құжаттарда көрсетілген мәліметтерді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235" w:id="596"/>
    <w:p>
      <w:pPr>
        <w:spacing w:after="0"/>
        <w:ind w:left="0"/>
        <w:jc w:val="both"/>
      </w:pPr>
      <w:r>
        <w:rPr>
          <w:rFonts w:ascii="Times New Roman"/>
          <w:b w:val="false"/>
          <w:i w:val="false"/>
          <w:color w:val="000000"/>
          <w:sz w:val="28"/>
        </w:rPr>
        <w:t xml:space="preserve">
      16. Мыналар: </w:t>
      </w:r>
    </w:p>
    <w:bookmarkEnd w:id="596"/>
    <w:bookmarkStart w:name="z4236" w:id="597"/>
    <w:p>
      <w:pPr>
        <w:spacing w:after="0"/>
        <w:ind w:left="0"/>
        <w:jc w:val="both"/>
      </w:pPr>
      <w:r>
        <w:rPr>
          <w:rFonts w:ascii="Times New Roman"/>
          <w:b w:val="false"/>
          <w:i w:val="false"/>
          <w:color w:val="000000"/>
          <w:sz w:val="28"/>
        </w:rPr>
        <w:t>
      1) осы мемлекеттік көрсетілетін қызмет стандартының 9-тармағында белгіленген талаптардың сақталмауы;</w:t>
      </w:r>
    </w:p>
    <w:bookmarkEnd w:id="597"/>
    <w:bookmarkStart w:name="z4237" w:id="598"/>
    <w:p>
      <w:pPr>
        <w:spacing w:after="0"/>
        <w:ind w:left="0"/>
        <w:jc w:val="both"/>
      </w:pPr>
      <w:r>
        <w:rPr>
          <w:rFonts w:ascii="Times New Roman"/>
          <w:b w:val="false"/>
          <w:i w:val="false"/>
          <w:color w:val="000000"/>
          <w:sz w:val="28"/>
        </w:rPr>
        <w:t>
      2) егер көрсетілетін қызметті алушы мемлекеттік оны тіркеген күннен бастап 6 (алты) ай ішінде көрсетілетін қызметті берушіге Қазақстан Республикасының заңнамасына сәйкес лицензия алу үшін өтініш жасамаған болса;</w:t>
      </w:r>
    </w:p>
    <w:bookmarkEnd w:id="598"/>
    <w:bookmarkStart w:name="z4238" w:id="599"/>
    <w:p>
      <w:pPr>
        <w:spacing w:after="0"/>
        <w:ind w:left="0"/>
        <w:jc w:val="both"/>
      </w:pPr>
      <w:r>
        <w:rPr>
          <w:rFonts w:ascii="Times New Roman"/>
          <w:b w:val="false"/>
          <w:i w:val="false"/>
          <w:color w:val="000000"/>
          <w:sz w:val="28"/>
        </w:rPr>
        <w:t>
      3) ұсынылған құжаттардың Қазақстан Республикасы заңнамасының талаптарына сәйкес келмеуі;</w:t>
      </w:r>
    </w:p>
    <w:bookmarkEnd w:id="599"/>
    <w:bookmarkStart w:name="z4239" w:id="600"/>
    <w:p>
      <w:pPr>
        <w:spacing w:after="0"/>
        <w:ind w:left="0"/>
        <w:jc w:val="both"/>
      </w:pPr>
      <w:r>
        <w:rPr>
          <w:rFonts w:ascii="Times New Roman"/>
          <w:b w:val="false"/>
          <w:i w:val="false"/>
          <w:color w:val="000000"/>
          <w:sz w:val="28"/>
        </w:rPr>
        <w:t>
      4) құрамына сақтандыру (қайта сақтандыру) ұйымы немесе исламдық сақтандыру (қайта сақтандыру) ұйымы кіретін сақтандыру тобының өтініш бергенге дейінгі 6 (алты) ай ішіндегі кезеңде белгіленген пруденциялық нормативтерді және сақталуға міндетті басқа да нормалар мен лимиттерді сақтамауы;</w:t>
      </w:r>
    </w:p>
    <w:bookmarkEnd w:id="600"/>
    <w:bookmarkStart w:name="z4240" w:id="601"/>
    <w:p>
      <w:pPr>
        <w:spacing w:after="0"/>
        <w:ind w:left="0"/>
        <w:jc w:val="both"/>
      </w:pPr>
      <w:r>
        <w:rPr>
          <w:rFonts w:ascii="Times New Roman"/>
          <w:b w:val="false"/>
          <w:i w:val="false"/>
          <w:color w:val="000000"/>
          <w:sz w:val="28"/>
        </w:rPr>
        <w:t>
      5) қоғам органдары сайлаған адамдардың қатарынан басшы қызметкерді келіспеу (жаңадан құрылатын сақтандыру (қайта сақтандыру) ұйымы немесе исламдық сақтандыру (қайта сақтандыру) ұйымы үшін);</w:t>
      </w:r>
    </w:p>
    <w:bookmarkEnd w:id="601"/>
    <w:bookmarkStart w:name="z4241" w:id="602"/>
    <w:p>
      <w:pPr>
        <w:spacing w:after="0"/>
        <w:ind w:left="0"/>
        <w:jc w:val="both"/>
      </w:pPr>
      <w:r>
        <w:rPr>
          <w:rFonts w:ascii="Times New Roman"/>
          <w:b w:val="false"/>
          <w:i w:val="false"/>
          <w:color w:val="000000"/>
          <w:sz w:val="28"/>
        </w:rPr>
        <w:t xml:space="preserve">
      6) заңды тұлғалардың осы санаты үшін Қазақстан Республикасының заңдарымен қызметтің түрімен айналысуға тыйым салынуы; </w:t>
      </w:r>
    </w:p>
    <w:bookmarkEnd w:id="602"/>
    <w:bookmarkStart w:name="z4242" w:id="603"/>
    <w:p>
      <w:pPr>
        <w:spacing w:after="0"/>
        <w:ind w:left="0"/>
        <w:jc w:val="both"/>
      </w:pPr>
      <w:r>
        <w:rPr>
          <w:rFonts w:ascii="Times New Roman"/>
          <w:b w:val="false"/>
          <w:i w:val="false"/>
          <w:color w:val="000000"/>
          <w:sz w:val="28"/>
        </w:rPr>
        <w:t>
      7) қызмет түріне лицензия беруге өтініш берілген жағдайда қызметтің жекелеген түрлерімен айналысу құқығы үшін лицензиялық алымның енгізілмеуі;</w:t>
      </w:r>
    </w:p>
    <w:bookmarkEnd w:id="603"/>
    <w:bookmarkStart w:name="z4243" w:id="604"/>
    <w:p>
      <w:pPr>
        <w:spacing w:after="0"/>
        <w:ind w:left="0"/>
        <w:jc w:val="both"/>
      </w:pPr>
      <w:r>
        <w:rPr>
          <w:rFonts w:ascii="Times New Roman"/>
          <w:b w:val="false"/>
          <w:i w:val="false"/>
          <w:color w:val="000000"/>
          <w:sz w:val="28"/>
        </w:rPr>
        <w:t xml:space="preserve">
      8) көрсетілетін қызметті алушыға қатысты лицензиялануға жататын қызметті немесе қызметтің жекелеген түрлерін тоқтата тұру немесе оған тыйым салу туралы заңды күшіне енген сот шешімінің (үкімінің) болуы; </w:t>
      </w:r>
    </w:p>
    <w:bookmarkEnd w:id="604"/>
    <w:bookmarkStart w:name="z4244" w:id="605"/>
    <w:p>
      <w:pPr>
        <w:spacing w:after="0"/>
        <w:ind w:left="0"/>
        <w:jc w:val="both"/>
      </w:pPr>
      <w:r>
        <w:rPr>
          <w:rFonts w:ascii="Times New Roman"/>
          <w:b w:val="false"/>
          <w:i w:val="false"/>
          <w:color w:val="000000"/>
          <w:sz w:val="28"/>
        </w:rPr>
        <w:t>
      9) сот орындаушысының ұсынымы негізінде борышкер көрсетілетін қызметті алушыға лицензия беруге соттың уақытша тыйым салуы;</w:t>
      </w:r>
    </w:p>
    <w:bookmarkEnd w:id="605"/>
    <w:bookmarkStart w:name="z4245" w:id="606"/>
    <w:p>
      <w:pPr>
        <w:spacing w:after="0"/>
        <w:ind w:left="0"/>
        <w:jc w:val="both"/>
      </w:pPr>
      <w:r>
        <w:rPr>
          <w:rFonts w:ascii="Times New Roman"/>
          <w:b w:val="false"/>
          <w:i w:val="false"/>
          <w:color w:val="000000"/>
          <w:sz w:val="28"/>
        </w:rPr>
        <w:t>
      10) сақтандырудың алынатын қосымша сыныбын ескергенде пруденциялық нормативтердің сақталмау болжамы;</w:t>
      </w:r>
    </w:p>
    <w:bookmarkEnd w:id="606"/>
    <w:bookmarkStart w:name="z4246" w:id="607"/>
    <w:p>
      <w:pPr>
        <w:spacing w:after="0"/>
        <w:ind w:left="0"/>
        <w:jc w:val="both"/>
      </w:pPr>
      <w:r>
        <w:rPr>
          <w:rFonts w:ascii="Times New Roman"/>
          <w:b w:val="false"/>
          <w:i w:val="false"/>
          <w:color w:val="000000"/>
          <w:sz w:val="28"/>
        </w:rPr>
        <w:t>
      11) өтініш беру күніне дейінгі соңғы 3 (үш) ай ішінде және оны қарау кезеңінде пруденциялық нормативтердің сақталмауы;</w:t>
      </w:r>
    </w:p>
    <w:bookmarkEnd w:id="607"/>
    <w:bookmarkStart w:name="z4247" w:id="608"/>
    <w:p>
      <w:pPr>
        <w:spacing w:after="0"/>
        <w:ind w:left="0"/>
        <w:jc w:val="both"/>
      </w:pPr>
      <w:r>
        <w:rPr>
          <w:rFonts w:ascii="Times New Roman"/>
          <w:b w:val="false"/>
          <w:i w:val="false"/>
          <w:color w:val="000000"/>
          <w:sz w:val="28"/>
        </w:rPr>
        <w:t>
      12) өтініш беру күнінде сақтандыру (қайта сақтандыру) немесе исламдық сақтандыру (қайта сақтандыру) қызметін жүзеге асыру құқығына лицензияның қолданылуын тоқтата тұру түрінде қолданыстағы санкцияның болуы мемлекеттік қызмет көрсетуден бас тартуға негіз болып табылады.</w:t>
      </w:r>
    </w:p>
    <w:bookmarkEnd w:id="608"/>
    <w:bookmarkStart w:name="z4248" w:id="609"/>
    <w:p>
      <w:pPr>
        <w:spacing w:after="0"/>
        <w:ind w:left="0"/>
        <w:jc w:val="both"/>
      </w:pPr>
      <w:r>
        <w:rPr>
          <w:rFonts w:ascii="Times New Roman"/>
          <w:b w:val="false"/>
          <w:i w:val="false"/>
          <w:color w:val="000000"/>
          <w:sz w:val="28"/>
        </w:rPr>
        <w:t>
      17. Көрсетілетін қызметті беруші мемлекеттік көрсетілетін қызмет стандартының 11 және 14-тармақтарында көрсетілген құжаттар тиісінше ресімделмеген жағдайда лицензияны қайта ресімдеуден бас тартады.</w:t>
      </w:r>
    </w:p>
    <w:bookmarkEnd w:id="609"/>
    <w:bookmarkStart w:name="z4249" w:id="610"/>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(әрекетсіздігіне) шағымдану тәртібі</w:t>
      </w:r>
    </w:p>
    <w:bookmarkEnd w:id="610"/>
    <w:bookmarkStart w:name="z4250" w:id="611"/>
    <w:p>
      <w:pPr>
        <w:spacing w:after="0"/>
        <w:ind w:left="0"/>
        <w:jc w:val="both"/>
      </w:pPr>
      <w:r>
        <w:rPr>
          <w:rFonts w:ascii="Times New Roman"/>
          <w:b w:val="false"/>
          <w:i w:val="false"/>
          <w:color w:val="000000"/>
          <w:sz w:val="28"/>
        </w:rPr>
        <w:t>
      18.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 шағымдану көрсетілетін қызметті беруші басшысының атына осы мемлекеттік көрсетілетін қызмет стандартының 20-тармағында көрсетілген мекенжай бойынша жазбаша түрде жүргізіледі.</w:t>
      </w:r>
    </w:p>
    <w:bookmarkEnd w:id="611"/>
    <w:p>
      <w:pPr>
        <w:spacing w:after="0"/>
        <w:ind w:left="0"/>
        <w:jc w:val="both"/>
      </w:pPr>
      <w:r>
        <w:rPr>
          <w:rFonts w:ascii="Times New Roman"/>
          <w:b w:val="false"/>
          <w:i w:val="false"/>
          <w:color w:val="000000"/>
          <w:sz w:val="28"/>
        </w:rPr>
        <w:t>
      Заңды тұлғаның шағымында оның атауы, пошталық мекенжайы, жіберілген нөмірі мен күні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және аты-жөні, берілген шағымға алынатын жауаптың мерзімі мен орнын көрсете отырып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мәселелері бойынша көрсетілетін қызметті алушының шағымы оны тіркеген күннен бастап 5 (бес) жұмыс күні ішінде қаралады.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берушінің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қаралады.</w:t>
      </w:r>
    </w:p>
    <w:bookmarkStart w:name="z4251" w:id="612"/>
    <w:p>
      <w:pPr>
        <w:spacing w:after="0"/>
        <w:ind w:left="0"/>
        <w:jc w:val="both"/>
      </w:pPr>
      <w:r>
        <w:rPr>
          <w:rFonts w:ascii="Times New Roman"/>
          <w:b w:val="false"/>
          <w:i w:val="false"/>
          <w:color w:val="000000"/>
          <w:sz w:val="28"/>
        </w:rPr>
        <w:t>
      19. Көрсетілетін қызметті алушының көрсетілген мемлекеттік қызметтің нәтижелерімен келіспеген жағдайда, Қазақстан Республикасының заңнамасында белгіленген тәртіппен сотқа жүгінуге құқығы бар.</w:t>
      </w:r>
    </w:p>
    <w:bookmarkEnd w:id="612"/>
    <w:bookmarkStart w:name="z4252" w:id="613"/>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мемлекеттік қызметтің ерекшеліктерін ескере отырып қойылатын өзге талаптар</w:t>
      </w:r>
    </w:p>
    <w:bookmarkEnd w:id="613"/>
    <w:bookmarkStart w:name="z4253" w:id="614"/>
    <w:p>
      <w:pPr>
        <w:spacing w:after="0"/>
        <w:ind w:left="0"/>
        <w:jc w:val="both"/>
      </w:pPr>
      <w:r>
        <w:rPr>
          <w:rFonts w:ascii="Times New Roman"/>
          <w:b w:val="false"/>
          <w:i w:val="false"/>
          <w:color w:val="000000"/>
          <w:sz w:val="28"/>
        </w:rPr>
        <w:t>
      20. Мемлекеттік қызметтер көрсету орындарының мекенжайлары Қазақстан Республикасы Ұлттық Банкінің www.nationalbank.kz ресми интернет-ресурсында "Мемлекеттік көрсетілетін қызметтер" бөлімінде орналастырылған.</w:t>
      </w:r>
    </w:p>
    <w:bookmarkEnd w:id="614"/>
    <w:bookmarkStart w:name="z4254" w:id="615"/>
    <w:p>
      <w:pPr>
        <w:spacing w:after="0"/>
        <w:ind w:left="0"/>
        <w:jc w:val="both"/>
      </w:pPr>
      <w:r>
        <w:rPr>
          <w:rFonts w:ascii="Times New Roman"/>
          <w:b w:val="false"/>
          <w:i w:val="false"/>
          <w:color w:val="000000"/>
          <w:sz w:val="28"/>
        </w:rPr>
        <w:t>
      21.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615"/>
    <w:bookmarkStart w:name="z4255" w:id="616"/>
    <w:p>
      <w:pPr>
        <w:spacing w:after="0"/>
        <w:ind w:left="0"/>
        <w:jc w:val="both"/>
      </w:pPr>
      <w:r>
        <w:rPr>
          <w:rFonts w:ascii="Times New Roman"/>
          <w:b w:val="false"/>
          <w:i w:val="false"/>
          <w:color w:val="000000"/>
          <w:sz w:val="28"/>
        </w:rPr>
        <w:t>
      22. Мемлекеттік қызметтер көрсету мәселелері жөніндегі анықтама қызметтерінің байланыс телефондары мемлекеттік көрсетілетін қызметті берушінің www.nationalbank.kz ресми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8-800-080-7777, 1414.</w:t>
      </w:r>
    </w:p>
    <w:bookmarkEnd w:id="6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сақтандыру жөніндегі</w:t>
            </w:r>
            <w:r>
              <w:br/>
            </w:r>
            <w:r>
              <w:rPr>
                <w:rFonts w:ascii="Times New Roman"/>
                <w:b w:val="false"/>
                <w:i w:val="false"/>
                <w:color w:val="000000"/>
                <w:sz w:val="20"/>
              </w:rPr>
              <w:t xml:space="preserve">қызметке немесе исламдық </w:t>
            </w:r>
            <w:r>
              <w:br/>
            </w:r>
            <w:r>
              <w:rPr>
                <w:rFonts w:ascii="Times New Roman"/>
                <w:b w:val="false"/>
                <w:i w:val="false"/>
                <w:color w:val="000000"/>
                <w:sz w:val="20"/>
              </w:rPr>
              <w:t xml:space="preserve">қайта сақтандыру жөніндегі </w:t>
            </w:r>
            <w:r>
              <w:br/>
            </w:r>
            <w:r>
              <w:rPr>
                <w:rFonts w:ascii="Times New Roman"/>
                <w:b w:val="false"/>
                <w:i w:val="false"/>
                <w:color w:val="000000"/>
                <w:sz w:val="20"/>
              </w:rPr>
              <w:t xml:space="preserve">қызметті жүзеге асыру </w:t>
            </w:r>
            <w:r>
              <w:br/>
            </w:r>
            <w:r>
              <w:rPr>
                <w:rFonts w:ascii="Times New Roman"/>
                <w:b w:val="false"/>
                <w:i w:val="false"/>
                <w:color w:val="000000"/>
                <w:sz w:val="20"/>
              </w:rPr>
              <w:t xml:space="preserve">құқығына лицензия беру"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берушінің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 xml:space="preserve">алушының толық атауы, бизнес </w:t>
            </w:r>
            <w:r>
              <w:br/>
            </w:r>
            <w:r>
              <w:rPr>
                <w:rFonts w:ascii="Times New Roman"/>
                <w:b w:val="false"/>
                <w:i w:val="false"/>
                <w:color w:val="000000"/>
                <w:sz w:val="20"/>
              </w:rPr>
              <w:t xml:space="preserve">сәйкестендіру нөмірі </w:t>
            </w:r>
            <w:r>
              <w:br/>
            </w:r>
            <w:r>
              <w:rPr>
                <w:rFonts w:ascii="Times New Roman"/>
                <w:b w:val="false"/>
                <w:i w:val="false"/>
                <w:color w:val="000000"/>
                <w:sz w:val="20"/>
              </w:rPr>
              <w:t>(бар болса), телефон нөмірі,</w:t>
            </w:r>
            <w:r>
              <w:br/>
            </w:r>
            <w:r>
              <w:rPr>
                <w:rFonts w:ascii="Times New Roman"/>
                <w:b w:val="false"/>
                <w:i w:val="false"/>
                <w:color w:val="000000"/>
                <w:sz w:val="20"/>
              </w:rPr>
              <w:t xml:space="preserve"> факс нөмірі)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07.02.2019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(сақтандырудың салалары, нысандары, сыныптары, қызмет түрі көрсетілсін)</w:t>
      </w:r>
    </w:p>
    <w:p>
      <w:pPr>
        <w:spacing w:after="0"/>
        <w:ind w:left="0"/>
        <w:jc w:val="both"/>
      </w:pPr>
      <w:r>
        <w:rPr>
          <w:rFonts w:ascii="Times New Roman"/>
          <w:b w:val="false"/>
          <w:i w:val="false"/>
          <w:color w:val="000000"/>
          <w:sz w:val="28"/>
        </w:rPr>
        <w:t>
      жүзеге асыру құқығына лицензия беруді сұраймын.</w:t>
      </w:r>
    </w:p>
    <w:p>
      <w:pPr>
        <w:spacing w:after="0"/>
        <w:ind w:left="0"/>
        <w:jc w:val="both"/>
      </w:pPr>
      <w:r>
        <w:rPr>
          <w:rFonts w:ascii="Times New Roman"/>
          <w:b w:val="false"/>
          <w:i w:val="false"/>
          <w:color w:val="000000"/>
          <w:sz w:val="28"/>
        </w:rPr>
        <w:t xml:space="preserve">
      Жіберілетін құжаттар тізбесі, олардың әрқайсысы бойынша даналары мен </w:t>
      </w:r>
    </w:p>
    <w:p>
      <w:pPr>
        <w:spacing w:after="0"/>
        <w:ind w:left="0"/>
        <w:jc w:val="both"/>
      </w:pPr>
      <w:r>
        <w:rPr>
          <w:rFonts w:ascii="Times New Roman"/>
          <w:b w:val="false"/>
          <w:i w:val="false"/>
          <w:color w:val="000000"/>
          <w:sz w:val="28"/>
        </w:rPr>
        <w:t>
      парақтарының 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өтінішке қоса беріліп отырған құжаттардың (ақпараттың) дәйектілігін, сондай-ақ өтінішті қарауға байланысты сұратылатын қосымша ақпараттар мен құжаттарды көрсетілетін қызметті берушіге уақтылы беруді растайды.</w:t>
      </w:r>
    </w:p>
    <w:p>
      <w:pPr>
        <w:spacing w:after="0"/>
        <w:ind w:left="0"/>
        <w:jc w:val="both"/>
      </w:pPr>
      <w:r>
        <w:rPr>
          <w:rFonts w:ascii="Times New Roman"/>
          <w:b w:val="false"/>
          <w:i w:val="false"/>
          <w:color w:val="000000"/>
          <w:sz w:val="28"/>
        </w:rPr>
        <w:t>
      Өтінішті беруге уәкілетті адамның тегі, аты, әкесінің аты (ол бар болса),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ақпарат жүйелеріндегі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сақтандыру жөніндегі</w:t>
            </w:r>
            <w:r>
              <w:br/>
            </w:r>
            <w:r>
              <w:rPr>
                <w:rFonts w:ascii="Times New Roman"/>
                <w:b w:val="false"/>
                <w:i w:val="false"/>
                <w:color w:val="000000"/>
                <w:sz w:val="20"/>
              </w:rPr>
              <w:t xml:space="preserve">қызметке немесе исламдық </w:t>
            </w:r>
            <w:r>
              <w:br/>
            </w:r>
            <w:r>
              <w:rPr>
                <w:rFonts w:ascii="Times New Roman"/>
                <w:b w:val="false"/>
                <w:i w:val="false"/>
                <w:color w:val="000000"/>
                <w:sz w:val="20"/>
              </w:rPr>
              <w:t xml:space="preserve">қайта сақтандыру жөніндегі </w:t>
            </w:r>
            <w:r>
              <w:br/>
            </w:r>
            <w:r>
              <w:rPr>
                <w:rFonts w:ascii="Times New Roman"/>
                <w:b w:val="false"/>
                <w:i w:val="false"/>
                <w:color w:val="000000"/>
                <w:sz w:val="20"/>
              </w:rPr>
              <w:t xml:space="preserve">қызметті жүзеге асыру </w:t>
            </w:r>
            <w:r>
              <w:br/>
            </w:r>
            <w:r>
              <w:rPr>
                <w:rFonts w:ascii="Times New Roman"/>
                <w:b w:val="false"/>
                <w:i w:val="false"/>
                <w:color w:val="000000"/>
                <w:sz w:val="20"/>
              </w:rPr>
              <w:t xml:space="preserve">құқығына лицензия беру"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берушінің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 xml:space="preserve">алушының толық атауы, бизнес </w:t>
            </w:r>
            <w:r>
              <w:br/>
            </w:r>
            <w:r>
              <w:rPr>
                <w:rFonts w:ascii="Times New Roman"/>
                <w:b w:val="false"/>
                <w:i w:val="false"/>
                <w:color w:val="000000"/>
                <w:sz w:val="20"/>
              </w:rPr>
              <w:t>сәйкестендіру нөмірі (бар болса)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07.02.2019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__________________________________________________________байланысты </w:t>
      </w:r>
    </w:p>
    <w:p>
      <w:pPr>
        <w:spacing w:after="0"/>
        <w:ind w:left="0"/>
        <w:jc w:val="both"/>
      </w:pPr>
      <w:r>
        <w:rPr>
          <w:rFonts w:ascii="Times New Roman"/>
          <w:b w:val="false"/>
          <w:i w:val="false"/>
          <w:color w:val="000000"/>
          <w:sz w:val="28"/>
        </w:rPr>
        <w:t>
      (лицензияны қайта ресімдеу себебін көрсету)</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(лицензияның атауы көрсетілсін)</w:t>
      </w:r>
    </w:p>
    <w:p>
      <w:pPr>
        <w:spacing w:after="0"/>
        <w:ind w:left="0"/>
        <w:jc w:val="both"/>
      </w:pPr>
      <w:r>
        <w:rPr>
          <w:rFonts w:ascii="Times New Roman"/>
          <w:b w:val="false"/>
          <w:i w:val="false"/>
          <w:color w:val="000000"/>
          <w:sz w:val="28"/>
        </w:rPr>
        <w:t>
      лицензиясын қайта ресімдеуді сұраймын</w:t>
      </w:r>
    </w:p>
    <w:p>
      <w:pPr>
        <w:spacing w:after="0"/>
        <w:ind w:left="0"/>
        <w:jc w:val="both"/>
      </w:pPr>
      <w:r>
        <w:rPr>
          <w:rFonts w:ascii="Times New Roman"/>
          <w:b w:val="false"/>
          <w:i w:val="false"/>
          <w:color w:val="000000"/>
          <w:sz w:val="28"/>
        </w:rPr>
        <w:t xml:space="preserve">
       Жіберілетін құжаттар тізбесі, олардың әрқайсысы бойынша даналары мен </w:t>
      </w:r>
    </w:p>
    <w:p>
      <w:pPr>
        <w:spacing w:after="0"/>
        <w:ind w:left="0"/>
        <w:jc w:val="both"/>
      </w:pPr>
      <w:r>
        <w:rPr>
          <w:rFonts w:ascii="Times New Roman"/>
          <w:b w:val="false"/>
          <w:i w:val="false"/>
          <w:color w:val="000000"/>
          <w:sz w:val="28"/>
        </w:rPr>
        <w:t xml:space="preserve">
      парақтарының саны: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өтінішке қоса беріліп отырған құжаттардың (ақпараттың) дәйектілігін, сондай-ақ өтінішті қарауға байланысты сұратылатын қосымша ақпараттар мен құжаттарды көрсетілетін қызметті берушіге уақтылы беруді растайды.</w:t>
      </w:r>
    </w:p>
    <w:p>
      <w:pPr>
        <w:spacing w:after="0"/>
        <w:ind w:left="0"/>
        <w:jc w:val="both"/>
      </w:pPr>
      <w:r>
        <w:rPr>
          <w:rFonts w:ascii="Times New Roman"/>
          <w:b w:val="false"/>
          <w:i w:val="false"/>
          <w:color w:val="000000"/>
          <w:sz w:val="28"/>
        </w:rPr>
        <w:t>
      Өтінішті беруге уәкілетті адамның тегі, аты, әкесінің аты (ол бар болса),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ақпарат жүйелеріндегі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35-қосымша</w:t>
            </w:r>
          </w:p>
        </w:tc>
      </w:tr>
    </w:tbl>
    <w:bookmarkStart w:name="z1092" w:id="617"/>
    <w:p>
      <w:pPr>
        <w:spacing w:after="0"/>
        <w:ind w:left="0"/>
        <w:jc w:val="left"/>
      </w:pPr>
      <w:r>
        <w:rPr>
          <w:rFonts w:ascii="Times New Roman"/>
          <w:b/>
          <w:i w:val="false"/>
          <w:color w:val="000000"/>
        </w:rPr>
        <w:t xml:space="preserve">  "Сақтандыру брокерінің қызметін жүзеге асыру құқығына лицензия беру" мемлекеттік көрсетілетін қызмет стандарты </w:t>
      </w:r>
    </w:p>
    <w:bookmarkEnd w:id="617"/>
    <w:p>
      <w:pPr>
        <w:spacing w:after="0"/>
        <w:ind w:left="0"/>
        <w:jc w:val="both"/>
      </w:pPr>
      <w:r>
        <w:rPr>
          <w:rFonts w:ascii="Times New Roman"/>
          <w:b w:val="false"/>
          <w:i w:val="false"/>
          <w:color w:val="ff0000"/>
          <w:sz w:val="28"/>
        </w:rPr>
        <w:t xml:space="preserve">
      Ескерту. 35-қосымша жаңа редакцияда – ҚР Ұлттық Банкі Басқармасының 24.02.2017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bookmarkStart w:name="z4258" w:id="618"/>
    <w:p>
      <w:pPr>
        <w:spacing w:after="0"/>
        <w:ind w:left="0"/>
        <w:jc w:val="both"/>
      </w:pPr>
      <w:r>
        <w:rPr>
          <w:rFonts w:ascii="Times New Roman"/>
          <w:b w:val="false"/>
          <w:i w:val="false"/>
          <w:color w:val="000000"/>
          <w:sz w:val="28"/>
        </w:rPr>
        <w:t>
      1. "Сақтандыру брокерінің қызметін жүзеге асыру құқығына лицензия беру" мемлекеттік көрсетілетін қызметі (бұдан әрі – мемлекеттік көрсетілетін қызмет).</w:t>
      </w:r>
    </w:p>
    <w:bookmarkEnd w:id="618"/>
    <w:bookmarkStart w:name="z4259" w:id="61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bookmarkEnd w:id="619"/>
    <w:bookmarkStart w:name="z4260" w:id="620"/>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заңды тұлғаларға (бұдан әрі – көрсетілетін қызметті алушы) көрсетеді.</w:t>
      </w:r>
    </w:p>
    <w:bookmarkEnd w:id="620"/>
    <w:p>
      <w:pPr>
        <w:spacing w:after="0"/>
        <w:ind w:left="0"/>
        <w:jc w:val="both"/>
      </w:pPr>
      <w:r>
        <w:rPr>
          <w:rFonts w:ascii="Times New Roman"/>
          <w:b w:val="false"/>
          <w:i w:val="false"/>
          <w:color w:val="000000"/>
          <w:sz w:val="28"/>
        </w:rPr>
        <w:t>
      Өтініштерді қабылдау және мемлекеттік қызметті көрсетудің нәтижесін беру:</w:t>
      </w:r>
    </w:p>
    <w:bookmarkStart w:name="z4261" w:id="621"/>
    <w:p>
      <w:pPr>
        <w:spacing w:after="0"/>
        <w:ind w:left="0"/>
        <w:jc w:val="both"/>
      </w:pPr>
      <w:r>
        <w:rPr>
          <w:rFonts w:ascii="Times New Roman"/>
          <w:b w:val="false"/>
          <w:i w:val="false"/>
          <w:color w:val="000000"/>
          <w:sz w:val="28"/>
        </w:rPr>
        <w:t>
      1) көрсетілетін қызметті берушінің кеңсесі;</w:t>
      </w:r>
    </w:p>
    <w:bookmarkEnd w:id="621"/>
    <w:bookmarkStart w:name="z4262" w:id="622"/>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622"/>
    <w:bookmarkStart w:name="z4263" w:id="623"/>
    <w:p>
      <w:pPr>
        <w:spacing w:after="0"/>
        <w:ind w:left="0"/>
        <w:jc w:val="left"/>
      </w:pPr>
      <w:r>
        <w:rPr>
          <w:rFonts w:ascii="Times New Roman"/>
          <w:b/>
          <w:i w:val="false"/>
          <w:color w:val="000000"/>
        </w:rPr>
        <w:t xml:space="preserve"> 2-тарау. Мемлекеттік қызмет көрсетудің тәртібі</w:t>
      </w:r>
    </w:p>
    <w:bookmarkEnd w:id="623"/>
    <w:bookmarkStart w:name="z4264" w:id="624"/>
    <w:p>
      <w:pPr>
        <w:spacing w:after="0"/>
        <w:ind w:left="0"/>
        <w:jc w:val="both"/>
      </w:pPr>
      <w:r>
        <w:rPr>
          <w:rFonts w:ascii="Times New Roman"/>
          <w:b w:val="false"/>
          <w:i w:val="false"/>
          <w:color w:val="000000"/>
          <w:sz w:val="28"/>
        </w:rPr>
        <w:t xml:space="preserve">
      4. Мемлекеттік қызмет көрсетудің мерзімдері: </w:t>
      </w:r>
    </w:p>
    <w:bookmarkEnd w:id="624"/>
    <w:bookmarkStart w:name="z4265" w:id="625"/>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 кезде:</w:t>
      </w:r>
    </w:p>
    <w:bookmarkEnd w:id="625"/>
    <w:p>
      <w:pPr>
        <w:spacing w:after="0"/>
        <w:ind w:left="0"/>
        <w:jc w:val="both"/>
      </w:pPr>
      <w:r>
        <w:rPr>
          <w:rFonts w:ascii="Times New Roman"/>
          <w:b w:val="false"/>
          <w:i w:val="false"/>
          <w:color w:val="000000"/>
          <w:sz w:val="28"/>
        </w:rPr>
        <w:t>
      лицензия берген кезде – 30 (отыз) жұмыс күні ішінде;</w:t>
      </w:r>
    </w:p>
    <w:p>
      <w:pPr>
        <w:spacing w:after="0"/>
        <w:ind w:left="0"/>
        <w:jc w:val="both"/>
      </w:pPr>
      <w:r>
        <w:rPr>
          <w:rFonts w:ascii="Times New Roman"/>
          <w:b w:val="false"/>
          <w:i w:val="false"/>
          <w:color w:val="000000"/>
          <w:sz w:val="28"/>
        </w:rPr>
        <w:t>
      лицензияны қайта ресімдеген кезде – 15 (он бес) жұмыс күні ішінде;</w:t>
      </w:r>
    </w:p>
    <w:p>
      <w:pPr>
        <w:spacing w:after="0"/>
        <w:ind w:left="0"/>
        <w:jc w:val="both"/>
      </w:pPr>
      <w:r>
        <w:rPr>
          <w:rFonts w:ascii="Times New Roman"/>
          <w:b w:val="false"/>
          <w:i w:val="false"/>
          <w:color w:val="000000"/>
          <w:sz w:val="28"/>
        </w:rPr>
        <w:t>
      көрсетілетін қызметті алушыны бөлініп шығу немесе бөлу нысанында қайта ұйымдастырған жағдайда лицензияны қайта ресімдеген кезде – 30 (отыз) жұмыс күнінен кешіктірмей;</w:t>
      </w:r>
    </w:p>
    <w:p>
      <w:pPr>
        <w:spacing w:after="0"/>
        <w:ind w:left="0"/>
        <w:jc w:val="both"/>
      </w:pPr>
      <w:r>
        <w:rPr>
          <w:rFonts w:ascii="Times New Roman"/>
          <w:b w:val="false"/>
          <w:i w:val="false"/>
          <w:color w:val="000000"/>
          <w:sz w:val="28"/>
        </w:rPr>
        <w:t>
      лицензияның телнұсқаларын берген кезде – 2 (екі) жұмыс күні ішінде;</w:t>
      </w:r>
    </w:p>
    <w:bookmarkStart w:name="z4266" w:id="626"/>
    <w:p>
      <w:pPr>
        <w:spacing w:after="0"/>
        <w:ind w:left="0"/>
        <w:jc w:val="both"/>
      </w:pPr>
      <w:r>
        <w:rPr>
          <w:rFonts w:ascii="Times New Roman"/>
          <w:b w:val="false"/>
          <w:i w:val="false"/>
          <w:color w:val="000000"/>
          <w:sz w:val="28"/>
        </w:rPr>
        <w:t>
      2) көрсетілетін қызметті алушыға құжаттарды қабылдау және беру бойынша қызмет көрсетудің рұқсат етілген ең ұзақ уақыты – 15 (он бес) минут.</w:t>
      </w:r>
    </w:p>
    <w:bookmarkEnd w:id="626"/>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алушыдан құжаттарды алған кезден бастап 2 (екі)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алушының құжаттарын алған сәттен бастап 2 (екі) жұмыс күні ішінде өтінішті одан әрі қараудан жазбаша дәлелді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267" w:id="627"/>
    <w:p>
      <w:pPr>
        <w:spacing w:after="0"/>
        <w:ind w:left="0"/>
        <w:jc w:val="both"/>
      </w:pP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p>
    <w:bookmarkEnd w:id="627"/>
    <w:bookmarkStart w:name="z4268" w:id="628"/>
    <w:p>
      <w:pPr>
        <w:spacing w:after="0"/>
        <w:ind w:left="0"/>
        <w:jc w:val="both"/>
      </w:pPr>
      <w:r>
        <w:rPr>
          <w:rFonts w:ascii="Times New Roman"/>
          <w:b w:val="false"/>
          <w:i w:val="false"/>
          <w:color w:val="000000"/>
          <w:sz w:val="28"/>
        </w:rPr>
        <w:t>
      6. Мемлекеттік қызмет көрсетудің нәтижесі – лицензия беру, лицензияны қайта ресімдеу, телнұсқаларын беру не осы мемлекеттік көрсетілетін қызмет стандартының 13 және 14-тармақтарында көзделген негіздер бойынша мемлекеттік қызмет көрсетуден бас тарту туралы дәлелді жауап.</w:t>
      </w:r>
    </w:p>
    <w:bookmarkEnd w:id="628"/>
    <w:p>
      <w:pPr>
        <w:spacing w:after="0"/>
        <w:ind w:left="0"/>
        <w:jc w:val="both"/>
      </w:pPr>
      <w:r>
        <w:rPr>
          <w:rFonts w:ascii="Times New Roman"/>
          <w:b w:val="false"/>
          <w:i w:val="false"/>
          <w:color w:val="000000"/>
          <w:sz w:val="28"/>
        </w:rPr>
        <w:t>
      Мемлекеттік қызмет көрсетудің нәтижесін ұсыну нысаны: электрондық. Көрсетілетін қызметті алушы лицензияны қағаз жеткізгіште алуға өтініш берген жағдайда лицензия электрондық форматта ресімделеді және қағазға басылады.</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w:t>
      </w:r>
    </w:p>
    <w:bookmarkStart w:name="z4269" w:id="629"/>
    <w:p>
      <w:pPr>
        <w:spacing w:after="0"/>
        <w:ind w:left="0"/>
        <w:jc w:val="both"/>
      </w:pPr>
      <w:r>
        <w:rPr>
          <w:rFonts w:ascii="Times New Roman"/>
          <w:b w:val="false"/>
          <w:i w:val="false"/>
          <w:color w:val="000000"/>
          <w:sz w:val="28"/>
        </w:rPr>
        <w:t>
      7. Мемлекеттік қызмет ақылы негізде көрсетіледі. Мемлекеттік қызметті көрсету кезінде қызметтің жекелеген түрлерімен айналысу құқығы үшін мынадай лицензиялық алым төленеді:</w:t>
      </w:r>
    </w:p>
    <w:bookmarkEnd w:id="629"/>
    <w:p>
      <w:pPr>
        <w:spacing w:after="0"/>
        <w:ind w:left="0"/>
        <w:jc w:val="both"/>
      </w:pPr>
      <w:r>
        <w:rPr>
          <w:rFonts w:ascii="Times New Roman"/>
          <w:b w:val="false"/>
          <w:i w:val="false"/>
          <w:color w:val="000000"/>
          <w:sz w:val="28"/>
        </w:rPr>
        <w:t>
      1) аталған қызмет түрімен айналысу құқығына лицензия беру кезіндегі лицензиялық алым 300 (үш жүз) айлық есептік көрсеткішті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(он) пайызын құрайды;</w:t>
      </w:r>
    </w:p>
    <w:p>
      <w:pPr>
        <w:spacing w:after="0"/>
        <w:ind w:left="0"/>
        <w:jc w:val="both"/>
      </w:pPr>
      <w:r>
        <w:rPr>
          <w:rFonts w:ascii="Times New Roman"/>
          <w:b w:val="false"/>
          <w:i w:val="false"/>
          <w:color w:val="000000"/>
          <w:sz w:val="28"/>
        </w:rPr>
        <w:t>
      3) лицензияның телнұсқасын беру үшін лицензиялық алым лицензия беру кезіндегі мөлшерлеменің 10 (он) пайызын құрайды.</w:t>
      </w:r>
    </w:p>
    <w:p>
      <w:pPr>
        <w:spacing w:after="0"/>
        <w:ind w:left="0"/>
        <w:jc w:val="both"/>
      </w:pPr>
      <w:r>
        <w:rPr>
          <w:rFonts w:ascii="Times New Roman"/>
          <w:b w:val="false"/>
          <w:i w:val="false"/>
          <w:color w:val="000000"/>
          <w:sz w:val="28"/>
        </w:rPr>
        <w:t>
      Алымды төлеу қолма-қол ақша немесе қолма-қол ақшасыз нысанда екінші деңгейдегі банктер немесе банк операцияларының жекелеген түрлерін жүзеге асыратын ұйымдар, сондай-ақ қолма-қол ақшасыз нысанда "электрондық үкіметтің" төлем шлюзі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273" w:id="630"/>
    <w:p>
      <w:pPr>
        <w:spacing w:after="0"/>
        <w:ind w:left="0"/>
        <w:jc w:val="both"/>
      </w:pPr>
      <w:r>
        <w:rPr>
          <w:rFonts w:ascii="Times New Roman"/>
          <w:b w:val="false"/>
          <w:i w:val="false"/>
          <w:color w:val="000000"/>
          <w:sz w:val="28"/>
        </w:rPr>
        <w:t>
      8. Жұмыс кестесі:</w:t>
      </w:r>
    </w:p>
    <w:bookmarkEnd w:id="630"/>
    <w:bookmarkStart w:name="z4274" w:id="631"/>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bookmarkEnd w:id="631"/>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кестесі - сағат 13.00-ден 14.30-ға дейінгі түскі үзіліспен сағат 9.00-ден 17.30-ға дейін;</w:t>
      </w:r>
    </w:p>
    <w:bookmarkStart w:name="z4275" w:id="632"/>
    <w:p>
      <w:pPr>
        <w:spacing w:after="0"/>
        <w:ind w:left="0"/>
        <w:jc w:val="both"/>
      </w:pPr>
      <w:r>
        <w:rPr>
          <w:rFonts w:ascii="Times New Roman"/>
          <w:b w:val="false"/>
          <w:i w:val="false"/>
          <w:color w:val="000000"/>
          <w:sz w:val="28"/>
        </w:rPr>
        <w:t>
      2) порталдікі – жөндеу жұмыстарының жүргізілуіне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беру келесі жұмыс күні жүзеге асырылады).</w:t>
      </w:r>
    </w:p>
    <w:bookmarkEnd w:id="632"/>
    <w:p>
      <w:pPr>
        <w:spacing w:after="0"/>
        <w:ind w:left="0"/>
        <w:jc w:val="both"/>
      </w:pPr>
      <w:r>
        <w:rPr>
          <w:rFonts w:ascii="Times New Roman"/>
          <w:b w:val="false"/>
          <w:i w:val="false"/>
          <w:color w:val="000000"/>
          <w:sz w:val="28"/>
        </w:rPr>
        <w:t>
      Мемлекеттік қызмет кезек күтпестен, алдын ала жазылусыз және жеделдетілген қызмет көрсетусіз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276" w:id="633"/>
    <w:p>
      <w:pPr>
        <w:spacing w:after="0"/>
        <w:ind w:left="0"/>
        <w:jc w:val="both"/>
      </w:pPr>
      <w:r>
        <w:rPr>
          <w:rFonts w:ascii="Times New Roman"/>
          <w:b w:val="false"/>
          <w:i w:val="false"/>
          <w:color w:val="000000"/>
          <w:sz w:val="28"/>
        </w:rPr>
        <w:t>
      9. Көрсетілетін қызметті алушы өтініш жасаған кезде мемлекеттік қызмет көрсету үшін қажетті құжаттар тізбесі көрсетілетін қызметті берушіге лицензия алу үшін:</w:t>
      </w:r>
    </w:p>
    <w:bookmarkEnd w:id="633"/>
    <w:bookmarkStart w:name="z4277" w:id="634"/>
    <w:p>
      <w:pPr>
        <w:spacing w:after="0"/>
        <w:ind w:left="0"/>
        <w:jc w:val="both"/>
      </w:pPr>
      <w:r>
        <w:rPr>
          <w:rFonts w:ascii="Times New Roman"/>
          <w:b w:val="false"/>
          <w:i w:val="false"/>
          <w:color w:val="000000"/>
          <w:sz w:val="28"/>
        </w:rPr>
        <w:t>
      1) осы мемлекеттік көрсетілетін қызмет стандартының 1-қосымшасына сәйкес нысан бойынша брокерлік қызмет түрлері шегінде лицензия беру өтініш;</w:t>
      </w:r>
    </w:p>
    <w:bookmarkEnd w:id="634"/>
    <w:bookmarkStart w:name="z4278" w:id="635"/>
    <w:p>
      <w:pPr>
        <w:spacing w:after="0"/>
        <w:ind w:left="0"/>
        <w:jc w:val="both"/>
      </w:pPr>
      <w:r>
        <w:rPr>
          <w:rFonts w:ascii="Times New Roman"/>
          <w:b w:val="false"/>
          <w:i w:val="false"/>
          <w:color w:val="000000"/>
          <w:sz w:val="28"/>
        </w:rPr>
        <w:t>
      2) "электрондық үкіметтің" төлем шлюзі арқылы ақы төлеу жағдайларын қоспағанда, жекелеген қызмет түрлерiмен айналысу құқығы үшiн лицензиялық алымның төленгенiн растайтын құжаттың көшірмесі;</w:t>
      </w:r>
    </w:p>
    <w:bookmarkEnd w:id="635"/>
    <w:bookmarkStart w:name="z4279" w:id="636"/>
    <w:p>
      <w:pPr>
        <w:spacing w:after="0"/>
        <w:ind w:left="0"/>
        <w:jc w:val="both"/>
      </w:pPr>
      <w:r>
        <w:rPr>
          <w:rFonts w:ascii="Times New Roman"/>
          <w:b w:val="false"/>
          <w:i w:val="false"/>
          <w:color w:val="000000"/>
          <w:sz w:val="28"/>
        </w:rPr>
        <w:t xml:space="preserve">
      3) жарғының көшірмесі (салыстырып тексеру үшін түпнұсқасын бермеген жағдайда, нотариат куәландырған көшірмесі); </w:t>
      </w:r>
    </w:p>
    <w:bookmarkEnd w:id="636"/>
    <w:bookmarkStart w:name="z4280" w:id="637"/>
    <w:p>
      <w:pPr>
        <w:spacing w:after="0"/>
        <w:ind w:left="0"/>
        <w:jc w:val="both"/>
      </w:pPr>
      <w:r>
        <w:rPr>
          <w:rFonts w:ascii="Times New Roman"/>
          <w:b w:val="false"/>
          <w:i w:val="false"/>
          <w:color w:val="000000"/>
          <w:sz w:val="28"/>
        </w:rPr>
        <w:t>
      4) жарғылық капиталдың толық төленгенін растайтын құжаттар;</w:t>
      </w:r>
    </w:p>
    <w:bookmarkEnd w:id="637"/>
    <w:bookmarkStart w:name="z4281" w:id="638"/>
    <w:p>
      <w:pPr>
        <w:spacing w:after="0"/>
        <w:ind w:left="0"/>
        <w:jc w:val="both"/>
      </w:pPr>
      <w:r>
        <w:rPr>
          <w:rFonts w:ascii="Times New Roman"/>
          <w:b w:val="false"/>
          <w:i w:val="false"/>
          <w:color w:val="000000"/>
          <w:sz w:val="28"/>
        </w:rPr>
        <w:t xml:space="preserve">
      5) "Сақтандыру қызметі туралы" 2000 жылғы 18 желтоқсандағы Қазақстан Республикасының Заңы (бұдан әрі – Заң) </w:t>
      </w:r>
      <w:r>
        <w:rPr>
          <w:rFonts w:ascii="Times New Roman"/>
          <w:b w:val="false"/>
          <w:i w:val="false"/>
          <w:color w:val="000000"/>
          <w:sz w:val="28"/>
        </w:rPr>
        <w:t>34-бабының</w:t>
      </w:r>
      <w:r>
        <w:rPr>
          <w:rFonts w:ascii="Times New Roman"/>
          <w:b w:val="false"/>
          <w:i w:val="false"/>
          <w:color w:val="000000"/>
          <w:sz w:val="28"/>
        </w:rPr>
        <w:t xml:space="preserve"> талаптарына сәйкес көрсетілетін қызметті алушының басшы қызметкерлерін келісуге арналған құжаттар;</w:t>
      </w:r>
    </w:p>
    <w:bookmarkEnd w:id="638"/>
    <w:bookmarkStart w:name="z4282" w:id="639"/>
    <w:p>
      <w:pPr>
        <w:spacing w:after="0"/>
        <w:ind w:left="0"/>
        <w:jc w:val="both"/>
      </w:pPr>
      <w:r>
        <w:rPr>
          <w:rFonts w:ascii="Times New Roman"/>
          <w:b w:val="false"/>
          <w:i w:val="false"/>
          <w:color w:val="000000"/>
          <w:sz w:val="28"/>
        </w:rPr>
        <w:t>
      6) сақтандыру және (немесе) қайта сақтандыру шарттарын жасау бойынша делдалдық қызметті жүзеге асыру тәртібін көздейтін ішкі жұмыс регламенті.</w:t>
      </w:r>
    </w:p>
    <w:bookmarkEnd w:id="639"/>
    <w:p>
      <w:pPr>
        <w:spacing w:after="0"/>
        <w:ind w:left="0"/>
        <w:jc w:val="both"/>
      </w:pPr>
      <w:r>
        <w:rPr>
          <w:rFonts w:ascii="Times New Roman"/>
          <w:b w:val="false"/>
          <w:i w:val="false"/>
          <w:color w:val="000000"/>
          <w:sz w:val="28"/>
        </w:rPr>
        <w:t>
      көрсетілетін қызметті алушының жұмысының ішкі регламентіне мыналар:</w:t>
      </w:r>
    </w:p>
    <w:p>
      <w:pPr>
        <w:spacing w:after="0"/>
        <w:ind w:left="0"/>
        <w:jc w:val="both"/>
      </w:pPr>
      <w:r>
        <w:rPr>
          <w:rFonts w:ascii="Times New Roman"/>
          <w:b w:val="false"/>
          <w:i w:val="false"/>
          <w:color w:val="000000"/>
          <w:sz w:val="28"/>
        </w:rPr>
        <w:t>
      сақтандыру және қайта сақтандыру шарттарын жасау жөніндегі делдалдық қызметті жүзеге асыру бойынша жауапты тұлғалардың тізбесі;</w:t>
      </w:r>
    </w:p>
    <w:p>
      <w:pPr>
        <w:spacing w:after="0"/>
        <w:ind w:left="0"/>
        <w:jc w:val="both"/>
      </w:pPr>
      <w:r>
        <w:rPr>
          <w:rFonts w:ascii="Times New Roman"/>
          <w:b w:val="false"/>
          <w:i w:val="false"/>
          <w:color w:val="000000"/>
          <w:sz w:val="28"/>
        </w:rPr>
        <w:t>
      сақтандыруға (қайта сақтандыруға) сұрау салу түскен;</w:t>
      </w:r>
    </w:p>
    <w:p>
      <w:pPr>
        <w:spacing w:after="0"/>
        <w:ind w:left="0"/>
        <w:jc w:val="both"/>
      </w:pPr>
      <w:r>
        <w:rPr>
          <w:rFonts w:ascii="Times New Roman"/>
          <w:b w:val="false"/>
          <w:i w:val="false"/>
          <w:color w:val="000000"/>
          <w:sz w:val="28"/>
        </w:rPr>
        <w:t>
      сақтандыру (қайта сақтандыру) талаптарын алған;</w:t>
      </w:r>
    </w:p>
    <w:p>
      <w:pPr>
        <w:spacing w:after="0"/>
        <w:ind w:left="0"/>
        <w:jc w:val="both"/>
      </w:pPr>
      <w:r>
        <w:rPr>
          <w:rFonts w:ascii="Times New Roman"/>
          <w:b w:val="false"/>
          <w:i w:val="false"/>
          <w:color w:val="000000"/>
          <w:sz w:val="28"/>
        </w:rPr>
        <w:t>
      сақтандыру (қайта сақтандыру) шарты жасалған;</w:t>
      </w:r>
    </w:p>
    <w:p>
      <w:pPr>
        <w:spacing w:after="0"/>
        <w:ind w:left="0"/>
        <w:jc w:val="both"/>
      </w:pPr>
      <w:r>
        <w:rPr>
          <w:rFonts w:ascii="Times New Roman"/>
          <w:b w:val="false"/>
          <w:i w:val="false"/>
          <w:color w:val="000000"/>
          <w:sz w:val="28"/>
        </w:rPr>
        <w:t>
      қолданыстағы сақтандырумен қамтуға толықтырулар мен өзгерістер енгізілген;</w:t>
      </w:r>
    </w:p>
    <w:p>
      <w:pPr>
        <w:spacing w:after="0"/>
        <w:ind w:left="0"/>
        <w:jc w:val="both"/>
      </w:pPr>
      <w:r>
        <w:rPr>
          <w:rFonts w:ascii="Times New Roman"/>
          <w:b w:val="false"/>
          <w:i w:val="false"/>
          <w:color w:val="000000"/>
          <w:sz w:val="28"/>
        </w:rPr>
        <w:t>
      сақтандырудың келесі кезеңіне сақтандырумен қамту жаңартылған;</w:t>
      </w:r>
    </w:p>
    <w:p>
      <w:pPr>
        <w:spacing w:after="0"/>
        <w:ind w:left="0"/>
        <w:jc w:val="both"/>
      </w:pPr>
      <w:r>
        <w:rPr>
          <w:rFonts w:ascii="Times New Roman"/>
          <w:b w:val="false"/>
          <w:i w:val="false"/>
          <w:color w:val="000000"/>
          <w:sz w:val="28"/>
        </w:rPr>
        <w:t>
      сақтандыру жағдайларына қызмет көрсеткен кезде сақтандыру брокері қызметкерлерінің іс-қимылдарын ашып көрсететін сақтандыру және қайта сақтандыру шарттарын жасау жөніндегі делдалдық қызметті жүзеге асыру рәсімдері кіреді;</w:t>
      </w:r>
    </w:p>
    <w:bookmarkStart w:name="z4283" w:id="640"/>
    <w:p>
      <w:pPr>
        <w:spacing w:after="0"/>
        <w:ind w:left="0"/>
        <w:jc w:val="both"/>
      </w:pPr>
      <w:r>
        <w:rPr>
          <w:rFonts w:ascii="Times New Roman"/>
          <w:b w:val="false"/>
          <w:i w:val="false"/>
          <w:color w:val="000000"/>
          <w:sz w:val="28"/>
        </w:rPr>
        <w:t>
      7) құжаттаманы жүргізу тәртібі және клиенттерге қызмет көрсету талаптары</w:t>
      </w:r>
      <w:r>
        <w:rPr>
          <w:rFonts w:ascii="Times New Roman"/>
          <w:b/>
          <w:i w:val="false"/>
          <w:color w:val="000000"/>
          <w:sz w:val="28"/>
        </w:rPr>
        <w:t>.</w:t>
      </w:r>
    </w:p>
    <w:bookmarkEnd w:id="640"/>
    <w:p>
      <w:pPr>
        <w:spacing w:after="0"/>
        <w:ind w:left="0"/>
        <w:jc w:val="both"/>
      </w:pPr>
      <w:r>
        <w:rPr>
          <w:rFonts w:ascii="Times New Roman"/>
          <w:b w:val="false"/>
          <w:i w:val="false"/>
          <w:color w:val="000000"/>
          <w:sz w:val="28"/>
        </w:rPr>
        <w:t xml:space="preserve">
      Құжаттаманы жүргізу тәртібіне және көрсетілетін қызметті алушының клиенттерге қызмет көрсету талаптарына: </w:t>
      </w:r>
    </w:p>
    <w:p>
      <w:pPr>
        <w:spacing w:after="0"/>
        <w:ind w:left="0"/>
        <w:jc w:val="both"/>
      </w:pPr>
      <w:r>
        <w:rPr>
          <w:rFonts w:ascii="Times New Roman"/>
          <w:b w:val="false"/>
          <w:i w:val="false"/>
          <w:color w:val="000000"/>
          <w:sz w:val="28"/>
        </w:rPr>
        <w:t>
      сақтандыру (қайта сақтандыру) шартын жасаған, сақтандыру төлемін жүзеге асырған, сақтандыру жағдайы басталған кезде шағымдарды, сондай-ақ сақтандыру (қайта сақтандыру) шарттарын жасасуға байланысты басқа да құжаттарды қарау кезінде құжаттарды қалыптастыру тізбесі мен жүйелілігі;</w:t>
      </w:r>
    </w:p>
    <w:p>
      <w:pPr>
        <w:spacing w:after="0"/>
        <w:ind w:left="0"/>
        <w:jc w:val="both"/>
      </w:pPr>
      <w:r>
        <w:rPr>
          <w:rFonts w:ascii="Times New Roman"/>
          <w:b w:val="false"/>
          <w:i w:val="false"/>
          <w:color w:val="000000"/>
          <w:sz w:val="28"/>
        </w:rPr>
        <w:t>
      клиенттің барлық қаржылық және жеке ақпаратының құпиялылығы режиміне қойылатын негізгі талаптар;</w:t>
      </w:r>
    </w:p>
    <w:p>
      <w:pPr>
        <w:spacing w:after="0"/>
        <w:ind w:left="0"/>
        <w:jc w:val="both"/>
      </w:pPr>
      <w:r>
        <w:rPr>
          <w:rFonts w:ascii="Times New Roman"/>
          <w:b w:val="false"/>
          <w:i w:val="false"/>
          <w:color w:val="000000"/>
          <w:sz w:val="28"/>
        </w:rPr>
        <w:t>
      мыналарды қамтитын қатаң есептегі құжаттарды сақтау жүйесін қамтамасыз ету:</w:t>
      </w:r>
    </w:p>
    <w:p>
      <w:pPr>
        <w:spacing w:after="0"/>
        <w:ind w:left="0"/>
        <w:jc w:val="both"/>
      </w:pPr>
      <w:r>
        <w:rPr>
          <w:rFonts w:ascii="Times New Roman"/>
          <w:b w:val="false"/>
          <w:i w:val="false"/>
          <w:color w:val="000000"/>
          <w:sz w:val="28"/>
        </w:rPr>
        <w:t xml:space="preserve">
      қатаң есептегі бланкілерді есепке алу жүйесінің болуы; </w:t>
      </w:r>
    </w:p>
    <w:p>
      <w:pPr>
        <w:spacing w:after="0"/>
        <w:ind w:left="0"/>
        <w:jc w:val="both"/>
      </w:pPr>
      <w:r>
        <w:rPr>
          <w:rFonts w:ascii="Times New Roman"/>
          <w:b w:val="false"/>
          <w:i w:val="false"/>
          <w:color w:val="000000"/>
          <w:sz w:val="28"/>
        </w:rPr>
        <w:t>
      қатаң есептегі құжаттардың сақталу жүйесін ұйымдастыруға жауапты адам;</w:t>
      </w:r>
    </w:p>
    <w:p>
      <w:pPr>
        <w:spacing w:after="0"/>
        <w:ind w:left="0"/>
        <w:jc w:val="both"/>
      </w:pPr>
      <w:r>
        <w:rPr>
          <w:rFonts w:ascii="Times New Roman"/>
          <w:b w:val="false"/>
          <w:i w:val="false"/>
          <w:color w:val="000000"/>
          <w:sz w:val="28"/>
        </w:rPr>
        <w:t>
      сақтау орны (жеке үй-жайлар, шкафтар, сейфтер, оларға кіру тәртібі);</w:t>
      </w:r>
    </w:p>
    <w:p>
      <w:pPr>
        <w:spacing w:after="0"/>
        <w:ind w:left="0"/>
        <w:jc w:val="both"/>
      </w:pPr>
      <w:r>
        <w:rPr>
          <w:rFonts w:ascii="Times New Roman"/>
          <w:b w:val="false"/>
          <w:i w:val="false"/>
          <w:color w:val="000000"/>
          <w:sz w:val="28"/>
        </w:rPr>
        <w:t>
      клиентті мыналармен қамтамасыз ету тәртібі мен толықтығы:</w:t>
      </w:r>
    </w:p>
    <w:p>
      <w:pPr>
        <w:spacing w:after="0"/>
        <w:ind w:left="0"/>
        <w:jc w:val="both"/>
      </w:pPr>
      <w:r>
        <w:rPr>
          <w:rFonts w:ascii="Times New Roman"/>
          <w:b w:val="false"/>
          <w:i w:val="false"/>
          <w:color w:val="000000"/>
          <w:sz w:val="28"/>
        </w:rPr>
        <w:t>
      көрсетілетін қызметті алушы, оның мәртебесі туралы ақпаратпен;</w:t>
      </w:r>
    </w:p>
    <w:p>
      <w:pPr>
        <w:spacing w:after="0"/>
        <w:ind w:left="0"/>
        <w:jc w:val="both"/>
      </w:pPr>
      <w:r>
        <w:rPr>
          <w:rFonts w:ascii="Times New Roman"/>
          <w:b w:val="false"/>
          <w:i w:val="false"/>
          <w:color w:val="000000"/>
          <w:sz w:val="28"/>
        </w:rPr>
        <w:t>
      қызметі ұсынылатын сақтандыру (қайта сақтандыру) ұйымдары туралы ақпаратпен;</w:t>
      </w:r>
    </w:p>
    <w:p>
      <w:pPr>
        <w:spacing w:after="0"/>
        <w:ind w:left="0"/>
        <w:jc w:val="both"/>
      </w:pPr>
      <w:r>
        <w:rPr>
          <w:rFonts w:ascii="Times New Roman"/>
          <w:b w:val="false"/>
          <w:i w:val="false"/>
          <w:color w:val="000000"/>
          <w:sz w:val="28"/>
        </w:rPr>
        <w:t>
      төлемдердің көлемі және тәуекелдер;</w:t>
      </w:r>
    </w:p>
    <w:p>
      <w:pPr>
        <w:spacing w:after="0"/>
        <w:ind w:left="0"/>
        <w:jc w:val="both"/>
      </w:pPr>
      <w:r>
        <w:rPr>
          <w:rFonts w:ascii="Times New Roman"/>
          <w:b w:val="false"/>
          <w:i w:val="false"/>
          <w:color w:val="000000"/>
          <w:sz w:val="28"/>
        </w:rPr>
        <w:t>
      қызмет көрсетуді жеткізушінің және клиенттің міндеттемелері;</w:t>
      </w:r>
    </w:p>
    <w:bookmarkStart w:name="z4284" w:id="641"/>
    <w:p>
      <w:pPr>
        <w:spacing w:after="0"/>
        <w:ind w:left="0"/>
        <w:jc w:val="both"/>
      </w:pPr>
      <w:r>
        <w:rPr>
          <w:rFonts w:ascii="Times New Roman"/>
          <w:b w:val="false"/>
          <w:i w:val="false"/>
          <w:color w:val="000000"/>
          <w:sz w:val="28"/>
        </w:rPr>
        <w:t>
      8) мемлекеттік тіркеу туралы құжат, тиісті мемлекеттің уәкілетті органының (қаржы ұйымдары үшін - қадағалау органдарының) құрылтайшы - Қазақстан Республикасының резиденті емес заңды тұлғаға Қазақстан Республикасының резиденті - сақтандыру брокерінің жарғылық капиталында қатысуына рұқсат етілгені жөніндегі жазбаша хабарламасы не тиісті мемлекеттің заңнамасы бойынша мұндай рұқсат талап етілмейтіні туралы мәлімдемесі;</w:t>
      </w:r>
    </w:p>
    <w:bookmarkEnd w:id="641"/>
    <w:bookmarkStart w:name="z4285" w:id="642"/>
    <w:p>
      <w:pPr>
        <w:spacing w:after="0"/>
        <w:ind w:left="0"/>
        <w:jc w:val="both"/>
      </w:pPr>
      <w:r>
        <w:rPr>
          <w:rFonts w:ascii="Times New Roman"/>
          <w:b w:val="false"/>
          <w:i w:val="false"/>
          <w:color w:val="000000"/>
          <w:sz w:val="28"/>
        </w:rPr>
        <w:t>
      9) тиісті мемлекеттің уәкілетті органының құрылтайшысы - Қазақстан Республикасының резиденті емес жеке тұлғада экономикалық және сыбайлас жемқорлық қылмыстары мен құқық бұзушылықтары бойынша соттылығының, заңнамада белгіленген тәртіппен лицензиясынан айырылған, сақтандыру (қайта сақтандыру) ұйымын, сақтандыру брокерін мәжбүрлеп тарату, олардың акцияларын мәжбүрлеп сатып алу туралы шешім қабылданған сәттен бастап 1 (бір) жылдан аспайтын кезеңде сақтандыру (қайта сақтандыру) ұйымының, сақтандыру брокерінің не өзге қаржы ұйымының басшы қызметкері ретіндегі қызметінің жоқ екенін куәландыратын құжат. Көрсетілген талап лицензиядан айырылғаннан кейін, сақтандыру (қайта сақтандыру) ұйымын, сақтандыру брокерін мәжбүрлеп тарату, олардың акцияларын мәжбүрлеп сатып алу туралы шешім қабылданған күннен кейін 5 (бес) жыл бойы қолданылады.</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844" w:id="643"/>
    <w:p>
      <w:pPr>
        <w:spacing w:after="0"/>
        <w:ind w:left="0"/>
        <w:jc w:val="both"/>
      </w:pPr>
      <w:r>
        <w:rPr>
          <w:rFonts w:ascii="Times New Roman"/>
          <w:b w:val="false"/>
          <w:i w:val="false"/>
          <w:color w:val="000000"/>
          <w:sz w:val="28"/>
        </w:rPr>
        <w:t>
      9-1. Көрсетілетін қызметті алушы көрсетілетін қызметті берушіге брокерлік қызметтің қосымша түрі бойынша сақтандыру брокерінің қызметін жүзеге асыру құқығына лицензияны алу үшін өтініш білдірген кезде мемлекеттік қызмет көрсету үшін осы мемлекеттік көрсетілетін қызмет стандартының 9-тармағының 1), 2), 4), 6) және 7) тармақшаларында көрсетілген құжаттарды ұсыну қажет.</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286" w:id="644"/>
    <w:p>
      <w:pPr>
        <w:spacing w:after="0"/>
        <w:ind w:left="0"/>
        <w:jc w:val="both"/>
      </w:pPr>
      <w:r>
        <w:rPr>
          <w:rFonts w:ascii="Times New Roman"/>
          <w:b w:val="false"/>
          <w:i w:val="false"/>
          <w:color w:val="000000"/>
          <w:sz w:val="28"/>
        </w:rPr>
        <w:t>
      10. Көрсетілетін қызметті алушы көрсетілетін қызметті берушіге лицензияның телнұсқасын алу үшін (егер бұрын берілген лицензия қағаз нысанында ресімделсе) өтініш білдірген кезде мемлекеттік қызмет көрсету үшін қажетті құжаттардың тізбесі:</w:t>
      </w:r>
    </w:p>
    <w:bookmarkEnd w:id="644"/>
    <w:bookmarkStart w:name="z4287" w:id="645"/>
    <w:p>
      <w:pPr>
        <w:spacing w:after="0"/>
        <w:ind w:left="0"/>
        <w:jc w:val="both"/>
      </w:pPr>
      <w:r>
        <w:rPr>
          <w:rFonts w:ascii="Times New Roman"/>
          <w:b w:val="false"/>
          <w:i w:val="false"/>
          <w:color w:val="000000"/>
          <w:sz w:val="28"/>
        </w:rPr>
        <w:t>
      1) еркін нысанда жазылған өтініш;</w:t>
      </w:r>
    </w:p>
    <w:bookmarkEnd w:id="645"/>
    <w:bookmarkStart w:name="z4288" w:id="646"/>
    <w:p>
      <w:pPr>
        <w:spacing w:after="0"/>
        <w:ind w:left="0"/>
        <w:jc w:val="both"/>
      </w:pPr>
      <w:r>
        <w:rPr>
          <w:rFonts w:ascii="Times New Roman"/>
          <w:b w:val="false"/>
          <w:i w:val="false"/>
          <w:color w:val="000000"/>
          <w:sz w:val="28"/>
        </w:rPr>
        <w:t xml:space="preserve">
      2) "электрондық үкіметтің" төлем шлюзі арқылы ақы төлеу жағдайларын қоспағанда, жекелеген қызмет түрлерiмен айналысу құқығы үшiн лицензиялық алымның төленгенiн растайтын құжаттың көшірмесі. </w:t>
      </w:r>
    </w:p>
    <w:bookmarkEnd w:id="646"/>
    <w:bookmarkStart w:name="z4289" w:id="647"/>
    <w:p>
      <w:pPr>
        <w:spacing w:after="0"/>
        <w:ind w:left="0"/>
        <w:jc w:val="both"/>
      </w:pPr>
      <w:r>
        <w:rPr>
          <w:rFonts w:ascii="Times New Roman"/>
          <w:b w:val="false"/>
          <w:i w:val="false"/>
          <w:color w:val="000000"/>
          <w:sz w:val="28"/>
        </w:rPr>
        <w:t>
      11. Көрсетілетін қызметті алушы көрсетілетін қызметті берушіге лицензияны қайта ресімдеу үшін өтініш берген кезде мемлекеттік қызмет көрсету үшін қажетті құжаттардың тізбесі:</w:t>
      </w:r>
    </w:p>
    <w:bookmarkEnd w:id="647"/>
    <w:bookmarkStart w:name="z4290" w:id="648"/>
    <w:p>
      <w:pPr>
        <w:spacing w:after="0"/>
        <w:ind w:left="0"/>
        <w:jc w:val="both"/>
      </w:pPr>
      <w:r>
        <w:rPr>
          <w:rFonts w:ascii="Times New Roman"/>
          <w:b w:val="false"/>
          <w:i w:val="false"/>
          <w:color w:val="000000"/>
          <w:sz w:val="28"/>
        </w:rPr>
        <w:t xml:space="preserve">
      1) осы мемлекеттік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648"/>
    <w:bookmarkStart w:name="z4291" w:id="649"/>
    <w:p>
      <w:pPr>
        <w:spacing w:after="0"/>
        <w:ind w:left="0"/>
        <w:jc w:val="both"/>
      </w:pPr>
      <w:r>
        <w:rPr>
          <w:rFonts w:ascii="Times New Roman"/>
          <w:b w:val="false"/>
          <w:i w:val="false"/>
          <w:color w:val="000000"/>
          <w:sz w:val="28"/>
        </w:rPr>
        <w:t xml:space="preserve">
      2) "электрондық үкіметтің" төлем шлюзі арқылы ақы төлеу жағдайларын қоспағанда, жекелеген қызмет түрлерiмен айналысу құқығы үшiн лицензиялық алымның төленгенiн растайтын құжаттың көшірмесі; </w:t>
      </w:r>
    </w:p>
    <w:bookmarkEnd w:id="649"/>
    <w:bookmarkStart w:name="z4292" w:id="650"/>
    <w:p>
      <w:pPr>
        <w:spacing w:after="0"/>
        <w:ind w:left="0"/>
        <w:jc w:val="both"/>
      </w:pPr>
      <w:r>
        <w:rPr>
          <w:rFonts w:ascii="Times New Roman"/>
          <w:b w:val="false"/>
          <w:i w:val="false"/>
          <w:color w:val="000000"/>
          <w:sz w:val="28"/>
        </w:rPr>
        <w:t>
      3) ішіндегі ақпарат мемлекеттік ақпараттық жүйелерде қамтылған құжаттарды қоспағанда, лицензияны қайта ресімдеуге негіз болған өзгерістер туралы ақпараты бар құжаттардың көшірмесі.</w:t>
      </w:r>
    </w:p>
    <w:bookmarkEnd w:id="650"/>
    <w:bookmarkStart w:name="z4293" w:id="651"/>
    <w:p>
      <w:pPr>
        <w:spacing w:after="0"/>
        <w:ind w:left="0"/>
        <w:jc w:val="both"/>
      </w:pPr>
      <w:r>
        <w:rPr>
          <w:rFonts w:ascii="Times New Roman"/>
          <w:b w:val="false"/>
          <w:i w:val="false"/>
          <w:color w:val="000000"/>
          <w:sz w:val="28"/>
        </w:rPr>
        <w:t>
      12. Көрсетілетін қызметті алушы үшін порталда өтініш берген кезде мемлекеттік қызмет көрсету үшін қажетті құжаттардың тізбесі:</w:t>
      </w:r>
    </w:p>
    <w:bookmarkEnd w:id="651"/>
    <w:p>
      <w:pPr>
        <w:spacing w:after="0"/>
        <w:ind w:left="0"/>
        <w:jc w:val="both"/>
      </w:pPr>
      <w:r>
        <w:rPr>
          <w:rFonts w:ascii="Times New Roman"/>
          <w:b w:val="false"/>
          <w:i w:val="false"/>
          <w:color w:val="000000"/>
          <w:sz w:val="28"/>
        </w:rPr>
        <w:t>
      лицензия алу үшін:</w:t>
      </w:r>
    </w:p>
    <w:bookmarkStart w:name="z4294" w:id="652"/>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bookmarkEnd w:id="652"/>
    <w:bookmarkStart w:name="z4295" w:id="653"/>
    <w:p>
      <w:pPr>
        <w:spacing w:after="0"/>
        <w:ind w:left="0"/>
        <w:jc w:val="both"/>
      </w:pPr>
      <w:r>
        <w:rPr>
          <w:rFonts w:ascii="Times New Roman"/>
          <w:b w:val="false"/>
          <w:i w:val="false"/>
          <w:color w:val="000000"/>
          <w:sz w:val="28"/>
        </w:rPr>
        <w:t>
      2) "электрондық үкіметтің" төлем шлюзі арқылы ақы төлеу жағдайларын қоспағанда, лицензиялық алымның төленгені туралы құжат (құжаттың электрондық көшірмесі түрінде);</w:t>
      </w:r>
    </w:p>
    <w:bookmarkEnd w:id="653"/>
    <w:bookmarkStart w:name="z4296" w:id="654"/>
    <w:p>
      <w:pPr>
        <w:spacing w:after="0"/>
        <w:ind w:left="0"/>
        <w:jc w:val="both"/>
      </w:pPr>
      <w:r>
        <w:rPr>
          <w:rFonts w:ascii="Times New Roman"/>
          <w:b w:val="false"/>
          <w:i w:val="false"/>
          <w:color w:val="000000"/>
          <w:sz w:val="28"/>
        </w:rPr>
        <w:t>
      3) осы мемлекеттік көрсетілетін қызмет стандартының 9-тармағы бірінші бөлігінің 4), 5), 8) және 9) (PDF форматындағы құжаттардың электрондық көшірмелері түрінде), 6) және 7) тармақшаларында көрсетілген құжаттардың электрондық көшірмелері түріндегі құжаттар, олар электрондық сұрау салуға қоса тіркеледі.</w:t>
      </w:r>
    </w:p>
    <w:bookmarkEnd w:id="654"/>
    <w:p>
      <w:pPr>
        <w:spacing w:after="0"/>
        <w:ind w:left="0"/>
        <w:jc w:val="both"/>
      </w:pPr>
      <w:r>
        <w:rPr>
          <w:rFonts w:ascii="Times New Roman"/>
          <w:b w:val="false"/>
          <w:i w:val="false"/>
          <w:color w:val="000000"/>
          <w:sz w:val="28"/>
        </w:rPr>
        <w:t xml:space="preserve">
      лицензияның телнұсқасын алу үшін (егер бұрын берілген лицензия қағаз нысанында ресімделсе): </w:t>
      </w:r>
    </w:p>
    <w:bookmarkStart w:name="z4297" w:id="655"/>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bookmarkEnd w:id="655"/>
    <w:bookmarkStart w:name="z4298" w:id="656"/>
    <w:p>
      <w:pPr>
        <w:spacing w:after="0"/>
        <w:ind w:left="0"/>
        <w:jc w:val="both"/>
      </w:pPr>
      <w:r>
        <w:rPr>
          <w:rFonts w:ascii="Times New Roman"/>
          <w:b w:val="false"/>
          <w:i w:val="false"/>
          <w:color w:val="000000"/>
          <w:sz w:val="28"/>
        </w:rPr>
        <w:t>
      2) "электрондық үкіметтің" төлем шлюзі арқылы ақы төлеу жағдайларын қоспағанда, лицензияның телнұсқасын беру кезінде қызметтің жекелеген түрлерімен айналысу құқығы үшін лицензиялық алым төлеу туралы құжат (құжаттың электрондық көшірмесі түрінде).</w:t>
      </w:r>
    </w:p>
    <w:bookmarkEnd w:id="656"/>
    <w:p>
      <w:pPr>
        <w:spacing w:after="0"/>
        <w:ind w:left="0"/>
        <w:jc w:val="both"/>
      </w:pPr>
      <w:r>
        <w:rPr>
          <w:rFonts w:ascii="Times New Roman"/>
          <w:b w:val="false"/>
          <w:i w:val="false"/>
          <w:color w:val="000000"/>
          <w:sz w:val="28"/>
        </w:rPr>
        <w:t>
      Лицензияны қайта ресімдеу үшін:</w:t>
      </w:r>
    </w:p>
    <w:bookmarkStart w:name="z4299" w:id="657"/>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bookmarkEnd w:id="657"/>
    <w:bookmarkStart w:name="z4300" w:id="658"/>
    <w:p>
      <w:pPr>
        <w:spacing w:after="0"/>
        <w:ind w:left="0"/>
        <w:jc w:val="both"/>
      </w:pPr>
      <w:r>
        <w:rPr>
          <w:rFonts w:ascii="Times New Roman"/>
          <w:b w:val="false"/>
          <w:i w:val="false"/>
          <w:color w:val="000000"/>
          <w:sz w:val="28"/>
        </w:rPr>
        <w:t>
      2) "электрондық үкіметтің" төлем шлюзі арқылы ақы төлеу жағдайларын қоспағанда, лицензия қайта ресімделген кезде қызметтің жекелеген түрлерімен айналысу құқығы үшін лицензиялық алым төлеу туралы құжат (құжаттың электрондық көшірмесі түрінде);</w:t>
      </w:r>
    </w:p>
    <w:bookmarkEnd w:id="658"/>
    <w:bookmarkStart w:name="z4301" w:id="659"/>
    <w:p>
      <w:pPr>
        <w:spacing w:after="0"/>
        <w:ind w:left="0"/>
        <w:jc w:val="both"/>
      </w:pPr>
      <w:r>
        <w:rPr>
          <w:rFonts w:ascii="Times New Roman"/>
          <w:b w:val="false"/>
          <w:i w:val="false"/>
          <w:color w:val="000000"/>
          <w:sz w:val="28"/>
        </w:rPr>
        <w:t>
      3) ақпараты мемлекеттік ақпараттық жүйелерде қамтылған құжаттарды қоспағанда, лицензияны қайта ресімдеуге негіз болған өзгерістер туралы ақпараты бар құжаттардың көшірмесі (құжаттардың электрондық көшірмелері түрінде).</w:t>
      </w:r>
    </w:p>
    <w:bookmarkEnd w:id="659"/>
    <w:p>
      <w:pPr>
        <w:spacing w:after="0"/>
        <w:ind w:left="0"/>
        <w:jc w:val="both"/>
      </w:pPr>
      <w:r>
        <w:rPr>
          <w:rFonts w:ascii="Times New Roman"/>
          <w:b w:val="false"/>
          <w:i w:val="false"/>
          <w:color w:val="000000"/>
          <w:sz w:val="28"/>
        </w:rPr>
        <w:t>
      Уәкілетті орган тиісті мемлекеттік ақпараттық жүйелерден "электрондық үкімет" шлюзі арқылы:</w:t>
      </w:r>
    </w:p>
    <w:p>
      <w:pPr>
        <w:spacing w:after="0"/>
        <w:ind w:left="0"/>
        <w:jc w:val="both"/>
      </w:pPr>
      <w:r>
        <w:rPr>
          <w:rFonts w:ascii="Times New Roman"/>
          <w:b w:val="false"/>
          <w:i w:val="false"/>
          <w:color w:val="000000"/>
          <w:sz w:val="28"/>
        </w:rPr>
        <w:t xml:space="preserve">
      Қазақстан Республикасының резидент - жеке тұлғасының жеке басын куәландыратын; </w:t>
      </w:r>
    </w:p>
    <w:p>
      <w:pPr>
        <w:spacing w:after="0"/>
        <w:ind w:left="0"/>
        <w:jc w:val="both"/>
      </w:pPr>
      <w:r>
        <w:rPr>
          <w:rFonts w:ascii="Times New Roman"/>
          <w:b w:val="false"/>
          <w:i w:val="false"/>
          <w:color w:val="000000"/>
          <w:sz w:val="28"/>
        </w:rPr>
        <w:t xml:space="preserve">
      Қазақстан Республикасының резидент - жеке тұлғасында алынбаған немесе өтелмеген соттылығының жоқ екенін растайтын; </w:t>
      </w:r>
    </w:p>
    <w:p>
      <w:pPr>
        <w:spacing w:after="0"/>
        <w:ind w:left="0"/>
        <w:jc w:val="both"/>
      </w:pPr>
      <w:r>
        <w:rPr>
          <w:rFonts w:ascii="Times New Roman"/>
          <w:b w:val="false"/>
          <w:i w:val="false"/>
          <w:color w:val="000000"/>
          <w:sz w:val="28"/>
        </w:rPr>
        <w:t>
      Қазақстан Республикасының резидент - заңды тұлғасын мемлекеттік тіркеу (қайта тіркеу) туралы құжаттарда көрсетілген мәліметтерді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302" w:id="660"/>
    <w:p>
      <w:pPr>
        <w:spacing w:after="0"/>
        <w:ind w:left="0"/>
        <w:jc w:val="both"/>
      </w:pPr>
      <w:r>
        <w:rPr>
          <w:rFonts w:ascii="Times New Roman"/>
          <w:b w:val="false"/>
          <w:i w:val="false"/>
          <w:color w:val="000000"/>
          <w:sz w:val="28"/>
        </w:rPr>
        <w:t>
      13. Мыналар:</w:t>
      </w:r>
    </w:p>
    <w:bookmarkEnd w:id="660"/>
    <w:bookmarkStart w:name="z4303" w:id="661"/>
    <w:p>
      <w:pPr>
        <w:spacing w:after="0"/>
        <w:ind w:left="0"/>
        <w:jc w:val="both"/>
      </w:pPr>
      <w:r>
        <w:rPr>
          <w:rFonts w:ascii="Times New Roman"/>
          <w:b w:val="false"/>
          <w:i w:val="false"/>
          <w:color w:val="000000"/>
          <w:sz w:val="28"/>
        </w:rPr>
        <w:t>
      1) егер көрсетілетін қызметті алушы оны мемлекеттік тіркеген күннен бастап 6 (алты) ай ішінде көрсетілетін қызметті берушіге Қазақстан Республикасының заңнамасына сәйкес лицензия алу үшін өтініш жасамаған болса;</w:t>
      </w:r>
    </w:p>
    <w:bookmarkEnd w:id="661"/>
    <w:bookmarkStart w:name="z4304" w:id="662"/>
    <w:p>
      <w:pPr>
        <w:spacing w:after="0"/>
        <w:ind w:left="0"/>
        <w:jc w:val="both"/>
      </w:pPr>
      <w:r>
        <w:rPr>
          <w:rFonts w:ascii="Times New Roman"/>
          <w:b w:val="false"/>
          <w:i w:val="false"/>
          <w:color w:val="000000"/>
          <w:sz w:val="28"/>
        </w:rPr>
        <w:t>
      2) ұсынылған құжаттардың Қазақстан Республикасы заңнамасының талаптарына сәйкес келмеуі;</w:t>
      </w:r>
    </w:p>
    <w:bookmarkEnd w:id="662"/>
    <w:bookmarkStart w:name="z4305" w:id="663"/>
    <w:p>
      <w:pPr>
        <w:spacing w:after="0"/>
        <w:ind w:left="0"/>
        <w:jc w:val="both"/>
      </w:pPr>
      <w:r>
        <w:rPr>
          <w:rFonts w:ascii="Times New Roman"/>
          <w:b w:val="false"/>
          <w:i w:val="false"/>
          <w:color w:val="000000"/>
          <w:sz w:val="28"/>
        </w:rPr>
        <w:t xml:space="preserve">
      3)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белгіленген талаптардың орындалмауы; </w:t>
      </w:r>
    </w:p>
    <w:bookmarkEnd w:id="663"/>
    <w:bookmarkStart w:name="z4306" w:id="664"/>
    <w:p>
      <w:pPr>
        <w:spacing w:after="0"/>
        <w:ind w:left="0"/>
        <w:jc w:val="both"/>
      </w:pPr>
      <w:r>
        <w:rPr>
          <w:rFonts w:ascii="Times New Roman"/>
          <w:b w:val="false"/>
          <w:i w:val="false"/>
          <w:color w:val="000000"/>
          <w:sz w:val="28"/>
        </w:rPr>
        <w:t>
      4) қоғам органдары сайлаған адамдардың қатарынан басшы қызметкерді келіспеу (жаңадан құрылатын сақтандыру брокері үшін);</w:t>
      </w:r>
    </w:p>
    <w:bookmarkEnd w:id="664"/>
    <w:bookmarkStart w:name="z4307" w:id="665"/>
    <w:p>
      <w:pPr>
        <w:spacing w:after="0"/>
        <w:ind w:left="0"/>
        <w:jc w:val="both"/>
      </w:pPr>
      <w:r>
        <w:rPr>
          <w:rFonts w:ascii="Times New Roman"/>
          <w:b w:val="false"/>
          <w:i w:val="false"/>
          <w:color w:val="000000"/>
          <w:sz w:val="28"/>
        </w:rPr>
        <w:t xml:space="preserve">
      5) заңды тұлғалардың осы санаты үшін Қазақстан Республикасының заңдарымен қызметтің түрімен айналысуға тыйым салынуы; </w:t>
      </w:r>
    </w:p>
    <w:bookmarkEnd w:id="665"/>
    <w:bookmarkStart w:name="z4308" w:id="666"/>
    <w:p>
      <w:pPr>
        <w:spacing w:after="0"/>
        <w:ind w:left="0"/>
        <w:jc w:val="both"/>
      </w:pPr>
      <w:r>
        <w:rPr>
          <w:rFonts w:ascii="Times New Roman"/>
          <w:b w:val="false"/>
          <w:i w:val="false"/>
          <w:color w:val="000000"/>
          <w:sz w:val="28"/>
        </w:rPr>
        <w:t>
      6) қызмет түріне лицензия беруге өтініш берілген жағдайда қызметтің жекелеген түрлерімен айналысу құқығы үшін лицензиялық алымның енгізілмеуі;</w:t>
      </w:r>
    </w:p>
    <w:bookmarkEnd w:id="666"/>
    <w:bookmarkStart w:name="z4309" w:id="667"/>
    <w:p>
      <w:pPr>
        <w:spacing w:after="0"/>
        <w:ind w:left="0"/>
        <w:jc w:val="both"/>
      </w:pPr>
      <w:r>
        <w:rPr>
          <w:rFonts w:ascii="Times New Roman"/>
          <w:b w:val="false"/>
          <w:i w:val="false"/>
          <w:color w:val="000000"/>
          <w:sz w:val="28"/>
        </w:rPr>
        <w:t xml:space="preserve">
      7) көрсетілетін қызметті алушыға қатысты лицензиялануға жататын қызметті немесе қызметтің жекелеген түрлерін тоқтата тұру немесе оған тыйым салу туралы заңды күшіне енген сот шешімінің (үкімінің) болуы; </w:t>
      </w:r>
    </w:p>
    <w:bookmarkEnd w:id="667"/>
    <w:bookmarkStart w:name="z4310" w:id="668"/>
    <w:p>
      <w:pPr>
        <w:spacing w:after="0"/>
        <w:ind w:left="0"/>
        <w:jc w:val="both"/>
      </w:pPr>
      <w:r>
        <w:rPr>
          <w:rFonts w:ascii="Times New Roman"/>
          <w:b w:val="false"/>
          <w:i w:val="false"/>
          <w:color w:val="000000"/>
          <w:sz w:val="28"/>
        </w:rPr>
        <w:t>
      8) сот орындаушысының ұсынымы негізінде борышкер көрсетілетін қызметті алушыға лицензия беруге соттың уақытша тыйым салуы мемлекеттік қызмет көрсетуден бас тартуға негіз болып табылады.</w:t>
      </w:r>
    </w:p>
    <w:bookmarkEnd w:id="668"/>
    <w:bookmarkStart w:name="z4311" w:id="669"/>
    <w:p>
      <w:pPr>
        <w:spacing w:after="0"/>
        <w:ind w:left="0"/>
        <w:jc w:val="both"/>
      </w:pPr>
      <w:r>
        <w:rPr>
          <w:rFonts w:ascii="Times New Roman"/>
          <w:b w:val="false"/>
          <w:i w:val="false"/>
          <w:color w:val="000000"/>
          <w:sz w:val="28"/>
        </w:rPr>
        <w:t xml:space="preserve">
      14. Көрсетілетін қызметті беруші мемлекеттік көрсетілетін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тиісінше ресімделмеген жағдайда лицензияны қайта ресімдеуден бас тартады.</w:t>
      </w:r>
    </w:p>
    <w:bookmarkEnd w:id="669"/>
    <w:bookmarkStart w:name="z4312" w:id="670"/>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тәртібі</w:t>
      </w:r>
    </w:p>
    <w:bookmarkEnd w:id="670"/>
    <w:bookmarkStart w:name="z4313" w:id="671"/>
    <w:p>
      <w:pPr>
        <w:spacing w:after="0"/>
        <w:ind w:left="0"/>
        <w:jc w:val="both"/>
      </w:pPr>
      <w:r>
        <w:rPr>
          <w:rFonts w:ascii="Times New Roman"/>
          <w:b w:val="false"/>
          <w:i w:val="false"/>
          <w:color w:val="000000"/>
          <w:sz w:val="28"/>
        </w:rPr>
        <w:t>
      15.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17-тармағында көрсетілген мекенжай бойынша көрсетілетін қызметті беруші басшысының атына жазбаша түрде жүргізіледі.</w:t>
      </w:r>
    </w:p>
    <w:bookmarkEnd w:id="671"/>
    <w:p>
      <w:pPr>
        <w:spacing w:after="0"/>
        <w:ind w:left="0"/>
        <w:jc w:val="both"/>
      </w:pPr>
      <w:r>
        <w:rPr>
          <w:rFonts w:ascii="Times New Roman"/>
          <w:b w:val="false"/>
          <w:i w:val="false"/>
          <w:color w:val="000000"/>
          <w:sz w:val="28"/>
        </w:rPr>
        <w:t>
      Заңды тұлғаның шағымында оның атауы, пошталық мекенжайы, шығыс нөмірі мен күні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және аты-жөні, берілген шағымға алынатын жауаптың мерзімі мен орнын көрсете отырып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xml:space="preserve">
      Көрсетілетін қызметті берушінің атына келіп түскен мемлекеттік қызметтер көрсету мәселелері бойынша көрсетілетін қызметті алушының шағымы оны тіркеген күннен бастап 5 (бес) жұмыс күні ішінде қаралады. </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берушінің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xml:space="preserve">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шағымдана алады. </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қаралады.</w:t>
      </w:r>
    </w:p>
    <w:bookmarkStart w:name="z4314" w:id="672"/>
    <w:p>
      <w:pPr>
        <w:spacing w:after="0"/>
        <w:ind w:left="0"/>
        <w:jc w:val="both"/>
      </w:pPr>
      <w:r>
        <w:rPr>
          <w:rFonts w:ascii="Times New Roman"/>
          <w:b w:val="false"/>
          <w:i w:val="false"/>
          <w:color w:val="000000"/>
          <w:sz w:val="28"/>
        </w:rPr>
        <w:t xml:space="preserve">
      16.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 </w:t>
      </w:r>
    </w:p>
    <w:bookmarkEnd w:id="672"/>
    <w:bookmarkStart w:name="z4315" w:id="673"/>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қызметтердің ерекшеліктерін ескере отырып қойылатын өзге талаптар</w:t>
      </w:r>
    </w:p>
    <w:bookmarkEnd w:id="673"/>
    <w:bookmarkStart w:name="z4316" w:id="674"/>
    <w:p>
      <w:pPr>
        <w:spacing w:after="0"/>
        <w:ind w:left="0"/>
        <w:jc w:val="both"/>
      </w:pPr>
      <w:r>
        <w:rPr>
          <w:rFonts w:ascii="Times New Roman"/>
          <w:b w:val="false"/>
          <w:i w:val="false"/>
          <w:color w:val="000000"/>
          <w:sz w:val="28"/>
        </w:rPr>
        <w:t xml:space="preserve">
      17. Мемлекеттік қызметтер көрсету орындарының мекенжайлары көрсетілетін қызметті берушінің www.nationalbank.kz ресми интернет-ресурсында "Мемлекеттік көрсетілетін қызметтер" бөлімінде орналастырылған. </w:t>
      </w:r>
    </w:p>
    <w:bookmarkEnd w:id="674"/>
    <w:bookmarkStart w:name="z4317" w:id="675"/>
    <w:p>
      <w:pPr>
        <w:spacing w:after="0"/>
        <w:ind w:left="0"/>
        <w:jc w:val="both"/>
      </w:pPr>
      <w:r>
        <w:rPr>
          <w:rFonts w:ascii="Times New Roman"/>
          <w:b w:val="false"/>
          <w:i w:val="false"/>
          <w:color w:val="000000"/>
          <w:sz w:val="28"/>
        </w:rPr>
        <w:t>
      18. Көрсетілетін қызметті алушының мемлекеттік қызмет көрсетудің тәртібі мен мәртебесі туралы ақпаратты қашықтан қол жеткізу режимінде порталдағы "жеке кабинеті" арқылы, сондай-ақ Мемлекеттік қызметтер көрсету мәселелері жөніндегі бірыңғай байланыс орталығынан алуға мүмкіндігі бар.</w:t>
      </w:r>
    </w:p>
    <w:bookmarkEnd w:id="675"/>
    <w:bookmarkStart w:name="z4318" w:id="676"/>
    <w:p>
      <w:pPr>
        <w:spacing w:after="0"/>
        <w:ind w:left="0"/>
        <w:jc w:val="both"/>
      </w:pPr>
      <w:r>
        <w:rPr>
          <w:rFonts w:ascii="Times New Roman"/>
          <w:b w:val="false"/>
          <w:i w:val="false"/>
          <w:color w:val="000000"/>
          <w:sz w:val="28"/>
        </w:rPr>
        <w:t>
      19. Мемлекеттік қызметтер көрсету мәселелері жөніндегі анықтама қызметтерінің байланыс телефондары көрсетілетін қызметті берушінің www.nationalbank.kz ресми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8-800-080-7777, 1414.</w:t>
      </w:r>
    </w:p>
    <w:bookmarkEnd w:id="6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брокерінің</w:t>
            </w:r>
            <w:r>
              <w:br/>
            </w:r>
            <w:r>
              <w:rPr>
                <w:rFonts w:ascii="Times New Roman"/>
                <w:b w:val="false"/>
                <w:i w:val="false"/>
                <w:color w:val="000000"/>
                <w:sz w:val="20"/>
              </w:rPr>
              <w:t>қызметін жүзеге асыру</w:t>
            </w:r>
            <w:r>
              <w:br/>
            </w:r>
            <w:r>
              <w:rPr>
                <w:rFonts w:ascii="Times New Roman"/>
                <w:b w:val="false"/>
                <w:i w:val="false"/>
                <w:color w:val="000000"/>
                <w:sz w:val="20"/>
              </w:rPr>
              <w:t>құқығына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берушінің толық атауы)</w:t>
            </w:r>
            <w:r>
              <w:br/>
            </w:r>
            <w:r>
              <w:rPr>
                <w:rFonts w:ascii="Times New Roman"/>
                <w:b w:val="false"/>
                <w:i w:val="false"/>
                <w:color w:val="000000"/>
                <w:sz w:val="20"/>
              </w:rPr>
              <w:t>кімнен______________________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толық атауы, бизнес-</w:t>
            </w:r>
            <w:r>
              <w:br/>
            </w:r>
            <w:r>
              <w:rPr>
                <w:rFonts w:ascii="Times New Roman"/>
                <w:b w:val="false"/>
                <w:i w:val="false"/>
                <w:color w:val="000000"/>
                <w:sz w:val="20"/>
              </w:rPr>
              <w:t xml:space="preserve">сәйкестендіру нөмірі </w:t>
            </w:r>
            <w:r>
              <w:br/>
            </w:r>
            <w:r>
              <w:rPr>
                <w:rFonts w:ascii="Times New Roman"/>
                <w:b w:val="false"/>
                <w:i w:val="false"/>
                <w:color w:val="000000"/>
                <w:sz w:val="20"/>
              </w:rPr>
              <w:t>(бар болса), телефон</w:t>
            </w:r>
            <w:r>
              <w:br/>
            </w:r>
            <w:r>
              <w:rPr>
                <w:rFonts w:ascii="Times New Roman"/>
                <w:b w:val="false"/>
                <w:i w:val="false"/>
                <w:color w:val="000000"/>
                <w:sz w:val="20"/>
              </w:rPr>
              <w:t>нөмірі, факс нөмірі)</w:t>
            </w:r>
          </w:p>
        </w:tc>
      </w:tr>
    </w:tbl>
    <w:p>
      <w:pPr>
        <w:spacing w:after="0"/>
        <w:ind w:left="0"/>
        <w:jc w:val="left"/>
      </w:pPr>
      <w:r>
        <w:rPr>
          <w:rFonts w:ascii="Times New Roman"/>
          <w:b/>
          <w:i w:val="false"/>
          <w:color w:val="000000"/>
        </w:rPr>
        <w:t xml:space="preserve"> Брокерлік қызмет түрлері аясында лицензия беру туралы өтініш</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07.02.2019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(сақтандыру саласын, нысанын, сыныптарын, қызмет түрін көрсету)</w:t>
      </w:r>
    </w:p>
    <w:p>
      <w:pPr>
        <w:spacing w:after="0"/>
        <w:ind w:left="0"/>
        <w:jc w:val="both"/>
      </w:pPr>
      <w:r>
        <w:rPr>
          <w:rFonts w:ascii="Times New Roman"/>
          <w:b w:val="false"/>
          <w:i w:val="false"/>
          <w:color w:val="000000"/>
          <w:sz w:val="28"/>
        </w:rPr>
        <w:t>
      жүзеге асыру құқығына лицензия беруіңізді сұраймын</w:t>
      </w:r>
    </w:p>
    <w:p>
      <w:pPr>
        <w:spacing w:after="0"/>
        <w:ind w:left="0"/>
        <w:jc w:val="both"/>
      </w:pPr>
      <w:r>
        <w:rPr>
          <w:rFonts w:ascii="Times New Roman"/>
          <w:b w:val="false"/>
          <w:i w:val="false"/>
          <w:color w:val="000000"/>
          <w:sz w:val="28"/>
        </w:rPr>
        <w:t xml:space="preserve">
      Жіберілетін құжаттардың тізбесі, даналар саны және әрқайсысы бойынша парақтар </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өтінішке қоса берілетін құжаттардың (ақпараттың) дәйектілігін, сондай-ақ көрсетілетін қызметті берушіге өтінішті қарауға байланысты сұратылған қосымша ақпарат пен құжаттардың уақтылы берілуін растайды.</w:t>
      </w:r>
    </w:p>
    <w:p>
      <w:pPr>
        <w:spacing w:after="0"/>
        <w:ind w:left="0"/>
        <w:jc w:val="both"/>
      </w:pPr>
      <w:r>
        <w:rPr>
          <w:rFonts w:ascii="Times New Roman"/>
          <w:b w:val="false"/>
          <w:i w:val="false"/>
          <w:color w:val="000000"/>
          <w:sz w:val="28"/>
        </w:rPr>
        <w:t>
      Өтініш беруге уәкілетті тұлғаның тегі, аты, әкесінің аты (ол бар болса),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ақпарат жүйелеріндегі заңмен қорғалатын құпияны құрайтын мәліметтердің пайдаланылуына келісім береді.</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брокерінің</w:t>
            </w:r>
            <w:r>
              <w:br/>
            </w:r>
            <w:r>
              <w:rPr>
                <w:rFonts w:ascii="Times New Roman"/>
                <w:b w:val="false"/>
                <w:i w:val="false"/>
                <w:color w:val="000000"/>
                <w:sz w:val="20"/>
              </w:rPr>
              <w:t xml:space="preserve">қызметін жүзеге асыру </w:t>
            </w:r>
            <w:r>
              <w:br/>
            </w:r>
            <w:r>
              <w:rPr>
                <w:rFonts w:ascii="Times New Roman"/>
                <w:b w:val="false"/>
                <w:i w:val="false"/>
                <w:color w:val="000000"/>
                <w:sz w:val="20"/>
              </w:rPr>
              <w:t xml:space="preserve">құқығына лицензия беру" </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берушінің толық атауы)</w:t>
            </w:r>
            <w:r>
              <w:br/>
            </w:r>
            <w:r>
              <w:rPr>
                <w:rFonts w:ascii="Times New Roman"/>
                <w:b w:val="false"/>
                <w:i w:val="false"/>
                <w:color w:val="000000"/>
                <w:sz w:val="20"/>
              </w:rPr>
              <w:t>кімнен______________________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толық атауы, бизнес-</w:t>
            </w:r>
            <w:r>
              <w:br/>
            </w:r>
            <w:r>
              <w:rPr>
                <w:rFonts w:ascii="Times New Roman"/>
                <w:b w:val="false"/>
                <w:i w:val="false"/>
                <w:color w:val="000000"/>
                <w:sz w:val="20"/>
              </w:rPr>
              <w:t>сәйкестендіру нөмірі (бар болса)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07.02.2019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_________________________________________________________ лицензияны </w:t>
      </w:r>
    </w:p>
    <w:p>
      <w:pPr>
        <w:spacing w:after="0"/>
        <w:ind w:left="0"/>
        <w:jc w:val="both"/>
      </w:pPr>
      <w:r>
        <w:rPr>
          <w:rFonts w:ascii="Times New Roman"/>
          <w:b w:val="false"/>
          <w:i w:val="false"/>
          <w:color w:val="000000"/>
          <w:sz w:val="28"/>
        </w:rPr>
        <w:t>
      (лицензияның атауын көрсету)</w:t>
      </w:r>
    </w:p>
    <w:p>
      <w:pPr>
        <w:spacing w:after="0"/>
        <w:ind w:left="0"/>
        <w:jc w:val="both"/>
      </w:pPr>
      <w:r>
        <w:rPr>
          <w:rFonts w:ascii="Times New Roman"/>
          <w:b w:val="false"/>
          <w:i w:val="false"/>
          <w:color w:val="000000"/>
          <w:sz w:val="28"/>
        </w:rPr>
        <w:t xml:space="preserve">
      _________________________________________________________ байланысты </w:t>
      </w:r>
    </w:p>
    <w:p>
      <w:pPr>
        <w:spacing w:after="0"/>
        <w:ind w:left="0"/>
        <w:jc w:val="both"/>
      </w:pPr>
      <w:r>
        <w:rPr>
          <w:rFonts w:ascii="Times New Roman"/>
          <w:b w:val="false"/>
          <w:i w:val="false"/>
          <w:color w:val="000000"/>
          <w:sz w:val="28"/>
        </w:rPr>
        <w:t>
      (лицензияны қайта ресімдеу себебін көрсету)</w:t>
      </w:r>
    </w:p>
    <w:p>
      <w:pPr>
        <w:spacing w:after="0"/>
        <w:ind w:left="0"/>
        <w:jc w:val="both"/>
      </w:pPr>
      <w:r>
        <w:rPr>
          <w:rFonts w:ascii="Times New Roman"/>
          <w:b w:val="false"/>
          <w:i w:val="false"/>
          <w:color w:val="000000"/>
          <w:sz w:val="28"/>
        </w:rPr>
        <w:t>
      қайта ресімдеуді сұраймын.</w:t>
      </w:r>
    </w:p>
    <w:p>
      <w:pPr>
        <w:spacing w:after="0"/>
        <w:ind w:left="0"/>
        <w:jc w:val="both"/>
      </w:pPr>
      <w:r>
        <w:rPr>
          <w:rFonts w:ascii="Times New Roman"/>
          <w:b w:val="false"/>
          <w:i w:val="false"/>
          <w:color w:val="000000"/>
          <w:sz w:val="28"/>
        </w:rPr>
        <w:t xml:space="preserve">
      Жіберілетін құжаттардың тізбесі, даналар саны және әрқайсысы бойынша парақтар </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өтінішке қоса берілетін құжаттардың (ақпараттың) дәйектілігін, сондай-ақ уәкілетті органға өтінішті қарауға байланысты сұратылған қосымша ақпарат пен құжаттардың уақтылы берілуін растайды.</w:t>
      </w:r>
    </w:p>
    <w:p>
      <w:pPr>
        <w:spacing w:after="0"/>
        <w:ind w:left="0"/>
        <w:jc w:val="both"/>
      </w:pPr>
      <w:r>
        <w:rPr>
          <w:rFonts w:ascii="Times New Roman"/>
          <w:b w:val="false"/>
          <w:i w:val="false"/>
          <w:color w:val="000000"/>
          <w:sz w:val="28"/>
        </w:rPr>
        <w:t xml:space="preserve">
      Өтініш беруге уәкілетті тұлғаның тегі, аты, әкесінің аты (ол бар болса), лауазымы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ақпарат жүйелеріндегі заңмен қорғалатын құпияны құрайтын мәліметтердің пайдаланылуына келісім береді.</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36-қосымша</w:t>
            </w:r>
          </w:p>
        </w:tc>
      </w:tr>
    </w:tbl>
    <w:bookmarkStart w:name="z1114" w:id="677"/>
    <w:p>
      <w:pPr>
        <w:spacing w:after="0"/>
        <w:ind w:left="0"/>
        <w:jc w:val="left"/>
      </w:pPr>
      <w:r>
        <w:rPr>
          <w:rFonts w:ascii="Times New Roman"/>
          <w:b/>
          <w:i w:val="false"/>
          <w:color w:val="000000"/>
        </w:rPr>
        <w:t xml:space="preserve">  "Бағалы қағаздар нарығында Қазақстан Республикасының заңнамасында көзделген қызметті жүзеге асыруға лицензия беру" мемлекеттік көрсетілетін қызмет стандарты </w:t>
      </w:r>
    </w:p>
    <w:bookmarkEnd w:id="677"/>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37-қосымша</w:t>
            </w:r>
          </w:p>
        </w:tc>
      </w:tr>
    </w:tbl>
    <w:bookmarkStart w:name="z1141" w:id="678"/>
    <w:p>
      <w:pPr>
        <w:spacing w:after="0"/>
        <w:ind w:left="0"/>
        <w:jc w:val="left"/>
      </w:pPr>
      <w:r>
        <w:rPr>
          <w:rFonts w:ascii="Times New Roman"/>
          <w:b/>
          <w:i w:val="false"/>
          <w:color w:val="000000"/>
        </w:rPr>
        <w:t xml:space="preserve">  "Сақтандыру (қайта сақтандыру) ұйымын құруға рұқсат беру"</w:t>
      </w:r>
      <w:r>
        <w:br/>
      </w:r>
      <w:r>
        <w:rPr>
          <w:rFonts w:ascii="Times New Roman"/>
          <w:b/>
          <w:i w:val="false"/>
          <w:color w:val="000000"/>
        </w:rPr>
        <w:t>мемлекеттік көрсетілетін қызмет</w:t>
      </w:r>
      <w:r>
        <w:br/>
      </w:r>
      <w:r>
        <w:rPr>
          <w:rFonts w:ascii="Times New Roman"/>
          <w:b/>
          <w:i w:val="false"/>
          <w:color w:val="000000"/>
        </w:rPr>
        <w:t>стандарты</w:t>
      </w:r>
      <w:r>
        <w:br/>
      </w:r>
      <w:r>
        <w:rPr>
          <w:rFonts w:ascii="Times New Roman"/>
          <w:b/>
          <w:i w:val="false"/>
          <w:color w:val="000000"/>
        </w:rPr>
        <w:t>1. Жалпы ережелер</w:t>
      </w:r>
    </w:p>
    <w:bookmarkEnd w:id="678"/>
    <w:bookmarkStart w:name="z1143" w:id="679"/>
    <w:p>
      <w:pPr>
        <w:spacing w:after="0"/>
        <w:ind w:left="0"/>
        <w:jc w:val="both"/>
      </w:pPr>
      <w:r>
        <w:rPr>
          <w:rFonts w:ascii="Times New Roman"/>
          <w:b w:val="false"/>
          <w:i w:val="false"/>
          <w:color w:val="000000"/>
          <w:sz w:val="28"/>
        </w:rPr>
        <w:t>
      1. "Сақтандыру (қайта сақтандыру) ұйымын құруға рұқсат беру" мемлекеттік көрсетілетін қызметі (бұдан әрі – мемлекеттік көрсетілетін қызмет).</w:t>
      </w:r>
    </w:p>
    <w:bookmarkEnd w:id="679"/>
    <w:bookmarkStart w:name="z1144" w:id="68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bookmarkEnd w:id="680"/>
    <w:bookmarkStart w:name="z1145" w:id="681"/>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жеке және заңды тұлғаларға (бұдан әрі – көрсетілетін қызметті алушы) көрсетеді.</w:t>
      </w:r>
    </w:p>
    <w:bookmarkEnd w:id="681"/>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24.02.2017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46" w:id="682"/>
    <w:p>
      <w:pPr>
        <w:spacing w:after="0"/>
        <w:ind w:left="0"/>
        <w:jc w:val="left"/>
      </w:pPr>
      <w:r>
        <w:rPr>
          <w:rFonts w:ascii="Times New Roman"/>
          <w:b/>
          <w:i w:val="false"/>
          <w:color w:val="000000"/>
        </w:rPr>
        <w:t xml:space="preserve"> 2. Мемлекеттік қызмет көрсетудің тәртібі</w:t>
      </w:r>
    </w:p>
    <w:bookmarkEnd w:id="682"/>
    <w:bookmarkStart w:name="z1147" w:id="683"/>
    <w:p>
      <w:pPr>
        <w:spacing w:after="0"/>
        <w:ind w:left="0"/>
        <w:jc w:val="both"/>
      </w:pPr>
      <w:r>
        <w:rPr>
          <w:rFonts w:ascii="Times New Roman"/>
          <w:b w:val="false"/>
          <w:i w:val="false"/>
          <w:color w:val="000000"/>
          <w:sz w:val="28"/>
        </w:rPr>
        <w:t>
      4. Мемлекеттік қызмет көрсетудің мерзімдері:</w:t>
      </w:r>
    </w:p>
    <w:bookmarkEnd w:id="683"/>
    <w:p>
      <w:pPr>
        <w:spacing w:after="0"/>
        <w:ind w:left="0"/>
        <w:jc w:val="both"/>
      </w:pPr>
      <w:r>
        <w:rPr>
          <w:rFonts w:ascii="Times New Roman"/>
          <w:b w:val="false"/>
          <w:i w:val="false"/>
          <w:color w:val="000000"/>
          <w:sz w:val="28"/>
        </w:rPr>
        <w:t>
      1) көрсетілетін қызметті берушіге құжаттар топтамасы тапсырылған сәттен бастап, сондай-ақ порталға өтініш берген кезде – көрсетілетін қызметті беруші сұрау салған соңғы құжатты көрсетілетін қызметті алушы ұсынған күннен бастап 3 (үш) ай ішінде;</w:t>
      </w:r>
    </w:p>
    <w:p>
      <w:pPr>
        <w:spacing w:after="0"/>
        <w:ind w:left="0"/>
        <w:jc w:val="both"/>
      </w:pPr>
      <w:r>
        <w:rPr>
          <w:rFonts w:ascii="Times New Roman"/>
          <w:b w:val="false"/>
          <w:i w:val="false"/>
          <w:color w:val="000000"/>
          <w:sz w:val="28"/>
        </w:rPr>
        <w:t>
      2) көрсетілетін қызметті алушыға құжаттарды қабылдау және беру бойынша қызмет көрсетудің рұқсат етілген ең ұзақ уақыты – 15 (он бес)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Банкі Басқармасының 24.02.2017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Көрсетілетін қызметті беруші көрсетілетін қызметті алушыдан құжаттарды алған сәттен бастап күнтізбелік 15 (он бес) күн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алушыдан құжаттарды алған сәттен бастап күнтізбелік 15 (он бес) күн ішінде өтінішті одан әрі қараудан жазбаша дәлелді бас тартуды береді.</w:t>
      </w:r>
    </w:p>
    <w:bookmarkStart w:name="z1148" w:id="684"/>
    <w:p>
      <w:pPr>
        <w:spacing w:after="0"/>
        <w:ind w:left="0"/>
        <w:jc w:val="both"/>
      </w:pP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p>
    <w:bookmarkEnd w:id="684"/>
    <w:bookmarkStart w:name="z1149" w:id="685"/>
    <w:p>
      <w:pPr>
        <w:spacing w:after="0"/>
        <w:ind w:left="0"/>
        <w:jc w:val="both"/>
      </w:pPr>
      <w:r>
        <w:rPr>
          <w:rFonts w:ascii="Times New Roman"/>
          <w:b w:val="false"/>
          <w:i w:val="false"/>
          <w:color w:val="000000"/>
          <w:sz w:val="28"/>
        </w:rPr>
        <w:t xml:space="preserve">
      6. Мемлекеттік қызмет көрсетудің нәтижесі – көрсетілетін қызметті алушының атына көрсетілетін қызметті беруші Басқармасының тиісті қаулысының не тиісті рұқсаттың (сақтандыру (қайта сақтандыру) ұйымын құруға рұқсат беру туралы шешім қабылданған кезде) көшірмесін қоса бере отырып, сақтандыру (қайта сақтандыру) ұйымын құруға рұқсат беру туралы хат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туралы дәлелді жауап жіберу.</w:t>
      </w:r>
    </w:p>
    <w:bookmarkEnd w:id="685"/>
    <w:p>
      <w:pPr>
        <w:spacing w:after="0"/>
        <w:ind w:left="0"/>
        <w:jc w:val="both"/>
      </w:pPr>
      <w:r>
        <w:rPr>
          <w:rFonts w:ascii="Times New Roman"/>
          <w:b w:val="false"/>
          <w:i w:val="false"/>
          <w:color w:val="000000"/>
          <w:sz w:val="28"/>
        </w:rPr>
        <w:t>
      Мемлекеттік қызмет көрсетудің нәтижесін ұсыну нысаны: электрондық. Көрсетілетін қызметті алушы мемлекеттік көрсетілетін қызметті қағаз жеткізгіште алуға өтініш жасаған жағдайда нәтиже электрондық нысанда ресімделеді және қағазға басылады.</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Ұлттық Банкі Басқармасының 24.02.2017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50" w:id="686"/>
    <w:p>
      <w:pPr>
        <w:spacing w:after="0"/>
        <w:ind w:left="0"/>
        <w:jc w:val="both"/>
      </w:pPr>
      <w:r>
        <w:rPr>
          <w:rFonts w:ascii="Times New Roman"/>
          <w:b w:val="false"/>
          <w:i w:val="false"/>
          <w:color w:val="000000"/>
          <w:sz w:val="28"/>
        </w:rPr>
        <w:t>
      7. Мемлекеттік қызмет ақысыз негізде көрсетіледі.</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24.02.2017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51" w:id="687"/>
    <w:p>
      <w:pPr>
        <w:spacing w:after="0"/>
        <w:ind w:left="0"/>
        <w:jc w:val="both"/>
      </w:pPr>
      <w:r>
        <w:rPr>
          <w:rFonts w:ascii="Times New Roman"/>
          <w:b w:val="false"/>
          <w:i w:val="false"/>
          <w:color w:val="000000"/>
          <w:sz w:val="28"/>
        </w:rPr>
        <w:t>
      8. Жұмыс кестесі:</w:t>
      </w:r>
    </w:p>
    <w:bookmarkEnd w:id="687"/>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кестесі сағат 13.00-ден 14.30-ға дейінгі түскі үзіліспен сағат 9.00-ден 18.00-ге дейін;</w:t>
      </w:r>
    </w:p>
    <w:p>
      <w:pPr>
        <w:spacing w:after="0"/>
        <w:ind w:left="0"/>
        <w:jc w:val="both"/>
      </w:pPr>
      <w:r>
        <w:rPr>
          <w:rFonts w:ascii="Times New Roman"/>
          <w:b w:val="false"/>
          <w:i w:val="false"/>
          <w:color w:val="000000"/>
          <w:sz w:val="28"/>
        </w:rPr>
        <w:t>
      2) порталдікі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Мемлекеттік қызмет кезек күтпестен, алдын ала жазылусыз және жеделдетілген қызмет көрсетусіз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Банкі Басқармасының 24.02.2017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52" w:id="688"/>
    <w:p>
      <w:pPr>
        <w:spacing w:after="0"/>
        <w:ind w:left="0"/>
        <w:jc w:val="both"/>
      </w:pPr>
      <w:r>
        <w:rPr>
          <w:rFonts w:ascii="Times New Roman"/>
          <w:b w:val="false"/>
          <w:i w:val="false"/>
          <w:color w:val="000000"/>
          <w:sz w:val="28"/>
        </w:rPr>
        <w:t>
      9. Көрсетілетін қызметті алушы өтініш берген кезде мемлекеттік қызмет көрсету үшін қажетті құжаттар тізбесі:</w:t>
      </w:r>
    </w:p>
    <w:bookmarkEnd w:id="688"/>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xml:space="preserve">
      1)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сақтандыру (қайта сақтандыру) ұйымын құруға рұқсат беру туралы өтініш;</w:t>
      </w:r>
    </w:p>
    <w:p>
      <w:pPr>
        <w:spacing w:after="0"/>
        <w:ind w:left="0"/>
        <w:jc w:val="both"/>
      </w:pPr>
      <w:r>
        <w:rPr>
          <w:rFonts w:ascii="Times New Roman"/>
          <w:b w:val="false"/>
          <w:i w:val="false"/>
          <w:color w:val="000000"/>
          <w:sz w:val="28"/>
        </w:rPr>
        <w:t>
      2) нотариат куәландырған және заңнамада белгiленген тәртiппен ресiмделген құрылтай құжаттарының (жарғы, құрылтай шарты) төрт данасы;</w:t>
      </w:r>
    </w:p>
    <w:p>
      <w:pPr>
        <w:spacing w:after="0"/>
        <w:ind w:left="0"/>
        <w:jc w:val="both"/>
      </w:pPr>
      <w:r>
        <w:rPr>
          <w:rFonts w:ascii="Times New Roman"/>
          <w:b w:val="false"/>
          <w:i w:val="false"/>
          <w:color w:val="000000"/>
          <w:sz w:val="28"/>
        </w:rPr>
        <w:t>
      Сақтандыру (қайта сақтандыру) ұйымының құрылтай құжаттарының барлық даналарының титулдық бетінің жоғарғы оң жақ бұрышында мынадай тұжырым болады: "Қазақстан Республикасының Ұлттық Банкімен келісілді. Төраға (Төрағаның орынбасары) ______________".</w:t>
      </w:r>
    </w:p>
    <w:p>
      <w:pPr>
        <w:spacing w:after="0"/>
        <w:ind w:left="0"/>
        <w:jc w:val="both"/>
      </w:pPr>
      <w:r>
        <w:rPr>
          <w:rFonts w:ascii="Times New Roman"/>
          <w:b w:val="false"/>
          <w:i w:val="false"/>
          <w:color w:val="000000"/>
          <w:sz w:val="28"/>
        </w:rPr>
        <w:t>
      3) сақтандыру (қайта сақтандыру) ұйымын құру туралы шешiм қабылданғанын дәлелдейтiн құжаттар;</w:t>
      </w:r>
    </w:p>
    <w:p>
      <w:pPr>
        <w:spacing w:after="0"/>
        <w:ind w:left="0"/>
        <w:jc w:val="both"/>
      </w:pPr>
      <w:r>
        <w:rPr>
          <w:rFonts w:ascii="Times New Roman"/>
          <w:b w:val="false"/>
          <w:i w:val="false"/>
          <w:color w:val="000000"/>
          <w:sz w:val="28"/>
        </w:rPr>
        <w:t xml:space="preserve">
      4)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құрылтайшылар - заңды тұлғалар туралы мәліметтер (ондай құрылтайшылар болған жағдайда) заңды тұлға ретінде олардың мемлекеттік тіркеуден өткені туралы анықтама, нотариат куәландырған құрылтай құжаттарының көшірмесі, аяқталған соңғы екі қаржы жылының аудиторлық ұйым растаған қаржылық есептілігі, құжаттарды ұсынар алдындағы соңғы тоқсанның соңындағы бухгалтерлік баланс және пайдалар мен шығындар туралы есеп қамтылады;</w:t>
      </w:r>
    </w:p>
    <w:p>
      <w:pPr>
        <w:spacing w:after="0"/>
        <w:ind w:left="0"/>
        <w:jc w:val="both"/>
      </w:pPr>
      <w:r>
        <w:rPr>
          <w:rFonts w:ascii="Times New Roman"/>
          <w:b w:val="false"/>
          <w:i w:val="false"/>
          <w:color w:val="000000"/>
          <w:sz w:val="28"/>
        </w:rPr>
        <w:t xml:space="preserve">
      5) сақтандыру (қайта сақтандыру) ұйымын құру үшін пайдаланылған ақша көздері мен сомаларының сипаттамасын, сондай-ақ белгіленген тәртіппен өтелмеген немесе алынбаған соттылығының жоқтығы туралы анықтаманы қоса алғанда,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құрылтайшы жеке тұлғалар (мұндай құрылтайшылар болған кезде) туралы мәліметтер;</w:t>
      </w:r>
    </w:p>
    <w:p>
      <w:pPr>
        <w:spacing w:after="0"/>
        <w:ind w:left="0"/>
        <w:jc w:val="both"/>
      </w:pPr>
      <w:r>
        <w:rPr>
          <w:rFonts w:ascii="Times New Roman"/>
          <w:b w:val="false"/>
          <w:i w:val="false"/>
          <w:color w:val="000000"/>
          <w:sz w:val="28"/>
        </w:rPr>
        <w:t>
      6) құрылтайшылар құжаттарға қол қоюға уәкілеттік берген тұлға бекіткен, актуарий растаған және "жалпы сақтандыру" саласында құрылатын сақтандыру (қайта сақтандыру) ұйымдары үшін жақын арадағы үш жылға және "өмірді сақтандыру" саласында құрылатын сақтандыру (қайта сақтандыру) ұйымдары үшін бес жылға арналып әзірленген бизнес-жоспарды ұсынуға тиісті. Бизнес-жоспарда мынадай мәселелер: Қазақстан Республикасы Ұлттық Банкінің талаптарына сәйкес келетін сақтандыру (қайта сақтандыру) ұйымын құрудың мақсаттары, негізгі қызмет бағыттарының қысқаша сипаттамасы және құрылатын сақтандыру (қайта сақтандыру) ұйымы бағдарланатын нарық сегменті, құрылатын сақтандыру (қайта сақтандыру) ұйымы туралы және нарықтағы үлесі туралы ақпарат, өнімдер мен көрсетілетін қызмет түрлері, оларды сату тәсілдері, маркетингтік зерттеулер, сақтандыру андеррайтингі, баға стратегиясы, оның ішінде сақтандыру тарифтерін есептеу тәртібі және олардың экономикалық негіздемесі, өнімдерді жылжыту стратегиясы, сақтандыру өнімдерін бөлу, қаржы жоспары, соның ішінде шығындылық коэффициенттерінің болжамы, құрылатын сақтандыру (қайта сақтандыру) ұйымы жүргізуге ниет етіп отырған инвестициялық саясат пен қайта сақтандыру саясаты, құрылатын сақтандыру (қайта сақтандыру) ұйымының ұйымдық құрылымы, директорлар кеңесі, мамандардың болжамды білім деңгейі, көрсетілетін қызметті берушінің тиісті талаптарына сәйкес келетін тәуекелдерді басқару ұйымы көрсетілуге тиіс.</w:t>
      </w:r>
    </w:p>
    <w:p>
      <w:pPr>
        <w:spacing w:after="0"/>
        <w:ind w:left="0"/>
        <w:jc w:val="both"/>
      </w:pPr>
      <w:r>
        <w:rPr>
          <w:rFonts w:ascii="Times New Roman"/>
          <w:b w:val="false"/>
          <w:i w:val="false"/>
          <w:color w:val="000000"/>
          <w:sz w:val="28"/>
        </w:rPr>
        <w:t xml:space="preserve">
      Бизнес-жоспарға қойылатын негізгі талаптар осы мемлекеттік көрсетілетін қызмет стандартының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7) көрсетілетін қызметті алушының құрылтайшылар атынан өтiнiш беру өкiлеттiгiн растайтын нотариат куәландырған құжат.</w:t>
      </w:r>
    </w:p>
    <w:p>
      <w:pPr>
        <w:spacing w:after="0"/>
        <w:ind w:left="0"/>
        <w:jc w:val="both"/>
      </w:pPr>
      <w:r>
        <w:rPr>
          <w:rFonts w:ascii="Times New Roman"/>
          <w:b w:val="false"/>
          <w:i w:val="false"/>
          <w:color w:val="000000"/>
          <w:sz w:val="28"/>
        </w:rPr>
        <w:t xml:space="preserve">
      Сақтандыру (қайта сақтандыру) ұйымының акцияларын сақтандыру (қайта сақтандыру) ұйымының ірі қатысушысы немесе сақтандыру холдингі мәртебесіне сәйкес келетін мөлшерде сатып алуға ниеті бар тұлға осы тармақта көрсетілген құжаттардан басқа, "Сақтандыру қызметі туралы" 2000 жылғы 18 желтоқсандағы Қазақстан Республикасы Заңының (бұдан әрі – Заң) </w:t>
      </w:r>
      <w:r>
        <w:rPr>
          <w:rFonts w:ascii="Times New Roman"/>
          <w:b w:val="false"/>
          <w:i w:val="false"/>
          <w:color w:val="000000"/>
          <w:sz w:val="28"/>
        </w:rPr>
        <w:t>26-бабында</w:t>
      </w:r>
      <w:r>
        <w:rPr>
          <w:rFonts w:ascii="Times New Roman"/>
          <w:b w:val="false"/>
          <w:i w:val="false"/>
          <w:color w:val="000000"/>
          <w:sz w:val="28"/>
        </w:rPr>
        <w:t xml:space="preserve"> көзделген құжаттар мен мәліметтерді табыс етеді.</w:t>
      </w:r>
    </w:p>
    <w:p>
      <w:pPr>
        <w:spacing w:after="0"/>
        <w:ind w:left="0"/>
        <w:jc w:val="both"/>
      </w:pPr>
      <w:r>
        <w:rPr>
          <w:rFonts w:ascii="Times New Roman"/>
          <w:b w:val="false"/>
          <w:i w:val="false"/>
          <w:color w:val="000000"/>
          <w:sz w:val="28"/>
        </w:rPr>
        <w:t>
      Қазақстан Республикасының резидентi болып табылмайтын сақтандыру (қайта сақтандыру) ұйымының құрылтайшысы өз мемлекетiнiң тиiстi сақтандыруды қадағалау органының өзiне Қазақстан Республикасының резидентi сақтандыру (қайта сақтандыру) ұйымының акцияларын сатып алуға рұқсат етiлгенiн растайтын құжатты не тиiстi мемлекеттiң заңнамасы бойынша мұндай рұқсат талап етiлмейтiнi туралы мәлiмдеменi табыс етуге мiндеттi.</w:t>
      </w:r>
    </w:p>
    <w:p>
      <w:pPr>
        <w:spacing w:after="0"/>
        <w:ind w:left="0"/>
        <w:jc w:val="both"/>
      </w:pPr>
      <w:r>
        <w:rPr>
          <w:rFonts w:ascii="Times New Roman"/>
          <w:b w:val="false"/>
          <w:i w:val="false"/>
          <w:color w:val="000000"/>
          <w:sz w:val="28"/>
        </w:rPr>
        <w:t>
      Қазақстан Республикасының резидентi емес құрылтайшының шетелдiң мемлекеттiк органы берген құжаттары Қазақстан Республикасының заңдарында белгiленген тәртiппен заңдастырылуға тиiс.</w:t>
      </w:r>
    </w:p>
    <w:p>
      <w:pPr>
        <w:spacing w:after="0"/>
        <w:ind w:left="0"/>
        <w:jc w:val="both"/>
      </w:pPr>
      <w:r>
        <w:rPr>
          <w:rFonts w:ascii="Times New Roman"/>
          <w:b w:val="false"/>
          <w:i w:val="false"/>
          <w:color w:val="000000"/>
          <w:sz w:val="28"/>
        </w:rPr>
        <w:t>
      Порталда:</w:t>
      </w:r>
    </w:p>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xml:space="preserve">
      2) осы мемлекеттік көрсетілетін қызмет стандартының </w:t>
      </w:r>
      <w:r>
        <w:rPr>
          <w:rFonts w:ascii="Times New Roman"/>
          <w:b w:val="false"/>
          <w:i w:val="false"/>
          <w:color w:val="000000"/>
          <w:sz w:val="28"/>
        </w:rPr>
        <w:t>9-тармағы</w:t>
      </w:r>
      <w:r>
        <w:rPr>
          <w:rFonts w:ascii="Times New Roman"/>
          <w:b w:val="false"/>
          <w:i w:val="false"/>
          <w:color w:val="000000"/>
          <w:sz w:val="28"/>
        </w:rPr>
        <w:t xml:space="preserve"> бірінші бөлігінің 2), 3), 6), 7) (құжаттардың электрондық көшірмелері түрінде), 4) және 5) тармақшаларында (мәліметтердің электрондық нысаны түрінде) көрсетілген құжаттардың электрондық көшірмелері түріндегі құжаттар электрондық сұрау салуға қоса тіркеледі.</w:t>
      </w:r>
    </w:p>
    <w:p>
      <w:pPr>
        <w:spacing w:after="0"/>
        <w:ind w:left="0"/>
        <w:jc w:val="both"/>
      </w:pPr>
      <w:r>
        <w:rPr>
          <w:rFonts w:ascii="Times New Roman"/>
          <w:b w:val="false"/>
          <w:i w:val="false"/>
          <w:color w:val="000000"/>
          <w:sz w:val="28"/>
        </w:rPr>
        <w:t>
      Жеке басын куәландыратын, заңды тұлғаны мемлекеттік тіркеу (қайта тіркеу) туралы, өтелмеген немесе алынбаған соттылығының жоқтығы туралы құжаттардың мәліметтерін көрсетілетін қызметті беруші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Банкі Басқармасының 24.02.2017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53" w:id="689"/>
    <w:p>
      <w:pPr>
        <w:spacing w:after="0"/>
        <w:ind w:left="0"/>
        <w:jc w:val="both"/>
      </w:pPr>
      <w:r>
        <w:rPr>
          <w:rFonts w:ascii="Times New Roman"/>
          <w:b w:val="false"/>
          <w:i w:val="false"/>
          <w:color w:val="000000"/>
          <w:sz w:val="28"/>
        </w:rPr>
        <w:t>
      10. Мыналар:</w:t>
      </w:r>
    </w:p>
    <w:bookmarkEnd w:id="689"/>
    <w:p>
      <w:pPr>
        <w:spacing w:after="0"/>
        <w:ind w:left="0"/>
        <w:jc w:val="both"/>
      </w:pPr>
      <w:r>
        <w:rPr>
          <w:rFonts w:ascii="Times New Roman"/>
          <w:b w:val="false"/>
          <w:i w:val="false"/>
          <w:color w:val="000000"/>
          <w:sz w:val="28"/>
        </w:rPr>
        <w:t xml:space="preserve">
      1) құжаттардың толық емес топтамасын табыс ету не табыс етiлген құжаттардың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талаптарға сәйкес келмеуі;</w:t>
      </w:r>
    </w:p>
    <w:p>
      <w:pPr>
        <w:spacing w:after="0"/>
        <w:ind w:left="0"/>
        <w:jc w:val="both"/>
      </w:pPr>
      <w:r>
        <w:rPr>
          <w:rFonts w:ascii="Times New Roman"/>
          <w:b w:val="false"/>
          <w:i w:val="false"/>
          <w:color w:val="000000"/>
          <w:sz w:val="28"/>
        </w:rPr>
        <w:t>
      2) құрылтайшының акцияларға төлем жасау үшiн өз қаражатының жеткiлiксiз болуы;</w:t>
      </w:r>
    </w:p>
    <w:p>
      <w:pPr>
        <w:spacing w:after="0"/>
        <w:ind w:left="0"/>
        <w:jc w:val="both"/>
      </w:pPr>
      <w:r>
        <w:rPr>
          <w:rFonts w:ascii="Times New Roman"/>
          <w:b w:val="false"/>
          <w:i w:val="false"/>
          <w:color w:val="000000"/>
          <w:sz w:val="28"/>
        </w:rPr>
        <w:t>
      3) құрылатын ұйым мен оның құрылтайшыларына қатысты дәйексіз ақпараттың берiлуі;</w:t>
      </w:r>
    </w:p>
    <w:p>
      <w:pPr>
        <w:spacing w:after="0"/>
        <w:ind w:left="0"/>
        <w:jc w:val="both"/>
      </w:pPr>
      <w:r>
        <w:rPr>
          <w:rFonts w:ascii="Times New Roman"/>
          <w:b w:val="false"/>
          <w:i w:val="false"/>
          <w:color w:val="000000"/>
          <w:sz w:val="28"/>
        </w:rPr>
        <w:t>
      4) құрылтайшының аяқталған соңғы екі қаржы жылында шығынға ұшыраған қызметі;</w:t>
      </w:r>
    </w:p>
    <w:p>
      <w:pPr>
        <w:spacing w:after="0"/>
        <w:ind w:left="0"/>
        <w:jc w:val="both"/>
      </w:pPr>
      <w:r>
        <w:rPr>
          <w:rFonts w:ascii="Times New Roman"/>
          <w:b w:val="false"/>
          <w:i w:val="false"/>
          <w:color w:val="000000"/>
          <w:sz w:val="28"/>
        </w:rPr>
        <w:t>
      5) Қазақстан Республикасы Ұлттық Банкінің сақтандыру (қайта сақтандыру) ұйымының ірі қатысушысы мәртебесін алуға келісім беруден бас тартуы;</w:t>
      </w:r>
    </w:p>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26-бабында</w:t>
      </w:r>
      <w:r>
        <w:rPr>
          <w:rFonts w:ascii="Times New Roman"/>
          <w:b w:val="false"/>
          <w:i w:val="false"/>
          <w:color w:val="000000"/>
          <w:sz w:val="28"/>
        </w:rPr>
        <w:t xml:space="preserve"> белгіленген шектеулерді сақтамауы;</w:t>
      </w:r>
    </w:p>
    <w:p>
      <w:pPr>
        <w:spacing w:after="0"/>
        <w:ind w:left="0"/>
        <w:jc w:val="both"/>
      </w:pPr>
      <w:r>
        <w:rPr>
          <w:rFonts w:ascii="Times New Roman"/>
          <w:b w:val="false"/>
          <w:i w:val="false"/>
          <w:color w:val="000000"/>
          <w:sz w:val="28"/>
        </w:rPr>
        <w:t>
      7) құрылтайшы жеке тұлғалардың, атқарушы органның не құрылтайшы заңды тұлғаның басқару органы бірінші басшысының алынбаған немесе өтелмеген соттылығының болуы мемлекеттік көрсетілетін қызметтен бас тартуға негіз болып табылады.</w:t>
      </w:r>
    </w:p>
    <w:bookmarkStart w:name="z1154" w:id="690"/>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тұлғаларының мемлекеттік қызметтер көрсету мәселелері бойынша</w:t>
      </w:r>
      <w:r>
        <w:br/>
      </w:r>
      <w:r>
        <w:rPr>
          <w:rFonts w:ascii="Times New Roman"/>
          <w:b/>
          <w:i w:val="false"/>
          <w:color w:val="000000"/>
        </w:rPr>
        <w:t>шешімдеріне, әрекеттеріне (әрекетсіздігіне) шағымдану тәртібі</w:t>
      </w:r>
    </w:p>
    <w:bookmarkEnd w:id="690"/>
    <w:bookmarkStart w:name="z1155" w:id="691"/>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p>
    <w:bookmarkEnd w:id="691"/>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1) жеке тұлғаның шағымында оның тегі, аты, сондай-ақ қалауына қарай әкесінің аты (ол болған кезде), пошталық мекенжайы көрсетіледі;</w:t>
      </w:r>
    </w:p>
    <w:p>
      <w:pPr>
        <w:spacing w:after="0"/>
        <w:ind w:left="0"/>
        <w:jc w:val="both"/>
      </w:pPr>
      <w:r>
        <w:rPr>
          <w:rFonts w:ascii="Times New Roman"/>
          <w:b w:val="false"/>
          <w:i w:val="false"/>
          <w:color w:val="000000"/>
          <w:sz w:val="28"/>
        </w:rPr>
        <w:t>
      2) заңды тұлғаның шағымында оның атауы, пошталық мекенжайы, жіберілген нөмірі мен күні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мәселелері бойынша көрсетілетін қызметті алушының шағымы оны тіркеген күннен бастап бес жұмыс күні ішінде қаралады.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қаралады.</w:t>
      </w:r>
    </w:p>
    <w:bookmarkStart w:name="z1156" w:id="692"/>
    <w:p>
      <w:pPr>
        <w:spacing w:after="0"/>
        <w:ind w:left="0"/>
        <w:jc w:val="both"/>
      </w:pP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692"/>
    <w:bookmarkStart w:name="z1157" w:id="693"/>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нысанда көрсетілетін қызметтің ерекшеліктерін ескере отырып</w:t>
      </w:r>
      <w:r>
        <w:br/>
      </w:r>
      <w:r>
        <w:rPr>
          <w:rFonts w:ascii="Times New Roman"/>
          <w:b/>
          <w:i w:val="false"/>
          <w:color w:val="000000"/>
        </w:rPr>
        <w:t>қойылатын өзге талаптар</w:t>
      </w:r>
    </w:p>
    <w:bookmarkEnd w:id="693"/>
    <w:bookmarkStart w:name="z1158" w:id="694"/>
    <w:p>
      <w:pPr>
        <w:spacing w:after="0"/>
        <w:ind w:left="0"/>
        <w:jc w:val="both"/>
      </w:pPr>
      <w:r>
        <w:rPr>
          <w:rFonts w:ascii="Times New Roman"/>
          <w:b w:val="false"/>
          <w:i w:val="false"/>
          <w:color w:val="000000"/>
          <w:sz w:val="28"/>
        </w:rPr>
        <w:t>
      13. Мемлекеттік қызмет көрсету орындарының мекенжайлары Қазақстан Республикасы Ұлттық Банкінің www.nationalbank.kz ресмиинтернет-ресурсында "Мемлекеттік көрсетілетін қызметтер" бөлімінде орналастырылған.</w:t>
      </w:r>
    </w:p>
    <w:bookmarkEnd w:id="694"/>
    <w:bookmarkStart w:name="z1159" w:id="695"/>
    <w:p>
      <w:pPr>
        <w:spacing w:after="0"/>
        <w:ind w:left="0"/>
        <w:jc w:val="both"/>
      </w:pPr>
      <w:r>
        <w:rPr>
          <w:rFonts w:ascii="Times New Roman"/>
          <w:b w:val="false"/>
          <w:i w:val="false"/>
          <w:color w:val="000000"/>
          <w:sz w:val="28"/>
        </w:rPr>
        <w:t>
      14.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695"/>
    <w:bookmarkStart w:name="z1160" w:id="696"/>
    <w:p>
      <w:pPr>
        <w:spacing w:after="0"/>
        <w:ind w:left="0"/>
        <w:jc w:val="both"/>
      </w:pPr>
      <w:r>
        <w:rPr>
          <w:rFonts w:ascii="Times New Roman"/>
          <w:b w:val="false"/>
          <w:i w:val="false"/>
          <w:color w:val="000000"/>
          <w:sz w:val="28"/>
        </w:rPr>
        <w:t>
      15. Мемлекеттік қызмет көрсету мәселелері жөніндегі анықтама қызметтерінің байланыс телефондары Қазақстан Республикасы Ұлттық Банкінің www.nationalbank.kz ресми интернет-ресурсында "Мемлекеттік көрсетілетін қызметтер" бөлімінде орналастырылған. Мемлекеттік қызметтер көрсету мәселесі жөніндегі бірыңғай байланыс орталығы: 8-800-080-7777, 1414.</w:t>
      </w:r>
    </w:p>
    <w:bookmarkEnd w:id="69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 құруға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Қазақстан Республикасы</w:t>
            </w:r>
            <w:r>
              <w:br/>
            </w:r>
            <w:r>
              <w:rPr>
                <w:rFonts w:ascii="Times New Roman"/>
                <w:b w:val="false"/>
                <w:i w:val="false"/>
                <w:color w:val="000000"/>
                <w:sz w:val="20"/>
              </w:rPr>
              <w:t>Ұлттық Банкінің Төрағасына</w:t>
            </w:r>
          </w:p>
        </w:tc>
      </w:tr>
    </w:tbl>
    <w:bookmarkStart w:name="z1162" w:id="697"/>
    <w:p>
      <w:pPr>
        <w:spacing w:after="0"/>
        <w:ind w:left="0"/>
        <w:jc w:val="left"/>
      </w:pPr>
      <w:r>
        <w:rPr>
          <w:rFonts w:ascii="Times New Roman"/>
          <w:b/>
          <w:i w:val="false"/>
          <w:color w:val="000000"/>
        </w:rPr>
        <w:t xml:space="preserve">  Сақтандыру (қайта сақтандыру) ұйымын құруға рұқсат беру туралы өтініш</w:t>
      </w:r>
    </w:p>
    <w:bookmarkEnd w:id="697"/>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24.02.2017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(ол болған кезде) және ЖСН)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(құрылтайшы атынан осы өтінішті беруге көрсетілетін қызметті алушының өкілеттігін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растайтын нотариат немесе өзге тәсілмен куәландырылған құжатқа сілтеме)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жұмыс орны және лауазымы, тұрғылықты жері,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құрылтай жиналысының ___________жылғы "___"________________№__________________</w:t>
      </w:r>
    </w:p>
    <w:p>
      <w:pPr>
        <w:spacing w:after="0"/>
        <w:ind w:left="0"/>
        <w:jc w:val="both"/>
      </w:pPr>
      <w:r>
        <w:rPr>
          <w:rFonts w:ascii="Times New Roman"/>
          <w:b w:val="false"/>
          <w:i w:val="false"/>
          <w:color w:val="000000"/>
          <w:sz w:val="28"/>
        </w:rPr>
        <w:t>
      шешіміне (хаттамасына) сәйкес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(құрылатын сақтандыру (қайта сақтандыру) ұйымының толық атауы және орналасқан орны)</w:t>
      </w:r>
    </w:p>
    <w:p>
      <w:pPr>
        <w:spacing w:after="0"/>
        <w:ind w:left="0"/>
        <w:jc w:val="both"/>
      </w:pPr>
      <w:r>
        <w:rPr>
          <w:rFonts w:ascii="Times New Roman"/>
          <w:b w:val="false"/>
          <w:i w:val="false"/>
          <w:color w:val="000000"/>
          <w:sz w:val="28"/>
        </w:rPr>
        <w:t>
      құруға рұқсат беруді сұрайды.</w:t>
      </w:r>
    </w:p>
    <w:p>
      <w:pPr>
        <w:spacing w:after="0"/>
        <w:ind w:left="0"/>
        <w:jc w:val="both"/>
      </w:pPr>
      <w:r>
        <w:rPr>
          <w:rFonts w:ascii="Times New Roman"/>
          <w:b w:val="false"/>
          <w:i w:val="false"/>
          <w:color w:val="000000"/>
          <w:sz w:val="28"/>
        </w:rPr>
        <w:t>
      Құрылтайшылар өтінішке қоса берілген құжаттардың дұрыстығына, сондай-ақ</w:t>
      </w:r>
    </w:p>
    <w:p>
      <w:pPr>
        <w:spacing w:after="0"/>
        <w:ind w:left="0"/>
        <w:jc w:val="both"/>
      </w:pPr>
      <w:r>
        <w:rPr>
          <w:rFonts w:ascii="Times New Roman"/>
          <w:b w:val="false"/>
          <w:i w:val="false"/>
          <w:color w:val="000000"/>
          <w:sz w:val="28"/>
        </w:rPr>
        <w:t>
      уәкілетті органға осы өтініштің қаралуына байланысты сұралған ақпараттың дер кезінде</w:t>
      </w:r>
    </w:p>
    <w:p>
      <w:pPr>
        <w:spacing w:after="0"/>
        <w:ind w:left="0"/>
        <w:jc w:val="both"/>
      </w:pPr>
      <w:r>
        <w:rPr>
          <w:rFonts w:ascii="Times New Roman"/>
          <w:b w:val="false"/>
          <w:i w:val="false"/>
          <w:color w:val="000000"/>
          <w:sz w:val="28"/>
        </w:rPr>
        <w:t>
      ұсынылуына толық жауап береді.</w:t>
      </w:r>
    </w:p>
    <w:p>
      <w:pPr>
        <w:spacing w:after="0"/>
        <w:ind w:left="0"/>
        <w:jc w:val="both"/>
      </w:pPr>
      <w:r>
        <w:rPr>
          <w:rFonts w:ascii="Times New Roman"/>
          <w:b w:val="false"/>
          <w:i w:val="false"/>
          <w:color w:val="000000"/>
          <w:sz w:val="28"/>
        </w:rPr>
        <w:t>
      Қосымша (жіберілген құжаттар атауларының тізбесі, даналардың саны және</w:t>
      </w:r>
    </w:p>
    <w:p>
      <w:pPr>
        <w:spacing w:after="0"/>
        <w:ind w:left="0"/>
        <w:jc w:val="both"/>
      </w:pPr>
      <w:r>
        <w:rPr>
          <w:rFonts w:ascii="Times New Roman"/>
          <w:b w:val="false"/>
          <w:i w:val="false"/>
          <w:color w:val="000000"/>
          <w:sz w:val="28"/>
        </w:rPr>
        <w:t>
      әрқайсысының парақтар саны көрсетілсін) құжаттар:__________________________________</w:t>
      </w:r>
    </w:p>
    <w:p>
      <w:pPr>
        <w:spacing w:after="0"/>
        <w:ind w:left="0"/>
        <w:jc w:val="both"/>
      </w:pPr>
      <w:r>
        <w:rPr>
          <w:rFonts w:ascii="Times New Roman"/>
          <w:b w:val="false"/>
          <w:i w:val="false"/>
          <w:color w:val="000000"/>
          <w:sz w:val="28"/>
        </w:rPr>
        <w:t>
      "Сақтандыру (қайта сақтандыру) ұйымын құруға рұқсат беру" мемлекеттік қызметті</w:t>
      </w:r>
    </w:p>
    <w:p>
      <w:pPr>
        <w:spacing w:after="0"/>
        <w:ind w:left="0"/>
        <w:jc w:val="both"/>
      </w:pPr>
      <w:r>
        <w:rPr>
          <w:rFonts w:ascii="Times New Roman"/>
          <w:b w:val="false"/>
          <w:i w:val="false"/>
          <w:color w:val="000000"/>
          <w:sz w:val="28"/>
        </w:rPr>
        <w:t>
      көрсету үшін қажетті дербес деректерімді жинауға және өңдеуге келісім беремін (көрсетілетін</w:t>
      </w:r>
    </w:p>
    <w:p>
      <w:pPr>
        <w:spacing w:after="0"/>
        <w:ind w:left="0"/>
        <w:jc w:val="both"/>
      </w:pPr>
      <w:r>
        <w:rPr>
          <w:rFonts w:ascii="Times New Roman"/>
          <w:b w:val="false"/>
          <w:i w:val="false"/>
          <w:color w:val="000000"/>
          <w:sz w:val="28"/>
        </w:rPr>
        <w:t xml:space="preserve">
      қызметті алушылар – жеке тұлғалар үшін). </w:t>
      </w:r>
    </w:p>
    <w:p>
      <w:pPr>
        <w:spacing w:after="0"/>
        <w:ind w:left="0"/>
        <w:jc w:val="both"/>
      </w:pPr>
      <w:r>
        <w:rPr>
          <w:rFonts w:ascii="Times New Roman"/>
          <w:b w:val="false"/>
          <w:i w:val="false"/>
          <w:color w:val="000000"/>
          <w:sz w:val="28"/>
        </w:rPr>
        <w:t>
      Ақпарат жүйелеріндегі заңмен қорғалатын құпияны құрайтын мәліметтердің</w:t>
      </w:r>
    </w:p>
    <w:p>
      <w:pPr>
        <w:spacing w:after="0"/>
        <w:ind w:left="0"/>
        <w:jc w:val="both"/>
      </w:pPr>
      <w:r>
        <w:rPr>
          <w:rFonts w:ascii="Times New Roman"/>
          <w:b w:val="false"/>
          <w:i w:val="false"/>
          <w:color w:val="000000"/>
          <w:sz w:val="28"/>
        </w:rPr>
        <w:t>
      пайдаланылуына келісемін.</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(көрсетілетін қызметті алушының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 құруға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164" w:id="698"/>
    <w:p>
      <w:pPr>
        <w:spacing w:after="0"/>
        <w:ind w:left="0"/>
        <w:jc w:val="left"/>
      </w:pPr>
      <w:r>
        <w:rPr>
          <w:rFonts w:ascii="Times New Roman"/>
          <w:b/>
          <w:i w:val="false"/>
          <w:color w:val="000000"/>
        </w:rPr>
        <w:t xml:space="preserve">  Көрсетілетін қызметті алушы (құрылтайшы-заңды тұлға) туралы</w:t>
      </w:r>
      <w:r>
        <w:br/>
      </w:r>
      <w:r>
        <w:rPr>
          <w:rFonts w:ascii="Times New Roman"/>
          <w:b/>
          <w:i w:val="false"/>
          <w:color w:val="000000"/>
        </w:rPr>
        <w:t>мәліметтер</w:t>
      </w:r>
    </w:p>
    <w:bookmarkEnd w:id="698"/>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24.02.2017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20 __ жылғы "___" ___________</w:t>
      </w:r>
    </w:p>
    <w:p>
      <w:pPr>
        <w:spacing w:after="0"/>
        <w:ind w:left="0"/>
        <w:jc w:val="both"/>
      </w:pPr>
      <w:r>
        <w:rPr>
          <w:rFonts w:ascii="Times New Roman"/>
          <w:b w:val="false"/>
          <w:i w:val="false"/>
          <w:color w:val="000000"/>
          <w:sz w:val="28"/>
        </w:rPr>
        <w:t>
      1. Көрсетілетін қызметті алушы 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2. Мекенжайы______________________________________________________________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(почта индексі, қала, көше, байланыс телефоны)</w:t>
      </w:r>
    </w:p>
    <w:p>
      <w:pPr>
        <w:spacing w:after="0"/>
        <w:ind w:left="0"/>
        <w:jc w:val="both"/>
      </w:pPr>
      <w:r>
        <w:rPr>
          <w:rFonts w:ascii="Times New Roman"/>
          <w:b w:val="false"/>
          <w:i w:val="false"/>
          <w:color w:val="000000"/>
          <w:sz w:val="28"/>
        </w:rPr>
        <w:t>
      3. Мемлекеттік тіркеу_______________________________________________________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(құжаттың атауы, күні, нөмірі, кім берді)</w:t>
      </w:r>
    </w:p>
    <w:p>
      <w:pPr>
        <w:spacing w:after="0"/>
        <w:ind w:left="0"/>
        <w:jc w:val="both"/>
      </w:pPr>
      <w:r>
        <w:rPr>
          <w:rFonts w:ascii="Times New Roman"/>
          <w:b w:val="false"/>
          <w:i w:val="false"/>
          <w:color w:val="000000"/>
          <w:sz w:val="28"/>
        </w:rPr>
        <w:t>
      4. Бизнес-сәйкестендіру нөмірі (ол бар болса) 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(құжаттың атауы, күні, нөмірі, кім берді)</w:t>
      </w:r>
    </w:p>
    <w:p>
      <w:pPr>
        <w:spacing w:after="0"/>
        <w:ind w:left="0"/>
        <w:jc w:val="both"/>
      </w:pPr>
      <w:r>
        <w:rPr>
          <w:rFonts w:ascii="Times New Roman"/>
          <w:b w:val="false"/>
          <w:i w:val="false"/>
          <w:color w:val="000000"/>
          <w:sz w:val="28"/>
        </w:rPr>
        <w:t>
      5. Қызмет түрі_____________________________________________________________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(қызметінің негізгі түрлерін көрсету)</w:t>
      </w:r>
    </w:p>
    <w:p>
      <w:pPr>
        <w:spacing w:after="0"/>
        <w:ind w:left="0"/>
        <w:jc w:val="both"/>
      </w:pPr>
      <w:r>
        <w:rPr>
          <w:rFonts w:ascii="Times New Roman"/>
          <w:b w:val="false"/>
          <w:i w:val="false"/>
          <w:color w:val="000000"/>
          <w:sz w:val="28"/>
        </w:rPr>
        <w:t>
      6. Қазақстан Республикасының резиденті, Қазақстан Республикасының резиденті емес</w:t>
      </w:r>
    </w:p>
    <w:p>
      <w:pPr>
        <w:spacing w:after="0"/>
        <w:ind w:left="0"/>
        <w:jc w:val="both"/>
      </w:pPr>
      <w:r>
        <w:rPr>
          <w:rFonts w:ascii="Times New Roman"/>
          <w:b w:val="false"/>
          <w:i w:val="false"/>
          <w:color w:val="000000"/>
          <w:sz w:val="28"/>
        </w:rPr>
        <w:t>
      (керегінің асты сызылсын)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Көрсетілетін қызметті алушының басшысы 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туған күні)</w:t>
      </w:r>
    </w:p>
    <w:p>
      <w:pPr>
        <w:spacing w:after="0"/>
        <w:ind w:left="0"/>
        <w:jc w:val="both"/>
      </w:pPr>
      <w:r>
        <w:rPr>
          <w:rFonts w:ascii="Times New Roman"/>
          <w:b w:val="false"/>
          <w:i w:val="false"/>
          <w:color w:val="000000"/>
          <w:sz w:val="28"/>
        </w:rPr>
        <w:t>
      8. Білімі___________________________________________________________________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(оқу орны, бітірген жылы, мамандығы)</w:t>
      </w:r>
    </w:p>
    <w:p>
      <w:pPr>
        <w:spacing w:after="0"/>
        <w:ind w:left="0"/>
        <w:jc w:val="both"/>
      </w:pPr>
      <w:r>
        <w:rPr>
          <w:rFonts w:ascii="Times New Roman"/>
          <w:b w:val="false"/>
          <w:i w:val="false"/>
          <w:color w:val="000000"/>
          <w:sz w:val="28"/>
        </w:rPr>
        <w:t>
      9. Соңғы күнтізбелік 3 (үш) күнтізбелік жылда көрсетілетін қызметті алушы заңды</w:t>
      </w:r>
    </w:p>
    <w:p>
      <w:pPr>
        <w:spacing w:after="0"/>
        <w:ind w:left="0"/>
        <w:jc w:val="both"/>
      </w:pPr>
      <w:r>
        <w:rPr>
          <w:rFonts w:ascii="Times New Roman"/>
          <w:b w:val="false"/>
          <w:i w:val="false"/>
          <w:color w:val="000000"/>
          <w:sz w:val="28"/>
        </w:rPr>
        <w:t>
      тұлғада ірі қаржылық проблемалар, оның ішінде банкротқа ұшырау, консервация, сауықтыру</w:t>
      </w:r>
    </w:p>
    <w:p>
      <w:pPr>
        <w:spacing w:after="0"/>
        <w:ind w:left="0"/>
        <w:jc w:val="both"/>
      </w:pPr>
      <w:r>
        <w:rPr>
          <w:rFonts w:ascii="Times New Roman"/>
          <w:b w:val="false"/>
          <w:i w:val="false"/>
          <w:color w:val="000000"/>
          <w:sz w:val="28"/>
        </w:rPr>
        <w:t>
      болды ма: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(олардың туындау себептері)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(бұл проблемаларды шешу нәтижелері)</w:t>
      </w:r>
    </w:p>
    <w:p>
      <w:pPr>
        <w:spacing w:after="0"/>
        <w:ind w:left="0"/>
        <w:jc w:val="both"/>
      </w:pPr>
      <w:r>
        <w:rPr>
          <w:rFonts w:ascii="Times New Roman"/>
          <w:b w:val="false"/>
          <w:i w:val="false"/>
          <w:color w:val="000000"/>
          <w:sz w:val="28"/>
        </w:rPr>
        <w:t>
      10. Көрсетілетін қызметті алушы ірі акционер болып табылатын немесе жарғылық</w:t>
      </w:r>
    </w:p>
    <w:p>
      <w:pPr>
        <w:spacing w:after="0"/>
        <w:ind w:left="0"/>
        <w:jc w:val="both"/>
      </w:pPr>
      <w:r>
        <w:rPr>
          <w:rFonts w:ascii="Times New Roman"/>
          <w:b w:val="false"/>
          <w:i w:val="false"/>
          <w:color w:val="000000"/>
          <w:sz w:val="28"/>
        </w:rPr>
        <w:t>
      капиталға қатысу үлесінің 10 (он) немесе одан да көп пайызына тура және (немесе) жанама ие</w:t>
      </w:r>
    </w:p>
    <w:p>
      <w:pPr>
        <w:spacing w:after="0"/>
        <w:ind w:left="0"/>
        <w:jc w:val="both"/>
      </w:pPr>
      <w:r>
        <w:rPr>
          <w:rFonts w:ascii="Times New Roman"/>
          <w:b w:val="false"/>
          <w:i w:val="false"/>
          <w:color w:val="000000"/>
          <w:sz w:val="28"/>
        </w:rPr>
        <w:t>
      ұйымдарды көрсетіңіз:____________________________________________________________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ұйымның атауы және орналасқан жері: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ұйымды мемлекеттік тіркеу (қайта тіркеу) туралы деректер:_____________________________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 қызметінің түрі:_____________________________________________________________</w:t>
      </w:r>
    </w:p>
    <w:p>
      <w:pPr>
        <w:spacing w:after="0"/>
        <w:ind w:left="0"/>
        <w:jc w:val="both"/>
      </w:pPr>
      <w:r>
        <w:rPr>
          <w:rFonts w:ascii="Times New Roman"/>
          <w:b w:val="false"/>
          <w:i w:val="false"/>
          <w:color w:val="000000"/>
          <w:sz w:val="28"/>
        </w:rPr>
        <w:t>
      осы заңды тұлғаның жарғылық капиталына қатысуы: 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11. Нормативтік құқықтық актілерді мемлекеттік тіркеу тізілімінде № 8318 тіркелген, Қазақстан Республикасының Ұлттық Банкі Басқармасының "Болу қажеттілігі қаржы ұйымдарының қызметін реттейтін Қазақстан Республикасының заңнамасына сәйкес талап етілетін заңды тұлғалар үшін ең аз рейтингіні, осы рейтингіні беретін рейтингілік агенттіктер тізбесін белгілеу туралы" 2012 жылғы 24 желтоқсандағы № 385 қаулысымен тізбесі белгіленген рейтингілік агенттіктердің бірі берген ұйым рейтингісі болған жағдайда, оны көрсетіңіз.</w:t>
      </w:r>
    </w:p>
    <w:p>
      <w:pPr>
        <w:spacing w:after="0"/>
        <w:ind w:left="0"/>
        <w:jc w:val="both"/>
      </w:pPr>
      <w:r>
        <w:rPr>
          <w:rFonts w:ascii="Times New Roman"/>
          <w:b w:val="false"/>
          <w:i w:val="false"/>
          <w:color w:val="000000"/>
          <w:sz w:val="28"/>
        </w:rPr>
        <w:t>
      12. Бұрын көрсетілетін қызметті алушы қаржы нарығы мен қаржы қаржы ұйымдарын реттеу, бақылау және қадағалау жөніндегі уәкілетті орган қаржы ұйымын консервациялау не оның акцияларын мәжбүрлеп сатып алу, оның таралуына және (немесе) қаржы нарығында қызметті жүзеге асыруды тоқтатуға әкеп соққан қаржы ұйымын лицензиясынан айыру, не қаржы ұйымын мәжбүрлеп тарату немесе Қазақстан Республикасының заңнамасында белгіленген тәртіппен оны банкрот деп тану туралы сот шешімі заңды күшіне енуіне шешім қабылдағанға дейін 1 (бір) жылдан аспайтын кезеңде басқару органының басшысы, мүшесі, атқарушы органның басшысы, мүшесі, қаржы ұйымының бас бухгалтері, ірі-қатысушы-жеке тұлға, қаржы ұйымының ірі қатысушысы – заңды тұлғаның (сақтандыру холдингінің) басшысы болды ма_______________________________________________________________</w:t>
      </w:r>
    </w:p>
    <w:p>
      <w:pPr>
        <w:spacing w:after="0"/>
        <w:ind w:left="0"/>
        <w:jc w:val="both"/>
      </w:pPr>
      <w:r>
        <w:rPr>
          <w:rFonts w:ascii="Times New Roman"/>
          <w:b w:val="false"/>
          <w:i w:val="false"/>
          <w:color w:val="000000"/>
          <w:sz w:val="28"/>
        </w:rPr>
        <w:t>
                              (иә (жоқ), ұйымның атауын, лауазымын,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жұмыс істеген кезеңін көрсету)</w:t>
      </w:r>
    </w:p>
    <w:p>
      <w:pPr>
        <w:spacing w:after="0"/>
        <w:ind w:left="0"/>
        <w:jc w:val="both"/>
      </w:pPr>
      <w:r>
        <w:rPr>
          <w:rFonts w:ascii="Times New Roman"/>
          <w:b w:val="false"/>
          <w:i w:val="false"/>
          <w:color w:val="000000"/>
          <w:sz w:val="28"/>
        </w:rPr>
        <w:t>
      13. Бұрын көрсетілетін қызметті алушы қатарынан төрт және одан да көп кезең ішінде шығарылған эмиссиялық бағалы қағаздар бойынша купондық сыйақыны төлеу бойынша дефолтқа жол берген не дефолтқа жол берілген шығарылған эмиссиялық бағалы қағаздар бойынша купондық сыйақыны төлеу бойынша берешек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 мөлшері төлеу күніне республикалық бюджет туралы заңда белгіленген айлық есептік көрсеткіштен он мың есе асатын соманы құрайтын дефолтқа жол берген қаржы ұйымының басқару органның басшысы, мүшесі, атқарушы органының басшысы, мүшесі, бас бухгалтері, ірі қатысушы (ірі акционер) - жеке тұлға, ірі қатысушы (ірі акционер) - заңды тұлға - эмитенттің басқару органының басшысы, мүшесі, атқарушы органының басшысы, мүшесі, бас бухгалтері болды ма______________________________________________________________________________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(иә (жоқ), ұйымның атауын, лауазымын,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жұмыс істеген кезеңін көрсету)</w:t>
      </w:r>
    </w:p>
    <w:p>
      <w:pPr>
        <w:spacing w:after="0"/>
        <w:ind w:left="0"/>
        <w:jc w:val="both"/>
      </w:pPr>
      <w:r>
        <w:rPr>
          <w:rFonts w:ascii="Times New Roman"/>
          <w:b w:val="false"/>
          <w:i w:val="false"/>
          <w:color w:val="000000"/>
          <w:sz w:val="28"/>
        </w:rPr>
        <w:t>
      14. Қаржы нарығын және қаржы ұйымдарын реттеу, бақылау мен қадағалау жөніндегі уәкілетті органның басшы қызметкері лауазымына тағайындауға (сайлауға) келісімді қайтарып алуы және қаржы ұйымындағы, банк және сақтандыру холдингіндегі, "Сақтандыру төлемдеріне кепілдік беру қоры" акционерлік қоғамындағы қызметтік міндеттерін орындаудан шеттетуі туралы мәліметтер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(иә (жоқ), ұйымның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жұмыс кезеңi, тағайындауға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(сайлауға) келісімді қайтарып алуға негіздеме және осындай</w:t>
      </w:r>
    </w:p>
    <w:p>
      <w:pPr>
        <w:spacing w:after="0"/>
        <w:ind w:left="0"/>
        <w:jc w:val="both"/>
      </w:pPr>
      <w:r>
        <w:rPr>
          <w:rFonts w:ascii="Times New Roman"/>
          <w:b w:val="false"/>
          <w:i w:val="false"/>
          <w:color w:val="000000"/>
          <w:sz w:val="28"/>
        </w:rPr>
        <w:t>
                 шешім қабылдаған мемлекеттік органның атауы көрсетiлсiн)</w:t>
      </w:r>
    </w:p>
    <w:p>
      <w:pPr>
        <w:spacing w:after="0"/>
        <w:ind w:left="0"/>
        <w:jc w:val="both"/>
      </w:pPr>
      <w:r>
        <w:rPr>
          <w:rFonts w:ascii="Times New Roman"/>
          <w:b w:val="false"/>
          <w:i w:val="false"/>
          <w:color w:val="000000"/>
          <w:sz w:val="28"/>
        </w:rPr>
        <w:t>
      15. Құрылтайшы жеке тұлға тағайындау (сайлау) күніне дейін 3 (үш) жыл ішінде</w:t>
      </w:r>
    </w:p>
    <w:p>
      <w:pPr>
        <w:spacing w:after="0"/>
        <w:ind w:left="0"/>
        <w:jc w:val="both"/>
      </w:pPr>
      <w:r>
        <w:rPr>
          <w:rFonts w:ascii="Times New Roman"/>
          <w:b w:val="false"/>
          <w:i w:val="false"/>
          <w:color w:val="000000"/>
          <w:sz w:val="28"/>
        </w:rPr>
        <w:t>
      сыбайлас жемқорлық қылмыс жасағаны үшін жауапкершілікке не сыбайлас жемқорлық құқық</w:t>
      </w:r>
    </w:p>
    <w:p>
      <w:pPr>
        <w:spacing w:after="0"/>
        <w:ind w:left="0"/>
        <w:jc w:val="both"/>
      </w:pPr>
      <w:r>
        <w:rPr>
          <w:rFonts w:ascii="Times New Roman"/>
          <w:b w:val="false"/>
          <w:i w:val="false"/>
          <w:color w:val="000000"/>
          <w:sz w:val="28"/>
        </w:rPr>
        <w:t>
      бұзушылық жасағаны үшін тәртіптік жауапкершілікке тартылды ма______________________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(иә (жоқ), құқық бұзушылықтың, қылмыстың қысқаша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сипаттамасы, жауапкершілікке тарту негіздерін көрсете отырып,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тәртіптік жаза қолдану туралы актінің немесе сот шешімінің деректемелері)</w:t>
      </w:r>
    </w:p>
    <w:p>
      <w:pPr>
        <w:spacing w:after="0"/>
        <w:ind w:left="0"/>
        <w:jc w:val="both"/>
      </w:pPr>
      <w:r>
        <w:rPr>
          <w:rFonts w:ascii="Times New Roman"/>
          <w:b w:val="false"/>
          <w:i w:val="false"/>
          <w:color w:val="000000"/>
          <w:sz w:val="28"/>
        </w:rPr>
        <w:t>
      Мемлекеттік қызмет көрсету үшін қажетті дербес деректерді жинауға және өңдеуге</w:t>
      </w:r>
    </w:p>
    <w:p>
      <w:pPr>
        <w:spacing w:after="0"/>
        <w:ind w:left="0"/>
        <w:jc w:val="both"/>
      </w:pPr>
      <w:r>
        <w:rPr>
          <w:rFonts w:ascii="Times New Roman"/>
          <w:b w:val="false"/>
          <w:i w:val="false"/>
          <w:color w:val="000000"/>
          <w:sz w:val="28"/>
        </w:rPr>
        <w:t>
      және ақпараттық жүйелердегі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(қолы, күні, мөр)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 құруға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Фотосуретке </w:t>
            </w:r>
            <w:r>
              <w:br/>
            </w:r>
            <w:r>
              <w:rPr>
                <w:rFonts w:ascii="Times New Roman"/>
                <w:b w:val="false"/>
                <w:i w:val="false"/>
                <w:color w:val="000000"/>
                <w:sz w:val="20"/>
              </w:rPr>
              <w:t>
арналған орын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166" w:id="699"/>
    <w:p>
      <w:pPr>
        <w:spacing w:after="0"/>
        <w:ind w:left="0"/>
        <w:jc w:val="left"/>
      </w:pPr>
      <w:r>
        <w:rPr>
          <w:rFonts w:ascii="Times New Roman"/>
          <w:b/>
          <w:i w:val="false"/>
          <w:color w:val="000000"/>
        </w:rPr>
        <w:t xml:space="preserve"> Көрсетілетін қызметті алушы (құрылтайшы-жеке тұлға) туралы</w:t>
      </w:r>
      <w:r>
        <w:br/>
      </w:r>
      <w:r>
        <w:rPr>
          <w:rFonts w:ascii="Times New Roman"/>
          <w:b/>
          <w:i w:val="false"/>
          <w:color w:val="000000"/>
        </w:rPr>
        <w:t>мәліметтер</w:t>
      </w:r>
    </w:p>
    <w:bookmarkEnd w:id="699"/>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24.02.2017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20 __ жылғы "___" ___________</w:t>
      </w:r>
    </w:p>
    <w:p>
      <w:pPr>
        <w:spacing w:after="0"/>
        <w:ind w:left="0"/>
        <w:jc w:val="both"/>
      </w:pPr>
      <w:r>
        <w:rPr>
          <w:rFonts w:ascii="Times New Roman"/>
          <w:b w:val="false"/>
          <w:i w:val="false"/>
          <w:color w:val="000000"/>
          <w:sz w:val="28"/>
        </w:rPr>
        <w:t>
      1. Көрсетілетін қызметті алушы _______________________________________________</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2. Туған күні_______________________________________________________________</w:t>
      </w:r>
    </w:p>
    <w:p>
      <w:pPr>
        <w:spacing w:after="0"/>
        <w:ind w:left="0"/>
        <w:jc w:val="both"/>
      </w:pPr>
      <w:r>
        <w:rPr>
          <w:rFonts w:ascii="Times New Roman"/>
          <w:b w:val="false"/>
          <w:i w:val="false"/>
          <w:color w:val="000000"/>
          <w:sz w:val="28"/>
        </w:rPr>
        <w:t>
      3. Туған жері_______________________________________________________________</w:t>
      </w:r>
    </w:p>
    <w:p>
      <w:pPr>
        <w:spacing w:after="0"/>
        <w:ind w:left="0"/>
        <w:jc w:val="both"/>
      </w:pPr>
      <w:r>
        <w:rPr>
          <w:rFonts w:ascii="Times New Roman"/>
          <w:b w:val="false"/>
          <w:i w:val="false"/>
          <w:color w:val="000000"/>
          <w:sz w:val="28"/>
        </w:rPr>
        <w:t>
      4. Азаматтығы_____________________________________________________________</w:t>
      </w:r>
    </w:p>
    <w:p>
      <w:pPr>
        <w:spacing w:after="0"/>
        <w:ind w:left="0"/>
        <w:jc w:val="both"/>
      </w:pPr>
      <w:r>
        <w:rPr>
          <w:rFonts w:ascii="Times New Roman"/>
          <w:b w:val="false"/>
          <w:i w:val="false"/>
          <w:color w:val="000000"/>
          <w:sz w:val="28"/>
        </w:rPr>
        <w:t>
      5. Жеке басын куәландыратын құжаттың деректері______________________________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Жеке сәйкестендіру нөмірі (бар болса)_______________________________________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Тұрғылықты жері_________________________________________________________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8. Жұмыс орны, лауазымы___________________________________________________</w:t>
      </w:r>
    </w:p>
    <w:p>
      <w:pPr>
        <w:spacing w:after="0"/>
        <w:ind w:left="0"/>
        <w:jc w:val="both"/>
      </w:pPr>
      <w:r>
        <w:rPr>
          <w:rFonts w:ascii="Times New Roman"/>
          <w:b w:val="false"/>
          <w:i w:val="false"/>
          <w:color w:val="000000"/>
          <w:sz w:val="28"/>
        </w:rPr>
        <w:t>
      9. Телефон нөмірі (қаланың коды, жұмыстың және үйдің нөмірі)___________________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10. Білімі__________________________________________________________________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(оқу орны, бітірген жылы, мамандығы)</w:t>
      </w:r>
    </w:p>
    <w:p>
      <w:pPr>
        <w:spacing w:after="0"/>
        <w:ind w:left="0"/>
        <w:jc w:val="both"/>
      </w:pPr>
      <w:r>
        <w:rPr>
          <w:rFonts w:ascii="Times New Roman"/>
          <w:b w:val="false"/>
          <w:i w:val="false"/>
          <w:color w:val="000000"/>
          <w:sz w:val="28"/>
        </w:rPr>
        <w:t>
      11. Еңбек қызметі туралы қысқаша түйіндеме 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(жұмыс орны, лауазымы, жұмыс істеген кезеңі)</w:t>
      </w:r>
    </w:p>
    <w:p>
      <w:pPr>
        <w:spacing w:after="0"/>
        <w:ind w:left="0"/>
        <w:jc w:val="both"/>
      </w:pPr>
      <w:r>
        <w:rPr>
          <w:rFonts w:ascii="Times New Roman"/>
          <w:b w:val="false"/>
          <w:i w:val="false"/>
          <w:color w:val="000000"/>
          <w:sz w:val="28"/>
        </w:rPr>
        <w:t>
      12. Растайтын құжаттарды қоса бере отырып, сақтандыру (қайта сақтандыру) ұйымын</w:t>
      </w:r>
    </w:p>
    <w:p>
      <w:pPr>
        <w:spacing w:after="0"/>
        <w:ind w:left="0"/>
        <w:jc w:val="both"/>
      </w:pPr>
      <w:r>
        <w:rPr>
          <w:rFonts w:ascii="Times New Roman"/>
          <w:b w:val="false"/>
          <w:i w:val="false"/>
          <w:color w:val="000000"/>
          <w:sz w:val="28"/>
        </w:rPr>
        <w:t>
      құруға қолданылатын ақша көздерінің және сомасының сипаты 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13. Көрсетілетін қызметті алушының жарғылық капиталда қатысуы немесе басқа заңды</w:t>
      </w:r>
    </w:p>
    <w:p>
      <w:pPr>
        <w:spacing w:after="0"/>
        <w:ind w:left="0"/>
        <w:jc w:val="both"/>
      </w:pPr>
      <w:r>
        <w:rPr>
          <w:rFonts w:ascii="Times New Roman"/>
          <w:b w:val="false"/>
          <w:i w:val="false"/>
          <w:color w:val="000000"/>
          <w:sz w:val="28"/>
        </w:rPr>
        <w:t>
      тұлғалардың акцияларын иеленуі жөніндегі мәліметтер:</w:t>
      </w:r>
    </w:p>
    <w:p>
      <w:pPr>
        <w:spacing w:after="0"/>
        <w:ind w:left="0"/>
        <w:jc w:val="both"/>
      </w:pPr>
      <w:r>
        <w:rPr>
          <w:rFonts w:ascii="Times New Roman"/>
          <w:b w:val="false"/>
          <w:i w:val="false"/>
          <w:color w:val="000000"/>
          <w:sz w:val="28"/>
        </w:rPr>
        <w:t>
      заңды тұлғаның атауы және орналасқан жері 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оладың қызмет түрлері (негізгі қызмет түрлері атап көрсетілсін) 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жарғылық капиталға қатысу үлесі немесе көрсетілетін қызметті алушыға тиесілі</w:t>
      </w:r>
    </w:p>
    <w:p>
      <w:pPr>
        <w:spacing w:after="0"/>
        <w:ind w:left="0"/>
        <w:jc w:val="both"/>
      </w:pPr>
      <w:r>
        <w:rPr>
          <w:rFonts w:ascii="Times New Roman"/>
          <w:b w:val="false"/>
          <w:i w:val="false"/>
          <w:color w:val="000000"/>
          <w:sz w:val="28"/>
        </w:rPr>
        <w:t>
      акциялар санының жеке әрбір заңды тұлға бойынша дауыс беретін акциялардың жалпы</w:t>
      </w:r>
    </w:p>
    <w:p>
      <w:pPr>
        <w:spacing w:after="0"/>
        <w:ind w:left="0"/>
        <w:jc w:val="both"/>
      </w:pPr>
      <w:r>
        <w:rPr>
          <w:rFonts w:ascii="Times New Roman"/>
          <w:b w:val="false"/>
          <w:i w:val="false"/>
          <w:color w:val="000000"/>
          <w:sz w:val="28"/>
        </w:rPr>
        <w:t>
      санына ара қатынасы (пайызбен)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14. Бұрын көрсетілетін қызметті алушы қаржы нарығы мен қаржы қаржы ұйымдарын реттеу, бақылау және қадағалау жөніндегі уәкілетті орган қаржы ұйымын консервациялау не оның акцияларын мәжбүрлеп сатып алу, оның таралуына және (немесе) қаржы нарығында қызметті жүзеге асыруды тоқтатуға әкеп соққан қаржы ұйымын лицензиясынан айыру, не қаржы ұйымын мәжбүрлеп тарату немесе Қазақстан Республикасының заңнамасында белгіленген тәртіппен оны банкрот деп тану туралы сот шешімі заңды күшіне енуіне шешім қабылдағанға дейін 1 (бір) жылдан аспайтын кезеңде басқару органының басшысы, мүшесі, атқарушы органның басшысы, мүшесі, қаржы ұйымының бас бухгалтері, ірі-қатысушы-жеке тұлға, қаржы ұйымының ірі қатысушысы – заңды тұлғаның (сақтандыру холдингінің) басшысы болды ма _______________________________________________________________ </w:t>
      </w:r>
    </w:p>
    <w:p>
      <w:pPr>
        <w:spacing w:after="0"/>
        <w:ind w:left="0"/>
        <w:jc w:val="both"/>
      </w:pPr>
      <w:r>
        <w:rPr>
          <w:rFonts w:ascii="Times New Roman"/>
          <w:b w:val="false"/>
          <w:i w:val="false"/>
          <w:color w:val="000000"/>
          <w:sz w:val="28"/>
        </w:rPr>
        <w:t>
                              (иә (жоқ), ұйымның атауын, лауазымын,</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жұмыс істеген кезеңін көрсету)</w:t>
      </w:r>
    </w:p>
    <w:p>
      <w:pPr>
        <w:spacing w:after="0"/>
        <w:ind w:left="0"/>
        <w:jc w:val="both"/>
      </w:pPr>
      <w:r>
        <w:rPr>
          <w:rFonts w:ascii="Times New Roman"/>
          <w:b w:val="false"/>
          <w:i w:val="false"/>
          <w:color w:val="000000"/>
          <w:sz w:val="28"/>
        </w:rPr>
        <w:t>
      15. Бұрын көрсетілетін қызметті алушы қатарынан төрт және одан да көп кезең ішінде шығарылған эмиссиялық бағалы қағаздар бойынша купондық сыйақыны төлеу бойынша дефолтқа жол берген не дефолтқа жол берілген шығарылған эмиссиялық бағалы қағаздар бойынша купондық сыйақыны төлеу бойынша берешек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 мөлшері төлеу күніне республикалық бюджет туралы заңда белгіленген айлық есептік көрсеткіштен он мың есе асатын соманы құрайтын дефолтқа жол берген қаржы ұйымының басқару органның басшысы, мүшесі, атқарушы органының басшысы, мүшесі, бас бухгалтері, ірі қатысушы (ірі акционер) - жеке тұлға, ірі қатысушы (ірі акционер) - заңды тұлға - эмитенттің басқару органының басшысы, мүшесі, атқарушы органының басшысы, мүшесі, бас бухгалтері болды ма______________________________________________________________________________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(иә (жоқ), ұйымның атауын, лауазымын,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жұмыс істеген кезеңін көрсету)</w:t>
      </w:r>
    </w:p>
    <w:p>
      <w:pPr>
        <w:spacing w:after="0"/>
        <w:ind w:left="0"/>
        <w:jc w:val="both"/>
      </w:pPr>
      <w:r>
        <w:rPr>
          <w:rFonts w:ascii="Times New Roman"/>
          <w:b w:val="false"/>
          <w:i w:val="false"/>
          <w:color w:val="000000"/>
          <w:sz w:val="28"/>
        </w:rPr>
        <w:t>
      16. Қаржы нарығын және қаржы ұйымдарын реттеу, бақылау мен қадағалау жөніндегі уәкілетті органның басшы қызметкері лауазымына тағайындауға (сайлауға) келісімді қайтарып алуы және қаржы ұйымындағы, банк және сақтандыру холдингіндегі, "Сақтандыру төлемдеріне кепілдік беру қоры" акционерлік қоғамындағы қызметтік міндеттерін орындаудан шеттетуі туралы мәліметтер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(иә (жоқ), ұйымның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жұмыс кезеңi, тағайындауға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(сайлауға) келісімді қайтарып алуға негіздеме және осындай</w:t>
      </w:r>
    </w:p>
    <w:p>
      <w:pPr>
        <w:spacing w:after="0"/>
        <w:ind w:left="0"/>
        <w:jc w:val="both"/>
      </w:pPr>
      <w:r>
        <w:rPr>
          <w:rFonts w:ascii="Times New Roman"/>
          <w:b w:val="false"/>
          <w:i w:val="false"/>
          <w:color w:val="000000"/>
          <w:sz w:val="28"/>
        </w:rPr>
        <w:t>
                  шешім қабылдаған мемлекеттік органның атауы көрсетiлсiн)</w:t>
      </w:r>
    </w:p>
    <w:p>
      <w:pPr>
        <w:spacing w:after="0"/>
        <w:ind w:left="0"/>
        <w:jc w:val="both"/>
      </w:pPr>
      <w:r>
        <w:rPr>
          <w:rFonts w:ascii="Times New Roman"/>
          <w:b w:val="false"/>
          <w:i w:val="false"/>
          <w:color w:val="000000"/>
          <w:sz w:val="28"/>
        </w:rPr>
        <w:t>
      17. Құрылтайшы жеке тұлға тағайындау (сайлау) күніне дейін 3 (үш) жыл ішінде</w:t>
      </w:r>
    </w:p>
    <w:p>
      <w:pPr>
        <w:spacing w:after="0"/>
        <w:ind w:left="0"/>
        <w:jc w:val="both"/>
      </w:pPr>
      <w:r>
        <w:rPr>
          <w:rFonts w:ascii="Times New Roman"/>
          <w:b w:val="false"/>
          <w:i w:val="false"/>
          <w:color w:val="000000"/>
          <w:sz w:val="28"/>
        </w:rPr>
        <w:t>
      сыбайлас жемқорлық қылмыс жасағаны үшін жауапкершілікке не сыбайлас жемқорлық құқық</w:t>
      </w:r>
    </w:p>
    <w:p>
      <w:pPr>
        <w:spacing w:after="0"/>
        <w:ind w:left="0"/>
        <w:jc w:val="both"/>
      </w:pPr>
      <w:r>
        <w:rPr>
          <w:rFonts w:ascii="Times New Roman"/>
          <w:b w:val="false"/>
          <w:i w:val="false"/>
          <w:color w:val="000000"/>
          <w:sz w:val="28"/>
        </w:rPr>
        <w:t>
      бұзушылық жасағаны үшін тәртіптік жауапкершілікке тартылды ма 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(иә (жоқ), құқық бұзушылықтың, қылмыстың қысқаша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сипаттамасы, жауапкершілікке тарту негіздерін көрсете отырып,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тәртіптік жаза қолдану туралы актінің немесе сот шешімінің деректемелері)</w:t>
      </w:r>
    </w:p>
    <w:p>
      <w:pPr>
        <w:spacing w:after="0"/>
        <w:ind w:left="0"/>
        <w:jc w:val="both"/>
      </w:pPr>
      <w:r>
        <w:rPr>
          <w:rFonts w:ascii="Times New Roman"/>
          <w:b w:val="false"/>
          <w:i w:val="false"/>
          <w:color w:val="000000"/>
          <w:sz w:val="28"/>
        </w:rPr>
        <w:t>
      Мемлекеттік қызмет көрсету үшін қажетті дербес деректерді жинауға және өңдеуге</w:t>
      </w:r>
    </w:p>
    <w:p>
      <w:pPr>
        <w:spacing w:after="0"/>
        <w:ind w:left="0"/>
        <w:jc w:val="both"/>
      </w:pPr>
      <w:r>
        <w:rPr>
          <w:rFonts w:ascii="Times New Roman"/>
          <w:b w:val="false"/>
          <w:i w:val="false"/>
          <w:color w:val="000000"/>
          <w:sz w:val="28"/>
        </w:rPr>
        <w:t>
      және ақпараттық жүйелердегі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Қолы _________________ күні_________________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 құруға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bookmarkStart w:name="z1168" w:id="700"/>
    <w:p>
      <w:pPr>
        <w:spacing w:after="0"/>
        <w:ind w:left="0"/>
        <w:jc w:val="left"/>
      </w:pPr>
      <w:r>
        <w:rPr>
          <w:rFonts w:ascii="Times New Roman"/>
          <w:b/>
          <w:i w:val="false"/>
          <w:color w:val="000000"/>
        </w:rPr>
        <w:t xml:space="preserve"> Сақтандыру (қайта сақтандыру) ұйымының бизнес-жоспарына қойылатын</w:t>
      </w:r>
      <w:r>
        <w:br/>
      </w:r>
      <w:r>
        <w:rPr>
          <w:rFonts w:ascii="Times New Roman"/>
          <w:b/>
          <w:i w:val="false"/>
          <w:color w:val="000000"/>
        </w:rPr>
        <w:t>негізгі талаптар</w:t>
      </w:r>
      <w:r>
        <w:br/>
      </w:r>
      <w:r>
        <w:rPr>
          <w:rFonts w:ascii="Times New Roman"/>
          <w:b/>
          <w:i w:val="false"/>
          <w:color w:val="000000"/>
        </w:rPr>
        <w:t>1. Жалпы мәселелер</w:t>
      </w:r>
    </w:p>
    <w:bookmarkEnd w:id="700"/>
    <w:p>
      <w:pPr>
        <w:spacing w:after="0"/>
        <w:ind w:left="0"/>
        <w:jc w:val="both"/>
      </w:pPr>
      <w:r>
        <w:rPr>
          <w:rFonts w:ascii="Times New Roman"/>
          <w:b w:val="false"/>
          <w:i w:val="false"/>
          <w:color w:val="000000"/>
          <w:sz w:val="28"/>
        </w:rPr>
        <w:t>
      Осы тараудың мақсаты сақтандыру (қайта сақтандыру) ұйымының болашақ қызметіне қысқаша шолу жасау болып табылады.</w:t>
      </w:r>
    </w:p>
    <w:bookmarkStart w:name="z1170" w:id="701"/>
    <w:p>
      <w:pPr>
        <w:spacing w:after="0"/>
        <w:ind w:left="0"/>
        <w:jc w:val="both"/>
      </w:pPr>
      <w:r>
        <w:rPr>
          <w:rFonts w:ascii="Times New Roman"/>
          <w:b w:val="false"/>
          <w:i w:val="false"/>
          <w:color w:val="000000"/>
          <w:sz w:val="28"/>
        </w:rPr>
        <w:t>
      1. Сақтандыру (қайта сақтандыру) ұйымын құру мақсаты.</w:t>
      </w:r>
    </w:p>
    <w:bookmarkEnd w:id="701"/>
    <w:bookmarkStart w:name="z1171" w:id="702"/>
    <w:p>
      <w:pPr>
        <w:spacing w:after="0"/>
        <w:ind w:left="0"/>
        <w:jc w:val="both"/>
      </w:pPr>
      <w:r>
        <w:rPr>
          <w:rFonts w:ascii="Times New Roman"/>
          <w:b w:val="false"/>
          <w:i w:val="false"/>
          <w:color w:val="000000"/>
          <w:sz w:val="28"/>
        </w:rPr>
        <w:t>
      2. Қызметтің негізгі бағыттарын қысқаша сипаттау: саласы, сыныптары, түрлері.</w:t>
      </w:r>
    </w:p>
    <w:bookmarkEnd w:id="702"/>
    <w:bookmarkStart w:name="z1172" w:id="703"/>
    <w:p>
      <w:pPr>
        <w:spacing w:after="0"/>
        <w:ind w:left="0"/>
        <w:jc w:val="left"/>
      </w:pPr>
      <w:r>
        <w:rPr>
          <w:rFonts w:ascii="Times New Roman"/>
          <w:b/>
          <w:i w:val="false"/>
          <w:color w:val="000000"/>
        </w:rPr>
        <w:t xml:space="preserve"> 2. Сақтандыру (қайта сақтандыру) ұйымы</w:t>
      </w:r>
      <w:r>
        <w:br/>
      </w:r>
      <w:r>
        <w:rPr>
          <w:rFonts w:ascii="Times New Roman"/>
          <w:b/>
          <w:i w:val="false"/>
          <w:color w:val="000000"/>
        </w:rPr>
        <w:t>туралы ақпарат</w:t>
      </w:r>
    </w:p>
    <w:bookmarkEnd w:id="703"/>
    <w:bookmarkStart w:name="z1173" w:id="704"/>
    <w:p>
      <w:pPr>
        <w:spacing w:after="0"/>
        <w:ind w:left="0"/>
        <w:jc w:val="both"/>
      </w:pPr>
      <w:r>
        <w:rPr>
          <w:rFonts w:ascii="Times New Roman"/>
          <w:b w:val="false"/>
          <w:i w:val="false"/>
          <w:color w:val="000000"/>
          <w:sz w:val="28"/>
        </w:rPr>
        <w:t>
      3. Сақтандыру (қайта сақтандыру) ұйымының орналасқан жері.</w:t>
      </w:r>
    </w:p>
    <w:bookmarkEnd w:id="704"/>
    <w:bookmarkStart w:name="z1174" w:id="705"/>
    <w:p>
      <w:pPr>
        <w:spacing w:after="0"/>
        <w:ind w:left="0"/>
        <w:jc w:val="both"/>
      </w:pPr>
      <w:r>
        <w:rPr>
          <w:rFonts w:ascii="Times New Roman"/>
          <w:b w:val="false"/>
          <w:i w:val="false"/>
          <w:color w:val="000000"/>
          <w:sz w:val="28"/>
        </w:rPr>
        <w:t>
      4. Филиалдарды және (немесе) өкілдерді құру.</w:t>
      </w:r>
    </w:p>
    <w:bookmarkEnd w:id="705"/>
    <w:bookmarkStart w:name="z1175" w:id="706"/>
    <w:p>
      <w:pPr>
        <w:spacing w:after="0"/>
        <w:ind w:left="0"/>
        <w:jc w:val="both"/>
      </w:pPr>
      <w:r>
        <w:rPr>
          <w:rFonts w:ascii="Times New Roman"/>
          <w:b w:val="false"/>
          <w:i w:val="false"/>
          <w:color w:val="000000"/>
          <w:sz w:val="28"/>
        </w:rPr>
        <w:t>
      5. Жалданатын немесе тартылатын заңгерлер, бухгалтерлер, актуарийлер (ішкі, тәуелсіз), аудиторлық ұйымдар туралы ақпаратты, басқа ұйымдардың мамандарымен іскерлік байланыстарды.</w:t>
      </w:r>
    </w:p>
    <w:bookmarkEnd w:id="706"/>
    <w:bookmarkStart w:name="z1176" w:id="707"/>
    <w:p>
      <w:pPr>
        <w:spacing w:after="0"/>
        <w:ind w:left="0"/>
        <w:jc w:val="both"/>
      </w:pPr>
      <w:r>
        <w:rPr>
          <w:rFonts w:ascii="Times New Roman"/>
          <w:b w:val="false"/>
          <w:i w:val="false"/>
          <w:color w:val="000000"/>
          <w:sz w:val="28"/>
        </w:rPr>
        <w:t>
      6. Ішкі аудит қызметінің қағидаттары.</w:t>
      </w:r>
    </w:p>
    <w:bookmarkEnd w:id="707"/>
    <w:bookmarkStart w:name="z1177" w:id="708"/>
    <w:p>
      <w:pPr>
        <w:spacing w:after="0"/>
        <w:ind w:left="0"/>
        <w:jc w:val="both"/>
      </w:pPr>
      <w:r>
        <w:rPr>
          <w:rFonts w:ascii="Times New Roman"/>
          <w:b w:val="false"/>
          <w:i w:val="false"/>
          <w:color w:val="000000"/>
          <w:sz w:val="28"/>
        </w:rPr>
        <w:t>
      7. Қатаң есептегі құжаттардың сақталу жүйесін қамтамасыз ету.</w:t>
      </w:r>
    </w:p>
    <w:bookmarkEnd w:id="708"/>
    <w:bookmarkStart w:name="z1178" w:id="709"/>
    <w:p>
      <w:pPr>
        <w:spacing w:after="0"/>
        <w:ind w:left="0"/>
        <w:jc w:val="both"/>
      </w:pPr>
      <w:r>
        <w:rPr>
          <w:rFonts w:ascii="Times New Roman"/>
          <w:b w:val="false"/>
          <w:i w:val="false"/>
          <w:color w:val="000000"/>
          <w:sz w:val="28"/>
        </w:rPr>
        <w:t>
      8. Өндірістік қорлар: бөлменің (жеке не жалға алынған), компьютерлік және басқа да техниканың, бағдарламалық қамтамасыз етудің болуы.</w:t>
      </w:r>
    </w:p>
    <w:bookmarkEnd w:id="709"/>
    <w:bookmarkStart w:name="z1179" w:id="710"/>
    <w:p>
      <w:pPr>
        <w:spacing w:after="0"/>
        <w:ind w:left="0"/>
        <w:jc w:val="left"/>
      </w:pPr>
      <w:r>
        <w:rPr>
          <w:rFonts w:ascii="Times New Roman"/>
          <w:b/>
          <w:i w:val="false"/>
          <w:color w:val="000000"/>
        </w:rPr>
        <w:t xml:space="preserve"> 3. Маркетингтік зерттеулер және нарық сегменті</w:t>
      </w:r>
    </w:p>
    <w:bookmarkEnd w:id="710"/>
    <w:bookmarkStart w:name="z1180" w:id="711"/>
    <w:p>
      <w:pPr>
        <w:spacing w:after="0"/>
        <w:ind w:left="0"/>
        <w:jc w:val="both"/>
      </w:pPr>
      <w:r>
        <w:rPr>
          <w:rFonts w:ascii="Times New Roman"/>
          <w:b w:val="false"/>
          <w:i w:val="false"/>
          <w:color w:val="000000"/>
          <w:sz w:val="28"/>
        </w:rPr>
        <w:t>
      9. Сақтандыру (қайта сақтандыру) ұйымының қызметін жүзеге асыру болжанатын саланы дамыту болжамдары.</w:t>
      </w:r>
    </w:p>
    <w:bookmarkEnd w:id="711"/>
    <w:bookmarkStart w:name="z1181" w:id="712"/>
    <w:p>
      <w:pPr>
        <w:spacing w:after="0"/>
        <w:ind w:left="0"/>
        <w:jc w:val="both"/>
      </w:pPr>
      <w:r>
        <w:rPr>
          <w:rFonts w:ascii="Times New Roman"/>
          <w:b w:val="false"/>
          <w:i w:val="false"/>
          <w:color w:val="000000"/>
          <w:sz w:val="28"/>
        </w:rPr>
        <w:t>
      10. Құрылатын сақтандыру (қайта сақтандыру) ұйымын дамытуға бәсекелестіктің ықпалы: негізгі бәсекелестер, өнімдерді, баға стратегиясын, жарнама әдістерін салыстыру, Қазақстан Республикасының барлық аумағына немесе жеке аймақтарға, заңды және жеке тұлғаларға нарық сегментінің бағдары.</w:t>
      </w:r>
    </w:p>
    <w:bookmarkEnd w:id="712"/>
    <w:bookmarkStart w:name="z1182" w:id="713"/>
    <w:p>
      <w:pPr>
        <w:spacing w:after="0"/>
        <w:ind w:left="0"/>
        <w:jc w:val="both"/>
      </w:pPr>
      <w:r>
        <w:rPr>
          <w:rFonts w:ascii="Times New Roman"/>
          <w:b w:val="false"/>
          <w:i w:val="false"/>
          <w:color w:val="000000"/>
          <w:sz w:val="28"/>
        </w:rPr>
        <w:t>
      11. Нарықтағы сақтандыру (қайта сақтандыру) ұйымының сақтандыру сыныбы бөлігінде болжанатын үлесі.</w:t>
      </w:r>
    </w:p>
    <w:bookmarkEnd w:id="713"/>
    <w:bookmarkStart w:name="z1183" w:id="714"/>
    <w:p>
      <w:pPr>
        <w:spacing w:after="0"/>
        <w:ind w:left="0"/>
        <w:jc w:val="both"/>
      </w:pPr>
      <w:r>
        <w:rPr>
          <w:rFonts w:ascii="Times New Roman"/>
          <w:b w:val="false"/>
          <w:i w:val="false"/>
          <w:color w:val="000000"/>
          <w:sz w:val="28"/>
        </w:rPr>
        <w:t>
      12. Мақсатты нарықтың демографиялық көрсеткіштері: сақтандыру (қайта сақтандыру) қызметін тұтынушылардың жасы, жынысы, әлеуметтік-экономикалық ахуалы, кіріс деңгейі, сондай-ақ өмір сүру үрдісі (салты).</w:t>
      </w:r>
    </w:p>
    <w:bookmarkEnd w:id="714"/>
    <w:bookmarkStart w:name="z1184" w:id="715"/>
    <w:p>
      <w:pPr>
        <w:spacing w:after="0"/>
        <w:ind w:left="0"/>
        <w:jc w:val="left"/>
      </w:pPr>
      <w:r>
        <w:rPr>
          <w:rFonts w:ascii="Times New Roman"/>
          <w:b/>
          <w:i w:val="false"/>
          <w:color w:val="000000"/>
        </w:rPr>
        <w:t xml:space="preserve"> 4. Сақтандыру өнімдерінің түрлері, қызметтері</w:t>
      </w:r>
      <w:r>
        <w:br/>
      </w:r>
      <w:r>
        <w:rPr>
          <w:rFonts w:ascii="Times New Roman"/>
          <w:b/>
          <w:i w:val="false"/>
          <w:color w:val="000000"/>
        </w:rPr>
        <w:t>және оларды бөлу</w:t>
      </w:r>
    </w:p>
    <w:bookmarkEnd w:id="715"/>
    <w:bookmarkStart w:name="z1185" w:id="716"/>
    <w:p>
      <w:pPr>
        <w:spacing w:after="0"/>
        <w:ind w:left="0"/>
        <w:jc w:val="both"/>
      </w:pPr>
      <w:r>
        <w:rPr>
          <w:rFonts w:ascii="Times New Roman"/>
          <w:b w:val="false"/>
          <w:i w:val="false"/>
          <w:color w:val="000000"/>
          <w:sz w:val="28"/>
        </w:rPr>
        <w:t>
      13. Сақтандыру түрлерінің (сақтандыру өнімдерінің) тізбесі.</w:t>
      </w:r>
    </w:p>
    <w:bookmarkEnd w:id="716"/>
    <w:bookmarkStart w:name="z1186" w:id="717"/>
    <w:p>
      <w:pPr>
        <w:spacing w:after="0"/>
        <w:ind w:left="0"/>
        <w:jc w:val="both"/>
      </w:pPr>
      <w:r>
        <w:rPr>
          <w:rFonts w:ascii="Times New Roman"/>
          <w:b w:val="false"/>
          <w:i w:val="false"/>
          <w:color w:val="000000"/>
          <w:sz w:val="28"/>
        </w:rPr>
        <w:t>
      14. Сақтандыру өнімдерінің мазмұны.</w:t>
      </w:r>
    </w:p>
    <w:bookmarkEnd w:id="717"/>
    <w:bookmarkStart w:name="z1187" w:id="718"/>
    <w:p>
      <w:pPr>
        <w:spacing w:after="0"/>
        <w:ind w:left="0"/>
        <w:jc w:val="both"/>
      </w:pPr>
      <w:r>
        <w:rPr>
          <w:rFonts w:ascii="Times New Roman"/>
          <w:b w:val="false"/>
          <w:i w:val="false"/>
          <w:color w:val="000000"/>
          <w:sz w:val="28"/>
        </w:rPr>
        <w:t>
      15. Сақтандыру өнімдерін сату кезінде көрсетілетін қосымша қызметтер.</w:t>
      </w:r>
    </w:p>
    <w:bookmarkEnd w:id="718"/>
    <w:bookmarkStart w:name="z1188" w:id="719"/>
    <w:p>
      <w:pPr>
        <w:spacing w:after="0"/>
        <w:ind w:left="0"/>
        <w:jc w:val="both"/>
      </w:pPr>
      <w:r>
        <w:rPr>
          <w:rFonts w:ascii="Times New Roman"/>
          <w:b w:val="false"/>
          <w:i w:val="false"/>
          <w:color w:val="000000"/>
          <w:sz w:val="28"/>
        </w:rPr>
        <w:t>
      16. Сақтандыру өнімдерін негізгі сатып алушылар.</w:t>
      </w:r>
    </w:p>
    <w:bookmarkEnd w:id="719"/>
    <w:bookmarkStart w:name="z1189" w:id="720"/>
    <w:p>
      <w:pPr>
        <w:spacing w:after="0"/>
        <w:ind w:left="0"/>
        <w:jc w:val="both"/>
      </w:pPr>
      <w:r>
        <w:rPr>
          <w:rFonts w:ascii="Times New Roman"/>
          <w:b w:val="false"/>
          <w:i w:val="false"/>
          <w:color w:val="000000"/>
          <w:sz w:val="28"/>
        </w:rPr>
        <w:t>
      17. Аймақтар бойынша сақтандыру өнімдерін бөлу.</w:t>
      </w:r>
    </w:p>
    <w:bookmarkEnd w:id="720"/>
    <w:bookmarkStart w:name="z1190" w:id="721"/>
    <w:p>
      <w:pPr>
        <w:spacing w:after="0"/>
        <w:ind w:left="0"/>
        <w:jc w:val="left"/>
      </w:pPr>
      <w:r>
        <w:rPr>
          <w:rFonts w:ascii="Times New Roman"/>
          <w:b/>
          <w:i w:val="false"/>
          <w:color w:val="000000"/>
        </w:rPr>
        <w:t xml:space="preserve"> 5. Сақтандыру андеррайтингі</w:t>
      </w:r>
    </w:p>
    <w:bookmarkEnd w:id="721"/>
    <w:bookmarkStart w:name="z1191" w:id="722"/>
    <w:p>
      <w:pPr>
        <w:spacing w:after="0"/>
        <w:ind w:left="0"/>
        <w:jc w:val="both"/>
      </w:pPr>
      <w:r>
        <w:rPr>
          <w:rFonts w:ascii="Times New Roman"/>
          <w:b w:val="false"/>
          <w:i w:val="false"/>
          <w:color w:val="000000"/>
          <w:sz w:val="28"/>
        </w:rPr>
        <w:t>
      18. Сақтандыру сыныптарына байланысты сақтандыру андеррайтингі үшін тәуекел деңгейін сипаттайтын қолданылатын критерилері (қауіпсіздік дерек көздері бойынша және қауіпсіздік дәрежесі бойынша тәуекелдерді топтастыру, сақтандыруды өтеудің мерзімін, шарттарын және мөлшерін айқындау, сақтанушы, сақтандыру объектісі және сақтандыру (қайта сақтандыру) ұйымының қарауына басқа да критерийлері туралы деректерді талдау).</w:t>
      </w:r>
    </w:p>
    <w:bookmarkEnd w:id="722"/>
    <w:bookmarkStart w:name="z1192" w:id="723"/>
    <w:p>
      <w:pPr>
        <w:spacing w:after="0"/>
        <w:ind w:left="0"/>
        <w:jc w:val="both"/>
      </w:pPr>
      <w:r>
        <w:rPr>
          <w:rFonts w:ascii="Times New Roman"/>
          <w:b w:val="false"/>
          <w:i w:val="false"/>
          <w:color w:val="000000"/>
          <w:sz w:val="28"/>
        </w:rPr>
        <w:t>
      19. Сақтандыру тарифін айқындаған кезде сақтандыру андеррайтингіне ықпал ететін белгіленген, сол сияқты ауыспалы шығыстарын көрсете отырып, сақтандыру (қайта сақтандыру) ұйымы шығыстарының шекті шамалары.</w:t>
      </w:r>
    </w:p>
    <w:bookmarkEnd w:id="723"/>
    <w:bookmarkStart w:name="z1193" w:id="724"/>
    <w:p>
      <w:pPr>
        <w:spacing w:after="0"/>
        <w:ind w:left="0"/>
        <w:jc w:val="both"/>
      </w:pPr>
      <w:r>
        <w:rPr>
          <w:rFonts w:ascii="Times New Roman"/>
          <w:b w:val="false"/>
          <w:i w:val="false"/>
          <w:color w:val="000000"/>
          <w:sz w:val="28"/>
        </w:rPr>
        <w:t>
      20. Сақтандыру андеррайтингіне жауап беретін сақтандыру (қайта сақтандыру) ұйымының басты тұлғалары туралы ақпарат.</w:t>
      </w:r>
    </w:p>
    <w:bookmarkEnd w:id="724"/>
    <w:bookmarkStart w:name="z1194" w:id="725"/>
    <w:p>
      <w:pPr>
        <w:spacing w:after="0"/>
        <w:ind w:left="0"/>
        <w:jc w:val="left"/>
      </w:pPr>
      <w:r>
        <w:rPr>
          <w:rFonts w:ascii="Times New Roman"/>
          <w:b/>
          <w:i w:val="false"/>
          <w:color w:val="000000"/>
        </w:rPr>
        <w:t xml:space="preserve"> 6. Баға стратегиясы</w:t>
      </w:r>
    </w:p>
    <w:bookmarkEnd w:id="725"/>
    <w:bookmarkStart w:name="z1195" w:id="726"/>
    <w:p>
      <w:pPr>
        <w:spacing w:after="0"/>
        <w:ind w:left="0"/>
        <w:jc w:val="both"/>
      </w:pPr>
      <w:r>
        <w:rPr>
          <w:rFonts w:ascii="Times New Roman"/>
          <w:b w:val="false"/>
          <w:i w:val="false"/>
          <w:color w:val="000000"/>
          <w:sz w:val="28"/>
        </w:rPr>
        <w:t>
      21. Статистикалық деректердің немесе оларды сақтандыру нарығының басқа қатысушыларынан алу жөніндегі уағдаластықтың болуы туралы ақпарат.</w:t>
      </w:r>
    </w:p>
    <w:bookmarkEnd w:id="726"/>
    <w:bookmarkStart w:name="z1196" w:id="727"/>
    <w:p>
      <w:pPr>
        <w:spacing w:after="0"/>
        <w:ind w:left="0"/>
        <w:jc w:val="both"/>
      </w:pPr>
      <w:r>
        <w:rPr>
          <w:rFonts w:ascii="Times New Roman"/>
          <w:b w:val="false"/>
          <w:i w:val="false"/>
          <w:color w:val="000000"/>
          <w:sz w:val="28"/>
        </w:rPr>
        <w:t>
      22. Сақтандыру тарифтерін есептеу және оларды сақтандыру тарифтері мөлшерінің жоспарланатын диапазонын, статистикалық деректердің көздерін, пайдаланылатын әдістеменің қысқаша сипатын қамтитын сақтандыру сыныптары бойынша экономикалық негіздеу тәртібі.</w:t>
      </w:r>
    </w:p>
    <w:bookmarkEnd w:id="727"/>
    <w:bookmarkStart w:name="z1197" w:id="728"/>
    <w:p>
      <w:pPr>
        <w:spacing w:after="0"/>
        <w:ind w:left="0"/>
        <w:jc w:val="both"/>
      </w:pPr>
      <w:r>
        <w:rPr>
          <w:rFonts w:ascii="Times New Roman"/>
          <w:b w:val="false"/>
          <w:i w:val="false"/>
          <w:color w:val="000000"/>
          <w:sz w:val="28"/>
        </w:rPr>
        <w:t>
      23. Бағаны нарық қажеттілігіне сәйкес болуын негіздеу.</w:t>
      </w:r>
    </w:p>
    <w:bookmarkEnd w:id="728"/>
    <w:bookmarkStart w:name="z1198" w:id="729"/>
    <w:p>
      <w:pPr>
        <w:spacing w:after="0"/>
        <w:ind w:left="0"/>
        <w:jc w:val="both"/>
      </w:pPr>
      <w:r>
        <w:rPr>
          <w:rFonts w:ascii="Times New Roman"/>
          <w:b w:val="false"/>
          <w:i w:val="false"/>
          <w:color w:val="000000"/>
          <w:sz w:val="28"/>
        </w:rPr>
        <w:t>
      24. Баға стратегиясына және статистикалық ақпаратты жинауға жауап беретін сақтандыру (қайта сақтандыру) ұйымының басты тұлғалары туралы ақпарат.</w:t>
      </w:r>
    </w:p>
    <w:bookmarkEnd w:id="729"/>
    <w:bookmarkStart w:name="z1199" w:id="730"/>
    <w:p>
      <w:pPr>
        <w:spacing w:after="0"/>
        <w:ind w:left="0"/>
        <w:jc w:val="left"/>
      </w:pPr>
      <w:r>
        <w:rPr>
          <w:rFonts w:ascii="Times New Roman"/>
          <w:b/>
          <w:i w:val="false"/>
          <w:color w:val="000000"/>
        </w:rPr>
        <w:t xml:space="preserve"> 7. Сақтандыру өнімдерін жылжыту стратегиясы және</w:t>
      </w:r>
      <w:r>
        <w:br/>
      </w:r>
      <w:r>
        <w:rPr>
          <w:rFonts w:ascii="Times New Roman"/>
          <w:b/>
          <w:i w:val="false"/>
          <w:color w:val="000000"/>
        </w:rPr>
        <w:t>сату тәсілдері</w:t>
      </w:r>
    </w:p>
    <w:bookmarkEnd w:id="730"/>
    <w:bookmarkStart w:name="z1200" w:id="731"/>
    <w:p>
      <w:pPr>
        <w:spacing w:after="0"/>
        <w:ind w:left="0"/>
        <w:jc w:val="both"/>
      </w:pPr>
      <w:r>
        <w:rPr>
          <w:rFonts w:ascii="Times New Roman"/>
          <w:b w:val="false"/>
          <w:i w:val="false"/>
          <w:color w:val="000000"/>
          <w:sz w:val="28"/>
        </w:rPr>
        <w:t>
      25. Сақтандыру өнімдерін сату жүйесін ұйымдастыру және өткізуді ынталандыру (жарнама, почта, тікелей сату, интернет, сатуды жылжыту және басқа да әдістер).</w:t>
      </w:r>
    </w:p>
    <w:bookmarkEnd w:id="731"/>
    <w:bookmarkStart w:name="z1201" w:id="732"/>
    <w:p>
      <w:pPr>
        <w:spacing w:after="0"/>
        <w:ind w:left="0"/>
        <w:jc w:val="both"/>
      </w:pPr>
      <w:r>
        <w:rPr>
          <w:rFonts w:ascii="Times New Roman"/>
          <w:b w:val="false"/>
          <w:i w:val="false"/>
          <w:color w:val="000000"/>
          <w:sz w:val="28"/>
        </w:rPr>
        <w:t>
      26. Сақтандыру өнімдерін іске асыру тәсілдері: тікелей сату, сақтандыру агенттері арқылы сату, интернет-сату және басқа тәсілдер.</w:t>
      </w:r>
    </w:p>
    <w:bookmarkEnd w:id="732"/>
    <w:bookmarkStart w:name="z1202" w:id="733"/>
    <w:p>
      <w:pPr>
        <w:spacing w:after="0"/>
        <w:ind w:left="0"/>
        <w:jc w:val="both"/>
      </w:pPr>
      <w:r>
        <w:rPr>
          <w:rFonts w:ascii="Times New Roman"/>
          <w:b w:val="false"/>
          <w:i w:val="false"/>
          <w:color w:val="000000"/>
          <w:sz w:val="28"/>
        </w:rPr>
        <w:t>
      27. Жарнамаға шығатын шығын болжамы.</w:t>
      </w:r>
    </w:p>
    <w:bookmarkEnd w:id="733"/>
    <w:bookmarkStart w:name="z1203" w:id="734"/>
    <w:p>
      <w:pPr>
        <w:spacing w:after="0"/>
        <w:ind w:left="0"/>
        <w:jc w:val="left"/>
      </w:pPr>
      <w:r>
        <w:rPr>
          <w:rFonts w:ascii="Times New Roman"/>
          <w:b/>
          <w:i w:val="false"/>
          <w:color w:val="000000"/>
        </w:rPr>
        <w:t xml:space="preserve"> 8. Қаржылық жоспар</w:t>
      </w:r>
    </w:p>
    <w:bookmarkEnd w:id="734"/>
    <w:bookmarkStart w:name="z1204" w:id="735"/>
    <w:p>
      <w:pPr>
        <w:spacing w:after="0"/>
        <w:ind w:left="0"/>
        <w:jc w:val="both"/>
      </w:pPr>
      <w:r>
        <w:rPr>
          <w:rFonts w:ascii="Times New Roman"/>
          <w:b w:val="false"/>
          <w:i w:val="false"/>
          <w:color w:val="000000"/>
          <w:sz w:val="28"/>
        </w:rPr>
        <w:t>
      28. Болжанған бухгалтерлік баланс және оған қосымшалар.</w:t>
      </w:r>
    </w:p>
    <w:bookmarkEnd w:id="735"/>
    <w:bookmarkStart w:name="z1205" w:id="736"/>
    <w:p>
      <w:pPr>
        <w:spacing w:after="0"/>
        <w:ind w:left="0"/>
        <w:jc w:val="both"/>
      </w:pPr>
      <w:r>
        <w:rPr>
          <w:rFonts w:ascii="Times New Roman"/>
          <w:b w:val="false"/>
          <w:i w:val="false"/>
          <w:color w:val="000000"/>
          <w:sz w:val="28"/>
        </w:rPr>
        <w:t>
      29. Сақтандыру сыныптары бөлігінде болжанған кірістер мен шығыстар.</w:t>
      </w:r>
    </w:p>
    <w:bookmarkEnd w:id="736"/>
    <w:bookmarkStart w:name="z1206" w:id="737"/>
    <w:p>
      <w:pPr>
        <w:spacing w:after="0"/>
        <w:ind w:left="0"/>
        <w:jc w:val="both"/>
      </w:pPr>
      <w:r>
        <w:rPr>
          <w:rFonts w:ascii="Times New Roman"/>
          <w:b w:val="false"/>
          <w:i w:val="false"/>
          <w:color w:val="000000"/>
          <w:sz w:val="28"/>
        </w:rPr>
        <w:t>
      30. Болжанған әкімшілік шығыстар.</w:t>
      </w:r>
    </w:p>
    <w:bookmarkEnd w:id="737"/>
    <w:bookmarkStart w:name="z1207" w:id="738"/>
    <w:p>
      <w:pPr>
        <w:spacing w:after="0"/>
        <w:ind w:left="0"/>
        <w:jc w:val="both"/>
      </w:pPr>
      <w:r>
        <w:rPr>
          <w:rFonts w:ascii="Times New Roman"/>
          <w:b w:val="false"/>
          <w:i w:val="false"/>
          <w:color w:val="000000"/>
          <w:sz w:val="28"/>
        </w:rPr>
        <w:t>
      31. Ақша ағымы туралы болжанған есеп.</w:t>
      </w:r>
    </w:p>
    <w:bookmarkEnd w:id="738"/>
    <w:bookmarkStart w:name="z1208" w:id="739"/>
    <w:p>
      <w:pPr>
        <w:spacing w:after="0"/>
        <w:ind w:left="0"/>
        <w:jc w:val="both"/>
      </w:pPr>
      <w:r>
        <w:rPr>
          <w:rFonts w:ascii="Times New Roman"/>
          <w:b w:val="false"/>
          <w:i w:val="false"/>
          <w:color w:val="000000"/>
          <w:sz w:val="28"/>
        </w:rPr>
        <w:t>
      32. Қажет болған жағдайда қосымша қаржыландыру көздері.</w:t>
      </w:r>
    </w:p>
    <w:bookmarkEnd w:id="739"/>
    <w:bookmarkStart w:name="z1209" w:id="740"/>
    <w:p>
      <w:pPr>
        <w:spacing w:after="0"/>
        <w:ind w:left="0"/>
        <w:jc w:val="both"/>
      </w:pPr>
      <w:r>
        <w:rPr>
          <w:rFonts w:ascii="Times New Roman"/>
          <w:b w:val="false"/>
          <w:i w:val="false"/>
          <w:color w:val="000000"/>
          <w:sz w:val="28"/>
        </w:rPr>
        <w:t>
      33. Қайта сақтандырушының үлесі ескерілген, сол сияқты сақтандыру сыныптары бөлігінде қайта сақтандырушының үлесі ескерілмеген шығындылық коэффиценттерінің болжамы.</w:t>
      </w:r>
    </w:p>
    <w:bookmarkEnd w:id="740"/>
    <w:bookmarkStart w:name="z1210" w:id="741"/>
    <w:p>
      <w:pPr>
        <w:spacing w:after="0"/>
        <w:ind w:left="0"/>
        <w:jc w:val="both"/>
      </w:pPr>
      <w:r>
        <w:rPr>
          <w:rFonts w:ascii="Times New Roman"/>
          <w:b w:val="false"/>
          <w:i w:val="false"/>
          <w:color w:val="000000"/>
          <w:sz w:val="28"/>
        </w:rPr>
        <w:t>
      34. Мынадай:</w:t>
      </w:r>
    </w:p>
    <w:bookmarkEnd w:id="741"/>
    <w:p>
      <w:pPr>
        <w:spacing w:after="0"/>
        <w:ind w:left="0"/>
        <w:jc w:val="both"/>
      </w:pPr>
      <w:r>
        <w:rPr>
          <w:rFonts w:ascii="Times New Roman"/>
          <w:b w:val="false"/>
          <w:i w:val="false"/>
          <w:color w:val="000000"/>
          <w:sz w:val="28"/>
        </w:rPr>
        <w:t>
      екінші деңгейдегі банктердегі салымдардың және мемлекеттік емес бағалы қағаздардың құны жиырма бес және елу пайызға азайған;</w:t>
      </w:r>
    </w:p>
    <w:p>
      <w:pPr>
        <w:spacing w:after="0"/>
        <w:ind w:left="0"/>
        <w:jc w:val="both"/>
      </w:pPr>
      <w:r>
        <w:rPr>
          <w:rFonts w:ascii="Times New Roman"/>
          <w:b w:val="false"/>
          <w:i w:val="false"/>
          <w:color w:val="000000"/>
          <w:sz w:val="28"/>
        </w:rPr>
        <w:t>
      сақтандыру резервтері жиырма бес және елу пайызға ұлғайған;</w:t>
      </w:r>
    </w:p>
    <w:p>
      <w:pPr>
        <w:spacing w:after="0"/>
        <w:ind w:left="0"/>
        <w:jc w:val="both"/>
      </w:pPr>
      <w:r>
        <w:rPr>
          <w:rFonts w:ascii="Times New Roman"/>
          <w:b w:val="false"/>
          <w:i w:val="false"/>
          <w:color w:val="000000"/>
          <w:sz w:val="28"/>
        </w:rPr>
        <w:t>
      сақтандыру төлемдері елу және жетпіс пайызға ұлғайған;</w:t>
      </w:r>
    </w:p>
    <w:p>
      <w:pPr>
        <w:spacing w:after="0"/>
        <w:ind w:left="0"/>
        <w:jc w:val="both"/>
      </w:pPr>
      <w:r>
        <w:rPr>
          <w:rFonts w:ascii="Times New Roman"/>
          <w:b w:val="false"/>
          <w:i w:val="false"/>
          <w:color w:val="000000"/>
          <w:sz w:val="28"/>
        </w:rPr>
        <w:t>
      акционерлерге тиесілі сақтандыру (қайта сақтандыру) ұйымының акцияларын сатқан жағдайларда төлем қабілеттілігін және қаржылық тұрақтылығын сипаттау.</w:t>
      </w:r>
    </w:p>
    <w:bookmarkStart w:name="z1216" w:id="742"/>
    <w:p>
      <w:pPr>
        <w:spacing w:after="0"/>
        <w:ind w:left="0"/>
        <w:jc w:val="both"/>
      </w:pPr>
      <w:r>
        <w:rPr>
          <w:rFonts w:ascii="Times New Roman"/>
          <w:b w:val="false"/>
          <w:i w:val="false"/>
          <w:color w:val="000000"/>
          <w:sz w:val="28"/>
        </w:rPr>
        <w:t>
      35. Акционерлерге дивидендтерді төлеу.</w:t>
      </w:r>
    </w:p>
    <w:bookmarkEnd w:id="742"/>
    <w:bookmarkStart w:name="z1211" w:id="743"/>
    <w:p>
      <w:pPr>
        <w:spacing w:after="0"/>
        <w:ind w:left="0"/>
        <w:jc w:val="left"/>
      </w:pPr>
      <w:r>
        <w:rPr>
          <w:rFonts w:ascii="Times New Roman"/>
          <w:b/>
          <w:i w:val="false"/>
          <w:color w:val="000000"/>
        </w:rPr>
        <w:t xml:space="preserve"> 9. Инвестициялық саясат</w:t>
      </w:r>
    </w:p>
    <w:bookmarkEnd w:id="743"/>
    <w:bookmarkStart w:name="z1212" w:id="744"/>
    <w:p>
      <w:pPr>
        <w:spacing w:after="0"/>
        <w:ind w:left="0"/>
        <w:jc w:val="both"/>
      </w:pPr>
      <w:r>
        <w:rPr>
          <w:rFonts w:ascii="Times New Roman"/>
          <w:b w:val="false"/>
          <w:i w:val="false"/>
          <w:color w:val="000000"/>
          <w:sz w:val="28"/>
        </w:rPr>
        <w:t>
      36. Инвестициялау мақсаты.</w:t>
      </w:r>
    </w:p>
    <w:bookmarkEnd w:id="744"/>
    <w:bookmarkStart w:name="z1213" w:id="745"/>
    <w:p>
      <w:pPr>
        <w:spacing w:after="0"/>
        <w:ind w:left="0"/>
        <w:jc w:val="both"/>
      </w:pPr>
      <w:r>
        <w:rPr>
          <w:rFonts w:ascii="Times New Roman"/>
          <w:b w:val="false"/>
          <w:i w:val="false"/>
          <w:color w:val="000000"/>
          <w:sz w:val="28"/>
        </w:rPr>
        <w:t>
      37. Инвестициялардың түрлері бойынша әртараптандыруды және активтердің сапасын бағалауды қоса алғанда, инвестициялық портфельді және оның кірістілігін қалыптастыру.</w:t>
      </w:r>
    </w:p>
    <w:bookmarkEnd w:id="745"/>
    <w:bookmarkStart w:name="z1214" w:id="746"/>
    <w:p>
      <w:pPr>
        <w:spacing w:after="0"/>
        <w:ind w:left="0"/>
        <w:jc w:val="both"/>
      </w:pPr>
      <w:r>
        <w:rPr>
          <w:rFonts w:ascii="Times New Roman"/>
          <w:b w:val="false"/>
          <w:i w:val="false"/>
          <w:color w:val="000000"/>
          <w:sz w:val="28"/>
        </w:rPr>
        <w:t>
      38. Активтер түріне, сондай-ақ тыс қаражатты тартуға байланысты инвестициялық шектеулер.</w:t>
      </w:r>
    </w:p>
    <w:bookmarkEnd w:id="746"/>
    <w:bookmarkStart w:name="z1215" w:id="747"/>
    <w:p>
      <w:pPr>
        <w:spacing w:after="0"/>
        <w:ind w:left="0"/>
        <w:jc w:val="both"/>
      </w:pPr>
      <w:r>
        <w:rPr>
          <w:rFonts w:ascii="Times New Roman"/>
          <w:b w:val="false"/>
          <w:i w:val="false"/>
          <w:color w:val="000000"/>
          <w:sz w:val="28"/>
        </w:rPr>
        <w:t>
      39. Сақтандыру (қайта сақтандыру) ұйымының инвестициялық саясатқа жауапты басты тұлғалары.</w:t>
      </w:r>
    </w:p>
    <w:bookmarkEnd w:id="747"/>
    <w:bookmarkStart w:name="z1217" w:id="748"/>
    <w:p>
      <w:pPr>
        <w:spacing w:after="0"/>
        <w:ind w:left="0"/>
        <w:jc w:val="left"/>
      </w:pPr>
      <w:r>
        <w:rPr>
          <w:rFonts w:ascii="Times New Roman"/>
          <w:b/>
          <w:i w:val="false"/>
          <w:color w:val="000000"/>
        </w:rPr>
        <w:t xml:space="preserve"> 10. Қайта сақтандыру саясаты</w:t>
      </w:r>
    </w:p>
    <w:bookmarkEnd w:id="748"/>
    <w:bookmarkStart w:name="z1218" w:id="749"/>
    <w:p>
      <w:pPr>
        <w:spacing w:after="0"/>
        <w:ind w:left="0"/>
        <w:jc w:val="both"/>
      </w:pPr>
      <w:r>
        <w:rPr>
          <w:rFonts w:ascii="Times New Roman"/>
          <w:b w:val="false"/>
          <w:i w:val="false"/>
          <w:color w:val="000000"/>
          <w:sz w:val="28"/>
        </w:rPr>
        <w:t>
      40. Тәуекелдерді қайта сақтандыруға берген кезде:</w:t>
      </w:r>
    </w:p>
    <w:bookmarkEnd w:id="749"/>
    <w:p>
      <w:pPr>
        <w:spacing w:after="0"/>
        <w:ind w:left="0"/>
        <w:jc w:val="both"/>
      </w:pPr>
      <w:r>
        <w:rPr>
          <w:rFonts w:ascii="Times New Roman"/>
          <w:b w:val="false"/>
          <w:i w:val="false"/>
          <w:color w:val="000000"/>
          <w:sz w:val="28"/>
        </w:rPr>
        <w:t>
      1) сақтандыру сыныптары бойынша негізгі нысандар және қайта сақтандыру әдістері, олардың өзара арақатынасы;</w:t>
      </w:r>
    </w:p>
    <w:p>
      <w:pPr>
        <w:spacing w:after="0"/>
        <w:ind w:left="0"/>
        <w:jc w:val="both"/>
      </w:pPr>
      <w:r>
        <w:rPr>
          <w:rFonts w:ascii="Times New Roman"/>
          <w:b w:val="false"/>
          <w:i w:val="false"/>
          <w:color w:val="000000"/>
          <w:sz w:val="28"/>
        </w:rPr>
        <w:t>
      2) қайта сақтандыру ұйымдарын бағалау критерийлері:</w:t>
      </w:r>
    </w:p>
    <w:p>
      <w:pPr>
        <w:spacing w:after="0"/>
        <w:ind w:left="0"/>
        <w:jc w:val="both"/>
      </w:pPr>
      <w:r>
        <w:rPr>
          <w:rFonts w:ascii="Times New Roman"/>
          <w:b w:val="false"/>
          <w:i w:val="false"/>
          <w:color w:val="000000"/>
          <w:sz w:val="28"/>
        </w:rPr>
        <w:t>
      рейтинг, капиталдың мөлшері және активтер деңгейі, қайта сақтандыру қызметін жүзеге асыруға тиісті қадағалау органы берген лицензияның болуы;</w:t>
      </w:r>
    </w:p>
    <w:p>
      <w:pPr>
        <w:spacing w:after="0"/>
        <w:ind w:left="0"/>
        <w:jc w:val="both"/>
      </w:pPr>
      <w:r>
        <w:rPr>
          <w:rFonts w:ascii="Times New Roman"/>
          <w:b w:val="false"/>
          <w:i w:val="false"/>
          <w:color w:val="000000"/>
          <w:sz w:val="28"/>
        </w:rPr>
        <w:t>
      қайта сақтандыру ұйымының тұрақтылығы: компанияның нарықтағы уақыты мен жұмыс тәжірибесі, мекенжайы, сақтандыру тәуекелдердің болуы;</w:t>
      </w:r>
    </w:p>
    <w:p>
      <w:pPr>
        <w:spacing w:after="0"/>
        <w:ind w:left="0"/>
        <w:jc w:val="both"/>
      </w:pPr>
      <w:r>
        <w:rPr>
          <w:rFonts w:ascii="Times New Roman"/>
          <w:b w:val="false"/>
          <w:i w:val="false"/>
          <w:color w:val="000000"/>
          <w:sz w:val="28"/>
        </w:rPr>
        <w:t>
      қайта сақтандыру ұйымының іскерлік әлеуеті: қызмет түрі бойынша талдау жүргізу, ірі төлемдер бойынша талдау жүргізу, клиенттермен өзара қатынас, баспасөзде жағымсыз немесе жағымды жарияланымдардың болуы;</w:t>
      </w:r>
    </w:p>
    <w:p>
      <w:pPr>
        <w:spacing w:after="0"/>
        <w:ind w:left="0"/>
        <w:jc w:val="both"/>
      </w:pPr>
      <w:r>
        <w:rPr>
          <w:rFonts w:ascii="Times New Roman"/>
          <w:b w:val="false"/>
          <w:i w:val="false"/>
          <w:color w:val="000000"/>
          <w:sz w:val="28"/>
        </w:rPr>
        <w:t>
      3) қайта сақтандыру ұйымының қызметіне бақылау, қайта сақтандыру талаптарын сақтауды қамтамасыз ету жүйесі;</w:t>
      </w:r>
    </w:p>
    <w:p>
      <w:pPr>
        <w:spacing w:after="0"/>
        <w:ind w:left="0"/>
        <w:jc w:val="both"/>
      </w:pPr>
      <w:r>
        <w:rPr>
          <w:rFonts w:ascii="Times New Roman"/>
          <w:b w:val="false"/>
          <w:i w:val="false"/>
          <w:color w:val="000000"/>
          <w:sz w:val="28"/>
        </w:rPr>
        <w:t>
      4) ынтымақтастық болжанатын қайта сақтандыру ұйымының атауы, сондай-ақ шетелдік қайта сақтандырушылардың болжанған үлесі.</w:t>
      </w:r>
    </w:p>
    <w:bookmarkStart w:name="z1219" w:id="750"/>
    <w:p>
      <w:pPr>
        <w:spacing w:after="0"/>
        <w:ind w:left="0"/>
        <w:jc w:val="both"/>
      </w:pPr>
      <w:r>
        <w:rPr>
          <w:rFonts w:ascii="Times New Roman"/>
          <w:b w:val="false"/>
          <w:i w:val="false"/>
          <w:color w:val="000000"/>
          <w:sz w:val="28"/>
        </w:rPr>
        <w:t>
      41. Қайта сақтандыруға тәуекелдерді қабылдаған кезде:</w:t>
      </w:r>
    </w:p>
    <w:bookmarkEnd w:id="750"/>
    <w:p>
      <w:pPr>
        <w:spacing w:after="0"/>
        <w:ind w:left="0"/>
        <w:jc w:val="both"/>
      </w:pPr>
      <w:r>
        <w:rPr>
          <w:rFonts w:ascii="Times New Roman"/>
          <w:b w:val="false"/>
          <w:i w:val="false"/>
          <w:color w:val="000000"/>
          <w:sz w:val="28"/>
        </w:rPr>
        <w:t>
      1) қайта сақтанушыларды бағалаудың негізгі критерийлері: сақтандыру қызметін жүзеге асыруға тиісті қадағалау органы лицензиясының болуы, қайта сақтанушыдан сақтандыруға тәуекелдерді алатын мамандардың кәсібилігі, ірі төлем бойынша талдау жүргізу, баспасөзде жағымсыз немесе оң жарияланымдардың болуы, қайта сақтанушыға экономикалық ықпал ету шараларының болуы, өткен жылдары қайта сақтанушымен жүргізген жағымсыз және оң жұмыс тәжірибесі;</w:t>
      </w:r>
    </w:p>
    <w:p>
      <w:pPr>
        <w:spacing w:after="0"/>
        <w:ind w:left="0"/>
        <w:jc w:val="both"/>
      </w:pPr>
      <w:r>
        <w:rPr>
          <w:rFonts w:ascii="Times New Roman"/>
          <w:b w:val="false"/>
          <w:i w:val="false"/>
          <w:color w:val="000000"/>
          <w:sz w:val="28"/>
        </w:rPr>
        <w:t>
      2) қайта сақтандыру бойынша ұйымның портфелін сипаттау (сақтандыру түрлері, әрбір түрдің үлес салмағы, сақтандыру сомаларының лимиттері, қайта сақтандыруға беру талаптары бойынша).</w:t>
      </w:r>
    </w:p>
    <w:bookmarkStart w:name="z1220" w:id="751"/>
    <w:p>
      <w:pPr>
        <w:spacing w:after="0"/>
        <w:ind w:left="0"/>
        <w:jc w:val="left"/>
      </w:pPr>
      <w:r>
        <w:rPr>
          <w:rFonts w:ascii="Times New Roman"/>
          <w:b/>
          <w:i w:val="false"/>
          <w:color w:val="000000"/>
        </w:rPr>
        <w:t xml:space="preserve"> 11. Ұйымдық құрылымы</w:t>
      </w:r>
    </w:p>
    <w:bookmarkEnd w:id="751"/>
    <w:bookmarkStart w:name="z1221" w:id="752"/>
    <w:p>
      <w:pPr>
        <w:spacing w:after="0"/>
        <w:ind w:left="0"/>
        <w:jc w:val="both"/>
      </w:pPr>
      <w:r>
        <w:rPr>
          <w:rFonts w:ascii="Times New Roman"/>
          <w:b w:val="false"/>
          <w:i w:val="false"/>
          <w:color w:val="000000"/>
          <w:sz w:val="28"/>
        </w:rPr>
        <w:t>
      42. Сақтандыру (қайта сақтандыру) ұйымының құрылымы.</w:t>
      </w:r>
    </w:p>
    <w:bookmarkEnd w:id="752"/>
    <w:bookmarkStart w:name="z1222" w:id="753"/>
    <w:p>
      <w:pPr>
        <w:spacing w:after="0"/>
        <w:ind w:left="0"/>
        <w:jc w:val="both"/>
      </w:pPr>
      <w:r>
        <w:rPr>
          <w:rFonts w:ascii="Times New Roman"/>
          <w:b w:val="false"/>
          <w:i w:val="false"/>
          <w:color w:val="000000"/>
          <w:sz w:val="28"/>
        </w:rPr>
        <w:t>
      43. Сақтандыру (қайта сақтандыру) ұйымының директорлар кеңесінің бірінші басшысы және мүшелері, басқармасының бірінші басшысы және бас бухгалтері туралы ақпарат: біліктілігі, білімі, жұмыс тәжірибесі.</w:t>
      </w:r>
    </w:p>
    <w:bookmarkEnd w:id="753"/>
    <w:bookmarkStart w:name="z1223" w:id="754"/>
    <w:p>
      <w:pPr>
        <w:spacing w:after="0"/>
        <w:ind w:left="0"/>
        <w:jc w:val="both"/>
      </w:pPr>
      <w:r>
        <w:rPr>
          <w:rFonts w:ascii="Times New Roman"/>
          <w:b w:val="false"/>
          <w:i w:val="false"/>
          <w:color w:val="000000"/>
          <w:sz w:val="28"/>
        </w:rPr>
        <w:t>
      44. Сақтандыру, қайта сақтандыру, андеррайтинг, ішкі аудит, актуарий бөлімшелерінің басты мамандарының, оның ішінде қаржы директорының, басшыларының функционалдық міндеттерін сипаттау.</w:t>
      </w:r>
    </w:p>
    <w:bookmarkEnd w:id="754"/>
    <w:bookmarkStart w:name="z1224" w:id="755"/>
    <w:p>
      <w:pPr>
        <w:spacing w:after="0"/>
        <w:ind w:left="0"/>
        <w:jc w:val="both"/>
      </w:pPr>
      <w:r>
        <w:rPr>
          <w:rFonts w:ascii="Times New Roman"/>
          <w:b w:val="false"/>
          <w:i w:val="false"/>
          <w:color w:val="000000"/>
          <w:sz w:val="28"/>
        </w:rPr>
        <w:t>
      45. Мамандардың болжанған білім деңгейі.</w:t>
      </w:r>
    </w:p>
    <w:bookmarkEnd w:id="755"/>
    <w:bookmarkStart w:name="z1225" w:id="756"/>
    <w:p>
      <w:pPr>
        <w:spacing w:after="0"/>
        <w:ind w:left="0"/>
        <w:jc w:val="both"/>
      </w:pPr>
      <w:r>
        <w:rPr>
          <w:rFonts w:ascii="Times New Roman"/>
          <w:b w:val="false"/>
          <w:i w:val="false"/>
          <w:color w:val="000000"/>
          <w:sz w:val="28"/>
        </w:rPr>
        <w:t>
      46. Сақтандыру (қайта сақтандыру) ұйымы қатысуды болжап отырған консультанттар және қауымдастықтар туралы ақпарат.</w:t>
      </w:r>
    </w:p>
    <w:bookmarkEnd w:id="756"/>
    <w:bookmarkStart w:name="z1226" w:id="757"/>
    <w:p>
      <w:pPr>
        <w:spacing w:after="0"/>
        <w:ind w:left="0"/>
        <w:jc w:val="both"/>
      </w:pPr>
      <w:r>
        <w:rPr>
          <w:rFonts w:ascii="Times New Roman"/>
          <w:b w:val="false"/>
          <w:i w:val="false"/>
          <w:color w:val="000000"/>
          <w:sz w:val="28"/>
        </w:rPr>
        <w:t>
      47. Сақтанушылардың шағымдарымен жұмысты ұйымдастыру.</w:t>
      </w:r>
    </w:p>
    <w:bookmarkEnd w:id="757"/>
    <w:bookmarkStart w:name="z1227" w:id="758"/>
    <w:p>
      <w:pPr>
        <w:spacing w:after="0"/>
        <w:ind w:left="0"/>
        <w:jc w:val="both"/>
      </w:pPr>
      <w:r>
        <w:rPr>
          <w:rFonts w:ascii="Times New Roman"/>
          <w:b w:val="false"/>
          <w:i w:val="false"/>
          <w:color w:val="000000"/>
          <w:sz w:val="28"/>
        </w:rPr>
        <w:t>
      48. Қызметкерлерді және сақтандыру агенттерін оқытуды ұйымдастыру.</w:t>
      </w:r>
    </w:p>
    <w:bookmarkEnd w:id="7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38-қосымша</w:t>
            </w:r>
          </w:p>
        </w:tc>
      </w:tr>
    </w:tbl>
    <w:bookmarkStart w:name="z1229" w:id="759"/>
    <w:p>
      <w:pPr>
        <w:spacing w:after="0"/>
        <w:ind w:left="0"/>
        <w:jc w:val="left"/>
      </w:pPr>
      <w:r>
        <w:rPr>
          <w:rFonts w:ascii="Times New Roman"/>
          <w:b/>
          <w:i w:val="false"/>
          <w:color w:val="000000"/>
        </w:rPr>
        <w:t xml:space="preserve"> "Сақтандыру (қайта сақтандыру) ұйымын және (немесе) сақтандыру холдингін ерікті қайта ұйымдастыруға рұқсат беру" мемлекеттік көрсетілетін қызмет стандарты</w:t>
      </w:r>
      <w:r>
        <w:br/>
      </w:r>
    </w:p>
    <w:bookmarkEnd w:id="759"/>
    <w:p>
      <w:pPr>
        <w:spacing w:after="0"/>
        <w:ind w:left="0"/>
        <w:jc w:val="both"/>
      </w:pPr>
      <w:r>
        <w:rPr>
          <w:rFonts w:ascii="Times New Roman"/>
          <w:b w:val="false"/>
          <w:i w:val="false"/>
          <w:color w:val="ff0000"/>
          <w:sz w:val="28"/>
        </w:rPr>
        <w:t xml:space="preserve">
      Ескерту. 38-қосымша жаңа редакцияда – ҚР Ұлттық Банкі Басқармасының 24.02.2017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1231" w:id="760"/>
    <w:p>
      <w:pPr>
        <w:spacing w:after="0"/>
        <w:ind w:left="0"/>
        <w:jc w:val="both"/>
      </w:pPr>
      <w:r>
        <w:rPr>
          <w:rFonts w:ascii="Times New Roman"/>
          <w:b w:val="false"/>
          <w:i w:val="false"/>
          <w:color w:val="000000"/>
          <w:sz w:val="28"/>
        </w:rPr>
        <w:t>
      1. "Сақтандыру (қайта сақтандыру) ұйымын және (немесе) сақтандыру холдингін ерікті қайта ұйымдастыруға рұқсат беру" мемлекеттік көрсетілетін қызметі (бұдан әрі – мемлекеттік көрсетілетін қызмет).</w:t>
      </w:r>
    </w:p>
    <w:bookmarkEnd w:id="760"/>
    <w:bookmarkStart w:name="z1232" w:id="76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bookmarkEnd w:id="761"/>
    <w:bookmarkStart w:name="z1233" w:id="762"/>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заңды тұлғаларға (бұдан әрі – көрсетілетін қызметті алушы) көрсетеді.</w:t>
      </w:r>
    </w:p>
    <w:bookmarkEnd w:id="762"/>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24.02.2017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34" w:id="763"/>
    <w:p>
      <w:pPr>
        <w:spacing w:after="0"/>
        <w:ind w:left="0"/>
        <w:jc w:val="left"/>
      </w:pPr>
      <w:r>
        <w:rPr>
          <w:rFonts w:ascii="Times New Roman"/>
          <w:b/>
          <w:i w:val="false"/>
          <w:color w:val="000000"/>
        </w:rPr>
        <w:t xml:space="preserve"> 2. Мемлекеттік қызмет көрсетудің тәртібі</w:t>
      </w:r>
    </w:p>
    <w:bookmarkEnd w:id="763"/>
    <w:bookmarkStart w:name="z1235" w:id="764"/>
    <w:p>
      <w:pPr>
        <w:spacing w:after="0"/>
        <w:ind w:left="0"/>
        <w:jc w:val="both"/>
      </w:pPr>
      <w:r>
        <w:rPr>
          <w:rFonts w:ascii="Times New Roman"/>
          <w:b w:val="false"/>
          <w:i w:val="false"/>
          <w:color w:val="000000"/>
          <w:sz w:val="28"/>
        </w:rPr>
        <w:t>
      4. Мемлекеттік қызмет көрсетудің мерзімдері:</w:t>
      </w:r>
    </w:p>
    <w:bookmarkEnd w:id="764"/>
    <w:p>
      <w:pPr>
        <w:spacing w:after="0"/>
        <w:ind w:left="0"/>
        <w:jc w:val="both"/>
      </w:pPr>
      <w:r>
        <w:rPr>
          <w:rFonts w:ascii="Times New Roman"/>
          <w:b w:val="false"/>
          <w:i w:val="false"/>
          <w:color w:val="000000"/>
          <w:sz w:val="28"/>
        </w:rPr>
        <w:t>
      1) көрсетілетін қызметті берушіге құжаттар топтамасы тапсырылған сәттен бастап, сондай-ақ порталға өтініш берген кезде – 2 (екі) ай ішінде;</w:t>
      </w:r>
    </w:p>
    <w:p>
      <w:pPr>
        <w:spacing w:after="0"/>
        <w:ind w:left="0"/>
        <w:jc w:val="both"/>
      </w:pPr>
      <w:r>
        <w:rPr>
          <w:rFonts w:ascii="Times New Roman"/>
          <w:b w:val="false"/>
          <w:i w:val="false"/>
          <w:color w:val="000000"/>
          <w:sz w:val="28"/>
        </w:rPr>
        <w:t>
      2) көрсетілетін қызметті алушыға құжаттарды қабылдау және беру бойынша қызмет көрсетудің рұқсат етілген ең ұзақ уақыты – 15 (он бес)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алушыдан құжаттарды алған сәттен бастап күнтізбелік 15 (он бес) күн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алушыдан құжаттарды алған сәттен бастап күнтізбелік 15 (он бес) күн ішінде өтінішті одан әрі қараудан жазбаша дәлелді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Банкі Басқармасының 24.02.2017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36" w:id="765"/>
    <w:p>
      <w:pPr>
        <w:spacing w:after="0"/>
        <w:ind w:left="0"/>
        <w:jc w:val="both"/>
      </w:pP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p>
    <w:bookmarkEnd w:id="765"/>
    <w:bookmarkStart w:name="z1237" w:id="766"/>
    <w:p>
      <w:pPr>
        <w:spacing w:after="0"/>
        <w:ind w:left="0"/>
        <w:jc w:val="both"/>
      </w:pPr>
      <w:r>
        <w:rPr>
          <w:rFonts w:ascii="Times New Roman"/>
          <w:b w:val="false"/>
          <w:i w:val="false"/>
          <w:color w:val="000000"/>
          <w:sz w:val="28"/>
        </w:rPr>
        <w:t xml:space="preserve">
      6. Мемлекеттік қызмет көрсетудің нәтижесі – көрсетілетін қызметті алушыға Қазақстан Республикасының Ұлттық Банкі Басқармасының тиісті қаулысының көшірмесін қоса бере отырып, сақтандыру (қайта сақтандыру) ұйымын (сақтандыру холдингін) ерікті түрде қайта ұйымдастыруды жүргізуге рұқсат беру туралы хат жіберу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766"/>
    <w:p>
      <w:pPr>
        <w:spacing w:after="0"/>
        <w:ind w:left="0"/>
        <w:jc w:val="both"/>
      </w:pPr>
      <w:r>
        <w:rPr>
          <w:rFonts w:ascii="Times New Roman"/>
          <w:b w:val="false"/>
          <w:i w:val="false"/>
          <w:color w:val="000000"/>
          <w:sz w:val="28"/>
        </w:rPr>
        <w:t>
      Мемлекеттік қызмет көрсетудің нәтижесін ұсыну нысаны: электрондық. Көрсетілетін қызметті алушы мемлекеттік көрсетілетін қызметті қағаз жеткізгіште алуға өтініш жасаған жағдайда нәтиже электрондық нысанда ресімделеді және қағазға басылады.</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Start w:name="z1238" w:id="767"/>
    <w:p>
      <w:pPr>
        <w:spacing w:after="0"/>
        <w:ind w:left="0"/>
        <w:jc w:val="both"/>
      </w:pPr>
      <w:r>
        <w:rPr>
          <w:rFonts w:ascii="Times New Roman"/>
          <w:b w:val="false"/>
          <w:i w:val="false"/>
          <w:color w:val="000000"/>
          <w:sz w:val="28"/>
        </w:rPr>
        <w:t>
      7. Мемлекеттік қызмет ақысыз негізде көрсетіледі.</w:t>
      </w:r>
    </w:p>
    <w:bookmarkEnd w:id="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24.02.2017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39" w:id="768"/>
    <w:p>
      <w:pPr>
        <w:spacing w:after="0"/>
        <w:ind w:left="0"/>
        <w:jc w:val="both"/>
      </w:pPr>
      <w:r>
        <w:rPr>
          <w:rFonts w:ascii="Times New Roman"/>
          <w:b w:val="false"/>
          <w:i w:val="false"/>
          <w:color w:val="000000"/>
          <w:sz w:val="28"/>
        </w:rPr>
        <w:t>
      8. Жұмыс кестесі:</w:t>
      </w:r>
    </w:p>
    <w:bookmarkEnd w:id="768"/>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кестесі сағат 13.00-ден 14.30-ға дейінгі түскі үзіліспен сағат 9.00-ден 18.00-ге дейін;</w:t>
      </w:r>
    </w:p>
    <w:p>
      <w:pPr>
        <w:spacing w:after="0"/>
        <w:ind w:left="0"/>
        <w:jc w:val="both"/>
      </w:pPr>
      <w:r>
        <w:rPr>
          <w:rFonts w:ascii="Times New Roman"/>
          <w:b w:val="false"/>
          <w:i w:val="false"/>
          <w:color w:val="000000"/>
          <w:sz w:val="28"/>
        </w:rPr>
        <w:t xml:space="preserve">
      2) порталдікі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өтініштерді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Мемлекеттік қызмет кезек күтпестен, алдын ала жазылусыз және жеделдетілген қызмет көрсетусіз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Банкі Басқармасының 24.02.2017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40" w:id="769"/>
    <w:p>
      <w:pPr>
        <w:spacing w:after="0"/>
        <w:ind w:left="0"/>
        <w:jc w:val="both"/>
      </w:pPr>
      <w:r>
        <w:rPr>
          <w:rFonts w:ascii="Times New Roman"/>
          <w:b w:val="false"/>
          <w:i w:val="false"/>
          <w:color w:val="000000"/>
          <w:sz w:val="28"/>
        </w:rPr>
        <w:t>
      9. Көрсетілетін қызметті алушы өтініш берген кезде мемлекеттік қызмет көрсету үшін қажетті құжаттар тізбесі:</w:t>
      </w:r>
    </w:p>
    <w:bookmarkEnd w:id="769"/>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xml:space="preserve">
      1) осы мемлекеттік көрсетілетін қызмет стандартының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сақтандыру (қайта сақтандыру) ұйымын (сақтандыру холдингін) ерікті қайта ұйымдастыруды жүргізуге рұқсат алуға қолдаухат;</w:t>
      </w:r>
    </w:p>
    <w:p>
      <w:pPr>
        <w:spacing w:after="0"/>
        <w:ind w:left="0"/>
        <w:jc w:val="both"/>
      </w:pPr>
      <w:r>
        <w:rPr>
          <w:rFonts w:ascii="Times New Roman"/>
          <w:b w:val="false"/>
          <w:i w:val="false"/>
          <w:color w:val="000000"/>
          <w:sz w:val="28"/>
        </w:rPr>
        <w:t>
      2) сақтандыру (қайта сақтандыру) ұйымының (сақтандыру холдингінің) жоғары органының оны ерікті түрде қайта ұйымдастыру туралы шешімі;</w:t>
      </w:r>
    </w:p>
    <w:p>
      <w:pPr>
        <w:spacing w:after="0"/>
        <w:ind w:left="0"/>
        <w:jc w:val="both"/>
      </w:pPr>
      <w:r>
        <w:rPr>
          <w:rFonts w:ascii="Times New Roman"/>
          <w:b w:val="false"/>
          <w:i w:val="false"/>
          <w:color w:val="000000"/>
          <w:sz w:val="28"/>
        </w:rPr>
        <w:t>
      3) сақтандыру (қайта сақтандыру) ұйымын (сақтандыру холдингін) ерікті қайта ұйымдастырудың болжалды талаптарын, нысандарын, тәртібін және мерзімдерін сипаттайтын құжаттар.</w:t>
      </w:r>
    </w:p>
    <w:p>
      <w:pPr>
        <w:spacing w:after="0"/>
        <w:ind w:left="0"/>
        <w:jc w:val="both"/>
      </w:pPr>
      <w:r>
        <w:rPr>
          <w:rFonts w:ascii="Times New Roman"/>
          <w:b w:val="false"/>
          <w:i w:val="false"/>
          <w:color w:val="000000"/>
          <w:sz w:val="28"/>
        </w:rPr>
        <w:t>
      Сақтандыру (қайта сақтандыру) ұйымын (сақтандыру холдингін) ерікті қайта ұйымдастыру талаптары, нысаны, тәртібі мен мерзімдері қайта ұйымдастыруды жүргізу жөніндегі Іс-шаралар жоспарында айқындалады.</w:t>
      </w:r>
    </w:p>
    <w:p>
      <w:pPr>
        <w:spacing w:after="0"/>
        <w:ind w:left="0"/>
        <w:jc w:val="both"/>
      </w:pPr>
      <w:r>
        <w:rPr>
          <w:rFonts w:ascii="Times New Roman"/>
          <w:b w:val="false"/>
          <w:i w:val="false"/>
          <w:color w:val="000000"/>
          <w:sz w:val="28"/>
        </w:rPr>
        <w:t>
      Іс-шаралар жоспарында қайта ұйымдастырылған сақтандыру (қайта сақтандыру) ұйымының пруденциялық нормативтерді орындауын қамтамасыз ету шаралары көрсетіледі.</w:t>
      </w:r>
    </w:p>
    <w:p>
      <w:pPr>
        <w:spacing w:after="0"/>
        <w:ind w:left="0"/>
        <w:jc w:val="both"/>
      </w:pPr>
      <w:r>
        <w:rPr>
          <w:rFonts w:ascii="Times New Roman"/>
          <w:b w:val="false"/>
          <w:i w:val="false"/>
          <w:color w:val="000000"/>
          <w:sz w:val="28"/>
        </w:rPr>
        <w:t>
      Қайта ұйымдастыруды жүргізу жөніндегі Іс-шаралар жоспарының орындалу барысы туралы ақпаратты сақтандыру (қайта сақтандыру) ұйымы (сақтандыру холдингі) көрсетілетін қызметті берушіге жоспарда көрсетілген іс-шараларды орындау мерзімдері аяқталғаннан кейін екі жұмыс күні ішінде ұсынады;</w:t>
      </w:r>
    </w:p>
    <w:p>
      <w:pPr>
        <w:spacing w:after="0"/>
        <w:ind w:left="0"/>
        <w:jc w:val="both"/>
      </w:pPr>
      <w:r>
        <w:rPr>
          <w:rFonts w:ascii="Times New Roman"/>
          <w:b w:val="false"/>
          <w:i w:val="false"/>
          <w:color w:val="000000"/>
          <w:sz w:val="28"/>
        </w:rPr>
        <w:t>
      4) сақтандыру (қайта сақтандыру) ұйымын (сақтандыру холдингін) ерікті түрде қайта ұйымдастырғаннан кейінгі және (немесе) сақтандыру (қайта сақтандыру) ұйымын (сақтандыру холдингін) ерікті қайта ұйымдастыру нәтижесінде құрылатын заңды тұлғалардың есептік балансын қоса алғанда, ерікті түрде қайта ұйымдастыру салдарының қаржылық болжамы, онда мыналар қамтылады:</w:t>
      </w:r>
    </w:p>
    <w:p>
      <w:pPr>
        <w:spacing w:after="0"/>
        <w:ind w:left="0"/>
        <w:jc w:val="both"/>
      </w:pPr>
      <w:r>
        <w:rPr>
          <w:rFonts w:ascii="Times New Roman"/>
          <w:b w:val="false"/>
          <w:i w:val="false"/>
          <w:color w:val="000000"/>
          <w:sz w:val="28"/>
        </w:rPr>
        <w:t>
      жоспарланған ерікті қайта ұйымдастырудың экономикалық негіздемесі;</w:t>
      </w:r>
    </w:p>
    <w:p>
      <w:pPr>
        <w:spacing w:after="0"/>
        <w:ind w:left="0"/>
        <w:jc w:val="both"/>
      </w:pPr>
      <w:r>
        <w:rPr>
          <w:rFonts w:ascii="Times New Roman"/>
          <w:b w:val="false"/>
          <w:i w:val="false"/>
          <w:color w:val="000000"/>
          <w:sz w:val="28"/>
        </w:rPr>
        <w:t>
      сақтандыру (қайта сақтандыру) ұйымын (сақтандыру холдингін) қайта ұйымдастыру нәтижесінде құрылатын (құрылған) ұйымның (ұйымдардың) болжамдық (есептік) балансы;</w:t>
      </w:r>
    </w:p>
    <w:p>
      <w:pPr>
        <w:spacing w:after="0"/>
        <w:ind w:left="0"/>
        <w:jc w:val="both"/>
      </w:pPr>
      <w:r>
        <w:rPr>
          <w:rFonts w:ascii="Times New Roman"/>
          <w:b w:val="false"/>
          <w:i w:val="false"/>
          <w:color w:val="000000"/>
          <w:sz w:val="28"/>
        </w:rPr>
        <w:t>
      сақтандыру (қайта сақтандыру) ұйымдары үшін - сақтандырудың нақты сыныптарын (түрлерін) көрсете отырып, сақтандыру сыйлықақыларының, сақтандыру резервтерінің жоспарланып отырған көлемінің экономикалық негізделген есебі.</w:t>
      </w:r>
    </w:p>
    <w:p>
      <w:pPr>
        <w:spacing w:after="0"/>
        <w:ind w:left="0"/>
        <w:jc w:val="both"/>
      </w:pPr>
      <w:r>
        <w:rPr>
          <w:rFonts w:ascii="Times New Roman"/>
          <w:b w:val="false"/>
          <w:i w:val="false"/>
          <w:color w:val="000000"/>
          <w:sz w:val="28"/>
        </w:rPr>
        <w:t>
      Порталда:</w:t>
      </w:r>
    </w:p>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электрондық сұрау салуға қоса берілетін, осы тармақтың бірінші бөлігінің 2) тармақшасында (құжаттардың электрондық көшірмелері түрінде), 3) және 4) тармақшаларында (электрондық құжат түрінде) көрсетілген құжаттар.</w:t>
      </w:r>
    </w:p>
    <w:p>
      <w:pPr>
        <w:spacing w:after="0"/>
        <w:ind w:left="0"/>
        <w:jc w:val="both"/>
      </w:pPr>
      <w:r>
        <w:rPr>
          <w:rFonts w:ascii="Times New Roman"/>
          <w:b w:val="false"/>
          <w:i w:val="false"/>
          <w:color w:val="000000"/>
          <w:sz w:val="28"/>
        </w:rPr>
        <w:t>
      Заңды тұлғаны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Банкі Басқармасының 24.02.2017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41" w:id="770"/>
    <w:p>
      <w:pPr>
        <w:spacing w:after="0"/>
        <w:ind w:left="0"/>
        <w:jc w:val="both"/>
      </w:pPr>
      <w:r>
        <w:rPr>
          <w:rFonts w:ascii="Times New Roman"/>
          <w:b w:val="false"/>
          <w:i w:val="false"/>
          <w:color w:val="000000"/>
          <w:sz w:val="28"/>
        </w:rPr>
        <w:t>
      10. Мыналар:</w:t>
      </w:r>
    </w:p>
    <w:bookmarkEnd w:id="770"/>
    <w:p>
      <w:pPr>
        <w:spacing w:after="0"/>
        <w:ind w:left="0"/>
        <w:jc w:val="both"/>
      </w:pPr>
      <w:r>
        <w:rPr>
          <w:rFonts w:ascii="Times New Roman"/>
          <w:b w:val="false"/>
          <w:i w:val="false"/>
          <w:color w:val="000000"/>
          <w:sz w:val="28"/>
        </w:rPr>
        <w:t>
      1) болжанып отырған ерікті қайта ұйымдастыру нәтижесiнде сақтанушылардың және өзге де кредиторлардың заңды мүдделерiнің бұзылуы;</w:t>
      </w:r>
    </w:p>
    <w:p>
      <w:pPr>
        <w:spacing w:after="0"/>
        <w:ind w:left="0"/>
        <w:jc w:val="both"/>
      </w:pPr>
      <w:r>
        <w:rPr>
          <w:rFonts w:ascii="Times New Roman"/>
          <w:b w:val="false"/>
          <w:i w:val="false"/>
          <w:color w:val="000000"/>
          <w:sz w:val="28"/>
        </w:rPr>
        <w:t xml:space="preserve">
      2) болжанып отырған қайта ұйымдастыру нәтижесiнде қаржылық тұрақтылықты қамтамасыз етудiң ең төменгi талаптарының, сақталуы мiндеттi басқа нормалар мен лимиттердің және "Сақтандыру қызметі туралы" 2000 жылғы 18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 Ұлттық Банкінің нормативтiк құқықтық актiлерiнде белгiленген өзге де талаптардың бұзылуы;</w:t>
      </w:r>
    </w:p>
    <w:p>
      <w:pPr>
        <w:spacing w:after="0"/>
        <w:ind w:left="0"/>
        <w:jc w:val="both"/>
      </w:pPr>
      <w:r>
        <w:rPr>
          <w:rFonts w:ascii="Times New Roman"/>
          <w:b w:val="false"/>
          <w:i w:val="false"/>
          <w:color w:val="000000"/>
          <w:sz w:val="28"/>
        </w:rPr>
        <w:t>
      3) қайта ұйымдастырылатын сақтандыру (қайта сақтандыру) ұйымдарының (сақтандыру холдингтерінің) жоғары органдарының тиісті шешімдерінің болмауы;</w:t>
      </w:r>
    </w:p>
    <w:p>
      <w:pPr>
        <w:spacing w:after="0"/>
        <w:ind w:left="0"/>
        <w:jc w:val="both"/>
      </w:pPr>
      <w:r>
        <w:rPr>
          <w:rFonts w:ascii="Times New Roman"/>
          <w:b w:val="false"/>
          <w:i w:val="false"/>
          <w:color w:val="000000"/>
          <w:sz w:val="28"/>
        </w:rPr>
        <w:t>
      4) болжанып отырған қайта ұйымдастыру нәтижесінде Қазақстан Республикасының монополияға қарсы заңнамасы талаптарының бұзылуы;</w:t>
      </w:r>
    </w:p>
    <w:p>
      <w:pPr>
        <w:spacing w:after="0"/>
        <w:ind w:left="0"/>
        <w:jc w:val="both"/>
      </w:pPr>
      <w:r>
        <w:rPr>
          <w:rFonts w:ascii="Times New Roman"/>
          <w:b w:val="false"/>
          <w:i w:val="false"/>
          <w:color w:val="000000"/>
          <w:sz w:val="28"/>
        </w:rPr>
        <w:t xml:space="preserve">
      5)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ұсынылмауы;</w:t>
      </w:r>
    </w:p>
    <w:p>
      <w:pPr>
        <w:spacing w:after="0"/>
        <w:ind w:left="0"/>
        <w:jc w:val="both"/>
      </w:pPr>
      <w:r>
        <w:rPr>
          <w:rFonts w:ascii="Times New Roman"/>
          <w:b w:val="false"/>
          <w:i w:val="false"/>
          <w:color w:val="000000"/>
          <w:sz w:val="28"/>
        </w:rPr>
        <w:t>
      6) табыс етiлген құжаттар Қазақстан Республикасының заңнамасына сәйкес келмеуі мемлекеттік көрсетілетін қызметтен бас тартуға негіз болып табылады.</w:t>
      </w:r>
    </w:p>
    <w:bookmarkStart w:name="z1242" w:id="771"/>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тұлғаларының мемлекеттік қызметтер көрсету мәселелері бойынша</w:t>
      </w:r>
      <w:r>
        <w:br/>
      </w:r>
      <w:r>
        <w:rPr>
          <w:rFonts w:ascii="Times New Roman"/>
          <w:b/>
          <w:i w:val="false"/>
          <w:color w:val="000000"/>
        </w:rPr>
        <w:t>шешімдеріне, әрекеттеріне (әрекетсіздігіне) шағымдану тәртібі</w:t>
      </w:r>
    </w:p>
    <w:bookmarkEnd w:id="771"/>
    <w:bookmarkStart w:name="z1243" w:id="772"/>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p>
    <w:bookmarkEnd w:id="772"/>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1) жеке тұлғаның шағымында оның тегі, аты, сондай-ақ қалауына қарай әкесінің аты (ол болған кезде), пошталық мекенжайы көрсетіледі;</w:t>
      </w:r>
    </w:p>
    <w:p>
      <w:pPr>
        <w:spacing w:after="0"/>
        <w:ind w:left="0"/>
        <w:jc w:val="both"/>
      </w:pPr>
      <w:r>
        <w:rPr>
          <w:rFonts w:ascii="Times New Roman"/>
          <w:b w:val="false"/>
          <w:i w:val="false"/>
          <w:color w:val="000000"/>
          <w:sz w:val="28"/>
        </w:rPr>
        <w:t>
      2) заңды тұлғаның шағымында оның атауы, пошталық мекенжайы, жіберілген нөмірі мен күні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мәселелері бойынша көрсетілетін қызметті алушының шағымы оны тіркеген күннен бастап бес жұмыс күні ішінде қаралады.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қаралады.</w:t>
      </w:r>
    </w:p>
    <w:bookmarkStart w:name="z1244" w:id="773"/>
    <w:p>
      <w:pPr>
        <w:spacing w:after="0"/>
        <w:ind w:left="0"/>
        <w:jc w:val="both"/>
      </w:pP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773"/>
    <w:bookmarkStart w:name="z1245" w:id="774"/>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нысанда көрсетілетін қызметтің ерекшеліктерін ескере отырып</w:t>
      </w:r>
      <w:r>
        <w:br/>
      </w:r>
      <w:r>
        <w:rPr>
          <w:rFonts w:ascii="Times New Roman"/>
          <w:b/>
          <w:i w:val="false"/>
          <w:color w:val="000000"/>
        </w:rPr>
        <w:t>қойылатын өзге талаптар</w:t>
      </w:r>
    </w:p>
    <w:bookmarkEnd w:id="774"/>
    <w:bookmarkStart w:name="z1246" w:id="775"/>
    <w:p>
      <w:pPr>
        <w:spacing w:after="0"/>
        <w:ind w:left="0"/>
        <w:jc w:val="both"/>
      </w:pPr>
      <w:r>
        <w:rPr>
          <w:rFonts w:ascii="Times New Roman"/>
          <w:b w:val="false"/>
          <w:i w:val="false"/>
          <w:color w:val="000000"/>
          <w:sz w:val="28"/>
        </w:rPr>
        <w:t>
      13. Мемлекеттік қызмет көрсету орындарының мекенжайлары Қазақстан Республикасы Ұлттық Банкінің www.nationalbank.kz ресми интернет-ресурсында "Мемлекеттік көрсетілетін қызметтер" бөлімінде орналастырылған.</w:t>
      </w:r>
    </w:p>
    <w:bookmarkEnd w:id="775"/>
    <w:bookmarkStart w:name="z1247" w:id="776"/>
    <w:p>
      <w:pPr>
        <w:spacing w:after="0"/>
        <w:ind w:left="0"/>
        <w:jc w:val="both"/>
      </w:pPr>
      <w:r>
        <w:rPr>
          <w:rFonts w:ascii="Times New Roman"/>
          <w:b w:val="false"/>
          <w:i w:val="false"/>
          <w:color w:val="000000"/>
          <w:sz w:val="28"/>
        </w:rPr>
        <w:t>
      14.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776"/>
    <w:bookmarkStart w:name="z1248" w:id="777"/>
    <w:p>
      <w:pPr>
        <w:spacing w:after="0"/>
        <w:ind w:left="0"/>
        <w:jc w:val="both"/>
      </w:pPr>
      <w:r>
        <w:rPr>
          <w:rFonts w:ascii="Times New Roman"/>
          <w:b w:val="false"/>
          <w:i w:val="false"/>
          <w:color w:val="000000"/>
          <w:sz w:val="28"/>
        </w:rPr>
        <w:t>
      15. Мемлекеттік қызмет көрсету мәселелері жөніндегі анықтама қызметтерінің байланыс телефондары Қазақстан Республикасы Ұлттық Банкінің www.nationalbank.kz ресми интернет-ресурсында "Мемлекеттік көрсетілетін қызметтер" бөлімінде орналастырылған.</w:t>
      </w:r>
    </w:p>
    <w:bookmarkEnd w:id="777"/>
    <w:p>
      <w:pPr>
        <w:spacing w:after="0"/>
        <w:ind w:left="0"/>
        <w:jc w:val="both"/>
      </w:pPr>
      <w:r>
        <w:rPr>
          <w:rFonts w:ascii="Times New Roman"/>
          <w:b w:val="false"/>
          <w:i w:val="false"/>
          <w:color w:val="000000"/>
          <w:sz w:val="28"/>
        </w:rPr>
        <w:t>
      Мемлекеттік қызметтер көрсету мәселесі жөніндегі бірыңғай байланыс орталығы: 8-800-080-7777, 1414.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"Сақтандыру (қайта сақтандыру)</w:t>
            </w:r>
            <w:r>
              <w:br/>
            </w:r>
            <w:r>
              <w:rPr>
                <w:rFonts w:ascii="Times New Roman"/>
                <w:b w:val="false"/>
                <w:i w:val="false"/>
                <w:color w:val="000000"/>
                <w:sz w:val="20"/>
              </w:rPr>
              <w:t>ұйымын және (немесе) сақтандыру</w:t>
            </w:r>
            <w:r>
              <w:br/>
            </w:r>
            <w:r>
              <w:rPr>
                <w:rFonts w:ascii="Times New Roman"/>
                <w:b w:val="false"/>
                <w:i w:val="false"/>
                <w:color w:val="000000"/>
                <w:sz w:val="20"/>
              </w:rPr>
              <w:t>холдингін ерікті қайта</w:t>
            </w:r>
            <w:r>
              <w:br/>
            </w:r>
            <w:r>
              <w:rPr>
                <w:rFonts w:ascii="Times New Roman"/>
                <w:b w:val="false"/>
                <w:i w:val="false"/>
                <w:color w:val="000000"/>
                <w:sz w:val="20"/>
              </w:rPr>
              <w:t>ұйымдастыруға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____ күні ______________            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Ұлттық Банкінің Төрағасына</w:t>
            </w:r>
          </w:p>
        </w:tc>
      </w:tr>
    </w:tbl>
    <w:bookmarkStart w:name="z1250" w:id="778"/>
    <w:p>
      <w:pPr>
        <w:spacing w:after="0"/>
        <w:ind w:left="0"/>
        <w:jc w:val="left"/>
      </w:pPr>
      <w:r>
        <w:rPr>
          <w:rFonts w:ascii="Times New Roman"/>
          <w:b/>
          <w:i w:val="false"/>
          <w:color w:val="000000"/>
        </w:rPr>
        <w:t xml:space="preserve"> Көрсетілетін қызметті алушыны ерікті қайта ұйымдастыруға берілетін рұқсатты алуға</w:t>
      </w:r>
      <w:r>
        <w:br/>
      </w:r>
      <w:r>
        <w:rPr>
          <w:rFonts w:ascii="Times New Roman"/>
          <w:b/>
          <w:i w:val="false"/>
          <w:color w:val="000000"/>
        </w:rPr>
        <w:t>өтінішхат</w:t>
      </w:r>
    </w:p>
    <w:bookmarkEnd w:id="778"/>
    <w:p>
      <w:pPr>
        <w:spacing w:after="0"/>
        <w:ind w:left="0"/>
        <w:jc w:val="both"/>
      </w:pPr>
      <w:r>
        <w:rPr>
          <w:rFonts w:ascii="Times New Roman"/>
          <w:b w:val="false"/>
          <w:i w:val="false"/>
          <w:color w:val="ff0000"/>
          <w:sz w:val="28"/>
        </w:rPr>
        <w:t xml:space="preserve">
      Ескерту. Қосымша жаңа редакцияда – ҚР Ұлттық Банкі Басқармасының 24.02.2017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атауы)</w:t>
      </w:r>
    </w:p>
    <w:p>
      <w:pPr>
        <w:spacing w:after="0"/>
        <w:ind w:left="0"/>
        <w:jc w:val="both"/>
      </w:pPr>
      <w:r>
        <w:rPr>
          <w:rFonts w:ascii="Times New Roman"/>
          <w:b w:val="false"/>
          <w:i w:val="false"/>
          <w:color w:val="000000"/>
          <w:sz w:val="28"/>
        </w:rPr>
        <w:t>
      көрсетілетін қызметті алушы акционерлері жалпы жиналысының 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(өткізілетін орны)</w:t>
      </w:r>
    </w:p>
    <w:p>
      <w:pPr>
        <w:spacing w:after="0"/>
        <w:ind w:left="0"/>
        <w:jc w:val="both"/>
      </w:pPr>
      <w:r>
        <w:rPr>
          <w:rFonts w:ascii="Times New Roman"/>
          <w:b w:val="false"/>
          <w:i w:val="false"/>
          <w:color w:val="000000"/>
          <w:sz w:val="28"/>
        </w:rPr>
        <w:t>
      _______ жылғы "____" _____________ № ______________ шешіміне сәйкес_______________</w:t>
      </w:r>
    </w:p>
    <w:p>
      <w:pPr>
        <w:spacing w:after="0"/>
        <w:ind w:left="0"/>
        <w:jc w:val="both"/>
      </w:pPr>
      <w:r>
        <w:rPr>
          <w:rFonts w:ascii="Times New Roman"/>
          <w:b w:val="false"/>
          <w:i w:val="false"/>
          <w:color w:val="000000"/>
          <w:sz w:val="28"/>
        </w:rPr>
        <w:t>
      көрсетілетін қызметті алушы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 қайта ұйымдастыру нәтижесінде құрылған (заңды тұлғаға</w:t>
      </w:r>
    </w:p>
    <w:p>
      <w:pPr>
        <w:spacing w:after="0"/>
        <w:ind w:left="0"/>
        <w:jc w:val="both"/>
      </w:pPr>
      <w:r>
        <w:rPr>
          <w:rFonts w:ascii="Times New Roman"/>
          <w:b w:val="false"/>
          <w:i w:val="false"/>
          <w:color w:val="000000"/>
          <w:sz w:val="28"/>
        </w:rPr>
        <w:t xml:space="preserve">
                                          (тұлғаларға) </w:t>
      </w:r>
    </w:p>
    <w:p>
      <w:pPr>
        <w:spacing w:after="0"/>
        <w:ind w:left="0"/>
        <w:jc w:val="both"/>
      </w:pPr>
      <w:r>
        <w:rPr>
          <w:rFonts w:ascii="Times New Roman"/>
          <w:b w:val="false"/>
          <w:i w:val="false"/>
          <w:color w:val="000000"/>
          <w:sz w:val="28"/>
        </w:rPr>
        <w:t>
      (біріктіру, қосу, бөлу, бөлініп шығу, қайта құру) арқылы (қажеттісінің астын сызу керек) ерікті</w:t>
      </w:r>
    </w:p>
    <w:p>
      <w:pPr>
        <w:spacing w:after="0"/>
        <w:ind w:left="0"/>
        <w:jc w:val="both"/>
      </w:pPr>
      <w:r>
        <w:rPr>
          <w:rFonts w:ascii="Times New Roman"/>
          <w:b w:val="false"/>
          <w:i w:val="false"/>
          <w:color w:val="000000"/>
          <w:sz w:val="28"/>
        </w:rPr>
        <w:t>
      қайта ұйымдастыруға рұқсат беруді сұрайды.</w:t>
      </w:r>
    </w:p>
    <w:p>
      <w:pPr>
        <w:spacing w:after="0"/>
        <w:ind w:left="0"/>
        <w:jc w:val="both"/>
      </w:pPr>
      <w:r>
        <w:rPr>
          <w:rFonts w:ascii="Times New Roman"/>
          <w:b w:val="false"/>
          <w:i w:val="false"/>
          <w:color w:val="000000"/>
          <w:sz w:val="28"/>
        </w:rPr>
        <w:t>
      Сақтандыру (қайта сақтандыру) ұйымы (сақтандыру холдингі) өтінішхатқа қоса</w:t>
      </w:r>
    </w:p>
    <w:p>
      <w:pPr>
        <w:spacing w:after="0"/>
        <w:ind w:left="0"/>
        <w:jc w:val="both"/>
      </w:pPr>
      <w:r>
        <w:rPr>
          <w:rFonts w:ascii="Times New Roman"/>
          <w:b w:val="false"/>
          <w:i w:val="false"/>
          <w:color w:val="000000"/>
          <w:sz w:val="28"/>
        </w:rPr>
        <w:t>
      берілген құжаттар мен ақпараттың дұрыстығына, сондай-ақ өтінішхатты қарауға байланысты</w:t>
      </w:r>
    </w:p>
    <w:p>
      <w:pPr>
        <w:spacing w:after="0"/>
        <w:ind w:left="0"/>
        <w:jc w:val="both"/>
      </w:pPr>
      <w:r>
        <w:rPr>
          <w:rFonts w:ascii="Times New Roman"/>
          <w:b w:val="false"/>
          <w:i w:val="false"/>
          <w:color w:val="000000"/>
          <w:sz w:val="28"/>
        </w:rPr>
        <w:t>
      сұралатын қосымша ақпараттың және құжаттардың көрсетілетін қызметті алушыға уақтылы</w:t>
      </w:r>
    </w:p>
    <w:p>
      <w:pPr>
        <w:spacing w:after="0"/>
        <w:ind w:left="0"/>
        <w:jc w:val="both"/>
      </w:pPr>
      <w:r>
        <w:rPr>
          <w:rFonts w:ascii="Times New Roman"/>
          <w:b w:val="false"/>
          <w:i w:val="false"/>
          <w:color w:val="000000"/>
          <w:sz w:val="28"/>
        </w:rPr>
        <w:t>
      берілуіне толығымен жауап береді.</w:t>
      </w:r>
    </w:p>
    <w:p>
      <w:pPr>
        <w:spacing w:after="0"/>
        <w:ind w:left="0"/>
        <w:jc w:val="both"/>
      </w:pPr>
      <w:r>
        <w:rPr>
          <w:rFonts w:ascii="Times New Roman"/>
          <w:b w:val="false"/>
          <w:i w:val="false"/>
          <w:color w:val="000000"/>
          <w:sz w:val="28"/>
        </w:rPr>
        <w:t>
      Қоса берілген құжаттар (жіберілген құжаттардың атаулы тізбесі, олардың әрқайсысы</w:t>
      </w:r>
    </w:p>
    <w:p>
      <w:pPr>
        <w:spacing w:after="0"/>
        <w:ind w:left="0"/>
        <w:jc w:val="both"/>
      </w:pPr>
      <w:r>
        <w:rPr>
          <w:rFonts w:ascii="Times New Roman"/>
          <w:b w:val="false"/>
          <w:i w:val="false"/>
          <w:color w:val="000000"/>
          <w:sz w:val="28"/>
        </w:rPr>
        <w:t>
      бойынша даналар және беттер санын көрсету керек):___________________________________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Ақпарат жүйелерінің құрамындағы заңмен қорғалатын құпияны құрайтын</w:t>
      </w:r>
    </w:p>
    <w:p>
      <w:pPr>
        <w:spacing w:after="0"/>
        <w:ind w:left="0"/>
        <w:jc w:val="both"/>
      </w:pPr>
      <w:r>
        <w:rPr>
          <w:rFonts w:ascii="Times New Roman"/>
          <w:b w:val="false"/>
          <w:i w:val="false"/>
          <w:color w:val="000000"/>
          <w:sz w:val="28"/>
        </w:rPr>
        <w:t>
      мәліметтердің пайдаланылуына келісім беремін.</w:t>
      </w:r>
    </w:p>
    <w:p>
      <w:pPr>
        <w:spacing w:after="0"/>
        <w:ind w:left="0"/>
        <w:jc w:val="both"/>
      </w:pPr>
      <w:r>
        <w:rPr>
          <w:rFonts w:ascii="Times New Roman"/>
          <w:b w:val="false"/>
          <w:i w:val="false"/>
          <w:color w:val="000000"/>
          <w:sz w:val="28"/>
        </w:rPr>
        <w:t>
      _______________________ _________________</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Мөр (бар болса)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39-қосымша</w:t>
            </w:r>
          </w:p>
        </w:tc>
      </w:tr>
    </w:tbl>
    <w:bookmarkStart w:name="z1252" w:id="779"/>
    <w:p>
      <w:pPr>
        <w:spacing w:after="0"/>
        <w:ind w:left="0"/>
        <w:jc w:val="left"/>
      </w:pPr>
      <w:r>
        <w:rPr>
          <w:rFonts w:ascii="Times New Roman"/>
          <w:b/>
          <w:i w:val="false"/>
          <w:color w:val="000000"/>
        </w:rPr>
        <w:t xml:space="preserve"> "Сақтандыру (қайта сақтандыру) ұйымын ерікті таратуға</w:t>
      </w:r>
      <w:r>
        <w:br/>
      </w:r>
      <w:r>
        <w:rPr>
          <w:rFonts w:ascii="Times New Roman"/>
          <w:b/>
          <w:i w:val="false"/>
          <w:color w:val="000000"/>
        </w:rPr>
        <w:t>рұқсат беру" мемлекеттік көрсетілетін қызмет</w:t>
      </w:r>
      <w:r>
        <w:br/>
      </w:r>
      <w:r>
        <w:rPr>
          <w:rFonts w:ascii="Times New Roman"/>
          <w:b/>
          <w:i w:val="false"/>
          <w:color w:val="000000"/>
        </w:rPr>
        <w:t>стандарты</w:t>
      </w:r>
      <w:r>
        <w:br/>
      </w:r>
      <w:r>
        <w:rPr>
          <w:rFonts w:ascii="Times New Roman"/>
          <w:b/>
          <w:i w:val="false"/>
          <w:color w:val="000000"/>
        </w:rPr>
        <w:t>1. Жалпы ережелер</w:t>
      </w:r>
    </w:p>
    <w:bookmarkEnd w:id="779"/>
    <w:bookmarkStart w:name="z1254" w:id="780"/>
    <w:p>
      <w:pPr>
        <w:spacing w:after="0"/>
        <w:ind w:left="0"/>
        <w:jc w:val="both"/>
      </w:pPr>
      <w:r>
        <w:rPr>
          <w:rFonts w:ascii="Times New Roman"/>
          <w:b w:val="false"/>
          <w:i w:val="false"/>
          <w:color w:val="000000"/>
          <w:sz w:val="28"/>
        </w:rPr>
        <w:t>
      1. "Сақтандыру (қайта сақтандыру) ұйымын ерікті таратуға рұқсат беру" мемлекеттік көрсетілетін қызметі (бұдан әрі – мемлекеттік көрсетілетін қызмет).</w:t>
      </w:r>
    </w:p>
    <w:bookmarkEnd w:id="780"/>
    <w:bookmarkStart w:name="z1255" w:id="78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bookmarkEnd w:id="781"/>
    <w:bookmarkStart w:name="z1256" w:id="782"/>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заңды тұлғаларға (бұдан әрі – көрсетілетін қызметті алушы) көрсетеді.</w:t>
      </w:r>
    </w:p>
    <w:bookmarkEnd w:id="782"/>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24.02.2017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57" w:id="783"/>
    <w:p>
      <w:pPr>
        <w:spacing w:after="0"/>
        <w:ind w:left="0"/>
        <w:jc w:val="left"/>
      </w:pPr>
      <w:r>
        <w:rPr>
          <w:rFonts w:ascii="Times New Roman"/>
          <w:b/>
          <w:i w:val="false"/>
          <w:color w:val="000000"/>
        </w:rPr>
        <w:t xml:space="preserve"> 2. Мемлекеттік қызмет көрсетудің тәртібі</w:t>
      </w:r>
    </w:p>
    <w:bookmarkEnd w:id="783"/>
    <w:bookmarkStart w:name="z1258" w:id="784"/>
    <w:p>
      <w:pPr>
        <w:spacing w:after="0"/>
        <w:ind w:left="0"/>
        <w:jc w:val="both"/>
      </w:pPr>
      <w:r>
        <w:rPr>
          <w:rFonts w:ascii="Times New Roman"/>
          <w:b w:val="false"/>
          <w:i w:val="false"/>
          <w:color w:val="000000"/>
          <w:sz w:val="28"/>
        </w:rPr>
        <w:t>
      4. Мемлекеттік қызмет көрсетудің мерзімдері:</w:t>
      </w:r>
    </w:p>
    <w:bookmarkEnd w:id="784"/>
    <w:p>
      <w:pPr>
        <w:spacing w:after="0"/>
        <w:ind w:left="0"/>
        <w:jc w:val="both"/>
      </w:pPr>
      <w:r>
        <w:rPr>
          <w:rFonts w:ascii="Times New Roman"/>
          <w:b w:val="false"/>
          <w:i w:val="false"/>
          <w:color w:val="000000"/>
          <w:sz w:val="28"/>
        </w:rPr>
        <w:t>
      1) көрсетілетін қызметті берушіге құжаттар топтамасы тапсырылған сәттен бастап, сондай-ақ порталға өтініш берген кезде – 2 (екі) ай ішінде;</w:t>
      </w:r>
    </w:p>
    <w:p>
      <w:pPr>
        <w:spacing w:after="0"/>
        <w:ind w:left="0"/>
        <w:jc w:val="both"/>
      </w:pPr>
      <w:r>
        <w:rPr>
          <w:rFonts w:ascii="Times New Roman"/>
          <w:b w:val="false"/>
          <w:i w:val="false"/>
          <w:color w:val="000000"/>
          <w:sz w:val="28"/>
        </w:rPr>
        <w:t>
      2) көрсетілетін қызметті алушыға құжаттарды қабылдау және беру бойынша қызмет көрсетудің рұқсат етілген ең ұзақ уақыты – 15 (он бес)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Банкі Басқармасының 24.02.2017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Көрсетілетін қызметті беруші көрсетілетін қызметті алушыдан құжаттарды алған сәттен бастап күнтізбелік 15 (он бес) күн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алушыдан құжаттарды алған сәттен бастап күнтізбелік 15 (он бес) күн ішінде өтінішті одан әрі қараудан жазбаша дәлелді бас тартуды береді.</w:t>
      </w:r>
    </w:p>
    <w:bookmarkStart w:name="z1259" w:id="785"/>
    <w:p>
      <w:pPr>
        <w:spacing w:after="0"/>
        <w:ind w:left="0"/>
        <w:jc w:val="both"/>
      </w:pP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p>
    <w:bookmarkEnd w:id="785"/>
    <w:bookmarkStart w:name="z1260" w:id="786"/>
    <w:p>
      <w:pPr>
        <w:spacing w:after="0"/>
        <w:ind w:left="0"/>
        <w:jc w:val="both"/>
      </w:pPr>
      <w:r>
        <w:rPr>
          <w:rFonts w:ascii="Times New Roman"/>
          <w:b w:val="false"/>
          <w:i w:val="false"/>
          <w:color w:val="000000"/>
          <w:sz w:val="28"/>
        </w:rPr>
        <w:t xml:space="preserve">
      6. Мемлекеттік қызмет көрсетудің нәтижесі – көрсетілетін қызметті алушыға Қазақстан Республикасының Ұлттық Банкі Басқармасының тиісті қаулысының көшірмесін қоса бере отырып, сақтандыру (қайта сақтандыру) ұйымын ерікті түрде таратуды жүргізуге рұқсат беру туралы хат жіберу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786"/>
    <w:p>
      <w:pPr>
        <w:spacing w:after="0"/>
        <w:ind w:left="0"/>
        <w:jc w:val="both"/>
      </w:pPr>
      <w:r>
        <w:rPr>
          <w:rFonts w:ascii="Times New Roman"/>
          <w:b w:val="false"/>
          <w:i w:val="false"/>
          <w:color w:val="000000"/>
          <w:sz w:val="28"/>
        </w:rPr>
        <w:t>
      Мемлекеттік қызмет көрсетудің нәтижесін ұсыну нысаны: электрондық. Көрсетілетін қызметті алушы мемлекеттік көрсетілетін қызметті қағаз жеткізгіште алуға өтініш жасаған жағдайда нәтиже электрондық нысанда ресімделеді және қағазға басылады.</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Start w:name="z1261" w:id="787"/>
    <w:p>
      <w:pPr>
        <w:spacing w:after="0"/>
        <w:ind w:left="0"/>
        <w:jc w:val="both"/>
      </w:pPr>
      <w:r>
        <w:rPr>
          <w:rFonts w:ascii="Times New Roman"/>
          <w:b w:val="false"/>
          <w:i w:val="false"/>
          <w:color w:val="000000"/>
          <w:sz w:val="28"/>
        </w:rPr>
        <w:t>
      7. Мемлекеттік қызмет ақысыз негізде көрсетіледі.</w:t>
      </w:r>
    </w:p>
    <w:bookmarkEnd w:id="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24.02.2017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62" w:id="788"/>
    <w:p>
      <w:pPr>
        <w:spacing w:after="0"/>
        <w:ind w:left="0"/>
        <w:jc w:val="both"/>
      </w:pPr>
      <w:r>
        <w:rPr>
          <w:rFonts w:ascii="Times New Roman"/>
          <w:b w:val="false"/>
          <w:i w:val="false"/>
          <w:color w:val="000000"/>
          <w:sz w:val="28"/>
        </w:rPr>
        <w:t>
      8. Жұмыс кестесі:</w:t>
      </w:r>
    </w:p>
    <w:bookmarkEnd w:id="788"/>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кестесі сағат 13.00-ден 14.30-ға дейінгі түскі үзіліспен сағат 9.00-ден 18.00-ге дейін;</w:t>
      </w:r>
    </w:p>
    <w:p>
      <w:pPr>
        <w:spacing w:after="0"/>
        <w:ind w:left="0"/>
        <w:jc w:val="both"/>
      </w:pPr>
      <w:r>
        <w:rPr>
          <w:rFonts w:ascii="Times New Roman"/>
          <w:b w:val="false"/>
          <w:i w:val="false"/>
          <w:color w:val="000000"/>
          <w:sz w:val="28"/>
        </w:rPr>
        <w:t>
      2) порталдікі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Мемлекеттік қызмет кезек күтпестен, алдын ала жазылусыз және жеделдетілген қызмет көрсетусіз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Банкі Басқармасының 24.02.2017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63" w:id="789"/>
    <w:p>
      <w:pPr>
        <w:spacing w:after="0"/>
        <w:ind w:left="0"/>
        <w:jc w:val="both"/>
      </w:pPr>
      <w:r>
        <w:rPr>
          <w:rFonts w:ascii="Times New Roman"/>
          <w:b w:val="false"/>
          <w:i w:val="false"/>
          <w:color w:val="000000"/>
          <w:sz w:val="28"/>
        </w:rPr>
        <w:t>
      9. Көрсетілетін қызметті алушы өтініш берген кезде мемлекеттік қызмет көрсету үшін қажетті құжаттар тізбесі:</w:t>
      </w:r>
    </w:p>
    <w:bookmarkEnd w:id="789"/>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xml:space="preserve">
      1)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сақтандыру (қайта сақтандыру) ұйымының бірінші басшысы, ол болмаған кезде оны ауыстыратын адам қол қойған, өзінің барлық кредиторларының талаптарын толық қанағаттандыруды қамтамасыз ету жөніндегі сақтандыру (қайта сақтандыру) ұйымының міндеттемесі қамтылуға тиісті сақтандыру (қайта сақтандыру) ұйымын ерікті таратуға рұқсат беру туралы қолдаухат;</w:t>
      </w:r>
    </w:p>
    <w:p>
      <w:pPr>
        <w:spacing w:after="0"/>
        <w:ind w:left="0"/>
        <w:jc w:val="both"/>
      </w:pPr>
      <w:r>
        <w:rPr>
          <w:rFonts w:ascii="Times New Roman"/>
          <w:b w:val="false"/>
          <w:i w:val="false"/>
          <w:color w:val="000000"/>
          <w:sz w:val="28"/>
        </w:rPr>
        <w:t>
      2) сақтандыру (қайта сақтандыру) ұйымы акционерлерінің жалпы жиналысының ерікті түрде тарату туралы шешімі;</w:t>
      </w:r>
    </w:p>
    <w:p>
      <w:pPr>
        <w:spacing w:after="0"/>
        <w:ind w:left="0"/>
        <w:jc w:val="both"/>
      </w:pPr>
      <w:r>
        <w:rPr>
          <w:rFonts w:ascii="Times New Roman"/>
          <w:b w:val="false"/>
          <w:i w:val="false"/>
          <w:color w:val="000000"/>
          <w:sz w:val="28"/>
        </w:rPr>
        <w:t>
      3) тарату комиссиясының, оның ішінде оның филиалдарында және (немесе) өкілдіктерінде құрылатын бөлімшелерінің мүшелікке кандидаттарының тізімі;</w:t>
      </w:r>
    </w:p>
    <w:p>
      <w:pPr>
        <w:spacing w:after="0"/>
        <w:ind w:left="0"/>
        <w:jc w:val="both"/>
      </w:pPr>
      <w:r>
        <w:rPr>
          <w:rFonts w:ascii="Times New Roman"/>
          <w:b w:val="false"/>
          <w:i w:val="false"/>
          <w:color w:val="000000"/>
          <w:sz w:val="28"/>
        </w:rPr>
        <w:t>
      4) сақтандыру портфелін табыс еткеннен кейінгі күні жасалған, аудиторлық ұйым растаған қаржылық есептілік;</w:t>
      </w:r>
    </w:p>
    <w:p>
      <w:pPr>
        <w:spacing w:after="0"/>
        <w:ind w:left="0"/>
        <w:jc w:val="both"/>
      </w:pPr>
      <w:r>
        <w:rPr>
          <w:rFonts w:ascii="Times New Roman"/>
          <w:b w:val="false"/>
          <w:i w:val="false"/>
          <w:color w:val="000000"/>
          <w:sz w:val="28"/>
        </w:rPr>
        <w:t>
      5) сақтандыру (қайта сақтандыру) ұйымы міндеттемелерінің сомасы туралы мәліметтер қамтылған, акционерлердің жалпы жиналысы сақтандыру (қайта сақтандыру) ұйымын ерікті түрде тарату туралы шешімді қабылдаған күні жасалған сақтандыру (қайта сақтандыру) ұйымы кредиторларының тізімі;</w:t>
      </w:r>
    </w:p>
    <w:p>
      <w:pPr>
        <w:spacing w:after="0"/>
        <w:ind w:left="0"/>
        <w:jc w:val="both"/>
      </w:pPr>
      <w:r>
        <w:rPr>
          <w:rFonts w:ascii="Times New Roman"/>
          <w:b w:val="false"/>
          <w:i w:val="false"/>
          <w:color w:val="000000"/>
          <w:sz w:val="28"/>
        </w:rPr>
        <w:t>
      6) сақтандыру (қайта сақтандыру) ұйымының өзі жасаған сақтандыру және қайта сақтандыру шарттары бойынша міндеттемелерінен тұратын басқа сақтандыру (қайта сақтандыру) ұйымына сақтандыру портфелін қабылдау-өткізу актісін (осындай қабылдау бар болса);</w:t>
      </w:r>
    </w:p>
    <w:p>
      <w:pPr>
        <w:spacing w:after="0"/>
        <w:ind w:left="0"/>
        <w:jc w:val="both"/>
      </w:pPr>
      <w:r>
        <w:rPr>
          <w:rFonts w:ascii="Times New Roman"/>
          <w:b w:val="false"/>
          <w:i w:val="false"/>
          <w:color w:val="000000"/>
          <w:sz w:val="28"/>
        </w:rPr>
        <w:t>
      7) сақтандыру (қайта сақтандыру) ұйымында жасалған сақтандыру (қайта сақтандыру) шарттары бойынша міндеттемелердің жоқ екенін растайтын құжаттар;</w:t>
      </w:r>
    </w:p>
    <w:p>
      <w:pPr>
        <w:spacing w:after="0"/>
        <w:ind w:left="0"/>
        <w:jc w:val="both"/>
      </w:pPr>
      <w:r>
        <w:rPr>
          <w:rFonts w:ascii="Times New Roman"/>
          <w:b w:val="false"/>
          <w:i w:val="false"/>
          <w:color w:val="000000"/>
          <w:sz w:val="28"/>
        </w:rPr>
        <w:t>
      8) акционерлердің жалпы жиналысы бекіткен сақтандыру (қайта сақтандыру) ұйымының өз қызметін тоқтатуға дайындығының мерзімдері мен кезеңдері туралы іс-шаралар тізбесі (жоспар және кесте).</w:t>
      </w:r>
    </w:p>
    <w:p>
      <w:pPr>
        <w:spacing w:after="0"/>
        <w:ind w:left="0"/>
        <w:jc w:val="both"/>
      </w:pPr>
      <w:r>
        <w:rPr>
          <w:rFonts w:ascii="Times New Roman"/>
          <w:b w:val="false"/>
          <w:i w:val="false"/>
          <w:color w:val="000000"/>
          <w:sz w:val="28"/>
        </w:rPr>
        <w:t>
      Порталда:</w:t>
      </w:r>
    </w:p>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xml:space="preserve">
      2) осы тармақтың бірінші бөлігінің 2), 4), 6), 7) (құжаттардың электрондық көшірмелері түрінде), 3) (тарату комиссиясына, оның ішінде филиалдарында және (немесе) өкілдіктерінде құрылатын оның бөлімшелеріне мүшелікке кандидаттардың тізімі,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мәліметтердің электрондық нысаны түрінде), 5) (сақтандыру (қайта сақтандыру) ұйымы міндеттемелерінің сомасы туралы мәліметтер қамтылған, акционерлердің жалпы жиналысы сақтандыру (қайта сақтандыру) ұйымын ерікті түрде тарату туралы шешімді қабылдаған күні жасалған сақтандыру (қайта сақтандыру) ұйымы кредиторларының тізімі,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мәліметтердің электрондық нысаны түрінде) және 8) тармақшаларында (электрондық құжат түрінде) көрсетілген құжаттар, олар электрондық сұрау салуға қоса тіркеледі.</w:t>
      </w:r>
    </w:p>
    <w:p>
      <w:pPr>
        <w:spacing w:after="0"/>
        <w:ind w:left="0"/>
        <w:jc w:val="both"/>
      </w:pPr>
      <w:r>
        <w:rPr>
          <w:rFonts w:ascii="Times New Roman"/>
          <w:b w:val="false"/>
          <w:i w:val="false"/>
          <w:color w:val="000000"/>
          <w:sz w:val="28"/>
        </w:rPr>
        <w:t>
      Заңды тұлғаны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Банкі Басқармасының 24.02.2017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64" w:id="790"/>
    <w:p>
      <w:pPr>
        <w:spacing w:after="0"/>
        <w:ind w:left="0"/>
        <w:jc w:val="both"/>
      </w:pPr>
      <w:r>
        <w:rPr>
          <w:rFonts w:ascii="Times New Roman"/>
          <w:b w:val="false"/>
          <w:i w:val="false"/>
          <w:color w:val="000000"/>
          <w:sz w:val="28"/>
        </w:rPr>
        <w:t>
      10. Мыналар:</w:t>
      </w:r>
    </w:p>
    <w:bookmarkEnd w:id="790"/>
    <w:p>
      <w:pPr>
        <w:spacing w:after="0"/>
        <w:ind w:left="0"/>
        <w:jc w:val="both"/>
      </w:pPr>
      <w:r>
        <w:rPr>
          <w:rFonts w:ascii="Times New Roman"/>
          <w:b w:val="false"/>
          <w:i w:val="false"/>
          <w:color w:val="000000"/>
          <w:sz w:val="28"/>
        </w:rPr>
        <w:t>
      1) болжанып отырған ерiкті түрде тарату нәтижесiнде сақтанушылар мен өзге де кредиторлардың заңды мүдделерiнің бұзылуы;</w:t>
      </w:r>
    </w:p>
    <w:p>
      <w:pPr>
        <w:spacing w:after="0"/>
        <w:ind w:left="0"/>
        <w:jc w:val="both"/>
      </w:pPr>
      <w:r>
        <w:rPr>
          <w:rFonts w:ascii="Times New Roman"/>
          <w:b w:val="false"/>
          <w:i w:val="false"/>
          <w:color w:val="000000"/>
          <w:sz w:val="28"/>
        </w:rPr>
        <w:t xml:space="preserve">
      2)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ұсынылмауы;</w:t>
      </w:r>
    </w:p>
    <w:p>
      <w:pPr>
        <w:spacing w:after="0"/>
        <w:ind w:left="0"/>
        <w:jc w:val="both"/>
      </w:pPr>
      <w:r>
        <w:rPr>
          <w:rFonts w:ascii="Times New Roman"/>
          <w:b w:val="false"/>
          <w:i w:val="false"/>
          <w:color w:val="000000"/>
          <w:sz w:val="28"/>
        </w:rPr>
        <w:t>
      3) табыс етiлген құжаттар Қазақстан Республикасының заңнамасына сәйкес келмеуі;</w:t>
      </w:r>
    </w:p>
    <w:p>
      <w:pPr>
        <w:spacing w:after="0"/>
        <w:ind w:left="0"/>
        <w:jc w:val="both"/>
      </w:pPr>
      <w:r>
        <w:rPr>
          <w:rFonts w:ascii="Times New Roman"/>
          <w:b w:val="false"/>
          <w:i w:val="false"/>
          <w:color w:val="000000"/>
          <w:sz w:val="28"/>
        </w:rPr>
        <w:t>
      4) сақтандыру (қайта сақтандыру) ұйымының міндеттемелері бойынша есеп айырысу үшін өз қаражатының жетпеуі;</w:t>
      </w:r>
    </w:p>
    <w:p>
      <w:pPr>
        <w:spacing w:after="0"/>
        <w:ind w:left="0"/>
        <w:jc w:val="both"/>
      </w:pPr>
      <w:r>
        <w:rPr>
          <w:rFonts w:ascii="Times New Roman"/>
          <w:b w:val="false"/>
          <w:i w:val="false"/>
          <w:color w:val="000000"/>
          <w:sz w:val="28"/>
        </w:rPr>
        <w:t>
      5) сақтандыру портфелін басқа сақтандыру (қайта сақтандыру) ұйымына беру жөнінде шаралардың қолданылмауы мемлекеттік көрсетілетін қызметтен бас тартуға негіз болып табылады.</w:t>
      </w:r>
    </w:p>
    <w:bookmarkStart w:name="z1265" w:id="791"/>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тұлғаларының мемлекеттік қызметтер көрсету мәселелері бойынша</w:t>
      </w:r>
      <w:r>
        <w:br/>
      </w:r>
      <w:r>
        <w:rPr>
          <w:rFonts w:ascii="Times New Roman"/>
          <w:b/>
          <w:i w:val="false"/>
          <w:color w:val="000000"/>
        </w:rPr>
        <w:t>шешімдеріне, әрекеттеріне (әрекетсіздігіне) шағымдану тәртібі</w:t>
      </w:r>
    </w:p>
    <w:bookmarkEnd w:id="791"/>
    <w:bookmarkStart w:name="z1266" w:id="792"/>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p>
    <w:bookmarkEnd w:id="792"/>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1) жеке тұлғаның шағымында оның тегі, аты, сондай-ақ қалауына қарай әкесінің аты (ол болған кезде), пошталық мекенжайы көрсетіледі;</w:t>
      </w:r>
    </w:p>
    <w:p>
      <w:pPr>
        <w:spacing w:after="0"/>
        <w:ind w:left="0"/>
        <w:jc w:val="both"/>
      </w:pPr>
      <w:r>
        <w:rPr>
          <w:rFonts w:ascii="Times New Roman"/>
          <w:b w:val="false"/>
          <w:i w:val="false"/>
          <w:color w:val="000000"/>
          <w:sz w:val="28"/>
        </w:rPr>
        <w:t>
      2) заңды тұлғаның шағымында оның атауы, пошталық мекенжайы, жіберілген нөмірі мен күні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мәселелері бойынша көрсетілетін қызметті алушының шағымы оны тіркеген күннен бастап бес жұмыс күні ішінде қаралады.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қаралады.</w:t>
      </w:r>
    </w:p>
    <w:bookmarkStart w:name="z1267" w:id="793"/>
    <w:p>
      <w:pPr>
        <w:spacing w:after="0"/>
        <w:ind w:left="0"/>
        <w:jc w:val="both"/>
      </w:pP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793"/>
    <w:bookmarkStart w:name="z1268" w:id="794"/>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нысанда көрсетілетін қызметтің ерекшеліктерін ескере отырып</w:t>
      </w:r>
      <w:r>
        <w:br/>
      </w:r>
      <w:r>
        <w:rPr>
          <w:rFonts w:ascii="Times New Roman"/>
          <w:b/>
          <w:i w:val="false"/>
          <w:color w:val="000000"/>
        </w:rPr>
        <w:t>қойылатын өзге талаптар</w:t>
      </w:r>
    </w:p>
    <w:bookmarkEnd w:id="794"/>
    <w:bookmarkStart w:name="z1269" w:id="795"/>
    <w:p>
      <w:pPr>
        <w:spacing w:after="0"/>
        <w:ind w:left="0"/>
        <w:jc w:val="both"/>
      </w:pPr>
      <w:r>
        <w:rPr>
          <w:rFonts w:ascii="Times New Roman"/>
          <w:b w:val="false"/>
          <w:i w:val="false"/>
          <w:color w:val="000000"/>
          <w:sz w:val="28"/>
        </w:rPr>
        <w:t>
      13. Мемлекеттік қызмет көрсету орындарының мекенжайлары Қазақстан Республикасы Ұлттық Банкінің www.nationalbank.kz ресми интернет-ресурсында "Мемлекеттік көрсетілетін қызметтер" бөлімінде орналастырылған.</w:t>
      </w:r>
    </w:p>
    <w:bookmarkEnd w:id="795"/>
    <w:bookmarkStart w:name="z1270" w:id="796"/>
    <w:p>
      <w:pPr>
        <w:spacing w:after="0"/>
        <w:ind w:left="0"/>
        <w:jc w:val="both"/>
      </w:pPr>
      <w:r>
        <w:rPr>
          <w:rFonts w:ascii="Times New Roman"/>
          <w:b w:val="false"/>
          <w:i w:val="false"/>
          <w:color w:val="000000"/>
          <w:sz w:val="28"/>
        </w:rPr>
        <w:t>
      14.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796"/>
    <w:bookmarkStart w:name="z1271" w:id="797"/>
    <w:p>
      <w:pPr>
        <w:spacing w:after="0"/>
        <w:ind w:left="0"/>
        <w:jc w:val="both"/>
      </w:pPr>
      <w:r>
        <w:rPr>
          <w:rFonts w:ascii="Times New Roman"/>
          <w:b w:val="false"/>
          <w:i w:val="false"/>
          <w:color w:val="000000"/>
          <w:sz w:val="28"/>
        </w:rPr>
        <w:t>
      15. Мемлекеттік қызмет көрсету мәселелері жөніндегі анықтама қызметтерінің байланыс телефондары Қазақстан Республикасы Ұлттық Банкінің www.nationalbank.kz ресми интернет-ресурсында "Мемлекеттік көрсетілетін қызметтер" бөлімінде орналастырылған. Мемлекеттік қызметтер көрсету мәселесі жөніндегі бірыңғай байланыс орталығы: 8-800-080-7777, 1414.</w:t>
      </w:r>
    </w:p>
    <w:bookmarkEnd w:id="7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 ерікті таратуға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Қазақстан Республикасы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Банкінің Төрағасына</w:t>
            </w:r>
          </w:p>
        </w:tc>
      </w:tr>
    </w:tbl>
    <w:bookmarkStart w:name="z1273" w:id="798"/>
    <w:p>
      <w:pPr>
        <w:spacing w:after="0"/>
        <w:ind w:left="0"/>
        <w:jc w:val="left"/>
      </w:pPr>
      <w:r>
        <w:rPr>
          <w:rFonts w:ascii="Times New Roman"/>
          <w:b/>
          <w:i w:val="false"/>
          <w:color w:val="000000"/>
        </w:rPr>
        <w:t xml:space="preserve"> Сақтандыру (қайта сақтандыру) ұйымын ерікті таратуға рұқсат беру туралы</w:t>
      </w:r>
      <w:r>
        <w:br/>
      </w:r>
      <w:r>
        <w:rPr>
          <w:rFonts w:ascii="Times New Roman"/>
          <w:b/>
          <w:i w:val="false"/>
          <w:color w:val="000000"/>
        </w:rPr>
        <w:t>өтінішхат</w:t>
      </w:r>
    </w:p>
    <w:bookmarkEnd w:id="798"/>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24.02.2017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атауы)</w:t>
      </w:r>
    </w:p>
    <w:p>
      <w:pPr>
        <w:spacing w:after="0"/>
        <w:ind w:left="0"/>
        <w:jc w:val="both"/>
      </w:pPr>
      <w:r>
        <w:rPr>
          <w:rFonts w:ascii="Times New Roman"/>
          <w:b w:val="false"/>
          <w:i w:val="false"/>
          <w:color w:val="000000"/>
          <w:sz w:val="28"/>
        </w:rPr>
        <w:t>
      сақтандыру (қайта сақтандыру) ұйымы жалпы жиналысының 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(өткізілетін орны)</w:t>
      </w:r>
    </w:p>
    <w:p>
      <w:pPr>
        <w:spacing w:after="0"/>
        <w:ind w:left="0"/>
        <w:jc w:val="both"/>
      </w:pPr>
      <w:r>
        <w:rPr>
          <w:rFonts w:ascii="Times New Roman"/>
          <w:b w:val="false"/>
          <w:i w:val="false"/>
          <w:color w:val="000000"/>
          <w:sz w:val="28"/>
        </w:rPr>
        <w:t>
      _______ жылғы "____" _____________ № ______________ шешіміне сәйкес______________</w:t>
      </w:r>
    </w:p>
    <w:p>
      <w:pPr>
        <w:spacing w:after="0"/>
        <w:ind w:left="0"/>
        <w:jc w:val="both"/>
      </w:pPr>
      <w:r>
        <w:rPr>
          <w:rFonts w:ascii="Times New Roman"/>
          <w:b w:val="false"/>
          <w:i w:val="false"/>
          <w:color w:val="000000"/>
          <w:sz w:val="28"/>
        </w:rPr>
        <w:t>
      сақтандыру (қайта сақтандыру) ұйымын_____________________________________________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ерікті түрде таратуға рұқсат беруді сұрайды.</w:t>
      </w:r>
    </w:p>
    <w:p>
      <w:pPr>
        <w:spacing w:after="0"/>
        <w:ind w:left="0"/>
        <w:jc w:val="both"/>
      </w:pPr>
      <w:r>
        <w:rPr>
          <w:rFonts w:ascii="Times New Roman"/>
          <w:b w:val="false"/>
          <w:i w:val="false"/>
          <w:color w:val="000000"/>
          <w:sz w:val="28"/>
        </w:rPr>
        <w:t>
      Көрсетілетін қызметті алушы өзінің барлық кредиторларының талаптарын толық</w:t>
      </w:r>
    </w:p>
    <w:p>
      <w:pPr>
        <w:spacing w:after="0"/>
        <w:ind w:left="0"/>
        <w:jc w:val="both"/>
      </w:pPr>
      <w:r>
        <w:rPr>
          <w:rFonts w:ascii="Times New Roman"/>
          <w:b w:val="false"/>
          <w:i w:val="false"/>
          <w:color w:val="000000"/>
          <w:sz w:val="28"/>
        </w:rPr>
        <w:t>
      қанағаттандыруды қамтамасыз етуге міндеттенеді.</w:t>
      </w:r>
    </w:p>
    <w:p>
      <w:pPr>
        <w:spacing w:after="0"/>
        <w:ind w:left="0"/>
        <w:jc w:val="both"/>
      </w:pPr>
      <w:r>
        <w:rPr>
          <w:rFonts w:ascii="Times New Roman"/>
          <w:b w:val="false"/>
          <w:i w:val="false"/>
          <w:color w:val="000000"/>
          <w:sz w:val="28"/>
        </w:rPr>
        <w:t>
      Көрсетілетін қызметті алушы өтінішхатпен қоса берілген құжаттар мен ақпараттың</w:t>
      </w:r>
    </w:p>
    <w:p>
      <w:pPr>
        <w:spacing w:after="0"/>
        <w:ind w:left="0"/>
        <w:jc w:val="both"/>
      </w:pPr>
      <w:r>
        <w:rPr>
          <w:rFonts w:ascii="Times New Roman"/>
          <w:b w:val="false"/>
          <w:i w:val="false"/>
          <w:color w:val="000000"/>
          <w:sz w:val="28"/>
        </w:rPr>
        <w:t>
      дұрыстығына, сондай-ақ өтінішхатты қарауға байланысты сұралатын қосымша ақпараттың</w:t>
      </w:r>
    </w:p>
    <w:p>
      <w:pPr>
        <w:spacing w:after="0"/>
        <w:ind w:left="0"/>
        <w:jc w:val="both"/>
      </w:pPr>
      <w:r>
        <w:rPr>
          <w:rFonts w:ascii="Times New Roman"/>
          <w:b w:val="false"/>
          <w:i w:val="false"/>
          <w:color w:val="000000"/>
          <w:sz w:val="28"/>
        </w:rPr>
        <w:t>
      және құжаттардың көрсетілетін қызметті берушіге уақтылы берілуіне толығымен жауап</w:t>
      </w:r>
    </w:p>
    <w:p>
      <w:pPr>
        <w:spacing w:after="0"/>
        <w:ind w:left="0"/>
        <w:jc w:val="both"/>
      </w:pPr>
      <w:r>
        <w:rPr>
          <w:rFonts w:ascii="Times New Roman"/>
          <w:b w:val="false"/>
          <w:i w:val="false"/>
          <w:color w:val="000000"/>
          <w:sz w:val="28"/>
        </w:rPr>
        <w:t>
      береді.</w:t>
      </w:r>
    </w:p>
    <w:p>
      <w:pPr>
        <w:spacing w:after="0"/>
        <w:ind w:left="0"/>
        <w:jc w:val="both"/>
      </w:pPr>
      <w:r>
        <w:rPr>
          <w:rFonts w:ascii="Times New Roman"/>
          <w:b w:val="false"/>
          <w:i w:val="false"/>
          <w:color w:val="000000"/>
          <w:sz w:val="28"/>
        </w:rPr>
        <w:t>
      Қоса берілген құжаттар (жіберілген құжаттардың атаулы тізбесін, әрқайсысы бойынша</w:t>
      </w:r>
    </w:p>
    <w:p>
      <w:pPr>
        <w:spacing w:after="0"/>
        <w:ind w:left="0"/>
        <w:jc w:val="both"/>
      </w:pPr>
      <w:r>
        <w:rPr>
          <w:rFonts w:ascii="Times New Roman"/>
          <w:b w:val="false"/>
          <w:i w:val="false"/>
          <w:color w:val="000000"/>
          <w:sz w:val="28"/>
        </w:rPr>
        <w:t>
      дана және бет санын көрсету керек):_________________________________________________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бірінші басшысы (ол болмағанда оның орнын</w:t>
      </w:r>
    </w:p>
    <w:p>
      <w:pPr>
        <w:spacing w:after="0"/>
        <w:ind w:left="0"/>
        <w:jc w:val="both"/>
      </w:pPr>
      <w:r>
        <w:rPr>
          <w:rFonts w:ascii="Times New Roman"/>
          <w:b w:val="false"/>
          <w:i w:val="false"/>
          <w:color w:val="000000"/>
          <w:sz w:val="28"/>
        </w:rPr>
        <w:t>
      ауыстыратын адам)_______________________________________________________________.</w:t>
      </w:r>
    </w:p>
    <w:p>
      <w:pPr>
        <w:spacing w:after="0"/>
        <w:ind w:left="0"/>
        <w:jc w:val="both"/>
      </w:pPr>
      <w:r>
        <w:rPr>
          <w:rFonts w:ascii="Times New Roman"/>
          <w:b w:val="false"/>
          <w:i w:val="false"/>
          <w:color w:val="000000"/>
          <w:sz w:val="28"/>
        </w:rPr>
        <w:t>
      Ақпарат жүйелерінің құрамындағы заңмен қорғалатын құпияны құрайтын</w:t>
      </w:r>
    </w:p>
    <w:p>
      <w:pPr>
        <w:spacing w:after="0"/>
        <w:ind w:left="0"/>
        <w:jc w:val="both"/>
      </w:pPr>
      <w:r>
        <w:rPr>
          <w:rFonts w:ascii="Times New Roman"/>
          <w:b w:val="false"/>
          <w:i w:val="false"/>
          <w:color w:val="000000"/>
          <w:sz w:val="28"/>
        </w:rPr>
        <w:t>
      мәліметтердің пайдаланылуына келісім беремін.</w:t>
      </w:r>
    </w:p>
    <w:p>
      <w:pPr>
        <w:spacing w:after="0"/>
        <w:ind w:left="0"/>
        <w:jc w:val="both"/>
      </w:pPr>
      <w:r>
        <w:rPr>
          <w:rFonts w:ascii="Times New Roman"/>
          <w:b w:val="false"/>
          <w:i w:val="false"/>
          <w:color w:val="000000"/>
          <w:sz w:val="28"/>
        </w:rPr>
        <w:t>
      _________________________ _______________________</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Мөр (бар болса)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 ерікті таратуға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Мәліметтердің электрондық нысаны</w:t>
      </w:r>
    </w:p>
    <w:bookmarkStart w:name="z1275" w:id="799"/>
    <w:p>
      <w:pPr>
        <w:spacing w:after="0"/>
        <w:ind w:left="0"/>
        <w:jc w:val="left"/>
      </w:pPr>
      <w:r>
        <w:rPr>
          <w:rFonts w:ascii="Times New Roman"/>
          <w:b/>
          <w:i w:val="false"/>
          <w:color w:val="000000"/>
        </w:rPr>
        <w:t xml:space="preserve"> Тарату комиссиясына, оның ішінде филиалдарда және (немесе)</w:t>
      </w:r>
      <w:r>
        <w:br/>
      </w:r>
      <w:r>
        <w:rPr>
          <w:rFonts w:ascii="Times New Roman"/>
          <w:b/>
          <w:i w:val="false"/>
          <w:color w:val="000000"/>
        </w:rPr>
        <w:t>өкілдіктерде құрылатын оның бөлімшелеріне мүше болуға</w:t>
      </w:r>
      <w:r>
        <w:br/>
      </w:r>
      <w:r>
        <w:rPr>
          <w:rFonts w:ascii="Times New Roman"/>
          <w:b/>
          <w:i w:val="false"/>
          <w:color w:val="000000"/>
        </w:rPr>
        <w:t>кандидаттардың тізімі</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739"/>
        <w:gridCol w:w="739"/>
        <w:gridCol w:w="1901"/>
        <w:gridCol w:w="739"/>
        <w:gridCol w:w="739"/>
        <w:gridCol w:w="739"/>
        <w:gridCol w:w="2930"/>
        <w:gridCol w:w="739"/>
        <w:gridCol w:w="1148"/>
        <w:gridCol w:w="1148"/>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ЖСН</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тегі</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Кандидаттың аты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әкесінің аты (ол болған кезде)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туылған күні</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жұмыс орны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лауазымы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деректер (оқу орнының атауы, біліктілігі, оқу кезеңі)</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жерінің нақты мекенжайы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байланыс телефоны</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 ерікті таратуға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Мәліметтердің электрондық нысаны</w:t>
      </w:r>
    </w:p>
    <w:bookmarkStart w:name="z1277" w:id="800"/>
    <w:p>
      <w:pPr>
        <w:spacing w:after="0"/>
        <w:ind w:left="0"/>
        <w:jc w:val="left"/>
      </w:pPr>
      <w:r>
        <w:rPr>
          <w:rFonts w:ascii="Times New Roman"/>
          <w:b/>
          <w:i w:val="false"/>
          <w:color w:val="000000"/>
        </w:rPr>
        <w:t xml:space="preserve"> Сақтандыру (қайта сақтандыру) ұйымы міндеттемелерінің сомасы</w:t>
      </w:r>
      <w:r>
        <w:br/>
      </w:r>
      <w:r>
        <w:rPr>
          <w:rFonts w:ascii="Times New Roman"/>
          <w:b/>
          <w:i w:val="false"/>
          <w:color w:val="000000"/>
        </w:rPr>
        <w:t>туралы мәліметтерді қамтитын, акционерлердің жалпы жиналысы</w:t>
      </w:r>
      <w:r>
        <w:br/>
      </w:r>
      <w:r>
        <w:rPr>
          <w:rFonts w:ascii="Times New Roman"/>
          <w:b/>
          <w:i w:val="false"/>
          <w:color w:val="000000"/>
        </w:rPr>
        <w:t>сақтандыру (қайта сақтандыру) ұйымын ерікті түрде тарату</w:t>
      </w:r>
      <w:r>
        <w:br/>
      </w:r>
      <w:r>
        <w:rPr>
          <w:rFonts w:ascii="Times New Roman"/>
          <w:b/>
          <w:i w:val="false"/>
          <w:color w:val="000000"/>
        </w:rPr>
        <w:t>жөнінде шешім қабылдаған күні жасалған сақтандыру</w:t>
      </w:r>
      <w:r>
        <w:br/>
      </w:r>
      <w:r>
        <w:rPr>
          <w:rFonts w:ascii="Times New Roman"/>
          <w:b/>
          <w:i w:val="false"/>
          <w:color w:val="000000"/>
        </w:rPr>
        <w:t>(қайта сақтандыру) ұйымы кредиторларының тізімі</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11005"/>
      </w:tblGrid>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міндеттемелер сомасы (акционерлердің жалпы жиналысы сақтандыру (қайта сақтандыру) ұйымын ерікті түрде тарату жөнінде шешім қабылдау күні), теңгемен</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40-қосымша</w:t>
            </w:r>
          </w:p>
        </w:tc>
      </w:tr>
    </w:tbl>
    <w:bookmarkStart w:name="z1279" w:id="801"/>
    <w:p>
      <w:pPr>
        <w:spacing w:after="0"/>
        <w:ind w:left="0"/>
        <w:jc w:val="left"/>
      </w:pPr>
      <w:r>
        <w:rPr>
          <w:rFonts w:ascii="Times New Roman"/>
          <w:b/>
          <w:i w:val="false"/>
          <w:color w:val="000000"/>
        </w:rPr>
        <w:t xml:space="preserve">  "Сақтандыру (қайта сақтандыру) ұйымының және (немесе) сақтандыру холдингінің ұйымдардың капиталына елеулі қатысуына рұқсат беру" мемлекеттік көрсетілетін қызмет стандарты</w:t>
      </w:r>
    </w:p>
    <w:bookmarkEnd w:id="801"/>
    <w:p>
      <w:pPr>
        <w:spacing w:after="0"/>
        <w:ind w:left="0"/>
        <w:jc w:val="both"/>
      </w:pPr>
      <w:r>
        <w:rPr>
          <w:rFonts w:ascii="Times New Roman"/>
          <w:b w:val="false"/>
          <w:i w:val="false"/>
          <w:color w:val="ff0000"/>
          <w:sz w:val="28"/>
        </w:rPr>
        <w:t xml:space="preserve">
      Ескерту. Стандарт алып тасталды – ҚР Ұлттық Банкі Басқармасының 11.01.2018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41-қосымша</w:t>
            </w:r>
          </w:p>
        </w:tc>
      </w:tr>
    </w:tbl>
    <w:bookmarkStart w:name="z1304" w:id="802"/>
    <w:p>
      <w:pPr>
        <w:spacing w:after="0"/>
        <w:ind w:left="0"/>
        <w:jc w:val="left"/>
      </w:pPr>
      <w:r>
        <w:rPr>
          <w:rFonts w:ascii="Times New Roman"/>
          <w:b/>
          <w:i w:val="false"/>
          <w:color w:val="000000"/>
        </w:rPr>
        <w:t xml:space="preserve">  "Қоғамды жария компания деп тану немесе қоғамның мәлімдемесі негізінде ол белгілеген тәртіппен оның жария компания мәртебесін кері қайтарып алу" мемлекеттік көрсетілетін қызмет стандарты</w:t>
      </w:r>
    </w:p>
    <w:bookmarkEnd w:id="802"/>
    <w:p>
      <w:pPr>
        <w:spacing w:after="0"/>
        <w:ind w:left="0"/>
        <w:jc w:val="both"/>
      </w:pPr>
      <w:r>
        <w:rPr>
          <w:rFonts w:ascii="Times New Roman"/>
          <w:b w:val="false"/>
          <w:i w:val="false"/>
          <w:color w:val="ff0000"/>
          <w:sz w:val="28"/>
        </w:rPr>
        <w:t xml:space="preserve">
      Ескерту. Стандарт алып тасталды – ҚР Ұлттық Банкі Басқармасының 16.08.2019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42-қосымша</w:t>
            </w:r>
          </w:p>
        </w:tc>
      </w:tr>
    </w:tbl>
    <w:bookmarkStart w:name="z1324" w:id="803"/>
    <w:p>
      <w:pPr>
        <w:spacing w:after="0"/>
        <w:ind w:left="0"/>
        <w:jc w:val="left"/>
      </w:pPr>
      <w:r>
        <w:rPr>
          <w:rFonts w:ascii="Times New Roman"/>
          <w:b/>
          <w:i w:val="false"/>
          <w:color w:val="000000"/>
        </w:rPr>
        <w:t xml:space="preserve"> "Сақтандыру төлемдеріне кепілдік беру қоры" акционерлік</w:t>
      </w:r>
      <w:r>
        <w:br/>
      </w:r>
      <w:r>
        <w:rPr>
          <w:rFonts w:ascii="Times New Roman"/>
          <w:b/>
          <w:i w:val="false"/>
          <w:color w:val="000000"/>
        </w:rPr>
        <w:t>қоғамын ерікті қайта ұйымдастыруға рұқсат беру" мемлекеттік</w:t>
      </w:r>
      <w:r>
        <w:br/>
      </w:r>
      <w:r>
        <w:rPr>
          <w:rFonts w:ascii="Times New Roman"/>
          <w:b/>
          <w:i w:val="false"/>
          <w:color w:val="000000"/>
        </w:rPr>
        <w:t>көрсетілетін қызмет стандарты</w:t>
      </w:r>
    </w:p>
    <w:bookmarkEnd w:id="803"/>
    <w:p>
      <w:pPr>
        <w:spacing w:after="0"/>
        <w:ind w:left="0"/>
        <w:jc w:val="both"/>
      </w:pPr>
      <w:r>
        <w:rPr>
          <w:rFonts w:ascii="Times New Roman"/>
          <w:b w:val="false"/>
          <w:i w:val="false"/>
          <w:color w:val="ff0000"/>
          <w:sz w:val="28"/>
        </w:rPr>
        <w:t xml:space="preserve">
      Ескерту. Алып тасталды - ҚР Ұлттық Банкі Басқармасының 09.12.2015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43-қосымша</w:t>
            </w:r>
          </w:p>
        </w:tc>
      </w:tr>
    </w:tbl>
    <w:bookmarkStart w:name="z1346" w:id="804"/>
    <w:p>
      <w:pPr>
        <w:spacing w:after="0"/>
        <w:ind w:left="0"/>
        <w:jc w:val="left"/>
      </w:pPr>
      <w:r>
        <w:rPr>
          <w:rFonts w:ascii="Times New Roman"/>
          <w:b/>
          <w:i w:val="false"/>
          <w:color w:val="000000"/>
        </w:rPr>
        <w:t xml:space="preserve"> "Сақтандыру төлемдеріне кепілдік беру қоры" акционерлік қоғамын</w:t>
      </w:r>
      <w:r>
        <w:br/>
      </w:r>
      <w:r>
        <w:rPr>
          <w:rFonts w:ascii="Times New Roman"/>
          <w:b/>
          <w:i w:val="false"/>
          <w:color w:val="000000"/>
        </w:rPr>
        <w:t>ерікті таратуға рұқсат беру" мемлекеттік көрсетілетін қызмет</w:t>
      </w:r>
      <w:r>
        <w:br/>
      </w:r>
      <w:r>
        <w:rPr>
          <w:rFonts w:ascii="Times New Roman"/>
          <w:b/>
          <w:i w:val="false"/>
          <w:color w:val="000000"/>
        </w:rPr>
        <w:t>стандарты</w:t>
      </w:r>
    </w:p>
    <w:bookmarkEnd w:id="804"/>
    <w:p>
      <w:pPr>
        <w:spacing w:after="0"/>
        <w:ind w:left="0"/>
        <w:jc w:val="both"/>
      </w:pPr>
      <w:r>
        <w:rPr>
          <w:rFonts w:ascii="Times New Roman"/>
          <w:b w:val="false"/>
          <w:i w:val="false"/>
          <w:color w:val="ff0000"/>
          <w:sz w:val="28"/>
        </w:rPr>
        <w:t xml:space="preserve">
      Ескерту. Алып тасталды - ҚР Ұлттық Банкі Басқармасының 09.12.2015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44-қосымша</w:t>
            </w:r>
          </w:p>
        </w:tc>
      </w:tr>
    </w:tbl>
    <w:bookmarkStart w:name="z3684" w:id="805"/>
    <w:p>
      <w:pPr>
        <w:spacing w:after="0"/>
        <w:ind w:left="0"/>
        <w:jc w:val="left"/>
      </w:pPr>
      <w:r>
        <w:rPr>
          <w:rFonts w:ascii="Times New Roman"/>
          <w:b/>
          <w:i w:val="false"/>
          <w:color w:val="000000"/>
        </w:rPr>
        <w:t xml:space="preserve"> "Банктің және (немесе) банк холдингінің еншілес ұйым құруына немесе сатып алуына және (немесе) банктің және (немесе) банк холдингінің ұйымдардың жарғылық капиталына қомақты қатысуына рұқсат беру" мемлекеттік көрсетілетін қызмет стандарты </w:t>
      </w:r>
    </w:p>
    <w:bookmarkEnd w:id="805"/>
    <w:p>
      <w:pPr>
        <w:spacing w:after="0"/>
        <w:ind w:left="0"/>
        <w:jc w:val="both"/>
      </w:pPr>
      <w:r>
        <w:rPr>
          <w:rFonts w:ascii="Times New Roman"/>
          <w:b w:val="false"/>
          <w:i w:val="false"/>
          <w:color w:val="ff0000"/>
          <w:sz w:val="28"/>
        </w:rPr>
        <w:t xml:space="preserve">
      Ескерту. 44-қосымша жаңа редакцияда – ҚР Ұлттық Банкі Басқармасының 24.02.2017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bookmarkStart w:name="z3685" w:id="806"/>
    <w:p>
      <w:pPr>
        <w:spacing w:after="0"/>
        <w:ind w:left="0"/>
        <w:jc w:val="both"/>
      </w:pPr>
      <w:r>
        <w:rPr>
          <w:rFonts w:ascii="Times New Roman"/>
          <w:b w:val="false"/>
          <w:i w:val="false"/>
          <w:color w:val="000000"/>
          <w:sz w:val="28"/>
        </w:rPr>
        <w:t>
      1. "Банктің және (немесе) банк холдингінің еншілес ұйым құруына немесе сатып алуына және (немесе) банктің және (немесе) банк холдингінің ұйымдардың жарғылық капиталына қомақты қатысуына рұқсат беру" мемлекеттік көрсетілетін қызмет стандарты.</w:t>
      </w:r>
    </w:p>
    <w:bookmarkEnd w:id="806"/>
    <w:bookmarkStart w:name="z3686" w:id="80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bookmarkEnd w:id="807"/>
    <w:bookmarkStart w:name="z3687" w:id="808"/>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заңды тұлғаларға (бұдан әрі – көрсетілетін қызметті алушыға) көрсетеді.</w:t>
      </w:r>
    </w:p>
    <w:bookmarkEnd w:id="808"/>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w:t>
      </w:r>
    </w:p>
    <w:bookmarkStart w:name="z3688" w:id="809"/>
    <w:p>
      <w:pPr>
        <w:spacing w:after="0"/>
        <w:ind w:left="0"/>
        <w:jc w:val="both"/>
      </w:pPr>
      <w:r>
        <w:rPr>
          <w:rFonts w:ascii="Times New Roman"/>
          <w:b w:val="false"/>
          <w:i w:val="false"/>
          <w:color w:val="000000"/>
          <w:sz w:val="28"/>
        </w:rPr>
        <w:t>
      1) көрсетілетін қызметті берушінің кеңсесі;</w:t>
      </w:r>
    </w:p>
    <w:bookmarkEnd w:id="809"/>
    <w:bookmarkStart w:name="z3689" w:id="810"/>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810"/>
    <w:bookmarkStart w:name="z3690" w:id="811"/>
    <w:p>
      <w:pPr>
        <w:spacing w:after="0"/>
        <w:ind w:left="0"/>
        <w:jc w:val="left"/>
      </w:pPr>
      <w:r>
        <w:rPr>
          <w:rFonts w:ascii="Times New Roman"/>
          <w:b/>
          <w:i w:val="false"/>
          <w:color w:val="000000"/>
        </w:rPr>
        <w:t xml:space="preserve"> 2-тарау. Мемлекеттік қызмет көрсетудің тәртібі</w:t>
      </w:r>
    </w:p>
    <w:bookmarkEnd w:id="811"/>
    <w:bookmarkStart w:name="z3691" w:id="812"/>
    <w:p>
      <w:pPr>
        <w:spacing w:after="0"/>
        <w:ind w:left="0"/>
        <w:jc w:val="both"/>
      </w:pPr>
      <w:r>
        <w:rPr>
          <w:rFonts w:ascii="Times New Roman"/>
          <w:b w:val="false"/>
          <w:i w:val="false"/>
          <w:color w:val="000000"/>
          <w:sz w:val="28"/>
        </w:rPr>
        <w:t>
      4. Мемлекеттік қызмет көрсетудің мерзімдері:</w:t>
      </w:r>
    </w:p>
    <w:bookmarkEnd w:id="812"/>
    <w:bookmarkStart w:name="z3692" w:id="813"/>
    <w:p>
      <w:pPr>
        <w:spacing w:after="0"/>
        <w:ind w:left="0"/>
        <w:jc w:val="both"/>
      </w:pPr>
      <w:r>
        <w:rPr>
          <w:rFonts w:ascii="Times New Roman"/>
          <w:b w:val="false"/>
          <w:i w:val="false"/>
          <w:color w:val="000000"/>
          <w:sz w:val="28"/>
        </w:rPr>
        <w:t>
      1) көрсетілетін қызметті берушіге құжаттар топтамасы тапсырылған сәттен бастап, сондай-ақ порталға өтініш берген кезде – 3 (үш) ай ішінде;</w:t>
      </w:r>
    </w:p>
    <w:bookmarkEnd w:id="813"/>
    <w:bookmarkStart w:name="z3693" w:id="814"/>
    <w:p>
      <w:pPr>
        <w:spacing w:after="0"/>
        <w:ind w:left="0"/>
        <w:jc w:val="both"/>
      </w:pPr>
      <w:r>
        <w:rPr>
          <w:rFonts w:ascii="Times New Roman"/>
          <w:b w:val="false"/>
          <w:i w:val="false"/>
          <w:color w:val="000000"/>
          <w:sz w:val="28"/>
        </w:rPr>
        <w:t>
      2) құжаттарды қабылдау және беру бойынша заңды тұлғаға (бұдан әрі – көрсетілетін қызметті алушыға) қызмет көрсетудің рұқсат етілген ең ұзақ уақыты – 15 (он бес) минут.</w:t>
      </w:r>
    </w:p>
    <w:bookmarkEnd w:id="814"/>
    <w:p>
      <w:pPr>
        <w:spacing w:after="0"/>
        <w:ind w:left="0"/>
        <w:jc w:val="both"/>
      </w:pPr>
      <w:r>
        <w:rPr>
          <w:rFonts w:ascii="Times New Roman"/>
          <w:b w:val="false"/>
          <w:i w:val="false"/>
          <w:color w:val="000000"/>
          <w:sz w:val="28"/>
        </w:rPr>
        <w:t>
      Көрсетілетін қызметті беруші көрсетілетін қызметті алушыдан құжаттарды алған сәттен бастап күнтізбелік 15 (он бес) күн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алушыдан құжаттарды алған сәттен бастап күнтізбелік 15 (он бес) күн ішінде өтінішті одан әрі қараудан жазбаша дәлелді бас тартуды береді.</w:t>
      </w:r>
    </w:p>
    <w:p>
      <w:pPr>
        <w:spacing w:after="0"/>
        <w:ind w:left="0"/>
        <w:jc w:val="both"/>
      </w:pPr>
      <w:r>
        <w:rPr>
          <w:rFonts w:ascii="Times New Roman"/>
          <w:b w:val="false"/>
          <w:i w:val="false"/>
          <w:color w:val="000000"/>
          <w:sz w:val="28"/>
        </w:rPr>
        <w:t xml:space="preserve">
      Тәуекелдерді басқару және ішкі бақылау жүйелерінің, оның ішінде еншілес ұйымның қызметіне байланысты тәуекелдерге қатысты жүйелердің бар екенін растайтын құжаттарды қоспағанда, табыс етілген құжаттарға ескертулер болған кезде оларды жою мерзімін көрсете отырып, почта, факсимильді байланыс және (немесе) электрондық пошта арқылы мұндай ескертулерді көрсетіп хат жібереді. </w:t>
      </w:r>
    </w:p>
    <w:p>
      <w:pPr>
        <w:spacing w:after="0"/>
        <w:ind w:left="0"/>
        <w:jc w:val="both"/>
      </w:pPr>
      <w:r>
        <w:rPr>
          <w:rFonts w:ascii="Times New Roman"/>
          <w:b w:val="false"/>
          <w:i w:val="false"/>
          <w:color w:val="000000"/>
          <w:sz w:val="28"/>
        </w:rPr>
        <w:t>
      Ескертулерді және жіберген жазбаша хабарламада белгіленген мерзімде Қазақстан Республикасының банк заңнамасының талаптарына сәйкес келетін пысықталған (түзетілген) құжаттарды ұсынады.</w:t>
      </w:r>
    </w:p>
    <w:bookmarkStart w:name="z3694" w:id="815"/>
    <w:p>
      <w:pPr>
        <w:spacing w:after="0"/>
        <w:ind w:left="0"/>
        <w:jc w:val="both"/>
      </w:pP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p>
    <w:bookmarkEnd w:id="815"/>
    <w:bookmarkStart w:name="z3695" w:id="816"/>
    <w:p>
      <w:pPr>
        <w:spacing w:after="0"/>
        <w:ind w:left="0"/>
        <w:jc w:val="both"/>
      </w:pPr>
      <w:r>
        <w:rPr>
          <w:rFonts w:ascii="Times New Roman"/>
          <w:b w:val="false"/>
          <w:i w:val="false"/>
          <w:color w:val="000000"/>
          <w:sz w:val="28"/>
        </w:rPr>
        <w:t>
      6. Мемлекеттік қызмет көрсетудің нәтижесі – көрсетілетін қызметті алушының атына банктің және (немесе) банк холдингінің еншiлес ұйымды құруына немесе сатып алуына және (немесе) банктің және (немесе) банк холдингінің ұйымдардың жарғылық капиталына қомақты қатысуына рұқсат беру туралы хатын не көрсетілетін қызметті берушінің Басқармасы қаулысының және тиісті рұқсаттың (рұқсат беру туралы шешім қабылданған кезде) көшірмесін қоса бере отырып, осы мемлекеттік көрсетілетін қызмет стандартының 14, 15 және 16-тармақтарында көзделген негіздер бойынша мемлекеттік қызмет көрсетуден бас тарту туралы дәлелді жауап.</w:t>
      </w:r>
    </w:p>
    <w:bookmarkEnd w:id="816"/>
    <w:p>
      <w:pPr>
        <w:spacing w:after="0"/>
        <w:ind w:left="0"/>
        <w:jc w:val="both"/>
      </w:pPr>
      <w:r>
        <w:rPr>
          <w:rFonts w:ascii="Times New Roman"/>
          <w:b w:val="false"/>
          <w:i w:val="false"/>
          <w:color w:val="000000"/>
          <w:sz w:val="28"/>
        </w:rPr>
        <w:t>
      Мемлекеттік қызмет көрсетудің нәтижесін ұсыну нысаны: электрондық. Көрсетілетін қызметті алушы лицензияны қағаз жеткізгіште алуға өтініш жасаған жағдайда, лицензия электрондық нысанда ресімделеді, қағазға басылады және көрсетілетін қызметті беруші басшысының қолымен расталады.</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Start w:name="z3696" w:id="817"/>
    <w:p>
      <w:pPr>
        <w:spacing w:after="0"/>
        <w:ind w:left="0"/>
        <w:jc w:val="both"/>
      </w:pPr>
      <w:r>
        <w:rPr>
          <w:rFonts w:ascii="Times New Roman"/>
          <w:b w:val="false"/>
          <w:i w:val="false"/>
          <w:color w:val="000000"/>
          <w:sz w:val="28"/>
        </w:rPr>
        <w:t>
      7. Мемлекеттік қызмет ақылы негізде көрсетіледі. Мемлекеттік қызметті көрсету кезіндегі алым мөлшерлемесі 50 (елу) айлық есептік көрсеткішті құрайды.</w:t>
      </w:r>
    </w:p>
    <w:bookmarkEnd w:id="817"/>
    <w:p>
      <w:pPr>
        <w:spacing w:after="0"/>
        <w:ind w:left="0"/>
        <w:jc w:val="both"/>
      </w:pPr>
      <w:r>
        <w:rPr>
          <w:rFonts w:ascii="Times New Roman"/>
          <w:b w:val="false"/>
          <w:i w:val="false"/>
          <w:color w:val="000000"/>
          <w:sz w:val="28"/>
        </w:rPr>
        <w:t>
      Алымды төлеу қолма-қол ақша немесе қолма-қол ақшасыз нысанда екінші деңгейдегі банктер немесе банк операцияларының жекелеген түрлерін жүзеге асыратын ұйымдар, сондай-ақ қолма-қол ақшасыз нысанда "электрондық үкіметтің" төлем шлюзі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697" w:id="818"/>
    <w:p>
      <w:pPr>
        <w:spacing w:after="0"/>
        <w:ind w:left="0"/>
        <w:jc w:val="both"/>
      </w:pPr>
      <w:r>
        <w:rPr>
          <w:rFonts w:ascii="Times New Roman"/>
          <w:b w:val="false"/>
          <w:i w:val="false"/>
          <w:color w:val="000000"/>
          <w:sz w:val="28"/>
        </w:rPr>
        <w:t>
      8. Жұмыс кестесі:</w:t>
      </w:r>
    </w:p>
    <w:bookmarkEnd w:id="818"/>
    <w:bookmarkStart w:name="z3698" w:id="819"/>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bookmarkEnd w:id="819"/>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кестесі - сағат 13.00-ден 14.30-ға дейінгі түскі үзіліспен сағат 9.00-ден 17.30-ға дейін;</w:t>
      </w:r>
    </w:p>
    <w:bookmarkStart w:name="z3699" w:id="820"/>
    <w:p>
      <w:pPr>
        <w:spacing w:after="0"/>
        <w:ind w:left="0"/>
        <w:jc w:val="both"/>
      </w:pPr>
      <w:r>
        <w:rPr>
          <w:rFonts w:ascii="Times New Roman"/>
          <w:b w:val="false"/>
          <w:i w:val="false"/>
          <w:color w:val="000000"/>
          <w:sz w:val="28"/>
        </w:rPr>
        <w:t>
      2) порталдікі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беру келесі жұмыс күні жүзеге асырылады).</w:t>
      </w:r>
    </w:p>
    <w:bookmarkEnd w:id="820"/>
    <w:p>
      <w:pPr>
        <w:spacing w:after="0"/>
        <w:ind w:left="0"/>
        <w:jc w:val="both"/>
      </w:pPr>
      <w:r>
        <w:rPr>
          <w:rFonts w:ascii="Times New Roman"/>
          <w:b w:val="false"/>
          <w:i w:val="false"/>
          <w:color w:val="000000"/>
          <w:sz w:val="28"/>
        </w:rPr>
        <w:t>
      Мемлекеттік қызмет кезек күтпестен, алдын ала жазылусыз және жеделдетілген қызмет көрсетусіз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700" w:id="821"/>
    <w:p>
      <w:pPr>
        <w:spacing w:after="0"/>
        <w:ind w:left="0"/>
        <w:jc w:val="both"/>
      </w:pPr>
      <w:r>
        <w:rPr>
          <w:rFonts w:ascii="Times New Roman"/>
          <w:b w:val="false"/>
          <w:i w:val="false"/>
          <w:color w:val="000000"/>
          <w:sz w:val="28"/>
        </w:rPr>
        <w:t>
      9. Көрсетілетін қызметті алушы көрсетілетін қызметті берушіге банк және (немесе) банк холдингі еншілес ұйымды құруға немесе сатып алуға рұқсат алу үшін өтініш берген кезде мемлекеттік қызмет көрсету үшін қажетті құжаттар тізбесі:</w:t>
      </w:r>
    </w:p>
    <w:bookmarkEnd w:id="821"/>
    <w:bookmarkStart w:name="z3701" w:id="822"/>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еншілес ұйымды құруға немесе сатып алу үшін, оның ішінде бас банктің күмәнді және үмітсіз активтерін иеленуші еншілес ұйымды құруға немесе сатып алу үшін рұқсат алуға өтініш (бұдан әрі – өтініш);</w:t>
      </w:r>
    </w:p>
    <w:bookmarkEnd w:id="822"/>
    <w:bookmarkStart w:name="z3702" w:id="823"/>
    <w:p>
      <w:pPr>
        <w:spacing w:after="0"/>
        <w:ind w:left="0"/>
        <w:jc w:val="both"/>
      </w:pPr>
      <w:r>
        <w:rPr>
          <w:rFonts w:ascii="Times New Roman"/>
          <w:b w:val="false"/>
          <w:i w:val="false"/>
          <w:color w:val="000000"/>
          <w:sz w:val="28"/>
        </w:rPr>
        <w:t>
      2) еншілес ұйымның жарғысы (бар болса) және құрылтай шарты немесе құру туралы шешім – оны құрған жағдайда; еншілес ұйымның жарғысы (бар болса) – оны сатып алған жағдайда;</w:t>
      </w:r>
    </w:p>
    <w:bookmarkEnd w:id="823"/>
    <w:bookmarkStart w:name="z3703" w:id="824"/>
    <w:p>
      <w:pPr>
        <w:spacing w:after="0"/>
        <w:ind w:left="0"/>
        <w:jc w:val="both"/>
      </w:pPr>
      <w:r>
        <w:rPr>
          <w:rFonts w:ascii="Times New Roman"/>
          <w:b w:val="false"/>
          <w:i w:val="false"/>
          <w:color w:val="000000"/>
          <w:sz w:val="28"/>
        </w:rPr>
        <w:t>
      3) көрсетілетін қызметті алушының еншілес ұйымды құру немесе оны сатып алу туралы шешімі;</w:t>
      </w:r>
    </w:p>
    <w:bookmarkEnd w:id="824"/>
    <w:bookmarkStart w:name="z3704" w:id="825"/>
    <w:p>
      <w:pPr>
        <w:spacing w:after="0"/>
        <w:ind w:left="0"/>
        <w:jc w:val="both"/>
      </w:pPr>
      <w:r>
        <w:rPr>
          <w:rFonts w:ascii="Times New Roman"/>
          <w:b w:val="false"/>
          <w:i w:val="false"/>
          <w:color w:val="000000"/>
          <w:sz w:val="28"/>
        </w:rPr>
        <w:t xml:space="preserve">
      4)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еншілес ұйымның басшы қызметкерлері (немесе басшы қызметкерлер лауазымына тағайындау немесе сайлау үшін ұсынылатын кандидаттар) туралы ақпарат;</w:t>
      </w:r>
    </w:p>
    <w:bookmarkEnd w:id="825"/>
    <w:bookmarkStart w:name="z3705" w:id="826"/>
    <w:p>
      <w:pPr>
        <w:spacing w:after="0"/>
        <w:ind w:left="0"/>
        <w:jc w:val="both"/>
      </w:pPr>
      <w:r>
        <w:rPr>
          <w:rFonts w:ascii="Times New Roman"/>
          <w:b w:val="false"/>
          <w:i w:val="false"/>
          <w:color w:val="000000"/>
          <w:sz w:val="28"/>
        </w:rPr>
        <w:t>
      5) еншілес ұйымның ұйымдық құрылымы және үлестес тұлғалар туралы мәліметтер.</w:t>
      </w:r>
    </w:p>
    <w:bookmarkEnd w:id="826"/>
    <w:p>
      <w:pPr>
        <w:spacing w:after="0"/>
        <w:ind w:left="0"/>
        <w:jc w:val="both"/>
      </w:pPr>
      <w:r>
        <w:rPr>
          <w:rFonts w:ascii="Times New Roman"/>
          <w:b w:val="false"/>
          <w:i w:val="false"/>
          <w:color w:val="000000"/>
          <w:sz w:val="28"/>
        </w:rPr>
        <w:t>
      Көрсетілетін қызметті алушы банктің банк холдингі болмаған жағдайда:</w:t>
      </w:r>
    </w:p>
    <w:p>
      <w:pPr>
        <w:spacing w:after="0"/>
        <w:ind w:left="0"/>
        <w:jc w:val="both"/>
      </w:pPr>
      <w:r>
        <w:rPr>
          <w:rFonts w:ascii="Times New Roman"/>
          <w:b w:val="false"/>
          <w:i w:val="false"/>
          <w:color w:val="000000"/>
          <w:sz w:val="28"/>
        </w:rPr>
        <w:t>
      осы ұйымдар қауымдастығы меморандумының немесе ережелерінің шарттарына сәйкес олардың қызметін бірлескен негізде басқаруға;</w:t>
      </w:r>
    </w:p>
    <w:p>
      <w:pPr>
        <w:spacing w:after="0"/>
        <w:ind w:left="0"/>
        <w:jc w:val="both"/>
      </w:pPr>
      <w:r>
        <w:rPr>
          <w:rFonts w:ascii="Times New Roman"/>
          <w:b w:val="false"/>
          <w:i w:val="false"/>
          <w:color w:val="000000"/>
          <w:sz w:val="28"/>
        </w:rPr>
        <w:t>
      егер көрсетілген ұйымдардың атқарушы органы, басқару органы (акционерлік қоғамдар үшін), байқаушы кеңесі (жауапкершілігі шектеулі серіктестік үшін) құрамының үштен бірінен астамын сол белгілі бір тұлғалар құрайтын болса, еншілес ұйымға байланысты ұйымдар туралы ақпаратты қосымша береді;</w:t>
      </w:r>
    </w:p>
    <w:bookmarkStart w:name="z3706" w:id="827"/>
    <w:p>
      <w:pPr>
        <w:spacing w:after="0"/>
        <w:ind w:left="0"/>
        <w:jc w:val="both"/>
      </w:pPr>
      <w:r>
        <w:rPr>
          <w:rFonts w:ascii="Times New Roman"/>
          <w:b w:val="false"/>
          <w:i w:val="false"/>
          <w:color w:val="000000"/>
          <w:sz w:val="28"/>
        </w:rPr>
        <w:t>
      6) бизнес-жоспарын табыс ете отырып, еншілес ұйым қызметінің түрі немесе түрлері туралы ақпаратты;</w:t>
      </w:r>
    </w:p>
    <w:bookmarkEnd w:id="827"/>
    <w:bookmarkStart w:name="z3707" w:id="828"/>
    <w:p>
      <w:pPr>
        <w:spacing w:after="0"/>
        <w:ind w:left="0"/>
        <w:jc w:val="both"/>
      </w:pPr>
      <w:r>
        <w:rPr>
          <w:rFonts w:ascii="Times New Roman"/>
          <w:b w:val="false"/>
          <w:i w:val="false"/>
          <w:color w:val="000000"/>
          <w:sz w:val="28"/>
        </w:rPr>
        <w:t>
      7) еншілес ұйым орналасқан елдің заңнамасын талдау негізінде Қазақстан Республикасының резиденті емес банк конгломератына қатысушылар орналасқан елдердің заңнамасы бойынша олардың және банк конгломератының Қазақстан Республикасының заңнамалық актілерінде көзделген талаптарды орындауға мүмкіндік берілмеуіне байланысты банк конгломератына шоғырландырылған қадағалауды жүргізу мүмкіндігінің болмауын көздейтін мән-жайлардың жоқ екендігі туралы ақпаратты;</w:t>
      </w:r>
    </w:p>
    <w:bookmarkEnd w:id="828"/>
    <w:bookmarkStart w:name="z3708" w:id="829"/>
    <w:p>
      <w:pPr>
        <w:spacing w:after="0"/>
        <w:ind w:left="0"/>
        <w:jc w:val="both"/>
      </w:pPr>
      <w:r>
        <w:rPr>
          <w:rFonts w:ascii="Times New Roman"/>
          <w:b w:val="false"/>
          <w:i w:val="false"/>
          <w:color w:val="000000"/>
          <w:sz w:val="28"/>
        </w:rPr>
        <w:t>
      8) көрсетілетін қызметті алушының құрылатын еншілес ұйымның жарғылық капиталына қатысу үлесі мен сомасы, сондай-ақ ол иеленетін акциялардың саны және акцияларға алдын ала төлем мөлшері туралы ақпаратты;</w:t>
      </w:r>
    </w:p>
    <w:bookmarkEnd w:id="829"/>
    <w:bookmarkStart w:name="z3709" w:id="830"/>
    <w:p>
      <w:pPr>
        <w:spacing w:after="0"/>
        <w:ind w:left="0"/>
        <w:jc w:val="both"/>
      </w:pPr>
      <w:r>
        <w:rPr>
          <w:rFonts w:ascii="Times New Roman"/>
          <w:b w:val="false"/>
          <w:i w:val="false"/>
          <w:color w:val="000000"/>
          <w:sz w:val="28"/>
        </w:rPr>
        <w:t>
      9) аудиторлық ұйымның есебі және еншілес ұйым иеленетін аудиторлық ұйым куәландырған қаржылық есептілікті;</w:t>
      </w:r>
    </w:p>
    <w:bookmarkEnd w:id="830"/>
    <w:bookmarkStart w:name="z3710" w:id="831"/>
    <w:p>
      <w:pPr>
        <w:spacing w:after="0"/>
        <w:ind w:left="0"/>
        <w:jc w:val="both"/>
      </w:pPr>
      <w:r>
        <w:rPr>
          <w:rFonts w:ascii="Times New Roman"/>
          <w:b w:val="false"/>
          <w:i w:val="false"/>
          <w:color w:val="000000"/>
          <w:sz w:val="28"/>
        </w:rPr>
        <w:t>
      10) еншілес ұйым иеленетін жарғылық капиталдың мөлшері туралы (егер мұндай ақпарат аудиторлық есепте қамтылмаса), сондай-ақ көрсетілетін қызметті алушының жарғылық капиталға қатысу үлесі немесе еншілес ұйымның иеленетін акцияларының саны туралы, еншілес ұйымның иелену талаптары мен тәртібі туралы ақпаратты;</w:t>
      </w:r>
    </w:p>
    <w:bookmarkEnd w:id="831"/>
    <w:bookmarkStart w:name="z3711" w:id="832"/>
    <w:p>
      <w:pPr>
        <w:spacing w:after="0"/>
        <w:ind w:left="0"/>
        <w:jc w:val="both"/>
      </w:pPr>
      <w:r>
        <w:rPr>
          <w:rFonts w:ascii="Times New Roman"/>
          <w:b w:val="false"/>
          <w:i w:val="false"/>
          <w:color w:val="000000"/>
          <w:sz w:val="28"/>
        </w:rPr>
        <w:t>
      11) банк және (немесе) банк холдингі жарғылық капиталға қатысу үлесін немесе акцияларын сатып алу арқылы еншілес ұйым иеленетін заңды тұлға туралы:</w:t>
      </w:r>
    </w:p>
    <w:bookmarkEnd w:id="832"/>
    <w:p>
      <w:pPr>
        <w:spacing w:after="0"/>
        <w:ind w:left="0"/>
        <w:jc w:val="both"/>
      </w:pPr>
      <w:r>
        <w:rPr>
          <w:rFonts w:ascii="Times New Roman"/>
          <w:b w:val="false"/>
          <w:i w:val="false"/>
          <w:color w:val="000000"/>
          <w:sz w:val="28"/>
        </w:rPr>
        <w:t>
      заңды тұлғаның атауы мен орналасқан жерін;</w:t>
      </w:r>
    </w:p>
    <w:p>
      <w:pPr>
        <w:spacing w:after="0"/>
        <w:ind w:left="0"/>
        <w:jc w:val="both"/>
      </w:pPr>
      <w:r>
        <w:rPr>
          <w:rFonts w:ascii="Times New Roman"/>
          <w:b w:val="false"/>
          <w:i w:val="false"/>
          <w:color w:val="000000"/>
          <w:sz w:val="28"/>
        </w:rPr>
        <w:t>
      көрсетілетін қызметті алушы құрылтайшысы (қатысушысы) болып табылатын заңды тұлғаның жарғылық капиталына көрсетілетін қызметті алушының қатысу үлесінің мөлшері, оны иелену бағасы туралы мәліметті;</w:t>
      </w:r>
    </w:p>
    <w:p>
      <w:pPr>
        <w:spacing w:after="0"/>
        <w:ind w:left="0"/>
        <w:jc w:val="both"/>
      </w:pPr>
      <w:r>
        <w:rPr>
          <w:rFonts w:ascii="Times New Roman"/>
          <w:b w:val="false"/>
          <w:i w:val="false"/>
          <w:color w:val="000000"/>
          <w:sz w:val="28"/>
        </w:rPr>
        <w:t>
      көрсетілетін қызметті алушы акционері болып табылатын заңды тұлғаның акциялар саны, оларды иелену бағасы, олардың орналастырылған акциялардың (артықшылықты және қоғам иеленген акциялары шегеріле отырып) жалпы санына пайыздық арақатынасы туралы мәліметті;</w:t>
      </w:r>
    </w:p>
    <w:p>
      <w:pPr>
        <w:spacing w:after="0"/>
        <w:ind w:left="0"/>
        <w:jc w:val="both"/>
      </w:pPr>
      <w:r>
        <w:rPr>
          <w:rFonts w:ascii="Times New Roman"/>
          <w:b w:val="false"/>
          <w:i w:val="false"/>
          <w:color w:val="000000"/>
          <w:sz w:val="28"/>
        </w:rPr>
        <w:t>
      заңды тұлғаның (көрсетілетін қызметті алушы құрылтайшысы, қатысушысы, акционері болған) қатысу үлесінің мөлшері, басқа заңды тұлғаның жарғылық капиталынан оны сатып алу бағасы туралы мәліметті;</w:t>
      </w:r>
    </w:p>
    <w:p>
      <w:pPr>
        <w:spacing w:after="0"/>
        <w:ind w:left="0"/>
        <w:jc w:val="both"/>
      </w:pPr>
      <w:r>
        <w:rPr>
          <w:rFonts w:ascii="Times New Roman"/>
          <w:b w:val="false"/>
          <w:i w:val="false"/>
          <w:color w:val="000000"/>
          <w:sz w:val="28"/>
        </w:rPr>
        <w:t>
      банк және (немесе) банк холдингі акционері (құрылтайшысы, қатысушысы) болып табылатын заңды тұлға сатып алған акциялардың саны, сатып алу бағасы, олардың орналастырылған акциялардың (артықшылықты және қоғам сатып алған акциялары шегеріле отырып) жалпы санына пайыздық арақатынасы туралы мәліметті қамтитын мәліметтерді беруі қажет;</w:t>
      </w:r>
    </w:p>
    <w:p>
      <w:pPr>
        <w:spacing w:after="0"/>
        <w:ind w:left="0"/>
        <w:jc w:val="both"/>
      </w:pPr>
      <w:r>
        <w:rPr>
          <w:rFonts w:ascii="Times New Roman"/>
          <w:b w:val="false"/>
          <w:i w:val="false"/>
          <w:color w:val="000000"/>
          <w:sz w:val="28"/>
        </w:rPr>
        <w:t>
      Осы талаптар көрсетілетін қызметті алушы бірнеше заңды тұлғалардың жарғылық капиталға қатысу үлестерін немесе акцияларын иелену арқылы еншілес ұйым иеленетін жағдайларға қолданылады;</w:t>
      </w:r>
    </w:p>
    <w:bookmarkStart w:name="z3712" w:id="833"/>
    <w:p>
      <w:pPr>
        <w:spacing w:after="0"/>
        <w:ind w:left="0"/>
        <w:jc w:val="both"/>
      </w:pPr>
      <w:r>
        <w:rPr>
          <w:rFonts w:ascii="Times New Roman"/>
          <w:b w:val="false"/>
          <w:i w:val="false"/>
          <w:color w:val="000000"/>
          <w:sz w:val="28"/>
        </w:rPr>
        <w:t>
      12) "электрондық үкіметтің" төлем шлюзі арқылы ақы төлеу жағдайларын қоспағанда, рұқсат беру үшін алымның төленгенiн растайтын құжат;</w:t>
      </w:r>
    </w:p>
    <w:bookmarkEnd w:id="833"/>
    <w:bookmarkStart w:name="z3713" w:id="834"/>
    <w:p>
      <w:pPr>
        <w:spacing w:after="0"/>
        <w:ind w:left="0"/>
        <w:jc w:val="both"/>
      </w:pPr>
      <w:r>
        <w:rPr>
          <w:rFonts w:ascii="Times New Roman"/>
          <w:b w:val="false"/>
          <w:i w:val="false"/>
          <w:color w:val="000000"/>
          <w:sz w:val="28"/>
        </w:rPr>
        <w:t>
      13) көрсетілетін қызметті алушының және еншілес ұйымды құрғаннан немесе сатып алғаннан кейінгі көрсетілетін қызметті алушының және еншілес ұйымның болжамды есеп айырысу балансын қоса алғанда, көрсетілетін қызметті алушының еншілес ұйымды құруының, сатып алуның қаржылық салдарына жүргізілген талдау, сондай-ақ бар болса, көрсетілетін қызметті алушының жоспары және еншілес ұйымының активтерін сату жөніндегі немесе еншілес ұйымды басқару жөніндегі қызметіне елеулі өзгерістер енгізу жөніндегі ұсыныстарын;</w:t>
      </w:r>
    </w:p>
    <w:bookmarkEnd w:id="834"/>
    <w:bookmarkStart w:name="z3714" w:id="835"/>
    <w:p>
      <w:pPr>
        <w:spacing w:after="0"/>
        <w:ind w:left="0"/>
        <w:jc w:val="both"/>
      </w:pPr>
      <w:r>
        <w:rPr>
          <w:rFonts w:ascii="Times New Roman"/>
          <w:b w:val="false"/>
          <w:i w:val="false"/>
          <w:color w:val="000000"/>
          <w:sz w:val="28"/>
        </w:rPr>
        <w:t>
      14) бақылаудың туындау негізін көрсете отырып, олардың негізінде иеленетін еншілес ұйымды бақылау көзделетін немесе бақылауды растайтын өзге де құжаттарды;</w:t>
      </w:r>
    </w:p>
    <w:bookmarkEnd w:id="835"/>
    <w:bookmarkStart w:name="z3715" w:id="836"/>
    <w:p>
      <w:pPr>
        <w:spacing w:after="0"/>
        <w:ind w:left="0"/>
        <w:jc w:val="both"/>
      </w:pPr>
      <w:r>
        <w:rPr>
          <w:rFonts w:ascii="Times New Roman"/>
          <w:b w:val="false"/>
          <w:i w:val="false"/>
          <w:color w:val="000000"/>
          <w:sz w:val="28"/>
        </w:rPr>
        <w:t>
      15) банктің және (немесе) банк холдингінің болжамды еншілес ұйымдары болуы нәтижесінде құрамына банк және (немесе) банк холдингі кіретін банк конгломератының пруденциялық нормативтерінің және құрылатын немесе иеленетін еншілес ұйымды ескере отырып, банктің міндетті түрде сақталуға тиісті Қазақстан Республикасының Ұлттық Банкі белгілеген басқа да нормалар мен лимиттердің есебін ұсынуға тиісті.</w:t>
      </w:r>
    </w:p>
    <w:bookmarkEnd w:id="836"/>
    <w:p>
      <w:pPr>
        <w:spacing w:after="0"/>
        <w:ind w:left="0"/>
        <w:jc w:val="both"/>
      </w:pPr>
      <w:r>
        <w:rPr>
          <w:rFonts w:ascii="Times New Roman"/>
          <w:b w:val="false"/>
          <w:i w:val="false"/>
          <w:color w:val="000000"/>
          <w:sz w:val="28"/>
        </w:rPr>
        <w:t>
      Құрылатын не сатып алынатын еншілес ұйым Қазақстан Республикасының резиденті - банк, сақтандыру (қайта сақтандыру) ұйымы, инвестициялық портфельді басқарушы болып табылса, өтініш қаржы ұйымының ірі қатысушысы, банк холдингінің және (немесе) сақтандыру холдингінің мәртебесін сатып алу туралы өтінішпен бірге бір мезгілде ұсынылады.</w:t>
      </w:r>
    </w:p>
    <w:p>
      <w:pPr>
        <w:spacing w:after="0"/>
        <w:ind w:left="0"/>
        <w:jc w:val="both"/>
      </w:pPr>
      <w:r>
        <w:rPr>
          <w:rFonts w:ascii="Times New Roman"/>
          <w:b w:val="false"/>
          <w:i w:val="false"/>
          <w:color w:val="000000"/>
          <w:sz w:val="28"/>
        </w:rPr>
        <w:t>
      Көрсетілетін қызметті беруші банк Қазақстан Республикасының резиденттері – сақтандыру (қайта сақтандыру) ұйымы, инвестициялық портфельді басқарушы – еншілес ұйымды құруға немесе сатып алуға рұқсат алу үшін өтініш берген жағдайда осы мемлекеттік көрсетілетін қызмет стандарттарының бірінші бөлігінің 2), 4) 5) және 10) тармақтарында және 13-тармағының екінші бөлігінде көрсетілген құжаттарды ұсынбайды.</w:t>
      </w:r>
    </w:p>
    <w:p>
      <w:pPr>
        <w:spacing w:after="0"/>
        <w:ind w:left="0"/>
        <w:jc w:val="both"/>
      </w:pPr>
      <w:r>
        <w:rPr>
          <w:rFonts w:ascii="Times New Roman"/>
          <w:b w:val="false"/>
          <w:i w:val="false"/>
          <w:color w:val="000000"/>
          <w:sz w:val="28"/>
        </w:rPr>
        <w:t xml:space="preserve">
      Көрсетілетін қызметті беруші банк Қазақстан Республикасының резиденті банк – еншілес ұйымын құруға немесе сатып алуға рұқсат алу үшін өтініш не Көрсетілетін қызметті беруші банк - банк холдингі Қазақстан Республикасының резиденттері – банк, сақтандыру (қайта сақтандыру) ұйымы, инвестициялық портфельді басқарушы – еншілес ұйымд құруға немесе сатып алуға рұқсат алу үшін өтініш берген жағдайда осы тармақтың бірінші бөлігінде көрсетілген құжаттарды ұсынбайды.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716" w:id="837"/>
    <w:p>
      <w:pPr>
        <w:spacing w:after="0"/>
        <w:ind w:left="0"/>
        <w:jc w:val="both"/>
      </w:pPr>
      <w:r>
        <w:rPr>
          <w:rFonts w:ascii="Times New Roman"/>
          <w:b w:val="false"/>
          <w:i w:val="false"/>
          <w:color w:val="000000"/>
          <w:sz w:val="28"/>
        </w:rPr>
        <w:t>
      10. Бас банктің күмәнді және үмітсіз активтерін иеленетін еншілес ұйымды құруға немесе сатып алуға рұқсатты алу үшін көрсетілетін қызметті алушы - банк көрсетілетін қызметті берушіге осы мемлекеттік көрсетілетін қызмет стандартының 9-тармағының 2), 3), 4), 5), 8), 10), 11), 12) және 14) тармақшаларында көзделген құжаттарды қоса бере отырып өтінішті, сондай-ақ мыналарды ұсынады:</w:t>
      </w:r>
    </w:p>
    <w:bookmarkEnd w:id="837"/>
    <w:p>
      <w:pPr>
        <w:spacing w:after="0"/>
        <w:ind w:left="0"/>
        <w:jc w:val="both"/>
      </w:pPr>
      <w:r>
        <w:rPr>
          <w:rFonts w:ascii="Times New Roman"/>
          <w:b w:val="false"/>
          <w:i w:val="false"/>
          <w:color w:val="000000"/>
          <w:sz w:val="28"/>
        </w:rPr>
        <w:t>
      1) тиісті өтінішті берудің алдындағы соңғы аяқталған тоқсан үшін еншілес ұйымның қаржылық есептілігі – еншілес ұйымды сатып алған жағдайда;</w:t>
      </w:r>
    </w:p>
    <w:p>
      <w:pPr>
        <w:spacing w:after="0"/>
        <w:ind w:left="0"/>
        <w:jc w:val="both"/>
      </w:pPr>
      <w:r>
        <w:rPr>
          <w:rFonts w:ascii="Times New Roman"/>
          <w:b w:val="false"/>
          <w:i w:val="false"/>
          <w:color w:val="000000"/>
          <w:sz w:val="28"/>
        </w:rPr>
        <w:t>
      2) қойылатын талаптар уәкілетті органның нормативтік құқықтық актісінде айқындалатын күмәнді және үмітсіз активтердің сапасын жақсарту бойынша бизнес-жоспар мен іс-шаралар жоспары;</w:t>
      </w:r>
    </w:p>
    <w:p>
      <w:pPr>
        <w:spacing w:after="0"/>
        <w:ind w:left="0"/>
        <w:jc w:val="both"/>
      </w:pPr>
      <w:r>
        <w:rPr>
          <w:rFonts w:ascii="Times New Roman"/>
          <w:b w:val="false"/>
          <w:i w:val="false"/>
          <w:color w:val="000000"/>
          <w:sz w:val="28"/>
        </w:rPr>
        <w:t>
      3) пруденциялық нормативтердің және бас банктің күмәнді және үмітсіз активтерді иеленуші еншілес ұйымның болуын болжаудың нәтижесінде банктердің сақтауы міндетті басқа міндетті басқа да нормалар мен лимиттердің есебі, оның ішінде уәкілетті орган белгілеген шоғырландырылған негізде.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721" w:id="838"/>
    <w:p>
      <w:pPr>
        <w:spacing w:after="0"/>
        <w:ind w:left="0"/>
        <w:jc w:val="both"/>
      </w:pPr>
      <w:r>
        <w:rPr>
          <w:rFonts w:ascii="Times New Roman"/>
          <w:b w:val="false"/>
          <w:i w:val="false"/>
          <w:color w:val="000000"/>
          <w:sz w:val="28"/>
        </w:rPr>
        <w:t>
      11. Көрсетілетін қызметті алушы ұйымның капиталына елеулі қатысуға рұқсатты алу үшін көрсетілетін қызметті берушіге өтініш білдірген кезде мемлекеттік қызметті көрсету үшін қажетті құжаттар тізбесі:</w:t>
      </w:r>
    </w:p>
    <w:bookmarkEnd w:id="838"/>
    <w:bookmarkStart w:name="z3722" w:id="839"/>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ұйымның капиталына елеулі қатысуға рұқсатты алуға өтініш;</w:t>
      </w:r>
    </w:p>
    <w:bookmarkEnd w:id="839"/>
    <w:bookmarkStart w:name="z3723" w:id="840"/>
    <w:p>
      <w:pPr>
        <w:spacing w:after="0"/>
        <w:ind w:left="0"/>
        <w:jc w:val="both"/>
      </w:pPr>
      <w:r>
        <w:rPr>
          <w:rFonts w:ascii="Times New Roman"/>
          <w:b w:val="false"/>
          <w:i w:val="false"/>
          <w:color w:val="000000"/>
          <w:sz w:val="28"/>
        </w:rPr>
        <w:t>
      2) осы мемлекеттік көрсетілетін қызмет стандартының 9-тармағының 3), 6), 7), 8), 10), 11) және 12) тармақшаларында көзделген құжаттар;</w:t>
      </w:r>
    </w:p>
    <w:bookmarkEnd w:id="840"/>
    <w:bookmarkStart w:name="z3724" w:id="841"/>
    <w:p>
      <w:pPr>
        <w:spacing w:after="0"/>
        <w:ind w:left="0"/>
        <w:jc w:val="both"/>
      </w:pPr>
      <w:r>
        <w:rPr>
          <w:rFonts w:ascii="Times New Roman"/>
          <w:b w:val="false"/>
          <w:i w:val="false"/>
          <w:color w:val="000000"/>
          <w:sz w:val="28"/>
        </w:rPr>
        <w:t xml:space="preserve">
      3)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көрсетілетін қызметті алушы елеулі қатысуы бар ұйымның басшы қызметкерлері (немесе басшы қызметкер лауазымына тағайындау немесе сайлау үшін ұсынылатын кандидаттар) туралы ақпарат.</w:t>
      </w:r>
    </w:p>
    <w:bookmarkEnd w:id="841"/>
    <w:p>
      <w:pPr>
        <w:spacing w:after="0"/>
        <w:ind w:left="0"/>
        <w:jc w:val="both"/>
      </w:pPr>
      <w:r>
        <w:rPr>
          <w:rFonts w:ascii="Times New Roman"/>
          <w:b w:val="false"/>
          <w:i w:val="false"/>
          <w:color w:val="000000"/>
          <w:sz w:val="28"/>
        </w:rPr>
        <w:t>
      Қазақстан Республикасының резиденттері - банктің, сақтандыру (қайта сақтандыру) ұйымының, инвестициялық портфельді басқарушының капиталына елеулі қатысуды сатып алатын жағдайда көрсетілетін қызметті алушының ұйымның капиталына елеулі қатысуына рұқсат алу үшін өтініш қаржы ұйымының ірі қатысушысының, банк холдингінің және (немесе) сақтандыру холдингінің мәртебесін сатып алу туралы өтінішпен бірге бір мезгілде ұсынылады.</w:t>
      </w:r>
    </w:p>
    <w:p>
      <w:pPr>
        <w:spacing w:after="0"/>
        <w:ind w:left="0"/>
        <w:jc w:val="both"/>
      </w:pPr>
      <w:r>
        <w:rPr>
          <w:rFonts w:ascii="Times New Roman"/>
          <w:b w:val="false"/>
          <w:i w:val="false"/>
          <w:color w:val="000000"/>
          <w:sz w:val="28"/>
        </w:rPr>
        <w:t>
      Көрсетілетін қызметті алушы банк Қазақстан Республикасының резиденттері – банктің (банктің ірі қатысушысы мәртебесін сатып алу туралы өтініш), сақтандыру (қайта сақтандыру) ұйымының, инвестициялық портфельді басқарушының капиталына көрсетілетін қызметті алушы банктің елеулі қатысуына рұқсат алу үшін өтініш берген жағдайда көрсетілетін қызметті алушы елеулі қатысауы бар ұйымның басшы қызметкерлері (немесе басшы қызметкер лауазымына тағайындау немесе сайлау үшін ұсынылатын кандидаттар) туралы ақпаратты ұсынбайды.</w:t>
      </w:r>
    </w:p>
    <w:p>
      <w:pPr>
        <w:spacing w:after="0"/>
        <w:ind w:left="0"/>
        <w:jc w:val="both"/>
      </w:pPr>
      <w:r>
        <w:rPr>
          <w:rFonts w:ascii="Times New Roman"/>
          <w:b w:val="false"/>
          <w:i w:val="false"/>
          <w:color w:val="000000"/>
          <w:sz w:val="28"/>
        </w:rPr>
        <w:t>
      Көрсетілетін қызметті алушы - банк Қазақстан Республикасының резидент - банкінің капиталына көрсетілетін қызметті алушы - банктің елеулі қатысуына рұқсат алуға өтініш (банк холдингінің мәртебесін иелену туралы өтініш) не банк холдингі Қазақстан Республикасының резидент – банкінің, сақтандыру (қайта сақтандыру) ұйымының, инвестициялық портфельді басқарушының капиталына елеулі қатысуға рұқсатты алу үшін өтініш берген жағдайда, рұқсат алу үшін алымды төлегенін растайтын құжатты қоспағанда, осы мемлекеттік көрсетілетін қызмет стандартының 9-тармағында көрсетілген құжаттарды ұсынбайды.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725" w:id="842"/>
    <w:p>
      <w:pPr>
        <w:spacing w:after="0"/>
        <w:ind w:left="0"/>
        <w:jc w:val="both"/>
      </w:pPr>
      <w:r>
        <w:rPr>
          <w:rFonts w:ascii="Times New Roman"/>
          <w:b w:val="false"/>
          <w:i w:val="false"/>
          <w:color w:val="000000"/>
          <w:sz w:val="28"/>
        </w:rPr>
        <w:t xml:space="preserve">
      12. Егер құрылатын не сатып алынатын еншілес ұйым Қазақстан Республикасының резиденттері - банк, сақтандыру (қайта сақтандыру) ұйымы, инвестициялық портфельді басқарушы болып табылса, еншілес ұйымды құруға немесе атып алуға рұқсат "Қазақстан Республикасы Ұлттық Банкінің мемлекеттік көрсетілетін қызметтер стандарттарын бекіту туралы" Қазақстан Республикасы Ұлттық Банкі Басқармасының 2015 жылғы 30 сәуірдегі № 71 қаулысымен (Нормативтік құқықтық актілерді мемлекеттік тіркеу тізілімінде № 11534 тіркелген) бекітілген мына: </w:t>
      </w:r>
    </w:p>
    <w:bookmarkEnd w:id="842"/>
    <w:bookmarkStart w:name="z3726" w:id="843"/>
    <w:p>
      <w:pPr>
        <w:spacing w:after="0"/>
        <w:ind w:left="0"/>
        <w:jc w:val="both"/>
      </w:pPr>
      <w:r>
        <w:rPr>
          <w:rFonts w:ascii="Times New Roman"/>
          <w:b w:val="false"/>
          <w:i w:val="false"/>
          <w:color w:val="000000"/>
          <w:sz w:val="28"/>
        </w:rPr>
        <w:t>
      1) "Банктің немесе банк холдингінің ірі қатысушысы мәртебесін иеленуге келісім беру";</w:t>
      </w:r>
    </w:p>
    <w:bookmarkEnd w:id="843"/>
    <w:bookmarkStart w:name="z3727" w:id="844"/>
    <w:p>
      <w:pPr>
        <w:spacing w:after="0"/>
        <w:ind w:left="0"/>
        <w:jc w:val="both"/>
      </w:pPr>
      <w:r>
        <w:rPr>
          <w:rFonts w:ascii="Times New Roman"/>
          <w:b w:val="false"/>
          <w:i w:val="false"/>
          <w:color w:val="000000"/>
          <w:sz w:val="28"/>
        </w:rPr>
        <w:t>
      2) "Сақтандыру холдингінің немесе сақтандыру (қайта сақтандыру) ұйымының ірі қатысушысы мәртебесін иеленуге келісім беру";</w:t>
      </w:r>
    </w:p>
    <w:bookmarkEnd w:id="844"/>
    <w:bookmarkStart w:name="z3728" w:id="845"/>
    <w:p>
      <w:pPr>
        <w:spacing w:after="0"/>
        <w:ind w:left="0"/>
        <w:jc w:val="both"/>
      </w:pPr>
      <w:r>
        <w:rPr>
          <w:rFonts w:ascii="Times New Roman"/>
          <w:b w:val="false"/>
          <w:i w:val="false"/>
          <w:color w:val="000000"/>
          <w:sz w:val="28"/>
        </w:rPr>
        <w:t>
      3) "Инвестициялық портфельді басқарушының iрi қатысушысы мәртебесін иеленуге келісім беру" мемлекеттік көрсетілетін қызмет стандартына (бұдан әрі – қаржы ұйымының, банк холдингінің және (немесе) сақтандыру холдингінің ірі қатысушысы мәртебесін иеленуге келісім беру стандарттары) сәйкес қаржы ұйымының ірі қатысушысының, банк холдингінің және (немесе) сақтандыру холдингінің мәртебесін сатып алуға келісіммен бірге бір мезгілде беріледі.</w:t>
      </w:r>
    </w:p>
    <w:bookmarkEnd w:id="845"/>
    <w:p>
      <w:pPr>
        <w:spacing w:after="0"/>
        <w:ind w:left="0"/>
        <w:jc w:val="both"/>
      </w:pPr>
      <w:r>
        <w:rPr>
          <w:rFonts w:ascii="Times New Roman"/>
          <w:b w:val="false"/>
          <w:i w:val="false"/>
          <w:color w:val="000000"/>
          <w:sz w:val="28"/>
        </w:rPr>
        <w:t>
      Қазақстан Республикасының резиденттері – банктің, сақтандыру (қайта сақтандыру) ұйымының, инвестициялық портфельді басқарушының капиталына елеулі қатысуды сатып алған жағдайда Қазақстан Республикасы ұйымдарының капиталына елеулі қатысуға рұқсат қаржы ұйымының, банк холдингінің және (немесе) сақтандыру холдингінің ірі қатысушысы мәртебесін иеленуге келісім беру стандарттарына сәйкес қаржы ұйымының ірі қатысушысының, банк холдингінің және (немесе) сақтандыру холдингінің мәртебесін сатып алуға келісіммен бірге бір мезгілде беріледі.</w:t>
      </w:r>
    </w:p>
    <w:bookmarkStart w:name="z3729" w:id="846"/>
    <w:p>
      <w:pPr>
        <w:spacing w:after="0"/>
        <w:ind w:left="0"/>
        <w:jc w:val="both"/>
      </w:pPr>
      <w:r>
        <w:rPr>
          <w:rFonts w:ascii="Times New Roman"/>
          <w:b w:val="false"/>
          <w:i w:val="false"/>
          <w:color w:val="000000"/>
          <w:sz w:val="28"/>
        </w:rPr>
        <w:t xml:space="preserve">
      13. Көрсетілетін қызметті алушы порталға өтініш жасаған кезде мемлекеттік қызмет көрсету үшін қажет құжаттар тізбесі: </w:t>
      </w:r>
    </w:p>
    <w:bookmarkEnd w:id="846"/>
    <w:bookmarkStart w:name="z3730" w:id="847"/>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қызметті алушының ЭЦҚ-мен куәландырылған электрондық құжат нысанындағы сұрау салу;</w:t>
      </w:r>
    </w:p>
    <w:bookmarkEnd w:id="847"/>
    <w:bookmarkStart w:name="z3731" w:id="848"/>
    <w:p>
      <w:pPr>
        <w:spacing w:after="0"/>
        <w:ind w:left="0"/>
        <w:jc w:val="both"/>
      </w:pPr>
      <w:r>
        <w:rPr>
          <w:rFonts w:ascii="Times New Roman"/>
          <w:b w:val="false"/>
          <w:i w:val="false"/>
          <w:color w:val="000000"/>
          <w:sz w:val="28"/>
        </w:rPr>
        <w:t>
      2) көрсетілетін қызметті алушы еншілес ұйымды құруға немесе иеленуге рұқсат алу үшін:</w:t>
      </w:r>
    </w:p>
    <w:bookmarkEnd w:id="848"/>
    <w:p>
      <w:pPr>
        <w:spacing w:after="0"/>
        <w:ind w:left="0"/>
        <w:jc w:val="both"/>
      </w:pPr>
      <w:r>
        <w:rPr>
          <w:rFonts w:ascii="Times New Roman"/>
          <w:b w:val="false"/>
          <w:i w:val="false"/>
          <w:color w:val="000000"/>
          <w:sz w:val="28"/>
        </w:rPr>
        <w:t xml:space="preserve">
      осы мемлекеттік көрсетілетін қызмет стандартының 9-тармағының 2), 3), 4), 6), 9), 12) және 14) (PDF форматтағы құжаттардың электрондық көшірмелері түрінде), 5), 7), 8), 10), 13) және 15) (электрондық құжат түрінде), 11) (көрсетілетін қызметті алушы жарғылық капиталға қатысу үлесін немесе акцияларын сатып алу арқылы еншілес ұйымды сатып алатын заңды тұлға туралы осы мемлекеттік көрсетілетін қызмет стандартының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электрондық құжат түріндегі деректер) тармақшаларында көрсетілген құжаттар;</w:t>
      </w:r>
    </w:p>
    <w:bookmarkStart w:name="z3732" w:id="849"/>
    <w:p>
      <w:pPr>
        <w:spacing w:after="0"/>
        <w:ind w:left="0"/>
        <w:jc w:val="both"/>
      </w:pPr>
      <w:r>
        <w:rPr>
          <w:rFonts w:ascii="Times New Roman"/>
          <w:b w:val="false"/>
          <w:i w:val="false"/>
          <w:color w:val="000000"/>
          <w:sz w:val="28"/>
        </w:rPr>
        <w:t>
      3) бас банктің күмәнді және үмітсіз активтерін иеленетін еншілес ұйымды құруға немесе иеленуге рұқсат алу үшін:</w:t>
      </w:r>
    </w:p>
    <w:bookmarkEnd w:id="849"/>
    <w:p>
      <w:pPr>
        <w:spacing w:after="0"/>
        <w:ind w:left="0"/>
        <w:jc w:val="both"/>
      </w:pPr>
      <w:r>
        <w:rPr>
          <w:rFonts w:ascii="Times New Roman"/>
          <w:b w:val="false"/>
          <w:i w:val="false"/>
          <w:color w:val="000000"/>
          <w:sz w:val="28"/>
        </w:rPr>
        <w:t>
      осы тармақтың 2) тармақшасына сәйкес – осы мемлекеттік көрсетілетін қызмет стандартының 9-тармағының 2), 3), 4), 5), 8), 10), 11), 12) және 14) тармақшаларында көзделген құжаттар мен мәліметтер, сондай-ақ:</w:t>
      </w:r>
    </w:p>
    <w:p>
      <w:pPr>
        <w:spacing w:after="0"/>
        <w:ind w:left="0"/>
        <w:jc w:val="both"/>
      </w:pPr>
      <w:r>
        <w:rPr>
          <w:rFonts w:ascii="Times New Roman"/>
          <w:b w:val="false"/>
          <w:i w:val="false"/>
          <w:color w:val="000000"/>
          <w:sz w:val="28"/>
        </w:rPr>
        <w:t>
      осы мемлекеттік көрсетілетін қызмет стандартының 10-тармағының 1) тармақшасында көрсетілген, электрондық сұратуға қоса берілетін құжаттар (электрондық құжаттар түрінде);</w:t>
      </w:r>
    </w:p>
    <w:p>
      <w:pPr>
        <w:spacing w:after="0"/>
        <w:ind w:left="0"/>
        <w:jc w:val="both"/>
      </w:pPr>
      <w:r>
        <w:rPr>
          <w:rFonts w:ascii="Times New Roman"/>
          <w:b w:val="false"/>
          <w:i w:val="false"/>
          <w:color w:val="000000"/>
          <w:sz w:val="28"/>
        </w:rPr>
        <w:t>
      осы мемлекеттік көрсетілетін қызмет стандартының 10-тармағының 2) және 3) тармақшаларында көрсетілген, электрондық сұратуға қоса берілетін құжаттар (PDF форматтағы құжаттардың электрондық көшірмелері түрінде);</w:t>
      </w:r>
    </w:p>
    <w:bookmarkStart w:name="z3733" w:id="850"/>
    <w:p>
      <w:pPr>
        <w:spacing w:after="0"/>
        <w:ind w:left="0"/>
        <w:jc w:val="both"/>
      </w:pPr>
      <w:r>
        <w:rPr>
          <w:rFonts w:ascii="Times New Roman"/>
          <w:b w:val="false"/>
          <w:i w:val="false"/>
          <w:color w:val="000000"/>
          <w:sz w:val="28"/>
        </w:rPr>
        <w:t>
      4) көрсетілетін қызметті алушы ұйымдардың жарғылық капиталына қомақты қатысуға рұқсат алу үшін:</w:t>
      </w:r>
    </w:p>
    <w:bookmarkEnd w:id="850"/>
    <w:p>
      <w:pPr>
        <w:spacing w:after="0"/>
        <w:ind w:left="0"/>
        <w:jc w:val="both"/>
      </w:pPr>
      <w:r>
        <w:rPr>
          <w:rFonts w:ascii="Times New Roman"/>
          <w:b w:val="false"/>
          <w:i w:val="false"/>
          <w:color w:val="000000"/>
          <w:sz w:val="28"/>
        </w:rPr>
        <w:t>
      осы тармақтың 2) тармақшасына сәйкес осы мемлекеттік көрсетілетін қызмет стандартының 9-тармағының 3), 4), 6), 7), 8), 10), 11) және 12) тармақшаларында көрсетілген құжаттар.</w:t>
      </w:r>
    </w:p>
    <w:p>
      <w:pPr>
        <w:spacing w:after="0"/>
        <w:ind w:left="0"/>
        <w:jc w:val="both"/>
      </w:pPr>
      <w:r>
        <w:rPr>
          <w:rFonts w:ascii="Times New Roman"/>
          <w:b w:val="false"/>
          <w:i w:val="false"/>
          <w:color w:val="000000"/>
          <w:sz w:val="28"/>
        </w:rPr>
        <w:t>
      Заңды тұлғаларды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Қазақстан Республикасының резиденті емес - банк холдингтері өтінішті қағаз жеткізгіште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734" w:id="851"/>
    <w:p>
      <w:pPr>
        <w:spacing w:after="0"/>
        <w:ind w:left="0"/>
        <w:jc w:val="both"/>
      </w:pPr>
      <w:r>
        <w:rPr>
          <w:rFonts w:ascii="Times New Roman"/>
          <w:b w:val="false"/>
          <w:i w:val="false"/>
          <w:color w:val="000000"/>
          <w:sz w:val="28"/>
        </w:rPr>
        <w:t>
      14. Мыналар:</w:t>
      </w:r>
    </w:p>
    <w:bookmarkEnd w:id="851"/>
    <w:bookmarkStart w:name="z3735" w:id="852"/>
    <w:p>
      <w:pPr>
        <w:spacing w:after="0"/>
        <w:ind w:left="0"/>
        <w:jc w:val="both"/>
      </w:pPr>
      <w:r>
        <w:rPr>
          <w:rFonts w:ascii="Times New Roman"/>
          <w:b w:val="false"/>
          <w:i w:val="false"/>
          <w:color w:val="000000"/>
          <w:sz w:val="28"/>
        </w:rPr>
        <w:t>
      1) құрылатын немесе иеленетін еншілес ұйым орналасқан елдің қаржы ұйымдарын шоғырландырылған қадағалау саласындағы заңнамасының Қазақстан Республикасының заңнамасында белгіленген шоғырландырылған қадағалау жөніндегі талаптарға сай келмеуі;</w:t>
      </w:r>
    </w:p>
    <w:bookmarkEnd w:id="852"/>
    <w:bookmarkStart w:name="z3736" w:id="853"/>
    <w:p>
      <w:pPr>
        <w:spacing w:after="0"/>
        <w:ind w:left="0"/>
        <w:jc w:val="both"/>
      </w:pPr>
      <w:r>
        <w:rPr>
          <w:rFonts w:ascii="Times New Roman"/>
          <w:b w:val="false"/>
          <w:i w:val="false"/>
          <w:color w:val="000000"/>
          <w:sz w:val="28"/>
        </w:rPr>
        <w:t>
      2) еншілес ұйымның басшы қызметкерлері (немесе басшы қызметкерлер лауазымына тағайындауға немесе сайлауға ұсынылатын кандидаттар):</w:t>
      </w:r>
    </w:p>
    <w:bookmarkEnd w:id="853"/>
    <w:p>
      <w:pPr>
        <w:spacing w:after="0"/>
        <w:ind w:left="0"/>
        <w:jc w:val="both"/>
      </w:pPr>
      <w:r>
        <w:rPr>
          <w:rFonts w:ascii="Times New Roman"/>
          <w:b w:val="false"/>
          <w:i w:val="false"/>
          <w:color w:val="000000"/>
          <w:sz w:val="28"/>
        </w:rPr>
        <w:t>
      мінсіз іскерлік беделі жоқ;</w:t>
      </w:r>
    </w:p>
    <w:p>
      <w:pPr>
        <w:spacing w:after="0"/>
        <w:ind w:left="0"/>
        <w:jc w:val="both"/>
      </w:pPr>
      <w:r>
        <w:rPr>
          <w:rFonts w:ascii="Times New Roman"/>
          <w:b w:val="false"/>
          <w:i w:val="false"/>
          <w:color w:val="000000"/>
          <w:sz w:val="28"/>
        </w:rPr>
        <w:t>
      уәкілетті орган қаржы ұйымын таратуға және (немесе) қаржы нарығында қызметті жүзеге асыруын тоқтатуға әкеп соққан, банкті төлем жасауға қабілетсіз банктер санатына жатқызу туралы, сақтандыру (қайта сақтандыру) ұйымын консервациялау не оның акцияларын мәжбүрлеп сатып алу туралы, қаржы ұйымын лицензиясынан айыру туралы шешім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дейін 1 (бір) жылдан аспайтын кезеңде бұрын қаржы ұйымын басқару органының басшысы, мүшесі, атқарушы органының басшысы, мүшесі, бас бухгалтері, қаржы ұйымының ірі қатысушысы - жеке тұлға, ірі қатысушысы (банк холдингі) - заңды тұлғаның басшысы болған. Аталған талап қаржы ұйымын таратуға және (немесе) қаржы нарығында қызметті жүзеге асыруын тоқтатуға әкеп соққан, банкті төлем жасауға қабілетсіз банктер санатына жатқызу туралы, сақтандыру (қайта сақтандыру) ұйымын консервациялау не оның акцияларын мәжбүрлеп сатып алу туралы, қаржы ұйымын лицензиясынан айыру туралы шешім қабылданғаннан кейін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енгеннен кейін 5 (бес) жыл бойы қолданылады;</w:t>
      </w:r>
    </w:p>
    <w:p>
      <w:pPr>
        <w:spacing w:after="0"/>
        <w:ind w:left="0"/>
        <w:jc w:val="both"/>
      </w:pPr>
      <w:r>
        <w:rPr>
          <w:rFonts w:ascii="Times New Roman"/>
          <w:b w:val="false"/>
          <w:i w:val="false"/>
          <w:color w:val="000000"/>
          <w:sz w:val="28"/>
        </w:rPr>
        <w:t>
      осы және (немесе) өзге де қаржы ұйымында басшы қызметкер лауазымына тағайындауға (сайлауға) берілген келісім кері қайтарып алынған адам банктің басшы қызметкері болып тағайындала (сайлана) алмайды. Көрсетілген талап уәкілетті орган басшы қызметкер лауазымына тағайындауға (сайлауға) келісімін кері қайтарып алу туралы шешімді қабылдағаннан кейін қатарынан соңғы 12 (он екі) ай ішінде қолданылады;</w:t>
      </w:r>
    </w:p>
    <w:p>
      <w:pPr>
        <w:spacing w:after="0"/>
        <w:ind w:left="0"/>
        <w:jc w:val="both"/>
      </w:pPr>
      <w:r>
        <w:rPr>
          <w:rFonts w:ascii="Times New Roman"/>
          <w:b w:val="false"/>
          <w:i w:val="false"/>
          <w:color w:val="000000"/>
          <w:sz w:val="28"/>
        </w:rPr>
        <w:t>
      сыбайлас жемқорлық қылмыс жасаса не тағайындау (сайлау) күніне дейін 3 (үш) жыл ішінде сыбайлас жемқорлық құқық бұзушылық жасағаны үшін тәртіптік жауаптылыққа тартылса;</w:t>
      </w:r>
    </w:p>
    <w:p>
      <w:pPr>
        <w:spacing w:after="0"/>
        <w:ind w:left="0"/>
        <w:jc w:val="both"/>
      </w:pPr>
      <w:r>
        <w:rPr>
          <w:rFonts w:ascii="Times New Roman"/>
          <w:b w:val="false"/>
          <w:i w:val="false"/>
          <w:color w:val="000000"/>
          <w:sz w:val="28"/>
        </w:rPr>
        <w:t>
      қатарынан төрт және одан да көп кезең бойы шығарылған эмиссиялық бағалы қағаздар бойынша купондық сыйақы төлеу бойынша дефолтқа жол берген не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дефолтқа жол берген бұрын қаржы ұйымының басқару органының басшысы, мүшесі, атқарушы органының басшысы, мүшесі, бас бухгалтері, ірі қатысушы (ірі акционер) - жеке тұлға, ірі қатысушы (ірі акционер) - заңды тұлға - эмитенттің басқару органының басшысы, мүшесі, атқарушы органының басшысы, мүшесі, бас бухгалтері болған адам банктің басшы қызметкері болып тағайындала (сайлана) алмайды. Көрсетілген талап көрсетілген мән-жайлар туындаған кезден бастап 5 (бес) жыл бойы қолданылады;</w:t>
      </w:r>
    </w:p>
    <w:bookmarkStart w:name="z3737" w:id="854"/>
    <w:p>
      <w:pPr>
        <w:spacing w:after="0"/>
        <w:ind w:left="0"/>
        <w:jc w:val="both"/>
      </w:pPr>
      <w:r>
        <w:rPr>
          <w:rFonts w:ascii="Times New Roman"/>
          <w:b w:val="false"/>
          <w:i w:val="false"/>
          <w:color w:val="000000"/>
          <w:sz w:val="28"/>
        </w:rPr>
        <w:t>
      3) көрсетілетін қызметті алушының болжанып отырған еншілес ұйымдарының болуы нәтижесінде құрамына көрсетілетін қызметті алушы кіретін банк конгломератының пруденциалдық нормативтерді сақтамауы;</w:t>
      </w:r>
    </w:p>
    <w:bookmarkEnd w:id="854"/>
    <w:bookmarkStart w:name="z3738" w:id="855"/>
    <w:p>
      <w:pPr>
        <w:spacing w:after="0"/>
        <w:ind w:left="0"/>
        <w:jc w:val="both"/>
      </w:pPr>
      <w:r>
        <w:rPr>
          <w:rFonts w:ascii="Times New Roman"/>
          <w:b w:val="false"/>
          <w:i w:val="false"/>
          <w:color w:val="000000"/>
          <w:sz w:val="28"/>
        </w:rPr>
        <w:t>
      4) еншілес ұйымның қызметі немесе көрсетілетін қызметті алушы жоспарлаған инвестициялар салдарынан көрсетілетін қызметті алушының (банктің, банк холдингінің) немесе банк конгломератының қаржылық жай-күйінің нашарлауы көзделетін қаржылық салдарды талдау;</w:t>
      </w:r>
    </w:p>
    <w:bookmarkEnd w:id="855"/>
    <w:bookmarkStart w:name="z3739" w:id="856"/>
    <w:p>
      <w:pPr>
        <w:spacing w:after="0"/>
        <w:ind w:left="0"/>
        <w:jc w:val="both"/>
      </w:pPr>
      <w:r>
        <w:rPr>
          <w:rFonts w:ascii="Times New Roman"/>
          <w:b w:val="false"/>
          <w:i w:val="false"/>
          <w:color w:val="000000"/>
          <w:sz w:val="28"/>
        </w:rPr>
        <w:t>
      5) тәуекелдерді басқару және ішкі бақылау жүйелерінің уәкілетті органның тәуекелдерді басқару және ішкі бақылау жүйелеріне, оның ішінде еншілес ұйымның қызметіне байланысты тәуекелдерге қатысты талаптарына сәйкес келмеуі;</w:t>
      </w:r>
    </w:p>
    <w:bookmarkEnd w:id="856"/>
    <w:bookmarkStart w:name="z3740" w:id="857"/>
    <w:p>
      <w:pPr>
        <w:spacing w:after="0"/>
        <w:ind w:left="0"/>
        <w:jc w:val="both"/>
      </w:pPr>
      <w:r>
        <w:rPr>
          <w:rFonts w:ascii="Times New Roman"/>
          <w:b w:val="false"/>
          <w:i w:val="false"/>
          <w:color w:val="000000"/>
          <w:sz w:val="28"/>
        </w:rPr>
        <w:t>
      6) еншілес ұйым орналасқан елдің заңнамасында көзделген жағдайларда еншілес ұйымның белгіленген пруденциалдық нормативтерді, сондай-ақ көрсетілетін қызметті алушының пруденциалдық нормативтерді сақтамауы, оның ішінде шоғырландырылған негізде сақтамауы және уәкілетті органға рұқсат алуға өтініш берген күннің алдындағы соңғы үш ай ішінде және (немесе) өтінішті қарау кезеңінде басқа да сақталуға міндетті нормативтер мен лимиттерді сақтамауы;</w:t>
      </w:r>
    </w:p>
    <w:bookmarkEnd w:id="857"/>
    <w:bookmarkStart w:name="z3741" w:id="858"/>
    <w:p>
      <w:pPr>
        <w:spacing w:after="0"/>
        <w:ind w:left="0"/>
        <w:jc w:val="both"/>
      </w:pPr>
      <w:r>
        <w:rPr>
          <w:rFonts w:ascii="Times New Roman"/>
          <w:b w:val="false"/>
          <w:i w:val="false"/>
          <w:color w:val="000000"/>
          <w:sz w:val="28"/>
        </w:rPr>
        <w:t>
      7) өтініш берілген күні және құжаттарды қарау кезеңінде банкте және (немесе) банк холдингінде және (немесе) иелену болжанған еншілес ұйымда қолданыстағы қадағалап ден қою шараларының және (немесе) 2014 жылғы 5 шілдедегі Қазақстан Республикасының Әкімшілік құқық бұзушылық туралы кодексінің 213-бабының алтыншы, сегізінші бөліктерінде, 227-бабында көзделген әкімшілік құқық бұзушылықтар үшін әкімшілік шаралардың болуы;</w:t>
      </w:r>
    </w:p>
    <w:bookmarkEnd w:id="858"/>
    <w:bookmarkStart w:name="z3742" w:id="859"/>
    <w:p>
      <w:pPr>
        <w:spacing w:after="0"/>
        <w:ind w:left="0"/>
        <w:jc w:val="both"/>
      </w:pPr>
      <w:r>
        <w:rPr>
          <w:rFonts w:ascii="Times New Roman"/>
          <w:b w:val="false"/>
          <w:i w:val="false"/>
          <w:color w:val="000000"/>
          <w:sz w:val="28"/>
        </w:rPr>
        <w:t>
      8) көрсетілетін қызметті алушы еншілес ұйымды - Қазақстан Республикасының резиденттері банкті, сақтандыру (қайта сақтандыру) ұйымын, инвестициялық портфельді басқарушыны құрған немесе иемденген жағдайларда, "Қазақстан Республикасындағы банктер және банк қызметі туралы" Қазақстан Республикасы Заңында (бұдан әрі – Заң) көзделген сақтандыру ісі және сақтандыру қызметі, бағалы қағаздар нарығы туралы заңнамасында көзделген Қазақстан Республикасының резиденттері банк немесе сақтандыру холдингі, банктің, сақтандыру (қайта сақтандыру) ұйымының, инвестициялық портфельді басқарушының ірі қатысушысы мәртебесін алуға келісім беруге қатысты талаптарды сақтамау негіздер болып табылады.</w:t>
      </w:r>
    </w:p>
    <w:bookmarkEnd w:id="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743" w:id="860"/>
    <w:p>
      <w:pPr>
        <w:spacing w:after="0"/>
        <w:ind w:left="0"/>
        <w:jc w:val="both"/>
      </w:pPr>
      <w:r>
        <w:rPr>
          <w:rFonts w:ascii="Times New Roman"/>
          <w:b w:val="false"/>
          <w:i w:val="false"/>
          <w:color w:val="000000"/>
          <w:sz w:val="28"/>
        </w:rPr>
        <w:t xml:space="preserve">
      15. Ұйымдардың капиталына елеулі қатысуға рұқсат беруден бас тарту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көзделген негіздер бойынша жүргізіледі.</w:t>
      </w:r>
    </w:p>
    <w:bookmarkEnd w:id="860"/>
    <w:bookmarkStart w:name="z3744" w:id="861"/>
    <w:p>
      <w:pPr>
        <w:spacing w:after="0"/>
        <w:ind w:left="0"/>
        <w:jc w:val="both"/>
      </w:pPr>
      <w:r>
        <w:rPr>
          <w:rFonts w:ascii="Times New Roman"/>
          <w:b w:val="false"/>
          <w:i w:val="false"/>
          <w:color w:val="000000"/>
          <w:sz w:val="28"/>
        </w:rPr>
        <w:t>
      16. Бас банктің күмәнді және үмітсіз активтерін сатып алатын еншілес ұйымды құруға, сатып алуға рұқсат беруден бас тартуға:</w:t>
      </w:r>
    </w:p>
    <w:bookmarkEnd w:id="861"/>
    <w:bookmarkStart w:name="z3745" w:id="862"/>
    <w:p>
      <w:pPr>
        <w:spacing w:after="0"/>
        <w:ind w:left="0"/>
        <w:jc w:val="both"/>
      </w:pPr>
      <w:r>
        <w:rPr>
          <w:rFonts w:ascii="Times New Roman"/>
          <w:b w:val="false"/>
          <w:i w:val="false"/>
          <w:color w:val="000000"/>
          <w:sz w:val="28"/>
        </w:rPr>
        <w:t>
      1) осы мемлекеттік көрсетілетін қызмет стандартының 14-тармағының 2) және 3) тармақшаларында көзделген негіздер;</w:t>
      </w:r>
    </w:p>
    <w:bookmarkEnd w:id="862"/>
    <w:bookmarkStart w:name="z3746" w:id="863"/>
    <w:p>
      <w:pPr>
        <w:spacing w:after="0"/>
        <w:ind w:left="0"/>
        <w:jc w:val="both"/>
      </w:pPr>
      <w:r>
        <w:rPr>
          <w:rFonts w:ascii="Times New Roman"/>
          <w:b w:val="false"/>
          <w:i w:val="false"/>
          <w:color w:val="000000"/>
          <w:sz w:val="28"/>
        </w:rPr>
        <w:t xml:space="preserve">
      2) еншілес ұйымға берілетін күмәнді және үмітсіз активтердің осы Заңның 11-2-бабы </w:t>
      </w:r>
      <w:r>
        <w:rPr>
          <w:rFonts w:ascii="Times New Roman"/>
          <w:b w:val="false"/>
          <w:i w:val="false"/>
          <w:color w:val="000000"/>
          <w:sz w:val="28"/>
        </w:rPr>
        <w:t>4-тармағының</w:t>
      </w:r>
      <w:r>
        <w:rPr>
          <w:rFonts w:ascii="Times New Roman"/>
          <w:b w:val="false"/>
          <w:i w:val="false"/>
          <w:color w:val="000000"/>
          <w:sz w:val="28"/>
        </w:rPr>
        <w:t xml:space="preserve"> талаптарына және (немесе) уәкілетті органның нормативтік құқықтық актісінің талаптарына сәйкес келмеуі негіз болады.</w:t>
      </w:r>
    </w:p>
    <w:bookmarkEnd w:id="863"/>
    <w:bookmarkStart w:name="z3747" w:id="864"/>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(әрекетсіздігіне) шағымдану тәртібі</w:t>
      </w:r>
    </w:p>
    <w:bookmarkEnd w:id="864"/>
    <w:bookmarkStart w:name="z3748" w:id="865"/>
    <w:p>
      <w:pPr>
        <w:spacing w:after="0"/>
        <w:ind w:left="0"/>
        <w:jc w:val="both"/>
      </w:pPr>
      <w:r>
        <w:rPr>
          <w:rFonts w:ascii="Times New Roman"/>
          <w:b w:val="false"/>
          <w:i w:val="false"/>
          <w:color w:val="000000"/>
          <w:sz w:val="28"/>
        </w:rPr>
        <w:t>
      17.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19-тармағында көрсетілген мекенжай бойынша көрсетілетін қызметті беруші басшысының атына жазбаша түрде жүргізіледі.</w:t>
      </w:r>
    </w:p>
    <w:bookmarkEnd w:id="865"/>
    <w:p>
      <w:pPr>
        <w:spacing w:after="0"/>
        <w:ind w:left="0"/>
        <w:jc w:val="both"/>
      </w:pPr>
      <w:r>
        <w:rPr>
          <w:rFonts w:ascii="Times New Roman"/>
          <w:b w:val="false"/>
          <w:i w:val="false"/>
          <w:color w:val="000000"/>
          <w:sz w:val="28"/>
        </w:rPr>
        <w:t>
      Заңды тұлғаның шағымында оның атауы, пошталық мекенжайы, жіберілген нөмірі мен күні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5 (бес) жұмыс күні ішінде қаралады.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қаралады.</w:t>
      </w:r>
    </w:p>
    <w:bookmarkStart w:name="z3749" w:id="866"/>
    <w:p>
      <w:pPr>
        <w:spacing w:after="0"/>
        <w:ind w:left="0"/>
        <w:jc w:val="both"/>
      </w:pPr>
      <w:r>
        <w:rPr>
          <w:rFonts w:ascii="Times New Roman"/>
          <w:b w:val="false"/>
          <w:i w:val="false"/>
          <w:color w:val="000000"/>
          <w:sz w:val="28"/>
        </w:rPr>
        <w:t>
      18.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866"/>
    <w:bookmarkStart w:name="z3750" w:id="867"/>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қызметтің ерекшеліктерін ескере отырып қойылатын өзге талаптар</w:t>
      </w:r>
    </w:p>
    <w:bookmarkEnd w:id="867"/>
    <w:bookmarkStart w:name="z3751" w:id="868"/>
    <w:p>
      <w:pPr>
        <w:spacing w:after="0"/>
        <w:ind w:left="0"/>
        <w:jc w:val="both"/>
      </w:pPr>
      <w:r>
        <w:rPr>
          <w:rFonts w:ascii="Times New Roman"/>
          <w:b w:val="false"/>
          <w:i w:val="false"/>
          <w:color w:val="000000"/>
          <w:sz w:val="28"/>
        </w:rPr>
        <w:t>
      19. Мемлекеттік қызмет көрсету орындарының мекенжайлары көрсетілетін қызметті берушінің www.nationalbank.kz ресми интернет-ресурсында "Мемлекеттік көрсетілетін қызметтер" бөлімінде орналастырылған.</w:t>
      </w:r>
    </w:p>
    <w:bookmarkEnd w:id="868"/>
    <w:bookmarkStart w:name="z3752" w:id="869"/>
    <w:p>
      <w:pPr>
        <w:spacing w:after="0"/>
        <w:ind w:left="0"/>
        <w:jc w:val="both"/>
      </w:pPr>
      <w:r>
        <w:rPr>
          <w:rFonts w:ascii="Times New Roman"/>
          <w:b w:val="false"/>
          <w:i w:val="false"/>
          <w:color w:val="000000"/>
          <w:sz w:val="28"/>
        </w:rPr>
        <w:t>
      20.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869"/>
    <w:bookmarkStart w:name="z3753" w:id="870"/>
    <w:p>
      <w:pPr>
        <w:spacing w:after="0"/>
        <w:ind w:left="0"/>
        <w:jc w:val="both"/>
      </w:pPr>
      <w:r>
        <w:rPr>
          <w:rFonts w:ascii="Times New Roman"/>
          <w:b w:val="false"/>
          <w:i w:val="false"/>
          <w:color w:val="000000"/>
          <w:sz w:val="28"/>
        </w:rPr>
        <w:t>
      21. Мемлекеттік қызмет көрсету мәселелері жөніндегі анықтама қызметтерінің байланыс телефондары көрсетілетін қызметті берушінің www.nationalbank.kz ресми интернет-ресурсында "Мемлекеттік көрсетілетін қызметтер" бөлімінде орналастырылған. Мемлекеттік қызметтер көрсету мәселесі жөніндегі бірыңғай байланыс орталығы: 8-800-080-7777, 1414.</w:t>
      </w:r>
    </w:p>
    <w:bookmarkEnd w:id="8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және (немесе) банк</w:t>
            </w:r>
            <w:r>
              <w:br/>
            </w:r>
            <w:r>
              <w:rPr>
                <w:rFonts w:ascii="Times New Roman"/>
                <w:b w:val="false"/>
                <w:i w:val="false"/>
                <w:color w:val="000000"/>
                <w:sz w:val="20"/>
              </w:rPr>
              <w:t xml:space="preserve">холдингінің еншілес ұйым </w:t>
            </w:r>
            <w:r>
              <w:br/>
            </w:r>
            <w:r>
              <w:rPr>
                <w:rFonts w:ascii="Times New Roman"/>
                <w:b w:val="false"/>
                <w:i w:val="false"/>
                <w:color w:val="000000"/>
                <w:sz w:val="20"/>
              </w:rPr>
              <w:t xml:space="preserve">құруына немесе сатып алуына </w:t>
            </w:r>
            <w:r>
              <w:br/>
            </w:r>
            <w:r>
              <w:rPr>
                <w:rFonts w:ascii="Times New Roman"/>
                <w:b w:val="false"/>
                <w:i w:val="false"/>
                <w:color w:val="000000"/>
                <w:sz w:val="20"/>
              </w:rPr>
              <w:t xml:space="preserve">және (немесе) банктің және </w:t>
            </w:r>
            <w:r>
              <w:br/>
            </w:r>
            <w:r>
              <w:rPr>
                <w:rFonts w:ascii="Times New Roman"/>
                <w:b w:val="false"/>
                <w:i w:val="false"/>
                <w:color w:val="000000"/>
                <w:sz w:val="20"/>
              </w:rPr>
              <w:t xml:space="preserve">(немесе) банк холдингінің </w:t>
            </w:r>
            <w:r>
              <w:br/>
            </w:r>
            <w:r>
              <w:rPr>
                <w:rFonts w:ascii="Times New Roman"/>
                <w:b w:val="false"/>
                <w:i w:val="false"/>
                <w:color w:val="000000"/>
                <w:sz w:val="20"/>
              </w:rPr>
              <w:t xml:space="preserve">ұйымдардың жарғылық </w:t>
            </w:r>
            <w:r>
              <w:br/>
            </w:r>
            <w:r>
              <w:rPr>
                <w:rFonts w:ascii="Times New Roman"/>
                <w:b w:val="false"/>
                <w:i w:val="false"/>
                <w:color w:val="000000"/>
                <w:sz w:val="20"/>
              </w:rPr>
              <w:t>капиталына қомақты</w:t>
            </w:r>
            <w:r>
              <w:br/>
            </w:r>
            <w:r>
              <w:rPr>
                <w:rFonts w:ascii="Times New Roman"/>
                <w:b w:val="false"/>
                <w:i w:val="false"/>
                <w:color w:val="000000"/>
                <w:sz w:val="20"/>
              </w:rPr>
              <w:t>қатысуына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___ жылғы "___" __________ № _____ Еншілес ұйымды құруға немесе сатып алуға, оның ішінде бас банктің күмәнді және үмітсіз активтерін иеленуші еншілес ұйымды құруға немесе сатып алуға рұқсат алуға өтініш</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07.02.2019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атауы)</w:t>
      </w:r>
    </w:p>
    <w:p>
      <w:pPr>
        <w:spacing w:after="0"/>
        <w:ind w:left="0"/>
        <w:jc w:val="both"/>
      </w:pPr>
      <w:r>
        <w:rPr>
          <w:rFonts w:ascii="Times New Roman"/>
          <w:b w:val="false"/>
          <w:i w:val="false"/>
          <w:color w:val="000000"/>
          <w:sz w:val="28"/>
        </w:rPr>
        <w:t xml:space="preserve">
      Көрсетілетін қызметті алушының уәкілетті органының ______ жылғы "____" </w:t>
      </w:r>
    </w:p>
    <w:p>
      <w:pPr>
        <w:spacing w:after="0"/>
        <w:ind w:left="0"/>
        <w:jc w:val="both"/>
      </w:pPr>
      <w:r>
        <w:rPr>
          <w:rFonts w:ascii="Times New Roman"/>
          <w:b w:val="false"/>
          <w:i w:val="false"/>
          <w:color w:val="000000"/>
          <w:sz w:val="28"/>
        </w:rPr>
        <w:t>
      ____________ № _____ шешіміне сәйкес</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(өткізу орны)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(құрылатын (иеленетін) еншілес ұйымның атауы, орналасқан орны)</w:t>
      </w:r>
    </w:p>
    <w:p>
      <w:pPr>
        <w:spacing w:after="0"/>
        <w:ind w:left="0"/>
        <w:jc w:val="both"/>
      </w:pPr>
      <w:r>
        <w:rPr>
          <w:rFonts w:ascii="Times New Roman"/>
          <w:b w:val="false"/>
          <w:i w:val="false"/>
          <w:color w:val="000000"/>
          <w:sz w:val="28"/>
        </w:rPr>
        <w:t>
      құруға немесе иеленуге рұқсат беруді сұрайды.</w:t>
      </w:r>
    </w:p>
    <w:p>
      <w:pPr>
        <w:spacing w:after="0"/>
        <w:ind w:left="0"/>
        <w:jc w:val="both"/>
      </w:pPr>
      <w:r>
        <w:rPr>
          <w:rFonts w:ascii="Times New Roman"/>
          <w:b w:val="false"/>
          <w:i w:val="false"/>
          <w:color w:val="000000"/>
          <w:sz w:val="28"/>
        </w:rPr>
        <w:t xml:space="preserve">
      Көрсетілетін қызметті алушы өтінішке қоса берілетін құжаттар мен ақпараттың дәйектілігін, сондай-ақ көрсетілетін қызметті берушіге өтінішті қарауға байланысты сұратылған қосымша ақпарат пен құжаттардың уақтылы берілуін растайды. </w:t>
      </w:r>
    </w:p>
    <w:p>
      <w:pPr>
        <w:spacing w:after="0"/>
        <w:ind w:left="0"/>
        <w:jc w:val="both"/>
      </w:pPr>
      <w:r>
        <w:rPr>
          <w:rFonts w:ascii="Times New Roman"/>
          <w:b w:val="false"/>
          <w:i w:val="false"/>
          <w:color w:val="000000"/>
          <w:sz w:val="28"/>
        </w:rPr>
        <w:t xml:space="preserve">
      Қоса берілетін құжаттар (жіберілетін құжаттардың атаулы тізбесін, әрқайсысы </w:t>
      </w:r>
    </w:p>
    <w:p>
      <w:pPr>
        <w:spacing w:after="0"/>
        <w:ind w:left="0"/>
        <w:jc w:val="both"/>
      </w:pPr>
      <w:r>
        <w:rPr>
          <w:rFonts w:ascii="Times New Roman"/>
          <w:b w:val="false"/>
          <w:i w:val="false"/>
          <w:color w:val="000000"/>
          <w:sz w:val="28"/>
        </w:rPr>
        <w:t xml:space="preserve">
      бойынша дана және бет санын көрсету қажет) 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Ақпарат жүйелеріндегі заңмен қорғалатын құпияны құрайтын мәліметтердің </w:t>
      </w:r>
    </w:p>
    <w:p>
      <w:pPr>
        <w:spacing w:after="0"/>
        <w:ind w:left="0"/>
        <w:jc w:val="both"/>
      </w:pPr>
      <w:r>
        <w:rPr>
          <w:rFonts w:ascii="Times New Roman"/>
          <w:b w:val="false"/>
          <w:i w:val="false"/>
          <w:color w:val="000000"/>
          <w:sz w:val="28"/>
        </w:rPr>
        <w:t>
      пайдаланылуына келісім береміз.</w:t>
      </w:r>
    </w:p>
    <w:p>
      <w:pPr>
        <w:spacing w:after="0"/>
        <w:ind w:left="0"/>
        <w:jc w:val="both"/>
      </w:pPr>
      <w:r>
        <w:rPr>
          <w:rFonts w:ascii="Times New Roman"/>
          <w:b w:val="false"/>
          <w:i w:val="false"/>
          <w:color w:val="000000"/>
          <w:sz w:val="28"/>
        </w:rPr>
        <w:t xml:space="preserve">
      Атқарушы орган басшысы (атқарушы органның функцияларын жеке жүзеге асыратын </w:t>
      </w:r>
    </w:p>
    <w:p>
      <w:pPr>
        <w:spacing w:after="0"/>
        <w:ind w:left="0"/>
        <w:jc w:val="both"/>
      </w:pPr>
      <w:r>
        <w:rPr>
          <w:rFonts w:ascii="Times New Roman"/>
          <w:b w:val="false"/>
          <w:i w:val="false"/>
          <w:color w:val="000000"/>
          <w:sz w:val="28"/>
        </w:rPr>
        <w:t>
      тұлға).</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Басқару органының басшысы (бар болса)</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және (немесе) банк</w:t>
            </w:r>
            <w:r>
              <w:br/>
            </w:r>
            <w:r>
              <w:rPr>
                <w:rFonts w:ascii="Times New Roman"/>
                <w:b w:val="false"/>
                <w:i w:val="false"/>
                <w:color w:val="000000"/>
                <w:sz w:val="20"/>
              </w:rPr>
              <w:t xml:space="preserve">холдингінің еншілес ұйым </w:t>
            </w:r>
            <w:r>
              <w:br/>
            </w:r>
            <w:r>
              <w:rPr>
                <w:rFonts w:ascii="Times New Roman"/>
                <w:b w:val="false"/>
                <w:i w:val="false"/>
                <w:color w:val="000000"/>
                <w:sz w:val="20"/>
              </w:rPr>
              <w:t>құруына немесе сатып алуына</w:t>
            </w:r>
            <w:r>
              <w:br/>
            </w:r>
            <w:r>
              <w:rPr>
                <w:rFonts w:ascii="Times New Roman"/>
                <w:b w:val="false"/>
                <w:i w:val="false"/>
                <w:color w:val="000000"/>
                <w:sz w:val="20"/>
              </w:rPr>
              <w:t>және (немесе) банктің және</w:t>
            </w:r>
            <w:r>
              <w:br/>
            </w:r>
            <w:r>
              <w:rPr>
                <w:rFonts w:ascii="Times New Roman"/>
                <w:b w:val="false"/>
                <w:i w:val="false"/>
                <w:color w:val="000000"/>
                <w:sz w:val="20"/>
              </w:rPr>
              <w:t xml:space="preserve">(немесе) банк холдингінің </w:t>
            </w:r>
            <w:r>
              <w:br/>
            </w:r>
            <w:r>
              <w:rPr>
                <w:rFonts w:ascii="Times New Roman"/>
                <w:b w:val="false"/>
                <w:i w:val="false"/>
                <w:color w:val="000000"/>
                <w:sz w:val="20"/>
              </w:rPr>
              <w:t xml:space="preserve">ұйымдардың жарғылық </w:t>
            </w:r>
            <w:r>
              <w:br/>
            </w:r>
            <w:r>
              <w:rPr>
                <w:rFonts w:ascii="Times New Roman"/>
                <w:b w:val="false"/>
                <w:i w:val="false"/>
                <w:color w:val="000000"/>
                <w:sz w:val="20"/>
              </w:rPr>
              <w:t>капиталына қомақты</w:t>
            </w:r>
            <w:r>
              <w:br/>
            </w:r>
            <w:r>
              <w:rPr>
                <w:rFonts w:ascii="Times New Roman"/>
                <w:b w:val="false"/>
                <w:i w:val="false"/>
                <w:color w:val="000000"/>
                <w:sz w:val="20"/>
              </w:rPr>
              <w:t xml:space="preserve">қатысуына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drawing>
                <wp:inline distT="0" distB="0" distL="0" distR="0">
                  <wp:extent cx="13335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33500" cy="1270000"/>
                          </a:xfrm>
                          <a:prstGeom prst="rect">
                            <a:avLst/>
                          </a:prstGeom>
                        </pic:spPr>
                      </pic:pic>
                    </a:graphicData>
                  </a:graphic>
                </wp:inline>
              </w:drawing>
            </w:r>
          </w:p>
        </w:tc>
      </w:tr>
    </w:tbl>
    <w:p>
      <w:pPr>
        <w:spacing w:after="0"/>
        <w:ind w:left="0"/>
        <w:jc w:val="left"/>
      </w:pPr>
      <w:r>
        <w:rPr>
          <w:rFonts w:ascii="Times New Roman"/>
          <w:b/>
          <w:i w:val="false"/>
          <w:color w:val="000000"/>
        </w:rPr>
        <w:t xml:space="preserve"> Еншілес ұйымның басшы қызметкерлері (немесе басшы қызметкерлер лауазымына тағайындауға немесе сайлауға ұсынылған кандидаттар) туралы ақпарат</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07.02.2019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(еншілес ұйымның басшы қызметкерінің (немесе басшы қызметкер лауазымына </w:t>
      </w:r>
    </w:p>
    <w:p>
      <w:pPr>
        <w:spacing w:after="0"/>
        <w:ind w:left="0"/>
        <w:jc w:val="both"/>
      </w:pPr>
      <w:r>
        <w:rPr>
          <w:rFonts w:ascii="Times New Roman"/>
          <w:b w:val="false"/>
          <w:i w:val="false"/>
          <w:color w:val="000000"/>
          <w:sz w:val="28"/>
        </w:rPr>
        <w:t xml:space="preserve">
      тағайындауға немесе сайлауға ұсынылған кандидаттың) тегі, аты, әкесінің аты </w:t>
      </w:r>
    </w:p>
    <w:p>
      <w:pPr>
        <w:spacing w:after="0"/>
        <w:ind w:left="0"/>
        <w:jc w:val="both"/>
      </w:pPr>
      <w:r>
        <w:rPr>
          <w:rFonts w:ascii="Times New Roman"/>
          <w:b w:val="false"/>
          <w:i w:val="false"/>
          <w:color w:val="000000"/>
          <w:sz w:val="28"/>
        </w:rPr>
        <w:t>
      (ол бар болса)</w:t>
      </w:r>
    </w:p>
    <w:p>
      <w:pPr>
        <w:spacing w:after="0"/>
        <w:ind w:left="0"/>
        <w:jc w:val="both"/>
      </w:pPr>
      <w:r>
        <w:rPr>
          <w:rFonts w:ascii="Times New Roman"/>
          <w:b w:val="false"/>
          <w:i w:val="false"/>
          <w:color w:val="000000"/>
          <w:sz w:val="28"/>
        </w:rPr>
        <w:t xml:space="preserve">
      ___________________________________________________________________ және </w:t>
      </w:r>
    </w:p>
    <w:p>
      <w:pPr>
        <w:spacing w:after="0"/>
        <w:ind w:left="0"/>
        <w:jc w:val="both"/>
      </w:pPr>
      <w:r>
        <w:rPr>
          <w:rFonts w:ascii="Times New Roman"/>
          <w:b w:val="false"/>
          <w:i w:val="false"/>
          <w:color w:val="000000"/>
          <w:sz w:val="28"/>
        </w:rPr>
        <w:t xml:space="preserve">
      басшы қызметкердің лауазымы немесе кандидат еншілес ұйымда тағайындалатын </w:t>
      </w:r>
    </w:p>
    <w:p>
      <w:pPr>
        <w:spacing w:after="0"/>
        <w:ind w:left="0"/>
        <w:jc w:val="both"/>
      </w:pPr>
      <w:r>
        <w:rPr>
          <w:rFonts w:ascii="Times New Roman"/>
          <w:b w:val="false"/>
          <w:i w:val="false"/>
          <w:color w:val="000000"/>
          <w:sz w:val="28"/>
        </w:rPr>
        <w:t>
      немесе сайланатын лауазым)</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(еншілес ұйымның атауы көрсетіледі)</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0"/>
        <w:gridCol w:w="460"/>
      </w:tblGrid>
      <w:tr>
        <w:trPr>
          <w:trHeight w:val="30" w:hRule="atLeast"/>
        </w:trPr>
        <w:tc>
          <w:tcPr>
            <w:tcW w:w="1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күні және жері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Азаматтығы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құжаттың деректерi (нөмірі, берілген күні, кім берді), жеке сәйкестендіру нөмірі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1770"/>
        <w:gridCol w:w="3740"/>
        <w:gridCol w:w="1771"/>
        <w:gridCol w:w="3249"/>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 аяқтаған күні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біліктігі</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Жұбайы (зайыбы), жақын туыстары (ата-анасы, аға-інісі, әпке-сіңлісі, балалары) және жекжаты (жұбайының (зайыбының) ата-анасы, аға-інісі, әпке-сіңлісі,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5452"/>
        <w:gridCol w:w="1600"/>
        <w:gridCol w:w="1601"/>
        <w:gridCol w:w="2047"/>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жылы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Туыстық қатынасы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орны мен лауазымы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Еншілес ұйымның басшы қызметкерінің (немесе басшы қызметкерлер лауазымдарына тағайындау немесе сайлау үшін ұсынылып отырған кандидаттың) заңды тұлғалардың жарғылық капиталына қатысуы немесе акцияларын иеленуі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2190"/>
        <w:gridCol w:w="1858"/>
        <w:gridCol w:w="7058"/>
      </w:tblGrid>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атауы және орналасқан жері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 қызметінің жарғылық түрлері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капиталына қатысу үлесі немесе кандидатқа тиесілі акциялары санының дауыс беретін акцияларының жалпы санына арақатынасы (пайызбен)</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Еңбек қызметі туралы мәліметтер.</w:t>
      </w:r>
    </w:p>
    <w:p>
      <w:pPr>
        <w:spacing w:after="0"/>
        <w:ind w:left="0"/>
        <w:jc w:val="both"/>
      </w:pPr>
      <w:r>
        <w:rPr>
          <w:rFonts w:ascii="Times New Roman"/>
          <w:b w:val="false"/>
          <w:i w:val="false"/>
          <w:color w:val="000000"/>
          <w:sz w:val="28"/>
        </w:rPr>
        <w:t>
      Осы тармақта еншілес ұйымның басшы қызметкерінің (немесе басшы қызметкер лауазымына тағайындау немесе сайлау үшін ұсынылып отырған кандидаттың) бүкіл еңбек қызметi, оның iшiнде еншілес ұйымдағы лауазымын немесе кандидат еншілес ұйымда тағайындалатын немесе сайланатын лауазымды көрсете отырып, жоғарғы оқу орнын аяқтаған кезден бастап еңбек қызметi туралы мәліметтер, сондай-ақ кандидат еңбек қызметін жүзеге асырмаған кезең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3469"/>
        <w:gridCol w:w="1109"/>
        <w:gridCol w:w="3162"/>
        <w:gridCol w:w="1417"/>
        <w:gridCol w:w="2035"/>
      </w:tblGrid>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істеген кезеңі (күні, айы, жылы)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(талап етілсе келісу күнін көрсете отырып)</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шығару, лауазымнан босату себептері</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Еншілес ұйымдағы және (немесе) басқа ұйымдардағы инвестициялық комитеттердегі мүшелігі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4272"/>
        <w:gridCol w:w="1660"/>
        <w:gridCol w:w="1661"/>
        <w:gridCol w:w="3047"/>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Кезеңі (күні, айы, жылы)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Жұмыстан шығару, лауазымнан босату себептері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Алынбаған және өтелмеген соттылығы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1375"/>
        <w:gridCol w:w="1375"/>
        <w:gridCol w:w="1375"/>
        <w:gridCol w:w="1375"/>
        <w:gridCol w:w="2904"/>
        <w:gridCol w:w="2522"/>
      </w:tblGrid>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атауы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орналасқан жері</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 түрі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қылмыстық жауапкершілікке тартылған заңнамалық актінің бабы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іс жүргізу шешімін қабылдау күні</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Банк қызметімен байланысты құқық бұзушылық жасағаны үшін әкімшілік жауапкершілікке тартылуы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2546"/>
        <w:gridCol w:w="3591"/>
        <w:gridCol w:w="1205"/>
        <w:gridCol w:w="2547"/>
        <w:gridCol w:w="1206"/>
      </w:tblGrid>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тарту туралы шешім қабылдаған орган</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тарту туралы шешім қабылдаған органның орналасқан жерi</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жазаның түрі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әкімшілік жауапкершілікке тартылған заңнамалық актінің бабы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қабылданған күн</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Қаржы нарығын және қаржы ұйымдарын реттеу, бақылау мен қадағалау жөніндегі уәкілетті орган банкті төлем жасауға қабілетсіз банктер санатына жатқызу туралы, сақтандыру (қайта сақтандыру) ұйымын консервациялау не оның акцияларын мәжбүрлеп сатып алу, қаржы ұйымының таратылуына және (немесе) қаржы нарығында қызметін жүзеге асыруды тоқтатуына әкеп соққан қаржы ұйымын лицензиядан айыру туралы шешім қабылдағанға не қаржы ұйымын мәжбүрлеп тарату немесе Қазақстан Республикасының заңнамасында белгіленген тәртіпте оны банкрот деп тану туралы сот шешімі заңды күшіне енгенге дейін кемінде 1 (бір) жылдан аспайтын кезеңде еншілес ұйымның басшы қызметкері (немесе басшы қызметкер лауазымына тағайындау немесе сайлау үшін ұсынылып отырған кандидат) бұрын қаржы ұйымының басқару органының басшысы, мүшесі, атқарушы органының басшысы, мүшесі, бас бухгалтері, жеке тұлға - ірі қатысушысы, қаржы ұйымының ірі қатысушысы - заңды тұлғаның (банк холдингінің) басшысы болып табылғаны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 (иә (жоқ), </w:t>
      </w:r>
    </w:p>
    <w:p>
      <w:pPr>
        <w:spacing w:after="0"/>
        <w:ind w:left="0"/>
        <w:jc w:val="both"/>
      </w:pPr>
      <w:r>
        <w:rPr>
          <w:rFonts w:ascii="Times New Roman"/>
          <w:b w:val="false"/>
          <w:i w:val="false"/>
          <w:color w:val="000000"/>
          <w:sz w:val="28"/>
        </w:rPr>
        <w:t>
      ұйымның атауын,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лауазымын, жұмыс істеген кезеңiн көрсету).</w:t>
      </w:r>
    </w:p>
    <w:p>
      <w:pPr>
        <w:spacing w:after="0"/>
        <w:ind w:left="0"/>
        <w:jc w:val="both"/>
      </w:pPr>
      <w:r>
        <w:rPr>
          <w:rFonts w:ascii="Times New Roman"/>
          <w:b w:val="false"/>
          <w:i w:val="false"/>
          <w:color w:val="000000"/>
          <w:sz w:val="28"/>
        </w:rPr>
        <w:t>
      10. Еншілес ұйымның басшы қызметкері (немесе басшы қызметкер лауазымына тағайындау немесе сайлау үшін ұсынылып отырған кандидат) қатарынан төрт және одан да көп кезең бойы шығарылған эмиссиялық бағалы қағаздар бойынша купондық сыйақы төлеу бойынша дефолтқа жол берген не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белгіленген айлық есептік көрсеткіштен он мың есе асып түсетін соманы құрайтын дефолтқа жол берген қаржы ұйымының басқару органының басшысы, мүшесі, атқарушы органының басшысы, мүшесі, бас бухгалтері, ірі қатысушы (ірі акционер) – жеке тұлға, ірі қатысушы (ірі акционер) – заңды тұлға-эмитенттің басқару органының басшысы, мүшесі, атқарушы органының басшысы, мүшесі, бас бухгалтері болып табылғаны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(иә (жоқ), ұйымның атауын,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лауазымын, жұмыс істеген кезеңiн көрсету)</w:t>
      </w:r>
    </w:p>
    <w:p>
      <w:pPr>
        <w:spacing w:after="0"/>
        <w:ind w:left="0"/>
        <w:jc w:val="both"/>
      </w:pPr>
      <w:r>
        <w:rPr>
          <w:rFonts w:ascii="Times New Roman"/>
          <w:b w:val="false"/>
          <w:i w:val="false"/>
          <w:color w:val="000000"/>
          <w:sz w:val="28"/>
        </w:rPr>
        <w:t xml:space="preserve">
      11. Қаржы нарығын және қаржы ұйымдарын реттеу, бақылау мен қадағалау жөніндегі уәкілетті органның басшы қызметкері лауазымына тағайындауға (сайлауға) келісімді қайтарып алу және қаржы ұйымдарында, банк және сақтандыру холдингтерінде, "Сақтандыру төлемдеріне кепілдік беру қоры" акционерлік қоғамында қызметтік мiндеттерiн орындаудан шеттету туралы деректердің болуы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(иә (жоқ), ұйымның атауын,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лауазымын, жұмыс істеген кезеңін, тағайындауға (сайлауға) келісімді</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қайтарып алудың негіздерін және осындай шешім қабылдаған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мемлекеттік органның атауын көрсету)</w:t>
      </w:r>
    </w:p>
    <w:p>
      <w:pPr>
        <w:spacing w:after="0"/>
        <w:ind w:left="0"/>
        <w:jc w:val="both"/>
      </w:pPr>
      <w:r>
        <w:rPr>
          <w:rFonts w:ascii="Times New Roman"/>
          <w:b w:val="false"/>
          <w:i w:val="false"/>
          <w:color w:val="000000"/>
          <w:sz w:val="28"/>
        </w:rPr>
        <w:t>
      12. Еншілес ұйымның басшы қызметкері (немесе басшы қызметкер лауазымына тағайындау немесе сайлау үшін ұсынылып отырған кандидат) тағайындау (сайлау) күніне дейін 3 (үш) жыл ішінде сыбайлас жемқорлық қылмыс жасағаны үшін жауапкершілікке не сыбайлас жемқорлық құқық бұзушылық жасағаны үшін тәртіптік жауапкершілікке тартылды ма</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(иә (жоқ), құқық бұзушылықтың, қылмыстың</w:t>
      </w:r>
    </w:p>
    <w:p>
      <w:pPr>
        <w:spacing w:after="0"/>
        <w:ind w:left="0"/>
        <w:jc w:val="both"/>
      </w:pPr>
      <w:r>
        <w:rPr>
          <w:rFonts w:ascii="Times New Roman"/>
          <w:b w:val="false"/>
          <w:i w:val="false"/>
          <w:color w:val="000000"/>
          <w:sz w:val="28"/>
        </w:rPr>
        <w:t xml:space="preserve">
      __________________________________________________________________ қысқаша </w:t>
      </w:r>
    </w:p>
    <w:p>
      <w:pPr>
        <w:spacing w:after="0"/>
        <w:ind w:left="0"/>
        <w:jc w:val="both"/>
      </w:pPr>
      <w:r>
        <w:rPr>
          <w:rFonts w:ascii="Times New Roman"/>
          <w:b w:val="false"/>
          <w:i w:val="false"/>
          <w:color w:val="000000"/>
          <w:sz w:val="28"/>
        </w:rPr>
        <w:t>
      сипаттамасын, жауапкершілікке тарту негіздерін көрсете отырып,</w:t>
      </w:r>
    </w:p>
    <w:p>
      <w:pPr>
        <w:spacing w:after="0"/>
        <w:ind w:left="0"/>
        <w:jc w:val="both"/>
      </w:pPr>
      <w:r>
        <w:rPr>
          <w:rFonts w:ascii="Times New Roman"/>
          <w:b w:val="false"/>
          <w:i w:val="false"/>
          <w:color w:val="000000"/>
          <w:sz w:val="28"/>
        </w:rPr>
        <w:t xml:space="preserve">
      __________________________________________________________________ тәртіптік </w:t>
      </w:r>
    </w:p>
    <w:p>
      <w:pPr>
        <w:spacing w:after="0"/>
        <w:ind w:left="0"/>
        <w:jc w:val="both"/>
      </w:pPr>
      <w:r>
        <w:rPr>
          <w:rFonts w:ascii="Times New Roman"/>
          <w:b w:val="false"/>
          <w:i w:val="false"/>
          <w:color w:val="000000"/>
          <w:sz w:val="28"/>
        </w:rPr>
        <w:t>
      жаза қолдану туралы актінің немесе сот шешімінің деректемелері)</w:t>
      </w:r>
    </w:p>
    <w:p>
      <w:pPr>
        <w:spacing w:after="0"/>
        <w:ind w:left="0"/>
        <w:jc w:val="both"/>
      </w:pPr>
      <w:r>
        <w:rPr>
          <w:rFonts w:ascii="Times New Roman"/>
          <w:b w:val="false"/>
          <w:i w:val="false"/>
          <w:color w:val="000000"/>
          <w:sz w:val="28"/>
        </w:rPr>
        <w:t xml:space="preserve">
      Осы өтініштегі ақпаратты өзім тексергенімді және оның дәйекті және толық екендігін </w:t>
      </w:r>
    </w:p>
    <w:p>
      <w:pPr>
        <w:spacing w:after="0"/>
        <w:ind w:left="0"/>
        <w:jc w:val="both"/>
      </w:pPr>
      <w:r>
        <w:rPr>
          <w:rFonts w:ascii="Times New Roman"/>
          <w:b w:val="false"/>
          <w:i w:val="false"/>
          <w:color w:val="000000"/>
          <w:sz w:val="28"/>
        </w:rPr>
        <w:t>
      растаймын, сондай-ақ мінсіз іскерлік беделімнің болуын растаймын.</w:t>
      </w:r>
    </w:p>
    <w:p>
      <w:pPr>
        <w:spacing w:after="0"/>
        <w:ind w:left="0"/>
        <w:jc w:val="both"/>
      </w:pPr>
      <w:r>
        <w:rPr>
          <w:rFonts w:ascii="Times New Roman"/>
          <w:b w:val="false"/>
          <w:i w:val="false"/>
          <w:color w:val="000000"/>
          <w:sz w:val="28"/>
        </w:rPr>
        <w:t>
      Мемлекеттік қызмет көрсету үшін қажетті дербес деректерді жинауға және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Тегі, аты, әкесінің аты (ол бар болса) _____________________________________ </w:t>
      </w:r>
    </w:p>
    <w:p>
      <w:pPr>
        <w:spacing w:after="0"/>
        <w:ind w:left="0"/>
        <w:jc w:val="both"/>
      </w:pPr>
      <w:r>
        <w:rPr>
          <w:rFonts w:ascii="Times New Roman"/>
          <w:b w:val="false"/>
          <w:i w:val="false"/>
          <w:color w:val="000000"/>
          <w:sz w:val="28"/>
        </w:rPr>
        <w:t>
                                          (баспа әріптерімен)</w:t>
      </w:r>
    </w:p>
    <w:p>
      <w:pPr>
        <w:spacing w:after="0"/>
        <w:ind w:left="0"/>
        <w:jc w:val="both"/>
      </w:pPr>
      <w:r>
        <w:rPr>
          <w:rFonts w:ascii="Times New Roman"/>
          <w:b w:val="false"/>
          <w:i w:val="false"/>
          <w:color w:val="000000"/>
          <w:sz w:val="28"/>
        </w:rPr>
        <w:t>
      Күні ____________________________________</w:t>
      </w:r>
    </w:p>
    <w:p>
      <w:pPr>
        <w:spacing w:after="0"/>
        <w:ind w:left="0"/>
        <w:jc w:val="both"/>
      </w:pPr>
      <w:r>
        <w:rPr>
          <w:rFonts w:ascii="Times New Roman"/>
          <w:b w:val="false"/>
          <w:i w:val="false"/>
          <w:color w:val="000000"/>
          <w:sz w:val="28"/>
        </w:rPr>
        <w:t>
      Қолы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және (немесе) банк</w:t>
            </w:r>
            <w:r>
              <w:br/>
            </w:r>
            <w:r>
              <w:rPr>
                <w:rFonts w:ascii="Times New Roman"/>
                <w:b w:val="false"/>
                <w:i w:val="false"/>
                <w:color w:val="000000"/>
                <w:sz w:val="20"/>
              </w:rPr>
              <w:t>холдингінің еншілес ұйым құруына</w:t>
            </w:r>
            <w:r>
              <w:br/>
            </w:r>
            <w:r>
              <w:rPr>
                <w:rFonts w:ascii="Times New Roman"/>
                <w:b w:val="false"/>
                <w:i w:val="false"/>
                <w:color w:val="000000"/>
                <w:sz w:val="20"/>
              </w:rPr>
              <w:t>немесе сатып алуына және (немесе)</w:t>
            </w:r>
            <w:r>
              <w:br/>
            </w:r>
            <w:r>
              <w:rPr>
                <w:rFonts w:ascii="Times New Roman"/>
                <w:b w:val="false"/>
                <w:i w:val="false"/>
                <w:color w:val="000000"/>
                <w:sz w:val="20"/>
              </w:rPr>
              <w:t>банктің және (немесе) банк</w:t>
            </w:r>
            <w:r>
              <w:br/>
            </w:r>
            <w:r>
              <w:rPr>
                <w:rFonts w:ascii="Times New Roman"/>
                <w:b w:val="false"/>
                <w:i w:val="false"/>
                <w:color w:val="000000"/>
                <w:sz w:val="20"/>
              </w:rPr>
              <w:t>холдингінің ұйымдардың</w:t>
            </w:r>
            <w:r>
              <w:br/>
            </w:r>
            <w:r>
              <w:rPr>
                <w:rFonts w:ascii="Times New Roman"/>
                <w:b w:val="false"/>
                <w:i w:val="false"/>
                <w:color w:val="000000"/>
                <w:sz w:val="20"/>
              </w:rPr>
              <w:t>жарғылық капиталына қомақты</w:t>
            </w:r>
            <w:r>
              <w:br/>
            </w:r>
            <w:r>
              <w:rPr>
                <w:rFonts w:ascii="Times New Roman"/>
                <w:b w:val="false"/>
                <w:i w:val="false"/>
                <w:color w:val="000000"/>
                <w:sz w:val="20"/>
              </w:rPr>
              <w:t>қатысуына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Тәуекелдерді басқару және ішкі бақылау жүйелерінің, оның ішінде еншілес ұйым қызметіне байланысты тәуекелдерге қатысты жүйелердің бар екенін растайтын</w:t>
      </w:r>
      <w:r>
        <w:br/>
      </w:r>
      <w:r>
        <w:rPr>
          <w:rFonts w:ascii="Times New Roman"/>
          <w:b/>
          <w:i w:val="false"/>
          <w:color w:val="000000"/>
        </w:rPr>
        <w:t>ақпарат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6664"/>
        <w:gridCol w:w="4871"/>
      </w:tblGrid>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еншілес ұйымның қызметіне байланысты тәуекелдерге қатысты банктің тәуекелдерді басқару және ішкі бақылау жүйелерін қалыптастыруына қойылатын талаптар</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еншілес ұйымның қызметіне байланысты тәуекелдерге қатысты тәуекелдерді басқару және ішкі бақылау жүйелерінің бар екенін растайтын ішкі нормативтік құжаттарының (бұдан әрі – ІНҚ) атауы</w:t>
            </w:r>
            <w:r>
              <w:br/>
            </w:r>
            <w:r>
              <w:rPr>
                <w:rFonts w:ascii="Times New Roman"/>
                <w:b w:val="false"/>
                <w:i w:val="false"/>
                <w:color w:val="000000"/>
                <w:sz w:val="20"/>
              </w:rPr>
              <w:t>(ІНҚ бөлімін, тармағын көрсету керек)</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басқармасының, бөлімшелерінің тәуекелдерді басқару және ішкі бақылау жөніндегі өкілеттіктері және функционалдық міндеттері, олардың жауапкершіліктері:</w:t>
            </w:r>
            <w:r>
              <w:br/>
            </w:r>
            <w:r>
              <w:rPr>
                <w:rFonts w:ascii="Times New Roman"/>
                <w:b w:val="false"/>
                <w:i w:val="false"/>
                <w:color w:val="000000"/>
                <w:sz w:val="20"/>
              </w:rPr>
              <w:t>
банктің директорлар кеңесі банктің еншілес ұйымдарында ішкі аудиттің тәртібін, стандарттарын және принциптерін енгізуді қамтамасыз етеді;</w:t>
            </w:r>
            <w:r>
              <w:br/>
            </w:r>
            <w:r>
              <w:rPr>
                <w:rFonts w:ascii="Times New Roman"/>
                <w:b w:val="false"/>
                <w:i w:val="false"/>
                <w:color w:val="000000"/>
                <w:sz w:val="20"/>
              </w:rPr>
              <w:t>
уәкілетті алқалы орган банктің еншілес ұйымдарында ішкі аудиттің тәртібін, стандарттарын және принциптерін енгізуді қамтамасыз етеді:</w:t>
            </w:r>
            <w:r>
              <w:br/>
            </w:r>
            <w:r>
              <w:rPr>
                <w:rFonts w:ascii="Times New Roman"/>
                <w:b w:val="false"/>
                <w:i w:val="false"/>
                <w:color w:val="000000"/>
                <w:sz w:val="20"/>
              </w:rPr>
              <w:t>
банктің басқармасы банктің еншілес ұйымына инвестицияларға және оларды одан әрі дамытуға қатысты мақсаты (жоспарлары) қамтылатын банк стратегиясының жобасын әзірлейді.</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және ішкі бақылау жөніндегі ішкі саясаттар мен рәсімдер:</w:t>
            </w:r>
            <w:r>
              <w:br/>
            </w:r>
            <w:r>
              <w:rPr>
                <w:rFonts w:ascii="Times New Roman"/>
                <w:b w:val="false"/>
                <w:i w:val="false"/>
                <w:color w:val="000000"/>
                <w:sz w:val="20"/>
              </w:rPr>
              <w:t>
банк рәсімдер арқылы өтімділіктің топ ішіндегі тәуекелді басқарады, оның ішінде банктің еншілес ұйымдарын топтағы басқа көздерінен қорландыруына байланыстығын шектейтін лимиттерді белгілейді;</w:t>
            </w:r>
            <w:r>
              <w:br/>
            </w:r>
            <w:r>
              <w:rPr>
                <w:rFonts w:ascii="Times New Roman"/>
                <w:b w:val="false"/>
                <w:i w:val="false"/>
                <w:color w:val="000000"/>
                <w:sz w:val="20"/>
              </w:rPr>
              <w:t>
банк комплаенс-бақылау жөніндегі бөлімше құрады, оның ішінде банктің еншілес ұйымдарының комплаенс-тәуекелді, оның ішінде қылмыстық жолмен алынған кірістерді заңдастыру (жылыстату) және терроризмді қаржыландыру тәуекелдерін басқару мәселелері бойынша қызметін ұйлестіру функциясын жүзеге асырады;</w:t>
            </w:r>
            <w:r>
              <w:br/>
            </w:r>
            <w:r>
              <w:rPr>
                <w:rFonts w:ascii="Times New Roman"/>
                <w:b w:val="false"/>
                <w:i w:val="false"/>
                <w:color w:val="000000"/>
                <w:sz w:val="20"/>
              </w:rPr>
              <w:t>
банк тәуекелдерді, оның ішінде банкке қатысты еншілес немесе тәуелді болып табылатын барлық ұйымдарды ескере отырып, басқарудың ішкі бақылауын жүзеге асыру рәсімдерін әзірлейді;</w:t>
            </w:r>
            <w:r>
              <w:br/>
            </w:r>
            <w:r>
              <w:rPr>
                <w:rFonts w:ascii="Times New Roman"/>
                <w:b w:val="false"/>
                <w:i w:val="false"/>
                <w:color w:val="000000"/>
                <w:sz w:val="20"/>
              </w:rPr>
              <w:t>
банктің еншілес ұйымдарымен әрекет ету және ақпарат алмасу тәртібін қамтитын ішкі аудит саясатын банк әзірлейді.</w:t>
            </w:r>
            <w:r>
              <w:br/>
            </w:r>
            <w:r>
              <w:rPr>
                <w:rFonts w:ascii="Times New Roman"/>
                <w:b w:val="false"/>
                <w:i w:val="false"/>
                <w:color w:val="000000"/>
                <w:sz w:val="20"/>
              </w:rPr>
              <w:t>
банк ішкі аудит бөлімшесін құрайды, ол өзгеден басқа, банктің ішкі аудит бөлімшесінің банктің еншілес ұйымдарының ішкі аудит бөлімшелерімен өзара әрекет ету тәртібін әзірлейді.</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нысанға мыналар қоса беріледі:</w:t>
      </w:r>
    </w:p>
    <w:p>
      <w:pPr>
        <w:spacing w:after="0"/>
        <w:ind w:left="0"/>
        <w:jc w:val="both"/>
      </w:pPr>
      <w:r>
        <w:rPr>
          <w:rFonts w:ascii="Times New Roman"/>
          <w:b w:val="false"/>
          <w:i w:val="false"/>
          <w:color w:val="000000"/>
          <w:sz w:val="28"/>
        </w:rPr>
        <w:t>
      1) ішкі нормативтік құжаттардың тізбесі;</w:t>
      </w:r>
    </w:p>
    <w:p>
      <w:pPr>
        <w:spacing w:after="0"/>
        <w:ind w:left="0"/>
        <w:jc w:val="both"/>
      </w:pPr>
      <w:r>
        <w:rPr>
          <w:rFonts w:ascii="Times New Roman"/>
          <w:b w:val="false"/>
          <w:i w:val="false"/>
          <w:color w:val="000000"/>
          <w:sz w:val="28"/>
        </w:rPr>
        <w:t>
      2) банктің ішкі нормативтік құжаттары.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және (немесе) банк</w:t>
            </w:r>
            <w:r>
              <w:br/>
            </w:r>
            <w:r>
              <w:rPr>
                <w:rFonts w:ascii="Times New Roman"/>
                <w:b w:val="false"/>
                <w:i w:val="false"/>
                <w:color w:val="000000"/>
                <w:sz w:val="20"/>
              </w:rPr>
              <w:t xml:space="preserve">холдингінің еншілес ұйым </w:t>
            </w:r>
            <w:r>
              <w:br/>
            </w:r>
            <w:r>
              <w:rPr>
                <w:rFonts w:ascii="Times New Roman"/>
                <w:b w:val="false"/>
                <w:i w:val="false"/>
                <w:color w:val="000000"/>
                <w:sz w:val="20"/>
              </w:rPr>
              <w:t>құруына немесе сатып алуына</w:t>
            </w:r>
            <w:r>
              <w:br/>
            </w:r>
            <w:r>
              <w:rPr>
                <w:rFonts w:ascii="Times New Roman"/>
                <w:b w:val="false"/>
                <w:i w:val="false"/>
                <w:color w:val="000000"/>
                <w:sz w:val="20"/>
              </w:rPr>
              <w:t>және (немесе) банктің және</w:t>
            </w:r>
            <w:r>
              <w:br/>
            </w:r>
            <w:r>
              <w:rPr>
                <w:rFonts w:ascii="Times New Roman"/>
                <w:b w:val="false"/>
                <w:i w:val="false"/>
                <w:color w:val="000000"/>
                <w:sz w:val="20"/>
              </w:rPr>
              <w:t xml:space="preserve">(немесе) банк холдингінің </w:t>
            </w:r>
            <w:r>
              <w:br/>
            </w:r>
            <w:r>
              <w:rPr>
                <w:rFonts w:ascii="Times New Roman"/>
                <w:b w:val="false"/>
                <w:i w:val="false"/>
                <w:color w:val="000000"/>
                <w:sz w:val="20"/>
              </w:rPr>
              <w:t xml:space="preserve">ұйымдардың жарғылық </w:t>
            </w:r>
            <w:r>
              <w:br/>
            </w:r>
            <w:r>
              <w:rPr>
                <w:rFonts w:ascii="Times New Roman"/>
                <w:b w:val="false"/>
                <w:i w:val="false"/>
                <w:color w:val="000000"/>
                <w:sz w:val="20"/>
              </w:rPr>
              <w:t>капиталына қомақты</w:t>
            </w:r>
            <w:r>
              <w:br/>
            </w:r>
            <w:r>
              <w:rPr>
                <w:rFonts w:ascii="Times New Roman"/>
                <w:b w:val="false"/>
                <w:i w:val="false"/>
                <w:color w:val="000000"/>
                <w:sz w:val="20"/>
              </w:rPr>
              <w:t>қатысуына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___ жылғы "___" _______ № _____ Көрсетілетін қызметті алушының ұйымның капиталына қомақты қатысуы на рұқсат алуға өтініш</w:t>
      </w:r>
    </w:p>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07.02.2019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атауы)</w:t>
      </w:r>
    </w:p>
    <w:p>
      <w:pPr>
        <w:spacing w:after="0"/>
        <w:ind w:left="0"/>
        <w:jc w:val="both"/>
      </w:pPr>
      <w:r>
        <w:rPr>
          <w:rFonts w:ascii="Times New Roman"/>
          <w:b w:val="false"/>
          <w:i w:val="false"/>
          <w:color w:val="000000"/>
          <w:sz w:val="28"/>
        </w:rPr>
        <w:t xml:space="preserve">
      Көрсетілетін қызметті алушының уәкілетті органының ______ жылғы "____" </w:t>
      </w:r>
    </w:p>
    <w:p>
      <w:pPr>
        <w:spacing w:after="0"/>
        <w:ind w:left="0"/>
        <w:jc w:val="both"/>
      </w:pPr>
      <w:r>
        <w:rPr>
          <w:rFonts w:ascii="Times New Roman"/>
          <w:b w:val="false"/>
          <w:i w:val="false"/>
          <w:color w:val="000000"/>
          <w:sz w:val="28"/>
        </w:rPr>
        <w:t>
      ____________ № _____ шешіміне сәйкес</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(өткізу орны)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(ұйымның атауы, орналасқан орны)</w:t>
      </w:r>
    </w:p>
    <w:p>
      <w:pPr>
        <w:spacing w:after="0"/>
        <w:ind w:left="0"/>
        <w:jc w:val="both"/>
      </w:pPr>
      <w:r>
        <w:rPr>
          <w:rFonts w:ascii="Times New Roman"/>
          <w:b w:val="false"/>
          <w:i w:val="false"/>
          <w:color w:val="000000"/>
          <w:sz w:val="28"/>
        </w:rPr>
        <w:t>
      ұйымның капиталына қомақты қатысуы на рұқсат беруді сұрайды.</w:t>
      </w:r>
    </w:p>
    <w:p>
      <w:pPr>
        <w:spacing w:after="0"/>
        <w:ind w:left="0"/>
        <w:jc w:val="both"/>
      </w:pPr>
      <w:r>
        <w:rPr>
          <w:rFonts w:ascii="Times New Roman"/>
          <w:b w:val="false"/>
          <w:i w:val="false"/>
          <w:color w:val="000000"/>
          <w:sz w:val="28"/>
        </w:rPr>
        <w:t xml:space="preserve">
      Көрсетілетін қызметті алушы өтінішке қоса берілетін құжаттар мен ақпараттың дәйектілігін, сондай-ақ көрсетілетін қызметті берушіге өтінішті қарауға байланысты сұратылған қосымша ақпарат пен құжаттардың уақтылы берілуін растайды. </w:t>
      </w:r>
    </w:p>
    <w:p>
      <w:pPr>
        <w:spacing w:after="0"/>
        <w:ind w:left="0"/>
        <w:jc w:val="both"/>
      </w:pPr>
      <w:r>
        <w:rPr>
          <w:rFonts w:ascii="Times New Roman"/>
          <w:b w:val="false"/>
          <w:i w:val="false"/>
          <w:color w:val="000000"/>
          <w:sz w:val="28"/>
        </w:rPr>
        <w:t>
      Ақпарат жүйелеріндегі заңмен қорғалатын құпияны құрайтын мәліметтердің пайдаланылуына келісім береміз.</w:t>
      </w:r>
    </w:p>
    <w:p>
      <w:pPr>
        <w:spacing w:after="0"/>
        <w:ind w:left="0"/>
        <w:jc w:val="both"/>
      </w:pPr>
      <w:r>
        <w:rPr>
          <w:rFonts w:ascii="Times New Roman"/>
          <w:b w:val="false"/>
          <w:i w:val="false"/>
          <w:color w:val="000000"/>
          <w:sz w:val="28"/>
        </w:rPr>
        <w:t xml:space="preserve">
      Қоса берілетін құжаттар (жіберілетін құжаттардың атаулы тізбесін, әрқайсысы бойынша дана және парақ санын көрсету қажет)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Атқарушы орган басшысы (атқарушы органның функцияларын жекедара жүзеге </w:t>
      </w:r>
    </w:p>
    <w:p>
      <w:pPr>
        <w:spacing w:after="0"/>
        <w:ind w:left="0"/>
        <w:jc w:val="both"/>
      </w:pPr>
      <w:r>
        <w:rPr>
          <w:rFonts w:ascii="Times New Roman"/>
          <w:b w:val="false"/>
          <w:i w:val="false"/>
          <w:color w:val="000000"/>
          <w:sz w:val="28"/>
        </w:rPr>
        <w:t>
      асыратын тұлға)</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Басқару органының басшысы (бар болса)</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және (немесе) банк</w:t>
            </w:r>
            <w:r>
              <w:br/>
            </w:r>
            <w:r>
              <w:rPr>
                <w:rFonts w:ascii="Times New Roman"/>
                <w:b w:val="false"/>
                <w:i w:val="false"/>
                <w:color w:val="000000"/>
                <w:sz w:val="20"/>
              </w:rPr>
              <w:t xml:space="preserve">холдингінің еншілес ұйым </w:t>
            </w:r>
            <w:r>
              <w:br/>
            </w:r>
            <w:r>
              <w:rPr>
                <w:rFonts w:ascii="Times New Roman"/>
                <w:b w:val="false"/>
                <w:i w:val="false"/>
                <w:color w:val="000000"/>
                <w:sz w:val="20"/>
              </w:rPr>
              <w:t>құруына немесе сатып алуына</w:t>
            </w:r>
            <w:r>
              <w:br/>
            </w:r>
            <w:r>
              <w:rPr>
                <w:rFonts w:ascii="Times New Roman"/>
                <w:b w:val="false"/>
                <w:i w:val="false"/>
                <w:color w:val="000000"/>
                <w:sz w:val="20"/>
              </w:rPr>
              <w:t>және (немесе) банктің және</w:t>
            </w:r>
            <w:r>
              <w:br/>
            </w:r>
            <w:r>
              <w:rPr>
                <w:rFonts w:ascii="Times New Roman"/>
                <w:b w:val="false"/>
                <w:i w:val="false"/>
                <w:color w:val="000000"/>
                <w:sz w:val="20"/>
              </w:rPr>
              <w:t xml:space="preserve">(немесе) банк холдингінің </w:t>
            </w:r>
            <w:r>
              <w:br/>
            </w:r>
            <w:r>
              <w:rPr>
                <w:rFonts w:ascii="Times New Roman"/>
                <w:b w:val="false"/>
                <w:i w:val="false"/>
                <w:color w:val="000000"/>
                <w:sz w:val="20"/>
              </w:rPr>
              <w:t xml:space="preserve">ұйымдардың жарғылық </w:t>
            </w:r>
            <w:r>
              <w:br/>
            </w:r>
            <w:r>
              <w:rPr>
                <w:rFonts w:ascii="Times New Roman"/>
                <w:b w:val="false"/>
                <w:i w:val="false"/>
                <w:color w:val="000000"/>
                <w:sz w:val="20"/>
              </w:rPr>
              <w:t>капиталына қомақты</w:t>
            </w:r>
            <w:r>
              <w:br/>
            </w:r>
            <w:r>
              <w:rPr>
                <w:rFonts w:ascii="Times New Roman"/>
                <w:b w:val="false"/>
                <w:i w:val="false"/>
                <w:color w:val="000000"/>
                <w:sz w:val="20"/>
              </w:rPr>
              <w:t xml:space="preserve">қатысуына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drawing>
                <wp:inline distT="0" distB="0" distL="0" distR="0">
                  <wp:extent cx="13589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58900" cy="1346200"/>
                          </a:xfrm>
                          <a:prstGeom prst="rect">
                            <a:avLst/>
                          </a:prstGeom>
                        </pic:spPr>
                      </pic:pic>
                    </a:graphicData>
                  </a:graphic>
                </wp:inline>
              </w:drawing>
            </w:r>
          </w:p>
        </w:tc>
      </w:tr>
    </w:tbl>
    <w:p>
      <w:pPr>
        <w:spacing w:after="0"/>
        <w:ind w:left="0"/>
        <w:jc w:val="left"/>
      </w:pPr>
      <w:r>
        <w:rPr>
          <w:rFonts w:ascii="Times New Roman"/>
          <w:b/>
          <w:i w:val="false"/>
          <w:color w:val="000000"/>
        </w:rPr>
        <w:t xml:space="preserve"> Көрсетілетін қызметті алушының капиталына қомақты қатысуы бар ұйымның басшы қызметкерлерi (немесе басшы қызметкерлер лауазымдарына тағайындау немесе сайлау үшін ұсынылып отырған кандидаттар) туралы ақпарат</w:t>
      </w:r>
    </w:p>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07.02.2019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капиталына қомақты қатысуы бар ұйымның басшы </w:t>
      </w:r>
    </w:p>
    <w:p>
      <w:pPr>
        <w:spacing w:after="0"/>
        <w:ind w:left="0"/>
        <w:jc w:val="both"/>
      </w:pPr>
      <w:r>
        <w:rPr>
          <w:rFonts w:ascii="Times New Roman"/>
          <w:b w:val="false"/>
          <w:i w:val="false"/>
          <w:color w:val="000000"/>
          <w:sz w:val="28"/>
        </w:rPr>
        <w:t xml:space="preserve">
      қызметкерiнің (немесе басшы қызметкер лауазымына тағайындау немесе сайлау үшін </w:t>
      </w:r>
    </w:p>
    <w:p>
      <w:pPr>
        <w:spacing w:after="0"/>
        <w:ind w:left="0"/>
        <w:jc w:val="both"/>
      </w:pPr>
      <w:r>
        <w:rPr>
          <w:rFonts w:ascii="Times New Roman"/>
          <w:b w:val="false"/>
          <w:i w:val="false"/>
          <w:color w:val="000000"/>
          <w:sz w:val="28"/>
        </w:rPr>
        <w:t>
      ұсынылып отырған кандидаттың) тегі, аты, әкесінің аты (ол бар болса)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және басшы қызметкердің лауазымы немесе кандидаттың көрсетілетін қызметті </w:t>
      </w:r>
    </w:p>
    <w:p>
      <w:pPr>
        <w:spacing w:after="0"/>
        <w:ind w:left="0"/>
        <w:jc w:val="both"/>
      </w:pPr>
      <w:r>
        <w:rPr>
          <w:rFonts w:ascii="Times New Roman"/>
          <w:b w:val="false"/>
          <w:i w:val="false"/>
          <w:color w:val="000000"/>
          <w:sz w:val="28"/>
        </w:rPr>
        <w:t xml:space="preserve">
      алушының капиталына қомақты қатысуы бар ұйымда тағайындалатын немесе </w:t>
      </w:r>
    </w:p>
    <w:p>
      <w:pPr>
        <w:spacing w:after="0"/>
        <w:ind w:left="0"/>
        <w:jc w:val="both"/>
      </w:pPr>
      <w:r>
        <w:rPr>
          <w:rFonts w:ascii="Times New Roman"/>
          <w:b w:val="false"/>
          <w:i w:val="false"/>
          <w:color w:val="000000"/>
          <w:sz w:val="28"/>
        </w:rPr>
        <w:t>
      сайланатын лауазымы)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капиталына қомақты қатысуы бар ұйымның атауы </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0"/>
        <w:gridCol w:w="460"/>
      </w:tblGrid>
      <w:tr>
        <w:trPr>
          <w:trHeight w:val="30" w:hRule="atLeast"/>
        </w:trPr>
        <w:tc>
          <w:tcPr>
            <w:tcW w:w="1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күні және жері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Азаматтығы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құжаттың деректерi (нөмірі, берілген күні, кім берді), жеке сәйкестендіру нөмірі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1770"/>
        <w:gridCol w:w="3740"/>
        <w:gridCol w:w="1771"/>
        <w:gridCol w:w="3249"/>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 аяқтаған күні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біліктігі</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Жұбайы (зайыбы), жақын туыстары (ата-анасы, аға-інісі, әпке-сіңлісі, балалары) және жекжаты (жұбайының (зайыбының) ата-анасы, аға-інісі, әпке-сіңлісі,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5452"/>
        <w:gridCol w:w="1600"/>
        <w:gridCol w:w="1601"/>
        <w:gridCol w:w="2047"/>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мен лауазымы</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Банктің және (немесе) банк холдингінің капиталына қомақты қатысуы бар ұйымның басшы қызметкерiнің (немесе басшы қызметкер лауазымына тағайындау немесе сайлау үшін ұсынылып отырған кандидаттың) заңды тұлғалардың жарғылық капиталына қатысуы немесе акцияларын иеленуі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2190"/>
        <w:gridCol w:w="1858"/>
        <w:gridCol w:w="7058"/>
      </w:tblGrid>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жарғылық капиталына қатысу үлесі немесе кандидатқа тиесілі акциялары санының дауыс беретін акцияларының жалпы санына арақатынасы (пайызбен)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 Еңбек қызметі туралы мәліметтер. </w:t>
      </w:r>
    </w:p>
    <w:p>
      <w:pPr>
        <w:spacing w:after="0"/>
        <w:ind w:left="0"/>
        <w:jc w:val="both"/>
      </w:pPr>
      <w:r>
        <w:rPr>
          <w:rFonts w:ascii="Times New Roman"/>
          <w:b w:val="false"/>
          <w:i w:val="false"/>
          <w:color w:val="000000"/>
          <w:sz w:val="28"/>
        </w:rPr>
        <w:t>
      Осы тармақта банктің және (немесе) банк холдингінің капиталына қомақты қатысуы бар ұйымның басшы қызметкерiнің (немесе басшы қызметкер лауазымына тағайындау немесе сайлау үшін ұсынылып отырған кандидаттың) бүкіл еңбек қызметiнде атқарған лауазымдары, оның iшiнде банктің және (немесе) банк холдингінің капиталына қомақты қатысуы бар ұйымдағы лауазымын немесе кандидат банктің және (немесе) банк холдингінің капиталына қомақты қатысуы бар ұйымда тағайындалатын немесе сайланатын лауазымды көрсете отырып, жоғарғы оқу орнын аяқтаған кезден бастап еңбек қызметi туралы мәліметтер, сондай-ақ кандидат еңбек қызметін жүзеге асырмаған кезең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3303"/>
        <w:gridCol w:w="1056"/>
        <w:gridCol w:w="3598"/>
        <w:gridCol w:w="1349"/>
        <w:gridCol w:w="1938"/>
      </w:tblGrid>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істеген кезеңі (күні, айы, жылы)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(егер талап етілсе, келісу күнін көрсете отырып)</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шығару, лауазымнан босату себептері</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Банктің және (немесе) банк холдингінің капиталына қомақты қатысуы бар ұйымдағы және (немесе) басқа ұйымдардағы инвестициялық комитеттерде мүшелігі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4272"/>
        <w:gridCol w:w="1660"/>
        <w:gridCol w:w="1661"/>
        <w:gridCol w:w="3047"/>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Кезеңі (күні, айы, жылы)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шығару, лауазымнан босату себептері</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Алынбаған және өтелмеген соттылығы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1375"/>
        <w:gridCol w:w="1375"/>
        <w:gridCol w:w="1375"/>
        <w:gridCol w:w="1375"/>
        <w:gridCol w:w="2904"/>
        <w:gridCol w:w="2522"/>
      </w:tblGrid>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органының атауы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орналасқан жері</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 түрі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қылмыстық жауапкершілікке тартылған заңнамалық актінің бабы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іс жүргізу шешімін қабылдау күні</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Банк қызметімен байланысты құқық бұзушылық жасағаны үшін әкімшілік жауапкершілікке тартылуы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2546"/>
        <w:gridCol w:w="3591"/>
        <w:gridCol w:w="1205"/>
        <w:gridCol w:w="2547"/>
        <w:gridCol w:w="1206"/>
      </w:tblGrid>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тарту туралы шешім қабылдаған орган</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тарту туралы шешім қабылдаған органның орналасқан жерi</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жазаның түрі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әкімшілік жауапкершілікке тартылған заңнамалық актінің бабы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қабылданған күн</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Қаржы нарығын және қаржы ұйымдарын реттеу, бақылау мен қадағалау жөніндегі уәкілетті орган банкті төлем жасауға қабілетсіз банктер санатына жатқызу, сақтандыру (қайта сақтандыру) ұйымын конвервациялау не оның акцияларын мәжбүрлеп сатып алу, қаржы ұйымының таратылуына және (немесе) қаржы нарығында қызметін жүзеге асыруды тоқтатуына әкеп соққан қаржы ұйымын лицензиядан айыру не қаржы ұйымын мәжбүрлеп тарату немесе оны Қазақстан Республикасының заңнамасында белгіленген тәртіпте банкрот деп тану туралы сот шешімінің заңды күшіне енуіне дейін кемінде 1 (бір) жылдан аспайтын кезеңде банк және (немесе) банк холдингі капиталына қомақты қатысу үлесі бар ұйымның басшы қызметкері (немесе басшы қызметкер лауазымына тағайындау немесе сайлау үшін ұсынылып отырған кандидат) бұрын қаржы ұйымының басқару органының басшысы, мүшесі, атқарушы органының басшысы, мүшесі, бас бухгалтері, ірі қатысушы - жеке тұлға, қаржы ұйымының ірі қатысушысының (банк холдингінің) - заңды тұлғаның басшысы болып табылғаны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(иә (жоқ), ұйымның атауын,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лауазымын, жұмыс істеген кезеңiн көрсету).</w:t>
      </w:r>
    </w:p>
    <w:p>
      <w:pPr>
        <w:spacing w:after="0"/>
        <w:ind w:left="0"/>
        <w:jc w:val="both"/>
      </w:pPr>
      <w:r>
        <w:rPr>
          <w:rFonts w:ascii="Times New Roman"/>
          <w:b w:val="false"/>
          <w:i w:val="false"/>
          <w:color w:val="000000"/>
          <w:sz w:val="28"/>
        </w:rPr>
        <w:t>
      10. Банк және (немесе)банк холдингінің капиталына қомақты қатысу үлесі бар ұйымның басшы қызметкері (немесе басшы қызметкер лауазымына тағайындау немесе сайлау үшін ұсынылып отырған кандидат) қатарынан төрт және одан да көп кезең бойы шығарылған эмиссиялық бағалы қағаздар бойынша купондық сыйақы төлеу бойынша дефолтқа жол берген не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белгіленген айлық есептік көрсеткіштен он мың есе асып түсетін соманы құрайтын дефолтқа жол берген қаржы ұйымының басқару органының бұрын басшысы, мүшесі, атқарушы органының басшысы, мүшесі, бас бухгалтері, ірі қатысушы (ірі акционер) – жеке тұлға, ірі қатысушы (ірі акционер) – заңды тұлға-эмитенттің басқару органының басшысы, мүшесі, атқарушы органының басшысы, мүшесі, бас бухгалтері болып табылғаны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иә (жоқ), ұйымның атауын,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лауазымын, жұмыс істеген кезеңiн көрсету)</w:t>
      </w:r>
    </w:p>
    <w:p>
      <w:pPr>
        <w:spacing w:after="0"/>
        <w:ind w:left="0"/>
        <w:jc w:val="both"/>
      </w:pPr>
      <w:r>
        <w:rPr>
          <w:rFonts w:ascii="Times New Roman"/>
          <w:b w:val="false"/>
          <w:i w:val="false"/>
          <w:color w:val="000000"/>
          <w:sz w:val="28"/>
        </w:rPr>
        <w:t>
      11. Қаржы нарығын және қаржы ұйымдарын реттеу, бақылау мен қадағалау жөніндегі уәкілетті органның басшы қызметкері лауазымына тағайындауға (сайлауға) келісімді қайтарып алу және қаржы ұйымдарында, банк және сақтандыру холдингтерінде, "Сақтандыру төлемдеріне кепілдік беру қоры" акционерлік қоғамында қызметтік мiндеттерiн орындаудан шеттету туралы деректердің болуы 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(иә (жоқ), ұйымның атауын,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лауазымын, жұмыс істеген кезеңін, тағайындауға (сайлауға) келісімді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қайтарып алудың негіздерін және осындай шешім қабылдаған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мемлекеттік органның атауын көрсету)</w:t>
      </w:r>
    </w:p>
    <w:p>
      <w:pPr>
        <w:spacing w:after="0"/>
        <w:ind w:left="0"/>
        <w:jc w:val="both"/>
      </w:pPr>
      <w:r>
        <w:rPr>
          <w:rFonts w:ascii="Times New Roman"/>
          <w:b w:val="false"/>
          <w:i w:val="false"/>
          <w:color w:val="000000"/>
          <w:sz w:val="28"/>
        </w:rPr>
        <w:t>
      12. Банктің және (немесе) банк холдингінің капиталына қомақты қатысуы бар ұйымның басшы қызметкері (немесе басшы қызметкер лауазымына тағайындау немесе сайлау үшін ұсынылып отырған кандидат) тағайындау (сайлау) күніне дейін 3 (үш) жыл ішінде сыбайлас жемқорлық қылмыс жасағаны үшін жауапкершілікке не сыбайлас жемқорлық құқық бұзушылық жасағаны үшін жауапкершілікке тартылды ма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(иә (жоқ), құқық бұзушылықтың, қылмыстың қысқаша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сипаттамасы, жауапкершілікке тарту негіздерін көрсете отырып,</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тәртіптік жаза қолдану туралы актінің немесе сот шешімінің деректемелері).</w:t>
      </w:r>
    </w:p>
    <w:p>
      <w:pPr>
        <w:spacing w:after="0"/>
        <w:ind w:left="0"/>
        <w:jc w:val="both"/>
      </w:pPr>
      <w:r>
        <w:rPr>
          <w:rFonts w:ascii="Times New Roman"/>
          <w:b w:val="false"/>
          <w:i w:val="false"/>
          <w:color w:val="000000"/>
          <w:sz w:val="28"/>
        </w:rPr>
        <w:t>
      Осы өтініштегі ақпаратты өзім тексергенімді және оның дәйекті және толық екендігін растаймын, сондай-ақ мінсіз іскерлік беделімнің болуын растаймын.</w:t>
      </w:r>
    </w:p>
    <w:p>
      <w:pPr>
        <w:spacing w:after="0"/>
        <w:ind w:left="0"/>
        <w:jc w:val="both"/>
      </w:pPr>
      <w:r>
        <w:rPr>
          <w:rFonts w:ascii="Times New Roman"/>
          <w:b w:val="false"/>
          <w:i w:val="false"/>
          <w:color w:val="000000"/>
          <w:sz w:val="28"/>
        </w:rPr>
        <w:t>
      Мемлекеттік қызмет көрсету үшін қажетті дербес деректерді жинауға және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Тегі, аты, әкесінің аты (ол бар болса) ___________________________________ </w:t>
      </w:r>
    </w:p>
    <w:p>
      <w:pPr>
        <w:spacing w:after="0"/>
        <w:ind w:left="0"/>
        <w:jc w:val="both"/>
      </w:pPr>
      <w:r>
        <w:rPr>
          <w:rFonts w:ascii="Times New Roman"/>
          <w:b w:val="false"/>
          <w:i w:val="false"/>
          <w:color w:val="000000"/>
          <w:sz w:val="28"/>
        </w:rPr>
        <w:t>
      (баспа әріптерімен)</w:t>
      </w:r>
    </w:p>
    <w:p>
      <w:pPr>
        <w:spacing w:after="0"/>
        <w:ind w:left="0"/>
        <w:jc w:val="both"/>
      </w:pPr>
      <w:r>
        <w:rPr>
          <w:rFonts w:ascii="Times New Roman"/>
          <w:b w:val="false"/>
          <w:i w:val="false"/>
          <w:color w:val="000000"/>
          <w:sz w:val="28"/>
        </w:rPr>
        <w:t>
      Күні ___________________________________</w:t>
      </w:r>
    </w:p>
    <w:p>
      <w:pPr>
        <w:spacing w:after="0"/>
        <w:ind w:left="0"/>
        <w:jc w:val="both"/>
      </w:pPr>
      <w:r>
        <w:rPr>
          <w:rFonts w:ascii="Times New Roman"/>
          <w:b w:val="false"/>
          <w:i w:val="false"/>
          <w:color w:val="000000"/>
          <w:sz w:val="28"/>
        </w:rPr>
        <w:t>
      Қолы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және (немесе) банк</w:t>
            </w:r>
            <w:r>
              <w:br/>
            </w:r>
            <w:r>
              <w:rPr>
                <w:rFonts w:ascii="Times New Roman"/>
                <w:b w:val="false"/>
                <w:i w:val="false"/>
                <w:color w:val="000000"/>
                <w:sz w:val="20"/>
              </w:rPr>
              <w:t>холдингінің еншілес ұйым құруына</w:t>
            </w:r>
            <w:r>
              <w:br/>
            </w:r>
            <w:r>
              <w:rPr>
                <w:rFonts w:ascii="Times New Roman"/>
                <w:b w:val="false"/>
                <w:i w:val="false"/>
                <w:color w:val="000000"/>
                <w:sz w:val="20"/>
              </w:rPr>
              <w:t>немесе сатып алуына және (немесе)</w:t>
            </w:r>
            <w:r>
              <w:br/>
            </w:r>
            <w:r>
              <w:rPr>
                <w:rFonts w:ascii="Times New Roman"/>
                <w:b w:val="false"/>
                <w:i w:val="false"/>
                <w:color w:val="000000"/>
                <w:sz w:val="20"/>
              </w:rPr>
              <w:t>банктің және (немесе) банк</w:t>
            </w:r>
            <w:r>
              <w:br/>
            </w:r>
            <w:r>
              <w:rPr>
                <w:rFonts w:ascii="Times New Roman"/>
                <w:b w:val="false"/>
                <w:i w:val="false"/>
                <w:color w:val="000000"/>
                <w:sz w:val="20"/>
              </w:rPr>
              <w:t>холдингінің ұйымдардың</w:t>
            </w:r>
            <w:r>
              <w:br/>
            </w:r>
            <w:r>
              <w:rPr>
                <w:rFonts w:ascii="Times New Roman"/>
                <w:b w:val="false"/>
                <w:i w:val="false"/>
                <w:color w:val="000000"/>
                <w:sz w:val="20"/>
              </w:rPr>
              <w:t>жарғылық капиталына қомақты</w:t>
            </w:r>
            <w:r>
              <w:br/>
            </w:r>
            <w:r>
              <w:rPr>
                <w:rFonts w:ascii="Times New Roman"/>
                <w:b w:val="false"/>
                <w:i w:val="false"/>
                <w:color w:val="000000"/>
                <w:sz w:val="20"/>
              </w:rPr>
              <w:t>қатысуына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Көрсетілетін қызметті алушы жарғылық капиталына қатысу үлесін немесе акцияларын сатып алу арқылы еншілес ұйымын сатып алатын немесе елеулі қатысатын заңды тұлға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2"/>
        <w:gridCol w:w="298"/>
      </w:tblGrid>
      <w:tr>
        <w:trPr>
          <w:trHeight w:val="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меншік нысаны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 ҚР резиденті болып табыла ма</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 атауы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Ел/Облыс/Қала/</w:t>
            </w:r>
            <w:r>
              <w:br/>
            </w:r>
            <w:r>
              <w:rPr>
                <w:rFonts w:ascii="Times New Roman"/>
                <w:b w:val="false"/>
                <w:i w:val="false"/>
                <w:color w:val="000000"/>
                <w:sz w:val="20"/>
              </w:rPr>
              <w:t>
Аудан/Елдімекен</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Үйдің/үй-жайдың нөмірі</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индексі</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Пәтердің/офистің нөмірі</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ЗТ жарғылық капиталына қатысу үлесінің мөлшері туралы мәліметтер банктің және (немесе) банк холдингінің заңды тұлғаның жарғылық капиталына қатысу үлесінің мөлшері туралы мәліметтер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Құрылтайшысы банк және (немесе) банк холдингі болып табылатын қатысу үлесі, иелену бағасы туралы мәліметтер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Акционері банк және (немесе) банк холдингі болып табылатын заңды тұлға акцияларының саны туралы мәліметтер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Акционері банк және (немесе) банк холдингі болып табылатын заңды тұлғаның орналастырылған акцияларының (артықшылық берілген және қоғам сатып алғандарын шегергенде) жалпы санына пайыздық арақатынасы туралы мәліметтер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Құрылтайшысы, қатысушысы, акционері банк және (немесе) банк холдингі болып табылатын заңды тұлғаның қатысу үлесінің мөлшері туралы мәліметтер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тұлғаның жарғылық капиталындағы иелену бағасы, акционері (құрылтайшысы, қатысушысы) банк және (немесе) банк холдингі болып табылатын заңды тұлғаның қатысу үлесінің мөлшері туралы мәліметтер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Акционері (құрылтайшысы, қатысушысы) банк және (немесе) банк холдингі болып табылатын заңды тұлға иеленген акциялар саны туралы мәліметтер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Акционері (құрылтайшысы, қатысушысы) банк және (немесе) банк холдингі болып табылатын заңды тұлға иеленген акцияларды иелену бағасы туралы мәліметтер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орналастырылған акциялардың (артықшылық берілген және қоғам сатып алғандарын шегергенде) жалпы санына пайыздық арақатынасы туралы мәліметтер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45-қосымша</w:t>
            </w:r>
          </w:p>
        </w:tc>
      </w:tr>
    </w:tbl>
    <w:bookmarkStart w:name="z1399" w:id="871"/>
    <w:p>
      <w:pPr>
        <w:spacing w:after="0"/>
        <w:ind w:left="0"/>
        <w:jc w:val="left"/>
      </w:pPr>
      <w:r>
        <w:rPr>
          <w:rFonts w:ascii="Times New Roman"/>
          <w:b/>
          <w:i w:val="false"/>
          <w:color w:val="000000"/>
        </w:rPr>
        <w:t xml:space="preserve"> "Сақтандыру (қайта сақтандыру) ұйымының және (немесе) сақтандыру холдингінің еншілес ұйымды құруына немесе иеленуіне, сақтандыру (қайта сақтандыру) ұйымының және (немесе) сақтандыру холдингінің ұйымдардың капиталына қомақты қатысуына рұқсат беру" мемлекеттік көрсетілетін қызмет стандарты</w:t>
      </w:r>
    </w:p>
    <w:bookmarkEnd w:id="871"/>
    <w:p>
      <w:pPr>
        <w:spacing w:after="0"/>
        <w:ind w:left="0"/>
        <w:jc w:val="both"/>
      </w:pPr>
      <w:r>
        <w:rPr>
          <w:rFonts w:ascii="Times New Roman"/>
          <w:b w:val="false"/>
          <w:i w:val="false"/>
          <w:color w:val="ff0000"/>
          <w:sz w:val="28"/>
        </w:rPr>
        <w:t xml:space="preserve">
      Ескерту. Стандарт жаңа редакцияда– ҚР Ұлттық Банкі Басқармасының 11.01.2018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4484" w:id="872"/>
    <w:p>
      <w:pPr>
        <w:spacing w:after="0"/>
        <w:ind w:left="0"/>
        <w:jc w:val="left"/>
      </w:pPr>
      <w:r>
        <w:rPr>
          <w:rFonts w:ascii="Times New Roman"/>
          <w:b/>
          <w:i w:val="false"/>
          <w:color w:val="000000"/>
        </w:rPr>
        <w:t xml:space="preserve"> 1-тарау. Жалпы ережелер</w:t>
      </w:r>
    </w:p>
    <w:bookmarkEnd w:id="872"/>
    <w:bookmarkStart w:name="z4483" w:id="873"/>
    <w:p>
      <w:pPr>
        <w:spacing w:after="0"/>
        <w:ind w:left="0"/>
        <w:jc w:val="both"/>
      </w:pPr>
      <w:r>
        <w:rPr>
          <w:rFonts w:ascii="Times New Roman"/>
          <w:b w:val="false"/>
          <w:i w:val="false"/>
          <w:color w:val="000000"/>
          <w:sz w:val="28"/>
        </w:rPr>
        <w:t>
      1. "Сақтандыру (қайта сақтандыру) ұйымының және (немесе) сақтандыру холдингінің еншілес ұйымды құруына немесе иеленуіне, сақтандыру (қайта сақтандыру) ұйымының және (немесе) сақтандыру холдингінің ұйымдардың капиталына қомақты қатысуына рұқсат беру" мемлекеттік көрсетілетін қызметі (бұдан әрі – мемлекеттік көрсетілетін қызмет).</w:t>
      </w:r>
    </w:p>
    <w:bookmarkEnd w:id="873"/>
    <w:bookmarkStart w:name="z4482" w:id="87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bookmarkEnd w:id="874"/>
    <w:bookmarkStart w:name="z4481" w:id="875"/>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заңды тұлғаларға (бұдан әрі – көрсетілетін қызметті алушы) көрсетеді.</w:t>
      </w:r>
    </w:p>
    <w:bookmarkEnd w:id="875"/>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w:t>
      </w:r>
    </w:p>
    <w:bookmarkStart w:name="z4480" w:id="876"/>
    <w:p>
      <w:pPr>
        <w:spacing w:after="0"/>
        <w:ind w:left="0"/>
        <w:jc w:val="both"/>
      </w:pPr>
      <w:r>
        <w:rPr>
          <w:rFonts w:ascii="Times New Roman"/>
          <w:b w:val="false"/>
          <w:i w:val="false"/>
          <w:color w:val="000000"/>
          <w:sz w:val="28"/>
        </w:rPr>
        <w:t>
      1) көрсетілетін қызметті берушінің кеңсесі;</w:t>
      </w:r>
    </w:p>
    <w:bookmarkEnd w:id="876"/>
    <w:bookmarkStart w:name="z4479" w:id="877"/>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877"/>
    <w:bookmarkStart w:name="z4478" w:id="878"/>
    <w:p>
      <w:pPr>
        <w:spacing w:after="0"/>
        <w:ind w:left="0"/>
        <w:jc w:val="left"/>
      </w:pPr>
      <w:r>
        <w:rPr>
          <w:rFonts w:ascii="Times New Roman"/>
          <w:b/>
          <w:i w:val="false"/>
          <w:color w:val="000000"/>
        </w:rPr>
        <w:t xml:space="preserve"> 2-тарау. Мемлекеттік қызмет көрсетудің тәртібі</w:t>
      </w:r>
    </w:p>
    <w:bookmarkEnd w:id="878"/>
    <w:bookmarkStart w:name="z4477" w:id="879"/>
    <w:p>
      <w:pPr>
        <w:spacing w:after="0"/>
        <w:ind w:left="0"/>
        <w:jc w:val="both"/>
      </w:pPr>
      <w:r>
        <w:rPr>
          <w:rFonts w:ascii="Times New Roman"/>
          <w:b w:val="false"/>
          <w:i w:val="false"/>
          <w:color w:val="000000"/>
          <w:sz w:val="28"/>
        </w:rPr>
        <w:t>
      4. Мемлекеттік қызмет көрсетудің мерзімдері:</w:t>
      </w:r>
    </w:p>
    <w:bookmarkEnd w:id="879"/>
    <w:bookmarkStart w:name="z4476" w:id="880"/>
    <w:p>
      <w:pPr>
        <w:spacing w:after="0"/>
        <w:ind w:left="0"/>
        <w:jc w:val="both"/>
      </w:pPr>
      <w:r>
        <w:rPr>
          <w:rFonts w:ascii="Times New Roman"/>
          <w:b w:val="false"/>
          <w:i w:val="false"/>
          <w:color w:val="000000"/>
          <w:sz w:val="28"/>
        </w:rPr>
        <w:t>
      1) көрсетілетін қызметті берушіге құжаттар топтамасы тапсырылған сәттен бастап, сондай-ақ порталға өтініш берген кезде – 3 (үш) ай ішінде;</w:t>
      </w:r>
    </w:p>
    <w:bookmarkEnd w:id="880"/>
    <w:bookmarkStart w:name="z4475" w:id="881"/>
    <w:p>
      <w:pPr>
        <w:spacing w:after="0"/>
        <w:ind w:left="0"/>
        <w:jc w:val="both"/>
      </w:pPr>
      <w:r>
        <w:rPr>
          <w:rFonts w:ascii="Times New Roman"/>
          <w:b w:val="false"/>
          <w:i w:val="false"/>
          <w:color w:val="000000"/>
          <w:sz w:val="28"/>
        </w:rPr>
        <w:t>
      2) көрсетілетін қызметті алушыға қызмет көрсетудің рұқсат етілген ең ұзақ уақыты – 15 (он бес) минут.</w:t>
      </w:r>
    </w:p>
    <w:bookmarkEnd w:id="881"/>
    <w:p>
      <w:pPr>
        <w:spacing w:after="0"/>
        <w:ind w:left="0"/>
        <w:jc w:val="both"/>
      </w:pPr>
      <w:r>
        <w:rPr>
          <w:rFonts w:ascii="Times New Roman"/>
          <w:b w:val="false"/>
          <w:i w:val="false"/>
          <w:color w:val="000000"/>
          <w:sz w:val="28"/>
        </w:rPr>
        <w:t>
      Көрсетілетін қызметті беруші көрсетілетін қызметті алушыдан құжаттарды алған сәттен бастап күнтізбелік 15 (он бес) күн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алушыдан құжаттарды алған сәттен бастап күнтізбелік 15 (он бес) күн ішінде өтінішті одан әрі қараудан жазбаша дәлелді бас тартуды береді.</w:t>
      </w:r>
    </w:p>
    <w:bookmarkStart w:name="z4474" w:id="882"/>
    <w:p>
      <w:pPr>
        <w:spacing w:after="0"/>
        <w:ind w:left="0"/>
        <w:jc w:val="both"/>
      </w:pP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p>
    <w:bookmarkEnd w:id="882"/>
    <w:bookmarkStart w:name="z4473" w:id="883"/>
    <w:p>
      <w:pPr>
        <w:spacing w:after="0"/>
        <w:ind w:left="0"/>
        <w:jc w:val="both"/>
      </w:pPr>
      <w:r>
        <w:rPr>
          <w:rFonts w:ascii="Times New Roman"/>
          <w:b w:val="false"/>
          <w:i w:val="false"/>
          <w:color w:val="000000"/>
          <w:sz w:val="28"/>
        </w:rPr>
        <w:t>
      6. Мемлекеттік қызмет көрсетудің нәтижесі – көрсетілетін қызметті алушының атына сақтандыру (қайта сақтандыру) ұйымының және (немесе) сақтандыру холдингінің еншiлес ұйымды құруына немесе иеленуіне, сақтандыру (қайта сақтандыру) ұйымының және (немесе) сақтандыру холдингінің ұйымдардың капиталына қомақты қатысуына рұқсат (бұдан әрі – рұқсат) беру туралы хат не көрсетілетін қызметті берушінің Басқармасы қаулысының көшірмесімен қоса осы мемлекеттік көрсетілетін қызмет стандартының 12-тармағында көзделген негіздер бойынша мемлекеттік қызмет көрсетуден бас тарту туралы дәлелді жауап.</w:t>
      </w:r>
    </w:p>
    <w:bookmarkEnd w:id="883"/>
    <w:p>
      <w:pPr>
        <w:spacing w:after="0"/>
        <w:ind w:left="0"/>
        <w:jc w:val="both"/>
      </w:pPr>
      <w:r>
        <w:rPr>
          <w:rFonts w:ascii="Times New Roman"/>
          <w:b w:val="false"/>
          <w:i w:val="false"/>
          <w:color w:val="000000"/>
          <w:sz w:val="28"/>
        </w:rPr>
        <w:t>
      Мемлекеттік қызмет көрсетудің нәтижесін ұсыну нысаны: электрондық. Көрсетілетін қызметті алушы мемлекеттік көрсетілетін қызметті қағаз жеткізгіште алуға өтініш жасаған жағдайда нәтиже электрондық нысанда ресімделеді, қағазға басылады және көрсетілетін қызметті беруші басшысының қолымен расталады.</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Start w:name="z4472" w:id="884"/>
    <w:p>
      <w:pPr>
        <w:spacing w:after="0"/>
        <w:ind w:left="0"/>
        <w:jc w:val="both"/>
      </w:pPr>
      <w:r>
        <w:rPr>
          <w:rFonts w:ascii="Times New Roman"/>
          <w:b w:val="false"/>
          <w:i w:val="false"/>
          <w:color w:val="000000"/>
          <w:sz w:val="28"/>
        </w:rPr>
        <w:t>
      7. Мемлекеттік қызмет ақылы негізде көрсетіледі. Мемлекеттік қызметті көрсету кезіндегі алым мөлшерлемесі 50 (елу) айлық есептік көрсеткішті құрайды.</w:t>
      </w:r>
    </w:p>
    <w:bookmarkEnd w:id="884"/>
    <w:p>
      <w:pPr>
        <w:spacing w:after="0"/>
        <w:ind w:left="0"/>
        <w:jc w:val="both"/>
      </w:pPr>
      <w:r>
        <w:rPr>
          <w:rFonts w:ascii="Times New Roman"/>
          <w:b w:val="false"/>
          <w:i w:val="false"/>
          <w:color w:val="000000"/>
          <w:sz w:val="28"/>
        </w:rPr>
        <w:t>
      Алымды төлеу қолма-қол ақша немесе қолма-қол ақшасыз нысанда екінші деңгейдегі банктер немесе банк операцияларының жекелеген түрлерін жүзеге асыратын ұйымдар, сондай-ақ қолма-қол ақшасыз нысанда "электрондық үкіметтің" төлем шлюзі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471" w:id="885"/>
    <w:p>
      <w:pPr>
        <w:spacing w:after="0"/>
        <w:ind w:left="0"/>
        <w:jc w:val="both"/>
      </w:pPr>
      <w:r>
        <w:rPr>
          <w:rFonts w:ascii="Times New Roman"/>
          <w:b w:val="false"/>
          <w:i w:val="false"/>
          <w:color w:val="000000"/>
          <w:sz w:val="28"/>
        </w:rPr>
        <w:t>
      8. Жұмыс кестесі:</w:t>
      </w:r>
    </w:p>
    <w:bookmarkEnd w:id="885"/>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кестесі – сағат 13.00-ден 14.30-ға дейінгі түскі үзіліспен сағат 9.00-ден 17.30-ге дейін;</w:t>
      </w:r>
    </w:p>
    <w:p>
      <w:pPr>
        <w:spacing w:after="0"/>
        <w:ind w:left="0"/>
        <w:jc w:val="both"/>
      </w:pPr>
      <w:r>
        <w:rPr>
          <w:rFonts w:ascii="Times New Roman"/>
          <w:b w:val="false"/>
          <w:i w:val="false"/>
          <w:color w:val="000000"/>
          <w:sz w:val="28"/>
        </w:rPr>
        <w:t>
      2) порталдікі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Мемлекеттік қызмет кезек күтпестен, алдын ала жазылусыз және жеделдетілген қызмет көрсетусіз ұсынылады.</w:t>
      </w:r>
    </w:p>
    <w:bookmarkStart w:name="z4470" w:id="886"/>
    <w:p>
      <w:pPr>
        <w:spacing w:after="0"/>
        <w:ind w:left="0"/>
        <w:jc w:val="both"/>
      </w:pPr>
      <w:r>
        <w:rPr>
          <w:rFonts w:ascii="Times New Roman"/>
          <w:b w:val="false"/>
          <w:i w:val="false"/>
          <w:color w:val="000000"/>
          <w:sz w:val="28"/>
        </w:rPr>
        <w:t>
      9. Көрсетілетін қызметті алушының еншілес ұйым құруына немесе иеленуінее рұқсат алу үшін көрсетілетін қызметті алушы көрсетілетін қызметті берушіге өтініш берген кезде мемлекеттік қызмет көрсету үшін қажетті құжаттар тізбесі:</w:t>
      </w:r>
    </w:p>
    <w:bookmarkEnd w:id="886"/>
    <w:bookmarkStart w:name="z4469" w:id="887"/>
    <w:p>
      <w:pPr>
        <w:spacing w:after="0"/>
        <w:ind w:left="0"/>
        <w:jc w:val="both"/>
      </w:pPr>
      <w:r>
        <w:rPr>
          <w:rFonts w:ascii="Times New Roman"/>
          <w:b w:val="false"/>
          <w:i w:val="false"/>
          <w:color w:val="000000"/>
          <w:sz w:val="28"/>
        </w:rPr>
        <w:t>
      1) ақпараттық жүйелердегі, заңмен қорғалатын құпияны құрайтын мәліметтерді пайдалануға келісім берілген, еркін нысанда жасалған өтініш;</w:t>
      </w:r>
    </w:p>
    <w:bookmarkEnd w:id="887"/>
    <w:bookmarkStart w:name="z4468" w:id="888"/>
    <w:p>
      <w:pPr>
        <w:spacing w:after="0"/>
        <w:ind w:left="0"/>
        <w:jc w:val="both"/>
      </w:pPr>
      <w:r>
        <w:rPr>
          <w:rFonts w:ascii="Times New Roman"/>
          <w:b w:val="false"/>
          <w:i w:val="false"/>
          <w:color w:val="000000"/>
          <w:sz w:val="28"/>
        </w:rPr>
        <w:t>
      2) еншілес ұйымды құрған жағдайда оның жарғысы (болған кезде) және құрылтай шарты немесе құру туралы шешім, оны иеленген жағдайда – еншілес ұйымның жарғысы (болған кезде);</w:t>
      </w:r>
    </w:p>
    <w:bookmarkEnd w:id="888"/>
    <w:bookmarkStart w:name="z4467" w:id="889"/>
    <w:p>
      <w:pPr>
        <w:spacing w:after="0"/>
        <w:ind w:left="0"/>
        <w:jc w:val="both"/>
      </w:pPr>
      <w:r>
        <w:rPr>
          <w:rFonts w:ascii="Times New Roman"/>
          <w:b w:val="false"/>
          <w:i w:val="false"/>
          <w:color w:val="000000"/>
          <w:sz w:val="28"/>
        </w:rPr>
        <w:t>
      3) сақтандыру (қайта сақтандыру) ұйымы және (немесе) сақтандыру холдингі органының еншілес ұйымды құру немесе иелену туралы шешімі;</w:t>
      </w:r>
    </w:p>
    <w:bookmarkEnd w:id="889"/>
    <w:bookmarkStart w:name="z4466" w:id="890"/>
    <w:p>
      <w:pPr>
        <w:spacing w:after="0"/>
        <w:ind w:left="0"/>
        <w:jc w:val="both"/>
      </w:pPr>
      <w:r>
        <w:rPr>
          <w:rFonts w:ascii="Times New Roman"/>
          <w:b w:val="false"/>
          <w:i w:val="false"/>
          <w:color w:val="000000"/>
          <w:sz w:val="28"/>
        </w:rPr>
        <w:t xml:space="preserve">
      4)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еншілес ұйымның басшы қызметкерлері (немесе басшы қызметкерлер лауазымына тағайындауға немесе сайлауға ұсынылатын кандидаттар) туралы ақпарат;</w:t>
      </w:r>
    </w:p>
    <w:bookmarkEnd w:id="890"/>
    <w:bookmarkStart w:name="z4465" w:id="891"/>
    <w:p>
      <w:pPr>
        <w:spacing w:after="0"/>
        <w:ind w:left="0"/>
        <w:jc w:val="both"/>
      </w:pPr>
      <w:r>
        <w:rPr>
          <w:rFonts w:ascii="Times New Roman"/>
          <w:b w:val="false"/>
          <w:i w:val="false"/>
          <w:color w:val="000000"/>
          <w:sz w:val="28"/>
        </w:rPr>
        <w:t>
      5) еншілес ұйымның ұйымдық құрылымы және үлестес тұлғалары туралы мәліметтер.</w:t>
      </w:r>
    </w:p>
    <w:bookmarkEnd w:id="891"/>
    <w:p>
      <w:pPr>
        <w:spacing w:after="0"/>
        <w:ind w:left="0"/>
        <w:jc w:val="both"/>
      </w:pPr>
      <w:r>
        <w:rPr>
          <w:rFonts w:ascii="Times New Roman"/>
          <w:b w:val="false"/>
          <w:i w:val="false"/>
          <w:color w:val="000000"/>
          <w:sz w:val="28"/>
        </w:rPr>
        <w:t>
      Сақтандыру (қайта сақтандыру) ұйымында сақтандыру холдингі болмаған жағдайда:</w:t>
      </w:r>
    </w:p>
    <w:p>
      <w:pPr>
        <w:spacing w:after="0"/>
        <w:ind w:left="0"/>
        <w:jc w:val="both"/>
      </w:pPr>
      <w:r>
        <w:rPr>
          <w:rFonts w:ascii="Times New Roman"/>
          <w:b w:val="false"/>
          <w:i w:val="false"/>
          <w:color w:val="000000"/>
          <w:sz w:val="28"/>
        </w:rPr>
        <w:t>
      ұйымдардың қызметі осы ұйымдар қауымдастығының меморандумы немесе ережелері талаптарына сәйкес біріктірілген негізде басқарумен;</w:t>
      </w:r>
    </w:p>
    <w:p>
      <w:pPr>
        <w:spacing w:after="0"/>
        <w:ind w:left="0"/>
        <w:jc w:val="both"/>
      </w:pPr>
      <w:r>
        <w:rPr>
          <w:rFonts w:ascii="Times New Roman"/>
          <w:b w:val="false"/>
          <w:i w:val="false"/>
          <w:color w:val="000000"/>
          <w:sz w:val="28"/>
        </w:rPr>
        <w:t>
      егер аталған ұйымдардың атқарушы органының, басқару органының (акционерлік қоғамдар үшін), қадағалау кеңесі (жауапкершілігі шектеулі серіктестіктер үшін) құрамының үштен бір бөлігінен астамын сол бір тұлғалар білдірсе, еншілес ұйыммен байланысты ұйымдар туралы ақпарат қосымша беріледі;</w:t>
      </w:r>
    </w:p>
    <w:bookmarkStart w:name="z4464" w:id="892"/>
    <w:p>
      <w:pPr>
        <w:spacing w:after="0"/>
        <w:ind w:left="0"/>
        <w:jc w:val="both"/>
      </w:pPr>
      <w:r>
        <w:rPr>
          <w:rFonts w:ascii="Times New Roman"/>
          <w:b w:val="false"/>
          <w:i w:val="false"/>
          <w:color w:val="000000"/>
          <w:sz w:val="28"/>
        </w:rPr>
        <w:t>
      6) бизнес-жоспарды ұсына отырып, еншілес ұйым қызметінің түрі немесе түрлері туралы ақпарат;</w:t>
      </w:r>
    </w:p>
    <w:bookmarkEnd w:id="892"/>
    <w:bookmarkStart w:name="z4463" w:id="893"/>
    <w:p>
      <w:pPr>
        <w:spacing w:after="0"/>
        <w:ind w:left="0"/>
        <w:jc w:val="both"/>
      </w:pPr>
      <w:r>
        <w:rPr>
          <w:rFonts w:ascii="Times New Roman"/>
          <w:b w:val="false"/>
          <w:i w:val="false"/>
          <w:color w:val="000000"/>
          <w:sz w:val="28"/>
        </w:rPr>
        <w:t>
      7) Қазақстан Республикасының резиденті емес сақтандыру тобы қатысушыларының орналасқан елдерінің заңнамасы Қазақстан Республикасының заңнамалық актілерінде көзделген талаптарды олардың және сақтандыру тобының орындауына мүмкіндік бермеуіне байланысты еншілес ұйымның орналасқан елінің заңнамасын талдау негізінде сақтандыру тобына шоғырландырылған қадағалауды жүргізу мүмкіндігінің болмауын болжайтын жағдайлардың жоқ екені туралы ақпарат;</w:t>
      </w:r>
    </w:p>
    <w:bookmarkEnd w:id="893"/>
    <w:bookmarkStart w:name="z4462" w:id="894"/>
    <w:p>
      <w:pPr>
        <w:spacing w:after="0"/>
        <w:ind w:left="0"/>
        <w:jc w:val="both"/>
      </w:pPr>
      <w:r>
        <w:rPr>
          <w:rFonts w:ascii="Times New Roman"/>
          <w:b w:val="false"/>
          <w:i w:val="false"/>
          <w:color w:val="000000"/>
          <w:sz w:val="28"/>
        </w:rPr>
        <w:t>
      8) құрылатын еншілес ұйымның жарғылық капиталында сақтандыру (қайта сақтандыру) ұйымының және (немесе) сақтандыру холдингінің қатысу үлесі мен сомасы туралы, сондай-ақ олар иеленетін акциялардың саны мен акциялардың (жарғылық капиталдағы қатысу үлестерінің) алдын ала төлемінің мөлшері туралы ақпарат;</w:t>
      </w:r>
    </w:p>
    <w:bookmarkEnd w:id="894"/>
    <w:bookmarkStart w:name="z4461" w:id="895"/>
    <w:p>
      <w:pPr>
        <w:spacing w:after="0"/>
        <w:ind w:left="0"/>
        <w:jc w:val="both"/>
      </w:pPr>
      <w:r>
        <w:rPr>
          <w:rFonts w:ascii="Times New Roman"/>
          <w:b w:val="false"/>
          <w:i w:val="false"/>
          <w:color w:val="000000"/>
          <w:sz w:val="28"/>
        </w:rPr>
        <w:t>
      9) аудиторлық ұйымның есебі және иеленетін еншілес ұйымның аудиторлық ұйым растаған қаржылық есептілігі;</w:t>
      </w:r>
    </w:p>
    <w:bookmarkEnd w:id="895"/>
    <w:bookmarkStart w:name="z4460" w:id="896"/>
    <w:p>
      <w:pPr>
        <w:spacing w:after="0"/>
        <w:ind w:left="0"/>
        <w:jc w:val="both"/>
      </w:pPr>
      <w:r>
        <w:rPr>
          <w:rFonts w:ascii="Times New Roman"/>
          <w:b w:val="false"/>
          <w:i w:val="false"/>
          <w:color w:val="000000"/>
          <w:sz w:val="28"/>
        </w:rPr>
        <w:t>
      10) иеленетін еншілес ұйымның жарғылық капиталының мөлшері туралы (егер мұндай ақпарат аудиторлық есепте болмаса), сондай-ақ сақтандыру (қайта сақтандыру) ұйымының және (немесе) сақтандыру холдингінің иеленетін еншілес ұйымның жарғылық капиталына қатысу үлесі немесе акцияларының саны туралы, еншілес ұйымды иелену шарттары мен тәртібі туралы ақпарат;</w:t>
      </w:r>
    </w:p>
    <w:bookmarkEnd w:id="896"/>
    <w:bookmarkStart w:name="z4459" w:id="897"/>
    <w:p>
      <w:pPr>
        <w:spacing w:after="0"/>
        <w:ind w:left="0"/>
        <w:jc w:val="both"/>
      </w:pPr>
      <w:r>
        <w:rPr>
          <w:rFonts w:ascii="Times New Roman"/>
          <w:b w:val="false"/>
          <w:i w:val="false"/>
          <w:color w:val="000000"/>
          <w:sz w:val="28"/>
        </w:rPr>
        <w:t>
      11) мыналар:</w:t>
      </w:r>
    </w:p>
    <w:bookmarkEnd w:id="897"/>
    <w:p>
      <w:pPr>
        <w:spacing w:after="0"/>
        <w:ind w:left="0"/>
        <w:jc w:val="both"/>
      </w:pPr>
      <w:r>
        <w:rPr>
          <w:rFonts w:ascii="Times New Roman"/>
          <w:b w:val="false"/>
          <w:i w:val="false"/>
          <w:color w:val="000000"/>
          <w:sz w:val="28"/>
        </w:rPr>
        <w:t>
      заңды тұлғаның атауы мен орналасқан жері;</w:t>
      </w:r>
    </w:p>
    <w:p>
      <w:pPr>
        <w:spacing w:after="0"/>
        <w:ind w:left="0"/>
        <w:jc w:val="both"/>
      </w:pPr>
      <w:r>
        <w:rPr>
          <w:rFonts w:ascii="Times New Roman"/>
          <w:b w:val="false"/>
          <w:i w:val="false"/>
          <w:color w:val="000000"/>
          <w:sz w:val="28"/>
        </w:rPr>
        <w:t>
      құрылтайшысы (қатысушысы) сақтандыру (қайта сақтандыру) ұйымы және (немесе) сақтандыру холдингі болып табылатын заңды тұлғаның жарғылық капиталына сақтандыру (қайта сақтандыру) ұйымының және (немесе) сақтандыру холдингінің қатысу үлесінің мөлшері, оны иелену бағасы туралы мәліметтер;</w:t>
      </w:r>
    </w:p>
    <w:p>
      <w:pPr>
        <w:spacing w:after="0"/>
        <w:ind w:left="0"/>
        <w:jc w:val="both"/>
      </w:pPr>
      <w:r>
        <w:rPr>
          <w:rFonts w:ascii="Times New Roman"/>
          <w:b w:val="false"/>
          <w:i w:val="false"/>
          <w:color w:val="000000"/>
          <w:sz w:val="28"/>
        </w:rPr>
        <w:t>
      акционері сақтандыру (қайта сақтандыру) ұйымы және (немесе) сақтандыру холдингі болып табылатын заңды тұлға акцияларының саны, оларды иелену бағасы, орналастырылған акцияларының (артықшылықты және қоғам иеленгенін шегере отырып) жалпы санына пайыздық арақатынасы туралы мәліметтер;</w:t>
      </w:r>
    </w:p>
    <w:p>
      <w:pPr>
        <w:spacing w:after="0"/>
        <w:ind w:left="0"/>
        <w:jc w:val="both"/>
      </w:pPr>
      <w:r>
        <w:rPr>
          <w:rFonts w:ascii="Times New Roman"/>
          <w:b w:val="false"/>
          <w:i w:val="false"/>
          <w:color w:val="000000"/>
          <w:sz w:val="28"/>
        </w:rPr>
        <w:t>
      заңды тұлғаның (құрылтайшысы, қатысушысы, акционері сақтандыру (қайта сақтандыру) ұйымы және (немесе) сақтандыру холдингі болып табылатын) қатысу үлесінің мөлшері, оның басқа заңды тұлғаның жарғылық капиталындағы иелену бағасы туралы мәліметтер;</w:t>
      </w:r>
    </w:p>
    <w:p>
      <w:pPr>
        <w:spacing w:after="0"/>
        <w:ind w:left="0"/>
        <w:jc w:val="both"/>
      </w:pPr>
      <w:r>
        <w:rPr>
          <w:rFonts w:ascii="Times New Roman"/>
          <w:b w:val="false"/>
          <w:i w:val="false"/>
          <w:color w:val="000000"/>
          <w:sz w:val="28"/>
        </w:rPr>
        <w:t>
      акционері (құрылтайшысы, қатысушысы) сақтандыру (қайта сақтандыру) ұйымы және (немесе) сақтандыру холдингі болып табылатын заңды тұлға иеленген акциялардың саны, оларды иелену бағасы, олардың орналастырылған акциялардың (артықшылықты және қоғам иеленгендерін шегере отырып) жалпы санына пайыздық арақатынасы туралы мәліметтерді қамтитын, жарғылық капиталға қатысу үлесін немесе акцияларын сатып алу арқылы сақтандыру (қайта сақтандыру) ұйымы және (немесе) сақтандыру холдингі еншілес ұйымды иеленген заңды тұлға туралы деректер.</w:t>
      </w:r>
    </w:p>
    <w:p>
      <w:pPr>
        <w:spacing w:after="0"/>
        <w:ind w:left="0"/>
        <w:jc w:val="both"/>
      </w:pPr>
      <w:r>
        <w:rPr>
          <w:rFonts w:ascii="Times New Roman"/>
          <w:b w:val="false"/>
          <w:i w:val="false"/>
          <w:color w:val="000000"/>
          <w:sz w:val="28"/>
        </w:rPr>
        <w:t>
      Бұл талаптар сақтандыру (қайта сақтандыру) ұйымының және (немесе) сақтандыру холдингінің бірнеше заңды тұлғаның жарғылық капиталындағы қатысу үлестерін немесе акцияларын иелену арқылы еншілес ұйымды иелену жағдайларына қолданылады;</w:t>
      </w:r>
    </w:p>
    <w:bookmarkStart w:name="z4458" w:id="898"/>
    <w:p>
      <w:pPr>
        <w:spacing w:after="0"/>
        <w:ind w:left="0"/>
        <w:jc w:val="both"/>
      </w:pPr>
      <w:r>
        <w:rPr>
          <w:rFonts w:ascii="Times New Roman"/>
          <w:b w:val="false"/>
          <w:i w:val="false"/>
          <w:color w:val="000000"/>
          <w:sz w:val="28"/>
        </w:rPr>
        <w:t>
      12) "электрондық үкіметтің" төлем шлюзі арқылы ақы төлеу жағдайларын қоспағанда, рұқсат беру үшін алымның төленгенiн растайтын құжат;</w:t>
      </w:r>
    </w:p>
    <w:bookmarkEnd w:id="898"/>
    <w:bookmarkStart w:name="z4457" w:id="899"/>
    <w:p>
      <w:pPr>
        <w:spacing w:after="0"/>
        <w:ind w:left="0"/>
        <w:jc w:val="both"/>
      </w:pPr>
      <w:r>
        <w:rPr>
          <w:rFonts w:ascii="Times New Roman"/>
          <w:b w:val="false"/>
          <w:i w:val="false"/>
          <w:color w:val="000000"/>
          <w:sz w:val="28"/>
        </w:rPr>
        <w:t>
      13) сақтандыру (қайта сақтандыру) ұйымының және (немесе) сақтандыру холдингінің және еншілес ұйымның оны құрғаннан немесе иеленгеннен кейінгі болжамды есептік балансын қоса алғанда, сақтандыру (қайта сақтандыру) ұйымының және (немесе) сақтандыру холдингінің еншілес ұйымды құрудың, иеленудің қаржылық салдарларын талдау, сондай-ақ ол бар болған кезде сақтандыру (қайта сақтандыру) ұйымының және (немесе) сақтандыру холдингінің еншілес ұйымның активтерін сату жөніндегі немесе еншілес ұйымды басқару бойынша қызметке елеулі өзгерістер енгізу жөніндегі жоспары мен ұсынысы;</w:t>
      </w:r>
    </w:p>
    <w:bookmarkEnd w:id="899"/>
    <w:bookmarkStart w:name="z4456" w:id="900"/>
    <w:p>
      <w:pPr>
        <w:spacing w:after="0"/>
        <w:ind w:left="0"/>
        <w:jc w:val="both"/>
      </w:pPr>
      <w:r>
        <w:rPr>
          <w:rFonts w:ascii="Times New Roman"/>
          <w:b w:val="false"/>
          <w:i w:val="false"/>
          <w:color w:val="000000"/>
          <w:sz w:val="28"/>
        </w:rPr>
        <w:t>
      14) сақтандыру (қайта сақтандыру) ұйымы және (немесе) сақтандыру холдингі еншілес ұйымды болжамды құру немесе иелену нәтижесінде құрамына сақтандыру (қайта сақтандыру) және (немесе) сақтандыру холдингі кіретін сақтандыру тобының пруденциялық нормативтерінің және құрылатын немесе иемденетін еншілес ұйымды ескере отырып, сақтандыру (қайта сақтандыру) ұйымдары және (немесе) сақтандыру холдингі міндетті түрде сақталуға тиісті қаржы нарығын және қаржы ұйымдарын реттеу, бақылау мен қадағалау жөніндегі уәкілетті орган (бұдан әрі – уәкілетті орган) "Сақтандыру қызметі туралы" 2000 жылғы 18 желтоқсандағы Қазақстан Республикасының Заңы 46-бабының 10-тармағына сәйкес белгілеген басқа да нормалар мен лимиттердің есебі;</w:t>
      </w:r>
    </w:p>
    <w:bookmarkEnd w:id="900"/>
    <w:bookmarkStart w:name="z4455" w:id="901"/>
    <w:p>
      <w:pPr>
        <w:spacing w:after="0"/>
        <w:ind w:left="0"/>
        <w:jc w:val="both"/>
      </w:pPr>
      <w:r>
        <w:rPr>
          <w:rFonts w:ascii="Times New Roman"/>
          <w:b w:val="false"/>
          <w:i w:val="false"/>
          <w:color w:val="000000"/>
          <w:sz w:val="28"/>
        </w:rPr>
        <w:t>
      15) бақылаудың туындау негізін көрсете отырып, олардың негізінде иеленетін еншілес ұйымды бақылау көзделетін немесе бақылауды растайтын өзге де құжаттар.</w:t>
      </w:r>
    </w:p>
    <w:bookmarkEnd w:id="901"/>
    <w:p>
      <w:pPr>
        <w:spacing w:after="0"/>
        <w:ind w:left="0"/>
        <w:jc w:val="both"/>
      </w:pPr>
      <w:r>
        <w:rPr>
          <w:rFonts w:ascii="Times New Roman"/>
          <w:b w:val="false"/>
          <w:i w:val="false"/>
          <w:color w:val="000000"/>
          <w:sz w:val="28"/>
        </w:rPr>
        <w:t>
      Сақтандыру (қайта сақтандыру) ұйымы және (немесе) сақтандыру холдингі Қазақстан Республикасының резиденттерi банктiң, сақтандыру (қайта сақтандыру) ұйымының, инвестициялық портфельді басқарушының еншілес ұйым құруға немесе иеленуге рұқсат алу үшiн өтiнiш берген жағдайда, осы тармақтың 2), 4), 5) және 9) тармақшаларында көрсетiлген құжаттар көрсетілетін қызметті берушіге берілмейді.</w:t>
      </w:r>
    </w:p>
    <w:p>
      <w:pPr>
        <w:spacing w:after="0"/>
        <w:ind w:left="0"/>
        <w:jc w:val="both"/>
      </w:pPr>
      <w:r>
        <w:rPr>
          <w:rFonts w:ascii="Times New Roman"/>
          <w:b w:val="false"/>
          <w:i w:val="false"/>
          <w:color w:val="000000"/>
          <w:sz w:val="28"/>
        </w:rPr>
        <w:t>
      Егер құрылатын не иемденетін еншiлес ұйым банк, сақтандыру (қайта сақтандыру) ұйымы инвестициялық портфельді басқарушы болып табылса, онда еншiлес ұйым құруға не иеленуге берілген өтiнiшпен бiрмезгілде қаржы ұйымының (банк холдингiнiң немесе сақтандыру холдингінің) iрi қатысушысы мәртебесiн алу үшін қажеттi құжаттар қоса беріле отырып, қаржы ұйымының (банк холдингiнiң немесе сақтандыру холдингінің) iрi қатысушысы мәртебесiн алуға еркiн нысанда жазылған өтiнiш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454" w:id="902"/>
    <w:p>
      <w:pPr>
        <w:spacing w:after="0"/>
        <w:ind w:left="0"/>
        <w:jc w:val="both"/>
      </w:pPr>
      <w:r>
        <w:rPr>
          <w:rFonts w:ascii="Times New Roman"/>
          <w:b w:val="false"/>
          <w:i w:val="false"/>
          <w:color w:val="000000"/>
          <w:sz w:val="28"/>
        </w:rPr>
        <w:t>
      10. Көрсетілетін қызметті алушы көрсетілетін қызметті берушіге ұйымның капиталында қомақты қатысуына рұқсат алу үшін өтініш жасаған кезде мемлекеттік қызмет көрсету үшін қажетті құжаттар тізбесі:</w:t>
      </w:r>
    </w:p>
    <w:bookmarkEnd w:id="902"/>
    <w:bookmarkStart w:name="z4453" w:id="903"/>
    <w:p>
      <w:pPr>
        <w:spacing w:after="0"/>
        <w:ind w:left="0"/>
        <w:jc w:val="both"/>
      </w:pPr>
      <w:r>
        <w:rPr>
          <w:rFonts w:ascii="Times New Roman"/>
          <w:b w:val="false"/>
          <w:i w:val="false"/>
          <w:color w:val="000000"/>
          <w:sz w:val="28"/>
        </w:rPr>
        <w:t>
      1) ақпараттық жүйелердегі, заңмен қорғалатын құпияны құрайтын мәліметтерді пайдалануға келісімі бар еркiн нысанда жасалған өтiнiш;</w:t>
      </w:r>
    </w:p>
    <w:bookmarkEnd w:id="903"/>
    <w:bookmarkStart w:name="z4452" w:id="904"/>
    <w:p>
      <w:pPr>
        <w:spacing w:after="0"/>
        <w:ind w:left="0"/>
        <w:jc w:val="both"/>
      </w:pPr>
      <w:r>
        <w:rPr>
          <w:rFonts w:ascii="Times New Roman"/>
          <w:b w:val="false"/>
          <w:i w:val="false"/>
          <w:color w:val="000000"/>
          <w:sz w:val="28"/>
        </w:rPr>
        <w:t>
      2) осы мемлекеттік көрсетілетін қызмет стандартының 9-тармағының 3), 6), 7), 8), 10), 11) және 12) тармақшаларында көзделген құжаттар;</w:t>
      </w:r>
    </w:p>
    <w:bookmarkEnd w:id="904"/>
    <w:bookmarkStart w:name="z4451" w:id="905"/>
    <w:p>
      <w:pPr>
        <w:spacing w:after="0"/>
        <w:ind w:left="0"/>
        <w:jc w:val="both"/>
      </w:pPr>
      <w:r>
        <w:rPr>
          <w:rFonts w:ascii="Times New Roman"/>
          <w:b w:val="false"/>
          <w:i w:val="false"/>
          <w:color w:val="000000"/>
          <w:sz w:val="28"/>
        </w:rPr>
        <w:t xml:space="preserve">
      3)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сақтандыру (қайта сақтандыру) ұйымы және (немесе) сақтандыру холдингі капиталға қомақты қатысатын ұйымның басшы қызметкерлері (немесе басшы қызметкер лауазымына тағайындау немесе сайлау үшін ұсынылатын кандидаттар) туралы ақпарат.</w:t>
      </w:r>
    </w:p>
    <w:bookmarkEnd w:id="9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450" w:id="906"/>
    <w:p>
      <w:pPr>
        <w:spacing w:after="0"/>
        <w:ind w:left="0"/>
        <w:jc w:val="both"/>
      </w:pPr>
      <w:r>
        <w:rPr>
          <w:rFonts w:ascii="Times New Roman"/>
          <w:b w:val="false"/>
          <w:i w:val="false"/>
          <w:color w:val="000000"/>
          <w:sz w:val="28"/>
        </w:rPr>
        <w:t>
      11. Көрсетілетін қызметті алушы порталда өтініш берген кезде мемлекеттік қызмет көрсету үшін қажетті құжаттар тізбесі:</w:t>
      </w:r>
    </w:p>
    <w:bookmarkEnd w:id="906"/>
    <w:bookmarkStart w:name="z4449" w:id="907"/>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bookmarkEnd w:id="907"/>
    <w:bookmarkStart w:name="z4448" w:id="908"/>
    <w:p>
      <w:pPr>
        <w:spacing w:after="0"/>
        <w:ind w:left="0"/>
        <w:jc w:val="both"/>
      </w:pPr>
      <w:r>
        <w:rPr>
          <w:rFonts w:ascii="Times New Roman"/>
          <w:b w:val="false"/>
          <w:i w:val="false"/>
          <w:color w:val="000000"/>
          <w:sz w:val="28"/>
        </w:rPr>
        <w:t>
      2) көрсетілетін қызметті алушының еншілес ұйым құруына немесе иеленуіне рұқсат алу үшін:</w:t>
      </w:r>
    </w:p>
    <w:bookmarkEnd w:id="908"/>
    <w:p>
      <w:pPr>
        <w:spacing w:after="0"/>
        <w:ind w:left="0"/>
        <w:jc w:val="both"/>
      </w:pPr>
      <w:r>
        <w:rPr>
          <w:rFonts w:ascii="Times New Roman"/>
          <w:b w:val="false"/>
          <w:i w:val="false"/>
          <w:color w:val="000000"/>
          <w:sz w:val="28"/>
        </w:rPr>
        <w:t xml:space="preserve">
      электрондық сұрау салуға қоса берілетін, осы мемлекеттік көрсетілетін қызмет стандартының 9-тармағының 2), 3), 4), 6), 9), 12), 15) тармақшаларында (құжаттардың электрондық көшірмелері түрінде), 5), 7) 8), 10), 13), 14) тармақшаларында (электрондық құжаттар түрінде) және 11) тармақшасында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мәліметтердің электрондық нысаны түрінде, жарғылық капиталдағы қатысу үлесін немесе акцияларды сатып алу арқылы сақтандыру (қайта сақтандыру) ұйымы және (немесе) сақтандыру холдингі еншілес ұйымды немесе қомақты қатысуды иеленетін заңды тұлғалар туралы деректер) көрсетілген құжаттар;</w:t>
      </w:r>
    </w:p>
    <w:bookmarkStart w:name="z4447" w:id="909"/>
    <w:p>
      <w:pPr>
        <w:spacing w:after="0"/>
        <w:ind w:left="0"/>
        <w:jc w:val="both"/>
      </w:pPr>
      <w:r>
        <w:rPr>
          <w:rFonts w:ascii="Times New Roman"/>
          <w:b w:val="false"/>
          <w:i w:val="false"/>
          <w:color w:val="000000"/>
          <w:sz w:val="28"/>
        </w:rPr>
        <w:t>
      3) ұйымдардың капиталына қомақты қатысуына рұқсат алу үшін:</w:t>
      </w:r>
    </w:p>
    <w:bookmarkEnd w:id="909"/>
    <w:p>
      <w:pPr>
        <w:spacing w:after="0"/>
        <w:ind w:left="0"/>
        <w:jc w:val="both"/>
      </w:pPr>
      <w:r>
        <w:rPr>
          <w:rFonts w:ascii="Times New Roman"/>
          <w:b w:val="false"/>
          <w:i w:val="false"/>
          <w:color w:val="000000"/>
          <w:sz w:val="28"/>
        </w:rPr>
        <w:t>
      осы мемлекеттік көрсетілетін қызмет стандартының осы тармағының 2) тармақшасына сәйкес 9-тармағының 3), 6), 7), 8), 10), 11) және 12) тармақшаларында және 10-тармағының 3) тармақшасында (құжаттардың электрондық көшірмелері түрінде) көзделген құжаттар.</w:t>
      </w:r>
    </w:p>
    <w:p>
      <w:pPr>
        <w:spacing w:after="0"/>
        <w:ind w:left="0"/>
        <w:jc w:val="both"/>
      </w:pPr>
      <w:r>
        <w:rPr>
          <w:rFonts w:ascii="Times New Roman"/>
          <w:b w:val="false"/>
          <w:i w:val="false"/>
          <w:color w:val="000000"/>
          <w:sz w:val="28"/>
        </w:rPr>
        <w:t>
      Қазақстан Республикасының бейрезиденттері сақтандыру холдингтері өтінішті қағаз жеткізгіште ұсынады.</w:t>
      </w:r>
    </w:p>
    <w:p>
      <w:pPr>
        <w:spacing w:after="0"/>
        <w:ind w:left="0"/>
        <w:jc w:val="both"/>
      </w:pPr>
      <w:r>
        <w:rPr>
          <w:rFonts w:ascii="Times New Roman"/>
          <w:b w:val="false"/>
          <w:i w:val="false"/>
          <w:color w:val="000000"/>
          <w:sz w:val="28"/>
        </w:rPr>
        <w:t>
      Заңды тұлғаларды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446" w:id="910"/>
    <w:p>
      <w:pPr>
        <w:spacing w:after="0"/>
        <w:ind w:left="0"/>
        <w:jc w:val="both"/>
      </w:pPr>
      <w:r>
        <w:rPr>
          <w:rFonts w:ascii="Times New Roman"/>
          <w:b w:val="false"/>
          <w:i w:val="false"/>
          <w:color w:val="000000"/>
          <w:sz w:val="28"/>
        </w:rPr>
        <w:t>
      12. Мыналар:</w:t>
      </w:r>
    </w:p>
    <w:bookmarkEnd w:id="910"/>
    <w:bookmarkStart w:name="z4445" w:id="911"/>
    <w:p>
      <w:pPr>
        <w:spacing w:after="0"/>
        <w:ind w:left="0"/>
        <w:jc w:val="both"/>
      </w:pPr>
      <w:r>
        <w:rPr>
          <w:rFonts w:ascii="Times New Roman"/>
          <w:b w:val="false"/>
          <w:i w:val="false"/>
          <w:color w:val="000000"/>
          <w:sz w:val="28"/>
        </w:rPr>
        <w:t>
      1) құрылатын немесе сатып алынатын еншілес ұйымы орналасқан елдің қаржы ұйымдарын шоғырландырылған қадағалау саласындағы заңнамасының Қазақстан Республикасының заңнамасында белгіленген шоғырландырылған қадағалау талаптарына сай келмеуі;</w:t>
      </w:r>
    </w:p>
    <w:bookmarkEnd w:id="911"/>
    <w:bookmarkStart w:name="z4444" w:id="912"/>
    <w:p>
      <w:pPr>
        <w:spacing w:after="0"/>
        <w:ind w:left="0"/>
        <w:jc w:val="both"/>
      </w:pPr>
      <w:r>
        <w:rPr>
          <w:rFonts w:ascii="Times New Roman"/>
          <w:b w:val="false"/>
          <w:i w:val="false"/>
          <w:color w:val="000000"/>
          <w:sz w:val="28"/>
        </w:rPr>
        <w:t>
      2) көрсетілетін қызметті алушының еншілес ұйымының басшы қызметкерінің (немесе басшы қызметкер лауазымына тағайындау немесе сайлау үшін ұсынылатын кандидаттың):</w:t>
      </w:r>
    </w:p>
    <w:bookmarkEnd w:id="912"/>
    <w:p>
      <w:pPr>
        <w:spacing w:after="0"/>
        <w:ind w:left="0"/>
        <w:jc w:val="both"/>
      </w:pPr>
      <w:r>
        <w:rPr>
          <w:rFonts w:ascii="Times New Roman"/>
          <w:b w:val="false"/>
          <w:i w:val="false"/>
          <w:color w:val="000000"/>
          <w:sz w:val="28"/>
        </w:rPr>
        <w:t>
      мінсіз іскерлік беделі жоқ;</w:t>
      </w:r>
    </w:p>
    <w:p>
      <w:pPr>
        <w:spacing w:after="0"/>
        <w:ind w:left="0"/>
        <w:jc w:val="both"/>
      </w:pPr>
      <w:r>
        <w:rPr>
          <w:rFonts w:ascii="Times New Roman"/>
          <w:b w:val="false"/>
          <w:i w:val="false"/>
          <w:color w:val="000000"/>
          <w:sz w:val="28"/>
        </w:rPr>
        <w:t>
      уәкілетті орган қаржы ұйымын таратуға және (немесе) қаржы нарығында қызметті жүзеге асыруын тоқтатуға әкеп соққан, банкті төлем жасауға қабілетсіз банктер санатына жатқызу туралы, сақтандыру (қайта сақтандыру) ұйымын консервациялау не оның акцияларын мәжбүрлеп сатып алу туралы, қаржы ұйымын лицензиясынан айыру туралы шешім қабылданғанға дейін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дейін 1 (бір) жылдан аспайтын кезеңде бұрын қаржы ұйымын басқару органының басшысы, мүшесі, атқарушы органының басшысы, мүшесі, бас бухгалтері, қаржы ұйымының ірі қатысушысы - жеке тұлға, ірі қатысушысы (сақтандыру холдингі) - заңды тұлғаның басшысы болған. Аталған талап қаржы ұйымын мәжбүрлеп таратуға және (немесе) қаржы нарығында қызметті жүзеге асыруын тоқтатуға әкеп соққан, банкті төлем жасауға қабілетсіз банктер санатына жатқызу туралы, сақтандыру (қайта сақтандыру) ұйымын консервациялау не оның акцияларын мәжбүрлеп сатып алу туралы, қаржы ұйымын лицензиясынан айыру туралы шешім қабылданғаннан кейін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енгеннен кейін 5 (бес) жыл бойы қолданылады;</w:t>
      </w:r>
    </w:p>
    <w:p>
      <w:pPr>
        <w:spacing w:after="0"/>
        <w:ind w:left="0"/>
        <w:jc w:val="both"/>
      </w:pPr>
      <w:r>
        <w:rPr>
          <w:rFonts w:ascii="Times New Roman"/>
          <w:b w:val="false"/>
          <w:i w:val="false"/>
          <w:color w:val="000000"/>
          <w:sz w:val="28"/>
        </w:rPr>
        <w:t>
      осы және (немесе) өзге қаржы ұйымында басшы қызметкер лауазымына тағайындауға (сайлауға) берілген келісім кері қайтарып алынған. Аталған талап уәкілетті орган басшы қызметкер лауазымына тағайындауға (сайлауға) келісімді кері қайтарып алу туралы шешім қабылдағаннан кейін қатарынан соңғы 12 (он екі) ай бойы қолданылады;</w:t>
      </w:r>
    </w:p>
    <w:p>
      <w:pPr>
        <w:spacing w:after="0"/>
        <w:ind w:left="0"/>
        <w:jc w:val="both"/>
      </w:pPr>
      <w:r>
        <w:rPr>
          <w:rFonts w:ascii="Times New Roman"/>
          <w:b w:val="false"/>
          <w:i w:val="false"/>
          <w:color w:val="000000"/>
          <w:sz w:val="28"/>
        </w:rPr>
        <w:t>
      сыбайлас жемқорлық қылмыс жасаған не тағайындалған (сайланған) күніне дейін 3 (үш) жыл ішінде сыбайлас жемқорлық құқық бұзушылық жасағаны үшін тәртіптік жауаптылыққа тартылған адам;</w:t>
      </w:r>
    </w:p>
    <w:p>
      <w:pPr>
        <w:spacing w:after="0"/>
        <w:ind w:left="0"/>
        <w:jc w:val="both"/>
      </w:pPr>
      <w:r>
        <w:rPr>
          <w:rFonts w:ascii="Times New Roman"/>
          <w:b w:val="false"/>
          <w:i w:val="false"/>
          <w:color w:val="000000"/>
          <w:sz w:val="28"/>
        </w:rPr>
        <w:t>
      қатарынан 4 (төрт) және одан да көп кезең бойы шығарылған эмиссиялық бағалы қағаздар бойынша купондық сыйақы төлеу бойынша дефолтқа жол берген не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дефолтқа жол берген бұрын қаржы ұйымының директорлар кеңесінің басшысы, мүшесі, басқарма басшысы, мүшесі, бас бухгалтері, ірі қатысушы (ірі акционер) – жеке тұлға, ірі қатысушы (ірі акционер) – заңды тұлға – эмитенттің директорлар кеңесінің басшысы, мүшесі, атқарушы органының басшысы, мүшесі, бас бухгалтері болған адам. Көрсетілген талап осы абзацта көзделген мән-жайлар туындаған кезден бастап 5 (бес) жыл бойы қолданылады;</w:t>
      </w:r>
    </w:p>
    <w:bookmarkStart w:name="z4443" w:id="913"/>
    <w:p>
      <w:pPr>
        <w:spacing w:after="0"/>
        <w:ind w:left="0"/>
        <w:jc w:val="both"/>
      </w:pPr>
      <w:r>
        <w:rPr>
          <w:rFonts w:ascii="Times New Roman"/>
          <w:b w:val="false"/>
          <w:i w:val="false"/>
          <w:color w:val="000000"/>
          <w:sz w:val="28"/>
        </w:rPr>
        <w:t>
      3) сақтандыру (қайта сақтандыру) ұйымының және (немесе) сақтандыру холдингінің еншілес ұйымының болжанатын болуы нәтижесінде сақтандыру (қайта сақтандыру) ұйымы және (немесе) сақтандыру холдингі құрамына кіретін сақтандыру тобының пруденциялық нормативтерді сақтамауы;</w:t>
      </w:r>
    </w:p>
    <w:bookmarkEnd w:id="913"/>
    <w:bookmarkStart w:name="z4442" w:id="914"/>
    <w:p>
      <w:pPr>
        <w:spacing w:after="0"/>
        <w:ind w:left="0"/>
        <w:jc w:val="both"/>
      </w:pPr>
      <w:r>
        <w:rPr>
          <w:rFonts w:ascii="Times New Roman"/>
          <w:b w:val="false"/>
          <w:i w:val="false"/>
          <w:color w:val="000000"/>
          <w:sz w:val="28"/>
        </w:rPr>
        <w:t>
      4) еншілес ұйымы қызметінің немесе сақтандыру (қайта сақтандыру) ұйымының және (немесе) сақтандыру холдингі жоспарлайтын инвестициялардың салдарынан сақтандыру (қайта сақтандыру) ұйымының, сақтандыру холдингінің немесе сақтандыру тобының қаржылық ахуалының нашарлауы болжанатын қаржылық салдардың талдамасы;</w:t>
      </w:r>
    </w:p>
    <w:bookmarkEnd w:id="914"/>
    <w:bookmarkStart w:name="z4441" w:id="915"/>
    <w:p>
      <w:pPr>
        <w:spacing w:after="0"/>
        <w:ind w:left="0"/>
        <w:jc w:val="both"/>
      </w:pPr>
      <w:r>
        <w:rPr>
          <w:rFonts w:ascii="Times New Roman"/>
          <w:b w:val="false"/>
          <w:i w:val="false"/>
          <w:color w:val="000000"/>
          <w:sz w:val="28"/>
        </w:rPr>
        <w:t>
      5) тәуекелдерді басқару мен ішкі бақылау жүйелерінің, оның ішінде еншілес ұйымының қызметімен байланысты тәуекелдерге қатысты жүйелердің болуын растайтын берілген құжаттардың уәкілетті органның тәуекелдерді басқару мен ішкі бақылау жүйелеріне қоятын талаптарына сәйкес келмеуі;</w:t>
      </w:r>
    </w:p>
    <w:bookmarkEnd w:id="915"/>
    <w:bookmarkStart w:name="z4440" w:id="916"/>
    <w:p>
      <w:pPr>
        <w:spacing w:after="0"/>
        <w:ind w:left="0"/>
        <w:jc w:val="both"/>
      </w:pPr>
      <w:r>
        <w:rPr>
          <w:rFonts w:ascii="Times New Roman"/>
          <w:b w:val="false"/>
          <w:i w:val="false"/>
          <w:color w:val="000000"/>
          <w:sz w:val="28"/>
        </w:rPr>
        <w:t>
      6) еншілес ұйымы орналасқан елінің заңнамасында көзделген жағдайларда еншілес ұйымның белгіленген пруденциялық нормативтерді, сондай-ақ сақтандыру (қайта сақтандыру) ұйымының және (немесе) сақтандыру холдингінің пруденциялық нормативтерді, оның ішінде шоғырландырылған негізде және уәкілетті органға рұқсат алуға өтініш берген күннің алдындағы соңғы 3 (үш) ай ішінде және (немесе) өтінішті қарау кезеңінде сақталуы міндетті басқа да нормалар мен лимиттерді сақтамауы;</w:t>
      </w:r>
    </w:p>
    <w:bookmarkEnd w:id="916"/>
    <w:bookmarkStart w:name="z4439" w:id="917"/>
    <w:p>
      <w:pPr>
        <w:spacing w:after="0"/>
        <w:ind w:left="0"/>
        <w:jc w:val="both"/>
      </w:pPr>
      <w:r>
        <w:rPr>
          <w:rFonts w:ascii="Times New Roman"/>
          <w:b w:val="false"/>
          <w:i w:val="false"/>
          <w:color w:val="000000"/>
          <w:sz w:val="28"/>
        </w:rPr>
        <w:t>
      7) өтініш берілген күні және құжаттарды қарау кезеңінде сақтандыру (қайта сақтандыру) ұйымында және (немесе) банк холдингінде және (немесе) иелену болжанған еншілес ұйымда қолданыстағы қадағалап ден қою шараларының және (немесе) 2014 жылғы 5 шілдедегі Қазақстан Республикасының Әкімшілік құқық бұзушылық туралы кодексінің 227, 229, 230-баптарында, 239-бабының төртінші бөлігінде көзделген әкімшілік құқық бұзушылықтар үшін әкімшілік шаралардың болуы;</w:t>
      </w:r>
    </w:p>
    <w:bookmarkEnd w:id="917"/>
    <w:bookmarkStart w:name="z4438" w:id="918"/>
    <w:p>
      <w:pPr>
        <w:spacing w:after="0"/>
        <w:ind w:left="0"/>
        <w:jc w:val="both"/>
      </w:pPr>
      <w:r>
        <w:rPr>
          <w:rFonts w:ascii="Times New Roman"/>
          <w:b w:val="false"/>
          <w:i w:val="false"/>
          <w:color w:val="000000"/>
          <w:sz w:val="28"/>
        </w:rPr>
        <w:t>
      8) сақтандыру (қайта сақтандыру) ұйымы және (немесе) сақтандыру холдингі еншілес ұйымды – Қазақстан Республикасының резиденттері – сақтандыру (қайта сақтандыру) ұйымын, банкті, инвестициялық портфельді басқарушыны құрған немесе иемденген жағдайда, Заңда, Қазақстан Республикасының банктер және банк қызметі және бағалы қағаздар нарығы туралы заңнамасында көзделген Қазақстан Республикасының резиденттері сақтандыру немесе банк холдингі, сақтандыру (қайта сақтандыру) ұйымының, банктің, инвестициялық портфельді басқарушының ірі қатысушысы мәртебесін алуға келісім беруге қатысты талаптарды сақтамауы мемлекеттік қызметті көрсетуден бас тартуға негіз болып табылады.</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437" w:id="919"/>
    <w:p>
      <w:pPr>
        <w:spacing w:after="0"/>
        <w:ind w:left="0"/>
        <w:jc w:val="both"/>
      </w:pPr>
      <w:r>
        <w:rPr>
          <w:rFonts w:ascii="Times New Roman"/>
          <w:b w:val="false"/>
          <w:i w:val="false"/>
          <w:color w:val="000000"/>
          <w:sz w:val="28"/>
        </w:rPr>
        <w:t>
      13. Сақтандыру (қайта сақтандыру) ұйымының және (немесе) сақтандыру холдингінің ұйымдардың капиталына қомақты қатысуына рұқсат беруден бас тарту осы көрсетілетін қызмет стандартының 12-тармағында көзделген негіздер бойынша жүргізіледі.</w:t>
      </w:r>
    </w:p>
    <w:bookmarkEnd w:id="919"/>
    <w:bookmarkStart w:name="z4436" w:id="920"/>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(әрекетсіздігіне) шағымдану тәртібі</w:t>
      </w:r>
    </w:p>
    <w:bookmarkEnd w:id="920"/>
    <w:bookmarkStart w:name="z4435" w:id="921"/>
    <w:p>
      <w:pPr>
        <w:spacing w:after="0"/>
        <w:ind w:left="0"/>
        <w:jc w:val="both"/>
      </w:pPr>
      <w:r>
        <w:rPr>
          <w:rFonts w:ascii="Times New Roman"/>
          <w:b w:val="false"/>
          <w:i w:val="false"/>
          <w:color w:val="000000"/>
          <w:sz w:val="28"/>
        </w:rPr>
        <w:t>
      14.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16-тармағында көрсетілген мекенжай бойынша көрсетілетін қызметті беруші басшысының атына жазбаша түрде жүргізіледі.</w:t>
      </w:r>
    </w:p>
    <w:bookmarkEnd w:id="921"/>
    <w:p>
      <w:pPr>
        <w:spacing w:after="0"/>
        <w:ind w:left="0"/>
        <w:jc w:val="both"/>
      </w:pPr>
      <w:r>
        <w:rPr>
          <w:rFonts w:ascii="Times New Roman"/>
          <w:b w:val="false"/>
          <w:i w:val="false"/>
          <w:color w:val="000000"/>
          <w:sz w:val="28"/>
        </w:rPr>
        <w:t>
      Көрсетілетін қызметті алушының шағымында оны атауы, пошталық мекенжайы, шығыс нөмірі және күні көрсетіледі.</w:t>
      </w:r>
    </w:p>
    <w:p>
      <w:pPr>
        <w:spacing w:after="0"/>
        <w:ind w:left="0"/>
        <w:jc w:val="both"/>
      </w:pPr>
      <w:r>
        <w:rPr>
          <w:rFonts w:ascii="Times New Roman"/>
          <w:b w:val="false"/>
          <w:i w:val="false"/>
          <w:color w:val="000000"/>
          <w:sz w:val="28"/>
        </w:rPr>
        <w:t>
      Шағымға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5 (бес) жұмыс күні ішінде қаралады.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 шағымды өңдеу (жеткізу, тіркеу, орындау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қаралады.</w:t>
      </w:r>
    </w:p>
    <w:bookmarkStart w:name="z4434" w:id="922"/>
    <w:p>
      <w:pPr>
        <w:spacing w:after="0"/>
        <w:ind w:left="0"/>
        <w:jc w:val="both"/>
      </w:pPr>
      <w:r>
        <w:rPr>
          <w:rFonts w:ascii="Times New Roman"/>
          <w:b w:val="false"/>
          <w:i w:val="false"/>
          <w:color w:val="000000"/>
          <w:sz w:val="28"/>
        </w:rPr>
        <w:t>
      15.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922"/>
    <w:bookmarkStart w:name="z4433" w:id="923"/>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қызметтің ерекшеліктерін ескере отырып қойылатын өзге талаптар</w:t>
      </w:r>
    </w:p>
    <w:bookmarkEnd w:id="923"/>
    <w:bookmarkStart w:name="z4432" w:id="924"/>
    <w:p>
      <w:pPr>
        <w:spacing w:after="0"/>
        <w:ind w:left="0"/>
        <w:jc w:val="both"/>
      </w:pPr>
      <w:r>
        <w:rPr>
          <w:rFonts w:ascii="Times New Roman"/>
          <w:b w:val="false"/>
          <w:i w:val="false"/>
          <w:color w:val="000000"/>
          <w:sz w:val="28"/>
        </w:rPr>
        <w:t>
      16. Мемлекеттік қызмет көрсету орындарының мекенжайлары көрсетілетін қызметті берушінің www.nationalbank.kz ресми интернет-ресурсында "Мемлекеттік көрсетілетін қызметтер" бөлімінде орналастырылған.</w:t>
      </w:r>
    </w:p>
    <w:bookmarkEnd w:id="924"/>
    <w:bookmarkStart w:name="z4431" w:id="925"/>
    <w:p>
      <w:pPr>
        <w:spacing w:after="0"/>
        <w:ind w:left="0"/>
        <w:jc w:val="both"/>
      </w:pPr>
      <w:r>
        <w:rPr>
          <w:rFonts w:ascii="Times New Roman"/>
          <w:b w:val="false"/>
          <w:i w:val="false"/>
          <w:color w:val="000000"/>
          <w:sz w:val="28"/>
        </w:rPr>
        <w:t>
      17.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925"/>
    <w:bookmarkStart w:name="z4430" w:id="926"/>
    <w:p>
      <w:pPr>
        <w:spacing w:after="0"/>
        <w:ind w:left="0"/>
        <w:jc w:val="both"/>
      </w:pPr>
      <w:r>
        <w:rPr>
          <w:rFonts w:ascii="Times New Roman"/>
          <w:b w:val="false"/>
          <w:i w:val="false"/>
          <w:color w:val="000000"/>
          <w:sz w:val="28"/>
        </w:rPr>
        <w:t>
      18. Мемлекеттік қызмет көрсету мәселелері жөніндегі анықтама қызметтерінің байланыс телефондары көрсетілетін қызметті берушінің www.nationalbank.kz ресми интернет-ресурсында "Мемлекеттік көрсетілетін қызметтер" бөлімінде орналастырылған. Мемлекеттік қызметтер көрсету мәселесі жөніндегі бірыңғай байланыс орталығы: 8-800-080-7777, 1414.</w:t>
      </w:r>
    </w:p>
    <w:bookmarkEnd w:id="9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w:t>
            </w:r>
            <w:r>
              <w:br/>
            </w:r>
            <w:r>
              <w:rPr>
                <w:rFonts w:ascii="Times New Roman"/>
                <w:b w:val="false"/>
                <w:i w:val="false"/>
                <w:color w:val="000000"/>
                <w:sz w:val="20"/>
              </w:rPr>
              <w:t xml:space="preserve">сақтандыру) ұйымының және </w:t>
            </w:r>
            <w:r>
              <w:br/>
            </w:r>
            <w:r>
              <w:rPr>
                <w:rFonts w:ascii="Times New Roman"/>
                <w:b w:val="false"/>
                <w:i w:val="false"/>
                <w:color w:val="000000"/>
                <w:sz w:val="20"/>
              </w:rPr>
              <w:t xml:space="preserve">(немесе) сақтандыру </w:t>
            </w:r>
            <w:r>
              <w:br/>
            </w:r>
            <w:r>
              <w:rPr>
                <w:rFonts w:ascii="Times New Roman"/>
                <w:b w:val="false"/>
                <w:i w:val="false"/>
                <w:color w:val="000000"/>
                <w:sz w:val="20"/>
              </w:rPr>
              <w:t xml:space="preserve">холдингінің еншілес ұйымды </w:t>
            </w:r>
            <w:r>
              <w:br/>
            </w:r>
            <w:r>
              <w:rPr>
                <w:rFonts w:ascii="Times New Roman"/>
                <w:b w:val="false"/>
                <w:i w:val="false"/>
                <w:color w:val="000000"/>
                <w:sz w:val="20"/>
              </w:rPr>
              <w:t xml:space="preserve">құруына немесе иеленуіне, </w:t>
            </w:r>
            <w:r>
              <w:br/>
            </w: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ұйымының және (немесе) </w:t>
            </w:r>
            <w:r>
              <w:br/>
            </w:r>
            <w:r>
              <w:rPr>
                <w:rFonts w:ascii="Times New Roman"/>
                <w:b w:val="false"/>
                <w:i w:val="false"/>
                <w:color w:val="000000"/>
                <w:sz w:val="20"/>
              </w:rPr>
              <w:t xml:space="preserve">сақтандыру холдингінің </w:t>
            </w:r>
            <w:r>
              <w:br/>
            </w:r>
            <w:r>
              <w:rPr>
                <w:rFonts w:ascii="Times New Roman"/>
                <w:b w:val="false"/>
                <w:i w:val="false"/>
                <w:color w:val="000000"/>
                <w:sz w:val="20"/>
              </w:rPr>
              <w:t xml:space="preserve">ұйымдардың капиталына </w:t>
            </w:r>
            <w:r>
              <w:br/>
            </w:r>
            <w:r>
              <w:rPr>
                <w:rFonts w:ascii="Times New Roman"/>
                <w:b w:val="false"/>
                <w:i w:val="false"/>
                <w:color w:val="000000"/>
                <w:sz w:val="20"/>
              </w:rPr>
              <w:t xml:space="preserve">қомақты қатысуына рұқсат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 xml:space="preserve">1-қосымша </w:t>
            </w:r>
          </w:p>
        </w:tc>
      </w:tr>
    </w:tbl>
    <w:p>
      <w:pPr>
        <w:spacing w:after="0"/>
        <w:ind w:left="0"/>
        <w:jc w:val="left"/>
      </w:pPr>
      <w:r>
        <w:rPr>
          <w:rFonts w:ascii="Times New Roman"/>
          <w:b/>
          <w:i w:val="false"/>
          <w:color w:val="000000"/>
        </w:rPr>
        <w:t xml:space="preserve"> Сақтандыру (қайта сақтандыру) ұйымының және (немесе) сақтандыру холдингінің капиталына қомақты қатысуы бар ұйымдардың басшы қызметкерлері (немесе басшы қызметкерлері лауазымына тағайындауға немесе сайлауға ұсынылған кандидаттар) туралы ақпарат</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07.02.2019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(сақтандыру (қайта сақтандыру) ұйымының және (немесе) сақтандыру холдингінің капиталына қомақты қатысуы бар ұйымдардың басшы қызметкерінің (немесе басшы қызметкерлері лауазымына тағайындауға немесе сайлауға ұсынылған кандидаттың) тегі, аты, әкесінің аты (ол бар болса),</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және сақтандыру (қайта сақтандыру) ұйымының және (немесе) сақтандыру холдингінің капиталына қомақты қатысуы бар ұйымдардың басшы қызметкерінің лауазымы немесе кандидат ұйымда тағайындалатын немесе сайланатын лауазым)</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(сақтандыру (қайта сақтандыру) ұйымының және (немесе) сақтандыру холдингінің капиталына қомақты қатысуы бар ұйымның атауы)</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3"/>
        <w:gridCol w:w="607"/>
      </w:tblGrid>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туған жері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құжаттың деректері (нөмірі, берілген күні, кім берді)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Жұмыс орны (орындары), лауазымы (лауазымдары): 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3. Жұмыс орнының (орындарының) мекенжайы (мекенжайлары), байланыс телефоны: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4.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1585"/>
        <w:gridCol w:w="3052"/>
        <w:gridCol w:w="703"/>
        <w:gridCol w:w="2908"/>
        <w:gridCol w:w="2027"/>
      </w:tblGrid>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 бітірген күні</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 деректемелері, біліктілігі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орналасқан жері</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Жұбайы (зайыбы), жақын туыстары (ата-анасы, аға-інісі, апа-сіңлісі, қарындасы, балалары) және жекжаттары (ерлі-зайыптылардың ата-анасы, аға-інісі, апа-сіңлісі, қарындасы,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5657"/>
        <w:gridCol w:w="1199"/>
        <w:gridCol w:w="1199"/>
        <w:gridCol w:w="2123"/>
      </w:tblGrid>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(ол бар болса)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Сақтандыру (қайта сақтандыру) ұйымының және (немесе) сақтандыру холдингінің капиталына қомақты қатысуы бар ұйымның басшы қызметкерінің (немесе басшы қызметкер лауазымына тағайындауға немесе сайлауға ұсынылған кандидаттың) заңды тұлғалардың жарғылық капиталына немесе акцияларын иеленуіне қатысуы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2132"/>
        <w:gridCol w:w="1809"/>
        <w:gridCol w:w="6873"/>
      </w:tblGrid>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кандидатқа тиесілі акциялар санының заңды тұлғаның дауыс беруші акцияларының жалпы санына арақатынасы (пайызбен)</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Соңғы үш жылдағы біліктілігін арттыру жөніндегі семинарлардан, курстардан өткендігі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1518"/>
        <w:gridCol w:w="2687"/>
        <w:gridCol w:w="5409"/>
      </w:tblGrid>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атауы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күні және орны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деректемелері (нөмірі, берілген күні)</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Еңбек қызметі туралы мәліметтер.</w:t>
      </w:r>
    </w:p>
    <w:p>
      <w:pPr>
        <w:spacing w:after="0"/>
        <w:ind w:left="0"/>
        <w:jc w:val="both"/>
      </w:pPr>
      <w:r>
        <w:rPr>
          <w:rFonts w:ascii="Times New Roman"/>
          <w:b w:val="false"/>
          <w:i w:val="false"/>
          <w:color w:val="000000"/>
          <w:sz w:val="28"/>
        </w:rPr>
        <w:t>
      Осы тармақта сақтандыру (қайта сақтандыру) ұйымының және (немесе) сақтандыру холдингінің қомақты қатысуы бар ұйымның басшы қызметкерінің (немесе басшы қызметкер лауазымына тағайындауға немесе сайлауға ұсынылған кандидаттың) бүкіл еңбек қызметінде атқарған (атқаратын) лауазымдары, оның ішінде сақтандыру (қайта сақтандыру) ұйымының және (немесе) сақтандыру холдингінің қомақты қатысуы бар ұйымдағы лауазымы туралы мәліметтер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5"/>
        <w:gridCol w:w="3727"/>
        <w:gridCol w:w="1172"/>
        <w:gridCol w:w="721"/>
        <w:gridCol w:w="1624"/>
        <w:gridCol w:w="2981"/>
      </w:tblGrid>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кезеңі </w:t>
            </w:r>
            <w:r>
              <w:br/>
            </w:r>
            <w:r>
              <w:rPr>
                <w:rFonts w:ascii="Times New Roman"/>
                <w:b w:val="false"/>
                <w:i w:val="false"/>
                <w:color w:val="000000"/>
                <w:sz w:val="20"/>
              </w:rPr>
              <w:t xml:space="preserve">
(күні, айы, жылы)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жазаның болуы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шығару, лауазымнан босату себептері</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Сақтандыру (қайта сақтандыру) ұйымының және (немесе) сақтандыру холдингінің қомақты қатысуы бар ұйымның басшы қызметкерінің (немесе басшы қызметкер лауазымына тағайындауға немесе сайлауға ұсынылған кандидаттың) қаржы ұйымдарына аудит жүргізгені туралы мәліметтер: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(қаржы ұйымының атауын, кандидаттың орындаушы-аудитор ретінде аудиторлық </w:t>
      </w:r>
    </w:p>
    <w:p>
      <w:pPr>
        <w:spacing w:after="0"/>
        <w:ind w:left="0"/>
        <w:jc w:val="both"/>
      </w:pPr>
      <w:r>
        <w:rPr>
          <w:rFonts w:ascii="Times New Roman"/>
          <w:b w:val="false"/>
          <w:i w:val="false"/>
          <w:color w:val="000000"/>
          <w:sz w:val="28"/>
        </w:rPr>
        <w:t>
      есепке қол қойған күнін көрсету керек)</w:t>
      </w:r>
    </w:p>
    <w:p>
      <w:pPr>
        <w:spacing w:after="0"/>
        <w:ind w:left="0"/>
        <w:jc w:val="both"/>
      </w:pPr>
      <w:r>
        <w:rPr>
          <w:rFonts w:ascii="Times New Roman"/>
          <w:b w:val="false"/>
          <w:i w:val="false"/>
          <w:color w:val="000000"/>
          <w:sz w:val="28"/>
        </w:rPr>
        <w:t>
      10. Осы ұйымның және (немесе) басқа ұйымдардың директорлар кеңесіндегі және инвестициялық комитеттердегі мүшелігі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3418"/>
        <w:gridCol w:w="959"/>
        <w:gridCol w:w="3787"/>
        <w:gridCol w:w="2438"/>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(күні, айы, жылы)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атауы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келісу күні (егер талап етілсе)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Жұмыстан шығару, лауазымнан босату себептері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11. Бар жарияланымдары, ғылыми әзірлемелері және басқа да </w:t>
      </w:r>
    </w:p>
    <w:p>
      <w:pPr>
        <w:spacing w:after="0"/>
        <w:ind w:left="0"/>
        <w:jc w:val="both"/>
      </w:pPr>
      <w:r>
        <w:rPr>
          <w:rFonts w:ascii="Times New Roman"/>
          <w:b w:val="false"/>
          <w:i w:val="false"/>
          <w:color w:val="000000"/>
          <w:sz w:val="28"/>
        </w:rPr>
        <w:t>
      жетістіктері:______________________________________________________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(иә (жоқ), бар болса күнін, қандай басылымдарда екендігін көрсету керек)</w:t>
      </w:r>
    </w:p>
    <w:p>
      <w:pPr>
        <w:spacing w:after="0"/>
        <w:ind w:left="0"/>
        <w:jc w:val="both"/>
      </w:pPr>
      <w:r>
        <w:rPr>
          <w:rFonts w:ascii="Times New Roman"/>
          <w:b w:val="false"/>
          <w:i w:val="false"/>
          <w:color w:val="000000"/>
          <w:sz w:val="28"/>
        </w:rPr>
        <w:t>
      12. Алынбаған және өтелмеген соттылығының болуы туралы мәліметтер (Қазақстан Республикасының бейрезиденттері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630"/>
        <w:gridCol w:w="1419"/>
        <w:gridCol w:w="1419"/>
        <w:gridCol w:w="1024"/>
        <w:gridCol w:w="3786"/>
        <w:gridCol w:w="2209"/>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органының атауы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орналасқан жері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түрі</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қылмыстық жауаптылыққа тартылуына сәйкес келетін заңнамалық актінің бабы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процессуалдық шешімді қабылдаған күні</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13. Өзіне қабылдаған ақшалай міндеттемелерді орындамау фактілерінің болуы туралы </w:t>
      </w:r>
    </w:p>
    <w:p>
      <w:pPr>
        <w:spacing w:after="0"/>
        <w:ind w:left="0"/>
        <w:jc w:val="both"/>
      </w:pPr>
      <w:r>
        <w:rPr>
          <w:rFonts w:ascii="Times New Roman"/>
          <w:b w:val="false"/>
          <w:i w:val="false"/>
          <w:color w:val="000000"/>
          <w:sz w:val="28"/>
        </w:rPr>
        <w:t>
      мәліметтер: 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(иә (жоқ), аталған фактілер болған жағдайда, ұйымның атауын және міндеттемелер </w:t>
      </w:r>
    </w:p>
    <w:p>
      <w:pPr>
        <w:spacing w:after="0"/>
        <w:ind w:left="0"/>
        <w:jc w:val="both"/>
      </w:pPr>
      <w:r>
        <w:rPr>
          <w:rFonts w:ascii="Times New Roman"/>
          <w:b w:val="false"/>
          <w:i w:val="false"/>
          <w:color w:val="000000"/>
          <w:sz w:val="28"/>
        </w:rPr>
        <w:t>
      сомасын көрсету қажет)</w:t>
      </w:r>
    </w:p>
    <w:p>
      <w:pPr>
        <w:spacing w:after="0"/>
        <w:ind w:left="0"/>
        <w:jc w:val="both"/>
      </w:pPr>
      <w:r>
        <w:rPr>
          <w:rFonts w:ascii="Times New Roman"/>
          <w:b w:val="false"/>
          <w:i w:val="false"/>
          <w:color w:val="000000"/>
          <w:sz w:val="28"/>
        </w:rPr>
        <w:t>
      14. Сақтандыру (қайта сақтандыру) ұйымының және (немесе) сақтандыру холдингінің қомақты қатысуы бар ұйымның басшы қызметкері (немесе басшы қызметкер лауазымына тағайындауға немесе сайлауға ұсынылған кандидат) бұрын қаржы нарығы мен қаржы ұйымдарын реттеу, бақылау және қадағалау жөніндегі уәкілетті орган қаржы ұйымын таратуға және (немесе) қаржы нарығында қызметті жүзеге асыруды тоқтатуға алып келген, банкті төлем жасауға қабілетсіз банктердің санатына жатқызу, сақтандыру (қайта сақтандыру) ұйымын консервациялау не оның акцияларын мәжбүрлеп сатып алу, қаржы ұйымын лицензиясынан айыру туралы шешім қабылдағанға дейін не қаржы ұйымын мәжбүрлеп тарату немесе Қазақстан Республикасының заңнамасында белгіленген тәртіппен оны банкрот деп тану туралы сот шешімі заңды күшіне енгенге дейін 1 (бір) жылдан аспайтын кезеңде қаржы ұйымының басқару органының басшысы, мүшесі, атқарушы органының басшысы, мүшесі, бас бухгалтері, ірі қатысушысы – жеке тұлға, қаржы ұйымының ірі қатысушысы (сақтандыру холдингі) – заңды тұлғаның басшысы болған-болмағандығы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(иә (жоқ) ұйымның атауын, лауазымын, жұмыс кезеңін көрсету керек)</w:t>
      </w:r>
    </w:p>
    <w:p>
      <w:pPr>
        <w:spacing w:after="0"/>
        <w:ind w:left="0"/>
        <w:jc w:val="both"/>
      </w:pPr>
      <w:r>
        <w:rPr>
          <w:rFonts w:ascii="Times New Roman"/>
          <w:b w:val="false"/>
          <w:i w:val="false"/>
          <w:color w:val="000000"/>
          <w:sz w:val="28"/>
        </w:rPr>
        <w:t>
      15. Сақтандыру (қайта сақтандыру) ұйымының және (немесе) сақтандыру холдингінің қомақты қатысуы бар ұйымның басшы қызметкері (немесе басшы қызметкер лауазымына тағайындауға немесе сайлауға ұсынылған кандидат) қатарынан төрт және одан да көп кезең ішінде шығарылған эмиссиялық бағалы қағаздар бойынша купондық сыйақы төлеу бойынша дефолтқа жол берген не дефолтқа жол берілген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бұрын қаржы ұйымының директорлар кеңесінің басшысы, мүшесі, басқарма басшысы, мүшесі, бас бухгалтері, ірі қатысушы (ірі акционер)-жеке тұлға, ірі қатысушы (ірі акционер)-заңды тұлға-эмитенттің директорлар кеңесінің басшысы, мүшесі, атқарушы органының басшысы, мүшесі, бас бухгалтері болған-болмағандығы туралы мәліметтер: 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(иә (жоқ) ұйымның атауын, лауазымын, жұмыс кезеңін көрсету керек)</w:t>
      </w:r>
    </w:p>
    <w:p>
      <w:pPr>
        <w:spacing w:after="0"/>
        <w:ind w:left="0"/>
        <w:jc w:val="both"/>
      </w:pPr>
      <w:r>
        <w:rPr>
          <w:rFonts w:ascii="Times New Roman"/>
          <w:b w:val="false"/>
          <w:i w:val="false"/>
          <w:color w:val="000000"/>
          <w:sz w:val="28"/>
        </w:rPr>
        <w:t xml:space="preserve">
      16. Басшы қызметкерді тағайындауға (сайлауға) келісімді кері қайтару туралы және қаржы нарығы мен қаржы ұйымдарын реттеу, бақылау және қадағалау жөніндегі уәкілетті орган қаржы ұйымдарындағы, банк және сақтандыру холдингтеріндегі, "Сақтандыру төлемдеріне кепілдік беру қоры" акционерлік қоғамындағы қызметтік міндеттерін орындаудан шеттету туралы деректердің болуы: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(иә (жоқ), ұйымның атауы, лауазымы, жұмыс кезеңі, тағайындауға (сайлауға) келісімді кері қайтару үшін негіздемелер және (немесе) қызметтік міндеттерін орындаудан шеттету және осындай шешім қабылдаған мемлекеттік органның атауы)</w:t>
      </w:r>
    </w:p>
    <w:p>
      <w:pPr>
        <w:spacing w:after="0"/>
        <w:ind w:left="0"/>
        <w:jc w:val="both"/>
      </w:pPr>
      <w:r>
        <w:rPr>
          <w:rFonts w:ascii="Times New Roman"/>
          <w:b w:val="false"/>
          <w:i w:val="false"/>
          <w:color w:val="000000"/>
          <w:sz w:val="28"/>
        </w:rPr>
        <w:t xml:space="preserve">
      17. Қаржы ұйымының, холдингтің басшысы ретінде қаржы ұйымының, холдингтің қызмет мәселелері бойынша сот талқылауларына жауапкер ретінде тартылды ма: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(иә (жоқ), күнін, қаржы ұйымының, холдингтің, сот талқылауындағы жауапкердің, </w:t>
      </w:r>
    </w:p>
    <w:p>
      <w:pPr>
        <w:spacing w:after="0"/>
        <w:ind w:left="0"/>
        <w:jc w:val="both"/>
      </w:pPr>
      <w:r>
        <w:rPr>
          <w:rFonts w:ascii="Times New Roman"/>
          <w:b w:val="false"/>
          <w:i w:val="false"/>
          <w:color w:val="000000"/>
          <w:sz w:val="28"/>
        </w:rPr>
        <w:t>
      атауын, қаралған мәселені және сот шешімін көрсету керек)</w:t>
      </w:r>
    </w:p>
    <w:p>
      <w:pPr>
        <w:spacing w:after="0"/>
        <w:ind w:left="0"/>
        <w:jc w:val="both"/>
      </w:pPr>
      <w:r>
        <w:rPr>
          <w:rFonts w:ascii="Times New Roman"/>
          <w:b w:val="false"/>
          <w:i w:val="false"/>
          <w:color w:val="000000"/>
          <w:sz w:val="28"/>
        </w:rPr>
        <w:t>
      18. Сақтандыру (қайта сақтандыру) ұйымының және (немесе) сақтандыру холдингінің қомақты қатысуы бар ұйымның басшы қызметкері (немесе басшы қызметкер лауазымына тағайындауға немесе сайлауға ұсынылған кандидат) тағайындалған (сайланған) күнге дейін 3 (үш) жыл ішінде сыбайлас жемқорлық қылмыс жасағаны үшін жауапкершілікке не сыбайлас жемқорлық құқық бұзушылық жасағаны үшін тәртіптік жауапкершілікке тартылды ма: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(ия (жоқ), құқық бұзушылықтың, қылмыстың қысқаша сипаттамасы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жауапкершілікке тарту негіздемелерін көрсете отырып,</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тәртіптік жаза қолдану туралы актінің немесе сот шешімінің деректемелері)</w:t>
      </w:r>
    </w:p>
    <w:p>
      <w:pPr>
        <w:spacing w:after="0"/>
        <w:ind w:left="0"/>
        <w:jc w:val="both"/>
      </w:pPr>
      <w:r>
        <w:rPr>
          <w:rFonts w:ascii="Times New Roman"/>
          <w:b w:val="false"/>
          <w:i w:val="false"/>
          <w:color w:val="000000"/>
          <w:sz w:val="28"/>
        </w:rPr>
        <w:t>
      Осы өтініште қамтылған ақпаратты өзімнің тексергенімді және оның дәйектілігі мен толықтығын растаймын, сондай-ақ мінсіз іскерлік беделдің болуын растаймын.</w:t>
      </w:r>
    </w:p>
    <w:p>
      <w:pPr>
        <w:spacing w:after="0"/>
        <w:ind w:left="0"/>
        <w:jc w:val="both"/>
      </w:pPr>
      <w:r>
        <w:rPr>
          <w:rFonts w:ascii="Times New Roman"/>
          <w:b w:val="false"/>
          <w:i w:val="false"/>
          <w:color w:val="000000"/>
          <w:sz w:val="28"/>
        </w:rPr>
        <w:t>
      Мемлекеттік қызметті көрсетуге қажетті дербес деректерді жинауға және өңдеуге және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(баспа әріптерімен)</w:t>
      </w:r>
    </w:p>
    <w:p>
      <w:pPr>
        <w:spacing w:after="0"/>
        <w:ind w:left="0"/>
        <w:jc w:val="both"/>
      </w:pPr>
      <w:r>
        <w:rPr>
          <w:rFonts w:ascii="Times New Roman"/>
          <w:b w:val="false"/>
          <w:i w:val="false"/>
          <w:color w:val="000000"/>
          <w:sz w:val="28"/>
        </w:rPr>
        <w:t>
      Күні _________________________________</w:t>
      </w:r>
    </w:p>
    <w:p>
      <w:pPr>
        <w:spacing w:after="0"/>
        <w:ind w:left="0"/>
        <w:jc w:val="both"/>
      </w:pPr>
      <w:r>
        <w:rPr>
          <w:rFonts w:ascii="Times New Roman"/>
          <w:b w:val="false"/>
          <w:i w:val="false"/>
          <w:color w:val="000000"/>
          <w:sz w:val="28"/>
        </w:rPr>
        <w:t>
      Қолы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w:t>
            </w:r>
            <w:r>
              <w:br/>
            </w:r>
            <w:r>
              <w:rPr>
                <w:rFonts w:ascii="Times New Roman"/>
                <w:b w:val="false"/>
                <w:i w:val="false"/>
                <w:color w:val="000000"/>
                <w:sz w:val="20"/>
              </w:rPr>
              <w:t xml:space="preserve">сақтандыру) ұйымының және </w:t>
            </w:r>
            <w:r>
              <w:br/>
            </w:r>
            <w:r>
              <w:rPr>
                <w:rFonts w:ascii="Times New Roman"/>
                <w:b w:val="false"/>
                <w:i w:val="false"/>
                <w:color w:val="000000"/>
                <w:sz w:val="20"/>
              </w:rPr>
              <w:t xml:space="preserve">(немесе) сақтандыру </w:t>
            </w:r>
            <w:r>
              <w:br/>
            </w:r>
            <w:r>
              <w:rPr>
                <w:rFonts w:ascii="Times New Roman"/>
                <w:b w:val="false"/>
                <w:i w:val="false"/>
                <w:color w:val="000000"/>
                <w:sz w:val="20"/>
              </w:rPr>
              <w:t xml:space="preserve">холдингінің еншілес ұйымды </w:t>
            </w:r>
            <w:r>
              <w:br/>
            </w:r>
            <w:r>
              <w:rPr>
                <w:rFonts w:ascii="Times New Roman"/>
                <w:b w:val="false"/>
                <w:i w:val="false"/>
                <w:color w:val="000000"/>
                <w:sz w:val="20"/>
              </w:rPr>
              <w:t xml:space="preserve">құруына немесе иеленуіне, </w:t>
            </w:r>
            <w:r>
              <w:br/>
            </w: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ұйымының және (немесе) </w:t>
            </w:r>
            <w:r>
              <w:br/>
            </w:r>
            <w:r>
              <w:rPr>
                <w:rFonts w:ascii="Times New Roman"/>
                <w:b w:val="false"/>
                <w:i w:val="false"/>
                <w:color w:val="000000"/>
                <w:sz w:val="20"/>
              </w:rPr>
              <w:t xml:space="preserve">сақтандыру холдингінің </w:t>
            </w:r>
            <w:r>
              <w:br/>
            </w:r>
            <w:r>
              <w:rPr>
                <w:rFonts w:ascii="Times New Roman"/>
                <w:b w:val="false"/>
                <w:i w:val="false"/>
                <w:color w:val="000000"/>
                <w:sz w:val="20"/>
              </w:rPr>
              <w:t xml:space="preserve">ұйымдардың капиталына </w:t>
            </w:r>
            <w:r>
              <w:br/>
            </w:r>
            <w:r>
              <w:rPr>
                <w:rFonts w:ascii="Times New Roman"/>
                <w:b w:val="false"/>
                <w:i w:val="false"/>
                <w:color w:val="000000"/>
                <w:sz w:val="20"/>
              </w:rPr>
              <w:t xml:space="preserve">қомақты қатысуына рұқсат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 xml:space="preserve">қызмет стандартына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drawing>
                <wp:inline distT="0" distB="0" distL="0" distR="0">
                  <wp:extent cx="14351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435100" cy="1422400"/>
                          </a:xfrm>
                          <a:prstGeom prst="rect">
                            <a:avLst/>
                          </a:prstGeom>
                        </pic:spPr>
                      </pic:pic>
                    </a:graphicData>
                  </a:graphic>
                </wp:inline>
              </w:drawing>
            </w:r>
          </w:p>
        </w:tc>
      </w:tr>
    </w:tbl>
    <w:p>
      <w:pPr>
        <w:spacing w:after="0"/>
        <w:ind w:left="0"/>
        <w:jc w:val="left"/>
      </w:pPr>
      <w:r>
        <w:rPr>
          <w:rFonts w:ascii="Times New Roman"/>
          <w:b/>
          <w:i w:val="false"/>
          <w:color w:val="000000"/>
        </w:rPr>
        <w:t xml:space="preserve"> Сақтандыру (қайта сақтандыру) ұйымының және (немесе) сақтандыру холдингінің капиталына қомақты қатысуы бар ұйымның басшы қызметкерлері (немесе басшы қызметкерлері лауазымына тағайындауға немесе сайлауға ұсынылған кандидаттар) туралы ақпарат</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07.02.2019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(сақтандыру (қайта сақтандыру) ұйымының және (немесе) сақтандыру холдингінің капиталына қомақты қатысуы бар ұйымның басшы қызметкерінің (немесе басшы қызметкер лауазымына тағайындауға немесе сайлауға ұсынылған кандидаттың) тегі, аты, әкесінің аты (ол бар болса)</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және басшы қызметкердің лауазымы немесе кандидат сақтандыру (қайта сақтандыру) ұйымының және (немесе) сақтандыру холдингінің капиталына қомақты қатысуы бар ұйымда тағайындалатын немесе сайланатын лауазым)</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(сақтандыру (қайта сақтандыру) ұйымының және (немесе) сақтандыру холдингінің қомақты қатысуы бар ұйымның атауы) көрсетіледі)</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3"/>
        <w:gridCol w:w="607"/>
      </w:tblGrid>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және күні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деректері (нөмірі, берілген күні, кім берді)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Жұмыс орны (орындары), лауазымы (лауазымдары): ____________________________________________________________________</w:t>
      </w:r>
    </w:p>
    <w:p>
      <w:pPr>
        <w:spacing w:after="0"/>
        <w:ind w:left="0"/>
        <w:jc w:val="both"/>
      </w:pPr>
      <w:r>
        <w:rPr>
          <w:rFonts w:ascii="Times New Roman"/>
          <w:b w:val="false"/>
          <w:i w:val="false"/>
          <w:color w:val="000000"/>
          <w:sz w:val="28"/>
        </w:rPr>
        <w:t xml:space="preserve">
      3. Жұмыс орнының (орындарының) мекенжайы (мекенжайлары), байланыс телефоны: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1585"/>
        <w:gridCol w:w="3052"/>
        <w:gridCol w:w="703"/>
        <w:gridCol w:w="2908"/>
        <w:gridCol w:w="2027"/>
      </w:tblGrid>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 бітірген күні</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 деректемел, біліктілігі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орналасқан жері</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Жұбайы, жақын туыстары (ата-анасы, аға-інісі, апа-сіңлісі, қарындасы, балалары) және жекжаттары (ерлі-зайыптылардың ата-анасы, аға-інісі, апа-сіңлісі, қарындасы,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5657"/>
        <w:gridCol w:w="1199"/>
        <w:gridCol w:w="1199"/>
        <w:gridCol w:w="2123"/>
      </w:tblGrid>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Сақтандыру (қайта сақтандыру) ұйымының және (немесе) сақтандыру холдингінің қомақты қатысуы бар ұйымның басшы қызметкерінің (немесе басшы қызметкердің лауазымына тағайындауға немесе сайлауға ұсынылған кандидаттың) заңды тұлғалардың жарғылық капиталына немесе акцияларын иеленуіне қатысуы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2132"/>
        <w:gridCol w:w="1809"/>
        <w:gridCol w:w="6873"/>
      </w:tblGrid>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кандидатқа тиесілі акциялар санының заңды тұлғаның дауыс беруші акцияларының жалпы санына арақатынасы (пайызбен)</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Соңғы үш жылдағы біліктілігін арттыру жөніндегі семинарлардан, курстардан өткендігі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1518"/>
        <w:gridCol w:w="2687"/>
        <w:gridCol w:w="5409"/>
      </w:tblGrid>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күні және орны</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деректемелері (нөмірі, берілген күні)</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Еңбек қызметі туралы мәліметтер.</w:t>
      </w:r>
    </w:p>
    <w:p>
      <w:pPr>
        <w:spacing w:after="0"/>
        <w:ind w:left="0"/>
        <w:jc w:val="both"/>
      </w:pPr>
      <w:r>
        <w:rPr>
          <w:rFonts w:ascii="Times New Roman"/>
          <w:b w:val="false"/>
          <w:i w:val="false"/>
          <w:color w:val="000000"/>
          <w:sz w:val="28"/>
        </w:rPr>
        <w:t xml:space="preserve">
      Осы тармақта сақтандыру (қайта сақтандыру) ұйымының және (немесе) сақтандыру холдингінің қомақты қатысуы бар ұйымның басшы қызметкерінің (немесе басшы қызметкер лауазымына тағайындауға немесе сайлауға ұсынылған кандидаттың) бүкіл еңбек қызметінде атқарған (атқаратын) лауазымдары, оның ішінде сақтандыру (қайта сақтандыру) ұйымының және (немесе) сақтандыру холдингінің қомақты қатысуы бар ұйымдағы лауазымы туралы мәліметтер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4313"/>
        <w:gridCol w:w="1092"/>
        <w:gridCol w:w="672"/>
        <w:gridCol w:w="1513"/>
        <w:gridCol w:w="2777"/>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(күні, айы, жылы)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жазаның болуы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шығару, лауазымнан босату себептері</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Сақтандыру (қайта сақтандыру) ұйымының және (немесе) сақтандыру холдингінің қомақты қатысуы бар ұйымның басшы қызметкерінің (немесе басшы қызметкер лауазымына тағайындауға немесе сайлауға ұсынылған кандидаттың) қаржы ұйымдарына аудит жүргізгені туралы мәліметтер:</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(қаржы ұйымының атауын, кандидаттың орындаушы-аудитор ретінде аудиторлық </w:t>
      </w:r>
    </w:p>
    <w:p>
      <w:pPr>
        <w:spacing w:after="0"/>
        <w:ind w:left="0"/>
        <w:jc w:val="both"/>
      </w:pPr>
      <w:r>
        <w:rPr>
          <w:rFonts w:ascii="Times New Roman"/>
          <w:b w:val="false"/>
          <w:i w:val="false"/>
          <w:color w:val="000000"/>
          <w:sz w:val="28"/>
        </w:rPr>
        <w:t>
      есепке қол қойған күнін көрсету керек)</w:t>
      </w:r>
    </w:p>
    <w:p>
      <w:pPr>
        <w:spacing w:after="0"/>
        <w:ind w:left="0"/>
        <w:jc w:val="both"/>
      </w:pPr>
      <w:r>
        <w:rPr>
          <w:rFonts w:ascii="Times New Roman"/>
          <w:b w:val="false"/>
          <w:i w:val="false"/>
          <w:color w:val="000000"/>
          <w:sz w:val="28"/>
        </w:rPr>
        <w:t>
      10. Осы ұйымның және (немесе) басқа ұйымдардың директорлар кеңесіндегі және инвестициялық комитеттердегі мүшелігі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3418"/>
        <w:gridCol w:w="959"/>
        <w:gridCol w:w="3787"/>
        <w:gridCol w:w="2438"/>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(күні, айы, жылы)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келісу күні (егер талап етілсе)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шығару, лауазымнан босату себептері</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11. Жарияланымдары, ғылыми әзірлемелері және басқа </w:t>
      </w:r>
    </w:p>
    <w:p>
      <w:pPr>
        <w:spacing w:after="0"/>
        <w:ind w:left="0"/>
        <w:jc w:val="both"/>
      </w:pPr>
      <w:r>
        <w:rPr>
          <w:rFonts w:ascii="Times New Roman"/>
          <w:b w:val="false"/>
          <w:i w:val="false"/>
          <w:color w:val="000000"/>
          <w:sz w:val="28"/>
        </w:rPr>
        <w:t>
      жетістіктері:_________________________________________________________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(иә (жоқ), бар болса күнін, қандай басылымдарда екендігін көрсету керек)</w:t>
      </w:r>
    </w:p>
    <w:p>
      <w:pPr>
        <w:spacing w:after="0"/>
        <w:ind w:left="0"/>
        <w:jc w:val="both"/>
      </w:pPr>
      <w:r>
        <w:rPr>
          <w:rFonts w:ascii="Times New Roman"/>
          <w:b w:val="false"/>
          <w:i w:val="false"/>
          <w:color w:val="000000"/>
          <w:sz w:val="28"/>
        </w:rPr>
        <w:t>
      12. Алынбаған және өтелмеген соттылығының болуы туралы мәліметтер (Қазақстан Республикасының бейрезиденттері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630"/>
        <w:gridCol w:w="1419"/>
        <w:gridCol w:w="1419"/>
        <w:gridCol w:w="1024"/>
        <w:gridCol w:w="3786"/>
        <w:gridCol w:w="2209"/>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органының атауы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орналасқан жері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түрі</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қылмыстық жауаптылыққа тартылуына сәйкес келетін заңнамалық актінің бабы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процессуалдық шешімді қабылдаған күні</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13. Өзіне қабылдаған ақшалай міндеттемелердің орындалмау фактілерінің болуы </w:t>
      </w:r>
    </w:p>
    <w:p>
      <w:pPr>
        <w:spacing w:after="0"/>
        <w:ind w:left="0"/>
        <w:jc w:val="both"/>
      </w:pPr>
      <w:r>
        <w:rPr>
          <w:rFonts w:ascii="Times New Roman"/>
          <w:b w:val="false"/>
          <w:i w:val="false"/>
          <w:color w:val="000000"/>
          <w:sz w:val="28"/>
        </w:rPr>
        <w:t>
      туралы мәліметтер: 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(иә/жоқ, аталған фактілер бар болған жағдайда ұйымның атауын және міндеттемелер сомасын көрсету қажет)</w:t>
      </w:r>
    </w:p>
    <w:p>
      <w:pPr>
        <w:spacing w:after="0"/>
        <w:ind w:left="0"/>
        <w:jc w:val="both"/>
      </w:pPr>
      <w:r>
        <w:rPr>
          <w:rFonts w:ascii="Times New Roman"/>
          <w:b w:val="false"/>
          <w:i w:val="false"/>
          <w:color w:val="000000"/>
          <w:sz w:val="28"/>
        </w:rPr>
        <w:t>
      14. Сақтандыру (қайта сақтандыру) ұйымының және (немесе) сақтандыру холдингінің қомақты қатысуы бар ұйымның басшы қызметкері (немесе басшы қызметкер лауазымына тағайындауға немесе сайлауға ұсынылған кандидат) бұрын қаржы нарығы мен қаржы ұйымдарын реттеу, бақылау және қадағалау жөніндегі уәкілетті орган қаржы ұйымын таратуға және (немесе) қаржы нарығында қызметті жүзеге асыруды тоқтатуға алып келген, банкті төлем жасауға қабілетсіз банктердің санатына жатқызу, қаржы ұйымын консервациялау не оның акцияларын мәжбүрлеп сатып алу, оны лицензиясынан айыру туралы шешім қабылдағанға дейін не қаржы ұйымын мәжбүрлеп тарату немесе Қазақстан Республикасының заңнамасында белгіленген тәртіппен оны банкрот деп тану туралы сот шешімі заңды күшіне енгенге дейін 1 (бір) жылдан аспайтын кезеңде қаржы ұйымының басқару органының басшысы, мүшесі, атқарушы органының басшысы, мүшесі, бас бухгалтері, ірі қатысушысы - жеке тұлға, қаржы ұйымының ірі қатысушысы (сақтандыру холдингі) - заңды тұлғаның басшысы болған-болмағандығы туралы мәліметтер: 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(иә (жоқ) ұйымның атауын, лауазымын, жұмыс кезеңін көрсету керек)</w:t>
      </w:r>
    </w:p>
    <w:p>
      <w:pPr>
        <w:spacing w:after="0"/>
        <w:ind w:left="0"/>
        <w:jc w:val="both"/>
      </w:pPr>
      <w:r>
        <w:rPr>
          <w:rFonts w:ascii="Times New Roman"/>
          <w:b w:val="false"/>
          <w:i w:val="false"/>
          <w:color w:val="000000"/>
          <w:sz w:val="28"/>
        </w:rPr>
        <w:t>
      15. Сақтандыру (қайта сақтандыру) ұйымының және (немесе) сақтандыру холдингінің қомақты қатысуы бар ұйымның басшы қызметкері (немесе басшы қызметкер лауазымына тағайындауға немесе сайлауға ұсынылған кандидат) қатарынан төрт және одан да көп кезең ішінде шығарылған эмиссиялық бағалы қағаздар бойынша купондық сыйақы төлеу бойынша дефолтқа жол берген не дефолтқа жол берілген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бұрын қаржы ұйымының директорлар кеңесінің басшысы, мүшесі, басқарма басшысы, мүшесі, бас бухгалтері, ірі қатысушы (ірі акционер) - жеке тұлға, ірі қатысушы (ірі акционер) - заңды тұлға-эмитенттің директорлар кеңесінің басшысы, мүшесі, атқарушы органының басшысы, мүшесі, бас бухгалтері болған-болмағандығы туралы мәліметтер: 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(иә (жоқ) ұйымның атауын, лауазымын, жұмыс кезеңін көрсету керек)</w:t>
      </w:r>
    </w:p>
    <w:p>
      <w:pPr>
        <w:spacing w:after="0"/>
        <w:ind w:left="0"/>
        <w:jc w:val="both"/>
      </w:pPr>
      <w:r>
        <w:rPr>
          <w:rFonts w:ascii="Times New Roman"/>
          <w:b w:val="false"/>
          <w:i w:val="false"/>
          <w:color w:val="000000"/>
          <w:sz w:val="28"/>
        </w:rPr>
        <w:t xml:space="preserve">
      16. Басшы қызметкерді тағайындауға (сайлауға) келісімді кері қайтару туралы және қаржы нарығы мен қаржы ұйымдарын реттеу, бақылау және қадағалау жөніндегі уәкілетті орган қаржы ұйымдарындағы, банк және сақтандыру холдингтеріндегі, "Сақтандыру төлемдеріне кепілдік беру қоры" акционерлік қоғамындағы қызметтік міндеттерін орындаудан шеттету туралы деректердің болуы: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(иә (жоқ), ұйымның атауы, лауазымы, жұмыс кезеңі, тағайындауға (сайлауға) келісімді кері қайтару үшін негіздемелер және (немесе) қызметтік міндеттерін орындаудан шеттету және осындай шешім қабылдаған мемлекеттік органның атауы)</w:t>
      </w:r>
    </w:p>
    <w:p>
      <w:pPr>
        <w:spacing w:after="0"/>
        <w:ind w:left="0"/>
        <w:jc w:val="both"/>
      </w:pPr>
      <w:r>
        <w:rPr>
          <w:rFonts w:ascii="Times New Roman"/>
          <w:b w:val="false"/>
          <w:i w:val="false"/>
          <w:color w:val="000000"/>
          <w:sz w:val="28"/>
        </w:rPr>
        <w:t>
      17. Қаржы ұйымының, холдингтің басшысы ретінде қаржы ұйымының, холдингтің қызмет мәселелері бойынша сот талқылауларына жауапкер ретінде тартылды ма: 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(иә (жоқ), күнін, қаржы ұйымының, холдингтің, сот талқылауындағы жауапкердің атауын, қаралған мәселені және сот шешімін көрсету керек)</w:t>
      </w:r>
    </w:p>
    <w:p>
      <w:pPr>
        <w:spacing w:after="0"/>
        <w:ind w:left="0"/>
        <w:jc w:val="both"/>
      </w:pPr>
      <w:r>
        <w:rPr>
          <w:rFonts w:ascii="Times New Roman"/>
          <w:b w:val="false"/>
          <w:i w:val="false"/>
          <w:color w:val="000000"/>
          <w:sz w:val="28"/>
        </w:rPr>
        <w:t xml:space="preserve">
      18. Сақтандыру (қайта сақтандыру) ұйымының және (немесе) сақтандыру холдингінің қомақты қатысуы бар ұйымның басшы қызметкері (немесе басшы қызметкер лауазымына тағайындауға немесе сайлауға ұсынылған кандидат) тағайындалған (сайланған) күнге дейін 3 (үш) жыл ішінде сыбайлас жемқорлық қылмыс жасағаны үшін жауапкершілікке не сыбайлас жемқорлық құқық бұзушылық жасағаны үшін тәртіптік жауапкершілікке тартылды ма: </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(ия (жоқ), құқық бұзушылықтың, қылмыстың қысқаша сипаттамасы,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жауапкершілікке тарту негіздемелерін көрсете отырып,</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тәртіптік жаза қолдану туралы актінің немесе сот шешімінің деректемелері)</w:t>
      </w:r>
    </w:p>
    <w:p>
      <w:pPr>
        <w:spacing w:after="0"/>
        <w:ind w:left="0"/>
        <w:jc w:val="both"/>
      </w:pPr>
      <w:r>
        <w:rPr>
          <w:rFonts w:ascii="Times New Roman"/>
          <w:b w:val="false"/>
          <w:i w:val="false"/>
          <w:color w:val="000000"/>
          <w:sz w:val="28"/>
        </w:rPr>
        <w:t>
      Осы өтініште қамтылған ақпаратты өзімнің тексергенімді және оның дәйектілігі мен толықтығын растаймын, сондай-ақ мінсіз іскерлік беделдің болуын растаймын.</w:t>
      </w:r>
    </w:p>
    <w:p>
      <w:pPr>
        <w:spacing w:after="0"/>
        <w:ind w:left="0"/>
        <w:jc w:val="both"/>
      </w:pPr>
      <w:r>
        <w:rPr>
          <w:rFonts w:ascii="Times New Roman"/>
          <w:b w:val="false"/>
          <w:i w:val="false"/>
          <w:color w:val="000000"/>
          <w:sz w:val="28"/>
        </w:rPr>
        <w:t>
      Мемлекеттік қызметті көрсетуге қажетті дербес деректерді жинауға және өңдеуге және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(баспа әріптерімен)</w:t>
      </w:r>
    </w:p>
    <w:p>
      <w:pPr>
        <w:spacing w:after="0"/>
        <w:ind w:left="0"/>
        <w:jc w:val="both"/>
      </w:pPr>
      <w:r>
        <w:rPr>
          <w:rFonts w:ascii="Times New Roman"/>
          <w:b w:val="false"/>
          <w:i w:val="false"/>
          <w:color w:val="000000"/>
          <w:sz w:val="28"/>
        </w:rPr>
        <w:t>
      Күні _________________________________</w:t>
      </w:r>
    </w:p>
    <w:p>
      <w:pPr>
        <w:spacing w:after="0"/>
        <w:ind w:left="0"/>
        <w:jc w:val="both"/>
      </w:pPr>
      <w:r>
        <w:rPr>
          <w:rFonts w:ascii="Times New Roman"/>
          <w:b w:val="false"/>
          <w:i w:val="false"/>
          <w:color w:val="000000"/>
          <w:sz w:val="28"/>
        </w:rPr>
        <w:t>
      Қолы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"Сақтандыру (қайта сақтандыру)</w:t>
            </w:r>
            <w:r>
              <w:br/>
            </w:r>
            <w:r>
              <w:rPr>
                <w:rFonts w:ascii="Times New Roman"/>
                <w:b w:val="false"/>
                <w:i w:val="false"/>
                <w:color w:val="000000"/>
                <w:sz w:val="20"/>
              </w:rPr>
              <w:t>ұйымының және (немесе) сақтандыру</w:t>
            </w:r>
            <w:r>
              <w:br/>
            </w:r>
            <w:r>
              <w:rPr>
                <w:rFonts w:ascii="Times New Roman"/>
                <w:b w:val="false"/>
                <w:i w:val="false"/>
                <w:color w:val="000000"/>
                <w:sz w:val="20"/>
              </w:rPr>
              <w:t>холдингінің еншілес ұйымды құруына</w:t>
            </w:r>
            <w:r>
              <w:br/>
            </w:r>
            <w:r>
              <w:rPr>
                <w:rFonts w:ascii="Times New Roman"/>
                <w:b w:val="false"/>
                <w:i w:val="false"/>
                <w:color w:val="000000"/>
                <w:sz w:val="20"/>
              </w:rPr>
              <w:t>немесе иеленуіне, сақтандыру</w:t>
            </w:r>
            <w:r>
              <w:br/>
            </w:r>
            <w:r>
              <w:rPr>
                <w:rFonts w:ascii="Times New Roman"/>
                <w:b w:val="false"/>
                <w:i w:val="false"/>
                <w:color w:val="000000"/>
                <w:sz w:val="20"/>
              </w:rPr>
              <w:t>(қайтасақтандыру) ұйымының және</w:t>
            </w:r>
            <w:r>
              <w:br/>
            </w:r>
            <w:r>
              <w:rPr>
                <w:rFonts w:ascii="Times New Roman"/>
                <w:b w:val="false"/>
                <w:i w:val="false"/>
                <w:color w:val="000000"/>
                <w:sz w:val="20"/>
              </w:rPr>
              <w:t>(немесе) сақтандыру холдингінің</w:t>
            </w:r>
            <w:r>
              <w:br/>
            </w:r>
            <w:r>
              <w:rPr>
                <w:rFonts w:ascii="Times New Roman"/>
                <w:b w:val="false"/>
                <w:i w:val="false"/>
                <w:color w:val="000000"/>
                <w:sz w:val="20"/>
              </w:rPr>
              <w:t>ұйымдардың капиталына қомақты</w:t>
            </w:r>
            <w:r>
              <w:br/>
            </w:r>
            <w:r>
              <w:rPr>
                <w:rFonts w:ascii="Times New Roman"/>
                <w:b w:val="false"/>
                <w:i w:val="false"/>
                <w:color w:val="000000"/>
                <w:sz w:val="20"/>
              </w:rPr>
              <w:t>қатысуына 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r>
              <w:br/>
            </w:r>
            <w:r>
              <w:rPr>
                <w:rFonts w:ascii="Times New Roman"/>
                <w:b w:val="false"/>
                <w:i w:val="false"/>
                <w:color w:val="000000"/>
                <w:sz w:val="20"/>
              </w:rPr>
              <w:t xml:space="preserve">Мәліметтердің электрондық нұсқасы </w:t>
            </w:r>
          </w:p>
        </w:tc>
      </w:tr>
    </w:tbl>
    <w:p>
      <w:pPr>
        <w:spacing w:after="0"/>
        <w:ind w:left="0"/>
        <w:jc w:val="left"/>
      </w:pPr>
      <w:r>
        <w:rPr>
          <w:rFonts w:ascii="Times New Roman"/>
          <w:b/>
          <w:i w:val="false"/>
          <w:color w:val="000000"/>
        </w:rPr>
        <w:t xml:space="preserve"> Сақтандыру (қайта сақтандыру) ұйымы және (немесе) сақтандыру холдингі жарғылық капиталдағы қатысу үлесін немесе акцияларын сатып алу арқылы еншілес ұйымды немесе қомақты қатысуды иеленетін заңды тұлға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7"/>
        <w:gridCol w:w="2713"/>
        <w:gridCol w:w="2066"/>
        <w:gridCol w:w="1781"/>
        <w:gridCol w:w="2923"/>
      </w:tblGrid>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алушының құрылтайшысы (қатысушысы) сақтандыру (қайта сақтандыру) ұйымы және (немесе) сақтандыру холдингі болып табылатын заңды тұлғаның жарғылық капиталындағы қатысу үлесінің мөлшері туралы мәліметтер (пайызбен)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алушының құрылтайшысы (қатысушысы) сақтандыру (қайта сақтандыру) ұйымы және (немесе) сақтандыру холдингі болып табылатын заңды тұлғаның жарғылық капиталындағы қатысу үлесін сатып алу бағасы теңгемен)</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Акционері сақтандыру (қайта сақтандыру) ұйымы және (немесе) сақтандыру холдингі болып табылатын заңды тұлғаның акцияларының саны туралы мәліметтер (данамен)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Акционері сақтандыру (қайта сақтандыру) ұйымы және (немесе) сақтандыру холдингі болып табылатын заңды тұлғаның акцияларын сатып алу бағасы</w:t>
            </w:r>
            <w:r>
              <w:br/>
            </w:r>
            <w:r>
              <w:rPr>
                <w:rFonts w:ascii="Times New Roman"/>
                <w:b w:val="false"/>
                <w:i w:val="false"/>
                <w:color w:val="000000"/>
                <w:sz w:val="20"/>
              </w:rPr>
              <w:t>
(теңгемен)</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Акционері сақтандыру (қайта сақтандыру) ұйымы және (немесе) сақтандыру холдингі болып табылатын заңды тұлғаның сатып алынған акцияларының орналастырылған акциялардың жалпы санына пайыздық арақатынасы (артықшылық берілген және қоғам сатып алғандарды шегергенде)</w:t>
            </w:r>
            <w:r>
              <w:br/>
            </w:r>
            <w:r>
              <w:rPr>
                <w:rFonts w:ascii="Times New Roman"/>
                <w:b w:val="false"/>
                <w:i w:val="false"/>
                <w:color w:val="000000"/>
                <w:sz w:val="20"/>
              </w:rPr>
              <w:t>
(пайызбен)</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5"/>
        <w:gridCol w:w="1759"/>
        <w:gridCol w:w="2518"/>
        <w:gridCol w:w="2666"/>
        <w:gridCol w:w="3182"/>
      </w:tblGrid>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Акционері сақтандыру (қайта сақтандыру) ұйымы және (немесе) сақтандыру холдингі болып табылатын заңды тұлғаның жарғылық капиталындағы қатысу үлесінің мөлшері туралы мәліметтер (пайызбен)</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Акционері сақтандыру (қайта сақтандыру) ұйымы және (немесе) сақтандыру холдингі болып табылатын басқа заңды тұлғаның жарғылық капиталына қатысу үлесін</w:t>
            </w:r>
            <w:r>
              <w:br/>
            </w:r>
            <w:r>
              <w:rPr>
                <w:rFonts w:ascii="Times New Roman"/>
                <w:b w:val="false"/>
                <w:i w:val="false"/>
                <w:color w:val="000000"/>
                <w:sz w:val="20"/>
              </w:rPr>
              <w:t>
сатып алу бағасы (теңгемен)</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Акционері (құрылтайшысы, қатысушысы) сақтандыру (қайта сақтандыру) ұйымы және (немесе) сақтандыру холдингі болып табылатын заңды тұлғаның сатып алған акцияларының саны туралы мәліметтер (данамен)</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Акционері (құрылтайшысы, қатысушысы) сақтандыру (қайта сақтандыру) ұйымы және (немесе) сақтандыру холдингі болып табылатын заңды тұлғаның сатып алған акцияларының сатып алу бағасы туралы мәліметтер (теңгемен)</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Акционері (құрылтайшысы, қатысушысы) сақтандыру (қайта сақтандыру) ұйымы және (немесе) сақтандыру холдингі болып табылатын заңды тұлғаның сатып алынған акцияларының орналастырылған акциялардың жалпы санына пайыздық арақатынасы (артықшылық берілген және қоғам сатып алғандарды шегергенде)</w:t>
            </w:r>
            <w:r>
              <w:br/>
            </w:r>
            <w:r>
              <w:rPr>
                <w:rFonts w:ascii="Times New Roman"/>
                <w:b w:val="false"/>
                <w:i w:val="false"/>
                <w:color w:val="000000"/>
                <w:sz w:val="20"/>
              </w:rPr>
              <w:t>
(пайызбен)</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46-қосымша</w:t>
            </w:r>
          </w:p>
        </w:tc>
      </w:tr>
    </w:tbl>
    <w:bookmarkStart w:name="z1424" w:id="927"/>
    <w:p>
      <w:pPr>
        <w:spacing w:after="0"/>
        <w:ind w:left="0"/>
        <w:jc w:val="left"/>
      </w:pPr>
      <w:r>
        <w:rPr>
          <w:rFonts w:ascii="Times New Roman"/>
          <w:b/>
          <w:i w:val="false"/>
          <w:color w:val="000000"/>
        </w:rPr>
        <w:t xml:space="preserve"> "Қазақстан Республикасының резидент-ұйымының эмиссиялық бағалы қағаздарын шет мемлекеттің аумағында орналастыруға рұқсат беру" мемлекеттік көрсетілетін қызмет стандарты </w:t>
      </w:r>
    </w:p>
    <w:bookmarkEnd w:id="927"/>
    <w:p>
      <w:pPr>
        <w:spacing w:after="0"/>
        <w:ind w:left="0"/>
        <w:jc w:val="both"/>
      </w:pPr>
      <w:r>
        <w:rPr>
          <w:rFonts w:ascii="Times New Roman"/>
          <w:b w:val="false"/>
          <w:i w:val="false"/>
          <w:color w:val="ff0000"/>
          <w:sz w:val="28"/>
        </w:rPr>
        <w:t xml:space="preserve">
      Ескерту. 46-қосымша жаңа редакцияда – ҚР Ұлттық Банкі Басқармасының 24.02.2017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bookmarkStart w:name="z3760" w:id="928"/>
    <w:p>
      <w:pPr>
        <w:spacing w:after="0"/>
        <w:ind w:left="0"/>
        <w:jc w:val="both"/>
      </w:pPr>
      <w:r>
        <w:rPr>
          <w:rFonts w:ascii="Times New Roman"/>
          <w:b w:val="false"/>
          <w:i w:val="false"/>
          <w:color w:val="000000"/>
          <w:sz w:val="28"/>
        </w:rPr>
        <w:t>
      1. "Қазақстан Республикасының резидент-ұйымының эмиссиялық бағалы қағаздарын шет мемлекеттің аумағында орналастыруға рұқсат беру" мемлекеттік көрсетілетін қызметі (бұдан әрі – мемлекеттік көрсетілетін қызмет).</w:t>
      </w:r>
    </w:p>
    <w:bookmarkEnd w:id="928"/>
    <w:bookmarkStart w:name="z3761" w:id="92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bookmarkEnd w:id="929"/>
    <w:bookmarkStart w:name="z3762" w:id="930"/>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заңды тұлғаларға (бұдан әрі – көрсетілетін қызмет алушы) көрсетеді.</w:t>
      </w:r>
    </w:p>
    <w:bookmarkEnd w:id="930"/>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65" w:id="931"/>
    <w:p>
      <w:pPr>
        <w:spacing w:after="0"/>
        <w:ind w:left="0"/>
        <w:jc w:val="left"/>
      </w:pPr>
      <w:r>
        <w:rPr>
          <w:rFonts w:ascii="Times New Roman"/>
          <w:b/>
          <w:i w:val="false"/>
          <w:color w:val="000000"/>
        </w:rPr>
        <w:t xml:space="preserve"> 2-тарау. Мемлекеттік қызмет көрсетудің тәртібі</w:t>
      </w:r>
    </w:p>
    <w:bookmarkEnd w:id="931"/>
    <w:bookmarkStart w:name="z3766" w:id="932"/>
    <w:p>
      <w:pPr>
        <w:spacing w:after="0"/>
        <w:ind w:left="0"/>
        <w:jc w:val="both"/>
      </w:pPr>
      <w:r>
        <w:rPr>
          <w:rFonts w:ascii="Times New Roman"/>
          <w:b w:val="false"/>
          <w:i w:val="false"/>
          <w:color w:val="000000"/>
          <w:sz w:val="28"/>
        </w:rPr>
        <w:t>
      4. Мемлекеттік қызмет көрсетудің мерзімі: олар тапсырылған күннен бастап 8 (сегіз) жұмыс күні ішінде.</w:t>
      </w:r>
    </w:p>
    <w:bookmarkEnd w:id="9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16.08.2019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69" w:id="933"/>
    <w:p>
      <w:pPr>
        <w:spacing w:after="0"/>
        <w:ind w:left="0"/>
        <w:jc w:val="both"/>
      </w:pPr>
      <w:r>
        <w:rPr>
          <w:rFonts w:ascii="Times New Roman"/>
          <w:b w:val="false"/>
          <w:i w:val="false"/>
          <w:color w:val="000000"/>
          <w:sz w:val="28"/>
        </w:rPr>
        <w:t>
      5. Мемлекеттік қызмет көрсетудің нысаны: электрондық (толық автоматтандырылған).</w:t>
      </w:r>
    </w:p>
    <w:bookmarkEnd w:id="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70" w:id="934"/>
    <w:p>
      <w:pPr>
        <w:spacing w:after="0"/>
        <w:ind w:left="0"/>
        <w:jc w:val="both"/>
      </w:pPr>
      <w:r>
        <w:rPr>
          <w:rFonts w:ascii="Times New Roman"/>
          <w:b w:val="false"/>
          <w:i w:val="false"/>
          <w:color w:val="000000"/>
          <w:sz w:val="28"/>
        </w:rPr>
        <w:t>
      6. Мемлекеттік қызмет көрсетудің нәтижесі – Қазақстан Республикасының резидент-ұйымының эмиссиялық бағалы қағаздарын шет мемлекеттің аумағында орналастыруға рұқсат беру не осы көрсетілетін мемлекеттік қызмет стандартының 11-тармағында көзделген негіздер бойынша мемлекеттік қызмет көрсетуден бас тарту туралы дәлелді жауап.</w:t>
      </w:r>
    </w:p>
    <w:bookmarkEnd w:id="934"/>
    <w:p>
      <w:pPr>
        <w:spacing w:after="0"/>
        <w:ind w:left="0"/>
        <w:jc w:val="both"/>
      </w:pPr>
      <w:r>
        <w:rPr>
          <w:rFonts w:ascii="Times New Roman"/>
          <w:b w:val="false"/>
          <w:i w:val="false"/>
          <w:color w:val="000000"/>
          <w:sz w:val="28"/>
        </w:rPr>
        <w:t xml:space="preserve">
      Мемлекеттік қызмет көрсетудің нәтижесін ұсыну нысаны: электрондық. </w:t>
      </w:r>
    </w:p>
    <w:p>
      <w:pPr>
        <w:spacing w:after="0"/>
        <w:ind w:left="0"/>
        <w:jc w:val="both"/>
      </w:pPr>
      <w:r>
        <w:rPr>
          <w:rFonts w:ascii="Times New Roman"/>
          <w:b w:val="false"/>
          <w:i w:val="false"/>
          <w:color w:val="000000"/>
          <w:sz w:val="28"/>
        </w:rPr>
        <w:t>
      Мемлекеттік қызмет көрсету нәтижесі көрсетілетін қызметті алушыға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71" w:id="935"/>
    <w:p>
      <w:pPr>
        <w:spacing w:after="0"/>
        <w:ind w:left="0"/>
        <w:jc w:val="both"/>
      </w:pPr>
      <w:r>
        <w:rPr>
          <w:rFonts w:ascii="Times New Roman"/>
          <w:b w:val="false"/>
          <w:i w:val="false"/>
          <w:color w:val="000000"/>
          <w:sz w:val="28"/>
        </w:rPr>
        <w:t>
      7. Мемлекеттік қызмет ақысыз негізде көрсетіледі.</w:t>
      </w:r>
    </w:p>
    <w:bookmarkEnd w:id="935"/>
    <w:bookmarkStart w:name="z3772" w:id="936"/>
    <w:p>
      <w:pPr>
        <w:spacing w:after="0"/>
        <w:ind w:left="0"/>
        <w:jc w:val="both"/>
      </w:pPr>
      <w:r>
        <w:rPr>
          <w:rFonts w:ascii="Times New Roman"/>
          <w:b w:val="false"/>
          <w:i w:val="false"/>
          <w:color w:val="000000"/>
          <w:sz w:val="28"/>
        </w:rPr>
        <w:t>
      8. Порталдың жұмыс кестесі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беру келесі жұмыс күні жүзеге асырылады).</w:t>
      </w:r>
    </w:p>
    <w:bookmarkEnd w:id="936"/>
    <w:p>
      <w:pPr>
        <w:spacing w:after="0"/>
        <w:ind w:left="0"/>
        <w:jc w:val="both"/>
      </w:pPr>
      <w:r>
        <w:rPr>
          <w:rFonts w:ascii="Times New Roman"/>
          <w:b w:val="false"/>
          <w:i w:val="false"/>
          <w:color w:val="000000"/>
          <w:sz w:val="28"/>
        </w:rPr>
        <w:t>
      Көрсетілетін қызметті берушінің жұмыс кестесі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75" w:id="937"/>
    <w:p>
      <w:pPr>
        <w:spacing w:after="0"/>
        <w:ind w:left="0"/>
        <w:jc w:val="both"/>
      </w:pPr>
      <w:r>
        <w:rPr>
          <w:rFonts w:ascii="Times New Roman"/>
          <w:b w:val="false"/>
          <w:i w:val="false"/>
          <w:color w:val="000000"/>
          <w:sz w:val="28"/>
        </w:rPr>
        <w:t>
      9. Мемлекеттік қызмет көрсету үшін қажетті құжаттар тізбесі:</w:t>
      </w:r>
    </w:p>
    <w:bookmarkEnd w:id="937"/>
    <w:p>
      <w:pPr>
        <w:spacing w:after="0"/>
        <w:ind w:left="0"/>
        <w:jc w:val="both"/>
      </w:pPr>
      <w:r>
        <w:rPr>
          <w:rFonts w:ascii="Times New Roman"/>
          <w:b w:val="false"/>
          <w:i w:val="false"/>
          <w:color w:val="000000"/>
          <w:sz w:val="28"/>
        </w:rPr>
        <w:t>
      1) ақпараттық жүйелерде қамтылған, заңмен қорғалатын құпияны құрайтын мәліметтерді пайдалануға келісіммен бірге осы мемлекеттік көрсетілетін қызмет стандартына 1-қосымшаға сәйкес электрондық құжат нысанындағы, көрсетілетін қызметті алушының ЭЦҚ-мен куәландырылған, шет мемлекеттің аумағындағы эмиссиялық бағалы қағаздарды орналастыруға рұқсат беру туралы сұрау салу;</w:t>
      </w:r>
    </w:p>
    <w:p>
      <w:pPr>
        <w:spacing w:after="0"/>
        <w:ind w:left="0"/>
        <w:jc w:val="both"/>
      </w:pPr>
      <w:r>
        <w:rPr>
          <w:rFonts w:ascii="Times New Roman"/>
          <w:b w:val="false"/>
          <w:i w:val="false"/>
          <w:color w:val="000000"/>
          <w:sz w:val="28"/>
        </w:rPr>
        <w:t>
      2) мынадай ақпаратты көрсете отырып шет мемлекеттің аумағында эмиссиялық бағалы қағаздарды орналастыру туралы көрсетілетін қызметті алушы органы шешімінің көшірмесі:</w:t>
      </w:r>
    </w:p>
    <w:p>
      <w:pPr>
        <w:spacing w:after="0"/>
        <w:ind w:left="0"/>
        <w:jc w:val="both"/>
      </w:pPr>
      <w:r>
        <w:rPr>
          <w:rFonts w:ascii="Times New Roman"/>
          <w:b w:val="false"/>
          <w:i w:val="false"/>
          <w:color w:val="000000"/>
          <w:sz w:val="28"/>
        </w:rPr>
        <w:t>
      көрсетілетін қызметті алушының толық атауы;</w:t>
      </w:r>
    </w:p>
    <w:p>
      <w:pPr>
        <w:spacing w:after="0"/>
        <w:ind w:left="0"/>
        <w:jc w:val="both"/>
      </w:pPr>
      <w:r>
        <w:rPr>
          <w:rFonts w:ascii="Times New Roman"/>
          <w:b w:val="false"/>
          <w:i w:val="false"/>
          <w:color w:val="000000"/>
          <w:sz w:val="28"/>
        </w:rPr>
        <w:t>
      аумағында көрсетілетін қызметті алушының эмиссиялық бағалы қағаздарын орналастыру жүзеге асырылатын мемлекеттің (мемлекеттердің) атауы;</w:t>
      </w:r>
    </w:p>
    <w:p>
      <w:pPr>
        <w:spacing w:after="0"/>
        <w:ind w:left="0"/>
        <w:jc w:val="both"/>
      </w:pPr>
      <w:r>
        <w:rPr>
          <w:rFonts w:ascii="Times New Roman"/>
          <w:b w:val="false"/>
          <w:i w:val="false"/>
          <w:color w:val="000000"/>
          <w:sz w:val="28"/>
        </w:rPr>
        <w:t>
      орналастырылатын эмиссиялық бағалы қағаздардың түрі, кепілгерді көрсете отырып қамтамасыз етудің немесе кепілдіктің болуы және түрі, номиналдық құны немесе орналастыру бағасы (қолданылатын болса) және халықаралық сәйкестендіру нөмірі (ІSІN коды) (бар болса);</w:t>
      </w:r>
    </w:p>
    <w:p>
      <w:pPr>
        <w:spacing w:after="0"/>
        <w:ind w:left="0"/>
        <w:jc w:val="both"/>
      </w:pPr>
      <w:r>
        <w:rPr>
          <w:rFonts w:ascii="Times New Roman"/>
          <w:b w:val="false"/>
          <w:i w:val="false"/>
          <w:color w:val="000000"/>
          <w:sz w:val="28"/>
        </w:rPr>
        <w:t xml:space="preserve">
      шығарылымның болжамды көлемі және валютасы; </w:t>
      </w:r>
    </w:p>
    <w:p>
      <w:pPr>
        <w:spacing w:after="0"/>
        <w:ind w:left="0"/>
        <w:jc w:val="both"/>
      </w:pPr>
      <w:r>
        <w:rPr>
          <w:rFonts w:ascii="Times New Roman"/>
          <w:b w:val="false"/>
          <w:i w:val="false"/>
          <w:color w:val="000000"/>
          <w:sz w:val="28"/>
        </w:rPr>
        <w:t>
      осы эмиссиялық бағалы қағазбен берілетін құқықтар;</w:t>
      </w:r>
    </w:p>
    <w:p>
      <w:pPr>
        <w:spacing w:after="0"/>
        <w:ind w:left="0"/>
        <w:jc w:val="both"/>
      </w:pPr>
      <w:r>
        <w:rPr>
          <w:rFonts w:ascii="Times New Roman"/>
          <w:b w:val="false"/>
          <w:i w:val="false"/>
          <w:color w:val="000000"/>
          <w:sz w:val="28"/>
        </w:rPr>
        <w:t>
      осы эмиссиялық бағалы қағаздар бойынша сыйақыны есептеу және төлеу тәртібі, төлеу мерзімділігі, сондай-ақ эмиссиялық бағалы қағаздар шығарылымының проспектісінде көзделген эмиссиялық бағалы қағаздар шығарылымының маңызды талаптарына қатысты мәліметтер;</w:t>
      </w:r>
    </w:p>
    <w:p>
      <w:pPr>
        <w:spacing w:after="0"/>
        <w:ind w:left="0"/>
        <w:jc w:val="both"/>
      </w:pPr>
      <w:r>
        <w:rPr>
          <w:rFonts w:ascii="Times New Roman"/>
          <w:b w:val="false"/>
          <w:i w:val="false"/>
          <w:color w:val="000000"/>
          <w:sz w:val="28"/>
        </w:rPr>
        <w:t>
      шет мемлекеттің аумағында орналастыру кезіндегі сияқты орналастыру талаптарымен Қазақстан Республикасының ұйымдастырылған бағалы қағаздар нарығы арқылы облигацияларды сатып алуға ұсыныс беру;</w:t>
      </w:r>
    </w:p>
    <w:p>
      <w:pPr>
        <w:spacing w:after="0"/>
        <w:ind w:left="0"/>
        <w:jc w:val="both"/>
      </w:pPr>
      <w:r>
        <w:rPr>
          <w:rFonts w:ascii="Times New Roman"/>
          <w:b w:val="false"/>
          <w:i w:val="false"/>
          <w:color w:val="000000"/>
          <w:sz w:val="28"/>
        </w:rPr>
        <w:t>
      базалық активі көрсетілетін қызметті алушының акциялары болып табылатын акцияларды немесе туынды бағалы қағаздарды осы акциялардың жалпы санының кемінде жиырма пайызын Қазақстан Республикасының ұйымдастырылған бағалы қағаздар нарығы арқылы сатып алуға ұсыныс беру;</w:t>
      </w:r>
    </w:p>
    <w:p>
      <w:pPr>
        <w:spacing w:after="0"/>
        <w:ind w:left="0"/>
        <w:jc w:val="both"/>
      </w:pPr>
      <w:r>
        <w:rPr>
          <w:rFonts w:ascii="Times New Roman"/>
          <w:b w:val="false"/>
          <w:i w:val="false"/>
          <w:color w:val="000000"/>
          <w:sz w:val="28"/>
        </w:rPr>
        <w:t>
      борыштық бағалы қағаздар шығарылымының талаптарында уәкілетті орган төлемге қабілетсіз банкті реттеу шараларын қолданған жағдайда борыштық бағалы қағаздар мәжбүрлеп қайта құрылымдалуы мүмкін екені туралы ережелер қамтылады (шет мемлекеттің аумағында борыштық бағалы қағаздарды шығаруды және (немесе) орналастыруды жүзеге асыратын Қазақстан Республикасының резидент банкі көрсетеді не егер шет мемлекеттің аумағында борыштық бағалы қағаздарды шығару талаптарында Қазақстан Республикасының резидент банкінің кепілдігін беру көзделген болса);</w:t>
      </w:r>
    </w:p>
    <w:p>
      <w:pPr>
        <w:spacing w:after="0"/>
        <w:ind w:left="0"/>
        <w:jc w:val="both"/>
      </w:pPr>
      <w:r>
        <w:rPr>
          <w:rFonts w:ascii="Times New Roman"/>
          <w:b w:val="false"/>
          <w:i w:val="false"/>
          <w:color w:val="000000"/>
          <w:sz w:val="28"/>
        </w:rPr>
        <w:t>
      борыштық бағалы қағаздар шығарылымының талаптарында төлемге қабілетсіз банкке реттеу шаралары қолданылған жағдайда борыштық бағалы қағаздарды ұстаушылардың өздерінің алдындағы міндеттемелерді мерзімінен бұрын орындауды талап етуге құқығы жоқ екені туралы ережелер қамтылады (шет мемлекеттің аумағында борыштық бағалы қағаздарды шығаруды және (немесе) орналастыруды жүзеге асыратын Қазақстан Республикасының резидент банкі көрсетеді не егер шет мемлекеттің аумағында борыштық бағалы қағаздарды шығару талаптарында Қазақстан Республикасының резидент банкінің кепілдігін беру көзделген болса);</w:t>
      </w:r>
    </w:p>
    <w:p>
      <w:pPr>
        <w:spacing w:after="0"/>
        <w:ind w:left="0"/>
        <w:jc w:val="both"/>
      </w:pPr>
      <w:r>
        <w:rPr>
          <w:rFonts w:ascii="Times New Roman"/>
          <w:b w:val="false"/>
          <w:i w:val="false"/>
          <w:color w:val="000000"/>
          <w:sz w:val="28"/>
        </w:rPr>
        <w:t xml:space="preserve">
      3) қызметін Қазақстан Республикасының аумағында жүзеге асыратын қор биржасының бағалы қағаздардың қор биржасының ресми тізімінің мынадай секторларында (санаттарында) болуын растайтын құжаты: </w:t>
      </w:r>
    </w:p>
    <w:p>
      <w:pPr>
        <w:spacing w:after="0"/>
        <w:ind w:left="0"/>
        <w:jc w:val="both"/>
      </w:pPr>
      <w:r>
        <w:rPr>
          <w:rFonts w:ascii="Times New Roman"/>
          <w:b w:val="false"/>
          <w:i w:val="false"/>
          <w:color w:val="000000"/>
          <w:sz w:val="28"/>
        </w:rPr>
        <w:t>
      уәкілетті орган тіркеген облигациялар шығарылымы – "Негізгі" алаңының "борыштық бағалы қағаздар" секторының "облигациялар" санатында не "Баламалы" алаңының "борыштық бағалы қағаздар" секторының "облигациялар" санатында;</w:t>
      </w:r>
    </w:p>
    <w:p>
      <w:pPr>
        <w:spacing w:after="0"/>
        <w:ind w:left="0"/>
        <w:jc w:val="both"/>
      </w:pPr>
      <w:r>
        <w:rPr>
          <w:rFonts w:ascii="Times New Roman"/>
          <w:b w:val="false"/>
          <w:i w:val="false"/>
          <w:color w:val="000000"/>
          <w:sz w:val="28"/>
        </w:rPr>
        <w:t>
      уәкілетті орган тіркеген акциялар шығарылымы – "Негізгі" алаңының "акциялар" секторының "премиум" санатында не "Негізгі" алаңының "акциялар" секторының "стандарт" санатында, не "Баламалы" алаңының "акциялар" секторында;</w:t>
      </w:r>
    </w:p>
    <w:p>
      <w:pPr>
        <w:spacing w:after="0"/>
        <w:ind w:left="0"/>
        <w:jc w:val="both"/>
      </w:pPr>
      <w:r>
        <w:rPr>
          <w:rFonts w:ascii="Times New Roman"/>
          <w:b w:val="false"/>
          <w:i w:val="false"/>
          <w:color w:val="000000"/>
          <w:sz w:val="28"/>
        </w:rPr>
        <w:t xml:space="preserve">
      не қызметін Қазақстан Республикасының аумағында жүзеге асыратын қор биржасының шет мемлекеттің заңнамасына сәйкес шығару жоспарланып отырған бағалы қағаздарды қор биржасының ресми тізімінің мынадай секторларына (санаттарына): </w:t>
      </w:r>
    </w:p>
    <w:p>
      <w:pPr>
        <w:spacing w:after="0"/>
        <w:ind w:left="0"/>
        <w:jc w:val="both"/>
      </w:pPr>
      <w:r>
        <w:rPr>
          <w:rFonts w:ascii="Times New Roman"/>
          <w:b w:val="false"/>
          <w:i w:val="false"/>
          <w:color w:val="000000"/>
          <w:sz w:val="28"/>
        </w:rPr>
        <w:t>
      облигациялар шығарылымы – қызметін Қазақстан Республикасының аумағында жүзеге асыратын қор биржасының ресми тізімінің "Негізгі" алаңының "борыштық бағалы қағаздар" секторының "облигациялар" санатына;</w:t>
      </w:r>
    </w:p>
    <w:p>
      <w:pPr>
        <w:spacing w:after="0"/>
        <w:ind w:left="0"/>
        <w:jc w:val="both"/>
      </w:pPr>
      <w:r>
        <w:rPr>
          <w:rFonts w:ascii="Times New Roman"/>
          <w:b w:val="false"/>
          <w:i w:val="false"/>
          <w:color w:val="000000"/>
          <w:sz w:val="28"/>
        </w:rPr>
        <w:t>
      акциялар шығарылымы – қызметін Қазақстан Республикасының аумағында жүзеге асыратын қор биржасының ресми тізімінің "Негізгі" алаңының "акциялар" секторының "премиум" санатына не "Негізгі" алаңының "акциялар" секторының "стандарт" санатына, не "Баламалы" алаңының "акциялар" секторына енгізуге келісімін растайтын құжаты;</w:t>
      </w:r>
    </w:p>
    <w:p>
      <w:pPr>
        <w:spacing w:after="0"/>
        <w:ind w:left="0"/>
        <w:jc w:val="both"/>
      </w:pPr>
      <w:r>
        <w:rPr>
          <w:rFonts w:ascii="Times New Roman"/>
          <w:b w:val="false"/>
          <w:i w:val="false"/>
          <w:color w:val="000000"/>
          <w:sz w:val="28"/>
        </w:rPr>
        <w:t>
      4) көрсетілетін қызметті алушы орналастыруға рұқсат алуға арналған құжаттарды ұсыну күніне шығарылымы тіркелген эмиссиялық бағалы қағаздарды шет мемлекеттің аумағында орналастыруға рұқсат алу үшін осы тармақта көрсетілген құжаттардан басқа, осы мемлекеттік көрсетілетін қызмет стандартына 2-қосымшаға сәйкес көрсетілетін қызметті алушының эмиссиялық бағалы қағаздарын шет мемлекеттің аумағында орналастыруға рұқсат алуға арналған мәліметтерді ұсынады;</w:t>
      </w:r>
    </w:p>
    <w:p>
      <w:pPr>
        <w:spacing w:after="0"/>
        <w:ind w:left="0"/>
        <w:jc w:val="both"/>
      </w:pPr>
      <w:r>
        <w:rPr>
          <w:rFonts w:ascii="Times New Roman"/>
          <w:b w:val="false"/>
          <w:i w:val="false"/>
          <w:color w:val="000000"/>
          <w:sz w:val="28"/>
        </w:rPr>
        <w:t>
      5) көрсетілетін қызметті алушы базалық активі көрсетілетін қызметті алушының орналастырылатын эмиссиялық бағалы қағаздары болып табылатын туынды эмиссиялық бағалы қағаздарды шет мемлекеттің аумағында орналастыруға рұқсат алу үшін осы тармақта көрсетілген құжаттардан басқа, тиісті шешім қабылданғаннан кейін күнтізбелік 45 (қырық бес) күн ішінде көрсетілетін қызметті берушіге туынды бағалы қағаздарды орналастыру туралы шешім қабылдаған күндегі жағдай бойынша орналастырылған эмиссиялық бағалы қағаздардың базалық активі болып табылатын эмиссиялық бағалы қағаздардың болуы туралы орталық депозитарийдегі жарияланған эмиссиялық бағалы қағаздардың жеке шотынан орталық депозитарийдің үзінді-көшірмесін ұсынады.</w:t>
      </w:r>
    </w:p>
    <w:p>
      <w:pPr>
        <w:spacing w:after="0"/>
        <w:ind w:left="0"/>
        <w:jc w:val="both"/>
      </w:pPr>
      <w:r>
        <w:rPr>
          <w:rFonts w:ascii="Times New Roman"/>
          <w:b w:val="false"/>
          <w:i w:val="false"/>
          <w:color w:val="000000"/>
          <w:sz w:val="28"/>
        </w:rPr>
        <w:t>
      "Астана" халықаралық қаржы орталығының аумағында Қазақстан Республикасының резидент ұйымының эмиссиялық бағалы қағаздарын және (немесе) базалық активі осы бағалы қағаздар болып табылатын туынды бағалы қағаздарды бірмезгілде шығарған және (немесе) орналастырған жағдайда осы тараудың талаптары Қазақстан Республикасының бағалы қағаздар рыногы туралы заңнамасында және Қазақстан Республикасының банк заңнамасында белгіленген ерекшеліктер ескеріле отырып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16.08.2019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81" w:id="938"/>
    <w:p>
      <w:pPr>
        <w:spacing w:after="0"/>
        <w:ind w:left="0"/>
        <w:jc w:val="both"/>
      </w:pPr>
      <w:r>
        <w:rPr>
          <w:rFonts w:ascii="Times New Roman"/>
          <w:b w:val="false"/>
          <w:i w:val="false"/>
          <w:color w:val="000000"/>
          <w:sz w:val="28"/>
        </w:rPr>
        <w:t>
      10. Осы мемлекеттік көрсетілетін қызмет стандартының 9-тармағының 2) (электрондық құжат түрінде), 3), 4) және 5) тармақшаларында (PDF форматындағы құжаттардың электрондық көшірмелері түрінде) көрсетілген құжаттар электрондық құжат нысанда жасалған, көрсетілетін қызметті алушының эмиссиялық бағалы қағаздарын шет мемлекеттің аумағында орналастыруға рұқсат беру туралы сұрау салуға қоса беріледі.</w:t>
      </w:r>
    </w:p>
    <w:bookmarkEnd w:id="938"/>
    <w:p>
      <w:pPr>
        <w:spacing w:after="0"/>
        <w:ind w:left="0"/>
        <w:jc w:val="both"/>
      </w:pPr>
      <w:r>
        <w:rPr>
          <w:rFonts w:ascii="Times New Roman"/>
          <w:b w:val="false"/>
          <w:i w:val="false"/>
          <w:color w:val="000000"/>
          <w:sz w:val="28"/>
        </w:rPr>
        <w:t>
      Заңды тұлғаны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16.08.2019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784" w:id="939"/>
    <w:p>
      <w:pPr>
        <w:spacing w:after="0"/>
        <w:ind w:left="0"/>
        <w:jc w:val="both"/>
      </w:pPr>
      <w:r>
        <w:rPr>
          <w:rFonts w:ascii="Times New Roman"/>
          <w:b w:val="false"/>
          <w:i w:val="false"/>
          <w:color w:val="000000"/>
          <w:sz w:val="28"/>
        </w:rPr>
        <w:t>
      11. Мемлекеттік қызмет көрсетуден бас тарту мынадай жағдайларда жүзеге асырылады:</w:t>
      </w:r>
    </w:p>
    <w:bookmarkEnd w:id="939"/>
    <w:bookmarkStart w:name="z3785" w:id="940"/>
    <w:p>
      <w:pPr>
        <w:spacing w:after="0"/>
        <w:ind w:left="0"/>
        <w:jc w:val="both"/>
      </w:pPr>
      <w:r>
        <w:rPr>
          <w:rFonts w:ascii="Times New Roman"/>
          <w:b w:val="false"/>
          <w:i w:val="false"/>
          <w:color w:val="000000"/>
          <w:sz w:val="28"/>
        </w:rPr>
        <w:t xml:space="preserve">
      1) Заңның 22-1-бабының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шарттарды орындамаған;</w:t>
      </w:r>
    </w:p>
    <w:bookmarkEnd w:id="940"/>
    <w:bookmarkStart w:name="z3786" w:id="941"/>
    <w:p>
      <w:pPr>
        <w:spacing w:after="0"/>
        <w:ind w:left="0"/>
        <w:jc w:val="both"/>
      </w:pPr>
      <w:r>
        <w:rPr>
          <w:rFonts w:ascii="Times New Roman"/>
          <w:b w:val="false"/>
          <w:i w:val="false"/>
          <w:color w:val="000000"/>
          <w:sz w:val="28"/>
        </w:rPr>
        <w:t xml:space="preserve">
      2) осы көрсетілетін мемлекеттік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белгіленген құжаттардың толық пакетін ұсынбау; </w:t>
      </w:r>
    </w:p>
    <w:bookmarkEnd w:id="941"/>
    <w:bookmarkStart w:name="z3787" w:id="942"/>
    <w:p>
      <w:pPr>
        <w:spacing w:after="0"/>
        <w:ind w:left="0"/>
        <w:jc w:val="both"/>
      </w:pPr>
      <w:r>
        <w:rPr>
          <w:rFonts w:ascii="Times New Roman"/>
          <w:b w:val="false"/>
          <w:i w:val="false"/>
          <w:color w:val="000000"/>
          <w:sz w:val="28"/>
        </w:rPr>
        <w:t>
      3) ұсынылған құжаттардың осы көрсетілетін мемлекеттік қызмет стандартының 9-тармағында белгіленген талаптарға сәйкес келмеуі.</w:t>
      </w:r>
    </w:p>
    <w:bookmarkEnd w:id="942"/>
    <w:bookmarkStart w:name="z3788" w:id="943"/>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(әрекетсіздігіне) шағымдану тәртібі</w:t>
      </w:r>
    </w:p>
    <w:bookmarkEnd w:id="943"/>
    <w:bookmarkStart w:name="z3789" w:id="944"/>
    <w:p>
      <w:pPr>
        <w:spacing w:after="0"/>
        <w:ind w:left="0"/>
        <w:jc w:val="both"/>
      </w:pPr>
      <w:r>
        <w:rPr>
          <w:rFonts w:ascii="Times New Roman"/>
          <w:b w:val="false"/>
          <w:i w:val="false"/>
          <w:color w:val="000000"/>
          <w:sz w:val="28"/>
        </w:rPr>
        <w:t>
      12.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осы мемлекеттік көрсетілетін қызмет стандартының 14-тармағында көрсетілген мекенжай бойынша көрсетілетін қызметті беруші басшысының атына жазбаша түрде жүргізіледі.</w:t>
      </w:r>
    </w:p>
    <w:bookmarkEnd w:id="944"/>
    <w:p>
      <w:pPr>
        <w:spacing w:after="0"/>
        <w:ind w:left="0"/>
        <w:jc w:val="both"/>
      </w:pPr>
      <w:r>
        <w:rPr>
          <w:rFonts w:ascii="Times New Roman"/>
          <w:b w:val="false"/>
          <w:i w:val="false"/>
          <w:color w:val="000000"/>
          <w:sz w:val="28"/>
        </w:rPr>
        <w:t xml:space="preserve">
      Заңды тұлғаның шағымында оның атауы, пошталық мекенжайы, шығыс нөмірі және күні көрсетіледі. </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xml:space="preserve">
      Мемлекеттік көрсетілетін қызмет мәселелері бойынша көрсетілетін қызмет берушінің атына келіп түскен көрсетілетін қызмет алушының шағымы оны тіркеу күнінен бастап 5 (бес) жұмыс күні ішінде қаралады. </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қаралады.</w:t>
      </w:r>
    </w:p>
    <w:bookmarkStart w:name="z3790" w:id="945"/>
    <w:p>
      <w:pPr>
        <w:spacing w:after="0"/>
        <w:ind w:left="0"/>
        <w:jc w:val="both"/>
      </w:pPr>
      <w:r>
        <w:rPr>
          <w:rFonts w:ascii="Times New Roman"/>
          <w:b w:val="false"/>
          <w:i w:val="false"/>
          <w:color w:val="000000"/>
          <w:sz w:val="28"/>
        </w:rPr>
        <w:t>
      13.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945"/>
    <w:bookmarkStart w:name="z3791" w:id="946"/>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қызметтің ерекшеліктерін ескере отырып қойылатын өзге талаптар</w:t>
      </w:r>
    </w:p>
    <w:bookmarkEnd w:id="946"/>
    <w:bookmarkStart w:name="z3792" w:id="947"/>
    <w:p>
      <w:pPr>
        <w:spacing w:after="0"/>
        <w:ind w:left="0"/>
        <w:jc w:val="both"/>
      </w:pPr>
      <w:r>
        <w:rPr>
          <w:rFonts w:ascii="Times New Roman"/>
          <w:b w:val="false"/>
          <w:i w:val="false"/>
          <w:color w:val="000000"/>
          <w:sz w:val="28"/>
        </w:rPr>
        <w:t>
      14. Мемлекеттік қызмет көрсету орындарының мекенжайлары көрсетілетін қызмет берушінің www.nationalbank.kz ресми интернет-ресурсында "Мемлекеттік көрсетілетін қызметтер" бөлімінде орналастырылған.</w:t>
      </w:r>
    </w:p>
    <w:bookmarkEnd w:id="947"/>
    <w:bookmarkStart w:name="z3793" w:id="948"/>
    <w:p>
      <w:pPr>
        <w:spacing w:after="0"/>
        <w:ind w:left="0"/>
        <w:jc w:val="both"/>
      </w:pP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948"/>
    <w:bookmarkStart w:name="z3794" w:id="949"/>
    <w:p>
      <w:pPr>
        <w:spacing w:after="0"/>
        <w:ind w:left="0"/>
        <w:jc w:val="both"/>
      </w:pPr>
      <w:r>
        <w:rPr>
          <w:rFonts w:ascii="Times New Roman"/>
          <w:b w:val="false"/>
          <w:i w:val="false"/>
          <w:color w:val="000000"/>
          <w:sz w:val="28"/>
        </w:rPr>
        <w:t>
      16. Мемлекеттік қызмет көрсету мәселелері жөніндегі анықтама қызметтерінің байланыс телефондары көрсетілетін қызмет берушінің www.nationalbank.kz ресми интернет-ресурсында "Мемлекеттік көрсетілетін қызметтер" бөлімінде орналастырылған. Мемлекеттік қызметтер көрсету мәселесі жөніндегі бірыңғай байланыс орталығы: 8-800-080-7777, 1414.</w:t>
      </w:r>
    </w:p>
    <w:bookmarkEnd w:id="9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резидент-ұйымының </w:t>
            </w:r>
            <w:r>
              <w:br/>
            </w:r>
            <w:r>
              <w:rPr>
                <w:rFonts w:ascii="Times New Roman"/>
                <w:b w:val="false"/>
                <w:i w:val="false"/>
                <w:color w:val="000000"/>
                <w:sz w:val="20"/>
              </w:rPr>
              <w:t>эмиссиялық бағалы қағаздарын</w:t>
            </w:r>
            <w:r>
              <w:br/>
            </w:r>
            <w:r>
              <w:rPr>
                <w:rFonts w:ascii="Times New Roman"/>
                <w:b w:val="false"/>
                <w:i w:val="false"/>
                <w:color w:val="000000"/>
                <w:sz w:val="20"/>
              </w:rPr>
              <w:t>шет мемлекеттің аумағында</w:t>
            </w:r>
            <w:r>
              <w:br/>
            </w:r>
            <w:r>
              <w:rPr>
                <w:rFonts w:ascii="Times New Roman"/>
                <w:b w:val="false"/>
                <w:i w:val="false"/>
                <w:color w:val="000000"/>
                <w:sz w:val="20"/>
              </w:rPr>
              <w:t>орналастыруға рұқсат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Шет мемлекеттің аумағындағы эмиссиялық бағалы қағаздарды орналастыруға рұқсат беру туралы сұрау салу </w:t>
      </w:r>
    </w:p>
    <w:p>
      <w:pPr>
        <w:spacing w:after="0"/>
        <w:ind w:left="0"/>
        <w:jc w:val="both"/>
      </w:pPr>
      <w:r>
        <w:rPr>
          <w:rFonts w:ascii="Times New Roman"/>
          <w:b w:val="false"/>
          <w:i w:val="false"/>
          <w:color w:val="ff0000"/>
          <w:sz w:val="28"/>
        </w:rPr>
        <w:t xml:space="preserve">
      Ескерту. Стандарт 1-қосымшамен толықтырылды – ҚР Ұлттық Банкі Басқармасының 16.08.2019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_______________________________________________________________  (көрсетілетін қызметті алушының атауы мен мекенжайы)</w:t>
      </w:r>
    </w:p>
    <w:p>
      <w:pPr>
        <w:spacing w:after="0"/>
        <w:ind w:left="0"/>
        <w:jc w:val="both"/>
      </w:pPr>
      <w:r>
        <w:rPr>
          <w:rFonts w:ascii="Times New Roman"/>
          <w:b w:val="false"/>
          <w:i w:val="false"/>
          <w:color w:val="000000"/>
          <w:sz w:val="28"/>
        </w:rPr>
        <w:t xml:space="preserve">
      "Бағалы қағаздар рыногы туралы" 2003 жылғы 2 шілдедегі Қазақстан Республикасы Заңының </w:t>
      </w:r>
      <w:r>
        <w:rPr>
          <w:rFonts w:ascii="Times New Roman"/>
          <w:b w:val="false"/>
          <w:i w:val="false"/>
          <w:color w:val="000000"/>
          <w:sz w:val="28"/>
        </w:rPr>
        <w:t>22-1-бабына</w:t>
      </w:r>
      <w:r>
        <w:rPr>
          <w:rFonts w:ascii="Times New Roman"/>
          <w:b w:val="false"/>
          <w:i w:val="false"/>
          <w:color w:val="000000"/>
          <w:sz w:val="28"/>
        </w:rPr>
        <w:t xml:space="preserve"> сәйкес шет мемлекеттің аумағында эмиссиялық бағалы қағаздарды шығаруға және (немесе) орналастыруға рұқсат беруді сұрайды және мынадай ақпаратты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3"/>
        <w:gridCol w:w="9647"/>
        <w:gridCol w:w="390"/>
      </w:tblGrid>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үшін ақпарат</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бағалы қағаздың түрі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қызметін жүзеге асыратын қор биржасының ресми тізімінің секторы (санаты)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бағалы қағаздарды шығару шарттарын орындау не уақтылы орындамау немесе орындамау туралы ақпарат</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бағалы қағаздардың делистингі жағдайлары туралы ақпарат</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Левередж шамасы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Пруденциялық нормативтерді және Қазақстан Республикасының банктік заңнамасында белгіленген сақтауға міндетті басқа нормалар мен лимиттерді сақтау не сақтамау туралы ақпарат</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1.3-тармақта акцияларды қоспағанда айналыстағы эмиссиялық бағалы қағаздар бойынша ақпарат көрсетіледі.</w:t>
      </w:r>
    </w:p>
    <w:p>
      <w:pPr>
        <w:spacing w:after="0"/>
        <w:ind w:left="0"/>
        <w:jc w:val="both"/>
      </w:pPr>
      <w:r>
        <w:rPr>
          <w:rFonts w:ascii="Times New Roman"/>
          <w:b w:val="false"/>
          <w:i w:val="false"/>
          <w:color w:val="000000"/>
          <w:sz w:val="28"/>
        </w:rPr>
        <w:t>
      2.4-тармақта облигацияларды ұстаушылар келіскен жағдайда, акцияларды және облигациялардың ерікті делистингін қоспағанда, айналыстағы эмиссиялық бағалы қағаздар бойынша ақпарат көрсетіледі.</w:t>
      </w:r>
    </w:p>
    <w:p>
      <w:pPr>
        <w:spacing w:after="0"/>
        <w:ind w:left="0"/>
        <w:jc w:val="both"/>
      </w:pPr>
      <w:r>
        <w:rPr>
          <w:rFonts w:ascii="Times New Roman"/>
          <w:b w:val="false"/>
          <w:i w:val="false"/>
          <w:color w:val="000000"/>
          <w:sz w:val="28"/>
        </w:rPr>
        <w:t>
      3.5-тармақта банкті, банк операцияларының жекелеген түрлерін жүзеге асыратын ұйымды және ұлттық басқарушы холдингті қоспағанда, осы рұқсатты алу үшін құжаттарды қаржы нарығын және қаржы ұйымдарын реттеу, бақылау мен қадағалау жөніндегі уәкілетті органға (бұдан әрі – уәкілетті орган) ұсыну алдындағы соңғы тоқсанның қорытындылары бойынша ақпарат көрсетіледі.</w:t>
      </w:r>
    </w:p>
    <w:p>
      <w:pPr>
        <w:spacing w:after="0"/>
        <w:ind w:left="0"/>
        <w:jc w:val="both"/>
      </w:pPr>
      <w:r>
        <w:rPr>
          <w:rFonts w:ascii="Times New Roman"/>
          <w:b w:val="false"/>
          <w:i w:val="false"/>
          <w:color w:val="000000"/>
          <w:sz w:val="28"/>
        </w:rPr>
        <w:t>
      Левередж шамасын шет мемлекеттің заңнамасына сәйкес құрылған, тиімді басқару орны (нақты басқару органдары) Қазақстан Республикасында орналасқан заңды тұлға акцияларының (жарғылық капиталға қатысу үлестерінің) елу және одан да көп пайызы меншігіндегі және (немесе) осы заңды тұлғаның (банкті, банк операцияларының жекелеген түрлерін жүзеге асыратын ұйымды және ұлттық басқарушы холдингін қоспағанда) міндеттемелері бойынша кепілгер, оның ішінде бірлескен кепілгер болатын көретілетін қызметті алушы көрсетеді.</w:t>
      </w:r>
    </w:p>
    <w:p>
      <w:pPr>
        <w:spacing w:after="0"/>
        <w:ind w:left="0"/>
        <w:jc w:val="both"/>
      </w:pPr>
      <w:r>
        <w:rPr>
          <w:rFonts w:ascii="Times New Roman"/>
          <w:b w:val="false"/>
          <w:i w:val="false"/>
          <w:color w:val="000000"/>
          <w:sz w:val="28"/>
        </w:rPr>
        <w:t>
      4.6-тармақта рұқсатты алу үшін құжаттарды ұсыну күнінің алдындағы есепті күнге және құжаттарды беру күніне дейін үш ай бұрынғы кезеңдегі ақпарат көрсетіледі (банк және банк операцияларының жекелеген түрлерін жүзеге асыратын ұйым көрсетеді).</w:t>
      </w:r>
    </w:p>
    <w:p>
      <w:pPr>
        <w:spacing w:after="0"/>
        <w:ind w:left="0"/>
        <w:jc w:val="both"/>
      </w:pPr>
      <w:r>
        <w:rPr>
          <w:rFonts w:ascii="Times New Roman"/>
          <w:b w:val="false"/>
          <w:i w:val="false"/>
          <w:color w:val="000000"/>
          <w:sz w:val="28"/>
        </w:rPr>
        <w:t>
      Көрсетілетін қызметті алушының бірінші басшысы (қол қоюға уәкілетті адам) уәкілетті органға ұсынылған құжаттардағы ақпараттың дәйекті болуын қамтамасыз етеді, сондай-ақ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Бірінші басшы (қол қоюға уәкілетті адам)</w:t>
      </w:r>
    </w:p>
    <w:p>
      <w:pPr>
        <w:spacing w:after="0"/>
        <w:ind w:left="0"/>
        <w:jc w:val="both"/>
      </w:pPr>
      <w:r>
        <w:rPr>
          <w:rFonts w:ascii="Times New Roman"/>
          <w:b w:val="false"/>
          <w:i w:val="false"/>
          <w:color w:val="000000"/>
          <w:sz w:val="28"/>
        </w:rPr>
        <w:t>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резидент-ұйымының </w:t>
            </w:r>
            <w:r>
              <w:br/>
            </w:r>
            <w:r>
              <w:rPr>
                <w:rFonts w:ascii="Times New Roman"/>
                <w:b w:val="false"/>
                <w:i w:val="false"/>
                <w:color w:val="000000"/>
                <w:sz w:val="20"/>
              </w:rPr>
              <w:t>эмиссиялық бағалы қағаздарын</w:t>
            </w:r>
            <w:r>
              <w:br/>
            </w:r>
            <w:r>
              <w:rPr>
                <w:rFonts w:ascii="Times New Roman"/>
                <w:b w:val="false"/>
                <w:i w:val="false"/>
                <w:color w:val="000000"/>
                <w:sz w:val="20"/>
              </w:rPr>
              <w:t>шет мемлекеттің аумағында</w:t>
            </w:r>
            <w:r>
              <w:br/>
            </w:r>
            <w:r>
              <w:rPr>
                <w:rFonts w:ascii="Times New Roman"/>
                <w:b w:val="false"/>
                <w:i w:val="false"/>
                <w:color w:val="000000"/>
                <w:sz w:val="20"/>
              </w:rPr>
              <w:t>орналастыруға рұқсат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bookmarkStart w:name="z3796" w:id="950"/>
    <w:p>
      <w:pPr>
        <w:spacing w:after="0"/>
        <w:ind w:left="0"/>
        <w:jc w:val="left"/>
      </w:pPr>
      <w:r>
        <w:rPr>
          <w:rFonts w:ascii="Times New Roman"/>
          <w:b/>
          <w:i w:val="false"/>
          <w:color w:val="000000"/>
        </w:rPr>
        <w:t xml:space="preserve"> Көрсетілетін қызметті алушының эмиссиялық бағалы қағаздарды шет мемлекеттің аумағында орналастыруға рұқсат алуға арналған мәліметтер</w:t>
      </w:r>
    </w:p>
    <w:bookmarkEnd w:id="950"/>
    <w:p>
      <w:pPr>
        <w:spacing w:after="0"/>
        <w:ind w:left="0"/>
        <w:jc w:val="both"/>
      </w:pPr>
      <w:r>
        <w:rPr>
          <w:rFonts w:ascii="Times New Roman"/>
          <w:b w:val="false"/>
          <w:i w:val="false"/>
          <w:color w:val="ff0000"/>
          <w:sz w:val="28"/>
        </w:rPr>
        <w:t xml:space="preserve">
      Ескерту. Қосымша жаңа редакцияда – ҚР Ұлттық Банкі Басқармасының 16.08.2019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Көрсетілетін қызметті алушының ұйымдық-құқықтық нысаны көрсетілген атауы.</w:t>
      </w:r>
    </w:p>
    <w:p>
      <w:pPr>
        <w:spacing w:after="0"/>
        <w:ind w:left="0"/>
        <w:jc w:val="both"/>
      </w:pPr>
      <w:r>
        <w:rPr>
          <w:rFonts w:ascii="Times New Roman"/>
          <w:b w:val="false"/>
          <w:i w:val="false"/>
          <w:color w:val="000000"/>
          <w:sz w:val="28"/>
        </w:rPr>
        <w:t>
      2. Тіркеу нөмірі мен күнін көрсете отырып көрсетілетін қызметті алушының эмиссиялық бағалы қағаздарының шығарылымын тіркеген шет мемлекет органының атауы.</w:t>
      </w:r>
    </w:p>
    <w:p>
      <w:pPr>
        <w:spacing w:after="0"/>
        <w:ind w:left="0"/>
        <w:jc w:val="both"/>
      </w:pPr>
      <w:r>
        <w:rPr>
          <w:rFonts w:ascii="Times New Roman"/>
          <w:b w:val="false"/>
          <w:i w:val="false"/>
          <w:color w:val="000000"/>
          <w:sz w:val="28"/>
        </w:rPr>
        <w:t>
      3. Қағидаларына сәйкес көрсетілетін қызметті алушының эмиссиялық бағалы қағаздарының орналастырылуы жүргізілетін қор биржасының атауы.</w:t>
      </w:r>
    </w:p>
    <w:p>
      <w:pPr>
        <w:spacing w:after="0"/>
        <w:ind w:left="0"/>
        <w:jc w:val="both"/>
      </w:pPr>
      <w:r>
        <w:rPr>
          <w:rFonts w:ascii="Times New Roman"/>
          <w:b w:val="false"/>
          <w:i w:val="false"/>
          <w:color w:val="000000"/>
          <w:sz w:val="28"/>
        </w:rPr>
        <w:t>
      4. Көрсетілетін қызметті алушының эмиссиялық бағалы қағаздарының орналастырылуы жүргізілетін ережелер мен қағидалардың атауы.</w:t>
      </w:r>
    </w:p>
    <w:p>
      <w:pPr>
        <w:spacing w:after="0"/>
        <w:ind w:left="0"/>
        <w:jc w:val="both"/>
      </w:pPr>
      <w:r>
        <w:rPr>
          <w:rFonts w:ascii="Times New Roman"/>
          <w:b w:val="false"/>
          <w:i w:val="false"/>
          <w:color w:val="000000"/>
          <w:sz w:val="28"/>
        </w:rPr>
        <w:t>
      5. Халықаралық сәйкестендіру нөмірі (ІSІN коды).</w:t>
      </w:r>
    </w:p>
    <w:p>
      <w:pPr>
        <w:spacing w:after="0"/>
        <w:ind w:left="0"/>
        <w:jc w:val="both"/>
      </w:pPr>
      <w:r>
        <w:rPr>
          <w:rFonts w:ascii="Times New Roman"/>
          <w:b w:val="false"/>
          <w:i w:val="false"/>
          <w:color w:val="000000"/>
          <w:sz w:val="28"/>
        </w:rPr>
        <w:t>
      6. Эмиссиялық бағалы қағаздар шығарылымының валютасы және нысаны.</w:t>
      </w:r>
    </w:p>
    <w:p>
      <w:pPr>
        <w:spacing w:after="0"/>
        <w:ind w:left="0"/>
        <w:jc w:val="both"/>
      </w:pPr>
      <w:r>
        <w:rPr>
          <w:rFonts w:ascii="Times New Roman"/>
          <w:b w:val="false"/>
          <w:i w:val="false"/>
          <w:color w:val="000000"/>
          <w:sz w:val="28"/>
        </w:rPr>
        <w:t>
      7. Көрсетілетін қызметті алушының эмиссиялық бағалы қағаздар шығарылымының жалпы көлемі, номиналды құны.</w:t>
      </w:r>
    </w:p>
    <w:p>
      <w:pPr>
        <w:spacing w:after="0"/>
        <w:ind w:left="0"/>
        <w:jc w:val="both"/>
      </w:pPr>
      <w:r>
        <w:rPr>
          <w:rFonts w:ascii="Times New Roman"/>
          <w:b w:val="false"/>
          <w:i w:val="false"/>
          <w:color w:val="000000"/>
          <w:sz w:val="28"/>
        </w:rPr>
        <w:t>
      8. Көрсетілетін қызметті алушының эмиссиялық бағалы қағаздарын шет мемлекеттің аумағында орналастыру құнын айқындау шарттары, айналысқа жіберу және орналастыру мерзімі.</w:t>
      </w:r>
    </w:p>
    <w:p>
      <w:pPr>
        <w:spacing w:after="0"/>
        <w:ind w:left="0"/>
        <w:jc w:val="both"/>
      </w:pPr>
      <w:r>
        <w:rPr>
          <w:rFonts w:ascii="Times New Roman"/>
          <w:b w:val="false"/>
          <w:i w:val="false"/>
          <w:color w:val="000000"/>
          <w:sz w:val="28"/>
        </w:rPr>
        <w:t>
      9. Төлем агенті туралы ақпарат.</w:t>
      </w:r>
    </w:p>
    <w:p>
      <w:pPr>
        <w:spacing w:after="0"/>
        <w:ind w:left="0"/>
        <w:jc w:val="both"/>
      </w:pPr>
      <w:r>
        <w:rPr>
          <w:rFonts w:ascii="Times New Roman"/>
          <w:b w:val="false"/>
          <w:i w:val="false"/>
          <w:color w:val="000000"/>
          <w:sz w:val="28"/>
        </w:rPr>
        <w:t>
      10. Көрсетілетін қызметті алушының эмиссиялық бағалы қағаздарын өтеу тәртібі, оларды болжамды өтеу мерзімі.</w:t>
      </w:r>
    </w:p>
    <w:p>
      <w:pPr>
        <w:spacing w:after="0"/>
        <w:ind w:left="0"/>
        <w:jc w:val="both"/>
      </w:pPr>
      <w:r>
        <w:rPr>
          <w:rFonts w:ascii="Times New Roman"/>
          <w:b w:val="false"/>
          <w:i w:val="false"/>
          <w:color w:val="000000"/>
          <w:sz w:val="28"/>
        </w:rPr>
        <w:t>
      11. Көрсетілетін қызметті алушының эмиссиялық бағалы қағаздары шығарылымының талаптары туралы ақпаратты алуға арналған дереккөздер, байланыс деректемелері.</w:t>
      </w:r>
    </w:p>
    <w:p>
      <w:pPr>
        <w:spacing w:after="0"/>
        <w:ind w:left="0"/>
        <w:jc w:val="both"/>
      </w:pPr>
      <w:r>
        <w:rPr>
          <w:rFonts w:ascii="Times New Roman"/>
          <w:b w:val="false"/>
          <w:i w:val="false"/>
          <w:color w:val="000000"/>
          <w:sz w:val="28"/>
        </w:rPr>
        <w:t>
       Көрсетілетін қызметті алушының бірінші басшысы (қол қоюға уәкілетті адам) уәкілетті органға ұсынылған құжаттардағы ақпараттың дәйекті болуын қамтамасыз етеді.</w:t>
      </w:r>
    </w:p>
    <w:p>
      <w:pPr>
        <w:spacing w:after="0"/>
        <w:ind w:left="0"/>
        <w:jc w:val="both"/>
      </w:pPr>
      <w:r>
        <w:rPr>
          <w:rFonts w:ascii="Times New Roman"/>
          <w:b w:val="false"/>
          <w:i w:val="false"/>
          <w:color w:val="000000"/>
          <w:sz w:val="28"/>
        </w:rPr>
        <w:t>
      Бірінші басшы (қол қоюға уәкілетті адам)</w:t>
      </w:r>
    </w:p>
    <w:p>
      <w:pPr>
        <w:spacing w:after="0"/>
        <w:ind w:left="0"/>
        <w:jc w:val="both"/>
      </w:pPr>
      <w:r>
        <w:rPr>
          <w:rFonts w:ascii="Times New Roman"/>
          <w:b w:val="false"/>
          <w:i w:val="false"/>
          <w:color w:val="000000"/>
          <w:sz w:val="28"/>
        </w:rPr>
        <w:t>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47-қосымша</w:t>
            </w:r>
          </w:p>
        </w:tc>
      </w:tr>
    </w:tbl>
    <w:bookmarkStart w:name="z1464" w:id="951"/>
    <w:p>
      <w:pPr>
        <w:spacing w:after="0"/>
        <w:ind w:left="0"/>
        <w:jc w:val="left"/>
      </w:pPr>
      <w:r>
        <w:rPr>
          <w:rFonts w:ascii="Times New Roman"/>
          <w:b/>
          <w:i w:val="false"/>
          <w:color w:val="000000"/>
        </w:rPr>
        <w:t xml:space="preserve">  "Шет мемлекеттің аумағындағы Қазақстан Республикасының резидент-ұйымының эмиссиялық бағалы қағаздарын шығаруға рұқсат беру" мемлекеттік көрсетілетін қызмет стандарты </w:t>
      </w:r>
    </w:p>
    <w:bookmarkEnd w:id="951"/>
    <w:p>
      <w:pPr>
        <w:spacing w:after="0"/>
        <w:ind w:left="0"/>
        <w:jc w:val="both"/>
      </w:pPr>
      <w:r>
        <w:rPr>
          <w:rFonts w:ascii="Times New Roman"/>
          <w:b w:val="false"/>
          <w:i w:val="false"/>
          <w:color w:val="ff0000"/>
          <w:sz w:val="28"/>
        </w:rPr>
        <w:t xml:space="preserve">
      Ескерту. 47-қосымша жаңа редакцияда – ҚР Ұлттық Банкі Басқармасының 24.02.2017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bookmarkStart w:name="z3815" w:id="952"/>
    <w:p>
      <w:pPr>
        <w:spacing w:after="0"/>
        <w:ind w:left="0"/>
        <w:jc w:val="both"/>
      </w:pPr>
      <w:r>
        <w:rPr>
          <w:rFonts w:ascii="Times New Roman"/>
          <w:b w:val="false"/>
          <w:i w:val="false"/>
          <w:color w:val="000000"/>
          <w:sz w:val="28"/>
        </w:rPr>
        <w:t>
      1. "Шет мемлекеттің аумағындағы Қазақстан Республикасының резидент-ұйымының эмиссиялық бағалы қағаздарын шығаруға рұқсат беру" мемлекеттік көрсетілетін қызметі (бұдан әрі – мемлекеттік көрсетілетін қызмет).</w:t>
      </w:r>
    </w:p>
    <w:bookmarkEnd w:id="952"/>
    <w:bookmarkStart w:name="z3816" w:id="95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bookmarkEnd w:id="953"/>
    <w:bookmarkStart w:name="z3817" w:id="954"/>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заңды тұлғаларға (бұдан әрі – көрсетілетін қызмет алушы) көрсетеді.</w:t>
      </w:r>
    </w:p>
    <w:bookmarkEnd w:id="954"/>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20" w:id="955"/>
    <w:p>
      <w:pPr>
        <w:spacing w:after="0"/>
        <w:ind w:left="0"/>
        <w:jc w:val="left"/>
      </w:pPr>
      <w:r>
        <w:rPr>
          <w:rFonts w:ascii="Times New Roman"/>
          <w:b/>
          <w:i w:val="false"/>
          <w:color w:val="000000"/>
        </w:rPr>
        <w:t xml:space="preserve"> 2-тарау. Мемлекеттік қызмет көрсетудің тәртібі</w:t>
      </w:r>
    </w:p>
    <w:bookmarkEnd w:id="955"/>
    <w:bookmarkStart w:name="z3821" w:id="956"/>
    <w:p>
      <w:pPr>
        <w:spacing w:after="0"/>
        <w:ind w:left="0"/>
        <w:jc w:val="both"/>
      </w:pPr>
      <w:r>
        <w:rPr>
          <w:rFonts w:ascii="Times New Roman"/>
          <w:b w:val="false"/>
          <w:i w:val="false"/>
          <w:color w:val="000000"/>
          <w:sz w:val="28"/>
        </w:rPr>
        <w:t>
      4. Мемлекеттік қызмет көрсету мерзімі: олар ұсынылған күннен бастап 8 (сегіз) жұмыс күні ішінде.</w:t>
      </w:r>
    </w:p>
    <w:bookmarkEnd w:id="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16.08.2019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24" w:id="957"/>
    <w:p>
      <w:pPr>
        <w:spacing w:after="0"/>
        <w:ind w:left="0"/>
        <w:jc w:val="both"/>
      </w:pPr>
      <w:r>
        <w:rPr>
          <w:rFonts w:ascii="Times New Roman"/>
          <w:b w:val="false"/>
          <w:i w:val="false"/>
          <w:color w:val="000000"/>
          <w:sz w:val="28"/>
        </w:rPr>
        <w:t>
      5. Мемлекеттік қызмет көрсетудің нысаны: электрондық (толық автоматтандырылған).</w:t>
      </w:r>
    </w:p>
    <w:bookmarkEnd w:id="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25" w:id="958"/>
    <w:p>
      <w:pPr>
        <w:spacing w:after="0"/>
        <w:ind w:left="0"/>
        <w:jc w:val="both"/>
      </w:pPr>
      <w:r>
        <w:rPr>
          <w:rFonts w:ascii="Times New Roman"/>
          <w:b w:val="false"/>
          <w:i w:val="false"/>
          <w:color w:val="000000"/>
          <w:sz w:val="28"/>
        </w:rPr>
        <w:t>
      6. Мемлекеттік қызмет көрсетудің нәтижесі – Қазақстан Республикасының резидент-ұйымының эмиссиялық бағалы қағаздарын шет мемлекеттің аумағында шығаруға рұқсат беру не осы көрсетілетін мемлекеттік қызмет стандартының 11-тармағында көзделген негіздер бойынша мемлекеттік қызмет көрсетуден бас тарту туралы дәлелді жауап.</w:t>
      </w:r>
    </w:p>
    <w:bookmarkEnd w:id="958"/>
    <w:p>
      <w:pPr>
        <w:spacing w:after="0"/>
        <w:ind w:left="0"/>
        <w:jc w:val="both"/>
      </w:pPr>
      <w:r>
        <w:rPr>
          <w:rFonts w:ascii="Times New Roman"/>
          <w:b w:val="false"/>
          <w:i w:val="false"/>
          <w:color w:val="000000"/>
          <w:sz w:val="28"/>
        </w:rPr>
        <w:t xml:space="preserve">
      Мемлекеттік қызмет көрсетудің нәтижесін ұсыну нысаны: электрондық. </w:t>
      </w:r>
    </w:p>
    <w:p>
      <w:pPr>
        <w:spacing w:after="0"/>
        <w:ind w:left="0"/>
        <w:jc w:val="both"/>
      </w:pPr>
      <w:r>
        <w:rPr>
          <w:rFonts w:ascii="Times New Roman"/>
          <w:b w:val="false"/>
          <w:i w:val="false"/>
          <w:color w:val="000000"/>
          <w:sz w:val="28"/>
        </w:rPr>
        <w:t>
      Мемлекеттік қызмет көрсету нәтижесі көрсетілетін қызметті алушыға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26" w:id="959"/>
    <w:p>
      <w:pPr>
        <w:spacing w:after="0"/>
        <w:ind w:left="0"/>
        <w:jc w:val="both"/>
      </w:pPr>
      <w:r>
        <w:rPr>
          <w:rFonts w:ascii="Times New Roman"/>
          <w:b w:val="false"/>
          <w:i w:val="false"/>
          <w:color w:val="000000"/>
          <w:sz w:val="28"/>
        </w:rPr>
        <w:t>
      7. Мемлекеттік қызмет ақысыз негізде көрсетіледі.</w:t>
      </w:r>
    </w:p>
    <w:bookmarkEnd w:id="959"/>
    <w:bookmarkStart w:name="z3827" w:id="960"/>
    <w:p>
      <w:pPr>
        <w:spacing w:after="0"/>
        <w:ind w:left="0"/>
        <w:jc w:val="both"/>
      </w:pPr>
      <w:r>
        <w:rPr>
          <w:rFonts w:ascii="Times New Roman"/>
          <w:b w:val="false"/>
          <w:i w:val="false"/>
          <w:color w:val="000000"/>
          <w:sz w:val="28"/>
        </w:rPr>
        <w:t>
      8. Порталдың жұмыс кестесі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беру келесі жұмыс күні жүзеге асырылады).</w:t>
      </w:r>
    </w:p>
    <w:bookmarkEnd w:id="960"/>
    <w:p>
      <w:pPr>
        <w:spacing w:after="0"/>
        <w:ind w:left="0"/>
        <w:jc w:val="both"/>
      </w:pPr>
      <w:r>
        <w:rPr>
          <w:rFonts w:ascii="Times New Roman"/>
          <w:b w:val="false"/>
          <w:i w:val="false"/>
          <w:color w:val="000000"/>
          <w:sz w:val="28"/>
        </w:rPr>
        <w:t>
      Көрсетілетін қызметті берушінің жұмыс кестесі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30" w:id="961"/>
    <w:p>
      <w:pPr>
        <w:spacing w:after="0"/>
        <w:ind w:left="0"/>
        <w:jc w:val="both"/>
      </w:pPr>
      <w:r>
        <w:rPr>
          <w:rFonts w:ascii="Times New Roman"/>
          <w:b w:val="false"/>
          <w:i w:val="false"/>
          <w:color w:val="000000"/>
          <w:sz w:val="28"/>
        </w:rPr>
        <w:t>
      9. Мемлекеттік қызмет көрсету үшін қажетті құжаттар тізбесі:</w:t>
      </w:r>
    </w:p>
    <w:bookmarkEnd w:id="961"/>
    <w:p>
      <w:pPr>
        <w:spacing w:after="0"/>
        <w:ind w:left="0"/>
        <w:jc w:val="both"/>
      </w:pPr>
      <w:r>
        <w:rPr>
          <w:rFonts w:ascii="Times New Roman"/>
          <w:b w:val="false"/>
          <w:i w:val="false"/>
          <w:color w:val="000000"/>
          <w:sz w:val="28"/>
        </w:rPr>
        <w:t>
      1) ақпараттық жүйелерде қамтылған, заңмен қорғалатын құпияны құрайтын мәліметтерді пайдалануға келісіммен бірге осы мемлекеттік көрсетілетін қызмет стандартына қосымшаға сәйкес электрондық құжат нысанындағы, көрсетілетін қызметті алушының ЭЦҚ-мен куәландырылған, шет мемлекеттің аумағында эмиссиялық бағалы қағаздарды шығаруға рұқсат беру туралы сұрау салу;</w:t>
      </w:r>
    </w:p>
    <w:p>
      <w:pPr>
        <w:spacing w:after="0"/>
        <w:ind w:left="0"/>
        <w:jc w:val="both"/>
      </w:pPr>
      <w:r>
        <w:rPr>
          <w:rFonts w:ascii="Times New Roman"/>
          <w:b w:val="false"/>
          <w:i w:val="false"/>
          <w:color w:val="000000"/>
          <w:sz w:val="28"/>
        </w:rPr>
        <w:t>
      2) мынадай ақпаратты көрсете отырып шет мемлекеттің аумағында эмиссиялық бағалы қағаздарды шығару туралы көрсетілетін қызметті алушы органы шешімінің көшірмесі:</w:t>
      </w:r>
    </w:p>
    <w:p>
      <w:pPr>
        <w:spacing w:after="0"/>
        <w:ind w:left="0"/>
        <w:jc w:val="both"/>
      </w:pPr>
      <w:r>
        <w:rPr>
          <w:rFonts w:ascii="Times New Roman"/>
          <w:b w:val="false"/>
          <w:i w:val="false"/>
          <w:color w:val="000000"/>
          <w:sz w:val="28"/>
        </w:rPr>
        <w:t>
      көрсетілетін қызметті алушының толық атауы;</w:t>
      </w:r>
    </w:p>
    <w:p>
      <w:pPr>
        <w:spacing w:after="0"/>
        <w:ind w:left="0"/>
        <w:jc w:val="both"/>
      </w:pPr>
      <w:r>
        <w:rPr>
          <w:rFonts w:ascii="Times New Roman"/>
          <w:b w:val="false"/>
          <w:i w:val="false"/>
          <w:color w:val="000000"/>
          <w:sz w:val="28"/>
        </w:rPr>
        <w:t>
      эмиссиялық бағалы қағаздарының шығарылуы жүргізілетін ережелер мен қағидалардың атаулары көрсетіле отырып, заңнамасына сәйкес көрсетілетін қызметті алушының эмиссиялық бағалы қағаздарын шығару жүзеге асырылатын мемлекеттің атауы;</w:t>
      </w:r>
    </w:p>
    <w:p>
      <w:pPr>
        <w:spacing w:after="0"/>
        <w:ind w:left="0"/>
        <w:jc w:val="both"/>
      </w:pPr>
      <w:r>
        <w:rPr>
          <w:rFonts w:ascii="Times New Roman"/>
          <w:b w:val="false"/>
          <w:i w:val="false"/>
          <w:color w:val="000000"/>
          <w:sz w:val="28"/>
        </w:rPr>
        <w:t>
      шығарылатын эмиссиялық бағалы қағаздардың түрі, кепілгерді көрсетумен қамтамасыз етудің немесе кепілдіктің болуы және түрі, номиналдық құны немесе орналастыру бағасы (қолданылатын болса) және халықаралық сәйкестендіру нөмірі (ІSІN коды) (бар болса);</w:t>
      </w:r>
    </w:p>
    <w:p>
      <w:pPr>
        <w:spacing w:after="0"/>
        <w:ind w:left="0"/>
        <w:jc w:val="both"/>
      </w:pPr>
      <w:r>
        <w:rPr>
          <w:rFonts w:ascii="Times New Roman"/>
          <w:b w:val="false"/>
          <w:i w:val="false"/>
          <w:color w:val="000000"/>
          <w:sz w:val="28"/>
        </w:rPr>
        <w:t xml:space="preserve">
      шығарылымның болжамды көлемі және валютасы; </w:t>
      </w:r>
    </w:p>
    <w:p>
      <w:pPr>
        <w:spacing w:after="0"/>
        <w:ind w:left="0"/>
        <w:jc w:val="both"/>
      </w:pPr>
      <w:r>
        <w:rPr>
          <w:rFonts w:ascii="Times New Roman"/>
          <w:b w:val="false"/>
          <w:i w:val="false"/>
          <w:color w:val="000000"/>
          <w:sz w:val="28"/>
        </w:rPr>
        <w:t>
      осы эмиссиялық бағалы қағазбен берілетін құқықтар;</w:t>
      </w:r>
    </w:p>
    <w:p>
      <w:pPr>
        <w:spacing w:after="0"/>
        <w:ind w:left="0"/>
        <w:jc w:val="both"/>
      </w:pPr>
      <w:r>
        <w:rPr>
          <w:rFonts w:ascii="Times New Roman"/>
          <w:b w:val="false"/>
          <w:i w:val="false"/>
          <w:color w:val="000000"/>
          <w:sz w:val="28"/>
        </w:rPr>
        <w:t>
      осы эмиссиялық бағалы қағаздар бойынша сыйақыны есептеу және төлеу тәртібі, төлеу мерзімділігі, сондай-ақ эмиссиялық бағалы қағаздар шығарылымының проспектісінде көзделген эмиссиялық бағалы қағаздар шығарылымының маңызды талаптарына қатысты мәліметтер;</w:t>
      </w:r>
    </w:p>
    <w:p>
      <w:pPr>
        <w:spacing w:after="0"/>
        <w:ind w:left="0"/>
        <w:jc w:val="both"/>
      </w:pPr>
      <w:r>
        <w:rPr>
          <w:rFonts w:ascii="Times New Roman"/>
          <w:b w:val="false"/>
          <w:i w:val="false"/>
          <w:color w:val="000000"/>
          <w:sz w:val="28"/>
        </w:rPr>
        <w:t>
      базалық активі осы көрсетілетін қызметті алушының акциялары болып табылатын акцияларды немесе туынды бағалы қағаздарды осы акциялардың жалпы санының кемінде жиырма пайызын Қазақстан Республикасының ұйымдастырылған бағалы қағаздар нарығы арқылы сатып алуға ұсыныс беру;</w:t>
      </w:r>
    </w:p>
    <w:p>
      <w:pPr>
        <w:spacing w:after="0"/>
        <w:ind w:left="0"/>
        <w:jc w:val="both"/>
      </w:pPr>
      <w:r>
        <w:rPr>
          <w:rFonts w:ascii="Times New Roman"/>
          <w:b w:val="false"/>
          <w:i w:val="false"/>
          <w:color w:val="000000"/>
          <w:sz w:val="28"/>
        </w:rPr>
        <w:t>
      борыштық бағалы қағаздар шығарылымының талаптарында қаржы нарығын және қаржы ұйымдарын реттеу, бақылау және қадағалау жөніндегі уәкілетті орган (бұдан әрі – уәкілетті орган) төлемге қабілетсіз банкті реттеу шараларын қолданған жағдайда, борыштық бағалы қағаздар мәжбүрлеп қайта құрылымдалуы мүмкін екені туралы ережелер қамтылады (шет мемлекеттің аумағында борыштық бағалы қағаздарды шығаруды және (немесе) орналастыруды жүзеге асыратын Қазақстан Республикасының резидент банкі көрсетеді не егер шет мемлекеттің аумағында борыштық бағалы қағаздарды шығару талаптарында Қазақстан Республикасының резидент банкінің кепілдігін беру көзделген болса);</w:t>
      </w:r>
    </w:p>
    <w:p>
      <w:pPr>
        <w:spacing w:after="0"/>
        <w:ind w:left="0"/>
        <w:jc w:val="both"/>
      </w:pPr>
      <w:r>
        <w:rPr>
          <w:rFonts w:ascii="Times New Roman"/>
          <w:b w:val="false"/>
          <w:i w:val="false"/>
          <w:color w:val="000000"/>
          <w:sz w:val="28"/>
        </w:rPr>
        <w:t>
      борыштық бағалы қағаздар шығарылымының талаптарында төлемге қабілетсіз банкке реттеу шаралары қолданылған жағдайда, борыштық бағалы қағаздарды ұстаушылардың өздерінің алдындағы міндеттемелерді мерзімінен бұрын орындауды талап етуге құқығы жоқ екені туралы ережелер қамтылады (шет мемлекеттің аумағында борыштық бағалы қағаздарды шығаруды және (немесе) орналастыруды жүзеге асыратын Қазақстан Республикасының резидент банкі көрсетеді не егер шет мемлекеттің аумағында борыштық бағалы қағаздарды шығару талаптарында Қазақстан Республикасының резидент банкінің кепілдігін беру көзделген болса);</w:t>
      </w:r>
    </w:p>
    <w:p>
      <w:pPr>
        <w:spacing w:after="0"/>
        <w:ind w:left="0"/>
        <w:jc w:val="both"/>
      </w:pPr>
      <w:r>
        <w:rPr>
          <w:rFonts w:ascii="Times New Roman"/>
          <w:b w:val="false"/>
          <w:i w:val="false"/>
          <w:color w:val="000000"/>
          <w:sz w:val="28"/>
        </w:rPr>
        <w:t xml:space="preserve">
      3) қызметін Қазақстан Республикасының аумағында жүзеге асыратын қор биржасының бағалы қағаздардың қор биржасының ресми тізімінің мынадай секторларында (санаттарында) болуын растайтын құжаты: </w:t>
      </w:r>
    </w:p>
    <w:p>
      <w:pPr>
        <w:spacing w:after="0"/>
        <w:ind w:left="0"/>
        <w:jc w:val="both"/>
      </w:pPr>
      <w:r>
        <w:rPr>
          <w:rFonts w:ascii="Times New Roman"/>
          <w:b w:val="false"/>
          <w:i w:val="false"/>
          <w:color w:val="000000"/>
          <w:sz w:val="28"/>
        </w:rPr>
        <w:t>
      уәкілетті орган тіркеген облигациялар шығарылымы - "Негізгі" алаңының "борыштық бағалы қағаздар" секторының "облигациялар" санатында не "Баламалы" алаңының "борыштық бағалы қағаздар" секторының "облигациялар" санатында;</w:t>
      </w:r>
    </w:p>
    <w:p>
      <w:pPr>
        <w:spacing w:after="0"/>
        <w:ind w:left="0"/>
        <w:jc w:val="both"/>
      </w:pPr>
      <w:r>
        <w:rPr>
          <w:rFonts w:ascii="Times New Roman"/>
          <w:b w:val="false"/>
          <w:i w:val="false"/>
          <w:color w:val="000000"/>
          <w:sz w:val="28"/>
        </w:rPr>
        <w:t>
      уәкілетті орган тіркеген акциялар шығарылымы - "Негізгі" алаңының "акциялар" секторының "премиум" санатына не "Негізгі" алаңының "акциялар" секторының "стандарт" санатына не "Баламалы" алаңының "акциялар" секторында;</w:t>
      </w:r>
    </w:p>
    <w:p>
      <w:pPr>
        <w:spacing w:after="0"/>
        <w:ind w:left="0"/>
        <w:jc w:val="both"/>
      </w:pPr>
      <w:r>
        <w:rPr>
          <w:rFonts w:ascii="Times New Roman"/>
          <w:b w:val="false"/>
          <w:i w:val="false"/>
          <w:color w:val="000000"/>
          <w:sz w:val="28"/>
        </w:rPr>
        <w:t xml:space="preserve">
      не қызметін Қазақстан Республикасының аумағында жүзеге асыратын қор биржасының шет мемлекеттің заңнамасына сәйкес шығару жоспарланып отырған бағалы қағаздарды қор биржасының ресми тізімінің мынадай секторларына (санаттарына): </w:t>
      </w:r>
    </w:p>
    <w:p>
      <w:pPr>
        <w:spacing w:after="0"/>
        <w:ind w:left="0"/>
        <w:jc w:val="both"/>
      </w:pPr>
      <w:r>
        <w:rPr>
          <w:rFonts w:ascii="Times New Roman"/>
          <w:b w:val="false"/>
          <w:i w:val="false"/>
          <w:color w:val="000000"/>
          <w:sz w:val="28"/>
        </w:rPr>
        <w:t>
      облигациялар шығарылымын - қызметін Қазақстан Республикасының аумағында жүзеге асыратын қор биржасының ресми тізімінің "Негізгі" алаңының "борыштық бағалы қағаздар" секторының "облигациялар" санатына;</w:t>
      </w:r>
    </w:p>
    <w:p>
      <w:pPr>
        <w:spacing w:after="0"/>
        <w:ind w:left="0"/>
        <w:jc w:val="both"/>
      </w:pPr>
      <w:r>
        <w:rPr>
          <w:rFonts w:ascii="Times New Roman"/>
          <w:b w:val="false"/>
          <w:i w:val="false"/>
          <w:color w:val="000000"/>
          <w:sz w:val="28"/>
        </w:rPr>
        <w:t>
      акциялар шығарылымын - қызметін Қазақстан Республикасының аумағында жүзеге асыратын қор биржасының ресми тізімінің "Негізгі" алаңының "акциялар" секторының "премиум" санатына не "Негізгі" алаңының "акциялар" секторының "стандарт" санатына не "Баламалы" алаңының "акциялар" секторына енгізуге келісімін растайтын құжаты.</w:t>
      </w:r>
    </w:p>
    <w:p>
      <w:pPr>
        <w:spacing w:after="0"/>
        <w:ind w:left="0"/>
        <w:jc w:val="both"/>
      </w:pPr>
      <w:r>
        <w:rPr>
          <w:rFonts w:ascii="Times New Roman"/>
          <w:b w:val="false"/>
          <w:i w:val="false"/>
          <w:color w:val="000000"/>
          <w:sz w:val="28"/>
        </w:rPr>
        <w:t>
      "Астана" халықаралық қаржы орталығының аумағында Қазақстан Республикасының резидент ұйымының эмиссиялық бағалы қағаздарын және (немесе) базалық активі осы бағалы қағаздар болып табылатын туынды бағалы қағаздарды бірмезгілде шығарған және (немесе) орналастырған жағдайда осы тараудың талаптары Қазақстан Республикасының бағалы қағаздар нарығы туралы заңнамасында және Қазақстан Республикасының банк заңнамасында белгіленген ерекшеліктер ескеріле отырып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16.08.2019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36" w:id="962"/>
    <w:p>
      <w:pPr>
        <w:spacing w:after="0"/>
        <w:ind w:left="0"/>
        <w:jc w:val="both"/>
      </w:pPr>
      <w:r>
        <w:rPr>
          <w:rFonts w:ascii="Times New Roman"/>
          <w:b w:val="false"/>
          <w:i w:val="false"/>
          <w:color w:val="000000"/>
          <w:sz w:val="28"/>
        </w:rPr>
        <w:t>
      10. Осы мемлекеттік көрсетілетін қызмет стандартының 9-тармағының 2) (электрондық құжат түрінде) және 3) тармақшаларындағы (PDF форматындағы құжаттың электрондық көшірмелері түрінде) көрсетілген құжаттар электрондық құжат нысанда жасалған, көрсетілетін қызметті алушының эмиссиялық бағалы қағаздарын шет мемлекеттің аумағында шығаруға рұқсат беру туралы сұрау салуға қоса беріледі.</w:t>
      </w:r>
    </w:p>
    <w:bookmarkEnd w:id="962"/>
    <w:p>
      <w:pPr>
        <w:spacing w:after="0"/>
        <w:ind w:left="0"/>
        <w:jc w:val="both"/>
      </w:pPr>
      <w:r>
        <w:rPr>
          <w:rFonts w:ascii="Times New Roman"/>
          <w:b w:val="false"/>
          <w:i w:val="false"/>
          <w:color w:val="000000"/>
          <w:sz w:val="28"/>
        </w:rPr>
        <w:t>
      Заңды тұлғаны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Ұлттық Банкі Басқармасының 07.02.2019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16.08.2019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839" w:id="963"/>
    <w:p>
      <w:pPr>
        <w:spacing w:after="0"/>
        <w:ind w:left="0"/>
        <w:jc w:val="both"/>
      </w:pPr>
      <w:r>
        <w:rPr>
          <w:rFonts w:ascii="Times New Roman"/>
          <w:b w:val="false"/>
          <w:i w:val="false"/>
          <w:color w:val="000000"/>
          <w:sz w:val="28"/>
        </w:rPr>
        <w:t xml:space="preserve">
      11. Мемлекеттік қызмет көрсетуден бас тарту мынадай жағдайларда жүзеге асырылады: </w:t>
      </w:r>
    </w:p>
    <w:bookmarkEnd w:id="963"/>
    <w:bookmarkStart w:name="z3840" w:id="964"/>
    <w:p>
      <w:pPr>
        <w:spacing w:after="0"/>
        <w:ind w:left="0"/>
        <w:jc w:val="both"/>
      </w:pPr>
      <w:r>
        <w:rPr>
          <w:rFonts w:ascii="Times New Roman"/>
          <w:b w:val="false"/>
          <w:i w:val="false"/>
          <w:color w:val="000000"/>
          <w:sz w:val="28"/>
        </w:rPr>
        <w:t xml:space="preserve">
      1) Қағидада көзделген шарттарды орындамаған; </w:t>
      </w:r>
    </w:p>
    <w:bookmarkEnd w:id="964"/>
    <w:bookmarkStart w:name="z3841" w:id="965"/>
    <w:p>
      <w:pPr>
        <w:spacing w:after="0"/>
        <w:ind w:left="0"/>
        <w:jc w:val="both"/>
      </w:pPr>
      <w:r>
        <w:rPr>
          <w:rFonts w:ascii="Times New Roman"/>
          <w:b w:val="false"/>
          <w:i w:val="false"/>
          <w:color w:val="000000"/>
          <w:sz w:val="28"/>
        </w:rPr>
        <w:t xml:space="preserve">
      2)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белгіленген құжаттар пакетін толық ұсынбау; </w:t>
      </w:r>
    </w:p>
    <w:bookmarkEnd w:id="965"/>
    <w:bookmarkStart w:name="z3842" w:id="966"/>
    <w:p>
      <w:pPr>
        <w:spacing w:after="0"/>
        <w:ind w:left="0"/>
        <w:jc w:val="both"/>
      </w:pPr>
      <w:r>
        <w:rPr>
          <w:rFonts w:ascii="Times New Roman"/>
          <w:b w:val="false"/>
          <w:i w:val="false"/>
          <w:color w:val="000000"/>
          <w:sz w:val="28"/>
        </w:rPr>
        <w:t xml:space="preserve">
      3) ұсынылған құжаттардың осы мемлекеттікк өрсетілетін қызмет стандартының 9-тармағында белгіленген талаптарға сәйкес келмеуі. </w:t>
      </w:r>
    </w:p>
    <w:bookmarkEnd w:id="966"/>
    <w:bookmarkStart w:name="z3843" w:id="967"/>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(әрекетсіздігіне) шағымдану тәртібі</w:t>
      </w:r>
    </w:p>
    <w:bookmarkEnd w:id="967"/>
    <w:bookmarkStart w:name="z3844" w:id="968"/>
    <w:p>
      <w:pPr>
        <w:spacing w:after="0"/>
        <w:ind w:left="0"/>
        <w:jc w:val="both"/>
      </w:pPr>
      <w:r>
        <w:rPr>
          <w:rFonts w:ascii="Times New Roman"/>
          <w:b w:val="false"/>
          <w:i w:val="false"/>
          <w:color w:val="000000"/>
          <w:sz w:val="28"/>
        </w:rPr>
        <w:t>
      12.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осы мемлекеттік көрсетілетін қызмет стандартының 14-тармағында көрсетілген мекенжай бойынша көрсетілетін қызметті беруші басшысының атына жазбаша түрде жүргізіледі.</w:t>
      </w:r>
    </w:p>
    <w:bookmarkEnd w:id="968"/>
    <w:p>
      <w:pPr>
        <w:spacing w:after="0"/>
        <w:ind w:left="0"/>
        <w:jc w:val="both"/>
      </w:pPr>
      <w:r>
        <w:rPr>
          <w:rFonts w:ascii="Times New Roman"/>
          <w:b w:val="false"/>
          <w:i w:val="false"/>
          <w:color w:val="000000"/>
          <w:sz w:val="28"/>
        </w:rPr>
        <w:t>
      Заңды тұлғаның шағымында оның атауы, пошталық мекенжайы, шығыс нөмірі мен күні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5 (бес) жұмыс күні ішінде қаралады.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қаралады.</w:t>
      </w:r>
    </w:p>
    <w:bookmarkStart w:name="z3845" w:id="969"/>
    <w:p>
      <w:pPr>
        <w:spacing w:after="0"/>
        <w:ind w:left="0"/>
        <w:jc w:val="both"/>
      </w:pPr>
      <w:r>
        <w:rPr>
          <w:rFonts w:ascii="Times New Roman"/>
          <w:b w:val="false"/>
          <w:i w:val="false"/>
          <w:color w:val="000000"/>
          <w:sz w:val="28"/>
        </w:rPr>
        <w:t>
      13.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969"/>
    <w:bookmarkStart w:name="z3846" w:id="970"/>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қызметтің ерекшеліктерін ескере отырып қойылатын өзге талаптар</w:t>
      </w:r>
    </w:p>
    <w:bookmarkEnd w:id="970"/>
    <w:bookmarkStart w:name="z3847" w:id="971"/>
    <w:p>
      <w:pPr>
        <w:spacing w:after="0"/>
        <w:ind w:left="0"/>
        <w:jc w:val="both"/>
      </w:pPr>
      <w:r>
        <w:rPr>
          <w:rFonts w:ascii="Times New Roman"/>
          <w:b w:val="false"/>
          <w:i w:val="false"/>
          <w:color w:val="000000"/>
          <w:sz w:val="28"/>
        </w:rPr>
        <w:t>
      14. Мемлекеттік қызмет көрсету орындарының мекенжайлары көрсетілетін қызмет берушінің www.nationalbank.kz ресми интернет-ресурсында "Мемлекеттік көрсетілетін қызметтер" бөлімінде орналастырылған.</w:t>
      </w:r>
    </w:p>
    <w:bookmarkEnd w:id="971"/>
    <w:bookmarkStart w:name="z3848" w:id="972"/>
    <w:p>
      <w:pPr>
        <w:spacing w:after="0"/>
        <w:ind w:left="0"/>
        <w:jc w:val="both"/>
      </w:pP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972"/>
    <w:bookmarkStart w:name="z3849" w:id="973"/>
    <w:p>
      <w:pPr>
        <w:spacing w:after="0"/>
        <w:ind w:left="0"/>
        <w:jc w:val="both"/>
      </w:pPr>
      <w:r>
        <w:rPr>
          <w:rFonts w:ascii="Times New Roman"/>
          <w:b w:val="false"/>
          <w:i w:val="false"/>
          <w:color w:val="000000"/>
          <w:sz w:val="28"/>
        </w:rPr>
        <w:t>
      16. Мемлекеттік қызмет көрсету мәселелері жөніндегі анықтама қызметтерінің байланыс телефондары көрсетілетін қызмет берушінің www.nationalbank.kz ресми интернет-ресурсында "Мемлекеттік көрсетілетін қызметтер" бөлімінде орналастырылған. Мемлекеттік қызметтер көрсету мәселесі жөніндегі бірыңғай байланыс орталығы: 8-800-080-7777, 1414.</w:t>
      </w:r>
    </w:p>
    <w:bookmarkEnd w:id="9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мемлекеттің аумағындағы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резидент-ұйымының </w:t>
            </w:r>
            <w:r>
              <w:br/>
            </w:r>
            <w:r>
              <w:rPr>
                <w:rFonts w:ascii="Times New Roman"/>
                <w:b w:val="false"/>
                <w:i w:val="false"/>
                <w:color w:val="000000"/>
                <w:sz w:val="20"/>
              </w:rPr>
              <w:t xml:space="preserve">эмиссиялық бағалы қағаздарын </w:t>
            </w:r>
            <w:r>
              <w:br/>
            </w:r>
            <w:r>
              <w:rPr>
                <w:rFonts w:ascii="Times New Roman"/>
                <w:b w:val="false"/>
                <w:i w:val="false"/>
                <w:color w:val="000000"/>
                <w:sz w:val="20"/>
              </w:rPr>
              <w:t xml:space="preserve">шығаруға рұқсат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Шет мемлекеттің аумағында эмиссиялық бағалы қағаздарды шығаруға рұқсат беру туралы сұрау салу </w:t>
      </w:r>
    </w:p>
    <w:p>
      <w:pPr>
        <w:spacing w:after="0"/>
        <w:ind w:left="0"/>
        <w:jc w:val="both"/>
      </w:pPr>
      <w:r>
        <w:rPr>
          <w:rFonts w:ascii="Times New Roman"/>
          <w:b w:val="false"/>
          <w:i w:val="false"/>
          <w:color w:val="ff0000"/>
          <w:sz w:val="28"/>
        </w:rPr>
        <w:t xml:space="preserve">
      Ескерту. Стандарт қосымшамен толықтырылды – ҚР Ұлттық Банкі Басқармасының 16.08.2019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_______________________________________________________________  (көрсетілетін қызметті алушының атауы мен мекенжайы)</w:t>
      </w:r>
    </w:p>
    <w:p>
      <w:pPr>
        <w:spacing w:after="0"/>
        <w:ind w:left="0"/>
        <w:jc w:val="both"/>
      </w:pPr>
      <w:r>
        <w:rPr>
          <w:rFonts w:ascii="Times New Roman"/>
          <w:b w:val="false"/>
          <w:i w:val="false"/>
          <w:color w:val="000000"/>
          <w:sz w:val="28"/>
        </w:rPr>
        <w:t xml:space="preserve">
      "Бағалы қағаздар рыногы туралы" 2003 жылғы 2 шілдедегі Қазақстан Республикасы Заңының </w:t>
      </w:r>
      <w:r>
        <w:rPr>
          <w:rFonts w:ascii="Times New Roman"/>
          <w:b w:val="false"/>
          <w:i w:val="false"/>
          <w:color w:val="000000"/>
          <w:sz w:val="28"/>
        </w:rPr>
        <w:t>22-1-бабына</w:t>
      </w:r>
      <w:r>
        <w:rPr>
          <w:rFonts w:ascii="Times New Roman"/>
          <w:b w:val="false"/>
          <w:i w:val="false"/>
          <w:color w:val="000000"/>
          <w:sz w:val="28"/>
        </w:rPr>
        <w:t xml:space="preserve"> сәйкес шет мемлекеттің аумағында эмиссиялық бағалы қағаздарды шығаруға және (немесе) орналастыруға рұқсат беруді сұрайды және мынадай ақпаратты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3"/>
        <w:gridCol w:w="9647"/>
        <w:gridCol w:w="390"/>
      </w:tblGrid>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үшін ақпарат</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бағалы қағаздың түрі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қызметін жүзеге асыратын қор биржасының ресми тізімінің секторы (санаты)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бағалы қағаздарды шығару шарттарын орындау не уақтылы орындамау немесе орындамау туралы ақпарат</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бағалы қағаздардың делистингі жағдайлары туралы ақпарат</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Левередж шамасы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Пруденциялық нормативтерді және Қазақстан Республикасының банктік заңнамасында белгіленген сақтауға міндетті басқа нормалар мен лимиттерді сақтау не сақтамау туралы ақпарат</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1.3-тармақта акцияларды қоспағанда айналыстағы эмиссиялық бағалы қағаздар бойынша ақпарат көрсетіледі.</w:t>
      </w:r>
    </w:p>
    <w:p>
      <w:pPr>
        <w:spacing w:after="0"/>
        <w:ind w:left="0"/>
        <w:jc w:val="both"/>
      </w:pPr>
      <w:r>
        <w:rPr>
          <w:rFonts w:ascii="Times New Roman"/>
          <w:b w:val="false"/>
          <w:i w:val="false"/>
          <w:color w:val="000000"/>
          <w:sz w:val="28"/>
        </w:rPr>
        <w:t>
      2.4-тармақта облигацияларды ұстаушылар келіскен жағдайда, акцияларды және облигациялардың ерікті делистингін қоспағанда, айналыстағы эмиссиялық бағалы қағаздар бойынша ақпарат көрсетіледі.</w:t>
      </w:r>
    </w:p>
    <w:p>
      <w:pPr>
        <w:spacing w:after="0"/>
        <w:ind w:left="0"/>
        <w:jc w:val="both"/>
      </w:pPr>
      <w:r>
        <w:rPr>
          <w:rFonts w:ascii="Times New Roman"/>
          <w:b w:val="false"/>
          <w:i w:val="false"/>
          <w:color w:val="000000"/>
          <w:sz w:val="28"/>
        </w:rPr>
        <w:t>
      3.5-тармақта банкті, банк операцияларының жекелеген түрлерін жүзеге асыратын ұйымды және ұлттық басқарушы холдингті қоспағанда, осы рұқсатты алу үшін құжаттарды қаржы нарығын және қаржы ұйымдарын реттеу, бақылау мен қадағалау жөніндегі уәкілетті органға (бұдан әрі – уәкілетті орган) ұсыну алдындағы соңғы тоқсанның қорытындылары бойынша ақпарат көрсетіледі.</w:t>
      </w:r>
    </w:p>
    <w:p>
      <w:pPr>
        <w:spacing w:after="0"/>
        <w:ind w:left="0"/>
        <w:jc w:val="both"/>
      </w:pPr>
      <w:r>
        <w:rPr>
          <w:rFonts w:ascii="Times New Roman"/>
          <w:b w:val="false"/>
          <w:i w:val="false"/>
          <w:color w:val="000000"/>
          <w:sz w:val="28"/>
        </w:rPr>
        <w:t>
      Левередж шамасын шет мемлекеттің заңнамасына сәйкес құрылған, тиімді басқару орны (нақты басқару органдары) Қазақстан Республикасында орналасқан заңды тұлға акцияларының (жарғылық капиталға қатысу үлестерінің) елу және одан да көп пайызы меншігіндегі және (немесе) осы заңды тұлғаның (банкті, банк операцияларының жекелеген түрлерін жүзеге асыратын ұйымды және ұлттық басқарушы холдингін қоспағанда) міндеттемелері бойынша кепілгер, оның ішінде бірлескен кепілгер болатын көретілетін қызметті алушы көрсетеді.</w:t>
      </w:r>
    </w:p>
    <w:p>
      <w:pPr>
        <w:spacing w:after="0"/>
        <w:ind w:left="0"/>
        <w:jc w:val="both"/>
      </w:pPr>
      <w:r>
        <w:rPr>
          <w:rFonts w:ascii="Times New Roman"/>
          <w:b w:val="false"/>
          <w:i w:val="false"/>
          <w:color w:val="000000"/>
          <w:sz w:val="28"/>
        </w:rPr>
        <w:t>
      4.6-тармақта рұқсатты алу үшін құжаттарды ұсыну күнінің алдындағы есепті күнге және құжаттарды беру күніне дейін үш ай бұрынғы кезеңдегі ақпарат көрсетіледі (банк және банк операцияларының жекелеген түрлерін жүзеге асыратын ұйым көрсетеді).</w:t>
      </w:r>
    </w:p>
    <w:p>
      <w:pPr>
        <w:spacing w:after="0"/>
        <w:ind w:left="0"/>
        <w:jc w:val="both"/>
      </w:pPr>
      <w:r>
        <w:rPr>
          <w:rFonts w:ascii="Times New Roman"/>
          <w:b w:val="false"/>
          <w:i w:val="false"/>
          <w:color w:val="000000"/>
          <w:sz w:val="28"/>
        </w:rPr>
        <w:t>
      Көрсетілетін қызметті алушының бірінші басшысы (қол қоюға уәкілетті адам) уәкілетті органға ұсынылған құжаттардағы ақпараттың дәйекті болуын қамтамасыз етеді, сондай-ақ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Бірінші басшы (қол қоюға уәкілетті адам)</w:t>
      </w:r>
    </w:p>
    <w:p>
      <w:pPr>
        <w:spacing w:after="0"/>
        <w:ind w:left="0"/>
        <w:jc w:val="both"/>
      </w:pPr>
      <w:r>
        <w:rPr>
          <w:rFonts w:ascii="Times New Roman"/>
          <w:b w:val="false"/>
          <w:i w:val="false"/>
          <w:color w:val="000000"/>
          <w:sz w:val="28"/>
        </w:rPr>
        <w:t>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48-қосымша</w:t>
            </w:r>
          </w:p>
        </w:tc>
      </w:tr>
    </w:tbl>
    <w:bookmarkStart w:name="z1484" w:id="974"/>
    <w:p>
      <w:pPr>
        <w:spacing w:after="0"/>
        <w:ind w:left="0"/>
        <w:jc w:val="left"/>
      </w:pPr>
      <w:r>
        <w:rPr>
          <w:rFonts w:ascii="Times New Roman"/>
          <w:b/>
          <w:i w:val="false"/>
          <w:color w:val="000000"/>
        </w:rPr>
        <w:t xml:space="preserve">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мемлекеттік көрсетілетін қызмет стандарты </w:t>
      </w:r>
    </w:p>
    <w:bookmarkEnd w:id="974"/>
    <w:p>
      <w:pPr>
        <w:spacing w:after="0"/>
        <w:ind w:left="0"/>
        <w:jc w:val="both"/>
      </w:pPr>
      <w:r>
        <w:rPr>
          <w:rFonts w:ascii="Times New Roman"/>
          <w:b w:val="false"/>
          <w:i w:val="false"/>
          <w:color w:val="ff0000"/>
          <w:sz w:val="28"/>
        </w:rPr>
        <w:t xml:space="preserve">
      Ескерту. 48-қосымша жаңа редакцияда – ҚР Ұлттық Банкі Басқармасының 24.02.2017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bookmarkStart w:name="z3850" w:id="975"/>
    <w:p>
      <w:pPr>
        <w:spacing w:after="0"/>
        <w:ind w:left="0"/>
        <w:jc w:val="both"/>
      </w:pPr>
      <w:r>
        <w:rPr>
          <w:rFonts w:ascii="Times New Roman"/>
          <w:b w:val="false"/>
          <w:i w:val="false"/>
          <w:color w:val="000000"/>
          <w:sz w:val="28"/>
        </w:rPr>
        <w:t>
      1.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мемлекеттік көрсетілетін қызметі (бұдан әрі – мемлекеттік көрсетілетін қызмет.</w:t>
      </w:r>
    </w:p>
    <w:bookmarkEnd w:id="975"/>
    <w:bookmarkStart w:name="z3851" w:id="97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bookmarkEnd w:id="976"/>
    <w:bookmarkStart w:name="z3852" w:id="977"/>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заңды тұлғаларға (бұдан әрі – көрсетілетін қызмет алушы) көрсетеді.</w:t>
      </w:r>
    </w:p>
    <w:bookmarkEnd w:id="977"/>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жіберу "электрондық үкіметтің"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16.08.2019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855" w:id="978"/>
    <w:p>
      <w:pPr>
        <w:spacing w:after="0"/>
        <w:ind w:left="0"/>
        <w:jc w:val="left"/>
      </w:pPr>
      <w:r>
        <w:rPr>
          <w:rFonts w:ascii="Times New Roman"/>
          <w:b/>
          <w:i w:val="false"/>
          <w:color w:val="000000"/>
        </w:rPr>
        <w:t xml:space="preserve"> 2-тарау. Мемлекеттік қызмет көрсетудің тәртібі</w:t>
      </w:r>
    </w:p>
    <w:bookmarkEnd w:id="978"/>
    <w:bookmarkStart w:name="z3856" w:id="979"/>
    <w:p>
      <w:pPr>
        <w:spacing w:after="0"/>
        <w:ind w:left="0"/>
        <w:jc w:val="both"/>
      </w:pPr>
      <w:r>
        <w:rPr>
          <w:rFonts w:ascii="Times New Roman"/>
          <w:b w:val="false"/>
          <w:i w:val="false"/>
          <w:color w:val="000000"/>
          <w:sz w:val="28"/>
        </w:rPr>
        <w:t>
      4. Мемлекеттік қызмет көрсетудің мерзімдері: 25 (жиырма бес) жұмыс күні ішінде;</w:t>
      </w:r>
    </w:p>
    <w:bookmarkEnd w:id="979"/>
    <w:p>
      <w:pPr>
        <w:spacing w:after="0"/>
        <w:ind w:left="0"/>
        <w:jc w:val="both"/>
      </w:pPr>
      <w:r>
        <w:rPr>
          <w:rFonts w:ascii="Times New Roman"/>
          <w:b w:val="false"/>
          <w:i w:val="false"/>
          <w:color w:val="000000"/>
          <w:sz w:val="28"/>
        </w:rPr>
        <w:t>
      Көрсетілетін қызметті беруші көрсетілетін қызметті алушыдан құжаттарды алған сәттен бастап 5 (бес)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алушының құжаттарын алған сәттен бастап 5 (бес) жұмыс күні ішінде өтінішті одан әрі қараудан жазбаша дәлелді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16.08.2019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857" w:id="980"/>
    <w:p>
      <w:pPr>
        <w:spacing w:after="0"/>
        <w:ind w:left="0"/>
        <w:jc w:val="both"/>
      </w:pPr>
      <w:r>
        <w:rPr>
          <w:rFonts w:ascii="Times New Roman"/>
          <w:b w:val="false"/>
          <w:i w:val="false"/>
          <w:color w:val="000000"/>
          <w:sz w:val="28"/>
        </w:rPr>
        <w:t>
      5. Мемлекеттік қызмет көрсетудің нысаны: электрондық (толық автоматтандырылған).</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16.08.2019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858" w:id="981"/>
    <w:p>
      <w:pPr>
        <w:spacing w:after="0"/>
        <w:ind w:left="0"/>
        <w:jc w:val="both"/>
      </w:pPr>
      <w:r>
        <w:rPr>
          <w:rFonts w:ascii="Times New Roman"/>
          <w:b w:val="false"/>
          <w:i w:val="false"/>
          <w:color w:val="000000"/>
          <w:sz w:val="28"/>
        </w:rPr>
        <w:t>
      6. Мемлекеттік қызмет көрсетудің нәтижесі –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(бұдан әрі - рұқсат) рұқсатты қоса берумен актіні беру туралы хат не осы мемлекеттік көрсетілетін қызмет стандартының 11-тармағында көзделген негіздер бойынша мемлекеттік қызмет көрсетуден дәлелді бас тарту.</w:t>
      </w:r>
    </w:p>
    <w:bookmarkEnd w:id="981"/>
    <w:p>
      <w:pPr>
        <w:spacing w:after="0"/>
        <w:ind w:left="0"/>
        <w:jc w:val="both"/>
      </w:pPr>
      <w:r>
        <w:rPr>
          <w:rFonts w:ascii="Times New Roman"/>
          <w:b w:val="false"/>
          <w:i w:val="false"/>
          <w:color w:val="000000"/>
          <w:sz w:val="28"/>
        </w:rPr>
        <w:t xml:space="preserve">
      Мемлекеттік қызмет көрсетудің нәтижесін ұсыну нысаны: электрондық. </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16.08.2019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859" w:id="982"/>
    <w:p>
      <w:pPr>
        <w:spacing w:after="0"/>
        <w:ind w:left="0"/>
        <w:jc w:val="both"/>
      </w:pPr>
      <w:r>
        <w:rPr>
          <w:rFonts w:ascii="Times New Roman"/>
          <w:b w:val="false"/>
          <w:i w:val="false"/>
          <w:color w:val="000000"/>
          <w:sz w:val="28"/>
        </w:rPr>
        <w:t>
      7. Мемлекеттік көрсетілетін қызмет ақысыз негізде көрсетіледі.</w:t>
      </w:r>
    </w:p>
    <w:bookmarkEnd w:id="982"/>
    <w:bookmarkStart w:name="z3860" w:id="983"/>
    <w:p>
      <w:pPr>
        <w:spacing w:after="0"/>
        <w:ind w:left="0"/>
        <w:jc w:val="both"/>
      </w:pPr>
      <w:r>
        <w:rPr>
          <w:rFonts w:ascii="Times New Roman"/>
          <w:b w:val="false"/>
          <w:i w:val="false"/>
          <w:color w:val="000000"/>
          <w:sz w:val="28"/>
        </w:rPr>
        <w:t>
      8. Порталдың жұмыс кестесі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беру келесі жұмыс күні жүзеге асырылады).</w:t>
      </w:r>
    </w:p>
    <w:bookmarkEnd w:id="983"/>
    <w:p>
      <w:pPr>
        <w:spacing w:after="0"/>
        <w:ind w:left="0"/>
        <w:jc w:val="both"/>
      </w:pPr>
      <w:r>
        <w:rPr>
          <w:rFonts w:ascii="Times New Roman"/>
          <w:b w:val="false"/>
          <w:i w:val="false"/>
          <w:color w:val="000000"/>
          <w:sz w:val="28"/>
        </w:rPr>
        <w:t>
      Көрсетілетін қызметті берушінің жұмыс кестесі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16.08.2019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861" w:id="984"/>
    <w:p>
      <w:pPr>
        <w:spacing w:after="0"/>
        <w:ind w:left="0"/>
        <w:jc w:val="both"/>
      </w:pPr>
      <w:r>
        <w:rPr>
          <w:rFonts w:ascii="Times New Roman"/>
          <w:b w:val="false"/>
          <w:i w:val="false"/>
          <w:color w:val="000000"/>
          <w:sz w:val="28"/>
        </w:rPr>
        <w:t>
      9. Мемлекеттік қызмет көрсету үшін қажетті құжаттар тізбесі:</w:t>
      </w:r>
    </w:p>
    <w:bookmarkEnd w:id="984"/>
    <w:p>
      <w:pPr>
        <w:spacing w:after="0"/>
        <w:ind w:left="0"/>
        <w:jc w:val="both"/>
      </w:pPr>
      <w:r>
        <w:rPr>
          <w:rFonts w:ascii="Times New Roman"/>
          <w:b w:val="false"/>
          <w:i w:val="false"/>
          <w:color w:val="000000"/>
          <w:sz w:val="28"/>
        </w:rPr>
        <w:t>
      1) осы мемлекеттік көрсетілетін қызмет стандартының 1-қосымшасына сәйкес нысан бойынша көрсетілетін қызметті алушының уәкілетті тұлғасының ЭЦҚ-мен куәландырылған көрсетілетін қызметті берушінің атына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рұқсат алу үшін өтініш:</w:t>
      </w:r>
    </w:p>
    <w:p>
      <w:pPr>
        <w:spacing w:after="0"/>
        <w:ind w:left="0"/>
        <w:jc w:val="both"/>
      </w:pPr>
      <w:r>
        <w:rPr>
          <w:rFonts w:ascii="Times New Roman"/>
          <w:b w:val="false"/>
          <w:i w:val="false"/>
          <w:color w:val="000000"/>
          <w:sz w:val="28"/>
        </w:rPr>
        <w:t>
      2) мыналарды қамтитын көрсетілетін қызмет алушының қызметін жүзеге асыру жөніндегі бизнес-жоспар:</w:t>
      </w:r>
    </w:p>
    <w:p>
      <w:pPr>
        <w:spacing w:after="0"/>
        <w:ind w:left="0"/>
        <w:jc w:val="both"/>
      </w:pPr>
      <w:r>
        <w:rPr>
          <w:rFonts w:ascii="Times New Roman"/>
          <w:b w:val="false"/>
          <w:i w:val="false"/>
          <w:color w:val="000000"/>
          <w:sz w:val="28"/>
        </w:rPr>
        <w:t>
      көрсетілетін қызмет алушы қызметінің сипаттамасы;</w:t>
      </w:r>
    </w:p>
    <w:p>
      <w:pPr>
        <w:spacing w:after="0"/>
        <w:ind w:left="0"/>
        <w:jc w:val="both"/>
      </w:pPr>
      <w:r>
        <w:rPr>
          <w:rFonts w:ascii="Times New Roman"/>
          <w:b w:val="false"/>
          <w:i w:val="false"/>
          <w:color w:val="000000"/>
          <w:sz w:val="28"/>
        </w:rPr>
        <w:t>
      кредиттік тарихтарды қалыптастыру бойынша ақпараттық процестерді ұйымдастырудың тәртібі мен мерзімдері;</w:t>
      </w:r>
    </w:p>
    <w:p>
      <w:pPr>
        <w:spacing w:after="0"/>
        <w:ind w:left="0"/>
        <w:jc w:val="both"/>
      </w:pPr>
      <w:r>
        <w:rPr>
          <w:rFonts w:ascii="Times New Roman"/>
          <w:b w:val="false"/>
          <w:i w:val="false"/>
          <w:color w:val="000000"/>
          <w:sz w:val="28"/>
        </w:rPr>
        <w:t>
      баға саясаты және кредиттік есептерге тарифтерді есептеу тәртібі;</w:t>
      </w:r>
    </w:p>
    <w:p>
      <w:pPr>
        <w:spacing w:after="0"/>
        <w:ind w:left="0"/>
        <w:jc w:val="both"/>
      </w:pPr>
      <w:r>
        <w:rPr>
          <w:rFonts w:ascii="Times New Roman"/>
          <w:b w:val="false"/>
          <w:i w:val="false"/>
          <w:color w:val="000000"/>
          <w:sz w:val="28"/>
        </w:rPr>
        <w:t>
      кірістер мен шығыстар туралы таяудағы 3 (үш) жылға арналған болжам;</w:t>
      </w:r>
    </w:p>
    <w:p>
      <w:pPr>
        <w:spacing w:after="0"/>
        <w:ind w:left="0"/>
        <w:jc w:val="both"/>
      </w:pPr>
      <w:r>
        <w:rPr>
          <w:rFonts w:ascii="Times New Roman"/>
          <w:b w:val="false"/>
          <w:i w:val="false"/>
          <w:color w:val="000000"/>
          <w:sz w:val="28"/>
        </w:rPr>
        <w:t>
      көрсетілетін қызмет алушының қызметін дамытудың перспективалық жоспарлары;</w:t>
      </w:r>
    </w:p>
    <w:p>
      <w:pPr>
        <w:spacing w:after="0"/>
        <w:ind w:left="0"/>
        <w:jc w:val="both"/>
      </w:pPr>
      <w:r>
        <w:rPr>
          <w:rFonts w:ascii="Times New Roman"/>
          <w:b w:val="false"/>
          <w:i w:val="false"/>
          <w:color w:val="000000"/>
          <w:sz w:val="28"/>
        </w:rPr>
        <w:t>
      3) белгіленген тәртіпте мемлекеттік тіркеуден өткен құрылтайшы құжаттардың көшірмелері.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16.08.2019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862" w:id="985"/>
    <w:p>
      <w:pPr>
        <w:spacing w:after="0"/>
        <w:ind w:left="0"/>
        <w:jc w:val="both"/>
      </w:pPr>
      <w:r>
        <w:rPr>
          <w:rFonts w:ascii="Times New Roman"/>
          <w:b w:val="false"/>
          <w:i w:val="false"/>
          <w:color w:val="000000"/>
          <w:sz w:val="28"/>
        </w:rPr>
        <w:t>
      10. Осы мемлекеттік көрсетілетін қызмет стандартының 9-тармағының 2) және 3) тармақшаларында көрсетілген құжаттар PDF форматындағы құжаттардың электрондық көшірмелері түрінде ұсынылады.</w:t>
      </w:r>
    </w:p>
    <w:bookmarkEnd w:id="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16.08.2019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863" w:id="986"/>
    <w:p>
      <w:pPr>
        <w:spacing w:after="0"/>
        <w:ind w:left="0"/>
        <w:jc w:val="both"/>
      </w:pPr>
      <w:r>
        <w:rPr>
          <w:rFonts w:ascii="Times New Roman"/>
          <w:b w:val="false"/>
          <w:i w:val="false"/>
          <w:color w:val="000000"/>
          <w:sz w:val="28"/>
        </w:rPr>
        <w:t xml:space="preserve">
      11. Мыналар мемлекеттік қызмет көрсетуден бас тартуға негіз болады: </w:t>
      </w:r>
    </w:p>
    <w:bookmarkEnd w:id="986"/>
    <w:p>
      <w:pPr>
        <w:spacing w:after="0"/>
        <w:ind w:left="0"/>
        <w:jc w:val="both"/>
      </w:pPr>
      <w:r>
        <w:rPr>
          <w:rFonts w:ascii="Times New Roman"/>
          <w:b w:val="false"/>
          <w:i w:val="false"/>
          <w:color w:val="000000"/>
          <w:sz w:val="28"/>
        </w:rPr>
        <w:t xml:space="preserve">
      1) субъектілердің аталған санаты үшін Қазақстан Республикасының заңнамалық актілеріне сәйкес тыйым салынған қызметтің белгілі бір түрін жүзеге асыру; </w:t>
      </w:r>
    </w:p>
    <w:p>
      <w:pPr>
        <w:spacing w:after="0"/>
        <w:ind w:left="0"/>
        <w:jc w:val="both"/>
      </w:pPr>
      <w:r>
        <w:rPr>
          <w:rFonts w:ascii="Times New Roman"/>
          <w:b w:val="false"/>
          <w:i w:val="false"/>
          <w:color w:val="000000"/>
          <w:sz w:val="28"/>
        </w:rPr>
        <w:t xml:space="preserve">
      2) келесі ұйымдастыру, техникалық шаралары мен технологиялық талаптарды сақтамау: </w:t>
      </w:r>
    </w:p>
    <w:p>
      <w:pPr>
        <w:spacing w:after="0"/>
        <w:ind w:left="0"/>
        <w:jc w:val="both"/>
      </w:pPr>
      <w:r>
        <w:rPr>
          <w:rFonts w:ascii="Times New Roman"/>
          <w:b w:val="false"/>
          <w:i w:val="false"/>
          <w:color w:val="000000"/>
          <w:sz w:val="28"/>
        </w:rPr>
        <w:t>
      ақпараттық жүйелерді, кредиттік тарихтардың деректер базасын және басқа құжаттарды қауіпсіз орналастыру және пайдалану үшін техникалық және басқа үй-жайлардың болуы;</w:t>
      </w:r>
    </w:p>
    <w:p>
      <w:pPr>
        <w:spacing w:after="0"/>
        <w:ind w:left="0"/>
        <w:jc w:val="both"/>
      </w:pPr>
      <w:r>
        <w:rPr>
          <w:rFonts w:ascii="Times New Roman"/>
          <w:b w:val="false"/>
          <w:i w:val="false"/>
          <w:color w:val="000000"/>
          <w:sz w:val="28"/>
        </w:rPr>
        <w:t>
      кредиттік тарихтардың деректер базасын және аталған ақпараттық жүйелерді қорғау құралдарын орналастыру үшін ақпараттық жүйелерді қалыптастыру және пайдалану кезінде сертификатталған жабдықтар мен бағдарламалық қамтамасыз етуді пайдалану;</w:t>
      </w:r>
    </w:p>
    <w:p>
      <w:pPr>
        <w:spacing w:after="0"/>
        <w:ind w:left="0"/>
        <w:jc w:val="both"/>
      </w:pPr>
      <w:r>
        <w:rPr>
          <w:rFonts w:ascii="Times New Roman"/>
          <w:b w:val="false"/>
          <w:i w:val="false"/>
          <w:color w:val="000000"/>
          <w:sz w:val="28"/>
        </w:rPr>
        <w:t>
      ақпаратты жеткізушілер мен кредиттік есепті алушылармен жасасатын шарттарда кредиттік тарихтардың деректер базасын және аталған ақпараттық жүйелерді қорғау құралдарын жасау үшін қолданылатын ақпараттық жүйелерді қалыптастыру және пайдалану кезінде қолданылатын бағдарламалық қамтамасыз етуді қорғау бойынша ұйымдастыру, техникалық шаралары мен технологиялық талаптарды бірлесіп іске асыру міндеттілігі туралы талаптардың болуы;</w:t>
      </w:r>
    </w:p>
    <w:p>
      <w:pPr>
        <w:spacing w:after="0"/>
        <w:ind w:left="0"/>
        <w:jc w:val="both"/>
      </w:pPr>
      <w:r>
        <w:rPr>
          <w:rFonts w:ascii="Times New Roman"/>
          <w:b w:val="false"/>
          <w:i w:val="false"/>
          <w:color w:val="000000"/>
          <w:sz w:val="28"/>
        </w:rPr>
        <w:t xml:space="preserve">
      кредиттік тарихтың субъектісі ақпаратының резервтік көшірмелерін сақтау үшін қаладан тыс орналасқан кредиттік бюроның резервтік серверінің болуы; </w:t>
      </w:r>
    </w:p>
    <w:p>
      <w:pPr>
        <w:spacing w:after="0"/>
        <w:ind w:left="0"/>
        <w:jc w:val="both"/>
      </w:pPr>
      <w:r>
        <w:rPr>
          <w:rFonts w:ascii="Times New Roman"/>
          <w:b w:val="false"/>
          <w:i w:val="false"/>
          <w:color w:val="000000"/>
          <w:sz w:val="28"/>
        </w:rPr>
        <w:t xml:space="preserve">
      3) көрсетілетін қызмет алушыға қатысты оған осы қызмет түрімен айланысуға тыйым салатын заңды күшіне енген сот шешімі. </w:t>
      </w:r>
    </w:p>
    <w:bookmarkStart w:name="z3864" w:id="987"/>
    <w:p>
      <w:pPr>
        <w:spacing w:after="0"/>
        <w:ind w:left="0"/>
        <w:jc w:val="left"/>
      </w:pPr>
      <w:r>
        <w:rPr>
          <w:rFonts w:ascii="Times New Roman"/>
          <w:b/>
          <w:i w:val="false"/>
          <w:color w:val="000000"/>
        </w:rPr>
        <w:t xml:space="preserve"> 3-тарау. Көрсетілетін қызмет алушының және (немесе) оның лауазымды тұлғаларының мемлекеттік қызметтер көрсету мәселелері бойынша шешімдеріне, әрекеттеріне (әрекетсіздігіне) шағымдану тәртібі</w:t>
      </w:r>
    </w:p>
    <w:bookmarkEnd w:id="987"/>
    <w:bookmarkStart w:name="z3865" w:id="988"/>
    <w:p>
      <w:pPr>
        <w:spacing w:after="0"/>
        <w:ind w:left="0"/>
        <w:jc w:val="both"/>
      </w:pPr>
      <w:r>
        <w:rPr>
          <w:rFonts w:ascii="Times New Roman"/>
          <w:b w:val="false"/>
          <w:i w:val="false"/>
          <w:color w:val="000000"/>
          <w:sz w:val="28"/>
        </w:rPr>
        <w:t>
      12.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осы мемлекеттік көрсетілетін қызмет стандартының 14-тармағында көрсетілген мекенжай бойынша көрсетілетін қызметті беруші басшысының атына жазбаша түрде жүргізіледі.</w:t>
      </w:r>
    </w:p>
    <w:bookmarkEnd w:id="988"/>
    <w:p>
      <w:pPr>
        <w:spacing w:after="0"/>
        <w:ind w:left="0"/>
        <w:jc w:val="both"/>
      </w:pPr>
      <w:r>
        <w:rPr>
          <w:rFonts w:ascii="Times New Roman"/>
          <w:b w:val="false"/>
          <w:i w:val="false"/>
          <w:color w:val="000000"/>
          <w:sz w:val="28"/>
        </w:rPr>
        <w:t>
      Заңды тұлғаның шағымында оның атауы, пошталық мекенжайы, шығыс нөмірі мен күні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және аты-жөні, берілген шағымға жауап алудың мерзімі мен орнын көрсете отырып оны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5 (бес) жұмыс күні ішінде қаралады.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қаралады.</w:t>
      </w:r>
    </w:p>
    <w:bookmarkStart w:name="z3866" w:id="989"/>
    <w:p>
      <w:pPr>
        <w:spacing w:after="0"/>
        <w:ind w:left="0"/>
        <w:jc w:val="both"/>
      </w:pPr>
      <w:r>
        <w:rPr>
          <w:rFonts w:ascii="Times New Roman"/>
          <w:b w:val="false"/>
          <w:i w:val="false"/>
          <w:color w:val="000000"/>
          <w:sz w:val="28"/>
        </w:rPr>
        <w:t>
      13. Көрсетілетін қызметті алушы көрсетілген мемлекеттік қызметтің нәтижелерімен келіспеген жағдайда, Қазақстан Республикасының заңнамасында белгіленген тәртіппен сотқа жүгінуге құқығы бар.</w:t>
      </w:r>
    </w:p>
    <w:bookmarkEnd w:id="989"/>
    <w:bookmarkStart w:name="z3867" w:id="990"/>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қызметтің ерекшеліктерін ескере отырып қойылатын өзге талаптар</w:t>
      </w:r>
    </w:p>
    <w:bookmarkEnd w:id="990"/>
    <w:bookmarkStart w:name="z3868" w:id="991"/>
    <w:p>
      <w:pPr>
        <w:spacing w:after="0"/>
        <w:ind w:left="0"/>
        <w:jc w:val="both"/>
      </w:pPr>
      <w:r>
        <w:rPr>
          <w:rFonts w:ascii="Times New Roman"/>
          <w:b w:val="false"/>
          <w:i w:val="false"/>
          <w:color w:val="000000"/>
          <w:sz w:val="28"/>
        </w:rPr>
        <w:t>
      14. Мемлекеттік қызмет көрсету орындарының мекенжайлары Қазақстан Республикасы көрсетілетін қызметті берушінің www.nationalbank.kz ресми интернет-ресурсында "Мемлекеттік көрсетілетін қызметтер" бөлімінде орналастырылған.</w:t>
      </w:r>
    </w:p>
    <w:bookmarkEnd w:id="991"/>
    <w:bookmarkStart w:name="z3869" w:id="992"/>
    <w:p>
      <w:pPr>
        <w:spacing w:after="0"/>
        <w:ind w:left="0"/>
        <w:jc w:val="both"/>
      </w:pP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992"/>
    <w:bookmarkStart w:name="z3870" w:id="993"/>
    <w:p>
      <w:pPr>
        <w:spacing w:after="0"/>
        <w:ind w:left="0"/>
        <w:jc w:val="both"/>
      </w:pPr>
      <w:r>
        <w:rPr>
          <w:rFonts w:ascii="Times New Roman"/>
          <w:b w:val="false"/>
          <w:i w:val="false"/>
          <w:color w:val="000000"/>
          <w:sz w:val="28"/>
        </w:rPr>
        <w:t>
      16. Мемлекеттік қызмет көрсету мәселелері жөніндегі анықтама қызметтерінің байланыс телефондары көрсетілетін қызметті берушінің www.nationalbank.kz ресми интернет-ресурсында "Мемлекеттік көрсетілетін қызметтер" бөлімінде орналастырылған. Мемлекеттік қызметтер көрсету мәселесі жөніндегі бірыңғай байланыс орталығы: 8-800-080-7777, 1414.</w:t>
      </w:r>
    </w:p>
    <w:bookmarkEnd w:id="9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бюро қызметін</w:t>
            </w:r>
            <w:r>
              <w:br/>
            </w:r>
            <w:r>
              <w:rPr>
                <w:rFonts w:ascii="Times New Roman"/>
                <w:b w:val="false"/>
                <w:i w:val="false"/>
                <w:color w:val="000000"/>
                <w:sz w:val="20"/>
              </w:rPr>
              <w:t>жүзеге асыру құқығына рұқсат</w:t>
            </w:r>
            <w:r>
              <w:br/>
            </w:r>
            <w:r>
              <w:rPr>
                <w:rFonts w:ascii="Times New Roman"/>
                <w:b w:val="false"/>
                <w:i w:val="false"/>
                <w:color w:val="000000"/>
                <w:sz w:val="20"/>
              </w:rPr>
              <w:t>және кредиттік тарихтардың</w:t>
            </w:r>
            <w:r>
              <w:br/>
            </w:r>
            <w:r>
              <w:rPr>
                <w:rFonts w:ascii="Times New Roman"/>
                <w:b w:val="false"/>
                <w:i w:val="false"/>
                <w:color w:val="000000"/>
                <w:sz w:val="20"/>
              </w:rPr>
              <w:t xml:space="preserve">деректер базасын, </w:t>
            </w:r>
            <w:r>
              <w:br/>
            </w:r>
            <w:r>
              <w:rPr>
                <w:rFonts w:ascii="Times New Roman"/>
                <w:b w:val="false"/>
                <w:i w:val="false"/>
                <w:color w:val="000000"/>
                <w:sz w:val="20"/>
              </w:rPr>
              <w:t xml:space="preserve">пайдаланылатын ақпараттық </w:t>
            </w:r>
            <w:r>
              <w:br/>
            </w:r>
            <w:r>
              <w:rPr>
                <w:rFonts w:ascii="Times New Roman"/>
                <w:b w:val="false"/>
                <w:i w:val="false"/>
                <w:color w:val="000000"/>
                <w:sz w:val="20"/>
              </w:rPr>
              <w:t>жүйелерді қорғау</w:t>
            </w:r>
            <w:r>
              <w:br/>
            </w:r>
            <w:r>
              <w:rPr>
                <w:rFonts w:ascii="Times New Roman"/>
                <w:b w:val="false"/>
                <w:i w:val="false"/>
                <w:color w:val="000000"/>
                <w:sz w:val="20"/>
              </w:rPr>
              <w:t>және олардың сақталуын</w:t>
            </w:r>
            <w:r>
              <w:br/>
            </w:r>
            <w:r>
              <w:rPr>
                <w:rFonts w:ascii="Times New Roman"/>
                <w:b w:val="false"/>
                <w:i w:val="false"/>
                <w:color w:val="000000"/>
                <w:sz w:val="20"/>
              </w:rPr>
              <w:t xml:space="preserve">қамтамасыз ету жөніндегі </w:t>
            </w:r>
            <w:r>
              <w:br/>
            </w:r>
            <w:r>
              <w:rPr>
                <w:rFonts w:ascii="Times New Roman"/>
                <w:b w:val="false"/>
                <w:i w:val="false"/>
                <w:color w:val="000000"/>
                <w:sz w:val="20"/>
              </w:rPr>
              <w:t xml:space="preserve">кредиттік бюроға және </w:t>
            </w:r>
            <w:r>
              <w:br/>
            </w:r>
            <w:r>
              <w:rPr>
                <w:rFonts w:ascii="Times New Roman"/>
                <w:b w:val="false"/>
                <w:i w:val="false"/>
                <w:color w:val="000000"/>
                <w:sz w:val="20"/>
              </w:rPr>
              <w:t>үй-жайларға қойылатын</w:t>
            </w:r>
            <w:r>
              <w:br/>
            </w:r>
            <w:r>
              <w:rPr>
                <w:rFonts w:ascii="Times New Roman"/>
                <w:b w:val="false"/>
                <w:i w:val="false"/>
                <w:color w:val="000000"/>
                <w:sz w:val="20"/>
              </w:rPr>
              <w:t>талаптарға кредиттік бюроның</w:t>
            </w:r>
            <w:r>
              <w:br/>
            </w:r>
            <w:r>
              <w:rPr>
                <w:rFonts w:ascii="Times New Roman"/>
                <w:b w:val="false"/>
                <w:i w:val="false"/>
                <w:color w:val="000000"/>
                <w:sz w:val="20"/>
              </w:rPr>
              <w:t>сәйкестігі туралы актіні</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Кімге _________________________________________________________  (көрсетілетін қызметті берушінің толық атауы)  кімнен ________________________________________________________  (көрсетілетін қызметті алушының толық атауы)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туралы өтініш</w:t>
      </w:r>
    </w:p>
    <w:p>
      <w:pPr>
        <w:spacing w:after="0"/>
        <w:ind w:left="0"/>
        <w:jc w:val="both"/>
      </w:pPr>
      <w:r>
        <w:rPr>
          <w:rFonts w:ascii="Times New Roman"/>
          <w:b w:val="false"/>
          <w:i w:val="false"/>
          <w:color w:val="ff0000"/>
          <w:sz w:val="28"/>
        </w:rPr>
        <w:t xml:space="preserve">
      Ескерту. Қосымша жаңа редакцияда – ҚР Ұлттық Банкі Басқармасының 16.08.2019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беруіңізді сұраймын.</w:t>
      </w:r>
    </w:p>
    <w:p>
      <w:pPr>
        <w:spacing w:after="0"/>
        <w:ind w:left="0"/>
        <w:jc w:val="both"/>
      </w:pPr>
      <w:r>
        <w:rPr>
          <w:rFonts w:ascii="Times New Roman"/>
          <w:b w:val="false"/>
          <w:i w:val="false"/>
          <w:color w:val="000000"/>
          <w:sz w:val="28"/>
        </w:rPr>
        <w:t>
      Көрсетілетін қызметті алушы туралы мәліметтер:</w:t>
      </w:r>
    </w:p>
    <w:p>
      <w:pPr>
        <w:spacing w:after="0"/>
        <w:ind w:left="0"/>
        <w:jc w:val="both"/>
      </w:pPr>
      <w:r>
        <w:rPr>
          <w:rFonts w:ascii="Times New Roman"/>
          <w:b w:val="false"/>
          <w:i w:val="false"/>
          <w:color w:val="000000"/>
          <w:sz w:val="28"/>
        </w:rPr>
        <w:t>
      1. Көрсетілетін қызметті алушының орналасқан жері (нақты мекенжайы):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(индексі, облысы, қаласы, ауданы, көшесі, үйінің нөмірі, бизнес сәйкестендіру нөмірі, </w:t>
      </w:r>
    </w:p>
    <w:p>
      <w:pPr>
        <w:spacing w:after="0"/>
        <w:ind w:left="0"/>
        <w:jc w:val="both"/>
      </w:pPr>
      <w:r>
        <w:rPr>
          <w:rFonts w:ascii="Times New Roman"/>
          <w:b w:val="false"/>
          <w:i w:val="false"/>
          <w:color w:val="000000"/>
          <w:sz w:val="28"/>
        </w:rPr>
        <w:t>
      телефоны, факсы)</w:t>
      </w:r>
    </w:p>
    <w:p>
      <w:pPr>
        <w:spacing w:after="0"/>
        <w:ind w:left="0"/>
        <w:jc w:val="both"/>
      </w:pPr>
      <w:r>
        <w:rPr>
          <w:rFonts w:ascii="Times New Roman"/>
          <w:b w:val="false"/>
          <w:i w:val="false"/>
          <w:color w:val="000000"/>
          <w:sz w:val="28"/>
        </w:rPr>
        <w:t xml:space="preserve">
      2. Көрсетілетін қызметті алушының бірінші басшысы және бас бухгалтері </w:t>
      </w:r>
    </w:p>
    <w:p>
      <w:pPr>
        <w:spacing w:after="0"/>
        <w:ind w:left="0"/>
        <w:jc w:val="both"/>
      </w:pPr>
      <w:r>
        <w:rPr>
          <w:rFonts w:ascii="Times New Roman"/>
          <w:b w:val="false"/>
          <w:i w:val="false"/>
          <w:color w:val="000000"/>
          <w:sz w:val="28"/>
        </w:rPr>
        <w:t>
      туралы мәліметтер: 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 туылған күні және жылы, </w:t>
      </w:r>
    </w:p>
    <w:p>
      <w:pPr>
        <w:spacing w:after="0"/>
        <w:ind w:left="0"/>
        <w:jc w:val="both"/>
      </w:pPr>
      <w:r>
        <w:rPr>
          <w:rFonts w:ascii="Times New Roman"/>
          <w:b w:val="false"/>
          <w:i w:val="false"/>
          <w:color w:val="000000"/>
          <w:sz w:val="28"/>
        </w:rPr>
        <w:t>
      байланыс телефондарының нөмірлері)</w:t>
      </w:r>
    </w:p>
    <w:p>
      <w:pPr>
        <w:spacing w:after="0"/>
        <w:ind w:left="0"/>
        <w:jc w:val="both"/>
      </w:pPr>
      <w:r>
        <w:rPr>
          <w:rFonts w:ascii="Times New Roman"/>
          <w:b w:val="false"/>
          <w:i w:val="false"/>
          <w:color w:val="000000"/>
          <w:sz w:val="28"/>
        </w:rPr>
        <w:t>
      3. Көрсетілетін қызметті алушының акционерлері (құрылтайшылары, қатысушылары) туралы мәліметтер:</w:t>
      </w:r>
    </w:p>
    <w:p>
      <w:pPr>
        <w:spacing w:after="0"/>
        <w:ind w:left="0"/>
        <w:jc w:val="both"/>
      </w:pPr>
      <w:r>
        <w:rPr>
          <w:rFonts w:ascii="Times New Roman"/>
          <w:b w:val="false"/>
          <w:i w:val="false"/>
          <w:color w:val="000000"/>
          <w:sz w:val="28"/>
        </w:rPr>
        <w:t xml:space="preserve">
      жеке тұлғалар үшін - тегі, аты, әкесінің аты (ол бар болса), туылған күні және жылы: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заңды тұлғалар үшін - толық атауы, мемлекеттік тіркеу (қайта тіркеу) туралы </w:t>
      </w:r>
    </w:p>
    <w:p>
      <w:pPr>
        <w:spacing w:after="0"/>
        <w:ind w:left="0"/>
        <w:jc w:val="both"/>
      </w:pPr>
      <w:r>
        <w:rPr>
          <w:rFonts w:ascii="Times New Roman"/>
          <w:b w:val="false"/>
          <w:i w:val="false"/>
          <w:color w:val="000000"/>
          <w:sz w:val="28"/>
        </w:rPr>
        <w:t>
      мәліметтер, жарғылық капиталының мөлшері: 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4. Төлем тапсырмалары, кассалық кіріс ордерлері - толық төлегенін растайтын құжаттардың </w:t>
      </w:r>
    </w:p>
    <w:p>
      <w:pPr>
        <w:spacing w:after="0"/>
        <w:ind w:left="0"/>
        <w:jc w:val="both"/>
      </w:pPr>
      <w:r>
        <w:rPr>
          <w:rFonts w:ascii="Times New Roman"/>
          <w:b w:val="false"/>
          <w:i w:val="false"/>
          <w:color w:val="000000"/>
          <w:sz w:val="28"/>
        </w:rPr>
        <w:t xml:space="preserve">
      деректемелері көрсетілген жарғылық капиталдың мөлшері </w:t>
      </w:r>
    </w:p>
    <w:p>
      <w:pPr>
        <w:spacing w:after="0"/>
        <w:ind w:left="0"/>
        <w:jc w:val="both"/>
      </w:pPr>
      <w:r>
        <w:rPr>
          <w:rFonts w:ascii="Times New Roman"/>
          <w:b w:val="false"/>
          <w:i w:val="false"/>
          <w:color w:val="000000"/>
          <w:sz w:val="28"/>
        </w:rPr>
        <w:t xml:space="preserve">
      (акционерлік қоғамның ұйымдық-құқықтық нысанындағы заңды тұлғаларды қоспағанда):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5. Жарияланған акциялар шығарылымын мемлекеттік тіркеу туралы куәліктің нөмірі </w:t>
      </w:r>
    </w:p>
    <w:p>
      <w:pPr>
        <w:spacing w:after="0"/>
        <w:ind w:left="0"/>
        <w:jc w:val="both"/>
      </w:pPr>
      <w:r>
        <w:rPr>
          <w:rFonts w:ascii="Times New Roman"/>
          <w:b w:val="false"/>
          <w:i w:val="false"/>
          <w:color w:val="000000"/>
          <w:sz w:val="28"/>
        </w:rPr>
        <w:t xml:space="preserve">
      мен күні (акционерлік қоғамның ұйымдық-құқықтық нысанындағы заңды тұлғалар </w:t>
      </w:r>
    </w:p>
    <w:p>
      <w:pPr>
        <w:spacing w:after="0"/>
        <w:ind w:left="0"/>
        <w:jc w:val="both"/>
      </w:pPr>
      <w:r>
        <w:rPr>
          <w:rFonts w:ascii="Times New Roman"/>
          <w:b w:val="false"/>
          <w:i w:val="false"/>
          <w:color w:val="000000"/>
          <w:sz w:val="28"/>
        </w:rPr>
        <w:t>
      үшін):___________________________________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6. Жіберілетін құжаттардың тізбесі, олардың әрқайсысы бойынша даналар мен </w:t>
      </w:r>
    </w:p>
    <w:p>
      <w:pPr>
        <w:spacing w:after="0"/>
        <w:ind w:left="0"/>
        <w:jc w:val="both"/>
      </w:pPr>
      <w:r>
        <w:rPr>
          <w:rFonts w:ascii="Times New Roman"/>
          <w:b w:val="false"/>
          <w:i w:val="false"/>
          <w:color w:val="000000"/>
          <w:sz w:val="28"/>
        </w:rPr>
        <w:t>
      парақтар саны:_____________________________________________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өтінішке қоса берілген құжаттардың (ақпараттың) дәйектілігін толығымен растайды.</w:t>
      </w:r>
    </w:p>
    <w:p>
      <w:pPr>
        <w:spacing w:after="0"/>
        <w:ind w:left="0"/>
        <w:jc w:val="both"/>
      </w:pPr>
      <w:r>
        <w:rPr>
          <w:rFonts w:ascii="Times New Roman"/>
          <w:b w:val="false"/>
          <w:i w:val="false"/>
          <w:color w:val="000000"/>
          <w:sz w:val="28"/>
        </w:rPr>
        <w:t xml:space="preserve">
      Көрсетілетін қызметті алушы өтініш беруге уәкілеттік берген тұлғаның тегі, аты, </w:t>
      </w:r>
    </w:p>
    <w:p>
      <w:pPr>
        <w:spacing w:after="0"/>
        <w:ind w:left="0"/>
        <w:jc w:val="both"/>
      </w:pPr>
      <w:r>
        <w:rPr>
          <w:rFonts w:ascii="Times New Roman"/>
          <w:b w:val="false"/>
          <w:i w:val="false"/>
          <w:color w:val="000000"/>
          <w:sz w:val="28"/>
        </w:rPr>
        <w:t xml:space="preserve">
      әкесінің аты (ол бар болса), лауазымы 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мәліметтердің пайдаланылуына келісім беремін.</w:t>
      </w:r>
    </w:p>
    <w:p>
      <w:pPr>
        <w:spacing w:after="0"/>
        <w:ind w:left="0"/>
        <w:jc w:val="both"/>
      </w:pPr>
      <w:r>
        <w:rPr>
          <w:rFonts w:ascii="Times New Roman"/>
          <w:b w:val="false"/>
          <w:i w:val="false"/>
          <w:color w:val="000000"/>
          <w:sz w:val="28"/>
        </w:rPr>
        <w:t>
      20__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49-қосымша</w:t>
            </w:r>
          </w:p>
        </w:tc>
      </w:tr>
    </w:tbl>
    <w:bookmarkStart w:name="z1511" w:id="994"/>
    <w:p>
      <w:pPr>
        <w:spacing w:after="0"/>
        <w:ind w:left="0"/>
        <w:jc w:val="left"/>
      </w:pPr>
      <w:r>
        <w:rPr>
          <w:rFonts w:ascii="Times New Roman"/>
          <w:b/>
          <w:i w:val="false"/>
          <w:color w:val="000000"/>
        </w:rPr>
        <w:t xml:space="preserve"> "Банктің және (немесе) банк холдингінің ұйымдардың жарғылық</w:t>
      </w:r>
      <w:r>
        <w:br/>
      </w:r>
      <w:r>
        <w:rPr>
          <w:rFonts w:ascii="Times New Roman"/>
          <w:b/>
          <w:i w:val="false"/>
          <w:color w:val="000000"/>
        </w:rPr>
        <w:t>капиталына елеулі қатысуына рұқсат беру"</w:t>
      </w:r>
      <w:r>
        <w:br/>
      </w:r>
      <w:r>
        <w:rPr>
          <w:rFonts w:ascii="Times New Roman"/>
          <w:b/>
          <w:i w:val="false"/>
          <w:color w:val="000000"/>
        </w:rPr>
        <w:t>мемлекеттік көрсетілетін қызмет</w:t>
      </w:r>
      <w:r>
        <w:br/>
      </w:r>
      <w:r>
        <w:rPr>
          <w:rFonts w:ascii="Times New Roman"/>
          <w:b/>
          <w:i w:val="false"/>
          <w:color w:val="000000"/>
        </w:rPr>
        <w:t>стандарты</w:t>
      </w:r>
    </w:p>
    <w:bookmarkEnd w:id="994"/>
    <w:p>
      <w:pPr>
        <w:spacing w:after="0"/>
        <w:ind w:left="0"/>
        <w:jc w:val="both"/>
      </w:pPr>
      <w:r>
        <w:rPr>
          <w:rFonts w:ascii="Times New Roman"/>
          <w:b w:val="false"/>
          <w:i w:val="false"/>
          <w:color w:val="ff0000"/>
          <w:sz w:val="28"/>
        </w:rPr>
        <w:t xml:space="preserve">
      Ескерту. Алып тасталды – ҚР Ұлттық Банкі Басқармасының 24.02.2017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50-қосымша</w:t>
            </w:r>
          </w:p>
        </w:tc>
      </w:tr>
    </w:tbl>
    <w:bookmarkStart w:name="z1536" w:id="995"/>
    <w:p>
      <w:pPr>
        <w:spacing w:after="0"/>
        <w:ind w:left="0"/>
        <w:jc w:val="left"/>
      </w:pPr>
      <w:r>
        <w:rPr>
          <w:rFonts w:ascii="Times New Roman"/>
          <w:b/>
          <w:i w:val="false"/>
          <w:color w:val="000000"/>
        </w:rPr>
        <w:t xml:space="preserve"> "Банкті ерікті түрде таратуға рұқсат беру"</w:t>
      </w:r>
      <w:r>
        <w:br/>
      </w:r>
      <w:r>
        <w:rPr>
          <w:rFonts w:ascii="Times New Roman"/>
          <w:b/>
          <w:i w:val="false"/>
          <w:color w:val="000000"/>
        </w:rPr>
        <w:t>мемлекеттік көрсетілетін қызмет</w:t>
      </w:r>
      <w:r>
        <w:br/>
      </w:r>
      <w:r>
        <w:rPr>
          <w:rFonts w:ascii="Times New Roman"/>
          <w:b/>
          <w:i w:val="false"/>
          <w:color w:val="000000"/>
        </w:rPr>
        <w:t>стандарты</w:t>
      </w:r>
      <w:r>
        <w:br/>
      </w:r>
      <w:r>
        <w:rPr>
          <w:rFonts w:ascii="Times New Roman"/>
          <w:b/>
          <w:i w:val="false"/>
          <w:color w:val="000000"/>
        </w:rPr>
        <w:t>1. Жалпы ережелер</w:t>
      </w:r>
    </w:p>
    <w:bookmarkEnd w:id="995"/>
    <w:bookmarkStart w:name="z1538" w:id="996"/>
    <w:p>
      <w:pPr>
        <w:spacing w:after="0"/>
        <w:ind w:left="0"/>
        <w:jc w:val="both"/>
      </w:pPr>
      <w:r>
        <w:rPr>
          <w:rFonts w:ascii="Times New Roman"/>
          <w:b w:val="false"/>
          <w:i w:val="false"/>
          <w:color w:val="000000"/>
          <w:sz w:val="28"/>
        </w:rPr>
        <w:t>
      1. "Банкті ерікті түрде таратуға рұқсат беру" мемлекеттік көрсетілетін қызметі (бұдан әрі – мемлекеттік көрсетілетін қызмет).</w:t>
      </w:r>
    </w:p>
    <w:bookmarkEnd w:id="996"/>
    <w:bookmarkStart w:name="z1539" w:id="99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bookmarkEnd w:id="997"/>
    <w:bookmarkStart w:name="z1540" w:id="998"/>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заңды тұлғаларға (бұдан әрі – көрсетілетін қызметті алушы) көрсетеді.</w:t>
      </w:r>
    </w:p>
    <w:bookmarkEnd w:id="998"/>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24.02.2017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41" w:id="999"/>
    <w:p>
      <w:pPr>
        <w:spacing w:after="0"/>
        <w:ind w:left="0"/>
        <w:jc w:val="left"/>
      </w:pPr>
      <w:r>
        <w:rPr>
          <w:rFonts w:ascii="Times New Roman"/>
          <w:b/>
          <w:i w:val="false"/>
          <w:color w:val="000000"/>
        </w:rPr>
        <w:t xml:space="preserve"> 2. Мемлекеттік қызмет көрсетудің тәртібі</w:t>
      </w:r>
    </w:p>
    <w:bookmarkEnd w:id="999"/>
    <w:bookmarkStart w:name="z1542" w:id="1000"/>
    <w:p>
      <w:pPr>
        <w:spacing w:after="0"/>
        <w:ind w:left="0"/>
        <w:jc w:val="both"/>
      </w:pPr>
      <w:r>
        <w:rPr>
          <w:rFonts w:ascii="Times New Roman"/>
          <w:b w:val="false"/>
          <w:i w:val="false"/>
          <w:color w:val="000000"/>
          <w:sz w:val="28"/>
        </w:rPr>
        <w:t>
      4. Мемлекеттік қызмет көрсетудің мерзімдері:</w:t>
      </w:r>
    </w:p>
    <w:bookmarkEnd w:id="1000"/>
    <w:p>
      <w:pPr>
        <w:spacing w:after="0"/>
        <w:ind w:left="0"/>
        <w:jc w:val="both"/>
      </w:pPr>
      <w:r>
        <w:rPr>
          <w:rFonts w:ascii="Times New Roman"/>
          <w:b w:val="false"/>
          <w:i w:val="false"/>
          <w:color w:val="000000"/>
          <w:sz w:val="28"/>
        </w:rPr>
        <w:t>
      1) көрсетілетін қызметті берушіге құжаттар топтамасы тапсырылған сәттен бастап, сондай-ақ порталға өтініш берген кезде – 2 (екі) ай ішінде;</w:t>
      </w:r>
    </w:p>
    <w:p>
      <w:pPr>
        <w:spacing w:after="0"/>
        <w:ind w:left="0"/>
        <w:jc w:val="both"/>
      </w:pPr>
      <w:r>
        <w:rPr>
          <w:rFonts w:ascii="Times New Roman"/>
          <w:b w:val="false"/>
          <w:i w:val="false"/>
          <w:color w:val="000000"/>
          <w:sz w:val="28"/>
        </w:rPr>
        <w:t>
      2) көрсетілетін қызметті алушыға құжаттарды қабылдау және беру бойынша қызмет көрсетудің рұқсат етілген ең ұзақ уақыты – 15 (он бес)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күнтізбелік 15 (он бес) күн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алушының құжаттарын алған сәттен бастап күнтізбелік 15 (он бес) күн ішінде өтінішті одан әрі қараудан жазбаша дәлелді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Банкі Басқармасының 24.02.2017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43" w:id="1001"/>
    <w:p>
      <w:pPr>
        <w:spacing w:after="0"/>
        <w:ind w:left="0"/>
        <w:jc w:val="both"/>
      </w:pP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p>
    <w:bookmarkEnd w:id="1001"/>
    <w:bookmarkStart w:name="z1544" w:id="1002"/>
    <w:p>
      <w:pPr>
        <w:spacing w:after="0"/>
        <w:ind w:left="0"/>
        <w:jc w:val="both"/>
      </w:pPr>
      <w:r>
        <w:rPr>
          <w:rFonts w:ascii="Times New Roman"/>
          <w:b w:val="false"/>
          <w:i w:val="false"/>
          <w:color w:val="000000"/>
          <w:sz w:val="28"/>
        </w:rPr>
        <w:t xml:space="preserve">
      6. Мемлекеттік қызмет көрсетудің нәтижесі – Қазақстан Республикасының Ұлттық Банкі Басқармасының тиісті қаулысының көшірмесін қоса бере отырып, көрсетілетін қызметті алушының мекенжайына банкті ерікті түрде таратуға рұқсат беру туралы хатты жіберу не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1002"/>
    <w:p>
      <w:pPr>
        <w:spacing w:after="0"/>
        <w:ind w:left="0"/>
        <w:jc w:val="both"/>
      </w:pPr>
      <w:r>
        <w:rPr>
          <w:rFonts w:ascii="Times New Roman"/>
          <w:b w:val="false"/>
          <w:i w:val="false"/>
          <w:color w:val="000000"/>
          <w:sz w:val="28"/>
        </w:rPr>
        <w:t>
      Мемлекеттік қызмет көрсетудің нәтижесін ұсыну нысаны: электрондық. Көрсетілетін қызметті алушы мемлекеттік көрсетілетін қызметті қағаз жеткізгіште алуға өтініш берген жағдайда нәтиже электрондық нысанда ресімделеді, қағазға басылады және көрсетілетін қызметті беруші басшысының қолымен расталады.</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Start w:name="z1545" w:id="1003"/>
    <w:p>
      <w:pPr>
        <w:spacing w:after="0"/>
        <w:ind w:left="0"/>
        <w:jc w:val="both"/>
      </w:pPr>
      <w:r>
        <w:rPr>
          <w:rFonts w:ascii="Times New Roman"/>
          <w:b w:val="false"/>
          <w:i w:val="false"/>
          <w:color w:val="000000"/>
          <w:sz w:val="28"/>
        </w:rPr>
        <w:t>
      7. Мемлекеттік қызмет ақысыз негізде көрсетіледі.</w:t>
      </w:r>
    </w:p>
    <w:bookmarkEnd w:id="10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24.02.2017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46" w:id="1004"/>
    <w:p>
      <w:pPr>
        <w:spacing w:after="0"/>
        <w:ind w:left="0"/>
        <w:jc w:val="both"/>
      </w:pPr>
      <w:r>
        <w:rPr>
          <w:rFonts w:ascii="Times New Roman"/>
          <w:b w:val="false"/>
          <w:i w:val="false"/>
          <w:color w:val="000000"/>
          <w:sz w:val="28"/>
        </w:rPr>
        <w:t>
      8. Жұмыс кестесі:</w:t>
      </w:r>
    </w:p>
    <w:bookmarkEnd w:id="1004"/>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кестесі – сағат 13.00-ден 14.30-ға дейінгі түскі үзіліспен сағат 9.00-ден 18.00-ге дейін;</w:t>
      </w:r>
    </w:p>
    <w:p>
      <w:pPr>
        <w:spacing w:after="0"/>
        <w:ind w:left="0"/>
        <w:jc w:val="both"/>
      </w:pPr>
      <w:r>
        <w:rPr>
          <w:rFonts w:ascii="Times New Roman"/>
          <w:b w:val="false"/>
          <w:i w:val="false"/>
          <w:color w:val="000000"/>
          <w:sz w:val="28"/>
        </w:rPr>
        <w:t>
      2) порталдікі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жіберу келесі жұмыс күні жүзеге асырылады).</w:t>
      </w:r>
    </w:p>
    <w:p>
      <w:pPr>
        <w:spacing w:after="0"/>
        <w:ind w:left="0"/>
        <w:jc w:val="both"/>
      </w:pPr>
      <w:r>
        <w:rPr>
          <w:rFonts w:ascii="Times New Roman"/>
          <w:b w:val="false"/>
          <w:i w:val="false"/>
          <w:color w:val="000000"/>
          <w:sz w:val="28"/>
        </w:rPr>
        <w:t>
      Мемлекеттік қызмет кезек күтпестен, алдын ала жазылусыз және жеделдетілген қызмет көрсетусіз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Банкі Басқармасының 24.02.2017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47" w:id="1005"/>
    <w:p>
      <w:pPr>
        <w:spacing w:after="0"/>
        <w:ind w:left="0"/>
        <w:jc w:val="both"/>
      </w:pPr>
      <w:r>
        <w:rPr>
          <w:rFonts w:ascii="Times New Roman"/>
          <w:b w:val="false"/>
          <w:i w:val="false"/>
          <w:color w:val="000000"/>
          <w:sz w:val="28"/>
        </w:rPr>
        <w:t>
      9. Көрсетілетін қызметті алушы өтініш берген кезде мемлекеттік қызмет көрсету үшін қажетті құжаттар тізбесі:</w:t>
      </w:r>
    </w:p>
    <w:bookmarkEnd w:id="1005"/>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xml:space="preserve">
      1)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банкті ерiктi түрде таратуға рұқсат алуға қолдаухат;</w:t>
      </w:r>
    </w:p>
    <w:p>
      <w:pPr>
        <w:spacing w:after="0"/>
        <w:ind w:left="0"/>
        <w:jc w:val="both"/>
      </w:pPr>
      <w:r>
        <w:rPr>
          <w:rFonts w:ascii="Times New Roman"/>
          <w:b w:val="false"/>
          <w:i w:val="false"/>
          <w:color w:val="000000"/>
          <w:sz w:val="28"/>
        </w:rPr>
        <w:t>
      2) таратудың себептерін міндетті түрде көрсете отырып, акционерлердің жалпы жиналысының банкті ерікті тарату туралы шешімі;</w:t>
      </w:r>
    </w:p>
    <w:p>
      <w:pPr>
        <w:spacing w:after="0"/>
        <w:ind w:left="0"/>
        <w:jc w:val="both"/>
      </w:pPr>
      <w:r>
        <w:rPr>
          <w:rFonts w:ascii="Times New Roman"/>
          <w:b w:val="false"/>
          <w:i w:val="false"/>
          <w:color w:val="000000"/>
          <w:sz w:val="28"/>
        </w:rPr>
        <w:t>
      3) жеке тұлғалардың депозиттерін аударым жасау туралы шарттың көшірмесі және депозиттерге міндетті кепілдік беру жүйесінің қатысушысы болып табылатын басқа банкке беретін жеке тұлғалардың депозиттерін қабылдау-өткізу актісі;</w:t>
      </w:r>
    </w:p>
    <w:p>
      <w:pPr>
        <w:spacing w:after="0"/>
        <w:ind w:left="0"/>
        <w:jc w:val="both"/>
      </w:pPr>
      <w:r>
        <w:rPr>
          <w:rFonts w:ascii="Times New Roman"/>
          <w:b w:val="false"/>
          <w:i w:val="false"/>
          <w:color w:val="000000"/>
          <w:sz w:val="28"/>
        </w:rPr>
        <w:t>
      4) акционерлердің жалпы жиналысында бекітілген өзінің қызметін (таратудың негізгі іс-шаралар жоспары) тоқтату мерзімі мен дайындық кезеңдері көрсетілген іс-шаралар тізбесі;</w:t>
      </w:r>
    </w:p>
    <w:p>
      <w:pPr>
        <w:spacing w:after="0"/>
        <w:ind w:left="0"/>
        <w:jc w:val="both"/>
      </w:pPr>
      <w:r>
        <w:rPr>
          <w:rFonts w:ascii="Times New Roman"/>
          <w:b w:val="false"/>
          <w:i w:val="false"/>
          <w:color w:val="000000"/>
          <w:sz w:val="28"/>
        </w:rPr>
        <w:t>
      5) өз міндеттемелері бойынша есеп айырысуларды жүзеге асыру үшін банк қаражатының жеткіліктілігін куәландыратын, соңғы есеп беру күніне жасалған баланстық есеп;</w:t>
      </w:r>
    </w:p>
    <w:p>
      <w:pPr>
        <w:spacing w:after="0"/>
        <w:ind w:left="0"/>
        <w:jc w:val="both"/>
      </w:pPr>
      <w:r>
        <w:rPr>
          <w:rFonts w:ascii="Times New Roman"/>
          <w:b w:val="false"/>
          <w:i w:val="false"/>
          <w:color w:val="000000"/>
          <w:sz w:val="28"/>
        </w:rPr>
        <w:t>
      6) банктерді аудиттен өткізу құқығын беретін тәуелсіз аудиторлық ұйым куәландырған банк активтерінің құнын бағалау жөніндегі есеп;</w:t>
      </w:r>
    </w:p>
    <w:p>
      <w:pPr>
        <w:spacing w:after="0"/>
        <w:ind w:left="0"/>
        <w:jc w:val="both"/>
      </w:pPr>
      <w:r>
        <w:rPr>
          <w:rFonts w:ascii="Times New Roman"/>
          <w:b w:val="false"/>
          <w:i w:val="false"/>
          <w:color w:val="000000"/>
          <w:sz w:val="28"/>
        </w:rPr>
        <w:t xml:space="preserve">
      7) тарату комиссиясына мүшелікке кандидаттардың, оның ішінде банктердің филиалдарында және (немесе) өкілдіктерінде нысан бойынша,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құрылатын бөлімшелердің тізімі және басқа да қажетті мәліметтер.</w:t>
      </w:r>
    </w:p>
    <w:p>
      <w:pPr>
        <w:spacing w:after="0"/>
        <w:ind w:left="0"/>
        <w:jc w:val="both"/>
      </w:pPr>
      <w:r>
        <w:rPr>
          <w:rFonts w:ascii="Times New Roman"/>
          <w:b w:val="false"/>
          <w:i w:val="false"/>
          <w:color w:val="000000"/>
          <w:sz w:val="28"/>
        </w:rPr>
        <w:t>
      Порталда:</w:t>
      </w:r>
    </w:p>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xml:space="preserve">
      2) электрондық сұрау салуға қоса берілетін осы тармақтың бірінші бөлігінің 2), 3), 4), 5), 6) (құжаттардың PDF форматындағы электрондық көшірмелері түрінде) және 7) (осы мемлекеттік көрсетілетін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электрондық құжат түрінде) тармақшаларында көрсетілген құжаттар.</w:t>
      </w:r>
    </w:p>
    <w:p>
      <w:pPr>
        <w:spacing w:after="0"/>
        <w:ind w:left="0"/>
        <w:jc w:val="both"/>
      </w:pPr>
      <w:r>
        <w:rPr>
          <w:rFonts w:ascii="Times New Roman"/>
          <w:b w:val="false"/>
          <w:i w:val="false"/>
          <w:color w:val="000000"/>
          <w:sz w:val="28"/>
        </w:rPr>
        <w:t>
      Заңды тұлғаны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Банкі Басқармасының 24.02.2017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48" w:id="1006"/>
    <w:p>
      <w:pPr>
        <w:spacing w:after="0"/>
        <w:ind w:left="0"/>
        <w:jc w:val="both"/>
      </w:pPr>
      <w:r>
        <w:rPr>
          <w:rFonts w:ascii="Times New Roman"/>
          <w:b w:val="false"/>
          <w:i w:val="false"/>
          <w:color w:val="000000"/>
          <w:sz w:val="28"/>
        </w:rPr>
        <w:t>
      10. Мыналар:</w:t>
      </w:r>
    </w:p>
    <w:bookmarkEnd w:id="1006"/>
    <w:p>
      <w:pPr>
        <w:spacing w:after="0"/>
        <w:ind w:left="0"/>
        <w:jc w:val="both"/>
      </w:pPr>
      <w:r>
        <w:rPr>
          <w:rFonts w:ascii="Times New Roman"/>
          <w:b w:val="false"/>
          <w:i w:val="false"/>
          <w:color w:val="000000"/>
          <w:sz w:val="28"/>
        </w:rPr>
        <w:t>
      1) ұсынылған құжаттардың толық болмауы немесе тиісінше ресімделмеуі;</w:t>
      </w:r>
    </w:p>
    <w:p>
      <w:pPr>
        <w:spacing w:after="0"/>
        <w:ind w:left="0"/>
        <w:jc w:val="both"/>
      </w:pPr>
      <w:r>
        <w:rPr>
          <w:rFonts w:ascii="Times New Roman"/>
          <w:b w:val="false"/>
          <w:i w:val="false"/>
          <w:color w:val="000000"/>
          <w:sz w:val="28"/>
        </w:rPr>
        <w:t>
      2) өз міндеттемелері бойынша есеп айырысу үшін банк қаражатының жеткілікті болмауы;</w:t>
      </w:r>
    </w:p>
    <w:p>
      <w:pPr>
        <w:spacing w:after="0"/>
        <w:ind w:left="0"/>
        <w:jc w:val="both"/>
      </w:pPr>
      <w:r>
        <w:rPr>
          <w:rFonts w:ascii="Times New Roman"/>
          <w:b w:val="false"/>
          <w:i w:val="false"/>
          <w:color w:val="000000"/>
          <w:sz w:val="28"/>
        </w:rPr>
        <w:t>
      3) жеке тұлғалардың депозиттерін тікелей төлеу арқылы қайтару не оларды депозиттерге міндетті кепілдік беру жүйесіне қатысушы болып табылатын басқа банкке аудару жөніндегі іс-шараларды қабылдамауымемлекеттік көрсетілетін қызметтен бас тартуға негіз болып табылады.</w:t>
      </w:r>
    </w:p>
    <w:bookmarkStart w:name="z1549" w:id="1007"/>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тұлғаларының мемлекеттік қызметтер көрсету мәселелері бойынша</w:t>
      </w:r>
      <w:r>
        <w:br/>
      </w:r>
      <w:r>
        <w:rPr>
          <w:rFonts w:ascii="Times New Roman"/>
          <w:b/>
          <w:i w:val="false"/>
          <w:color w:val="000000"/>
        </w:rPr>
        <w:t>шешімдеріне, әрекеттеріне (әрекетсіздігіне) шағымдану тәртібі</w:t>
      </w:r>
    </w:p>
    <w:bookmarkEnd w:id="1007"/>
    <w:bookmarkStart w:name="z1550" w:id="1008"/>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p>
    <w:bookmarkEnd w:id="1008"/>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шағымында оның тегі, аты, сондай-ақ қалауына қарай әкесінің аты (ол болған кезде), пошталық мекенжайы көрсетіледі;</w:t>
      </w:r>
    </w:p>
    <w:p>
      <w:pPr>
        <w:spacing w:after="0"/>
        <w:ind w:left="0"/>
        <w:jc w:val="both"/>
      </w:pPr>
      <w:r>
        <w:rPr>
          <w:rFonts w:ascii="Times New Roman"/>
          <w:b w:val="false"/>
          <w:i w:val="false"/>
          <w:color w:val="000000"/>
          <w:sz w:val="28"/>
        </w:rPr>
        <w:t>
      2) заңды тұлғаның шағымында оның атауы, пошталық мекенжайы, жіберілген нөмірі мен күні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қаралады.</w:t>
      </w:r>
    </w:p>
    <w:bookmarkStart w:name="z1551" w:id="1009"/>
    <w:p>
      <w:pPr>
        <w:spacing w:after="0"/>
        <w:ind w:left="0"/>
        <w:jc w:val="both"/>
      </w:pP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1009"/>
    <w:bookmarkStart w:name="z1552" w:id="1010"/>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нысанда көрсетілетін қызметтің ерекшеліктерін ескере отырып</w:t>
      </w:r>
      <w:r>
        <w:br/>
      </w:r>
      <w:r>
        <w:rPr>
          <w:rFonts w:ascii="Times New Roman"/>
          <w:b/>
          <w:i w:val="false"/>
          <w:color w:val="000000"/>
        </w:rPr>
        <w:t>қойылатын өзге талаптар</w:t>
      </w:r>
    </w:p>
    <w:bookmarkEnd w:id="1010"/>
    <w:bookmarkStart w:name="z1553" w:id="1011"/>
    <w:p>
      <w:pPr>
        <w:spacing w:after="0"/>
        <w:ind w:left="0"/>
        <w:jc w:val="both"/>
      </w:pPr>
      <w:r>
        <w:rPr>
          <w:rFonts w:ascii="Times New Roman"/>
          <w:b w:val="false"/>
          <w:i w:val="false"/>
          <w:color w:val="000000"/>
          <w:sz w:val="28"/>
        </w:rPr>
        <w:t>
      13. Мемлекеттік қызмет көрсету орындарының мекенжайлары Қазақстан Республикасы Ұлттық Банкінің www.nationalbank.kz ресмиинтернет-ресурсында "Мемлекеттік көрсетілетін қызметтер" бөлімінде орналастырылған.</w:t>
      </w:r>
    </w:p>
    <w:bookmarkEnd w:id="1011"/>
    <w:bookmarkStart w:name="z1554" w:id="1012"/>
    <w:p>
      <w:pPr>
        <w:spacing w:after="0"/>
        <w:ind w:left="0"/>
        <w:jc w:val="both"/>
      </w:pPr>
      <w:r>
        <w:rPr>
          <w:rFonts w:ascii="Times New Roman"/>
          <w:b w:val="false"/>
          <w:i w:val="false"/>
          <w:color w:val="000000"/>
          <w:sz w:val="28"/>
        </w:rPr>
        <w:t>
      14.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1012"/>
    <w:bookmarkStart w:name="z1555" w:id="1013"/>
    <w:p>
      <w:pPr>
        <w:spacing w:after="0"/>
        <w:ind w:left="0"/>
        <w:jc w:val="both"/>
      </w:pPr>
      <w:r>
        <w:rPr>
          <w:rFonts w:ascii="Times New Roman"/>
          <w:b w:val="false"/>
          <w:i w:val="false"/>
          <w:color w:val="000000"/>
          <w:sz w:val="28"/>
        </w:rPr>
        <w:t>
      15. Мемлекеттік қызмет көрсету мәселелері жөніндегі анықтама қызметтерінің байланыс телефондары Қазақстан Республикасы Ұлттық Банкінің www.nationalbank.kz ресми интернет-ресурсында "Мемлекеттік көрсетілетін қызметтер" бөлімінде орналастырылған. Мемлекеттік қызметтер көрсету мәселесі жөніндегі бірыңғай байланыс орталығы: 8-800-080-7777, 1414.</w:t>
      </w:r>
    </w:p>
    <w:bookmarkEnd w:id="10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ерікті түрде таратуға</w:t>
            </w:r>
            <w:r>
              <w:br/>
            </w:r>
            <w:r>
              <w:rPr>
                <w:rFonts w:ascii="Times New Roman"/>
                <w:b w:val="false"/>
                <w:i w:val="false"/>
                <w:color w:val="000000"/>
                <w:sz w:val="20"/>
              </w:rPr>
              <w:t>рұқсат 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 жылғы "____" __________</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Банкінің Төрағасына</w:t>
      </w:r>
    </w:p>
    <w:bookmarkStart w:name="z1557" w:id="1014"/>
    <w:p>
      <w:pPr>
        <w:spacing w:after="0"/>
        <w:ind w:left="0"/>
        <w:jc w:val="left"/>
      </w:pPr>
      <w:r>
        <w:rPr>
          <w:rFonts w:ascii="Times New Roman"/>
          <w:b/>
          <w:i w:val="false"/>
          <w:color w:val="000000"/>
        </w:rPr>
        <w:t xml:space="preserve">  Банкті ерікті түрде таратуға рұқсат беруге</w:t>
      </w:r>
      <w:r>
        <w:br/>
      </w:r>
      <w:r>
        <w:rPr>
          <w:rFonts w:ascii="Times New Roman"/>
          <w:b/>
          <w:i w:val="false"/>
          <w:color w:val="000000"/>
        </w:rPr>
        <w:t>қолдаухат</w:t>
      </w:r>
    </w:p>
    <w:bookmarkEnd w:id="1014"/>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24.02.2017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атауы)</w:t>
      </w:r>
    </w:p>
    <w:p>
      <w:pPr>
        <w:spacing w:after="0"/>
        <w:ind w:left="0"/>
        <w:jc w:val="both"/>
      </w:pPr>
      <w:r>
        <w:rPr>
          <w:rFonts w:ascii="Times New Roman"/>
          <w:b w:val="false"/>
          <w:i w:val="false"/>
          <w:color w:val="000000"/>
          <w:sz w:val="28"/>
        </w:rPr>
        <w:t>
      банк акционерлерінің жалпы жиналысының ________ жылғы "_____"_________________</w:t>
      </w:r>
    </w:p>
    <w:p>
      <w:pPr>
        <w:spacing w:after="0"/>
        <w:ind w:left="0"/>
        <w:jc w:val="both"/>
      </w:pPr>
      <w:r>
        <w:rPr>
          <w:rFonts w:ascii="Times New Roman"/>
          <w:b w:val="false"/>
          <w:i w:val="false"/>
          <w:color w:val="000000"/>
          <w:sz w:val="28"/>
        </w:rPr>
        <w:t>
      №_______шешіміне сәйкес________________________________________________________,</w:t>
      </w:r>
    </w:p>
    <w:p>
      <w:pPr>
        <w:spacing w:after="0"/>
        <w:ind w:left="0"/>
        <w:jc w:val="both"/>
      </w:pPr>
      <w:r>
        <w:rPr>
          <w:rFonts w:ascii="Times New Roman"/>
          <w:b w:val="false"/>
          <w:i w:val="false"/>
          <w:color w:val="000000"/>
          <w:sz w:val="28"/>
        </w:rPr>
        <w:t>
                                          (өткен орны)</w:t>
      </w:r>
    </w:p>
    <w:p>
      <w:pPr>
        <w:spacing w:after="0"/>
        <w:ind w:left="0"/>
        <w:jc w:val="both"/>
      </w:pPr>
      <w:r>
        <w:rPr>
          <w:rFonts w:ascii="Times New Roman"/>
          <w:b w:val="false"/>
          <w:i w:val="false"/>
          <w:color w:val="000000"/>
          <w:sz w:val="28"/>
        </w:rPr>
        <w:t>
      банкті ерікті түрде таратуға рұқсат беруді өтінеді.</w:t>
      </w:r>
    </w:p>
    <w:p>
      <w:pPr>
        <w:spacing w:after="0"/>
        <w:ind w:left="0"/>
        <w:jc w:val="both"/>
      </w:pPr>
      <w:r>
        <w:rPr>
          <w:rFonts w:ascii="Times New Roman"/>
          <w:b w:val="false"/>
          <w:i w:val="false"/>
          <w:color w:val="000000"/>
          <w:sz w:val="28"/>
        </w:rPr>
        <w:t>
      Көрсетілетін қызметті алушы өзінің барлық кредиторларының талаптарын толық</w:t>
      </w:r>
    </w:p>
    <w:p>
      <w:pPr>
        <w:spacing w:after="0"/>
        <w:ind w:left="0"/>
        <w:jc w:val="both"/>
      </w:pPr>
      <w:r>
        <w:rPr>
          <w:rFonts w:ascii="Times New Roman"/>
          <w:b w:val="false"/>
          <w:i w:val="false"/>
          <w:color w:val="000000"/>
          <w:sz w:val="28"/>
        </w:rPr>
        <w:t>
      көлемде қанағаттандыруға міндеттенеді.</w:t>
      </w:r>
    </w:p>
    <w:p>
      <w:pPr>
        <w:spacing w:after="0"/>
        <w:ind w:left="0"/>
        <w:jc w:val="both"/>
      </w:pPr>
      <w:r>
        <w:rPr>
          <w:rFonts w:ascii="Times New Roman"/>
          <w:b w:val="false"/>
          <w:i w:val="false"/>
          <w:color w:val="000000"/>
          <w:sz w:val="28"/>
        </w:rPr>
        <w:t>
      Көрсетілетін қызметті алушы қолдаухатқа қоса берілген құжаттар мен ақпараттардың</w:t>
      </w:r>
    </w:p>
    <w:p>
      <w:pPr>
        <w:spacing w:after="0"/>
        <w:ind w:left="0"/>
        <w:jc w:val="both"/>
      </w:pPr>
      <w:r>
        <w:rPr>
          <w:rFonts w:ascii="Times New Roman"/>
          <w:b w:val="false"/>
          <w:i w:val="false"/>
          <w:color w:val="000000"/>
          <w:sz w:val="28"/>
        </w:rPr>
        <w:t>
      дәйектілігіне, сондай-ақ уәкілетті органға қолдаухатты қарауға байланысты сұрау салған</w:t>
      </w:r>
    </w:p>
    <w:p>
      <w:pPr>
        <w:spacing w:after="0"/>
        <w:ind w:left="0"/>
        <w:jc w:val="both"/>
      </w:pPr>
      <w:r>
        <w:rPr>
          <w:rFonts w:ascii="Times New Roman"/>
          <w:b w:val="false"/>
          <w:i w:val="false"/>
          <w:color w:val="000000"/>
          <w:sz w:val="28"/>
        </w:rPr>
        <w:t>
      қосымша ақпараттар мен құжаттарды дер кезінде беруге толық жауап береді.</w:t>
      </w:r>
    </w:p>
    <w:p>
      <w:pPr>
        <w:spacing w:after="0"/>
        <w:ind w:left="0"/>
        <w:jc w:val="both"/>
      </w:pPr>
      <w:r>
        <w:rPr>
          <w:rFonts w:ascii="Times New Roman"/>
          <w:b w:val="false"/>
          <w:i w:val="false"/>
          <w:color w:val="000000"/>
          <w:sz w:val="28"/>
        </w:rPr>
        <w:t>
      Қоса беріліп отырған құжаттар (жіберіліп отырған құжаттардың аттары көрсетілген</w:t>
      </w:r>
    </w:p>
    <w:p>
      <w:pPr>
        <w:spacing w:after="0"/>
        <w:ind w:left="0"/>
        <w:jc w:val="both"/>
      </w:pPr>
      <w:r>
        <w:rPr>
          <w:rFonts w:ascii="Times New Roman"/>
          <w:b w:val="false"/>
          <w:i w:val="false"/>
          <w:color w:val="000000"/>
          <w:sz w:val="28"/>
        </w:rPr>
        <w:t>
      тізбесін, әрбіреуі бойынша данасының және парақтарының санын көрсету):______________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Ақпарат жүйелеріндегі заңмен қорғалатын құпияны құрайтын мәліметтердің</w:t>
      </w:r>
    </w:p>
    <w:p>
      <w:pPr>
        <w:spacing w:after="0"/>
        <w:ind w:left="0"/>
        <w:jc w:val="both"/>
      </w:pPr>
      <w:r>
        <w:rPr>
          <w:rFonts w:ascii="Times New Roman"/>
          <w:b w:val="false"/>
          <w:i w:val="false"/>
          <w:color w:val="000000"/>
          <w:sz w:val="28"/>
        </w:rPr>
        <w:t xml:space="preserve">
      пайдаланылуына келісім беремін. </w:t>
      </w:r>
    </w:p>
    <w:p>
      <w:pPr>
        <w:spacing w:after="0"/>
        <w:ind w:left="0"/>
        <w:jc w:val="both"/>
      </w:pPr>
      <w:r>
        <w:rPr>
          <w:rFonts w:ascii="Times New Roman"/>
          <w:b w:val="false"/>
          <w:i w:val="false"/>
          <w:color w:val="000000"/>
          <w:sz w:val="28"/>
        </w:rPr>
        <w:t>
      Көрсетілетін қызметті алушының акционерлері атынан уәкілетті тұлға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(ол болған кезде) 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ерікті түрде таратуға</w:t>
            </w:r>
            <w:r>
              <w:br/>
            </w:r>
            <w:r>
              <w:rPr>
                <w:rFonts w:ascii="Times New Roman"/>
                <w:b w:val="false"/>
                <w:i w:val="false"/>
                <w:color w:val="000000"/>
                <w:sz w:val="20"/>
              </w:rPr>
              <w:t>рұқсат 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Мәліметтердің электрондық нысаны</w:t>
      </w:r>
    </w:p>
    <w:bookmarkStart w:name="z1559" w:id="1015"/>
    <w:p>
      <w:pPr>
        <w:spacing w:after="0"/>
        <w:ind w:left="0"/>
        <w:jc w:val="left"/>
      </w:pPr>
      <w:r>
        <w:rPr>
          <w:rFonts w:ascii="Times New Roman"/>
          <w:b/>
          <w:i w:val="false"/>
          <w:color w:val="000000"/>
        </w:rPr>
        <w:t xml:space="preserve"> Филиалдарда және (немесе) өкілдіктерде құрылатын тарату</w:t>
      </w:r>
      <w:r>
        <w:br/>
      </w:r>
      <w:r>
        <w:rPr>
          <w:rFonts w:ascii="Times New Roman"/>
          <w:b/>
          <w:i w:val="false"/>
          <w:color w:val="000000"/>
        </w:rPr>
        <w:t>комиссиясына, оның ішінде оның бөлімшелеріне мүшелікке</w:t>
      </w:r>
      <w:r>
        <w:br/>
      </w:r>
      <w:r>
        <w:rPr>
          <w:rFonts w:ascii="Times New Roman"/>
          <w:b/>
          <w:i w:val="false"/>
          <w:color w:val="000000"/>
        </w:rPr>
        <w:t>үміткерлердің тізімі</w:t>
      </w:r>
    </w:p>
    <w:bookmarkEnd w:id="1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2681"/>
        <w:gridCol w:w="766"/>
        <w:gridCol w:w="766"/>
        <w:gridCol w:w="766"/>
        <w:gridCol w:w="3038"/>
        <w:gridCol w:w="766"/>
        <w:gridCol w:w="767"/>
        <w:gridCol w:w="767"/>
        <w:gridCol w:w="1191"/>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аты-жөні, әкесінің аты (ол болған кезде)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жұмыс орны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лауазымы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Үміткердің туылған күні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деректер (оқу орнының атауы, біліктілігі, оқыған кезеңі)</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тұратын мекенжайы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байланыс телефоны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w:t>
            </w:r>
            <w:r>
              <w:br/>
            </w:r>
            <w:r>
              <w:rPr>
                <w:rFonts w:ascii="Times New Roman"/>
                <w:b w:val="false"/>
                <w:i w:val="false"/>
                <w:color w:val="000000"/>
                <w:sz w:val="20"/>
              </w:rPr>
              <w:t xml:space="preserve">
ЖСН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51-қосымша</w:t>
            </w:r>
          </w:p>
        </w:tc>
      </w:tr>
    </w:tbl>
    <w:bookmarkStart w:name="z1561" w:id="1016"/>
    <w:p>
      <w:pPr>
        <w:spacing w:after="0"/>
        <w:ind w:left="0"/>
        <w:jc w:val="left"/>
      </w:pPr>
      <w:r>
        <w:rPr>
          <w:rFonts w:ascii="Times New Roman"/>
          <w:b/>
          <w:i w:val="false"/>
          <w:color w:val="000000"/>
        </w:rPr>
        <w:t xml:space="preserve"> "Ерікті жинақтаушы зейнетақы қорынқайта ұйымдастыруға рұқсат беру"</w:t>
      </w:r>
      <w:r>
        <w:br/>
      </w:r>
      <w:r>
        <w:rPr>
          <w:rFonts w:ascii="Times New Roman"/>
          <w:b/>
          <w:i w:val="false"/>
          <w:color w:val="000000"/>
        </w:rPr>
        <w:t>мемлекеттік көрсетілетін қызмет стандарты</w:t>
      </w:r>
    </w:p>
    <w:bookmarkEnd w:id="1016"/>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52-қосымша</w:t>
            </w:r>
          </w:p>
        </w:tc>
      </w:tr>
    </w:tbl>
    <w:bookmarkStart w:name="z1584" w:id="1017"/>
    <w:p>
      <w:pPr>
        <w:spacing w:after="0"/>
        <w:ind w:left="0"/>
        <w:jc w:val="left"/>
      </w:pPr>
      <w:r>
        <w:rPr>
          <w:rFonts w:ascii="Times New Roman"/>
          <w:b/>
          <w:i w:val="false"/>
          <w:color w:val="000000"/>
        </w:rPr>
        <w:t xml:space="preserve">  "Ерікті жинақтаушы зейнетақы қорын ерікті түрде таратуға рұқсат беру" мемлекеттік көрсетілетін қызмет стандарты </w:t>
      </w:r>
    </w:p>
    <w:bookmarkEnd w:id="1017"/>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xml:space="preserve">№ 71 қаулысына </w:t>
            </w:r>
            <w:r>
              <w:br/>
            </w:r>
            <w:r>
              <w:rPr>
                <w:rFonts w:ascii="Times New Roman"/>
                <w:b w:val="false"/>
                <w:i w:val="false"/>
                <w:color w:val="000000"/>
                <w:sz w:val="20"/>
              </w:rPr>
              <w:t>53-қосымша</w:t>
            </w:r>
          </w:p>
        </w:tc>
      </w:tr>
    </w:tbl>
    <w:bookmarkStart w:name="z1606" w:id="1018"/>
    <w:p>
      <w:pPr>
        <w:spacing w:after="0"/>
        <w:ind w:left="0"/>
        <w:jc w:val="left"/>
      </w:pPr>
      <w:r>
        <w:rPr>
          <w:rFonts w:ascii="Times New Roman"/>
          <w:b/>
          <w:i w:val="false"/>
          <w:color w:val="000000"/>
        </w:rPr>
        <w:t xml:space="preserve"> "Уәкілетті ұйымдарға қолма-қол шетел валютасымен айырбастау операцияларын ұйымдастыру бойынша қызметті жүзеге асыруға лицензия беру" мемлекеттік көрсетілетін қызмет стандарты</w:t>
      </w:r>
    </w:p>
    <w:bookmarkEnd w:id="1018"/>
    <w:p>
      <w:pPr>
        <w:spacing w:after="0"/>
        <w:ind w:left="0"/>
        <w:jc w:val="both"/>
      </w:pPr>
      <w:r>
        <w:rPr>
          <w:rFonts w:ascii="Times New Roman"/>
          <w:b w:val="false"/>
          <w:i w:val="false"/>
          <w:color w:val="ff0000"/>
          <w:sz w:val="28"/>
        </w:rPr>
        <w:t xml:space="preserve">
      Ескерту. Стандарт жаңа редакцияда – ҚР Ұлттық Банкі Басқармасының 07.02.2019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4849" w:id="1019"/>
    <w:p>
      <w:pPr>
        <w:spacing w:after="0"/>
        <w:ind w:left="0"/>
        <w:jc w:val="left"/>
      </w:pPr>
      <w:r>
        <w:rPr>
          <w:rFonts w:ascii="Times New Roman"/>
          <w:b/>
          <w:i w:val="false"/>
          <w:color w:val="000000"/>
        </w:rPr>
        <w:t xml:space="preserve"> 1-тарау. Жалпы ережелер</w:t>
      </w:r>
    </w:p>
    <w:bookmarkEnd w:id="1019"/>
    <w:bookmarkStart w:name="z4850" w:id="1020"/>
    <w:p>
      <w:pPr>
        <w:spacing w:after="0"/>
        <w:ind w:left="0"/>
        <w:jc w:val="both"/>
      </w:pPr>
      <w:r>
        <w:rPr>
          <w:rFonts w:ascii="Times New Roman"/>
          <w:b w:val="false"/>
          <w:i w:val="false"/>
          <w:color w:val="000000"/>
          <w:sz w:val="28"/>
        </w:rPr>
        <w:t>
      1. "Уәкілетті ұйымдарға қолма-қол шетел валютасымен айырбастау операцияларын ұйымдастыру бойынша қызметті жүзеге асыруға лицензия беру" мемлекеттік көрсетілетін қызметі (бұдан әрі – мемлекеттік көрсетілетін қызмет).</w:t>
      </w:r>
    </w:p>
    <w:bookmarkEnd w:id="1020"/>
    <w:bookmarkStart w:name="z4851" w:id="102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bookmarkEnd w:id="1021"/>
    <w:bookmarkStart w:name="z4852" w:id="1022"/>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заңды тұлғаларға (бұдан әрі – көрсетілетін қызметті алушы) көрсетеді.</w:t>
      </w:r>
    </w:p>
    <w:bookmarkEnd w:id="1022"/>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"электрондық үкіметтің" www.egov.kz веб-порталы (бұдан әрі – портал) арқылы жүзеге асырылады.</w:t>
      </w:r>
    </w:p>
    <w:bookmarkStart w:name="z4853" w:id="1023"/>
    <w:p>
      <w:pPr>
        <w:spacing w:after="0"/>
        <w:ind w:left="0"/>
        <w:jc w:val="left"/>
      </w:pPr>
      <w:r>
        <w:rPr>
          <w:rFonts w:ascii="Times New Roman"/>
          <w:b/>
          <w:i w:val="false"/>
          <w:color w:val="000000"/>
        </w:rPr>
        <w:t xml:space="preserve"> 2-тарау. Мемлекеттік қызмет көрсетудің тәртібі</w:t>
      </w:r>
    </w:p>
    <w:bookmarkEnd w:id="1023"/>
    <w:bookmarkStart w:name="z4854" w:id="1024"/>
    <w:p>
      <w:pPr>
        <w:spacing w:after="0"/>
        <w:ind w:left="0"/>
        <w:jc w:val="both"/>
      </w:pPr>
      <w:r>
        <w:rPr>
          <w:rFonts w:ascii="Times New Roman"/>
          <w:b w:val="false"/>
          <w:i w:val="false"/>
          <w:color w:val="000000"/>
          <w:sz w:val="28"/>
        </w:rPr>
        <w:t>
      4. Мемлекеттік қызмет көрсетудің мерзімдері:</w:t>
      </w:r>
    </w:p>
    <w:bookmarkEnd w:id="1024"/>
    <w:p>
      <w:pPr>
        <w:spacing w:after="0"/>
        <w:ind w:left="0"/>
        <w:jc w:val="both"/>
      </w:pPr>
      <w:r>
        <w:rPr>
          <w:rFonts w:ascii="Times New Roman"/>
          <w:b w:val="false"/>
          <w:i w:val="false"/>
          <w:color w:val="000000"/>
          <w:sz w:val="28"/>
        </w:rPr>
        <w:t>
      лицензияны және оған қосымшаны берген кезде – 30 (отыз) жұмыс күні ішінде;</w:t>
      </w:r>
    </w:p>
    <w:p>
      <w:pPr>
        <w:spacing w:after="0"/>
        <w:ind w:left="0"/>
        <w:jc w:val="both"/>
      </w:pPr>
      <w:r>
        <w:rPr>
          <w:rFonts w:ascii="Times New Roman"/>
          <w:b w:val="false"/>
          <w:i w:val="false"/>
          <w:color w:val="000000"/>
          <w:sz w:val="28"/>
        </w:rPr>
        <w:t>
      қолданыстағы лицензияға қосымша берген кезде – 10 (он) жұмыс күні ішінде;</w:t>
      </w:r>
    </w:p>
    <w:p>
      <w:pPr>
        <w:spacing w:after="0"/>
        <w:ind w:left="0"/>
        <w:jc w:val="both"/>
      </w:pPr>
      <w:r>
        <w:rPr>
          <w:rFonts w:ascii="Times New Roman"/>
          <w:b w:val="false"/>
          <w:i w:val="false"/>
          <w:color w:val="000000"/>
          <w:sz w:val="28"/>
        </w:rPr>
        <w:t>
      лицензияны және (немесе) оған қосымшаны қайта ресімдеген кезде – 10 (он) жұмыс күні ішінде;</w:t>
      </w:r>
    </w:p>
    <w:p>
      <w:pPr>
        <w:spacing w:after="0"/>
        <w:ind w:left="0"/>
        <w:jc w:val="both"/>
      </w:pPr>
      <w:r>
        <w:rPr>
          <w:rFonts w:ascii="Times New Roman"/>
          <w:b w:val="false"/>
          <w:i w:val="false"/>
          <w:color w:val="000000"/>
          <w:sz w:val="28"/>
        </w:rPr>
        <w:t>
      лицензияның телнұсқаларын (лицензияға қосымшаның телнұсқасын) бергенде – 2 (екі) жұмыс күні ішінде.</w:t>
      </w:r>
    </w:p>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алушыдан құжаттарды алған сәттен бастап 2 (екі)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алушының құжаттарын алған сәттен бастап 2 (екі) жұмыс күн ішінде өтінішті одан әрі қараудан жазбаша дәлелді бас тартуды береді;</w:t>
      </w:r>
    </w:p>
    <w:bookmarkStart w:name="z4855" w:id="1025"/>
    <w:p>
      <w:pPr>
        <w:spacing w:after="0"/>
        <w:ind w:left="0"/>
        <w:jc w:val="both"/>
      </w:pPr>
      <w:r>
        <w:rPr>
          <w:rFonts w:ascii="Times New Roman"/>
          <w:b w:val="false"/>
          <w:i w:val="false"/>
          <w:color w:val="000000"/>
          <w:sz w:val="28"/>
        </w:rPr>
        <w:t>
      5. Мемлекеттік қызмет көрсетудің нысаны: электрондық (толық автоматтандырылған).</w:t>
      </w:r>
    </w:p>
    <w:bookmarkEnd w:id="1025"/>
    <w:bookmarkStart w:name="z4856" w:id="1026"/>
    <w:p>
      <w:pPr>
        <w:spacing w:after="0"/>
        <w:ind w:left="0"/>
        <w:jc w:val="both"/>
      </w:pPr>
      <w:r>
        <w:rPr>
          <w:rFonts w:ascii="Times New Roman"/>
          <w:b w:val="false"/>
          <w:i w:val="false"/>
          <w:color w:val="000000"/>
          <w:sz w:val="28"/>
        </w:rPr>
        <w:t>
      6. Мемлекеттік қызмет көрсетудің нәтижесі – лицензияны және оған қосымшаны, қолданыстағы лицензияға қосымшаны беру, лицензияны және (немесе) лицензияға қосымшаны қайта ресімдеу, лицензияның және (немесе) лицензияға қосымшаның телнұсқаларын беру не осы мемлекеттік көрсетілетін қызмет стандартының 12 және 13-тармақтарында көзделген жағдайларда және негіздер бойынша мемлекеттік қызмет көрсетуден бас тартудың дәлелді жауабы.</w:t>
      </w:r>
    </w:p>
    <w:bookmarkEnd w:id="1026"/>
    <w:p>
      <w:pPr>
        <w:spacing w:after="0"/>
        <w:ind w:left="0"/>
        <w:jc w:val="both"/>
      </w:pPr>
      <w:r>
        <w:rPr>
          <w:rFonts w:ascii="Times New Roman"/>
          <w:b w:val="false"/>
          <w:i w:val="false"/>
          <w:color w:val="000000"/>
          <w:sz w:val="28"/>
        </w:rPr>
        <w:t xml:space="preserve">
      Мемлекеттік қызмет көрсетудің нәтижесін ұсыну нысаны: электрондық. </w:t>
      </w:r>
    </w:p>
    <w:p>
      <w:pPr>
        <w:spacing w:after="0"/>
        <w:ind w:left="0"/>
        <w:jc w:val="both"/>
      </w:pPr>
      <w:r>
        <w:rPr>
          <w:rFonts w:ascii="Times New Roman"/>
          <w:b w:val="false"/>
          <w:i w:val="false"/>
          <w:color w:val="000000"/>
          <w:sz w:val="28"/>
        </w:rPr>
        <w:t>
      Порталда көрсетілетін мемлекеттік қызмет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Start w:name="z4857" w:id="1027"/>
    <w:p>
      <w:pPr>
        <w:spacing w:after="0"/>
        <w:ind w:left="0"/>
        <w:jc w:val="both"/>
      </w:pPr>
      <w:r>
        <w:rPr>
          <w:rFonts w:ascii="Times New Roman"/>
          <w:b w:val="false"/>
          <w:i w:val="false"/>
          <w:color w:val="000000"/>
          <w:sz w:val="28"/>
        </w:rPr>
        <w:t>
      7. Мемлекеттік қызмет ақылы негізде көрсетіледі. Мемлекеттік қызметті көрсету кезінде қызметтің жекелеген түрлерімен айналысу құқығы үшін лицензиялық алым төленеді:</w:t>
      </w:r>
    </w:p>
    <w:bookmarkEnd w:id="1027"/>
    <w:bookmarkStart w:name="z4858" w:id="1028"/>
    <w:p>
      <w:pPr>
        <w:spacing w:after="0"/>
        <w:ind w:left="0"/>
        <w:jc w:val="both"/>
      </w:pPr>
      <w:r>
        <w:rPr>
          <w:rFonts w:ascii="Times New Roman"/>
          <w:b w:val="false"/>
          <w:i w:val="false"/>
          <w:color w:val="000000"/>
          <w:sz w:val="28"/>
        </w:rPr>
        <w:t>
      1) аталған қызмет түрімен айналысу құқығына лицензия беру кезіндегі лицензиялық алым 40 (қырық) айлық есептік көрсеткішті (бұдан әрі – АЕК) құрайды;</w:t>
      </w:r>
    </w:p>
    <w:bookmarkEnd w:id="1028"/>
    <w:bookmarkStart w:name="z4859" w:id="1029"/>
    <w:p>
      <w:pPr>
        <w:spacing w:after="0"/>
        <w:ind w:left="0"/>
        <w:jc w:val="both"/>
      </w:pPr>
      <w:r>
        <w:rPr>
          <w:rFonts w:ascii="Times New Roman"/>
          <w:b w:val="false"/>
          <w:i w:val="false"/>
          <w:color w:val="000000"/>
          <w:sz w:val="28"/>
        </w:rPr>
        <w:t>
      2) лицензияны қайта ресімдеу үшін лицензиялық алым лицензияны беру кезіндегі мөлшерлеменің 10 (он) пайызын құрайды;</w:t>
      </w:r>
    </w:p>
    <w:bookmarkEnd w:id="1029"/>
    <w:bookmarkStart w:name="z4860" w:id="1030"/>
    <w:p>
      <w:pPr>
        <w:spacing w:after="0"/>
        <w:ind w:left="0"/>
        <w:jc w:val="both"/>
      </w:pPr>
      <w:r>
        <w:rPr>
          <w:rFonts w:ascii="Times New Roman"/>
          <w:b w:val="false"/>
          <w:i w:val="false"/>
          <w:color w:val="000000"/>
          <w:sz w:val="28"/>
        </w:rPr>
        <w:t xml:space="preserve">
      3) лицензияның телнұсқасын беру үшін лицензиялық алым лицензия беру кезіндегі мөлшерлеменің 100 (бір жүз) пайызын құрайды. </w:t>
      </w:r>
    </w:p>
    <w:bookmarkEnd w:id="1030"/>
    <w:p>
      <w:pPr>
        <w:spacing w:after="0"/>
        <w:ind w:left="0"/>
        <w:jc w:val="both"/>
      </w:pPr>
      <w:r>
        <w:rPr>
          <w:rFonts w:ascii="Times New Roman"/>
          <w:b w:val="false"/>
          <w:i w:val="false"/>
          <w:color w:val="000000"/>
          <w:sz w:val="28"/>
        </w:rPr>
        <w:t>
      Қолданыстағы лицензияға қосымшаларды (лицензияға қосымшалардың телнұсқаларын) беру және қолданыстағы лицензияға қосымшаларды қайта ресімдеу кезінде лицензиялық алым алынбайды.</w:t>
      </w:r>
    </w:p>
    <w:p>
      <w:pPr>
        <w:spacing w:after="0"/>
        <w:ind w:left="0"/>
        <w:jc w:val="both"/>
      </w:pPr>
      <w:r>
        <w:rPr>
          <w:rFonts w:ascii="Times New Roman"/>
          <w:b w:val="false"/>
          <w:i w:val="false"/>
          <w:color w:val="000000"/>
          <w:sz w:val="28"/>
        </w:rPr>
        <w:t>
      Лицензиялық алымды төлеуді екінші деңгейдегі банктер немесе банк операцияларының жекелеген түрлерін жүзеге асыратын ұйымдар қолма-қол ақшамен немесе қолма-қол ақшасыз нысанда, оның ішінде "электрондық үкіметтің" төлем шлюзі арқылы жүзеге асырады.</w:t>
      </w:r>
    </w:p>
    <w:bookmarkStart w:name="z4861" w:id="1031"/>
    <w:p>
      <w:pPr>
        <w:spacing w:after="0"/>
        <w:ind w:left="0"/>
        <w:jc w:val="both"/>
      </w:pPr>
      <w:r>
        <w:rPr>
          <w:rFonts w:ascii="Times New Roman"/>
          <w:b w:val="false"/>
          <w:i w:val="false"/>
          <w:color w:val="000000"/>
          <w:sz w:val="28"/>
        </w:rPr>
        <w:t>
      8. Порталдың жұмыс кестесі – жөндеу жұмыстарының жүргізілуіне байланысты техникалық үзілістерді қоспағанда, тәулік бойы.</w:t>
      </w:r>
    </w:p>
    <w:bookmarkEnd w:id="1031"/>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жұмыс кестесі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bookmarkStart w:name="z4862" w:id="1032"/>
    <w:p>
      <w:pPr>
        <w:spacing w:after="0"/>
        <w:ind w:left="0"/>
        <w:jc w:val="both"/>
      </w:pPr>
      <w:r>
        <w:rPr>
          <w:rFonts w:ascii="Times New Roman"/>
          <w:b w:val="false"/>
          <w:i w:val="false"/>
          <w:color w:val="000000"/>
          <w:sz w:val="28"/>
        </w:rPr>
        <w:t>
      9. Мемлекеттік қызмет көрсету үшін қажетті құжаттар тізбесі:</w:t>
      </w:r>
    </w:p>
    <w:bookmarkEnd w:id="1032"/>
    <w:p>
      <w:pPr>
        <w:spacing w:after="0"/>
        <w:ind w:left="0"/>
        <w:jc w:val="both"/>
      </w:pPr>
      <w:r>
        <w:rPr>
          <w:rFonts w:ascii="Times New Roman"/>
          <w:b w:val="false"/>
          <w:i w:val="false"/>
          <w:color w:val="000000"/>
          <w:sz w:val="28"/>
        </w:rPr>
        <w:t>
      лицензияны және оған қосымшаны алу үшін:</w:t>
      </w:r>
    </w:p>
    <w:bookmarkStart w:name="z4863" w:id="1033"/>
    <w:p>
      <w:pPr>
        <w:spacing w:after="0"/>
        <w:ind w:left="0"/>
        <w:jc w:val="both"/>
      </w:pPr>
      <w:r>
        <w:rPr>
          <w:rFonts w:ascii="Times New Roman"/>
          <w:b w:val="false"/>
          <w:i w:val="false"/>
          <w:color w:val="000000"/>
          <w:sz w:val="28"/>
        </w:rPr>
        <w:t>
      1) өтініш берушінің осы мемлекеттік көрсетілетін қызмет стандартының 11-тармағында көзделген біліктілік талаптарына сәйкес келуін растайтын құжаттар;</w:t>
      </w:r>
    </w:p>
    <w:bookmarkEnd w:id="1033"/>
    <w:bookmarkStart w:name="z4864" w:id="1034"/>
    <w:p>
      <w:pPr>
        <w:spacing w:after="0"/>
        <w:ind w:left="0"/>
        <w:jc w:val="both"/>
      </w:pPr>
      <w:r>
        <w:rPr>
          <w:rFonts w:ascii="Times New Roman"/>
          <w:b w:val="false"/>
          <w:i w:val="false"/>
          <w:color w:val="000000"/>
          <w:sz w:val="28"/>
        </w:rPr>
        <w:t>
      2) жарғының нотариат куәландырған көшірмесі;</w:t>
      </w:r>
    </w:p>
    <w:bookmarkEnd w:id="1034"/>
    <w:bookmarkStart w:name="z4865" w:id="1035"/>
    <w:p>
      <w:pPr>
        <w:spacing w:after="0"/>
        <w:ind w:left="0"/>
        <w:jc w:val="both"/>
      </w:pPr>
      <w:r>
        <w:rPr>
          <w:rFonts w:ascii="Times New Roman"/>
          <w:b w:val="false"/>
          <w:i w:val="false"/>
          <w:color w:val="000000"/>
          <w:sz w:val="28"/>
        </w:rPr>
        <w:t>
      3) "электрондық үкіметтің" төлем шлюзі арқылы ақы төлеген жағдайларды қоспағанда, қызметтің жекелеген түрлерімен айналысу құқығы үшін лицензиялық алымның төленгендігін растайтын құжаттың көшірмесі;</w:t>
      </w:r>
    </w:p>
    <w:bookmarkEnd w:id="1035"/>
    <w:bookmarkStart w:name="z4866" w:id="1036"/>
    <w:p>
      <w:pPr>
        <w:spacing w:after="0"/>
        <w:ind w:left="0"/>
        <w:jc w:val="both"/>
      </w:pPr>
      <w:r>
        <w:rPr>
          <w:rFonts w:ascii="Times New Roman"/>
          <w:b w:val="false"/>
          <w:i w:val="false"/>
          <w:color w:val="000000"/>
          <w:sz w:val="28"/>
        </w:rPr>
        <w:t>
      4) шетел валютасындағы шотының бар екендігі туралы банктің анықтамасы.</w:t>
      </w:r>
    </w:p>
    <w:bookmarkEnd w:id="1036"/>
    <w:bookmarkStart w:name="z4867" w:id="1037"/>
    <w:p>
      <w:pPr>
        <w:spacing w:after="0"/>
        <w:ind w:left="0"/>
        <w:jc w:val="both"/>
      </w:pPr>
      <w:r>
        <w:rPr>
          <w:rFonts w:ascii="Times New Roman"/>
          <w:b w:val="false"/>
          <w:i w:val="false"/>
          <w:color w:val="000000"/>
          <w:sz w:val="28"/>
        </w:rPr>
        <w:t>
      10. Қосымша айырбастау пунктін ашу кезінде қолданыстағы лицензияға қосымшаны алу үшін көрсетілетін қызметті алушы немесе оның филиалы көрсетілетін қызметті берушіге айырбастау пунктінің орналасқан жері бойынша осы мемлекеттік көрсетілетін қызмет стандартының 11-тармағында көзделген біліктілік талаптарына көрсетілетін қызметті алушының сәйкес келуін растайтын құжаттарды ұсынады.</w:t>
      </w:r>
    </w:p>
    <w:bookmarkEnd w:id="1037"/>
    <w:bookmarkStart w:name="z4868" w:id="1038"/>
    <w:p>
      <w:pPr>
        <w:spacing w:after="0"/>
        <w:ind w:left="0"/>
        <w:jc w:val="both"/>
      </w:pPr>
      <w:r>
        <w:rPr>
          <w:rFonts w:ascii="Times New Roman"/>
          <w:b w:val="false"/>
          <w:i w:val="false"/>
          <w:color w:val="000000"/>
          <w:sz w:val="28"/>
        </w:rPr>
        <w:t>
      11. Көрсетілетін қызметті алушы біліктілік талаптарына сәйкестігін растау ретінде портал арқылы мынадай құжаттар жібереді:</w:t>
      </w:r>
    </w:p>
    <w:bookmarkEnd w:id="1038"/>
    <w:bookmarkStart w:name="z4869" w:id="1039"/>
    <w:p>
      <w:pPr>
        <w:spacing w:after="0"/>
        <w:ind w:left="0"/>
        <w:jc w:val="both"/>
      </w:pPr>
      <w:r>
        <w:rPr>
          <w:rFonts w:ascii="Times New Roman"/>
          <w:b w:val="false"/>
          <w:i w:val="false"/>
          <w:color w:val="000000"/>
          <w:sz w:val="28"/>
        </w:rPr>
        <w:t xml:space="preserve">
      1)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қолма-қол шетел валютасымен айырбастау операцияларын ұйымдастыруға лицензияны және оған қосымшаларды алуға өтініш (осы мемлекеттік көрсетілетін қызмет стандартының 9-тармағында көзделген жағдайда),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қосымша ашылатын айырбастау пункті үшін қолма-қол шетел валютасымен айырбастау операцияларын ұйымдастыруға қолданыстағы лицензияға қосымша алуға өтініш (осы мемлекеттік көрсетілетін қызмет стандартының 10-тармағында көзделген жағдайда);</w:t>
      </w:r>
    </w:p>
    <w:bookmarkEnd w:id="1039"/>
    <w:bookmarkStart w:name="z4870" w:id="1040"/>
    <w:p>
      <w:pPr>
        <w:spacing w:after="0"/>
        <w:ind w:left="0"/>
        <w:jc w:val="both"/>
      </w:pPr>
      <w:r>
        <w:rPr>
          <w:rFonts w:ascii="Times New Roman"/>
          <w:b w:val="false"/>
          <w:i w:val="false"/>
          <w:color w:val="000000"/>
          <w:sz w:val="28"/>
        </w:rPr>
        <w:t>
      2) Нормативтік құқықтық актілерді мемлекеттік тіркеу тізілімінде № 9801 болып тіркелген Қазақстан Республикасы Ұлттық Банкі Басқармасының 2014 жылғы 16 шілдедегі № 144 қаулысымен бекітілген Қазақстан Республикасында қолма-қол шетел валютасымен айырбастау операцияларын ұйымдастыру қағидалары (бұдан әрі – Қағидалар) 6-тармағының талаптарына сәйкес уәкілетті ұйымның банк шотына жарғылық капиталға жарна ретіндегі ақшаның есептелуін растайтын екінші деңгейдегі банктің лицензияны және (немесе) лицензияға қосымшаны алуға өтініш білдірген күнге дейін күнтізбелік 30 (отыз) күннен ерте емес берілген құжаты (оның ішінде клиенттің банк шоттары бойынша ақша қозғалысы туралы үзінді-көшірме) не қосымша айырбастау пунктін есепке алғанда уәкілетті ұйымның жарғылық капиталы мөлшерінің белгіленген талаптарға сәйкестігін растайтын Қағидаларға 5-қосымшаға сәйкес нысан бойынша қосымша ашылатын айырбастау пункті үшін қолма-қол шетел валютасымен айырбастау операцияларын ұйымдастыруға арналған қолданыстағы лицензияға қосымшаны алуға өтініш берген айдың біріндегі жағдай бойынша қаржылық есептілік (осы мемлекеттік көрсетілетін қызмет стандартының 10-тармағында көзделген жағдайда);</w:t>
      </w:r>
    </w:p>
    <w:bookmarkEnd w:id="1040"/>
    <w:bookmarkStart w:name="z4871" w:id="1041"/>
    <w:p>
      <w:pPr>
        <w:spacing w:after="0"/>
        <w:ind w:left="0"/>
        <w:jc w:val="both"/>
      </w:pPr>
      <w:r>
        <w:rPr>
          <w:rFonts w:ascii="Times New Roman"/>
          <w:b w:val="false"/>
          <w:i w:val="false"/>
          <w:color w:val="000000"/>
          <w:sz w:val="28"/>
        </w:rPr>
        <w:t>
      3) кассирдің қолма-қол шетел валютасымен жұмыс бойынша дайындықтан өткендігін растайтын құжаттың көшірмесі не Қазақстан Республикасының еңбек заңнамасында көзделген және қызметкердің қолма-қол шетел валютасымен жұмыс істейтін кассир ретінде кемінде алты ай еңбек қызметін растайтын құжаттың көшірмесі (нотариат куәландырған).</w:t>
      </w:r>
    </w:p>
    <w:bookmarkEnd w:id="1041"/>
    <w:p>
      <w:pPr>
        <w:spacing w:after="0"/>
        <w:ind w:left="0"/>
        <w:jc w:val="both"/>
      </w:pPr>
      <w:r>
        <w:rPr>
          <w:rFonts w:ascii="Times New Roman"/>
          <w:b w:val="false"/>
          <w:i w:val="false"/>
          <w:color w:val="000000"/>
          <w:sz w:val="28"/>
        </w:rPr>
        <w:t>
      Уәкілетті ұйымның айырбастау пунктін оның үй-жайына және техникалық жабдықталуына қойылатын талаптарға сәйкес келуін тексеруді көрсетілетін қызметті беруші қолма-қол шетел валютасымен айырбастау операцияларын ұйымдастыруға лицензияны және (немесе) лицензияға қосымшаны беру үшін көзделген мерзім ішінде жүргізеді.</w:t>
      </w:r>
    </w:p>
    <w:p>
      <w:pPr>
        <w:spacing w:after="0"/>
        <w:ind w:left="0"/>
        <w:jc w:val="both"/>
      </w:pPr>
      <w:r>
        <w:rPr>
          <w:rFonts w:ascii="Times New Roman"/>
          <w:b w:val="false"/>
          <w:i w:val="false"/>
          <w:color w:val="000000"/>
          <w:sz w:val="28"/>
        </w:rPr>
        <w:t>
      Бұрын қағаз нысанында берілген лицензияның телнұсқасын алу үшін көрсетілген қызметті алушының ЭЦҚ-мен куәландырылған электрондық құжат нысанындағы сұрау салу ұсынылады.</w:t>
      </w:r>
    </w:p>
    <w:p>
      <w:pPr>
        <w:spacing w:after="0"/>
        <w:ind w:left="0"/>
        <w:jc w:val="both"/>
      </w:pPr>
      <w:r>
        <w:rPr>
          <w:rFonts w:ascii="Times New Roman"/>
          <w:b w:val="false"/>
          <w:i w:val="false"/>
          <w:color w:val="000000"/>
          <w:sz w:val="28"/>
        </w:rPr>
        <w:t>
      Лицензияға қосымшаның телнұсқасын алу үшін өтініш еркін нысанда беріледі.</w:t>
      </w:r>
    </w:p>
    <w:p>
      <w:pPr>
        <w:spacing w:after="0"/>
        <w:ind w:left="0"/>
        <w:jc w:val="both"/>
      </w:pPr>
      <w:r>
        <w:rPr>
          <w:rFonts w:ascii="Times New Roman"/>
          <w:b w:val="false"/>
          <w:i w:val="false"/>
          <w:color w:val="000000"/>
          <w:sz w:val="28"/>
        </w:rPr>
        <w:t>
      Лицензияны қайта ресімдеу үшін:</w:t>
      </w:r>
    </w:p>
    <w:p>
      <w:pPr>
        <w:spacing w:after="0"/>
        <w:ind w:left="0"/>
        <w:jc w:val="both"/>
      </w:pPr>
      <w:r>
        <w:rPr>
          <w:rFonts w:ascii="Times New Roman"/>
          <w:b w:val="false"/>
          <w:i w:val="false"/>
          <w:color w:val="000000"/>
          <w:sz w:val="28"/>
        </w:rPr>
        <w:t xml:space="preserve">
      1)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қолма-қол шетел валютасымен айырбастау операцияларын ұйымдастыруға лицензияны және (немесе) қолма-қол шетел валютасымен айырбастау операцияларын ұйымдастыруға берілген лицензияға қосымшаны қайта ресімдеуге өтініш;</w:t>
      </w:r>
    </w:p>
    <w:p>
      <w:pPr>
        <w:spacing w:after="0"/>
        <w:ind w:left="0"/>
        <w:jc w:val="both"/>
      </w:pPr>
      <w:r>
        <w:rPr>
          <w:rFonts w:ascii="Times New Roman"/>
          <w:b w:val="false"/>
          <w:i w:val="false"/>
          <w:color w:val="000000"/>
          <w:sz w:val="28"/>
        </w:rPr>
        <w:t>
      2) "электрондық үкіметтің" төлем шлюзі арқылы ақы төлеу жағдайларын қоспағанда, лицензияны қайта ресімдеген кезде қызметтің жекелеген түрлерімен айналысу құқығына лицензиялық алымның төленгенiн растайтын құжат;</w:t>
      </w:r>
    </w:p>
    <w:p>
      <w:pPr>
        <w:spacing w:after="0"/>
        <w:ind w:left="0"/>
        <w:jc w:val="both"/>
      </w:pPr>
      <w:r>
        <w:rPr>
          <w:rFonts w:ascii="Times New Roman"/>
          <w:b w:val="false"/>
          <w:i w:val="false"/>
          <w:color w:val="000000"/>
          <w:sz w:val="28"/>
        </w:rPr>
        <w:t>
      3) ақпараты мемлекеттік ақпараттық жүйелерде бар құжаттарды қоспағанда, лицензияны қайта ресімдеуге негіз болып табылатын өзгерістер туралы ақпаратты құрайтын құжаттардың көшірмелері.</w:t>
      </w:r>
    </w:p>
    <w:p>
      <w:pPr>
        <w:spacing w:after="0"/>
        <w:ind w:left="0"/>
        <w:jc w:val="both"/>
      </w:pPr>
      <w:r>
        <w:rPr>
          <w:rFonts w:ascii="Times New Roman"/>
          <w:b w:val="false"/>
          <w:i w:val="false"/>
          <w:color w:val="000000"/>
          <w:sz w:val="28"/>
        </w:rPr>
        <w:t>
      Лицензияның қосымшасын қайта ресімдеу үшін:</w:t>
      </w:r>
    </w:p>
    <w:p>
      <w:pPr>
        <w:spacing w:after="0"/>
        <w:ind w:left="0"/>
        <w:jc w:val="both"/>
      </w:pPr>
      <w:r>
        <w:rPr>
          <w:rFonts w:ascii="Times New Roman"/>
          <w:b w:val="false"/>
          <w:i w:val="false"/>
          <w:color w:val="000000"/>
          <w:sz w:val="28"/>
        </w:rPr>
        <w:t>
      1) осы мемлекеттік көрсетілетін қызмет стандартының 3-қосымшасына сәйкес нысан бойынша қолма-қол шетел валютасымен айырбастау операцияларын ұйымдастыруға лицензияны және (немесе) қолма-қол шетел валютасымен айырбастау операцияларын ұйымдастыруға лицензияға қосымшаны қайта ресімдеуге өтініш;</w:t>
      </w:r>
    </w:p>
    <w:p>
      <w:pPr>
        <w:spacing w:after="0"/>
        <w:ind w:left="0"/>
        <w:jc w:val="both"/>
      </w:pPr>
      <w:r>
        <w:rPr>
          <w:rFonts w:ascii="Times New Roman"/>
          <w:b w:val="false"/>
          <w:i w:val="false"/>
          <w:color w:val="000000"/>
          <w:sz w:val="28"/>
        </w:rPr>
        <w:t xml:space="preserve">
      2) ақпараты мемлекеттік ақпараттық жүйелерде бар құжаттарды қоспағанда, лицензияға қосымшаны қайта ресімдеуге негіз болып табылатын өзгерістер туралы ақпаратты құрайтын құжаттардың көшірмелері. </w:t>
      </w:r>
    </w:p>
    <w:p>
      <w:pPr>
        <w:spacing w:after="0"/>
        <w:ind w:left="0"/>
        <w:jc w:val="both"/>
      </w:pPr>
      <w:r>
        <w:rPr>
          <w:rFonts w:ascii="Times New Roman"/>
          <w:b w:val="false"/>
          <w:i w:val="false"/>
          <w:color w:val="000000"/>
          <w:sz w:val="28"/>
        </w:rPr>
        <w:t>
      Көрсетілетін қызметті алушы қағаз жеткізгіште берілген лицензияны және (немесе) лицензияға қосымшаны электрондық форматқа аудару үшін көрсетілетін қызметті алушының ЭЦҚ-мен куәландырылған электрондық құжат нысанында сұрау салуды ұсынады.</w:t>
      </w:r>
    </w:p>
    <w:p>
      <w:pPr>
        <w:spacing w:after="0"/>
        <w:ind w:left="0"/>
        <w:jc w:val="both"/>
      </w:pPr>
      <w:r>
        <w:rPr>
          <w:rFonts w:ascii="Times New Roman"/>
          <w:b w:val="false"/>
          <w:i w:val="false"/>
          <w:color w:val="000000"/>
          <w:sz w:val="28"/>
        </w:rPr>
        <w:t>
      Заңды тұлғаны мемлекеттік тіркеу (қайта тіркеу) туралы, лицензиялық алым сомасының төленгені ("электрондық үкіметтің" төлем шлюзі арқылы төлеген жағдайда) туралы мәліметтерді көрсетілетін қызметті беруші тиісті мемлекеттік ақпараттық жүйелерден "электрондық үкімет" шлюзі арқылы алады.</w:t>
      </w:r>
    </w:p>
    <w:bookmarkStart w:name="z4872" w:id="1042"/>
    <w:p>
      <w:pPr>
        <w:spacing w:after="0"/>
        <w:ind w:left="0"/>
        <w:jc w:val="both"/>
      </w:pPr>
      <w:r>
        <w:rPr>
          <w:rFonts w:ascii="Times New Roman"/>
          <w:b w:val="false"/>
          <w:i w:val="false"/>
          <w:color w:val="000000"/>
          <w:sz w:val="28"/>
        </w:rPr>
        <w:t>
      12. Мыналар:</w:t>
      </w:r>
    </w:p>
    <w:bookmarkEnd w:id="1042"/>
    <w:p>
      <w:pPr>
        <w:spacing w:after="0"/>
        <w:ind w:left="0"/>
        <w:jc w:val="both"/>
      </w:pPr>
      <w:r>
        <w:rPr>
          <w:rFonts w:ascii="Times New Roman"/>
          <w:b w:val="false"/>
          <w:i w:val="false"/>
          <w:color w:val="000000"/>
          <w:sz w:val="28"/>
        </w:rPr>
        <w:t>
      1) "Валюталық реттеу және валюталық бақылау туралы" 2005 жылғы 13 маусымдағы Қазақстан Республикасының Заңына (бұдан әрі – Заң) сәйкес көзделген құжаттарды не мәліметтерді ұсынбау;</w:t>
      </w:r>
    </w:p>
    <w:p>
      <w:pPr>
        <w:spacing w:after="0"/>
        <w:ind w:left="0"/>
        <w:jc w:val="both"/>
      </w:pPr>
      <w:r>
        <w:rPr>
          <w:rFonts w:ascii="Times New Roman"/>
          <w:b w:val="false"/>
          <w:i w:val="false"/>
          <w:color w:val="000000"/>
          <w:sz w:val="28"/>
        </w:rPr>
        <w:t>
      2) көрсетілетін қызметті алушының Заңға сәйкес белгіленген талаптарға сәйкес келмеуі;</w:t>
      </w:r>
    </w:p>
    <w:p>
      <w:pPr>
        <w:spacing w:after="0"/>
        <w:ind w:left="0"/>
        <w:jc w:val="both"/>
      </w:pPr>
      <w:r>
        <w:rPr>
          <w:rFonts w:ascii="Times New Roman"/>
          <w:b w:val="false"/>
          <w:i w:val="false"/>
          <w:color w:val="000000"/>
          <w:sz w:val="28"/>
        </w:rPr>
        <w:t>
      3) Қазақстан Республикасының заңдарында көзделген өзге де негіздер;</w:t>
      </w:r>
    </w:p>
    <w:p>
      <w:pPr>
        <w:spacing w:after="0"/>
        <w:ind w:left="0"/>
        <w:jc w:val="both"/>
      </w:pPr>
      <w:r>
        <w:rPr>
          <w:rFonts w:ascii="Times New Roman"/>
          <w:b w:val="false"/>
          <w:i w:val="false"/>
          <w:color w:val="000000"/>
          <w:sz w:val="28"/>
        </w:rPr>
        <w:t>
      4) Қазақстан Республикасының заңдарында заңды тұлғалардың осы санаты үшін тыйым салынған қызмет түрімен айналысуы;</w:t>
      </w:r>
    </w:p>
    <w:p>
      <w:pPr>
        <w:spacing w:after="0"/>
        <w:ind w:left="0"/>
        <w:jc w:val="both"/>
      </w:pPr>
      <w:r>
        <w:rPr>
          <w:rFonts w:ascii="Times New Roman"/>
          <w:b w:val="false"/>
          <w:i w:val="false"/>
          <w:color w:val="000000"/>
          <w:sz w:val="28"/>
        </w:rPr>
        <w:t>
      5) лицензиялық алымның енгізілмеуі;</w:t>
      </w:r>
    </w:p>
    <w:p>
      <w:pPr>
        <w:spacing w:after="0"/>
        <w:ind w:left="0"/>
        <w:jc w:val="both"/>
      </w:pPr>
      <w:r>
        <w:rPr>
          <w:rFonts w:ascii="Times New Roman"/>
          <w:b w:val="false"/>
          <w:i w:val="false"/>
          <w:color w:val="000000"/>
          <w:sz w:val="28"/>
        </w:rPr>
        <w:t>
      6) көрсетілетін қызметті алушыға қатысты лицензиялануға тиіс қызметті немесе қызметтің жекелеген түрлерін тоқтата тұру немесе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7) сот орындаушысының ұсынысы негізінде сот көрсетілетін қызметті алушы-борышкерге лицензия беруге уақытша тыйым салуы;</w:t>
      </w:r>
    </w:p>
    <w:p>
      <w:pPr>
        <w:spacing w:after="0"/>
        <w:ind w:left="0"/>
        <w:jc w:val="both"/>
      </w:pPr>
      <w:r>
        <w:rPr>
          <w:rFonts w:ascii="Times New Roman"/>
          <w:b w:val="false"/>
          <w:i w:val="false"/>
          <w:color w:val="000000"/>
          <w:sz w:val="28"/>
        </w:rPr>
        <w:t>
      8) лицензия алу үшін өтініш беруші ұсынған құжаттардың және (немесе) ондағы деректердің (мәліметтердің) дәйексіздігінің белгіленуі мемлекеттік қызмет көрсетуден бас тартуға негіз болып табылады.</w:t>
      </w:r>
    </w:p>
    <w:p>
      <w:pPr>
        <w:spacing w:after="0"/>
        <w:ind w:left="0"/>
        <w:jc w:val="both"/>
      </w:pPr>
      <w:r>
        <w:rPr>
          <w:rFonts w:ascii="Times New Roman"/>
          <w:b w:val="false"/>
          <w:i w:val="false"/>
          <w:color w:val="000000"/>
          <w:sz w:val="28"/>
        </w:rPr>
        <w:t>
      Мемлекеттік қызмет көрсетуден бас тарту осы мемлекеттік көрсетілетін қызмет стандартының 4-тармағында көзделген мерзімдерде жүзеге асырылады.</w:t>
      </w:r>
    </w:p>
    <w:bookmarkStart w:name="z4873" w:id="1043"/>
    <w:p>
      <w:pPr>
        <w:spacing w:after="0"/>
        <w:ind w:left="0"/>
        <w:jc w:val="both"/>
      </w:pPr>
      <w:r>
        <w:rPr>
          <w:rFonts w:ascii="Times New Roman"/>
          <w:b w:val="false"/>
          <w:i w:val="false"/>
          <w:color w:val="000000"/>
          <w:sz w:val="28"/>
        </w:rPr>
        <w:t>
      13. Осы мемлекеттік көрсетілетін қызмет стандартының 11-тармағының бесінші және (немесе) алтыншы бөліктерінде көрсетілген құжаттар тиісінше ресімделмеген жағдайда, көрсетілетін қызметті беруші лицензияны және (немесе) лицензияға қосымшаны қайта ресімдеуден бас тартады.</w:t>
      </w:r>
    </w:p>
    <w:bookmarkEnd w:id="1043"/>
    <w:bookmarkStart w:name="z4874" w:id="1044"/>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(әрекетсіздігіне) шағымдану тәртібі</w:t>
      </w:r>
    </w:p>
    <w:bookmarkEnd w:id="1044"/>
    <w:bookmarkStart w:name="z4875" w:id="1045"/>
    <w:p>
      <w:pPr>
        <w:spacing w:after="0"/>
        <w:ind w:left="0"/>
        <w:jc w:val="both"/>
      </w:pPr>
      <w:r>
        <w:rPr>
          <w:rFonts w:ascii="Times New Roman"/>
          <w:b w:val="false"/>
          <w:i w:val="false"/>
          <w:color w:val="000000"/>
          <w:sz w:val="28"/>
        </w:rPr>
        <w:t>
      14.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жазбаша түрде:</w:t>
      </w:r>
    </w:p>
    <w:bookmarkEnd w:id="1045"/>
    <w:p>
      <w:pPr>
        <w:spacing w:after="0"/>
        <w:ind w:left="0"/>
        <w:jc w:val="both"/>
      </w:pPr>
      <w:r>
        <w:rPr>
          <w:rFonts w:ascii="Times New Roman"/>
          <w:b w:val="false"/>
          <w:i w:val="false"/>
          <w:color w:val="000000"/>
          <w:sz w:val="28"/>
        </w:rPr>
        <w:t>
      көрсетілетін қызметті беруші басшысының не оның орнындағы адамның атына: 050040, Алматы қаласы, "Көктем-3" шағын ауданы, 21-үй мекенжайы бойынша;</w:t>
      </w:r>
    </w:p>
    <w:p>
      <w:pPr>
        <w:spacing w:after="0"/>
        <w:ind w:left="0"/>
        <w:jc w:val="both"/>
      </w:pPr>
      <w:r>
        <w:rPr>
          <w:rFonts w:ascii="Times New Roman"/>
          <w:b w:val="false"/>
          <w:i w:val="false"/>
          <w:color w:val="000000"/>
          <w:sz w:val="28"/>
        </w:rPr>
        <w:t>
      көрсетілетін қызметті берушінің ресми интернет-ресурсында көрсетілген мекенжайлар бойынша көрсетілетін қызметті беруші басшысының атына ("Мемлекеттік көрсетілетін қызметтер" бөлімі) жүргізіледі.</w:t>
      </w:r>
    </w:p>
    <w:p>
      <w:pPr>
        <w:spacing w:after="0"/>
        <w:ind w:left="0"/>
        <w:jc w:val="both"/>
      </w:pPr>
      <w:r>
        <w:rPr>
          <w:rFonts w:ascii="Times New Roman"/>
          <w:b w:val="false"/>
          <w:i w:val="false"/>
          <w:color w:val="000000"/>
          <w:sz w:val="28"/>
        </w:rPr>
        <w:t>
      Заңды тұлғаның шағымында оның атауы, пошталық мекенжайы, жіберілген нөмірі мен күні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және аты-жөні, берілген шағымға жауап алудың мерзімі мен орнын көрсете отырып шағымды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5 (бес) жұмыс күні ішінде қаралады.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 шағымды өңдеген (жеткізу, тіркеу, орындалуы туралы белгілер, қарау немесе қараудан бас тарту туралы жауап) кезде жаңартылып отырады.</w:t>
      </w:r>
    </w:p>
    <w:p>
      <w:pPr>
        <w:spacing w:after="0"/>
        <w:ind w:left="0"/>
        <w:jc w:val="both"/>
      </w:pPr>
      <w:r>
        <w:rPr>
          <w:rFonts w:ascii="Times New Roman"/>
          <w:b w:val="false"/>
          <w:i w:val="false"/>
          <w:color w:val="000000"/>
          <w:sz w:val="28"/>
        </w:rPr>
        <w:t>
      Көрсетілген мемлекеттік қызметтің нәтижесімен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тиіс.</w:t>
      </w:r>
    </w:p>
    <w:bookmarkStart w:name="z4876" w:id="1046"/>
    <w:p>
      <w:pPr>
        <w:spacing w:after="0"/>
        <w:ind w:left="0"/>
        <w:jc w:val="both"/>
      </w:pPr>
      <w:r>
        <w:rPr>
          <w:rFonts w:ascii="Times New Roman"/>
          <w:b w:val="false"/>
          <w:i w:val="false"/>
          <w:color w:val="000000"/>
          <w:sz w:val="28"/>
        </w:rPr>
        <w:t>
      15. Көрсетілген мемлекеттік қызметтің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046"/>
    <w:bookmarkStart w:name="z4877" w:id="1047"/>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қызметтің ерекшеліктерін ескере отырып қойылатын өзге талаптар</w:t>
      </w:r>
    </w:p>
    <w:bookmarkEnd w:id="1047"/>
    <w:bookmarkStart w:name="z4878" w:id="1048"/>
    <w:p>
      <w:pPr>
        <w:spacing w:after="0"/>
        <w:ind w:left="0"/>
        <w:jc w:val="both"/>
      </w:pPr>
      <w:r>
        <w:rPr>
          <w:rFonts w:ascii="Times New Roman"/>
          <w:b w:val="false"/>
          <w:i w:val="false"/>
          <w:color w:val="000000"/>
          <w:sz w:val="28"/>
        </w:rPr>
        <w:t>
      16. Мемлекеттік қызмет көрсету орындарының мекенжайлары көрсетілетін қызметті берушінің www.nationalbank.kz ресми интернет-ресурсында "Мемлекеттік көрсетілетін қызметтер" бөлімінде орналастырылған.</w:t>
      </w:r>
    </w:p>
    <w:bookmarkEnd w:id="1048"/>
    <w:bookmarkStart w:name="z4879" w:id="1049"/>
    <w:p>
      <w:pPr>
        <w:spacing w:after="0"/>
        <w:ind w:left="0"/>
        <w:jc w:val="both"/>
      </w:pPr>
      <w:r>
        <w:rPr>
          <w:rFonts w:ascii="Times New Roman"/>
          <w:b w:val="false"/>
          <w:i w:val="false"/>
          <w:color w:val="000000"/>
          <w:sz w:val="28"/>
        </w:rPr>
        <w:t>
      17. Көрсетілетін қызметті алушыға мемлекеттік қызмет көрсетудің тәртібі мен мәртебесі туралы ақпаратты қашықтан қол жеткізу режимінде, порталдағы "жеке кабинет", сондай-ақ Мемлекеттік қызметтер көрсету мәселелері жөніндегі бірыңғай байланыс орталығы арқылы алуға рұқсат берілген.</w:t>
      </w:r>
    </w:p>
    <w:bookmarkEnd w:id="1049"/>
    <w:bookmarkStart w:name="z4880" w:id="1050"/>
    <w:p>
      <w:pPr>
        <w:spacing w:after="0"/>
        <w:ind w:left="0"/>
        <w:jc w:val="both"/>
      </w:pPr>
      <w:r>
        <w:rPr>
          <w:rFonts w:ascii="Times New Roman"/>
          <w:b w:val="false"/>
          <w:i w:val="false"/>
          <w:color w:val="000000"/>
          <w:sz w:val="28"/>
        </w:rPr>
        <w:t>
      18. Мемлекеттік қызмет көрсету мәселелері жөніндегі анықтама қызметтерінің байланыс телефондары көрсетілетін қызметті берушінің www.nationalbank.kz ресми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8-800-080-7777, 1414.</w:t>
      </w:r>
    </w:p>
    <w:bookmarkEnd w:id="10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ұйымдарға қолма-</w:t>
            </w:r>
            <w:r>
              <w:br/>
            </w:r>
            <w:r>
              <w:rPr>
                <w:rFonts w:ascii="Times New Roman"/>
                <w:b w:val="false"/>
                <w:i w:val="false"/>
                <w:color w:val="000000"/>
                <w:sz w:val="20"/>
              </w:rPr>
              <w:t>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ұйымдастыру бойынша</w:t>
            </w:r>
            <w:r>
              <w:br/>
            </w:r>
            <w:r>
              <w:rPr>
                <w:rFonts w:ascii="Times New Roman"/>
                <w:b w:val="false"/>
                <w:i w:val="false"/>
                <w:color w:val="000000"/>
                <w:sz w:val="20"/>
              </w:rPr>
              <w:t>қызметті жүзеге асыруға</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Қолма-қол шетел валютасымен айырбастау операцияларын ұйымдастыруға лицензияны және оған қосымшаны алуға өтініш</w:t>
      </w:r>
    </w:p>
    <w:p>
      <w:pPr>
        <w:spacing w:after="0"/>
        <w:ind w:left="0"/>
        <w:jc w:val="both"/>
      </w:pPr>
      <w:r>
        <w:rPr>
          <w:rFonts w:ascii="Times New Roman"/>
          <w:b w:val="false"/>
          <w:i w:val="false"/>
          <w:color w:val="000000"/>
          <w:sz w:val="28"/>
        </w:rPr>
        <w:t>
      Қазақстан Республикасының Ұлттық Банкіне</w:t>
      </w:r>
    </w:p>
    <w:p>
      <w:pPr>
        <w:spacing w:after="0"/>
        <w:ind w:left="0"/>
        <w:jc w:val="both"/>
      </w:pPr>
      <w:r>
        <w:rPr>
          <w:rFonts w:ascii="Times New Roman"/>
          <w:b w:val="false"/>
          <w:i w:val="false"/>
          <w:color w:val="000000"/>
          <w:sz w:val="28"/>
        </w:rPr>
        <w:t xml:space="preserve">
      (кімнен) _______________________________________________________ </w:t>
      </w:r>
    </w:p>
    <w:p>
      <w:pPr>
        <w:spacing w:after="0"/>
        <w:ind w:left="0"/>
        <w:jc w:val="both"/>
      </w:pPr>
      <w:r>
        <w:rPr>
          <w:rFonts w:ascii="Times New Roman"/>
          <w:b w:val="false"/>
          <w:i w:val="false"/>
          <w:color w:val="000000"/>
          <w:sz w:val="28"/>
        </w:rPr>
        <w:t>
      (заңды тұлғаның атауы, БСН, орналасқан жері)</w:t>
      </w:r>
    </w:p>
    <w:p>
      <w:pPr>
        <w:spacing w:after="0"/>
        <w:ind w:left="0"/>
        <w:jc w:val="both"/>
      </w:pPr>
      <w:r>
        <w:rPr>
          <w:rFonts w:ascii="Times New Roman"/>
          <w:b w:val="false"/>
          <w:i w:val="false"/>
          <w:color w:val="000000"/>
          <w:sz w:val="28"/>
        </w:rPr>
        <w:t>
      Айырбастау пунктін мына мекенжай бойынша:</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(пошталық индексі, облысы, қаласы, ауданы, елді мекені, көшесінің атауы, үйінің (ғимаратының) (стационарлық үй-жайының) нөмірі, сондай-ақ қабаты, секторы, блогы және басқалары (бар болса) ашу үшін қолма-қол шетел валютасымен айырбастау операцияларын ұйымдастыруға лицензияны және лицензияға қосымшаны беруді сұраймын</w:t>
      </w:r>
    </w:p>
    <w:p>
      <w:pPr>
        <w:spacing w:after="0"/>
        <w:ind w:left="0"/>
        <w:jc w:val="both"/>
      </w:pPr>
      <w:r>
        <w:rPr>
          <w:rFonts w:ascii="Times New Roman"/>
          <w:b w:val="false"/>
          <w:i w:val="false"/>
          <w:color w:val="000000"/>
          <w:sz w:val="28"/>
        </w:rPr>
        <w:t>
      Біліктілік талаптарына сәйкестік туралы мәліметтер:</w:t>
      </w:r>
    </w:p>
    <w:p>
      <w:pPr>
        <w:spacing w:after="0"/>
        <w:ind w:left="0"/>
        <w:jc w:val="both"/>
      </w:pPr>
      <w:r>
        <w:rPr>
          <w:rFonts w:ascii="Times New Roman"/>
          <w:b w:val="false"/>
          <w:i w:val="false"/>
          <w:color w:val="000000"/>
          <w:sz w:val="28"/>
        </w:rPr>
        <w:t>
      1. Уәкілетті ұйымның жарғылық капиталына қатысушылардың қатысу үлесі:</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жеке басын куәландыратын құжаттың деректері, (тегі, аты және әкесінің аты (ол бар болса), туған күні);</w:t>
      </w:r>
    </w:p>
    <w:p>
      <w:pPr>
        <w:spacing w:after="0"/>
        <w:ind w:left="0"/>
        <w:jc w:val="both"/>
      </w:pPr>
      <w:r>
        <w:rPr>
          <w:rFonts w:ascii="Times New Roman"/>
          <w:b w:val="false"/>
          <w:i w:val="false"/>
          <w:color w:val="000000"/>
          <w:sz w:val="28"/>
        </w:rPr>
        <w:t>
      ЖСН (резиденттер үшін);</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жарғылық капиталдағы үлесі (% (сомасы).</w:t>
      </w:r>
    </w:p>
    <w:p>
      <w:pPr>
        <w:spacing w:after="0"/>
        <w:ind w:left="0"/>
        <w:jc w:val="both"/>
      </w:pPr>
      <w:r>
        <w:rPr>
          <w:rFonts w:ascii="Times New Roman"/>
          <w:b w:val="false"/>
          <w:i w:val="false"/>
          <w:color w:val="000000"/>
          <w:sz w:val="28"/>
        </w:rPr>
        <w:t>
      2) заңды тұлғалар:</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БСН (резиденттер үшін);</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жарғылық капиталдағы үлесі (% (сомасы).</w:t>
      </w:r>
    </w:p>
    <w:p>
      <w:pPr>
        <w:spacing w:after="0"/>
        <w:ind w:left="0"/>
        <w:jc w:val="both"/>
      </w:pPr>
      <w:r>
        <w:rPr>
          <w:rFonts w:ascii="Times New Roman"/>
          <w:b w:val="false"/>
          <w:i w:val="false"/>
          <w:color w:val="000000"/>
          <w:sz w:val="28"/>
        </w:rPr>
        <w:t>
      2. Ақша белгілерінің түпнұсқалығын айқындау үшін техникалық құралдардың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6"/>
        <w:gridCol w:w="1293"/>
        <w:gridCol w:w="2801"/>
        <w:gridCol w:w="2802"/>
        <w:gridCol w:w="1390"/>
        <w:gridCol w:w="1398"/>
      </w:tblGrid>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 (Атауы)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Банкнотты ультракүлгін сәулемен тексеру (қағаздың люминесценциясы және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Банкнотты магниттік белгілердің болуына тексеру</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3. Бақылау-касса аппаратының (компьютерлік жүйенің)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5"/>
        <w:gridCol w:w="966"/>
        <w:gridCol w:w="1411"/>
        <w:gridCol w:w="1416"/>
        <w:gridCol w:w="3273"/>
        <w:gridCol w:w="3279"/>
      </w:tblGrid>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 (Атауы)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 күнделікті түзетілмейтін тіркеуді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жөніндегі ақпараттың энергияға тәуелсіз сақталуын оларды жасаған күннен бастап бес жыл ішінде қамтамасыз ету</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4. Бағдарламалық қамтамасыз етудің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2016"/>
        <w:gridCol w:w="1455"/>
        <w:gridCol w:w="1461"/>
        <w:gridCol w:w="3375"/>
        <w:gridCol w:w="3381"/>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(Жеткізуші)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 күнделікті түзетілмейтін тіркеуді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жөніндегі ақпараттың энергияға тәуелсіз сақталуын оларды жасаған күннен бастап бес жыл ішінде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5. Бейнебақылау жүйесінің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561"/>
        <w:gridCol w:w="1575"/>
        <w:gridCol w:w="1575"/>
        <w:gridCol w:w="3408"/>
        <w:gridCol w:w="3409"/>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атауы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(Жеткізуші)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Күнтізбелік отыз күн ішінде ақпараттың жазылуын және сақталуын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аймағында кассирдің жұмыс аймағы мен клиенттің бейнебақылауда болуын қамтамасыз ету, сондай-ақ бейнебақылау үшін бөгеттің болмауын қамтамасыз ететін жерлерде орнату</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Қоса берілетін құжаттар:</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Электрондық пошта ___________________________________________</w:t>
      </w:r>
    </w:p>
    <w:p>
      <w:pPr>
        <w:spacing w:after="0"/>
        <w:ind w:left="0"/>
        <w:jc w:val="both"/>
      </w:pPr>
      <w:r>
        <w:rPr>
          <w:rFonts w:ascii="Times New Roman"/>
          <w:b w:val="false"/>
          <w:i w:val="false"/>
          <w:color w:val="000000"/>
          <w:sz w:val="28"/>
        </w:rPr>
        <w:t>
      Телефондар___________________________________________________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w:t>
      </w:r>
    </w:p>
    <w:p>
      <w:pPr>
        <w:spacing w:after="0"/>
        <w:ind w:left="0"/>
        <w:jc w:val="both"/>
      </w:pPr>
      <w:r>
        <w:rPr>
          <w:rFonts w:ascii="Times New Roman"/>
          <w:b w:val="false"/>
          <w:i w:val="false"/>
          <w:color w:val="000000"/>
          <w:sz w:val="28"/>
        </w:rPr>
        <w:t xml:space="preserve">
      Теңгемен банктік шот________________________________________ </w:t>
      </w:r>
    </w:p>
    <w:p>
      <w:pPr>
        <w:spacing w:after="0"/>
        <w:ind w:left="0"/>
        <w:jc w:val="both"/>
      </w:pPr>
      <w:r>
        <w:rPr>
          <w:rFonts w:ascii="Times New Roman"/>
          <w:b w:val="false"/>
          <w:i w:val="false"/>
          <w:color w:val="000000"/>
          <w:sz w:val="28"/>
        </w:rPr>
        <w:t>
      (шоттың нөмірі, уәкілетті банктің атауы)</w:t>
      </w:r>
    </w:p>
    <w:p>
      <w:pPr>
        <w:spacing w:after="0"/>
        <w:ind w:left="0"/>
        <w:jc w:val="both"/>
      </w:pPr>
      <w:r>
        <w:rPr>
          <w:rFonts w:ascii="Times New Roman"/>
          <w:b w:val="false"/>
          <w:i w:val="false"/>
          <w:color w:val="000000"/>
          <w:sz w:val="28"/>
        </w:rPr>
        <w:t>
      Осы арқылы мыналар:</w:t>
      </w:r>
    </w:p>
    <w:p>
      <w:pPr>
        <w:spacing w:after="0"/>
        <w:ind w:left="0"/>
        <w:jc w:val="both"/>
      </w:pPr>
      <w:r>
        <w:rPr>
          <w:rFonts w:ascii="Times New Roman"/>
          <w:b w:val="false"/>
          <w:i w:val="false"/>
          <w:color w:val="000000"/>
          <w:sz w:val="28"/>
        </w:rPr>
        <w:t>
      көрсетілген барлық деректер лицензияны және лицензияға қосымшаны беру немесе беруден бас тарту мәселелері бойынша кез келген ақпаратты жіберу үшін ресми байланыс деректері болып табылады;</w:t>
      </w:r>
    </w:p>
    <w:p>
      <w:pPr>
        <w:spacing w:after="0"/>
        <w:ind w:left="0"/>
        <w:jc w:val="both"/>
      </w:pPr>
      <w:r>
        <w:rPr>
          <w:rFonts w:ascii="Times New Roman"/>
          <w:b w:val="false"/>
          <w:i w:val="false"/>
          <w:color w:val="000000"/>
          <w:sz w:val="28"/>
        </w:rPr>
        <w:t>
      өтініш берушіге лицензияланатын қызмет түрімен айналысуға сотта тыйым салынбаған;</w:t>
      </w:r>
    </w:p>
    <w:p>
      <w:pPr>
        <w:spacing w:after="0"/>
        <w:ind w:left="0"/>
        <w:jc w:val="both"/>
      </w:pPr>
      <w:r>
        <w:rPr>
          <w:rFonts w:ascii="Times New Roman"/>
          <w:b w:val="false"/>
          <w:i w:val="false"/>
          <w:color w:val="000000"/>
          <w:sz w:val="28"/>
        </w:rPr>
        <w:t>
      барлық қоса берілетін құжаттар (мәліметтер) жарамды болып табылады (сәйкес келеді).</w:t>
      </w:r>
    </w:p>
    <w:p>
      <w:pPr>
        <w:spacing w:after="0"/>
        <w:ind w:left="0"/>
        <w:jc w:val="both"/>
      </w:pPr>
      <w:r>
        <w:rPr>
          <w:rFonts w:ascii="Times New Roman"/>
          <w:b w:val="false"/>
          <w:i w:val="false"/>
          <w:color w:val="000000"/>
          <w:sz w:val="28"/>
        </w:rPr>
        <w:t>
      Өтініш берушінің уәкілетті адамы:</w:t>
      </w:r>
    </w:p>
    <w:p>
      <w:pPr>
        <w:spacing w:after="0"/>
        <w:ind w:left="0"/>
        <w:jc w:val="both"/>
      </w:pPr>
      <w:r>
        <w:rPr>
          <w:rFonts w:ascii="Times New Roman"/>
          <w:b w:val="false"/>
          <w:i w:val="false"/>
          <w:color w:val="000000"/>
          <w:sz w:val="28"/>
        </w:rPr>
        <w:t xml:space="preserve">
      __________ ______________________________________ </w:t>
      </w:r>
    </w:p>
    <w:p>
      <w:pPr>
        <w:spacing w:after="0"/>
        <w:ind w:left="0"/>
        <w:jc w:val="both"/>
      </w:pPr>
      <w:r>
        <w:rPr>
          <w:rFonts w:ascii="Times New Roman"/>
          <w:b w:val="false"/>
          <w:i w:val="false"/>
          <w:color w:val="000000"/>
          <w:sz w:val="28"/>
        </w:rPr>
        <w:t>
      (лауазымы) (тегі, аты және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ұйымдарға қолма-</w:t>
            </w:r>
            <w:r>
              <w:br/>
            </w:r>
            <w:r>
              <w:rPr>
                <w:rFonts w:ascii="Times New Roman"/>
                <w:b w:val="false"/>
                <w:i w:val="false"/>
                <w:color w:val="000000"/>
                <w:sz w:val="20"/>
              </w:rPr>
              <w:t>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ұйымдастыру бойынша</w:t>
            </w:r>
            <w:r>
              <w:br/>
            </w:r>
            <w:r>
              <w:rPr>
                <w:rFonts w:ascii="Times New Roman"/>
                <w:b w:val="false"/>
                <w:i w:val="false"/>
                <w:color w:val="000000"/>
                <w:sz w:val="20"/>
              </w:rPr>
              <w:t>қызметті жүзеге асыруға</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Банкіне)</w:t>
            </w:r>
            <w:r>
              <w:br/>
            </w:r>
            <w:r>
              <w:rPr>
                <w:rFonts w:ascii="Times New Roman"/>
                <w:b w:val="false"/>
                <w:i w:val="false"/>
                <w:color w:val="000000"/>
                <w:sz w:val="20"/>
              </w:rPr>
              <w:t>____________________________</w:t>
            </w:r>
            <w:r>
              <w:br/>
            </w:r>
            <w:r>
              <w:rPr>
                <w:rFonts w:ascii="Times New Roman"/>
                <w:b w:val="false"/>
                <w:i w:val="false"/>
                <w:color w:val="000000"/>
                <w:sz w:val="20"/>
              </w:rPr>
              <w:t>(басшының тегі, аты, әкесінің</w:t>
            </w:r>
            <w:r>
              <w:br/>
            </w:r>
            <w:r>
              <w:rPr>
                <w:rFonts w:ascii="Times New Roman"/>
                <w:b w:val="false"/>
                <w:i w:val="false"/>
                <w:color w:val="000000"/>
                <w:sz w:val="20"/>
              </w:rPr>
              <w:t>аты (ол бар болса)</w:t>
            </w:r>
          </w:p>
        </w:tc>
      </w:tr>
    </w:tbl>
    <w:p>
      <w:pPr>
        <w:spacing w:after="0"/>
        <w:ind w:left="0"/>
        <w:jc w:val="left"/>
      </w:pPr>
      <w:r>
        <w:rPr>
          <w:rFonts w:ascii="Times New Roman"/>
          <w:b/>
          <w:i w:val="false"/>
          <w:color w:val="000000"/>
        </w:rPr>
        <w:t xml:space="preserve"> Қосымша ашылатын айырбастау пункті үшін қолма-қол шетел валютасымен айырбастау операцияларын ұйымдастыруға берілген қолданыстағы лицензияға қосымшаны алуға өтініш</w:t>
      </w:r>
    </w:p>
    <w:p>
      <w:pPr>
        <w:spacing w:after="0"/>
        <w:ind w:left="0"/>
        <w:jc w:val="both"/>
      </w:pPr>
      <w:r>
        <w:rPr>
          <w:rFonts w:ascii="Times New Roman"/>
          <w:b w:val="false"/>
          <w:i w:val="false"/>
          <w:color w:val="000000"/>
          <w:sz w:val="28"/>
        </w:rPr>
        <w:t xml:space="preserve">
      Лицензиат: _____________________________________________________ </w:t>
      </w:r>
    </w:p>
    <w:p>
      <w:pPr>
        <w:spacing w:after="0"/>
        <w:ind w:left="0"/>
        <w:jc w:val="both"/>
      </w:pPr>
      <w:r>
        <w:rPr>
          <w:rFonts w:ascii="Times New Roman"/>
          <w:b w:val="false"/>
          <w:i w:val="false"/>
          <w:color w:val="000000"/>
          <w:sz w:val="28"/>
        </w:rPr>
        <w:t>
      (заңды тұлғаның толық атауы, мемлекеттік тіркеу орны, БСН-і)</w:t>
      </w:r>
    </w:p>
    <w:p>
      <w:pPr>
        <w:spacing w:after="0"/>
        <w:ind w:left="0"/>
        <w:jc w:val="both"/>
      </w:pPr>
      <w:r>
        <w:rPr>
          <w:rFonts w:ascii="Times New Roman"/>
          <w:b w:val="false"/>
          <w:i w:val="false"/>
          <w:color w:val="000000"/>
          <w:sz w:val="28"/>
        </w:rPr>
        <w:t>
      Лицензиаттың филиалы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(филиалдың атауы, филиалдың орналасқан жері, БСН-і)</w:t>
      </w:r>
    </w:p>
    <w:p>
      <w:pPr>
        <w:spacing w:after="0"/>
        <w:ind w:left="0"/>
        <w:jc w:val="both"/>
      </w:pPr>
      <w:r>
        <w:rPr>
          <w:rFonts w:ascii="Times New Roman"/>
          <w:b w:val="false"/>
          <w:i w:val="false"/>
          <w:color w:val="000000"/>
          <w:sz w:val="28"/>
        </w:rPr>
        <w:t xml:space="preserve">
      Қолма-қол шетел валютасымен айырбастау операцияларын ұйымдастыруға берілген </w:t>
      </w:r>
    </w:p>
    <w:p>
      <w:pPr>
        <w:spacing w:after="0"/>
        <w:ind w:left="0"/>
        <w:jc w:val="both"/>
      </w:pPr>
      <w:r>
        <w:rPr>
          <w:rFonts w:ascii="Times New Roman"/>
          <w:b w:val="false"/>
          <w:i w:val="false"/>
          <w:color w:val="000000"/>
          <w:sz w:val="28"/>
        </w:rPr>
        <w:t>
      лицензияның нөмірі мен күні:_____________________</w:t>
      </w:r>
    </w:p>
    <w:p>
      <w:pPr>
        <w:spacing w:after="0"/>
        <w:ind w:left="0"/>
        <w:jc w:val="both"/>
      </w:pPr>
      <w:r>
        <w:rPr>
          <w:rFonts w:ascii="Times New Roman"/>
          <w:b w:val="false"/>
          <w:i w:val="false"/>
          <w:color w:val="000000"/>
          <w:sz w:val="28"/>
        </w:rPr>
        <w:t>
      Мына мекенжай **:______________________________________________ бойынша орналасқан айырбастау пунктіне қолма-қол шетел валютасымен айырбастау операцияларын ұйымдастыруға берілген қолданыстағы лицензияға қосымша беруді сұраймын</w:t>
      </w:r>
    </w:p>
    <w:p>
      <w:pPr>
        <w:spacing w:after="0"/>
        <w:ind w:left="0"/>
        <w:jc w:val="both"/>
      </w:pPr>
      <w:r>
        <w:rPr>
          <w:rFonts w:ascii="Times New Roman"/>
          <w:b w:val="false"/>
          <w:i w:val="false"/>
          <w:color w:val="000000"/>
          <w:sz w:val="28"/>
        </w:rPr>
        <w:t>
      Біліктілік талаптарына сәйкестік туралы мәліметтер:</w:t>
      </w:r>
    </w:p>
    <w:p>
      <w:pPr>
        <w:spacing w:after="0"/>
        <w:ind w:left="0"/>
        <w:jc w:val="both"/>
      </w:pPr>
      <w:r>
        <w:rPr>
          <w:rFonts w:ascii="Times New Roman"/>
          <w:b w:val="false"/>
          <w:i w:val="false"/>
          <w:color w:val="000000"/>
          <w:sz w:val="28"/>
        </w:rPr>
        <w:t>
      1. Уәкілетті ұйымның жарғылық капиталына құрылтайшылардың (қатысушылардың) қатысу үлесі:</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жеке басын куәландыратын құжаттың деректері (тегі, аты және әкесінің аты (ол бар болса), туған күні);</w:t>
      </w:r>
    </w:p>
    <w:p>
      <w:pPr>
        <w:spacing w:after="0"/>
        <w:ind w:left="0"/>
        <w:jc w:val="both"/>
      </w:pPr>
      <w:r>
        <w:rPr>
          <w:rFonts w:ascii="Times New Roman"/>
          <w:b w:val="false"/>
          <w:i w:val="false"/>
          <w:color w:val="000000"/>
          <w:sz w:val="28"/>
        </w:rPr>
        <w:t>
      ЖСН (резиденттер үшін);</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жарғылық капиталдағы үлесі (% (сомасы).</w:t>
      </w:r>
    </w:p>
    <w:p>
      <w:pPr>
        <w:spacing w:after="0"/>
        <w:ind w:left="0"/>
        <w:jc w:val="both"/>
      </w:pPr>
      <w:r>
        <w:rPr>
          <w:rFonts w:ascii="Times New Roman"/>
          <w:b w:val="false"/>
          <w:i w:val="false"/>
          <w:color w:val="000000"/>
          <w:sz w:val="28"/>
        </w:rPr>
        <w:t>
      2. Ақша белгілерінің түпнұсқалылығын айқындау үшін техникалық құралдардың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2"/>
        <w:gridCol w:w="1854"/>
        <w:gridCol w:w="2659"/>
        <w:gridCol w:w="2659"/>
        <w:gridCol w:w="1319"/>
        <w:gridCol w:w="1327"/>
      </w:tblGrid>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 (Атауы)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Банкнотты ультракүлгін сәулемен тексеру (қағаздың люминесценциясы және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Банкнотты магниттік белгілердің болуына тексеру</w:t>
            </w: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3. Бақылау-касса аппаратының (компьютерлік жүйенің)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9"/>
        <w:gridCol w:w="1404"/>
        <w:gridCol w:w="1356"/>
        <w:gridCol w:w="1362"/>
        <w:gridCol w:w="3146"/>
        <w:gridCol w:w="3153"/>
      </w:tblGrid>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 (Атауы)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 күнделікті түзетілмейтін тіркеуді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жөніндегі ақпаратың энергияға тәуелсіз сақталуын оларды жасаған күннен бастап бес жыл ішінде қамтамасыз ету</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4. Бағдарламалық қамтамасыз етудің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1936"/>
        <w:gridCol w:w="1644"/>
        <w:gridCol w:w="1645"/>
        <w:gridCol w:w="3240"/>
        <w:gridCol w:w="3247"/>
      </w:tblGrid>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(Жеткізуші)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 күнделікті түзетілмейтін тіркеуді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жөніндегі ақпаратың энергияға тәуелсіз сақталуын оларды жасаған күннен бастап бес жыл ішінде қамтамасыз ету</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5. Бейнебақылау жүйесінің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561"/>
        <w:gridCol w:w="1575"/>
        <w:gridCol w:w="1575"/>
        <w:gridCol w:w="3408"/>
        <w:gridCol w:w="3409"/>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атауы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(Жеткізуші)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отыз күн ішінде ақпараттың жазылуын және сақталуын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аймағында кассирдің жұмыс аймағы мен клиенттің бейнебақылауда болуын қамтамасыз ету, сондай-ақ бейнебақылау үшін бөгеттің болмауын қамтамасыз ететін жерлерде орнату</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Қоса берілетін құжаттар:</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Өтініш берушінің уәкілетті адамы:</w:t>
      </w:r>
    </w:p>
    <w:p>
      <w:pPr>
        <w:spacing w:after="0"/>
        <w:ind w:left="0"/>
        <w:jc w:val="both"/>
      </w:pPr>
      <w:r>
        <w:rPr>
          <w:rFonts w:ascii="Times New Roman"/>
          <w:b w:val="false"/>
          <w:i w:val="false"/>
          <w:color w:val="000000"/>
          <w:sz w:val="28"/>
        </w:rPr>
        <w:t xml:space="preserve">
      __________ _____________________________________ </w:t>
      </w:r>
    </w:p>
    <w:p>
      <w:pPr>
        <w:spacing w:after="0"/>
        <w:ind w:left="0"/>
        <w:jc w:val="both"/>
      </w:pPr>
      <w:r>
        <w:rPr>
          <w:rFonts w:ascii="Times New Roman"/>
          <w:b w:val="false"/>
          <w:i w:val="false"/>
          <w:color w:val="000000"/>
          <w:sz w:val="28"/>
        </w:rPr>
        <w:t>
      (лауазымы) тегі, аты, әкесінің аты (ол бар болса)</w:t>
      </w:r>
    </w:p>
    <w:p>
      <w:pPr>
        <w:spacing w:after="0"/>
        <w:ind w:left="0"/>
        <w:jc w:val="both"/>
      </w:pPr>
      <w:r>
        <w:rPr>
          <w:rFonts w:ascii="Times New Roman"/>
          <w:b w:val="false"/>
          <w:i w:val="false"/>
          <w:color w:val="000000"/>
          <w:sz w:val="28"/>
        </w:rPr>
        <w:t>
      * - лицензиаттың орналасқан жеріндегі өңірден тыс жерде қосымша айырбастау пунктін ашу кезінде көрсетіледі</w:t>
      </w:r>
    </w:p>
    <w:p>
      <w:pPr>
        <w:spacing w:after="0"/>
        <w:ind w:left="0"/>
        <w:jc w:val="both"/>
      </w:pPr>
      <w:r>
        <w:rPr>
          <w:rFonts w:ascii="Times New Roman"/>
          <w:b w:val="false"/>
          <w:i w:val="false"/>
          <w:color w:val="000000"/>
          <w:sz w:val="28"/>
        </w:rPr>
        <w:t>
      ** - айырбастау пунктінің үй-жайы орналасатын мекенжай, айырбастау пункті көпфункционалды үйлер мен ғимараттарда (оның ішінде теміржол вокзалдарында, әуежайларда, іскерлік және сауда орталықтарында) орналасқан жағдайда айырбастау пунктінің орналасқан жерін нақтылайтын деректер (мысалы, қабаты, секторы, блогы)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ұйымдарға қолма-</w:t>
            </w:r>
            <w:r>
              <w:br/>
            </w:r>
            <w:r>
              <w:rPr>
                <w:rFonts w:ascii="Times New Roman"/>
                <w:b w:val="false"/>
                <w:i w:val="false"/>
                <w:color w:val="000000"/>
                <w:sz w:val="20"/>
              </w:rPr>
              <w:t>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ұйымдастыру бойынша</w:t>
            </w:r>
            <w:r>
              <w:br/>
            </w:r>
            <w:r>
              <w:rPr>
                <w:rFonts w:ascii="Times New Roman"/>
                <w:b w:val="false"/>
                <w:i w:val="false"/>
                <w:color w:val="000000"/>
                <w:sz w:val="20"/>
              </w:rPr>
              <w:t>қызметті жүзеге асыруға</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Банкіне)</w:t>
            </w:r>
            <w:r>
              <w:br/>
            </w:r>
            <w:r>
              <w:rPr>
                <w:rFonts w:ascii="Times New Roman"/>
                <w:b w:val="false"/>
                <w:i w:val="false"/>
                <w:color w:val="000000"/>
                <w:sz w:val="20"/>
              </w:rPr>
              <w:t>____________________________</w:t>
            </w:r>
            <w:r>
              <w:br/>
            </w:r>
            <w:r>
              <w:rPr>
                <w:rFonts w:ascii="Times New Roman"/>
                <w:b w:val="false"/>
                <w:i w:val="false"/>
                <w:color w:val="000000"/>
                <w:sz w:val="20"/>
              </w:rPr>
              <w:t>(басшының тегі, аты, әкесінің</w:t>
            </w:r>
            <w:r>
              <w:br/>
            </w:r>
            <w:r>
              <w:rPr>
                <w:rFonts w:ascii="Times New Roman"/>
                <w:b w:val="false"/>
                <w:i w:val="false"/>
                <w:color w:val="000000"/>
                <w:sz w:val="20"/>
              </w:rPr>
              <w:t>аты (ол бар болса)</w:t>
            </w:r>
          </w:p>
        </w:tc>
      </w:tr>
    </w:tbl>
    <w:p>
      <w:pPr>
        <w:spacing w:after="0"/>
        <w:ind w:left="0"/>
        <w:jc w:val="left"/>
      </w:pPr>
      <w:r>
        <w:rPr>
          <w:rFonts w:ascii="Times New Roman"/>
          <w:b/>
          <w:i w:val="false"/>
          <w:color w:val="000000"/>
        </w:rPr>
        <w:t xml:space="preserve"> Қолма-қол шетел валютасымен айырбастау операцияларын ұйымдастыруға лицензияны және (немесе) қолма-қол шетел валютасымен айырбастау операцияларын ұйымдастыруға берілген лицензияға қосымшаны қайта ресімдеуге өтініш</w:t>
      </w:r>
    </w:p>
    <w:p>
      <w:pPr>
        <w:spacing w:after="0"/>
        <w:ind w:left="0"/>
        <w:jc w:val="both"/>
      </w:pPr>
      <w:r>
        <w:rPr>
          <w:rFonts w:ascii="Times New Roman"/>
          <w:b w:val="false"/>
          <w:i w:val="false"/>
          <w:color w:val="000000"/>
          <w:sz w:val="28"/>
        </w:rPr>
        <w:t>
      Лицензиат:</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(заңды тұлғаның толық атауы, мемлекеттік тіркеу орны, БСН-і)</w:t>
      </w:r>
    </w:p>
    <w:p>
      <w:pPr>
        <w:spacing w:after="0"/>
        <w:ind w:left="0"/>
        <w:jc w:val="both"/>
      </w:pPr>
      <w:r>
        <w:rPr>
          <w:rFonts w:ascii="Times New Roman"/>
          <w:b w:val="false"/>
          <w:i w:val="false"/>
          <w:color w:val="000000"/>
          <w:sz w:val="28"/>
        </w:rPr>
        <w:t xml:space="preserve">
      Лицензиаттың филиалы*: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(филиалдың атауы, филиалдың орналасқан жері, БСН-і)</w:t>
      </w:r>
    </w:p>
    <w:p>
      <w:pPr>
        <w:spacing w:after="0"/>
        <w:ind w:left="0"/>
        <w:jc w:val="both"/>
      </w:pPr>
      <w:r>
        <w:rPr>
          <w:rFonts w:ascii="Times New Roman"/>
          <w:b w:val="false"/>
          <w:i w:val="false"/>
          <w:color w:val="000000"/>
          <w:sz w:val="28"/>
        </w:rPr>
        <w:t>
      Мына мекенжай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бойынша орналасқан айырбастау пунктіне ____ жылғы ____ № _______ лицензияны және (немесе) ____ жылғы ____ № _______ лицензияға ____ жылғы ____ № _______ </w:t>
      </w:r>
    </w:p>
    <w:p>
      <w:pPr>
        <w:spacing w:after="0"/>
        <w:ind w:left="0"/>
        <w:jc w:val="both"/>
      </w:pPr>
      <w:r>
        <w:rPr>
          <w:rFonts w:ascii="Times New Roman"/>
          <w:b w:val="false"/>
          <w:i w:val="false"/>
          <w:color w:val="000000"/>
          <w:sz w:val="28"/>
        </w:rPr>
        <w:t>
      қосымшаны қайта ресімдеуді сұраймын</w:t>
      </w:r>
    </w:p>
    <w:p>
      <w:pPr>
        <w:spacing w:after="0"/>
        <w:ind w:left="0"/>
        <w:jc w:val="both"/>
      </w:pPr>
      <w:r>
        <w:rPr>
          <w:rFonts w:ascii="Times New Roman"/>
          <w:b w:val="false"/>
          <w:i w:val="false"/>
          <w:color w:val="000000"/>
          <w:sz w:val="28"/>
        </w:rPr>
        <w:t>
      Ресімдеу үшін негіздеме: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Қоса берілетін құжаттар:</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Өтініш берушінің уәкілетті адамы:</w:t>
      </w:r>
    </w:p>
    <w:p>
      <w:pPr>
        <w:spacing w:after="0"/>
        <w:ind w:left="0"/>
        <w:jc w:val="both"/>
      </w:pPr>
      <w:r>
        <w:rPr>
          <w:rFonts w:ascii="Times New Roman"/>
          <w:b w:val="false"/>
          <w:i w:val="false"/>
          <w:color w:val="000000"/>
          <w:sz w:val="28"/>
        </w:rPr>
        <w:t xml:space="preserve">
      ____________ _____________________________________ </w:t>
      </w:r>
    </w:p>
    <w:p>
      <w:pPr>
        <w:spacing w:after="0"/>
        <w:ind w:left="0"/>
        <w:jc w:val="both"/>
      </w:pPr>
      <w:r>
        <w:rPr>
          <w:rFonts w:ascii="Times New Roman"/>
          <w:b w:val="false"/>
          <w:i w:val="false"/>
          <w:color w:val="000000"/>
          <w:sz w:val="28"/>
        </w:rPr>
        <w:t>
      (лауазымы) (тегі, аты, әкесінің аты (ол бар болса)</w:t>
      </w:r>
    </w:p>
    <w:p>
      <w:pPr>
        <w:spacing w:after="0"/>
        <w:ind w:left="0"/>
        <w:jc w:val="both"/>
      </w:pPr>
      <w:r>
        <w:rPr>
          <w:rFonts w:ascii="Times New Roman"/>
          <w:b w:val="false"/>
          <w:i w:val="false"/>
          <w:color w:val="000000"/>
          <w:sz w:val="28"/>
        </w:rPr>
        <w:t>
      * лицензиаттың орналасқан жеріндегі өңірден тыс орналасқан айырбастау пунктіне берілген лицензияға қосымшаны қайта ресімдеу туралы өтінішті беру кезінде көрсетіледі</w:t>
      </w:r>
    </w:p>
    <w:p>
      <w:pPr>
        <w:spacing w:after="0"/>
        <w:ind w:left="0"/>
        <w:jc w:val="both"/>
      </w:pPr>
      <w:r>
        <w:rPr>
          <w:rFonts w:ascii="Times New Roman"/>
          <w:b w:val="false"/>
          <w:i w:val="false"/>
          <w:color w:val="000000"/>
          <w:sz w:val="28"/>
        </w:rPr>
        <w:t>
      ** айырбастау пунктінің үй-жайы орналасатын мекенжай, айырбастау пункті көпфункционалды үйлер мен ғимараттарда (оның ішінде теміржол вокзалдарында, әуежайларда, іскерлік және сауда орталықтарында) орналасқан жағдайда айырбастау пунктінің орналасқан жерін нақтылайтын деректер (мысалы, қабаты, секторы, блогы)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w:t>
            </w:r>
            <w:r>
              <w:br/>
            </w:r>
            <w:r>
              <w:rPr>
                <w:rFonts w:ascii="Times New Roman"/>
                <w:b w:val="false"/>
                <w:i w:val="false"/>
                <w:color w:val="000000"/>
                <w:sz w:val="20"/>
              </w:rPr>
              <w:t>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54-қосымша</w:t>
            </w:r>
          </w:p>
        </w:tc>
      </w:tr>
    </w:tbl>
    <w:bookmarkStart w:name="z1635" w:id="1051"/>
    <w:p>
      <w:pPr>
        <w:spacing w:after="0"/>
        <w:ind w:left="0"/>
        <w:jc w:val="left"/>
      </w:pPr>
      <w:r>
        <w:rPr>
          <w:rFonts w:ascii="Times New Roman"/>
          <w:b/>
          <w:i w:val="false"/>
          <w:color w:val="000000"/>
        </w:rPr>
        <w:t xml:space="preserve"> "Бірыңғай жинақтаушы зейнетақы қоры салымшысының (алушысының) зейнетақы жинақтарының (инвестициялық кірістерін ескере отырып) жай-күйі туралы ақпарат беру" мемлекеттік көрсетілетін қызмет стандарты</w:t>
      </w:r>
    </w:p>
    <w:bookmarkEnd w:id="1051"/>
    <w:p>
      <w:pPr>
        <w:spacing w:after="0"/>
        <w:ind w:left="0"/>
        <w:jc w:val="both"/>
      </w:pPr>
      <w:r>
        <w:rPr>
          <w:rFonts w:ascii="Times New Roman"/>
          <w:b w:val="false"/>
          <w:i w:val="false"/>
          <w:color w:val="ff0000"/>
          <w:sz w:val="28"/>
        </w:rPr>
        <w:t xml:space="preserve">
      Ескерту.54-қосымша жаңа редакцияда - ҚР Ұлттық Банкі Басқармасының 19.11.2018 </w:t>
      </w:r>
      <w:r>
        <w:rPr>
          <w:rFonts w:ascii="Times New Roman"/>
          <w:b w:val="false"/>
          <w:i w:val="false"/>
          <w:color w:val="ff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bookmarkStart w:name="z1637" w:id="1052"/>
    <w:p>
      <w:pPr>
        <w:spacing w:after="0"/>
        <w:ind w:left="0"/>
        <w:jc w:val="both"/>
      </w:pPr>
      <w:r>
        <w:rPr>
          <w:rFonts w:ascii="Times New Roman"/>
          <w:b w:val="false"/>
          <w:i w:val="false"/>
          <w:color w:val="000000"/>
          <w:sz w:val="28"/>
        </w:rPr>
        <w:t>
       1. "Бірыңғай жинақтаушы зейнетақы қоры салымшысының (алушысының) зейнетақы жинақтарының (инвестициялық кірістерін ескере отырып) жай-күйі туралы ақпарат беру" мемлекеттік көрсетілетін қызметі (бұдан әрі – мемлекеттік көрсетілетін қызмет).</w:t>
      </w:r>
    </w:p>
    <w:bookmarkEnd w:id="105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p>
      <w:pPr>
        <w:spacing w:after="0"/>
        <w:ind w:left="0"/>
        <w:jc w:val="both"/>
      </w:pPr>
      <w:r>
        <w:rPr>
          <w:rFonts w:ascii="Times New Roman"/>
          <w:b w:val="false"/>
          <w:i w:val="false"/>
          <w:color w:val="000000"/>
          <w:sz w:val="28"/>
        </w:rPr>
        <w:t>
      3. Мемлекеттік қызметті "Бірыңғай жинақтаушы зейнетақы қоры" акционерлік қоғамы (бұдан әрі – көрсетілетін қызметті беруші) жеке тұлғаларға (бұдан әрі – көрсетілетін қызметті алушы) көрсетеді.</w:t>
      </w:r>
    </w:p>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"электрондық үкіметтің" веб-порталы (бұдан әрі – портал) арқылы жүзеге асырылады.</w:t>
      </w:r>
    </w:p>
    <w:p>
      <w:pPr>
        <w:spacing w:after="0"/>
        <w:ind w:left="0"/>
        <w:jc w:val="left"/>
      </w:pPr>
      <w:r>
        <w:rPr>
          <w:rFonts w:ascii="Times New Roman"/>
          <w:b/>
          <w:i w:val="false"/>
          <w:color w:val="000000"/>
        </w:rPr>
        <w:t xml:space="preserve"> 2-тарау. Мемлекеттік қызмет көрсетудің тәртібі</w:t>
      </w:r>
    </w:p>
    <w:p>
      <w:pPr>
        <w:spacing w:after="0"/>
        <w:ind w:left="0"/>
        <w:jc w:val="both"/>
      </w:pPr>
      <w:r>
        <w:rPr>
          <w:rFonts w:ascii="Times New Roman"/>
          <w:b w:val="false"/>
          <w:i w:val="false"/>
          <w:color w:val="000000"/>
          <w:sz w:val="28"/>
        </w:rPr>
        <w:t>
      4. Мемлекеттік қызмет көрсетудің мерзімдері:</w:t>
      </w:r>
    </w:p>
    <w:p>
      <w:pPr>
        <w:spacing w:after="0"/>
        <w:ind w:left="0"/>
        <w:jc w:val="both"/>
      </w:pPr>
      <w:r>
        <w:rPr>
          <w:rFonts w:ascii="Times New Roman"/>
          <w:b w:val="false"/>
          <w:i w:val="false"/>
          <w:color w:val="000000"/>
          <w:sz w:val="28"/>
        </w:rPr>
        <w:t>
      1) көрсетілетін қызметті алушыға қызмет көрсетудің рұқсат етілген ең ұзақ уақыты – 30 (отыз) минут;</w:t>
      </w:r>
    </w:p>
    <w:p>
      <w:pPr>
        <w:spacing w:after="0"/>
        <w:ind w:left="0"/>
        <w:jc w:val="both"/>
      </w:pPr>
      <w:r>
        <w:rPr>
          <w:rFonts w:ascii="Times New Roman"/>
          <w:b w:val="false"/>
          <w:i w:val="false"/>
          <w:color w:val="000000"/>
          <w:sz w:val="28"/>
        </w:rPr>
        <w:t>
      2) құжаттар топтамасын берген сәттен бастап, сондай-ақ портал арқылы өтініш берген кезде рұқсат етілген ең ұзақ күту уақыты – 4 (төрт) сағат.</w:t>
      </w:r>
    </w:p>
    <w:p>
      <w:pPr>
        <w:spacing w:after="0"/>
        <w:ind w:left="0"/>
        <w:jc w:val="both"/>
      </w:pPr>
      <w:r>
        <w:rPr>
          <w:rFonts w:ascii="Times New Roman"/>
          <w:b w:val="false"/>
          <w:i w:val="false"/>
          <w:color w:val="000000"/>
          <w:sz w:val="28"/>
        </w:rPr>
        <w:t>
      5. Мемлекеттік қызмет көрсетудің нысаны: электрондық (толық автоматтандырылған) және (немесе) қағаз түрінде.</w:t>
      </w:r>
    </w:p>
    <w:p>
      <w:pPr>
        <w:spacing w:after="0"/>
        <w:ind w:left="0"/>
        <w:jc w:val="both"/>
      </w:pPr>
      <w:r>
        <w:rPr>
          <w:rFonts w:ascii="Times New Roman"/>
          <w:b w:val="false"/>
          <w:i w:val="false"/>
          <w:color w:val="000000"/>
          <w:sz w:val="28"/>
        </w:rPr>
        <w:t>
      6. Мемлекеттік қызмет көрсетудің нәтижесі:</w:t>
      </w:r>
    </w:p>
    <w:p>
      <w:pPr>
        <w:spacing w:after="0"/>
        <w:ind w:left="0"/>
        <w:jc w:val="both"/>
      </w:pPr>
      <w:r>
        <w:rPr>
          <w:rFonts w:ascii="Times New Roman"/>
          <w:b w:val="false"/>
          <w:i w:val="false"/>
          <w:color w:val="000000"/>
          <w:sz w:val="28"/>
        </w:rPr>
        <w:t>
      1) көрсетілетін қызметті алушы көрсетілетін қызметті берушіге жеке өтініш жасаған кезде – көрсетілетін қызметті берушінің уәкілетті адамының электрондық цифрлық қолтаңбасымен (бұдан әрі – ЭЦҚ) куәландырылған және қағаз жеткізгішке басып шығарылған, электрондық құжат нысанында ресімделген салымшының (алушының) зейнетақы жинақтарының жай-күйі туралы ақпаратты көрсетілетін қызметті берушіден алу;</w:t>
      </w:r>
    </w:p>
    <w:p>
      <w:pPr>
        <w:spacing w:after="0"/>
        <w:ind w:left="0"/>
        <w:jc w:val="both"/>
      </w:pPr>
      <w:r>
        <w:rPr>
          <w:rFonts w:ascii="Times New Roman"/>
          <w:b w:val="false"/>
          <w:i w:val="false"/>
          <w:color w:val="000000"/>
          <w:sz w:val="28"/>
        </w:rPr>
        <w:t>
      2) портал арқылы өтініш жасаған кезде – салымшының (алушының) зейнетақы жинақтарының жай-күйі туралы ақпаратты көрсетілетін қызметті берушіден көрсетілетін қызметті берушінің уәкілетті адамының ЭЦҚ-мен куәландырылған және көрсетілетін қызметті алушының "жеке кабинетіне" жіберілген электрондық құжат нысанында алу.</w:t>
      </w:r>
    </w:p>
    <w:p>
      <w:pPr>
        <w:spacing w:after="0"/>
        <w:ind w:left="0"/>
        <w:jc w:val="both"/>
      </w:pPr>
      <w:r>
        <w:rPr>
          <w:rFonts w:ascii="Times New Roman"/>
          <w:b w:val="false"/>
          <w:i w:val="false"/>
          <w:color w:val="000000"/>
          <w:sz w:val="28"/>
        </w:rPr>
        <w:t xml:space="preserve">
      Мемлекеттік қызмет көрсету нәтижесін ұсыну нысаны: электрондық. </w:t>
      </w:r>
    </w:p>
    <w:p>
      <w:pPr>
        <w:spacing w:after="0"/>
        <w:ind w:left="0"/>
        <w:jc w:val="both"/>
      </w:pPr>
      <w:r>
        <w:rPr>
          <w:rFonts w:ascii="Times New Roman"/>
          <w:b w:val="false"/>
          <w:i w:val="false"/>
          <w:color w:val="000000"/>
          <w:sz w:val="28"/>
        </w:rPr>
        <w:t>
      7. Мемлекеттік қызмет ақысыз негізде көрсетіледі.</w:t>
      </w:r>
    </w:p>
    <w:p>
      <w:pPr>
        <w:spacing w:after="0"/>
        <w:ind w:left="0"/>
        <w:jc w:val="both"/>
      </w:pPr>
      <w:r>
        <w:rPr>
          <w:rFonts w:ascii="Times New Roman"/>
          <w:b w:val="false"/>
          <w:i w:val="false"/>
          <w:color w:val="000000"/>
          <w:sz w:val="28"/>
        </w:rPr>
        <w:t>
      8. Жұмыс кестесі:</w:t>
      </w:r>
    </w:p>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түскі үзіліссіз дүйсенбі - жұма аралығында сағат 9.00-ден 18.00-ге дейін;</w:t>
      </w:r>
    </w:p>
    <w:p>
      <w:pPr>
        <w:spacing w:after="0"/>
        <w:ind w:left="0"/>
        <w:jc w:val="both"/>
      </w:pPr>
      <w:r>
        <w:rPr>
          <w:rFonts w:ascii="Times New Roman"/>
          <w:b w:val="false"/>
          <w:i w:val="false"/>
          <w:color w:val="000000"/>
          <w:sz w:val="28"/>
        </w:rPr>
        <w:t>
      2) порталдікі – жөндеу жұмыстарының жүргізілуіне байланысты болатын техникалық үзілістерді қоспағанда, тәулік бойы.</w:t>
      </w:r>
    </w:p>
    <w:p>
      <w:pPr>
        <w:spacing w:after="0"/>
        <w:ind w:left="0"/>
        <w:jc w:val="both"/>
      </w:pPr>
      <w:r>
        <w:rPr>
          <w:rFonts w:ascii="Times New Roman"/>
          <w:b w:val="false"/>
          <w:i w:val="false"/>
          <w:color w:val="000000"/>
          <w:sz w:val="28"/>
        </w:rPr>
        <w:t>
      9. Көрсетілетін қызметті алушы көрсетілетін қызметті берушіге өтініш жасаған кезде мемлекеттік қызмет көрсету үшін қажетті құжаттар тізбесі:</w:t>
      </w:r>
    </w:p>
    <w:p>
      <w:pPr>
        <w:spacing w:after="0"/>
        <w:ind w:left="0"/>
        <w:jc w:val="both"/>
      </w:pPr>
      <w:r>
        <w:rPr>
          <w:rFonts w:ascii="Times New Roman"/>
          <w:b w:val="false"/>
          <w:i w:val="false"/>
          <w:color w:val="000000"/>
          <w:sz w:val="28"/>
        </w:rPr>
        <w:t>
      1) көрсетілетін қызметті алушы жеке өтініш жасаған кезде – жеке басын куәландыратын құжат (түпнұсқасы);</w:t>
      </w:r>
    </w:p>
    <w:p>
      <w:pPr>
        <w:spacing w:after="0"/>
        <w:ind w:left="0"/>
        <w:jc w:val="both"/>
      </w:pPr>
      <w:r>
        <w:rPr>
          <w:rFonts w:ascii="Times New Roman"/>
          <w:b w:val="false"/>
          <w:i w:val="false"/>
          <w:color w:val="000000"/>
          <w:sz w:val="28"/>
        </w:rPr>
        <w:t>
      2) көрсетілетін қызметті алушының сенім білдірілген адамы өтініш жасаған кезде:</w:t>
      </w:r>
    </w:p>
    <w:p>
      <w:pPr>
        <w:spacing w:after="0"/>
        <w:ind w:left="0"/>
        <w:jc w:val="both"/>
      </w:pPr>
      <w:r>
        <w:rPr>
          <w:rFonts w:ascii="Times New Roman"/>
          <w:b w:val="false"/>
          <w:i w:val="false"/>
          <w:color w:val="000000"/>
          <w:sz w:val="28"/>
        </w:rPr>
        <w:t>
      сенім білдірілген адамның жеке басын куәландыратын құжат (түпнұсқасы);</w:t>
      </w:r>
    </w:p>
    <w:p>
      <w:pPr>
        <w:spacing w:after="0"/>
        <w:ind w:left="0"/>
        <w:jc w:val="both"/>
      </w:pPr>
      <w:r>
        <w:rPr>
          <w:rFonts w:ascii="Times New Roman"/>
          <w:b w:val="false"/>
          <w:i w:val="false"/>
          <w:color w:val="000000"/>
          <w:sz w:val="28"/>
        </w:rPr>
        <w:t>
      нотариат растаған сенімхат (түпнұсқасы немесе оның нотариат куәландырған көшірмесі);</w:t>
      </w:r>
    </w:p>
    <w:p>
      <w:pPr>
        <w:spacing w:after="0"/>
        <w:ind w:left="0"/>
        <w:jc w:val="both"/>
      </w:pPr>
      <w:r>
        <w:rPr>
          <w:rFonts w:ascii="Times New Roman"/>
          <w:b w:val="false"/>
          <w:i w:val="false"/>
          <w:color w:val="000000"/>
          <w:sz w:val="28"/>
        </w:rPr>
        <w:t>
      3) көрсетілетін қызметті алушының 18 жасқа дейінгі жастағы кәмелетке толмаған немесе сот әрекетке қабілетсіз деп таныған немесе сот әрекетке қабілетін шектеген кәмелеттік жастағы заңды өкілі өтініш жасаған кезде:</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(түпнұсқасы);</w:t>
      </w:r>
    </w:p>
    <w:p>
      <w:pPr>
        <w:spacing w:after="0"/>
        <w:ind w:left="0"/>
        <w:jc w:val="both"/>
      </w:pPr>
      <w:r>
        <w:rPr>
          <w:rFonts w:ascii="Times New Roman"/>
          <w:b w:val="false"/>
          <w:i w:val="false"/>
          <w:color w:val="000000"/>
          <w:sz w:val="28"/>
        </w:rPr>
        <w:t>
      көрсетілетін қызметті алушының заңды өкілінің жеке басын куәландыратын құжат (түпнұсқасы);</w:t>
      </w:r>
    </w:p>
    <w:p>
      <w:pPr>
        <w:spacing w:after="0"/>
        <w:ind w:left="0"/>
        <w:jc w:val="both"/>
      </w:pPr>
      <w:r>
        <w:rPr>
          <w:rFonts w:ascii="Times New Roman"/>
          <w:b w:val="false"/>
          <w:i w:val="false"/>
          <w:color w:val="000000"/>
          <w:sz w:val="28"/>
        </w:rPr>
        <w:t>
      көрсетілетін қызметті алушының заңды өкілінің мәртебесін растайтын құжат (түпнұсқасы);</w:t>
      </w:r>
    </w:p>
    <w:p>
      <w:pPr>
        <w:spacing w:after="0"/>
        <w:ind w:left="0"/>
        <w:jc w:val="both"/>
      </w:pPr>
      <w:r>
        <w:rPr>
          <w:rFonts w:ascii="Times New Roman"/>
          <w:b w:val="false"/>
          <w:i w:val="false"/>
          <w:color w:val="000000"/>
          <w:sz w:val="28"/>
        </w:rPr>
        <w:t>
      4) заң бойынша немесе аманат бойынша мұраға құқық туралы куәлікке сәйкес мұрагер болып табылатын көрсетілетін қызметті алушы өтініш жасаған кезде:</w:t>
      </w:r>
    </w:p>
    <w:p>
      <w:pPr>
        <w:spacing w:after="0"/>
        <w:ind w:left="0"/>
        <w:jc w:val="both"/>
      </w:pPr>
      <w:r>
        <w:rPr>
          <w:rFonts w:ascii="Times New Roman"/>
          <w:b w:val="false"/>
          <w:i w:val="false"/>
          <w:color w:val="000000"/>
          <w:sz w:val="28"/>
        </w:rPr>
        <w:t>
      мұрагердің жеке басын куәландыратын құжат (түпнұсқасы);</w:t>
      </w:r>
    </w:p>
    <w:p>
      <w:pPr>
        <w:spacing w:after="0"/>
        <w:ind w:left="0"/>
        <w:jc w:val="both"/>
      </w:pPr>
      <w:r>
        <w:rPr>
          <w:rFonts w:ascii="Times New Roman"/>
          <w:b w:val="false"/>
          <w:i w:val="false"/>
          <w:color w:val="000000"/>
          <w:sz w:val="28"/>
        </w:rPr>
        <w:t>
      заң немесе аманат бойынша мұраға құқық туралы куәлік (түпнұсқасы немесе нотариат куәландырған көшірмесі).</w:t>
      </w:r>
    </w:p>
    <w:p>
      <w:pPr>
        <w:spacing w:after="0"/>
        <w:ind w:left="0"/>
        <w:jc w:val="both"/>
      </w:pPr>
      <w:r>
        <w:rPr>
          <w:rFonts w:ascii="Times New Roman"/>
          <w:b w:val="false"/>
          <w:i w:val="false"/>
          <w:color w:val="000000"/>
          <w:sz w:val="28"/>
        </w:rPr>
        <w:t xml:space="preserve">
      Көрсетілетін қызметті беруші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құжаттармен танысқаннан кейін оларды тез арада көрсетілетін қызметті алушыға, көрсетілетін қызметті алушының сенімді адамына немесе заңды өкіліне қайтарады.</w:t>
      </w:r>
    </w:p>
    <w:p>
      <w:pPr>
        <w:spacing w:after="0"/>
        <w:ind w:left="0"/>
        <w:jc w:val="both"/>
      </w:pPr>
      <w:r>
        <w:rPr>
          <w:rFonts w:ascii="Times New Roman"/>
          <w:b w:val="false"/>
          <w:i w:val="false"/>
          <w:color w:val="000000"/>
          <w:sz w:val="28"/>
        </w:rPr>
        <w:t>
      10. Көрсетілетін қызметті алушы портал арқылы өтініш жасаған кезде мемлекеттік қызмет көрсету үшін қажетті құжаттар тізбесі:</w:t>
      </w:r>
    </w:p>
    <w:p>
      <w:pPr>
        <w:spacing w:after="0"/>
        <w:ind w:left="0"/>
        <w:jc w:val="both"/>
      </w:pPr>
      <w:r>
        <w:rPr>
          <w:rFonts w:ascii="Times New Roman"/>
          <w:b w:val="false"/>
          <w:i w:val="false"/>
          <w:color w:val="000000"/>
          <w:sz w:val="28"/>
        </w:rPr>
        <w:t>
      көрсетілетін қызметті алушының ұялы байланыс операторы берген абоненттік нөмірі порталдың есептік жазбасына тіркелген және қосылған жағдайда, көрсетілетін қызметті алушының ЭЦҚ қойылған немесе бірреттік парольмен куәландырылған электрондық құжат нысанындағы сұрау салу.</w:t>
      </w:r>
    </w:p>
    <w:p>
      <w:pPr>
        <w:spacing w:after="0"/>
        <w:ind w:left="0"/>
        <w:jc w:val="both"/>
      </w:pPr>
      <w:r>
        <w:rPr>
          <w:rFonts w:ascii="Times New Roman"/>
          <w:b w:val="false"/>
          <w:i w:val="false"/>
          <w:color w:val="000000"/>
          <w:sz w:val="28"/>
        </w:rPr>
        <w:t>
      Жеке басты куәландыратын құжаттар туралы мәліметтерді көрсетілетін қызметтерді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Портал арқылы өтініш жасаған жағдайда көрсетілетін қызметті алушының "жеке кабинетінде" мемлекеттік қызметті көрсетуге сұрау салуды қабылдау туралы мәртебе, сондай-ақ мемлекеттік қызмет көрсетудің нәтижесін алу күні көрсетілген хабарлама көрсетіледі.</w:t>
      </w:r>
    </w:p>
    <w:p>
      <w:pPr>
        <w:spacing w:after="0"/>
        <w:ind w:left="0"/>
        <w:jc w:val="both"/>
      </w:pPr>
      <w:r>
        <w:rPr>
          <w:rFonts w:ascii="Times New Roman"/>
          <w:b w:val="false"/>
          <w:i w:val="false"/>
          <w:color w:val="000000"/>
          <w:sz w:val="28"/>
        </w:rPr>
        <w:t xml:space="preserve">
      Осы мемлекеттік көрсетілетін қызмет стандартының 9-тармағы бірінші бөлігінің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тұлғаларға, сондай-ақ 16 жасқа дейінгі жастағы кәмелеттік жасқа толмаған адамдарға мемлекеттік қызмет портал арқылы көрсетілмейді.</w:t>
      </w:r>
    </w:p>
    <w:p>
      <w:pPr>
        <w:spacing w:after="0"/>
        <w:ind w:left="0"/>
        <w:jc w:val="both"/>
      </w:pPr>
      <w:r>
        <w:rPr>
          <w:rFonts w:ascii="Times New Roman"/>
          <w:b w:val="false"/>
          <w:i w:val="false"/>
          <w:color w:val="000000"/>
          <w:sz w:val="28"/>
        </w:rPr>
        <w:t>
      11. Көрсетілетін қызметті алушы осы мемлекеттік көрсетілетін қызмет стандартының 9 және 10-тармақтарында көзделген тізбеге сәйкес құжаттардың толық топтамасын ұсынбаған жағдайда көрсетілетін қызметті алушы өтінішті қабылдаудан бас тартады.</w:t>
      </w:r>
    </w:p>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(әрекетсіздігіне) шағымдану тәртібі</w:t>
      </w:r>
    </w:p>
    <w:p>
      <w:pPr>
        <w:spacing w:after="0"/>
        <w:ind w:left="0"/>
        <w:jc w:val="both"/>
      </w:pPr>
      <w:r>
        <w:rPr>
          <w:rFonts w:ascii="Times New Roman"/>
          <w:b w:val="false"/>
          <w:i w:val="false"/>
          <w:color w:val="000000"/>
          <w:sz w:val="28"/>
        </w:rPr>
        <w:t xml:space="preserve">
      12. Көрсетілетін қызметті берушінің және (немесе) оның лауазымды тұлғаларының мемлекеттік қызметтерді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p>
    <w:p>
      <w:pPr>
        <w:spacing w:after="0"/>
        <w:ind w:left="0"/>
        <w:jc w:val="both"/>
      </w:pPr>
      <w:r>
        <w:rPr>
          <w:rFonts w:ascii="Times New Roman"/>
          <w:b w:val="false"/>
          <w:i w:val="false"/>
          <w:color w:val="000000"/>
          <w:sz w:val="28"/>
        </w:rPr>
        <w:t>
      Жеке тұлғаның шағымында – оның тегі, аты, сондай-ақ әкесінің аты (ол болған кезде), туылған күні және пошталық мекенжайы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аты-жөнін, берілген шағымға жауапты алу мерзімі мен орнын көрсете отырып, шағымды тіркеу (мөртабан және күні) оның қабылданғанын растау болып табылады.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мемлекеттік қызметтер көрсету мәселелері бойынша көрсетілетін қызметті алушының шағымы оны тіркеген күннен бастап 5 (бес) жұмыс күні ішінде қаралады. </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қаралады.</w:t>
      </w:r>
    </w:p>
    <w:p>
      <w:pPr>
        <w:spacing w:after="0"/>
        <w:ind w:left="0"/>
        <w:jc w:val="both"/>
      </w:pPr>
      <w:r>
        <w:rPr>
          <w:rFonts w:ascii="Times New Roman"/>
          <w:b w:val="false"/>
          <w:i w:val="false"/>
          <w:color w:val="000000"/>
          <w:sz w:val="28"/>
        </w:rPr>
        <w:t>
      13.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құқылы.</w:t>
      </w:r>
    </w:p>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қызметтің ерекшеліктерін ескере отырып қойылатын өзге талаптар</w:t>
      </w:r>
    </w:p>
    <w:p>
      <w:pPr>
        <w:spacing w:after="0"/>
        <w:ind w:left="0"/>
        <w:jc w:val="both"/>
      </w:pPr>
      <w:r>
        <w:rPr>
          <w:rFonts w:ascii="Times New Roman"/>
          <w:b w:val="false"/>
          <w:i w:val="false"/>
          <w:color w:val="000000"/>
          <w:sz w:val="28"/>
        </w:rPr>
        <w:t>
      14. Мемлекеттік қызмет көрсету орындары – офистердің мекенжайлары көрсетілетін қызметті берушінің www.enpf.kz ресми интернет-ресурсында орналастырылған.</w:t>
      </w:r>
    </w:p>
    <w:p>
      <w:pPr>
        <w:spacing w:after="0"/>
        <w:ind w:left="0"/>
        <w:jc w:val="both"/>
      </w:pP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порталдағы "жеке кабинет" арқылы қашықтықтан қол жеткізу режимінде, көрсетілетін қызметті берушінің байланыс орталығы, сондай-ақ Мемлекеттік қызметтер көрсету мәселелері жөніндегі бірыңғай байланыс орталығы арқылы алуға мүмкіндігі бар.</w:t>
      </w:r>
    </w:p>
    <w:p>
      <w:pPr>
        <w:spacing w:after="0"/>
        <w:ind w:left="0"/>
        <w:jc w:val="both"/>
      </w:pPr>
      <w:r>
        <w:rPr>
          <w:rFonts w:ascii="Times New Roman"/>
          <w:b w:val="false"/>
          <w:i w:val="false"/>
          <w:color w:val="000000"/>
          <w:sz w:val="28"/>
        </w:rPr>
        <w:t>
      16. Мемлекеттік қызмет көрсету мәселелері жөніндегі байланыс орталығының байланыс телефондары көрсетілетін қызметті берушінің www.enpf.kz ресми интернет-ресурсында орналастырылған. Мемлекеттік қызметтер көрсету мәселелері жөніндегі бірыңғай байланыс орталығы анықтама қызметінің телефоны: 8-800-080-7777, 1414.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55-қосымша</w:t>
            </w:r>
          </w:p>
        </w:tc>
      </w:tr>
    </w:tbl>
    <w:bookmarkStart w:name="z1656" w:id="1053"/>
    <w:p>
      <w:pPr>
        <w:spacing w:after="0"/>
        <w:ind w:left="0"/>
        <w:jc w:val="left"/>
      </w:pPr>
      <w:r>
        <w:rPr>
          <w:rFonts w:ascii="Times New Roman"/>
          <w:b/>
          <w:i w:val="false"/>
          <w:color w:val="000000"/>
        </w:rPr>
        <w:t xml:space="preserve"> "Қаржы ұйымының қаржы қызметтерін тұтынушыларға қаржы өнімдерін ұсынуы үшін келісім беру, сондай-ақ микроқаржы ұйымының микрокредиттер ұсынуы үшін келісім беру" мемлекеттік көрсетілетін қызмет стандарты</w:t>
      </w:r>
    </w:p>
    <w:bookmarkEnd w:id="1053"/>
    <w:bookmarkStart w:name="z1657" w:id="1054"/>
    <w:p>
      <w:pPr>
        <w:spacing w:after="0"/>
        <w:ind w:left="0"/>
        <w:jc w:val="both"/>
      </w:pPr>
      <w:r>
        <w:rPr>
          <w:rFonts w:ascii="Times New Roman"/>
          <w:b w:val="false"/>
          <w:i w:val="false"/>
          <w:color w:val="ff0000"/>
          <w:sz w:val="28"/>
        </w:rPr>
        <w:t xml:space="preserve">
      Ескерту. Алып тасталды – ҚР Ұлттық Банкі Басқармасының 24.02.2017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0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56-қосымша</w:t>
            </w:r>
          </w:p>
        </w:tc>
      </w:tr>
    </w:tbl>
    <w:bookmarkStart w:name="z1329" w:id="1055"/>
    <w:p>
      <w:pPr>
        <w:spacing w:after="0"/>
        <w:ind w:left="0"/>
        <w:jc w:val="left"/>
      </w:pPr>
      <w:r>
        <w:rPr>
          <w:rFonts w:ascii="Times New Roman"/>
          <w:b/>
          <w:i w:val="false"/>
          <w:color w:val="000000"/>
        </w:rPr>
        <w:t xml:space="preserve"> "Өмірді сақтандыру" саласы бойынша исламдық сақтандыру қызметін жүзеге асыру құқығына лицензия беру" мемлекеттік көрсетілетін қызмет стандарты</w:t>
      </w:r>
    </w:p>
    <w:bookmarkEnd w:id="1055"/>
    <w:p>
      <w:pPr>
        <w:spacing w:after="0"/>
        <w:ind w:left="0"/>
        <w:jc w:val="both"/>
      </w:pPr>
      <w:r>
        <w:rPr>
          <w:rFonts w:ascii="Times New Roman"/>
          <w:b w:val="false"/>
          <w:i w:val="false"/>
          <w:color w:val="ff0000"/>
          <w:sz w:val="28"/>
        </w:rPr>
        <w:t xml:space="preserve">
      Ескерту. Алып тасталды – ҚР Ұлттық Банкі Басқармасының 24.02.2017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57-қосымша</w:t>
            </w:r>
          </w:p>
        </w:tc>
      </w:tr>
    </w:tbl>
    <w:bookmarkStart w:name="z1693" w:id="1056"/>
    <w:p>
      <w:pPr>
        <w:spacing w:after="0"/>
        <w:ind w:left="0"/>
        <w:jc w:val="left"/>
      </w:pPr>
      <w:r>
        <w:rPr>
          <w:rFonts w:ascii="Times New Roman"/>
          <w:b/>
          <w:i w:val="false"/>
          <w:color w:val="000000"/>
        </w:rPr>
        <w:t xml:space="preserve"> "Жалпы сақтандыру" саласы бойынша исламдық сақтандыру (қайта сақтандыру) қызметін жүзеге асыру құқығына лицензия беру" мемлекеттік көрсетілетін қызмет стандарты</w:t>
      </w:r>
    </w:p>
    <w:bookmarkEnd w:id="1056"/>
    <w:p>
      <w:pPr>
        <w:spacing w:after="0"/>
        <w:ind w:left="0"/>
        <w:jc w:val="both"/>
      </w:pPr>
      <w:r>
        <w:rPr>
          <w:rFonts w:ascii="Times New Roman"/>
          <w:b w:val="false"/>
          <w:i w:val="false"/>
          <w:color w:val="ff0000"/>
          <w:sz w:val="28"/>
        </w:rPr>
        <w:t xml:space="preserve">
      Ескерту. Алып тасталды – ҚР Ұлттық Банкі Басқармасының 24.02.2017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58-қосымша</w:t>
            </w:r>
          </w:p>
        </w:tc>
      </w:tr>
    </w:tbl>
    <w:bookmarkStart w:name="z1746" w:id="1057"/>
    <w:p>
      <w:pPr>
        <w:spacing w:after="0"/>
        <w:ind w:left="0"/>
        <w:jc w:val="left"/>
      </w:pPr>
      <w:r>
        <w:rPr>
          <w:rFonts w:ascii="Times New Roman"/>
          <w:b/>
          <w:i w:val="false"/>
          <w:color w:val="000000"/>
        </w:rPr>
        <w:t xml:space="preserve"> "Қазақстан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беру" мемлекеттік көрсетілетін қызмет стандарты</w:t>
      </w:r>
    </w:p>
    <w:bookmarkEnd w:id="1057"/>
    <w:p>
      <w:pPr>
        <w:spacing w:after="0"/>
        <w:ind w:left="0"/>
        <w:jc w:val="both"/>
      </w:pPr>
      <w:r>
        <w:rPr>
          <w:rFonts w:ascii="Times New Roman"/>
          <w:b w:val="false"/>
          <w:i w:val="false"/>
          <w:color w:val="ff0000"/>
          <w:sz w:val="28"/>
        </w:rPr>
        <w:t xml:space="preserve">
      Ескерту. Алып тасталды – ҚР Ұлттық Банкі Басқармасының 24.02.2017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59-қосымша</w:t>
            </w:r>
          </w:p>
        </w:tc>
      </w:tr>
    </w:tbl>
    <w:bookmarkStart w:name="z1802" w:id="1058"/>
    <w:p>
      <w:pPr>
        <w:spacing w:after="0"/>
        <w:ind w:left="0"/>
        <w:jc w:val="left"/>
      </w:pPr>
      <w:r>
        <w:rPr>
          <w:rFonts w:ascii="Times New Roman"/>
          <w:b/>
          <w:i w:val="false"/>
          <w:color w:val="000000"/>
        </w:rPr>
        <w:t xml:space="preserve"> "Исламдық қайта сақтандыру жөніндегі қызметті жүзеге асыру құқығына лицензия беру" мемлекеттік көрсетілетін қызмет стандарты</w:t>
      </w:r>
    </w:p>
    <w:bookmarkEnd w:id="1058"/>
    <w:p>
      <w:pPr>
        <w:spacing w:after="0"/>
        <w:ind w:left="0"/>
        <w:jc w:val="both"/>
      </w:pPr>
      <w:r>
        <w:rPr>
          <w:rFonts w:ascii="Times New Roman"/>
          <w:b w:val="false"/>
          <w:i w:val="false"/>
          <w:color w:val="ff0000"/>
          <w:sz w:val="28"/>
        </w:rPr>
        <w:t xml:space="preserve">
      Ескерту. Алып тасталды – ҚР Ұлттық Банкі Басқармасының 24.02.2017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60-қосымша</w:t>
            </w:r>
          </w:p>
        </w:tc>
      </w:tr>
    </w:tbl>
    <w:bookmarkStart w:name="z3910" w:id="1059"/>
    <w:p>
      <w:pPr>
        <w:spacing w:after="0"/>
        <w:ind w:left="0"/>
        <w:jc w:val="left"/>
      </w:pPr>
      <w:r>
        <w:rPr>
          <w:rFonts w:ascii="Times New Roman"/>
          <w:b/>
          <w:i w:val="false"/>
          <w:color w:val="000000"/>
        </w:rPr>
        <w:t xml:space="preserve"> "Кредит тарихын қалыптастыру және оларды пайдалану жүйесіне қатысушыларға қойылатын талаптарға сәйкестік туралы актіні беру (кредит тарихы субъектісін қоспағанда)" мемлекеттік көрсетілетін қызмет стандарты</w:t>
      </w:r>
    </w:p>
    <w:bookmarkEnd w:id="1059"/>
    <w:p>
      <w:pPr>
        <w:spacing w:after="0"/>
        <w:ind w:left="0"/>
        <w:jc w:val="both"/>
      </w:pPr>
      <w:r>
        <w:rPr>
          <w:rFonts w:ascii="Times New Roman"/>
          <w:b w:val="false"/>
          <w:i w:val="false"/>
          <w:color w:val="ff0000"/>
          <w:sz w:val="28"/>
        </w:rPr>
        <w:t xml:space="preserve">
      Ескерту. Стандарт 60-қосымшамен толықтырылды – ҚР Ұлттық Банкі Басқармасының 24.02.2017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Ұлттық Банкі Басқармасының 16.08.2019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