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48dd" w14:textId="5334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авариялық-құтқару қызметтерін жарақтандыру және кинологиялық қызметтерді қамтамасыз ету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2015 жылғы 20 наурыздағы № 259 бұйрығы. Қазақстан Республикасының Әділет министрлігінде 2015 жылы 2 шілдеде № 11539 болып тіркелді. Күші жойылды - Қазақстан Республикасы Төтенше жағдайлар министрінің 2021 жылғы 27 тамыздағы № 421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27.08.2021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Республикасының Заңының 12-бабы 1-тармағының </w:t>
      </w:r>
      <w:r>
        <w:rPr>
          <w:rFonts w:ascii="Times New Roman"/>
          <w:b w:val="false"/>
          <w:i w:val="false"/>
          <w:color w:val="000000"/>
          <w:sz w:val="28"/>
        </w:rPr>
        <w:t>70-25)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кәсіби авариялық-құтқару қызметтерін жарақтандыру және кинологиялық қызметтерді қамтамасыз ету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Қоса беріліп отырған кәсіби авариялық-құтқару қызметтерін жарақтандыру және кинологиялық қызметтерді қамтамасыз ету нормалары бойынша сатып алу кезең-кезеңімен, тиісті қаржы жылдарына бюджеттен бөлінетін қаражат шегінде, сондай-ақ кәсіби әскерилендірілген авариялық-құтқару бөлімшелері қызмет көрсететін қауіпті өндірістік объектілер қаражаты есебінен жүргізілетіні айқындалсын.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Төтенше жағдайлар комитеті (В.В. Петров)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В.К. Божкоға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генерал-майоры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___________Б.Сұлтанов   </w:t>
      </w:r>
    </w:p>
    <w:p>
      <w:pPr>
        <w:spacing w:after="0"/>
        <w:ind w:left="0"/>
        <w:jc w:val="both"/>
      </w:pPr>
      <w:r>
        <w:rPr>
          <w:rFonts w:ascii="Times New Roman"/>
          <w:b w:val="false"/>
          <w:i w:val="false"/>
          <w:color w:val="000000"/>
          <w:sz w:val="28"/>
        </w:rPr>
        <w:t>
      2015 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259 бұйрығымен бекітілген</w:t>
            </w:r>
          </w:p>
        </w:tc>
      </w:tr>
    </w:tbl>
    <w:bookmarkStart w:name="z8" w:id="6"/>
    <w:p>
      <w:pPr>
        <w:spacing w:after="0"/>
        <w:ind w:left="0"/>
        <w:jc w:val="left"/>
      </w:pPr>
      <w:r>
        <w:rPr>
          <w:rFonts w:ascii="Times New Roman"/>
          <w:b/>
          <w:i w:val="false"/>
          <w:color w:val="000000"/>
        </w:rPr>
        <w:t xml:space="preserve"> Кәсіби авариялық-құтқару қызметтерін жарақтандыру және кинологиялық қызметтерді қамтамасыз ету нормалары</w:t>
      </w:r>
    </w:p>
    <w:bookmarkEnd w:id="6"/>
    <w:p>
      <w:pPr>
        <w:spacing w:after="0"/>
        <w:ind w:left="0"/>
        <w:jc w:val="both"/>
      </w:pPr>
      <w:r>
        <w:rPr>
          <w:rFonts w:ascii="Times New Roman"/>
          <w:b w:val="false"/>
          <w:i w:val="false"/>
          <w:color w:val="ff0000"/>
          <w:sz w:val="28"/>
        </w:rPr>
        <w:t xml:space="preserve">
      Ескерту. Нормалары жаңа редакцияда – ҚР Ішкі істер министрінің 19.06.2020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Мемлекеттік өртке қарсы қызмет бөлімшелерін жарақтандырудың № 1 нормасы Арнайы техникамен қамтамасыз етудің № 1.1 нормасы Ірі өрттерді сөндіру және авариялық-құтқару жұмыстарды жүргізу бойынша мамандандырылған өрт сөндіру бөлімдері(жасақтары) үшін негізгі, арнайы және қосымша мақсаттағы көлік құралдарымен жарақтандырудың № 1.1.1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7580"/>
        <w:gridCol w:w="598"/>
        <w:gridCol w:w="2097"/>
        <w:gridCol w:w="930"/>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МӨСБ, МЖ</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мерзімі(жыл)</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өрт сөндіру автоцистернасы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сөндіру автоцистернасы немесе механикалық сатылы өрт сөндіру автоцистернасы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өрт сөндіру автоцистернасы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жарықтандырудың өрт сөндіру автомобилі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Автосаты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Автокөтергіш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ден қою автокөлігі (алғашқы көмек)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сөндіру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2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сөндіру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мұнай өнімдері бар аумақтык бөлімшеге 4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газдық-су (бу шығару) сөндіру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мұнай өнімдері бар аумақтык бөлімшеге 4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Әуе-көбікпен сөндіру автомобилі (құрастырылған)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3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Жеңді автокөлік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сөндіру-сорғы станциясы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автокөлік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3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автокөлік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бульдозер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фронтальды тиегіш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10 тоннадан астам өзі аударғыш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Тралды тартқыш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3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экскаватор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 астам жүк көтеретін автокран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суға арналған автомобиль-цистерна (тіркеме)</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10 тоннадан астам жүк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құйғыш автокөлік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2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автожөндеу шеберханасы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1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өсті автотіркеме</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мотопомпа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мотопомпа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жою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герметикалық шанағы бар автокөлік (КУНГ)</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ПЖМ, БТР, ДТ-10, ГТ-ТБ және МТ-ЛБ және басқа дөңгелекті және шынжыр табанды машиналар негізіндегі аралас-көпмақсатты соның ішінде химиялық барлау және дозиметрлік бақылауға арналған өтімділігі жоғары көлік (трал типті көлік тіркемесі)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3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тіркемесі бар катер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қар тазалағыш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асханасы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көлік (қарда жүргіш)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Автокөбіккөтергіш</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қондырғысымен көп мақсаттағы өрт сөндіру - құтқару автокөлігі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Сорғыш-жеңдік автокөлік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өрт сөндіру машинасы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Аумақтык бөлімшеге 2 бір.</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тасымалдау салонымен өтімділігі жоғары автокөлік (вахтовка)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rPr>
          <w:rFonts w:ascii="Times New Roman"/>
          <w:b/>
          <w:i w:val="false"/>
          <w:color w:val="000000"/>
        </w:rPr>
        <w:t xml:space="preserve"> Өрт сөндіру бөлімдері және жекелеген өрт сөндіру бекеттері үшін негізгі, арнайы және қосымша мақсаттағы көлік құралдарымен қамтамасыз етудің № 1.1.2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4046"/>
        <w:gridCol w:w="1256"/>
        <w:gridCol w:w="1256"/>
        <w:gridCol w:w="1257"/>
        <w:gridCol w:w="2186"/>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ӨСБ</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ӨСБ</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сөндіру автоцистернасы немесе механикалық сатылы өрт сөндіру автоцистернасы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өрт сөндіру автоцистернасы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Сорғыш-жеңдік автокөлік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Автосаты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Автокөтергіш</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автокөлігі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ден қою автокөлігі (алғашқы көмек)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автокөлігі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10 тоннадан астам жүк автокөлігі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өсті автотіркеме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мотопомпа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мотопомпа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жою автокөлігі (тіркеме)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герметикалық шанақты автомобиль (КУНГ)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қар тазалағыш</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асханасы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көлік (қарда жүргіш)</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моторлы қайық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Жедел-құтқару жасақтарын арнайы техникамен, оның ішінде құрал-саймандармен және материалдармен қамтамасыз етудің № 1.1.3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5956"/>
        <w:gridCol w:w="1036"/>
        <w:gridCol w:w="1609"/>
        <w:gridCol w:w="1803"/>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техниканың саны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радиациялық, химиялық, биологиялық барлау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кинологиялық қызмет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жедел-құтқару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ілеспе автомобиль</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авариялық-құтқару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профильды өтімділігі жоғары авариялық-құтқару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автобус</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құрылғылары бар автомобиль</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қарда жүргіш</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әуе жастығындағы кеме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жол талғамайтын сазда жүретін автокөлік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құтқару катері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(румпельді немесе қашықтықтан басқарумен) моторлы темір кеме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орынды үрлемелі қайық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орынды үрлемелі қайық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құтқару сал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"Рафтинговый" катамаран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 (қуаты 15- 90 а/к)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сүңгуірлік бот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тіркесімен гидроцикл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айлақ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Облыстардың, республикалық маңызы бар қалалардың және астананың Төтенше жағдайлар департаменттерінің "Өрт сөндіру және авариялық-құтқару жұмыстары қызметі" мемлекеттік мекемелерін, сынақ өрт зертханаларын, баспасөз қызметін, кезекші өрт сөндіру қызметін, өрт сөндіру жеңдеріне қызмет көрсету және жөндеу жөніндегі түтік базасын, газ-түтіннен қорғау қызметінің базасын, өрт сөндіру бөлімдеріне техникалық қызмет көрсету қызметін көлік құралдарымен жарақтандырудың № 1.1.4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408"/>
        <w:gridCol w:w="2476"/>
        <w:gridCol w:w="655"/>
        <w:gridCol w:w="2782"/>
        <w:gridCol w:w="1141"/>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Автотехника атауы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комитетінің өрт сөндіру және авариялық-құтқару жумыстарын ұйымдастыру басқармасы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автомобиль</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аппаратының штат санынан 7 адамға арналған)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қалалардың және астананың Төтенше жағдайлар департаменттерінің "Өрт сөндіру және авариялық-құтқару жұмыстары қызметі" мемлекеттік мекемесі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автомобиль</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аппаратының штат санынан 7 адамға арналған)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өрт зертханасы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 жылжымалы өрт-техникалық зертхана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Насихаттау автобусы (шағын автобус)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өрт сөндіру қызметі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боялған жедел-жеңіл автокөлігі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боялған штаб автокөлігі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жеңдерін күту және жөндеу бойынша жең базасы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боялған өрт сөндіру жеңдерін күту және жеткізу бойынша автокөлік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базасы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қызметінің автокөлігі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бөлімдерінің техникалық қызмет көрсету станциясы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автокөлік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10 тоннадан астам жүкті өзі түсіретін автокөлік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10 тоннадан астам жүк автокөлігі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тонналы жүк автокөлігі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зертхана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автокөлігі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құятын автокөлік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автотиеуіш</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16 тоннаға дейінгі автокран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авто-электрокар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тасығыш автомобиль (портал)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өсті тіркеме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өсті тіркеме(таратылған)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дәнекерлеуші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1.1 нормасына "Арнайы техникамен қамтамасыз ету":</w:t>
      </w:r>
    </w:p>
    <w:p>
      <w:pPr>
        <w:spacing w:after="0"/>
        <w:ind w:left="0"/>
        <w:jc w:val="both"/>
      </w:pPr>
      <w:r>
        <w:rPr>
          <w:rFonts w:ascii="Times New Roman"/>
          <w:b w:val="false"/>
          <w:i w:val="false"/>
          <w:color w:val="000000"/>
          <w:sz w:val="28"/>
        </w:rPr>
        <w:t>
      1. Өрт сөндіру автосатылары мен көтерілу биіктігі 35 және 40 метрге дейінгі автокөтергіштер өрт сөндіру бөлімшелерінде есепке енгізіледі, олар биіктігі 4 қабат және одан жоғары ғимараттар бар аумаққа қызмет көрсетеді, ал өрт сөндіру автосатылары мен көтерілу биіктігі 35 және 40 метрден асатын автокөтергіштер қызмет көрсететін аумағында биіктігі 10 қабат және одан жоғары ғимараттар бар өрт сөндіру бөлімшелерінде есепке енгізіледі.</w:t>
      </w:r>
    </w:p>
    <w:p>
      <w:pPr>
        <w:spacing w:after="0"/>
        <w:ind w:left="0"/>
        <w:jc w:val="both"/>
      </w:pPr>
      <w:r>
        <w:rPr>
          <w:rFonts w:ascii="Times New Roman"/>
          <w:b w:val="false"/>
          <w:i w:val="false"/>
          <w:color w:val="000000"/>
          <w:sz w:val="28"/>
        </w:rPr>
        <w:t>
      2. Өрт мотоциклдері (квадроциклдер) 1 млн.адам және одан жоғары халқы бар қалаларға қызмет көрсететін өрт сөндіру бөлімшелерінде есепке алынады.</w:t>
      </w:r>
    </w:p>
    <w:p>
      <w:pPr>
        <w:spacing w:after="0"/>
        <w:ind w:left="0"/>
        <w:jc w:val="both"/>
      </w:pPr>
      <w:r>
        <w:rPr>
          <w:rFonts w:ascii="Times New Roman"/>
          <w:b w:val="false"/>
          <w:i w:val="false"/>
          <w:color w:val="000000"/>
          <w:sz w:val="28"/>
        </w:rPr>
        <w:t>
      3. Негізгі, арнайы және көмекші бағыттағы өрт сөндіру автокөліктерін өрт-техникалық қару-жарақтармен, құрал-саймандармен жарақтандыру Мемлекеттік өртке қарсы қызмет бөлімшелерін жарақтандырудың №1 нормасы № 1 қосымшасына сәйкес жарақтандырылады.</w:t>
      </w:r>
    </w:p>
    <w:p>
      <w:pPr>
        <w:spacing w:after="0"/>
        <w:ind w:left="0"/>
        <w:jc w:val="left"/>
      </w:pPr>
      <w:r>
        <w:rPr>
          <w:rFonts w:ascii="Times New Roman"/>
          <w:b/>
          <w:i w:val="false"/>
          <w:color w:val="000000"/>
        </w:rPr>
        <w:t xml:space="preserve"> Өрт-техникалық жарақпен, жабдықтармен және құрал-саймандармен қамтамасыз ету № 1.2 нормасы Техникалық қызмет шеберханасын(бекет) жабдықтармен және құрал-саймандармен қамтамасыз ету № 1.2.1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2957"/>
        <w:gridCol w:w="546"/>
        <w:gridCol w:w="5089"/>
        <w:gridCol w:w="546"/>
        <w:gridCol w:w="2163"/>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верстак</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Саймандарға арналған шкаф</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қосалқы бөлшектері мен пайдаланыт материалдарға арналған шкаф</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параллель</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140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Зарядкалар мен аккумуляторларға арналған түзеткіш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түрдегі манометр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шкаласы 10 кгс/ см2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Дөңгелектегі қысымды өлшейтін аспап</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электр шамы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шамы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дәнекерлегіш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127/220 В 90 Вт</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Балғалық дәнекерлегіш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r>
              <w:br/>
            </w:r>
            <w:r>
              <w:rPr>
                <w:rFonts w:ascii="Times New Roman"/>
                <w:b w:val="false"/>
                <w:i w:val="false"/>
                <w:color w:val="000000"/>
                <w:sz w:val="20"/>
              </w:rPr>
              <w:t>
200 г</w:t>
            </w:r>
            <w:r>
              <w:br/>
            </w:r>
            <w:r>
              <w:rPr>
                <w:rFonts w:ascii="Times New Roman"/>
                <w:b w:val="false"/>
                <w:i w:val="false"/>
                <w:color w:val="000000"/>
                <w:sz w:val="20"/>
              </w:rPr>
              <w:t>
400 г</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тесетін патронды электр дрелі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үстіне қойылатын қайрау станогы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қол ара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сомын кілттер жинағы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Ілмелі сомын кілттер жинағы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алғыштар жинағы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(гарнизонда техникалық қызмет бөлімі болмаған жағдайда)</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 кілттерге арналған динамометрикалық саптар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балға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кг</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слесарлық балғалар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w:t>
            </w:r>
            <w:r>
              <w:br/>
            </w:r>
            <w:r>
              <w:rPr>
                <w:rFonts w:ascii="Times New Roman"/>
                <w:b w:val="false"/>
                <w:i w:val="false"/>
                <w:color w:val="000000"/>
                <w:sz w:val="20"/>
              </w:rPr>
              <w:t>
300 г</w:t>
            </w:r>
            <w:r>
              <w:br/>
            </w:r>
            <w:r>
              <w:rPr>
                <w:rFonts w:ascii="Times New Roman"/>
                <w:b w:val="false"/>
                <w:i w:val="false"/>
                <w:color w:val="000000"/>
                <w:sz w:val="20"/>
              </w:rPr>
              <w:t>
500 г</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кескіштер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 және30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қаққышы, диаметр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w:t>
            </w:r>
            <w:r>
              <w:br/>
            </w:r>
            <w:r>
              <w:rPr>
                <w:rFonts w:ascii="Times New Roman"/>
                <w:b w:val="false"/>
                <w:i w:val="false"/>
                <w:color w:val="000000"/>
                <w:sz w:val="20"/>
              </w:rPr>
              <w:t>
20 мм</w:t>
            </w:r>
            <w:r>
              <w:br/>
            </w:r>
            <w:r>
              <w:rPr>
                <w:rFonts w:ascii="Times New Roman"/>
                <w:b w:val="false"/>
                <w:i w:val="false"/>
                <w:color w:val="000000"/>
                <w:sz w:val="20"/>
              </w:rPr>
              <w:t>
30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Тістеуіштері жоқ кішкентай пассатиждер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тістеуіштері жоқ үлкен пассатиждер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Тістеуіштері бар құрастырылған тістеуік</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Кемпірауыз-тістегіш(үшкір тістеуіш)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қысқыш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үш қырлы шаберлер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шапқы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5және 8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кесуге арналған қол қайшы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Егеулерді тазалайтын щетка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драчтық егеулер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r>
              <w:br/>
            </w:r>
            <w:r>
              <w:rPr>
                <w:rFonts w:ascii="Times New Roman"/>
                <w:b w:val="false"/>
                <w:i w:val="false"/>
                <w:color w:val="000000"/>
                <w:sz w:val="20"/>
              </w:rPr>
              <w:t>
300 мм</w:t>
            </w:r>
            <w:r>
              <w:br/>
            </w:r>
            <w:r>
              <w:rPr>
                <w:rFonts w:ascii="Times New Roman"/>
                <w:b w:val="false"/>
                <w:i w:val="false"/>
                <w:color w:val="000000"/>
                <w:sz w:val="20"/>
              </w:rPr>
              <w:t>
400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дөңгелек егеулер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r>
              <w:br/>
            </w:r>
            <w:r>
              <w:rPr>
                <w:rFonts w:ascii="Times New Roman"/>
                <w:b w:val="false"/>
                <w:i w:val="false"/>
                <w:color w:val="000000"/>
                <w:sz w:val="20"/>
              </w:rPr>
              <w:t>
300 мм</w:t>
            </w:r>
            <w:r>
              <w:br/>
            </w:r>
            <w:r>
              <w:rPr>
                <w:rFonts w:ascii="Times New Roman"/>
                <w:b w:val="false"/>
                <w:i w:val="false"/>
                <w:color w:val="000000"/>
                <w:sz w:val="20"/>
              </w:rPr>
              <w:t>
400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егеулер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егеулер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мм</w:t>
            </w:r>
            <w:r>
              <w:br/>
            </w:r>
            <w:r>
              <w:rPr>
                <w:rFonts w:ascii="Times New Roman"/>
                <w:b w:val="false"/>
                <w:i w:val="false"/>
                <w:color w:val="000000"/>
                <w:sz w:val="20"/>
              </w:rPr>
              <w:t>
200 мм</w:t>
            </w:r>
            <w:r>
              <w:br/>
            </w:r>
            <w:r>
              <w:rPr>
                <w:rFonts w:ascii="Times New Roman"/>
                <w:b w:val="false"/>
                <w:i w:val="false"/>
                <w:color w:val="000000"/>
                <w:sz w:val="20"/>
              </w:rPr>
              <w:t>
300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лечень егеулері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мм</w:t>
            </w:r>
            <w:r>
              <w:br/>
            </w:r>
            <w:r>
              <w:rPr>
                <w:rFonts w:ascii="Times New Roman"/>
                <w:b w:val="false"/>
                <w:i w:val="false"/>
                <w:color w:val="000000"/>
                <w:sz w:val="20"/>
              </w:rPr>
              <w:t>
200 мм</w:t>
            </w:r>
            <w:r>
              <w:br/>
            </w:r>
            <w:r>
              <w:rPr>
                <w:rFonts w:ascii="Times New Roman"/>
                <w:b w:val="false"/>
                <w:i w:val="false"/>
                <w:color w:val="000000"/>
                <w:sz w:val="20"/>
              </w:rPr>
              <w:t>
300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дөңгелек лечень егеулері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r>
              <w:br/>
            </w:r>
            <w:r>
              <w:rPr>
                <w:rFonts w:ascii="Times New Roman"/>
                <w:b w:val="false"/>
                <w:i w:val="false"/>
                <w:color w:val="000000"/>
                <w:sz w:val="20"/>
              </w:rPr>
              <w:t>
300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лечень егеулері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мм</w:t>
            </w:r>
            <w:r>
              <w:br/>
            </w:r>
            <w:r>
              <w:rPr>
                <w:rFonts w:ascii="Times New Roman"/>
                <w:b w:val="false"/>
                <w:i w:val="false"/>
                <w:color w:val="000000"/>
                <w:sz w:val="20"/>
              </w:rPr>
              <w:t>
300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сериялы, цилиндрлік құйрығы бар бұранда тескіштер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мм-ден до 15 мм-ге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жақты және сол жақты метрлік пен дюймдық бұрандаларға арналған қол белгілеуіштері</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мм-ден до 12 мм-ге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жақты және сол жақты) метрлік пен дюймдық бұрандаларға арналған шеңберлі плашкалар (леркалар)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4мм-ден до 15 мм-ге дейін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Шеңберлі плашкаларға арналған клуппалар (леркоұстағыштар)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таңба салғышқа бұрауыштар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шеберінің арасы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 балтасы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метр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Масштабтық сызғыш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500 мм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өлшеуіші бар штангенциркуль</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Метрикалық және дюймдық бұрандаларға арналған бұранға өлшегіштер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Пластиналық тескіш бұрғы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мм-ден 1,0 мм-ге дейін 11-14 пластинадан тұратын жиынтық</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үрлейтін қол сорғы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солидол басқыш (рычагты)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солидол басқыш(штоктық)</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бояу шашқыш (бояупульт)</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Автокамераларды жөндеуге арналған электр вулканизациялық плитасы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бояу жаққыш</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Сыпырғыш-щетка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-35 С - +65 С</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Техникалық қызмет көрсету посттарын диагностикалық жабдықтармен қамтамасыз етудің № 1.2.2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4522"/>
        <w:gridCol w:w="1445"/>
        <w:gridCol w:w="1445"/>
        <w:gridCol w:w="2244"/>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алдыңғы дөңгелектері ұштасуын тексеруге және реттеуге арналған өлшеуіш сызғыш</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карбюраторлық қозғалтқыштарына арналған компосометр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дизельдік қозғалтқыштарына арналған компосометр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жұмысын тыңдауға арналған стетоскоп</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рульдік дөңгелегінің бос жүрісін тексеруге арналған люфтомер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Басқыштың бос жүрісін (ілінісу, тежегіш) тексеру сызғышы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дәрежесін өлшеуге арналған өлшеуіш шыны түтік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тығыздығын өлшеуге арналған ареомер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Суытатын сұйықтықтың қату температурасын өлшеуге арналған ареомер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Жүктеуіш айыр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тысын және камераларды вулканизациялауға арналған стенд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үлгісіндегі тұрақты компрессор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ток түзегіші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электрдәнекерлеуіш аппарат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Өрт сөндіру бөлімдеріне техникалық қызмет көрсету қызметін жабдықтармен және құрал-сайманмен қамтамасыз етудің № 1.2.3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7075"/>
        <w:gridCol w:w="971"/>
        <w:gridCol w:w="971"/>
        <w:gridCol w:w="1507"/>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атауы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ВЦ-175 мм, РМЦ-1000 мм токарьлық бұранда жасайтын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ВЦ-275 мм, РМЦ-1500 мм токарьлық бұранда жасайтын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фрезерлі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сүргілейтін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25 мм дейін бұрғылау станогы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диаметрі 18 мм дейін бұрғылау станогы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бұрғылау станогы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Шеңберлі-тегістейтін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–тегістейтін (бұрыштегістегіш)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Цилиндрлерді жонуға арналған алмас жону станогы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Клапондардың жүзін тегістеуге арналған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ұштаушы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Қайрайтын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арасы бар кескіш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станогына арналған суппортты-тегістеуіш аспап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 жеткізуге арналған құрылғы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Білтелерді тазалау мен тексеруге арналған құрал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Шатуны бар поршеньді тексеруге арналған құрал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тескіш</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алдыңғы дөңгелектерінің үйлестік және еңкіштік бұрышын тексеруге арналған құрал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Клапандық ұяларды бұдырмақтауға арналған құралдар мен құрал-саймандардың жинағы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Электролитке арналған ареометр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айыры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арналған тексеру-сынау стенды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тіреуі бар ,4т электрогидравликалық жүк көтергіш екі аяқты автокөтергіш</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тіреуі бар,4т электрогидравликалық жүк көтергіш 4 аяқты автокөтергіш</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автокөліктерге арналған электронды қалпына келтіру стенды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автокөліктерге арналған дөңгелек тесіктерін теңгерімдеу станогы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қаптар мен камералардың вулкандауына арналған станок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шина монтаждау стенды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сорғысы мен карбюраторларды сынауға арналған қондырғы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жөндеуге арналған әмбебап стенды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Радиоторларды жөндеуге арналған стенд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өрт сөндіруші насостардың шығырларын гидравликалық сынауға арналған қол сорғысы мен манометрі бар стенд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ток түзеткіші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дәнекерді жөндеуге арналған стенд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салқын және ыстық жүргізіп жаттықтыруға арналған стенд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аппараты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Ацетиленді тасымал генератор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тонналық гидравликалық пресс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тонналық верстакталған тетіктік пресс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типтес тасымал домкрат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тонналық гидравликалық жол домкраты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1-1,5т қол немесе электр қозғалтқыш (тельфер) таль</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типтес стационарлық компрессор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пневматикалық ұсталық балға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плунжерлі гидравликалық көтергіш</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Жылтыратылған машина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Автошиналық манометр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жұмыстарға арналған муфельдік электр пеші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съемниктер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съемниктер (әр маркаға жинақтан)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 тасуға арналған арба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тасуға арналған арба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верстак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плитасы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плитасы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отын жүйелерiн тазалауға және диагностикалауға арналған стенд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Инжекторлы қозғалтқыштар бүріккіштерін тазалау үшін ультрадыбыстық ванна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агрегаттардан өңделген майды құюға арналған жабдық (вакуумды экстрактор)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Газ-түтіннен қорғау қызметінің бақылау бекетін және базасын өрт-техникалық жабдықтармен және құрал-саймандармен қамтамасыз етудің № 1.2.4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4348"/>
        <w:gridCol w:w="970"/>
        <w:gridCol w:w="4411"/>
        <w:gridCol w:w="1182"/>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уақыты жыл</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сақтауға арналған стеллаж-шкаф</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(бір ауысымға 1 стеллаж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әуе баллондарын сақтауға арналған стеллаж-шкаф</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тексеруге арналған үстел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ресімдеу және сақтауға арналған кеңсе үстелі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жеке қорғау құралдарына арналған кептіру құрылғысы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 мен тыныс алу аппараттарын тестілеуге арналған құрал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аппараттарына қызмет көрсету аспаптарының жиынтығы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кранының эмальданған раковинасы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(бекет) үй-жайларындағы ауа температурасын өлшеуге арналған термометр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қорғау құралдарын, олардың жұмыс істеу принципін, олардың жекелеген тораптары мен техникалық қызмет өткізуді сипаттайтын плакаттар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0,05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0,05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сағаттық қорғау іс-қимылының тыныс алу аппараты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(мамандандырылған бөлімдер мен жасақтарға арналған)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Жылуанықтағыштар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жауынгерлік кезекшіліктегі ГТҚҚ бөліміне және бір резервті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үшін қозғалыс датчиктері (дабыл берушілер)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жауынгерлік кезекшіліктегі ГТҚҚ бөліміне және 20% резервті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 үшін жарамсыз газ-түтіннен қорғау жұмысына бақылау панелі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тәуліктік жауынгерлік кезекшіліктегі ГТҚҚ бөліміне және бір резервті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Газқағарларды сақтауға арналған стеллаж-шкаф</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ауа баллондарды және регенеративтік патрондарды сақтауға арналған стеллаж-шкаф (картриждер және СО2 жұтқышы)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Газқағарларды тексеруге арналған үстел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тыны салу аппараты (құтқарылатынға маскамен (капюшон) жиынтықта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газ-түтіннен қорғаушыға және 20% резерв)</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аппараттардың стационарлық әуе компрессоры (біреуі резервті)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(ГТҚҚ базасына)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ауа компрессоры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(ГТҚҚ базасына)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ауа компрессоры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(ГТҚҚ бекетіне)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баллондарын сынауға арналған гидравликалық стенд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(ГТҚҚ базасына)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Жедел-құтқару жасақтарын жабдықтармен, құрал-саймандармен және материалдармен қамтамасыз етудің № 1.2.5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3022"/>
        <w:gridCol w:w="937"/>
        <w:gridCol w:w="2497"/>
        <w:gridCol w:w="2498"/>
        <w:gridCol w:w="1631"/>
      </w:tblGrid>
      <w:tr>
        <w:trPr>
          <w:trHeight w:val="3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жабдықтың саны</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жылытқыш аспаптар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мезгілде қозғалтқышты қосуға арналған электржылытқышы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зарядтау құрылғысы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және жарық беру жүйесі бар жинақтағы электр станциясы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ауамен зарядтауға арналған компрессор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шой балға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тегістегіш машина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құрал-сайманға арналған жоғары қысымдағы гидравликалық сорғы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шлангісі бар орауыш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Шынжыры бар жақты гидравликалық кеңейткіш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Шынжыры бар жақты гидравликалық комбикескіш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кескіш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қуатты цилиндр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домкраттың тірегі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 кескіш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ауа баллоны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Бензинмен жұмыс істейтін ара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перфоратор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Шынжырымен гидравликалық жақты кеңейткіш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гидравликалық цилиндр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есік домкраты (цилиндр)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шағын кескіш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сыналар және блоктар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 тірегіші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Тесікті бітейтін жабдық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тұмшалауға арналған жиынтық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Инжинерлық құралдар жиынтық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Тасқынды тоқтатқыш жинақталымда (кемінде 5 түрі)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электрлік дәнекерлеуіш аппарат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домкраттар (жүккөтергіштігі әртүрлі)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арматураға және электр кабеліне арналған кескіш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тіректер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төменгі қысымдағы көтергіш жастықтар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Жеңдері бар мотопомпа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Шлангтері бар электрлік су сорғысы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жылу шығарғыш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Автономиялық жетекті доңғалақпен жүретін сорғыш станциясы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жабдық</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белгілейтін жабдық</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астынан адамдарды іздеуге арналған акустикалық аспап</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аспабы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барлау аспабы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аудио жүйесімен іздестіру патроны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алыс қашықты өлшегішімен түнде іздестіру және табуға арналған автономиялық құралы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Эхолокатор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 қалып қойған адамдарды табуға арналған аспап</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бөлшектерді табуға арналған аспап</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құтқару маты (батут)</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Газсыздандырғыш кабина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Тікұшақтан түсуге арналған құрал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эхолот сканер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Техникаларды жөндеуге және пайдалануға арналған жабдықтар</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бұранда жасайтын станок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Столярлық верстак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верстак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маятникті ара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компрессор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Нождакты-түрпілі станок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жөндеу жабдығы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i w:val="false"/>
          <w:color w:val="000000"/>
        </w:rPr>
        <w:t xml:space="preserve"> Жарақтармен, оның ішінде құрал-саймандармен және материалдармен қамтамасыз етудің № 1.2.6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727"/>
        <w:gridCol w:w="817"/>
        <w:gridCol w:w="2058"/>
        <w:gridCol w:w="2058"/>
        <w:gridCol w:w="1114"/>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құтқарушыға қажетті заттардың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альпинистік жарағы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сақтандыру карабині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құрылғылары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"Блок-қысқыш" тетігі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"Жұдырықты иілген блок" тетігі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зардап шеккенмен түсіруге арналған "Каталка" тетігі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белдік белбеуі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қылқандары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Белге тағатын сөмке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балғасы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көлбеу, швеллер, қорап, бүршік ілгектері)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Жіптен жасалған альпинистік саты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 стопор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бекіту құрылғысы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Мұзшапқы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Мұзойғыш балға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(мұзойғыш)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шнуры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күрегі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"Темір тырнақтар"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қорғаныш көзілдірігі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"Жюмар" үлгісіндегі қысқы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"Кроль" үлгісіндегі қысқы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пленка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трекингті таяқтар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газталдағыш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жылдамдығын реттеуге арналған құрылғы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жіпке арналған көлік блогы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жіпке арналған көлік блогы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және қос жіпті бекітуге арналған құрал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Жіппен көтерілуге арналған аяқ қысқышы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өлшегіші бар қол сағаттары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жарақ</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астам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 бар термотөзімді каска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дем алу аппараты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балтасы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өрт сөндіру багоры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белдігі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карабині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және су астындағы жұмыстарына арналған жарақ</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жұмыс істеуге рұқсаты бар 1 құтқарушыға қажетті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дем алу аппараты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түрдегі гидрокостюм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жұмыс істеуге арналған костюм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Тереңдікті өлшегіш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компасы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пышағы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Жарғақ аяқтар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сүңгуір компьютері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түтігі бар бетке толық киілетін сүңгуірдің бетпердесі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үрленетін құтқару жилеті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арналған су өтпейтін сандық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жолын қызметкерінің каскасы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түрдегі гидрокостюм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Сүңгуірдің ауырландырған су өткізбейтін аяқ киім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Жүгімен жүктік белбеу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Кеуделік жүк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жібі, 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жібі, 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жібі, 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көкрекше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Баллонға арналған башмақ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Баллонға арналған тасымалдағыш тор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Жүзгіштік компенсатор кеудеше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 киімі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киілетін сүңгуірлік бетпердесі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Түтігі бар жартылай киілетін бетперде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 сүңгуірлік жарағы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шланг байламы кабелі (шланг сигнал)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компрессор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шлангтер жинағы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перфоратор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шой балға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бұранда бұрағыш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шынжырлы ара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 жарақтары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 даярлығы бойынша курстардан өткен 1 құтқарушығы қажетті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уытты Тип–А, Тип-В химиялық заттардан қорғану жинағы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сұйықтармен және заттармен жұмыс істеуге арналған герметикалық қорғану көзілдірігі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бетпердесі бар оқшаулағыш газқағар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дем алу аппараты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дем алу аппараты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үлгідегі жеңіл қорғау костюмі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киімдерді тазарту жинағы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үрлейтін тазалағыш газқағар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өзін-өзі құтқарғыш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жарылу қауіптілігін бақылауға арналған жеке аспап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сәулеленуді анықтауға арналған іздестіру, белгі беру өлшегіші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табу құралдары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химиялық қорғау костюмі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костюмдердің герметикалығын анықтау аспабы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және дезинфекция жүргізуге арналған арнайы құралдар жинағы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және тау шаңғысы жарағы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астам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Жинағында шаңғы бәтеңкесі бар бекітпесімені шаңғы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костюмі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көзілдірігі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таяқтары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Тайга шаңғысы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каскасы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Қарбасқыштар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жабдықтары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10-11 мм динамикалық, статикалық негізгі жіп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мм қосалқы жіп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ілмектері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альпинистік карабиндер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көлбеу, швеллер, қорап, бүршік ілгектері)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(мұзойғыш)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 миллиметр, диаметрі 10 миллиметр, диаметрі 12 миллиметр әр түрлі модификациядағы шлямбурлы ілгектер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 миллиметр, диаметрі 10 миллиметр, диаметрі 12 миллиметр әр түрлі модификациядағы шлямбурлы ойғыштар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модификациядағы роликті иілгіштер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Блок-тежегіш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қосарланған блок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дара блок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Карабиндері бар сақтандыру кермесі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Бөлшектелетін шабуыл жасайтын саты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шеккенді эвакуациялауға арналған жиынтық (орамал, эвакуатор)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зонды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шығыр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аяқ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"Жюмар","Кроль" лгісіндегі қысқы,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Стопорлық құрал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Айсфифи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құрылғы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түсуге арналған құрылығы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қозғалуға арналған қосарланған блок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блок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 пластина (карабин таратқыш)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жасалған саты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Палаткаларды жарықтандыруға арналған газбен жанатын шырақ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шегушілерді люктардан, жарықшақтардан алып шығуға арналған шығыры бар ұштаған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Жорықта пайдаланатын желден қорғағышы бар газ қыздырғыштары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Жорықта пайдаланатын бақыраштар (2,3,5 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литрлік көлік баллоны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дәнекерлеу-кесу жинағы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Дюралюминнен жасалған жиналмалы ескек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Таңбалаушы буй</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түріндегі үш тісті ілгек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суасты жүйесі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жарықтандыру қондырғысы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құрал-саймандар жинағы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жалаулары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байланыс</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Сүңгуірге ауа беру үшін помпа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тереңдікті өлшейтін аспап ( 80 метрге дейін)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тазалағыш блоктер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дейін ұзындығы кабелімен сүңгуірлік телефон станциясы (дуплексті)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құрылғысымен аккумулятордағы автономды, су асты шамы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 (сүңгуірлік жартылай перде, ескекаяқ, дем алу түтігі)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байланыстың сүңгуірлік гидроаккустикалық станциясы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сағаты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Тереңділік көрсеткіштері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арқандар (бергі беру, қозғалғыш және түсу жіптер)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Жүктермен реттелетін белдіктер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жүк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 киімі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өтемдеуіш (жеңсіз)</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 түтігі жинағы бар шағын ауа газоанализаторлар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бақылау манометрлері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медициналық қабдишасы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ауа жүйесі (сүңгуірлер мен су астында қалған бөліктегі зардап шеккендерді авариялық ауамен қамтамасыз ету үшін)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теле-бейне жүйесі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тұтқасы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жүкарбасы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сорғыш (гидромонитор)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шланг</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шеңберлері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жібі, 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қоңыраулары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шамдар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көлдер үшін тасымалды су өлшейтін (мұз өлшейтін) рейка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термометр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"тырнақтармен" тралдар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құтқару құрал-саймандар (темір "тырнақтар", багорлар, ілгектер және т.б.)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үшін керек-жарақтар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таль</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бұрғысы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камерасы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Рекомпрессия камерасы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жиынтығымен негізгі шам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жабдықтары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дейін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астам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үй құрал-жабдығы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КП-125 дала асханасы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салынатын пневмомодуль</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жиналмалы кереует</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комфорлы газ плитасы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қыздырғыш</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Даладағы душ қондырғысы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монша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үстелдер және орындықтар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жарақты тасымалдауға арналған контейнер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ангарлар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етудің жеке жабдықтары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құтқарушыға арналған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Жедел-құтқару жасақтарын кіім-кешекпен қамтамасыз етудің № 1.2.7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5587"/>
        <w:gridCol w:w="1005"/>
        <w:gridCol w:w="2122"/>
        <w:gridCol w:w="174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қажетті заттар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ұзын жеңді көйлек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қысқа жеңді көйлек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жаздық арнайы нысанды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қыстық арнайы нысанды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жұмыс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өткізбейтін, желден қорғайтын костюм (биікке шығу қысқы)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салтанатты іс-шараларға қатысуға арналған арнайы нысанды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желден қорғайтын киімдер жинағы (күртеше, өздігінен шешілетін шалбарлар)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жұмыс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қысқы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жазғы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 (кепка, берет)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киім, мақта-матадан тоқылған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жазғы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қысқы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Трекингті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жерде киетін пластикалық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киетін туфли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Трекингті аса берік арнайы кроссовка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өткізбейтін аяққап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аяққабы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ішкі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жұмыс биялайы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Брезенттен жасалған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Түбіттен тоқылған қолғап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биік жағалы свитер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ішінен киетін бас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бетперде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Түбіттен тоқылған жилет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спорт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Түбіттен тоқылған күртеше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полувер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ішкі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 (жүннен тоқылған шапка, құлақшын)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тікенекті бәтеңкелер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нысанды туфли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Тауға арналған қолғап, полэртэкс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күшейтілген тауға арналған қолғап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латексті қолғап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курткасы мен шалбары, жазғы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курткасы мен шалбары, (жылы)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маусымдық курткасы мен шалбары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 арналған шеврон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спорттық бас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киім-кешек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қорғаныш каскасы, (гермошлем)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Серпілмелі тізеліктер мен шынтақшалықтар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Электрден қорғайтын резина биялай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резеңке биялай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өткізбейтін негізі бар резина биялай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 жилеті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өрт сөндіру қолғабы (крагалар)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Масахана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кілемше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 (t -10 -30)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 (t -+5 -5)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желбегей плащ</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жеке газ қыздырғыш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қыздырғышқа арналған баллон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су тазалауға арналған сүзгіш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жабдығына арналған тасымалдау қабы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Маңдайға тағылатын фонарь</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Стеаринді шам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жанармай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құты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құты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фонарі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Гермобаул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иыққап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иыққап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жеке дәрі-дәрмек қобдишасы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өзін-өзі құтқарғыш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Демалғыш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жарықтандырғышы бар және бейне радиоландырылған құтқарушының әмбебап дулығасы (каска)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каска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Өрт-техникалық жарақпен, жабдықтармен және құрал-саймандармен қамтамасыз ету №1.2 нормасына: </w:t>
      </w:r>
    </w:p>
    <w:p>
      <w:pPr>
        <w:spacing w:after="0"/>
        <w:ind w:left="0"/>
        <w:jc w:val="both"/>
      </w:pPr>
      <w:r>
        <w:rPr>
          <w:rFonts w:ascii="Times New Roman"/>
          <w:b w:val="false"/>
          <w:i w:val="false"/>
          <w:color w:val="000000"/>
          <w:sz w:val="28"/>
        </w:rPr>
        <w:t>
      1. Облыстардың, республикалық маңызы бар қалаларының және астананың Төтенше жағдайлар департаменттерінің "Өрт сөндіру және авариялық-құтқару жұмыстары қызметі" мемлекеттік мекемелерінің өрт сөндіру жең құбырлар базасы (бекеттері) Мемлекеттік өртке қарсы қызмет бөлімшелерін жарақтандыру № 1 норманың № 2 қосымшасына сәйкес сөрт сөндіру жеңқұбырларымен, жабдықтармен және құрал-саймандармен жарақтандырылады.</w:t>
      </w:r>
    </w:p>
    <w:p>
      <w:pPr>
        <w:spacing w:after="0"/>
        <w:ind w:left="0"/>
        <w:jc w:val="both"/>
      </w:pPr>
      <w:r>
        <w:rPr>
          <w:rFonts w:ascii="Times New Roman"/>
          <w:b w:val="false"/>
          <w:i w:val="false"/>
          <w:color w:val="000000"/>
          <w:sz w:val="28"/>
        </w:rPr>
        <w:t>
      2. Облыстардың, республикалық маңызы бар қалаларының және астананың Төтенше жағдайлар департаменттерінің "Өрт сөндіру және авариялық-құтқару жұмыстары қызметі" мемлекеттік мекемелерінің қызметтік бөлмелері Мемлекеттік өртке қарсы қызмет бөлімшелерін жарақтандыру № 1 норманың № 3 қосымшасына сәйкес жиһазбен, құралдар мен жабдықтармен қамтамасыз етіледі.</w:t>
      </w:r>
    </w:p>
    <w:p>
      <w:pPr>
        <w:spacing w:after="0"/>
        <w:ind w:left="0"/>
        <w:jc w:val="both"/>
      </w:pPr>
      <w:r>
        <w:rPr>
          <w:rFonts w:ascii="Times New Roman"/>
          <w:b w:val="false"/>
          <w:i w:val="false"/>
          <w:color w:val="000000"/>
          <w:sz w:val="28"/>
        </w:rPr>
        <w:t>
      3. Облыстардың, республикалық маңызы бар қалаларының және астананың Төтенше жағдайлар департаменттерінің "Өрт сөндіру және авариялық-құтқару жұмыстары қызметі" мемлекеттік мекемелері Мемлекеттік өртке қарсы қызмет бөлімшелерін жарақтандыру № 1 норманың № 4 қосымшасына сәйкес ангарлар, жылу-түтін камерасы, оқу-жаттығу кешені мен жаттығу құрылғысымен қамтамасыз етіледі.</w:t>
      </w:r>
    </w:p>
    <w:bookmarkStart w:name="z12" w:id="7"/>
    <w:p>
      <w:pPr>
        <w:spacing w:after="0"/>
        <w:ind w:left="0"/>
        <w:jc w:val="left"/>
      </w:pPr>
      <w:r>
        <w:rPr>
          <w:rFonts w:ascii="Times New Roman"/>
          <w:b/>
          <w:i w:val="false"/>
          <w:color w:val="000000"/>
        </w:rPr>
        <w:t xml:space="preserve"> Облыстар, республикалық маңызы бар қалалар және астананың Төтенше жағдайлар департаменттерінің "Өрт сөндіру және авариялық-құтқару жұмыстары қызметі" мемлекеттік мекемесі байланыс құралдарымен қамтамасыз етудің 1.3 нормасы Басшы құрамды, басқарма аппаратын байланыс құралдарымен қамтамасыз етудің 1.3.1 нормасы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5173"/>
        <w:gridCol w:w="894"/>
        <w:gridCol w:w="1342"/>
        <w:gridCol w:w="1107"/>
        <w:gridCol w:w="1284"/>
        <w:gridCol w:w="1219"/>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техника атауы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аппараты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бірлікке саны.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жиынтығы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көп-экрандық жүйе(интерактивті тақта, қуатын үдеткіш, бағандар, таңбалағыштар үшін жайма, тұғырық, интерактивті таныстырылымға арналған бағдарламалық қамтамасыз ету)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бөлменің жұмыс істеуін қамтамасыз ететін кешен (серверлік бөлменің желдеткіш жүйесі, тоқтаусыз электр қуаты)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патчпанель, патчкорд, ВОЛС, оптокросс, желілік тоқ көзі)жеке құрамның санына байланысты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компьютер (ноутбук)</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компьютер (мекеме бастығына)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орталығы жинақталымда (Процессор, монитор, пернетақта, тінтуір, акустикалық жүйе, үздіксіз қуат беру көзі, желілік фильтр)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айналымының сервері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жиынтық</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Бейнеконференция байланысы жүйесі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Бейнеконференция байланысы жүйесінің абоненттік терминалы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тексеру жүйесі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мониторинг жүргізу кешені (пилотсыз ұшу аппараты, тасымалданатын жер үстіндегі басқару пункті, техникалық күту құралдары)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желіні бақылау және басқаруды қамтамасыз ету жүйесі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қабырға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(баспа, көшірме, сканерлеу, факс), А4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аппараты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 экраны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А3 түрлі-түсті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А3 қара түсті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А4 қ/т (барлық буынның басшы құрамына)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сүйемелдеуді және ілеспе аудармамен қамтамасыз етудің цифрлы конференц жүйесі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1-еу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түрлі түсті А0 форматта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күшейткіш жүйе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компьютердің операциялық жүйесі (жұмыс станциясына)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 (сервердің жұмыс станциясына)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Антивирустік бағдарлама (жұмыс станциясына)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 жүйесін бағдарламамен қамтамасыз ету (жұмыс станциясына)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Офисік бағдарламамен қамтамасыз ету (жұмыс станциясына)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r>
              <w:br/>
            </w:r>
            <w:r>
              <w:rPr>
                <w:rFonts w:ascii="Times New Roman"/>
                <w:b w:val="false"/>
                <w:i w:val="false"/>
                <w:color w:val="000000"/>
                <w:sz w:val="20"/>
              </w:rPr>
              <w:t>
Спутниктік терминалдар (станция)</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спутниктік терминал (станция)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автокөлікке 1 жиынтық</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спутниктік терминал (станция)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Басшыларға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қабылдағыш (нақтыланған ғаламдық жүйе ) навигатор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автокөліктерге 1 жиынтық</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орташа қуатты радиостанциялар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1 000 Вт дейінгі мобильді радиостанция (деректер жіберу функциясымен)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автокөлігіне</w:t>
            </w:r>
            <w:r>
              <w:br/>
            </w:r>
            <w:r>
              <w:rPr>
                <w:rFonts w:ascii="Times New Roman"/>
                <w:b w:val="false"/>
                <w:i w:val="false"/>
                <w:color w:val="000000"/>
                <w:sz w:val="20"/>
              </w:rPr>
              <w:t>
1 жиынтық</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антеналы-мачталық құрылғы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стационарлы радиобайланыс құралына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қуатты радиостанциялар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санды транкингтік станция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жобалау-сметалық құжаттамаға сәйкес анықталады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диапазанды тасымалды радиостанция (транкингті/шартты түрде қабылданған)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диапазанды мобильді радиостанция (транкингті/шартты түрде қабылданған)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автокөлігіне</w:t>
            </w:r>
            <w:r>
              <w:br/>
            </w:r>
            <w:r>
              <w:rPr>
                <w:rFonts w:ascii="Times New Roman"/>
                <w:b w:val="false"/>
                <w:i w:val="false"/>
                <w:color w:val="000000"/>
                <w:sz w:val="20"/>
              </w:rPr>
              <w:t>
1 жиынтық</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диапазанды репитер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жобалау-сметалық құжаттамаға сәйкес анықталады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радиостанцияларға топтық зарядтау құрылғысы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автокөлігіне</w:t>
            </w:r>
            <w:r>
              <w:br/>
            </w:r>
            <w:r>
              <w:rPr>
                <w:rFonts w:ascii="Times New Roman"/>
                <w:b w:val="false"/>
                <w:i w:val="false"/>
                <w:color w:val="000000"/>
                <w:sz w:val="20"/>
              </w:rPr>
              <w:t>
1 жиынтық</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антеналы-мачталық қондырғы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автокөліктік радиобайланыс құралына</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радиорелелік станция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стационарлы радиорелелік станция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 аппаратурасы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қондырғысы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мультиплексор ағыны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телефон станциялары ОАТС (ЦАТС) (IP-УАТС)</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құрылғылары мен агрегаттары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сәулесінен зарядтау құрылғылары (жедел автокөлігіне 1 жиынтық)</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Басшыларға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абоненттік құрылғылар және аппаратура (телеграфтық, телефонды және факсимильді аппараттар, коммутаторлар және концентраторлар, дыбыс жазу техникасы және ГГС, құрылғы коды, шамадан тыс тез әрекет ететін аппаратура, құлақтандыру аппаратурасы)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Басшыларға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телефон аппараты (IP)</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Басшыларға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ДЖБ (дыбыстық жарық беруші құралы)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автокөлікке 1 жиынтық</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Басшыларға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орындаушылық микрофон гарнитурасы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Коммутацияланатын 101 және 112 нөмірлері желісіна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халыққа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3" w:id="8"/>
    <w:p>
      <w:pPr>
        <w:spacing w:after="0"/>
        <w:ind w:left="0"/>
        <w:jc w:val="left"/>
      </w:pPr>
      <w:r>
        <w:rPr>
          <w:rFonts w:ascii="Times New Roman"/>
          <w:b/>
          <w:i w:val="false"/>
          <w:color w:val="000000"/>
        </w:rPr>
        <w:t xml:space="preserve"> Күштер мен құралдарды жедел басқару орталығын, кезекші өрт сөндіру қызметін және өрт сөндіру бөлімшелерін байланыс құралдарымен қамтамасыз етудің 1.3.2-нормасы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4036"/>
        <w:gridCol w:w="734"/>
        <w:gridCol w:w="2011"/>
        <w:gridCol w:w="1959"/>
        <w:gridCol w:w="933"/>
        <w:gridCol w:w="575"/>
        <w:gridCol w:w="1000"/>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техниканың атауы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құралдарды жедел басқару орталы (әрі қарай-КҚЖБО)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өрт сөндіру қызметі (әрі қарай –КӨСҚ)</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МӨСБ; ӨСБ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ЖӨСБ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ұйымдастыру техникасы және бағдарламалық қамтамасыз ету</w:t>
            </w:r>
            <w:r>
              <w:br/>
            </w:r>
            <w:r>
              <w:rPr>
                <w:rFonts w:ascii="Times New Roman"/>
                <w:b w:val="false"/>
                <w:i w:val="false"/>
                <w:color w:val="000000"/>
                <w:sz w:val="20"/>
              </w:rPr>
              <w:t>
Есептеу техникасы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патчпанель, патчкорд, ВОЛС, оптокросс, желілік тоқ көзі) жеке құрамның санына байланысты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бейнеақпарат беру, жергілікті есептеу желісін және телефон байланысын өрістетудің мобильді (тасымалды) спутниктік кешені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 (ноутбук)</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 тасымалды компьютер мақсаттағы автокөлікке)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компьютер, (мекеме бастығына жинақ)</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шақырудың бағдарламалық-аппарат кешені (диспетчердің АЖО, жұмыс станциясы, номерді анықтау және жазба опцияларымен)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(процессор, монитор, пернетақта, тінтуір, акустикалық жүйе, үздіксіз қуат беру көзі, желілік фильтр)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штаттық қызметкерге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Видеоконференц байланыс жүйесінің абонент терминалы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Күзеттік видеобақылау жүйесі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 кешені (пилотсыз ұшу аппараты, тасымалдау басқару пункті, техникалық күту құралы)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кешені, мониторинг және басқару жүйесі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 қабырға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(баспа, көшірме, сканирлеу, факс), А4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аппараты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 экраны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А3 түрлі-түсті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А3 қара түсті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плоттер А0 формат</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күшейткіш жүйе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Операциялық жүйе (жұмыс станциясына)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 (Сервердің жұмыс станциясына)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Антивирустік бағдарлама, бірлік (жұмыс станциясына)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жүйесін бағдарламамен қамтамасыз ету (жұмыс станциясына)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бағдарламамен қамтамасыз ету (жұмыс станциясына)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спутниктік терминал (станция)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ҚТ радиостанция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ҚТ радиостанция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ҚТ радиостанция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Антенна-мачталы стационарлық қондырғы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байланыс құралдарының санына сәйкес белгіленеді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стационарлық радиостанция,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санымен анықталады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диапозонды мобильдық радиостанция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арнайы, көмек және жедел-қызмет автомобильдерне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УҚТ диапозонды радиостанция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каждую штатную единицу личного состава боевого расчета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 аппаратурасы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қондырғысы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қондырғыларын басқару жүйесі (шлюз)</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байланыс автокөлігі</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байланыс құралдары шоғырландырылған КША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құлақтандыру автокөлігі – дауыс күшейту станциясы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құралдары мен агрегаттары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Күнмен зарядтау құрылғысы (әр жедел автокөлікке)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100 кВТ дейінгі электрмен қуаттанатын агрегат (ТҚҚеҚ)</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10 кВТ дейінгі дейінгі электрмен қуаттанатын агрегат</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абоненттік құрылғылар және аппаратура (телеграфтық, телефонды және факсимильді аппараттар, коммутаторлар және концентраторлар, дыбыс жазу техникасы және ГГС, құрылғы коды, шамадан тыс тез әрекет ететін аппаратура, құлақтандыру аппаратурасы)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аппаратурасы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коммутатор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телефон аппараты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құрал</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АТС(IP) телефон аппараты</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 1 жиынтық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мен 112 нөміріне қоңырау қабылдау жүйесі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түрде телефон нөмірін анықтау жүйесі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радио ақпарат алмасуды жазу және мұрағат ретінде сақтайтын үлкен сыйымдылықтағы жүйе</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 w:id="9"/>
    <w:p>
      <w:pPr>
        <w:spacing w:after="0"/>
        <w:ind w:left="0"/>
        <w:jc w:val="left"/>
      </w:pPr>
      <w:r>
        <w:rPr>
          <w:rFonts w:ascii="Times New Roman"/>
          <w:b/>
          <w:i w:val="false"/>
          <w:color w:val="000000"/>
        </w:rPr>
        <w:t xml:space="preserve"> Жедел-құтқару жасақтарын байланыс құралдарымен қамтамасыз етудің 1.3.3-нормасы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4943"/>
        <w:gridCol w:w="332"/>
        <w:gridCol w:w="1358"/>
        <w:gridCol w:w="717"/>
        <w:gridCol w:w="972"/>
        <w:gridCol w:w="461"/>
        <w:gridCol w:w="1871"/>
        <w:gridCol w:w="803"/>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саны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бірлікке арналған саны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(кезекші)-диспетчерлік қызмет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бөлімше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бірлігі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мобильді радиостанция, (транкингтік/конвенциялық)</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жинақәрбір автомобильге және жедел мақсаттағы жүзу құралына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стационарлық радиостанция, (транкингтік/конвенциялық)</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тасымалды радиостанция, (транкингтік/конвенциялық)</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құрамның әрбір штаттық лауазымына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 диапазонды стационарлық радиостанция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 диапазонды мобильді радиостанция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репитер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стационарлық ҚТ радиостанция (деректер беру мүмкіндігімен)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мобильді ҚТ радиостанция (деректер беру мүмкіндігімен) (жедел автокөлігіне)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тасымалды радиостанция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Антенна-мачталы стационарлық қондырғы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автоматты телефон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(сандық IP)</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әкімшілік құрамның әрбір штаттық бірлігіне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аппаратын кеңейту консолі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телефон аппараты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ағынының мультиплексоры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гарнитурасы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спутниктік терминал (станция)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каждый автомобиль оперативного назначения и плавательное средство оперативного назначения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спутниктік терминал (станция)</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Есепту техникасы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жұмыс станциясы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әкімшілік құрамның әрбір штаттық бірлігіне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кіші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компьютер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(ноутбук)</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 тасымалданатын ноутбук</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 панельдер, Корд патч, талшықты-оптикалық байланыс желілері (бұдан әрі - ТОБЖ), оптокросс, желілік розетка) саны жеке құрамға байланысты есептеледі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Экранмен жиынтықта мультимедиа проектор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Бейнеконференцбайланыстың абоненттік терминалы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мониторингінің кешені (ұшқышсыз ұшу аппараты, жерүсті басқару пункті, техникалық қызмет көрсету құралдары)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желі мониторингі және басқару кешені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 маршрутизатор)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Кеңжолақты радиоқатынау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көпэкранды жүйе (интерактивті тақта, қуат күшейткіші, колонкалар, маркерлерге арналған науалар, тұғырық, интерактивті презентацияға арналған БҚ)</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Бейнепроекциялық жүйе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лазерлік принтер А3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лазерлік принтер А4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 на каждую штатную единицу административного состава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көшіру аппараты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хабарлау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А0 формат плоттер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фотокамера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бейнекамера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операциялық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дербес компьютерге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Антивирустық бағдарламалық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 және дербес компьютерге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жүйені бағдарламалық қамтамасыз ету (бұдан әрі - ГАЖ)</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ГАЖ әрбір автоматтандырылған жұмыс орнына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басқару жүйесін бағдарламалық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 қорының әрбір пайдаланушысына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бағдарламалық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 және дербес компьютерге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бағдарламаларды бағдарламалық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дербес компьютерге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автомобильдік байланыс техникасы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Командалық-штабтық машина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автомобилі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автокөлік базасындағы электрмен қоректендіру станциясы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қамтамасыз ету жабдықтары</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батареясында қуат беру құрылғысы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 агрегат (Дизель-генераторлық қондырғылар)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 астам үздіксіз қоректендіру көзі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хабарландыру аппаратурасы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жерүсті станциясы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суасты қабылдағыш-таратушысы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суасты қабылдағышы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қозғалыс белсенділігін бақылаудың сигналдық құрылғысы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навигаторы (жаһандық позициялау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әрбір автомобильге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тіркеушісі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әрбір автомобильге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коммутатор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радиотаратқыштарды жазу, үлкен сыйымдылықтағы сөйлесу мұрағатын сақтау жүйесі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жұмыс істеуін қамтамасыз ету кешені (кондиционерлеу жүйесі-серверлік үй-жайдың ауданы бойынша)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5" w:id="10"/>
    <w:p>
      <w:pPr>
        <w:spacing w:after="0"/>
        <w:ind w:left="0"/>
        <w:jc w:val="left"/>
      </w:pPr>
      <w:r>
        <w:rPr>
          <w:rFonts w:ascii="Times New Roman"/>
          <w:b/>
          <w:i w:val="false"/>
          <w:color w:val="000000"/>
        </w:rPr>
        <w:t xml:space="preserve"> Облыстар, республикалық маңызы бар қалалары және астананың Төтенше жағдайлар департаменттерінің "Өрт сөндіру және авариялық-құтқару жұмыстары қызметі" мемлекеттік мекемесі медициналық бөлімшелерін және психологиялық диагностикалау және жеңілдету бөлмелерін медициналық жабдықпен, құрал-жабдықтармен және жарақтармен қамтамасыз етудің 1.4 нормасы Медициналық жарақтармен қамтамасыз етудің 1.4.1 нормасы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444"/>
        <w:gridCol w:w="5773"/>
        <w:gridCol w:w="599"/>
        <w:gridCol w:w="1751"/>
        <w:gridCol w:w="1445"/>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түрі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инъекцияға арналған ерітінді 2 мл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г-дан 10% аэрозоль</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5 мл-ден 0,5% инъекцияға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100 мг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100мг/2мл инъекцияға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мл-дан 250 мг/5 мл ішуге арналған суспензия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ұнтақ</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 мг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 1 мл инъекцияға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жасауға арналған ерітінді 25%,5мл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жасауға арналған ерітінді 4мг/1мл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тіл астына қолданатын таблеткалар №10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г.аэрозоль</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оттығы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сыртқа қолдануға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50мл құтыдағы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40мг-2мл екпе үшін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Лоперамида гидрохлориді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3% жақпа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 мл. көз тамшылары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10мл. мұрын тамшылары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Аскобин қышқылі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екпе жасауға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(Мүсәтір спирті)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 г. мұрын тамшылары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6" w:id="11"/>
    <w:p>
      <w:pPr>
        <w:spacing w:after="0"/>
        <w:ind w:left="0"/>
        <w:jc w:val="left"/>
      </w:pPr>
      <w:r>
        <w:rPr>
          <w:rFonts w:ascii="Times New Roman"/>
          <w:b/>
          <w:i w:val="false"/>
          <w:color w:val="000000"/>
        </w:rPr>
        <w:t xml:space="preserve"> Медициналық пункттерді медициналық құрал-жабдықтармен және жабдықтармен қамтамасыз етудің 1.4.2 нормасы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5021"/>
        <w:gridCol w:w="1090"/>
        <w:gridCol w:w="2298"/>
        <w:gridCol w:w="1897"/>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 7,2 мм бактерицидті лейкопластырь</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Жабысқыш пластыр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бетперде (3-қабатты)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Зарарсызданған латексті қолғаптар,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жүйесі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қалдықтырды жинауға арналған сиымдылық</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Портативты өкпені жасанды желдендіру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Ариалдық қысымды өлшеуге арналған құрал және фонендоскоп,</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жыйінтық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құюға арналған жиналмалы штатив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қантоқтатқыш</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құты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Алкотестер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кеңейткіш</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реанимациялық тренажері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үстел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құрал-жабдықтарға арналған шкаф, дана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 дана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7" w:id="12"/>
    <w:p>
      <w:pPr>
        <w:spacing w:after="0"/>
        <w:ind w:left="0"/>
        <w:jc w:val="left"/>
      </w:pPr>
      <w:r>
        <w:rPr>
          <w:rFonts w:ascii="Times New Roman"/>
          <w:b/>
          <w:i w:val="false"/>
          <w:color w:val="000000"/>
        </w:rPr>
        <w:t xml:space="preserve"> Облыстар, республикалық маңызы бар қалалардың және астананың Төтенше жағдайлар департаменті "Өрт сөндіру қызметі жене авариялық құтқару жұмыстары қызметі" мемлекеттік мекемелерінің жедел резервін қамтамасыз етудің № 1.5 нормасы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779"/>
        <w:gridCol w:w="449"/>
        <w:gridCol w:w="5189"/>
        <w:gridCol w:w="781"/>
        <w:gridCol w:w="3280"/>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және үрлемелі модульдер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шатырға екі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Ұйықтауға қажеттi қаптар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құралдар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шатырға бір жиынтық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- 3 дана, айырша ажыратқыш - 5 дана, кабель 50 м.</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дейін КВт электростанция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шатырға 1 дана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жасақтар мен бөлімдерде екі жиынтық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даярлау мен қабылдауға арналған жабдық</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 жиынтық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ас үйі, жылжымалы тоңазытқыш құралы, азық-түлік сақтауға арналған шкафтар, ыдыс мүкамалы, үстелдер, орындықтар</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және шаруашылық суға арналған ыдыстар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 500 л. ауыз су және 100 адамға 1000 л. шаруашылық су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медициналық</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бөліміне біреу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жасақтар мен бөлімдерде екі жиынтық енгізіледі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 жиһазы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Керуеттер, орындықтар, металдан жасалған шкафтар</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тәулікке азық-түлік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жеке құрамға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қоры (бензин, дизельдік отын)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 автокөлікке 1000 литр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 w:id="13"/>
    <w:p>
      <w:pPr>
        <w:spacing w:after="0"/>
        <w:ind w:left="0"/>
        <w:jc w:val="left"/>
      </w:pPr>
      <w:r>
        <w:rPr>
          <w:rFonts w:ascii="Times New Roman"/>
          <w:b/>
          <w:i w:val="false"/>
          <w:color w:val="000000"/>
        </w:rPr>
        <w:t xml:space="preserve"> Кинологиялық қызметтерді қамтамасыз етудің № 1.6 нормасы Арнайы кинологиялық жабдықтармен және жарақтармен, оның ішінде материалдармен қамтамасыз етудің № 1.6.1 нормасы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4942"/>
        <w:gridCol w:w="1072"/>
        <w:gridCol w:w="2460"/>
        <w:gridCol w:w="1865"/>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заттар саны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жинақ Жарақ, құрал-сайман, жабдықтар мен іздестіру иттерді ұстауға арналған құралдар (бір итке)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баудан саптағы тізгін 2,5-3 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Тізгін шынжыр (1,5-2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баудан (былғары) мойындық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(темірден) тұмылдырық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Фурминатор немесе колтунорез</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өндеуге арналған щетка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өндеуге арналған щетка, темір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кесуге арналған тістеуік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Итпен жұмыс істеуге арналған қолқап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асты бар тегеш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тырмасы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Жылытылған, алмалы-салмалы ағаш күрке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Жабқыш/комбинезон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 300 кг дейін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Тәттіге арналған сөмке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жинақ Іздестіру иттерді дайындау және қолдануға арналған жарақтар және жабдықтар (бір итке)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немесе былғарыдан сүйреткі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тізгін (5-10 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Парфос (қытымыр) мойынтық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белгілеу үшін дабыл (жарық) мойындық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шеккенді белгілеу үшін жалауша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тасымалдауға арналған контейнер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л. сыйымдылығымен дүңгір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Жарақтар мен жем тасымалдау үшін сөмке немесе арқа қоржын 90 л сыйымдылығымен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Бахилдер (табандарын қорғау)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Собаковязь</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сақтандыру жүйесі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Брендзель (зардап шеккенді белгілеу үшін аппорттау зат)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бойынша оқыту құрал жинағы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құтқару жилеті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көшеттікте ұстауға арналған № 3 жинақ (бір күшікке)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женілдеткен мойындық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Саптағы тізгін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тарақ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Электржылытқыш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қамтамасыз ету № 4 жинақ (бөлімшеге)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холодильник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электрплита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Кенеге қарсы мойынтық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дәрігері жинап салу сөмкесі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иттерге жем дайындау үшін № 5 жинақ (бөлімшеге)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жалатқан шелек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Қақпақпен эмальданған шелек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10 л. алюминийден жасалған кастрөл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6 л шағын бак (кастрөл)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қалдығына арналған бак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 термос</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құрыштан жасалған кәпкір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үккіш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өндеуге арналған тақтай</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сүзгіш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үшін шанышқы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Столүстілік таразы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пышақ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қалып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Ождау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халаты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қалпағы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мұздатқыш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Мүшелеуге арналған стөл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сақтауға арналған сөре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Екікомфорлық газ плита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жемді сақтауға арналған контейнер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9" w:id="14"/>
    <w:p>
      <w:pPr>
        <w:spacing w:after="0"/>
        <w:ind w:left="0"/>
        <w:jc w:val="left"/>
      </w:pPr>
      <w:r>
        <w:rPr>
          <w:rFonts w:ascii="Times New Roman"/>
          <w:b/>
          <w:i w:val="false"/>
          <w:color w:val="000000"/>
        </w:rPr>
        <w:t xml:space="preserve"> Құрғақ толымды және консервіленген жемдермен қызметтік иттерді тәулік тамақтандыру № 1.6.2 нормасы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35"/>
        <w:gridCol w:w="1100"/>
        <w:gridCol w:w="1435"/>
        <w:gridCol w:w="1435"/>
        <w:gridCol w:w="1100"/>
        <w:gridCol w:w="1435"/>
        <w:gridCol w:w="1436"/>
        <w:gridCol w:w="1102"/>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салмағы,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 тәулікке жұмсау нормасы,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0" w:id="15"/>
    <w:p>
      <w:pPr>
        <w:spacing w:after="0"/>
        <w:ind w:left="0"/>
        <w:jc w:val="left"/>
      </w:pPr>
      <w:r>
        <w:rPr>
          <w:rFonts w:ascii="Times New Roman"/>
          <w:b/>
          <w:i w:val="false"/>
          <w:color w:val="000000"/>
        </w:rPr>
        <w:t xml:space="preserve"> Кинологияляқ қызметі құтқару құрылымдарының қызметтік иттерін тамақтандыру № 1.6.3 тәулік нормасы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2584"/>
        <w:gridCol w:w="2996"/>
        <w:gridCol w:w="4660"/>
      </w:tblGrid>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тәулікке мөлшер, 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иттер</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айға дейінгі күшіктер</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(сұлы, арпа,тары)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 немесе жылқы еті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етті қосымша өнім азық-түлігі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майлары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(әртүрлі)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1" w:id="16"/>
    <w:p>
      <w:pPr>
        <w:spacing w:after="0"/>
        <w:ind w:left="0"/>
        <w:jc w:val="left"/>
      </w:pPr>
      <w:r>
        <w:rPr>
          <w:rFonts w:ascii="Times New Roman"/>
          <w:b/>
          <w:i w:val="false"/>
          <w:color w:val="000000"/>
        </w:rPr>
        <w:t xml:space="preserve"> Санаты мен жағдайға қарай кинологиялық қызметінің иттері үшін қосымша тамақтану рационының № 1.6.4 нормасы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802"/>
        <w:gridCol w:w="1508"/>
        <w:gridCol w:w="1563"/>
        <w:gridCol w:w="1509"/>
        <w:gridCol w:w="1195"/>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санаты немесе қосымша азық-түлік беру жағдайының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қосымша өнім (ет орнына берілуге мүмкін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Көшеттіктегі тұқымдық иттер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иттер үшін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Күшіктейтін қаншықтар үшін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қаншықтар үшін (күшіктерді айырғанға дейін)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 аймағындағы барлық иттер үшін (2500-3000 м астам биікте), іздестіру-құтқару жұмыстарын жүргізу кезінде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Мал дәрігерлік қызметі мамандар қорытындысы бойынша ауру иттерге 200 грамм сұлу немесе тары жармасы орнына сол мөлшеде күріш беруге рұқсат беріледі. </w:t>
      </w:r>
    </w:p>
    <w:p>
      <w:pPr>
        <w:spacing w:after="0"/>
        <w:ind w:left="0"/>
        <w:jc w:val="both"/>
      </w:pPr>
      <w:r>
        <w:rPr>
          <w:rFonts w:ascii="Times New Roman"/>
          <w:b w:val="false"/>
          <w:i w:val="false"/>
          <w:color w:val="000000"/>
          <w:sz w:val="28"/>
        </w:rPr>
        <w:t xml:space="preserve">
      Төрт айлық жасқа дейнгі күшіктерге күнсайын біркелкі көбейтіп беру: </w:t>
      </w:r>
    </w:p>
    <w:p>
      <w:pPr>
        <w:spacing w:after="0"/>
        <w:ind w:left="0"/>
        <w:jc w:val="both"/>
      </w:pPr>
      <w:r>
        <w:rPr>
          <w:rFonts w:ascii="Times New Roman"/>
          <w:b w:val="false"/>
          <w:i w:val="false"/>
          <w:color w:val="000000"/>
          <w:sz w:val="28"/>
        </w:rPr>
        <w:t>
      сұлу, тары жамасы - үш айлық жастан 40 граммнан бастап;</w:t>
      </w:r>
    </w:p>
    <w:p>
      <w:pPr>
        <w:spacing w:after="0"/>
        <w:ind w:left="0"/>
        <w:jc w:val="both"/>
      </w:pPr>
      <w:r>
        <w:rPr>
          <w:rFonts w:ascii="Times New Roman"/>
          <w:b w:val="false"/>
          <w:i w:val="false"/>
          <w:color w:val="000000"/>
          <w:sz w:val="28"/>
        </w:rPr>
        <w:t>
      екінші санаттағы ет немесе жылқы еті - - бір айлық жастан 20 граммнан, ал екінші санаттағы етті қосымша өнімдері - 40 граммнан бастап;</w:t>
      </w:r>
    </w:p>
    <w:p>
      <w:pPr>
        <w:spacing w:after="0"/>
        <w:ind w:left="0"/>
        <w:jc w:val="both"/>
      </w:pPr>
      <w:r>
        <w:rPr>
          <w:rFonts w:ascii="Times New Roman"/>
          <w:b w:val="false"/>
          <w:i w:val="false"/>
          <w:color w:val="000000"/>
          <w:sz w:val="28"/>
        </w:rPr>
        <w:t>
      сүт екі айлық жастан 150 граммнан бастап;</w:t>
      </w:r>
    </w:p>
    <w:p>
      <w:pPr>
        <w:spacing w:after="0"/>
        <w:ind w:left="0"/>
        <w:jc w:val="both"/>
      </w:pPr>
      <w:r>
        <w:rPr>
          <w:rFonts w:ascii="Times New Roman"/>
          <w:b w:val="false"/>
          <w:i w:val="false"/>
          <w:color w:val="000000"/>
          <w:sz w:val="28"/>
        </w:rPr>
        <w:t>
      тасымалдау кезінде 12 сағаттан астам жолда болған жағдайында осы нормамен көзделген азық-түлік орнына тәулікке бір итке 700 грамм ұнтақталған қара бидай үны және 1 сорт бидай үны араласқан нан және 350 граммнан 2 банкі көкөніс араласқан ет консервілері рұқсат етіледі. Осы нормамен иттерге ыстық тамақ беруге мүмкіндік жоқ болған жағдайда, тәулікке бір итке 600 грамм ұнтақталған қара бидай үны және 1 сорт бидай үны араласқан нан және 340 граммнан 4 банкі көкөніс араласқан ет консервілері беріледі;</w:t>
      </w:r>
    </w:p>
    <w:p>
      <w:pPr>
        <w:spacing w:after="0"/>
        <w:ind w:left="0"/>
        <w:jc w:val="both"/>
      </w:pPr>
      <w:r>
        <w:rPr>
          <w:rFonts w:ascii="Times New Roman"/>
          <w:b w:val="false"/>
          <w:i w:val="false"/>
          <w:color w:val="000000"/>
          <w:sz w:val="28"/>
        </w:rPr>
        <w:t>
      Тәулікке ересек итке 800 грамм және күшіктерге 400 грамм сабан төсемге беріледі;</w:t>
      </w:r>
    </w:p>
    <w:p>
      <w:pPr>
        <w:spacing w:after="0"/>
        <w:ind w:left="0"/>
        <w:jc w:val="both"/>
      </w:pPr>
      <w:r>
        <w:rPr>
          <w:rFonts w:ascii="Times New Roman"/>
          <w:b w:val="false"/>
          <w:i w:val="false"/>
          <w:color w:val="000000"/>
          <w:sz w:val="28"/>
        </w:rPr>
        <w:t>
      Жылдың салқын мерзімінде (15 қазаннан бастап 15 сәуірге дейін) 1,6 жоғарлату коэффициенті.</w:t>
      </w:r>
    </w:p>
    <w:bookmarkStart w:name="z22" w:id="17"/>
    <w:p>
      <w:pPr>
        <w:spacing w:after="0"/>
        <w:ind w:left="0"/>
        <w:jc w:val="left"/>
      </w:pPr>
      <w:r>
        <w:rPr>
          <w:rFonts w:ascii="Times New Roman"/>
          <w:b/>
          <w:i w:val="false"/>
          <w:color w:val="000000"/>
        </w:rPr>
        <w:t xml:space="preserve"> "Республикалық жедел-құтқару жасағы" мемлекеттік мекемесінің бөлімшелерін жарақтандырудың № 2 нормасы Арнайы техникамен, оның ішінде құрал-саймандармен және материалдармен қамтамасыз етудің № 2.1 нормасы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5956"/>
        <w:gridCol w:w="1036"/>
        <w:gridCol w:w="1609"/>
        <w:gridCol w:w="1803"/>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техниканың саны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радиациялық, химиялық, биологиялық барлау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кинологиялық қызмет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жедел-құтқару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ілеспе автомобиль</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авариялық-құтқару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профильды өтімділігі жоғары авариялық-құтқару автомобилі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автобус</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құрылғылары бар автомобиль</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қарда жүргіш</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тіркемесімен әуе жастығындағы кеме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жол талғамайтын сазда жүретін автокөлік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құтқару катері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трейлерімен (румпельді немесе қашықтықтан басқарумен) моторлы темір кеме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орынды үрлемелі қайық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орынды үрлемелі қайық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орынды үрлемелі қайық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Еспек қайық (шлюпка)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"Рафтинговый" катамаран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қайық моторы (қуаты 15- 90 а/к)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тіркесімен гидроцикл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айлақ</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жағармай құюшы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3" w:id="18"/>
    <w:p>
      <w:pPr>
        <w:spacing w:after="0"/>
        <w:ind w:left="0"/>
        <w:jc w:val="left"/>
      </w:pPr>
      <w:r>
        <w:rPr>
          <w:rFonts w:ascii="Times New Roman"/>
          <w:b/>
          <w:i w:val="false"/>
          <w:color w:val="000000"/>
        </w:rPr>
        <w:t xml:space="preserve"> Жабдықтармен, құрал-саймандармен және материалдармен қамтамасыз етудің № 2.2 нормасы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4244"/>
        <w:gridCol w:w="1316"/>
        <w:gridCol w:w="2043"/>
        <w:gridCol w:w="2289"/>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жабдықтың саны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жылытқыш аспаптар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мезгілде қозғалтқышты қосуға арналған электржылытқышы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зарядтау құрылғысы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және жарық беру жүйесі бар жинақтағы электр станциясы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ауамен зарядтауға арналған компрессор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шой балға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тегістегіш машина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құрал-сайманға арналған жоғары қысымдағы гидравликалық сорғы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шлангісі бар орауыш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Шынжыры бар жақты гидравликалық кеңейткіш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Шынжыры бар жақты гидравликалық комбикескіш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кескіш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қуатты цилиндр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домкраттың тірегі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 кескіш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ауа баллоны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Бензинмен жұмыс істейтін ара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перфоратор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Шынжырымен гидравликалық жақты кеңейткіш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гидравликалық цилиндр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есік домкраты (цилиндр)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шағын кескіш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 сыналар және блоктар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 тірегіші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Тесікті бітейтін жабдық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тұмшалауға арналған жиынтық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Тасқынды тоқтатқыш жинақталымда (кемінде 5 түрі)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электрлік дәнекерлеуіш аппарат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гидравликалық домкраттар (жүккөтергіштігі әртүрлі), жиынтық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арматураға және электр кабеліне арналған кескіш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тіректер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төменгі қысымдағы көтергіш жастықтар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Жеңдері бар мотопомпа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Шлангтері бар электрлік су сорғысы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жылу шығарғыш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Автономиялық жетекті доңғалақпен жүретін сорғыш станциясы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жабдық</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белгілейтін жабдық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астынан адамдарды іздеуге арналған акустикалық аспап</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барлау аспабы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барлау аспабы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аудио жүйесімен іздестіру патроны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алыс қашықты өлшегішімен түнде іздестіру және табуға арналған автономиялық құралы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Эхолокатор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 қалып қойған адамдарды табуға арналған аспап</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бөлшектерді табуға арналған аспап</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құтқару маты (батут)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Газсыздандырғыш кабина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Тікұшақтан түсуге арналған құрал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эхолот сканер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Техникаларды жөндеуге және пайдалануға арналған жабдықтар</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бұранда жасайтын станок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Столярлық верстак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верстак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маятникті ара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компрессор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Нождакты-түрпілі станок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жөндеу жабдығы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4" w:id="19"/>
    <w:p>
      <w:pPr>
        <w:spacing w:after="0"/>
        <w:ind w:left="0"/>
        <w:jc w:val="left"/>
      </w:pPr>
      <w:r>
        <w:rPr>
          <w:rFonts w:ascii="Times New Roman"/>
          <w:b/>
          <w:i w:val="false"/>
          <w:color w:val="000000"/>
        </w:rPr>
        <w:t xml:space="preserve"> Жарақтармен, оның ішінде құрал-саймандармен және материалдармен қамтамасыз етудің № 2.3 нормасы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5576"/>
        <w:gridCol w:w="965"/>
        <w:gridCol w:w="2644"/>
        <w:gridCol w:w="1314"/>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құтқарушыға қажетті заттардың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жарағы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сақтандыру карабині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құрылғылары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"Блок-қысқыш" тетігі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"Жұдырықты иілген блок" тетігі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зардап шеккенмен түсіруге арналған "Каталка" тетігі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белдік белбеуі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қылқандары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Белге тағатын сөмке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балғасы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көлбеу, швеллер, қорап, бүршік ілгектері)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Жіптен жасалған альпинистік саты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 стопор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бекіту құрылғысы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Мұзшапқы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Мұзойғыш балға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(мұзойғыш)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шнуры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күрегі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"Темір тырнақтар"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қорғаныш көзілдірігі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"Жюмар" үлгісіндегі қысқы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"Кроль" үлгісіндегі қысқы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пленка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Телескоптық трекингті таяқтар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газталдағыш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жылдамдығын реттеуге арналған құрылғы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жіпке арналған көлік блогы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жіпке арналған көлік блогы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Жалқы және қос жіпті бекітуге арналған құрал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Жіппен көтерілуге арналған аяқ қысқышы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өлшегіші бар қол сағаттары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жарақ</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жабдықтың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Қалқаны бар термотөзімді каска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дем алу аппараты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балтасы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өрт сөндіру багоры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белдігі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карабині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және су астындағы жұмыстарына арналған жарақтары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жұмыс істеуге рұқсаты бар 1 құтқарушыға қажетті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дем алу аппараты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түрдегі гидрокостюм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 жұмыс істеуге арналған костюм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Тереңдікті өлшегіш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компасы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пышағы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Жарғақ аяқтар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сүңгуір компьютері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түтігі бар бетке толық киілетін сүңгуірдің бетпердесі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үрленетін құтқару жилеті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арналған су өтпейтін сандық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жолын қызметкерінің каскасы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түрдегі гидрокостюм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Сүңгуірдің ауырландырған су өткізбейтін аяқ киім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Жүгімен жүктік белбеу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Кеуделік жүк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жібі, 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жібі, 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жібі, 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көкрекше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Баллонға арналған башмақ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Баллонға арналған тасымалдағыш тор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Жүзгіштік компенсатор кеудеше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 киімі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киілетін сүңгуірлік бетпердесі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Түтігі бар жартылай киілетін бетперде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 сүңгуірлік жарағы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 шланг байламы кабелі (шланг сигнал)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компрессор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шлангтер жинағы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перфоратор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шой балға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бұранда бұрағыш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гидравликалық шынжырлы ара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қорғау жарақтары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 даярлығы бойынша курстардан өткен 1 құтқарушығы қажетті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уытты Тип–А, Тип-В химиялық заттардан қорғану жинағы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сұйықтармен және заттармен жұмыс істеуге арналған герметикалық қорғану көзілдірігі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бетпердесі бар оқшаулағыш газқағар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ауадағы дем алу аппараты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дем алу аппараты, дана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үлгідегі жеңіл қорғау костюмі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киімдерді тазарту жинағы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үрлейтін тазалағыш газқағар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өзін-өзі құтқарғыш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жарылу қауіптілігін бақылауға арналған жеке аспап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сәулеленуді анықтауға арналған іздестіру, белгі беру өлшегіші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табу құралдары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химиялық қорғау костюмі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костюмдердің герметикалығын анықтау аспабы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және дезинфекция жүргізуге арналған арнайы құралдар жинағы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және тау шаңғысы жарағы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жабдықтың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Жинағында шаңғы бәтеңкесі бар бекітпесімені шаңғы, жұп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костюмі, дана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көзілдірігі, дана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таяқтары, жұп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Тайга шаңғысы, жұп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 жұп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каскасы, дана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Қарбасқыштар, жұп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жабдықтары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10-11 мм динамикалық, статикалық негізгі жіп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6-8 мм қосалқы жіп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 ілмектері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альпинистік карабиндер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ілгектері (тік, көлбеу, швеллер, қорап, бүршік ілгектері)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ілгектер (мұзойғыш)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 миллиметр, диаметрі 10 миллиметр, диаметрі 12 миллиметр әр түрлі модификациядағы шлямбурлы ілгектер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 миллиметр, диаметрі 10 миллиметр, диаметрі 12 миллиметр әр түрлі модификациядағы шлямбурлы ойғыштар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модификациядағы роликті иілгіштер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Блок-тежегіш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қосарланған блок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Роликті дара блок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Карабиндері бар сақтандыру кермесі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Бөлшектелетін шабуыл жасайтын саты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Сүйрегіштер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шеккенді эвакуациялауға арналған жиынтық (орамал, эвакуатор)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 зонды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шығыр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аяқ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Айсфифи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құрылғы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Арқанмен қозғалуға арналған қосарланған блок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блок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 пластина (карабин таратқыш)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жасалған саты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Палаткаларды жарықтандыруға арналған газбен жанатын шырақ</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шегушілерді люктардан, жарықшақтардан алып шығуға арналған шығыры бар ұштаған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Жорықта пайдаланатын желден қорғағышы бар газ қыздырғыштары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Жорықта пайдаланатын бақыраштар (2,3,5 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 литрлік көлік баллоны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дәнекерлеу-кесу жинағы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Дюралюминнен жасалған жиналмалы ескек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Таңбалаушы буй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түріндегі үш тісті ілгек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суасты жүйесі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Суасты жарықтандыру қондырғысы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құрал-саймандар жинағы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жалаулары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байланыс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Сүңгуірге ауа беру үшін помпа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тереңдікті өлшейтін аспап ( 80 метрге дейін)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тазалағыш блоктер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дейін ұзындығы кабелімен сүңгуірлік телефон станциясы (дуплексті)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құрылғысымен аккумулятордағы автономды, су асты шамы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жиынтық (сүңгуірлік жартылай перде, ескекаяқ, дем алу түтігі)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байланыстың сүңгуірлік гидроаккустикалық станциясы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сағаты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Тереңділік көрсеткіштері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арқандар (бергі беру, қозғалғыш және түсу жіптер)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Жүктермен реттелетін белдіктер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жүк</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іш киімі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өтемдеуіш (жеңсіз)</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 түтігі жинағы бар шағын ауа газоанализаторлар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бақылау манометрлері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Сүңгуірлік медициналық қабдишасы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ауа жүйесі (сүңгуірлер мен су астында қалған бөліктегі зардап шеккендерді авариялық ауамен қамтамасыз ету үшін)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теле-бейне жүйесі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жилеті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тұтқасы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жүкарбасы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сорғыш (гидромонитор)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шланг</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шеңберлері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жібі, 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қоңыраулары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шамдар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көлдер үшін тасымалды су өлшейтін (мұз өлшейтін) рейка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термометр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"тырнақтармен" тралдар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құтқару құрал-саймандар (темір "тырнақтар", багорлар, ілгектер және т.б.)</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үшін керек-жарақтар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таль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бұрғысы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камерасы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Рекомпрессия камерасы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жиынтығымен негізгі шам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жабдықтары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жабдықтың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үй құрал-жабдығы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КП-125 дала асханасы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салынатын пневмомодуль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жиналмалы кереует</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комфорлы газ плитасы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қыздырғыш</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Даладағы душ қондырғысы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монша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Жорықтық үстелдер және орындықтар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жарақты тасымалдауға арналған контейнер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ангарлар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етудің жеке жабдықтары</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құтқарушыға арналған саны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5" w:id="20"/>
    <w:p>
      <w:pPr>
        <w:spacing w:after="0"/>
        <w:ind w:left="0"/>
        <w:jc w:val="left"/>
      </w:pPr>
      <w:r>
        <w:rPr>
          <w:rFonts w:ascii="Times New Roman"/>
          <w:b/>
          <w:i w:val="false"/>
          <w:color w:val="000000"/>
        </w:rPr>
        <w:t xml:space="preserve"> Кіім-кешекпен қамтамасыз етудің № 2.4 нормасы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5587"/>
        <w:gridCol w:w="1005"/>
        <w:gridCol w:w="2122"/>
        <w:gridCol w:w="1748"/>
      </w:tblGrid>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қажетті заттар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ұзын жеңді көйлек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қысқа жеңді көйлек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жаздық арнайы нысанды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қыстық арнайы нысанды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жұмыс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өткізбейтін, желден қорғайтын костюм (биікке шығу қысқы)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салтанатты іс-шараларға қатысуға арналған арнайы нысанды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Дауылдан, желден қорғайтын киімдер жинағы (күртеше, өздігінен шешілетін шалбарлар)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жұмыс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қысқы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жазғы комбинезоны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 (кепка, берет)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киім, мақта-матадан тоқылған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жазғы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Қонышы биік қысқы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Трекингті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жерде киетін пластикалық бәтеңке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 киетін туфли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Трекингті аса берік арнайы кроссовка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өткізбейтін аяққап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аяққабы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ішкі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жұмыс биялайы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Брезенттен жасалған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Түбіттен тоқылған қолғап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биік жағалы свитер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Дулығаның ішінен киетін бас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бетперде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Түбіттен тоқылған жилет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спорт костюмі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Түбіттен тоқылған күртеше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полувер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ішкі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 (жүннен тоқылған шапка, құлақшын)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тікенекті бәтеңкелер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етіктер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нысанды туфли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тоқылған жұмыс қолғабы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Тауға арналған қолғап, полэртэкс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үшін күшейтілген тауға арналған қолғап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латексті қолғап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курткасы мен шалбары, жазғы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курткасы мен шалбары, (жылы)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маусымдық курткасы мен шалбары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 арналған шеврон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спорттық бас киім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киім-кешек</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қажетті заттар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(жыл)</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қорғаныш каскасы, (гермошлем)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Серпілмелі тізеліктер мен шынтақшалықтар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Электрден қорғайтын резина биялай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резеңке биялай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өткізбейтін негізі бар резина биялай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 жилеті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өрт сөндіру қолғабы (крагалар)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Масахана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кілемше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 (t -10 -30)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 (t -+5 -5)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желбегей плащ</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жеке газ қыздырғыш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қыздырғышқа арналған баллон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су тазалауға арналған сүзгіш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жабдығына арналған тасымалдау қабы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Маңдайға тағылатын фонарь</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Стеаринді шам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жанармай</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құты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құты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фонарі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Гермобаул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иыққап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Экспедициялық иыққап</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жеке дәрі-дәрмек қобдишасы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өзін-өзі құтқарғыш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Демалғыш</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шамасына қарай</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жарықтандырғышы бар және бейне радиоландырылған құтқарушының әмбебап дулығасы (каска)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каска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6" w:id="21"/>
    <w:p>
      <w:pPr>
        <w:spacing w:after="0"/>
        <w:ind w:left="0"/>
        <w:jc w:val="left"/>
      </w:pPr>
      <w:r>
        <w:rPr>
          <w:rFonts w:ascii="Times New Roman"/>
          <w:b/>
          <w:i w:val="false"/>
          <w:color w:val="000000"/>
        </w:rPr>
        <w:t xml:space="preserve"> Байланыс құралдарымен қамтамасыз етудің 2.5 нормасы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215"/>
        <w:gridCol w:w="351"/>
        <w:gridCol w:w="1297"/>
        <w:gridCol w:w="756"/>
        <w:gridCol w:w="1025"/>
        <w:gridCol w:w="486"/>
        <w:gridCol w:w="1434"/>
        <w:gridCol w:w="847"/>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Жасаққа қажетті саны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бірлікке арналған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(кезекші)-диспетчерлік қызмет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бөлімше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бірлігі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мобильді радиостанция, (транкингтік/конвенциялық)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жинақәрбір автомобильге және жедел мақсаттағы жүзу құралына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стационарлық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тасымалды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құрамның әрбір штаттық лауазымына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 диапазонды стационарлық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 диапазонды мобильді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репитер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стационарлық ҚТ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Вт дейінгі мобильді ҚТ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тасымалды радиостанция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Антенна-мачталы стационарлық қондырғы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автоматты телефон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 (сандық IP)</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әкімшілік құрамның әрбір штаттық бірлігіне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аппаратын кеңейту консолі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телефон аппараты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Аналогты телефон аппараты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ағынының мультиплексоры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гарнитурасы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спутниктік терминал (станция)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спутниктік терминал (станция)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берудің, бейнеақпараттың, жергілікті-есептеу жүйелерін және телефон байланысын өрістетудің мобильді (тасымалды) спутниктік кешені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жұмыс станциясы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әкімшілік құрамның әрбір штаттық бірлігіне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кіші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компьютер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(ноутбук)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 тасымалданатын ноутбук</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 панельдер, Корд патч, талшықты-оптикалық байланыс желілері (бұдан әрі - ТОБЖ), оптокросс, желілік розетка) саны жеке құрамға байланысты есептеледі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Экранмен жиынтықта мультимедиа проектор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Бейнеконференцбайланыстың абоненттік терминалы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мониторингінің кешені (ұшқышсыз ұшу аппараты, жерүсті басқару пункті, техникалық қызмет көрсету құралдары)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желі мониторингі және басқару кешені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 маршрутизатор)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Кеңжолақты радиоқатынау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көпэкранды жүйе (интерактивті тақта, қуат күшейткіші, колонкалар, маркерлерге арналған науалар, тұғырық, интерактивті презентацияға арналған БҚ)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Бейнепроекциялық жүйе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лазерлік принтер А3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лазерлік принтер А4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принтер А4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әкімшілік құрамның әрбір штаттық бірлігіне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көшіру аппараты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хабарлау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А0 формат плоттер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синхронды аударма қамтамасыз ететін Конференц-жүйе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Цифырлық фотокамера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Цифырлық бейнекамера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компьютердің операциялық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дербес компьютерге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Антивирустық бағдарламалық қамтамасыз ету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 және дербес компьютерге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жүйені бағдарламалық қамтамасыз ету (бұдан әрі - ГАЖ)</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ГАЖ әрбір автоматтандырылған жұмыс орнына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 басқару жүйесін бағдарламалық қамтамасыз ету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 қорының әрбір пайдаланушысына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бағдарламалық қамтамасыз ету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серверге және дербес компьютерге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бағдарламаларды бағдарламалық қамтамасыз ету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дербес компьютерге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автомобильдік байланыс техникасы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Командалық-штабтық машина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автомобилі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автокөлік базасындағы электрмен қоректендіру станциясы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қамтамасыз ету жабдықтары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батареясында қуат беру құрылғысы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 агрегат (Дизель-генераторлық қондырғылар)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 астам үздіксіз қоректендіру көзі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жабдық</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хабарландыру аппаратурасы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жерүсті станциясы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суасты қабылдағыш-таратушысы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Гидроакустикалық байланыстың суасты қабылдағышы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Құтқарушының қозғалыс белсенділігін бақылаудың сигналдық құрылғысы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навигаторы (жаһандық позициялау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тіркеушісі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коммутатор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радиотаратқыштарды жазу, үлкен сыйымдылықтағы сөйлесу мұрағатын сақтау жүйесі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жұмыс істеуін қамтамасыз ету кешені (кондиционерлеу жүйесі-серверлік үй-жайдың ауданы бойынша)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жедел мақсаттағы әрбір автомобильге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7" w:id="22"/>
    <w:p>
      <w:pPr>
        <w:spacing w:after="0"/>
        <w:ind w:left="0"/>
        <w:jc w:val="left"/>
      </w:pPr>
      <w:r>
        <w:rPr>
          <w:rFonts w:ascii="Times New Roman"/>
          <w:b/>
          <w:i w:val="false"/>
          <w:color w:val="000000"/>
        </w:rPr>
        <w:t xml:space="preserve"> Медициналық пунктті дәрі-дәрмек препараттарымен жабдықтармен қамтамасыз етудің № 2.6 нормасы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444"/>
        <w:gridCol w:w="5773"/>
        <w:gridCol w:w="599"/>
        <w:gridCol w:w="1751"/>
        <w:gridCol w:w="1445"/>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түрі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инъекцияға арналған ерітінді 2 мл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г-дан 10% аэрозоль</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мл-ден, 5 мл-ден 0,5% инъекцияға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Ацекардол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100 мг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100мг/2мл инъекцияға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капсулалар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мл-дан 250 мг/5 мл ішуге арналған суспензия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Нимесулид</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ұнтақ</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25 мг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 1 мл инъекцияға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жасауға арналған ерітінді 25%,5мл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жасауға арналған ерітінді 4мг/1мл</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тіл астына қолданатын таблеткалар №10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г.аэрозоль</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оттығы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сыртқа қолдануға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50мл құтыдағы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40мг-2мл екпе үшін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Лоперамида гидрохлориді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г. таблеткалар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3% жақпа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 мл. көз тамшылары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10мл. мұрын тамшылары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Аскобин қышқылі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мг/мл екпе жасауға арналған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(Мүсәтір спирті)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ерітінді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Оксолин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 г. мұрын тамшылары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4182"/>
        <w:gridCol w:w="843"/>
        <w:gridCol w:w="3107"/>
        <w:gridCol w:w="2031"/>
      </w:tblGrid>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Лейкопластырлар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Акушерліқ жиынтық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халат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бетперде (3-қабатты)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Зарарсызданған латексті қолғаптар, жұп</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көрпешегі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система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арналған сыйымдылық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инструментарға арналған ыдыс-контейнері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медициналық шпателі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медициналық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Иммобилизационндық шинасы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Воздуховод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Портативтық дефибриллятор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Портативтық электрокардиограф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Портативтық өкпені жасанды вентилиция аппараты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Кислородтық ингалятор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сору</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плиткасы (спиральдық жабық немесе индукциялық)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қыздырғыш шкаф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нәсілкесі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Ариалдық қысымды өлшеуге арналған құрал және фонендоскоп</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құюға арналған жиналмалы штатив</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газдарға арналған кислородтық баллон 10 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сәулелендіру құралы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қантоқтатқыш</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тәзірді лоток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грелка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Эсмарха кружкасі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Кислородқа арналған жастық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құты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Алкотестер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жіппен арттравматикалық инелер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Клинкасы бар ларингоскоп</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көз пипеткасы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кеңейткіш</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бір медицина қызметкеріне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желдетуге арналған құрал – ауыз-құрал-ауыз"</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Полимерлық ауы өткізгіш</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тыныс алу аппараты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реанимациялық тренажері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Біртумбалық үстел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үстел</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Медикаментерге арналған медициналық шкаф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Тұрө-соренсі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Бойөлшегіш</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лампасы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Термометрға арналған стақан</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Едендік таразылар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терезеге 1 жиынтық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дәрі-дәрмеке арналған сейф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8" w:id="23"/>
    <w:p>
      <w:pPr>
        <w:spacing w:after="0"/>
        <w:ind w:left="0"/>
        <w:jc w:val="left"/>
      </w:pPr>
      <w:r>
        <w:rPr>
          <w:rFonts w:ascii="Times New Roman"/>
          <w:b/>
          <w:i w:val="false"/>
          <w:color w:val="000000"/>
        </w:rPr>
        <w:t xml:space="preserve"> Кинологиялық қызметтерді қамтамасыз етудің № 2.7 нормасы Арнайы кинологиялық жабдықтармен және жарақтармен, оның ішінде материалдармен қамтамасыз етудің № 2.7.1 нормасы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4942"/>
        <w:gridCol w:w="1072"/>
        <w:gridCol w:w="2460"/>
        <w:gridCol w:w="1865"/>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заттар саны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жинақ Жарақ, құрал-сайман, жабдықтар мен іздестіру иттерді ұстауға арналған құралдар (бір итке)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баудан саптағы тізгін 2,5-3 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Тізгін шынжыр (1,5-2 метр)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баудан (былғары) мойындық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(темірден) тұмылдырық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Фурминатор немесе колтунорез</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өндеуге арналған щетка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жүнін өндеуге арналған щетка, темір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кесуге арналған тістеуік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Итпен жұмыс істеуге арналған қолқап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астына тіреу тегеш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тырмасы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Жылытылған, алмалы-салмалы ағаш күрке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Жабқыш/комбинезон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 300 кг дейін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Тәттіге арналған сөмке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жинақ Іздестіру иттерді дайындау және қолдануға арналған жарақтар және жабдықтар (бір итке)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немесе былғарыдан сүйреткі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тізгін (5-10 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Парфос (қытымыр) мойынтық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белгілеу үшін дабыл (жарық) мойындық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шеккенді белгілеу үшін жалауша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тасымалдауға арналған контейнер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л. сыйымдылығымен дүңгір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Жарақтар мен жем тасымалдау үшін сөмке немесе арқа қоржын 90 л сыйымдылығымен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Бахилдер (табандарын қорғау)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Собаковязь</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сақтандыру жүйесі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Брендзель (зардап шеккенді белгілеу үшін аппорттау зат)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құтқару жилеті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көшеттікте ұстауға арналған № 3 жинақ (бір күшікке)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жеңіл мойынтық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Саптағы тізгін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трақ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Тізгінмен былғары сүйреткі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Электржылытқыш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қамтамасыз ету № 4 жинақ (бөлімшеге)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холодильник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электрплита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Кенеге қарсы мойынтық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итке)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иттерге жем дайындау үшін № 5 жинақ (бөлімшеге)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жалатқан шелек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Қақпақпен эмальданған шелек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10 л. алюминийден жасалған кастрөл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Қақпағымен 6 л шағын бак (кастрөл)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қалдығына арналған бак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 термос</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құрыштан жасалған кәпкір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үккіш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өндеуге арналған тақтай</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сүзгіш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үшін шанышқы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Столүстілік таразы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пышақ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қалып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Ождау</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халаты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қалпағы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мұздатқыш</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Мүшелеуге арналған стөл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сақтауға арналған сөре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сақтауға арналған сөре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жемді сақтауға арналған контейнер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итке)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Екікомфорлық газ плита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9" w:id="24"/>
    <w:p>
      <w:pPr>
        <w:spacing w:after="0"/>
        <w:ind w:left="0"/>
        <w:jc w:val="left"/>
      </w:pPr>
      <w:r>
        <w:rPr>
          <w:rFonts w:ascii="Times New Roman"/>
          <w:b/>
          <w:i w:val="false"/>
          <w:color w:val="000000"/>
        </w:rPr>
        <w:t xml:space="preserve"> Құрғақ толымды және консервіленген жемдермен қызметтік иттерді тәулік тамақтандыру № 2.7.2 нормасы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435"/>
        <w:gridCol w:w="1100"/>
        <w:gridCol w:w="1435"/>
        <w:gridCol w:w="1435"/>
        <w:gridCol w:w="1100"/>
        <w:gridCol w:w="1435"/>
        <w:gridCol w:w="1436"/>
        <w:gridCol w:w="1102"/>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салмағы,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 тәулікке жұмсау нормасы,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Тамақтандыру асұйді ұстауға тиімді болмаған жерлерде кинологиялық қызметінің иттерін толық мөлшерде құрғақ және консервіленген малазығымен тамақтандыру жүзеге асырылады. N 5.3, 5.4 нормамен беру нормасы әр итке бөлек есептеледі. Ит салмағын айқындау үшін айсайын өлшеу жүргізіледі және акт арқылы рәсімделеді.</w:t>
      </w:r>
    </w:p>
    <w:p>
      <w:pPr>
        <w:spacing w:after="0"/>
        <w:ind w:left="0"/>
        <w:jc w:val="both"/>
      </w:pPr>
      <w:r>
        <w:rPr>
          <w:rFonts w:ascii="Times New Roman"/>
          <w:b w:val="false"/>
          <w:i w:val="false"/>
          <w:color w:val="000000"/>
          <w:sz w:val="28"/>
        </w:rPr>
        <w:t>
      Жылдың салқын мерзімінде (15 қазаннан бастап 15 сәуірге дейін) 1,6 жоғарлату коэффициенті қолданылады.</w:t>
      </w:r>
    </w:p>
    <w:p>
      <w:pPr>
        <w:spacing w:after="0"/>
        <w:ind w:left="0"/>
        <w:jc w:val="both"/>
      </w:pPr>
      <w:r>
        <w:rPr>
          <w:rFonts w:ascii="Times New Roman"/>
          <w:b w:val="false"/>
          <w:i w:val="false"/>
          <w:color w:val="000000"/>
          <w:sz w:val="28"/>
        </w:rPr>
        <w:t>
      "Оқыту, сынақ" графасында, іздестіру –құтқару жұмыстарын жүргізуге іссапардан басқа, 24 сағаттан астам көшеттіктен тыс немесе ұйде ұстау мерзімінде иттерді тамақтандыру нормалары көрсетілген.</w:t>
      </w:r>
    </w:p>
    <w:p>
      <w:pPr>
        <w:spacing w:after="0"/>
        <w:ind w:left="0"/>
        <w:jc w:val="both"/>
      </w:pPr>
      <w:r>
        <w:rPr>
          <w:rFonts w:ascii="Times New Roman"/>
          <w:b w:val="false"/>
          <w:i w:val="false"/>
          <w:color w:val="000000"/>
          <w:sz w:val="28"/>
        </w:rPr>
        <w:t>
      Іздестіру –құтқару жұмыстарын жүргізуді қамтамасыз ету үшін жасақта 14 тәулік бойы жасақтың барлық иттерін тамақтандыруға малазығы қоры болу тиіс. Қазақстан Республикасы Индустрия және сауда министрлігінің Техникалық реттеу және метрология комитеті және Қазақстан Республикасы Ауылшаруашылығы министрлігінің Ветеренария департаменті сертификаттаған жоғары сапалы малазығын қолдану ұсынылады.</w:t>
      </w:r>
    </w:p>
    <w:p>
      <w:pPr>
        <w:spacing w:after="0"/>
        <w:ind w:left="0"/>
        <w:jc w:val="both"/>
      </w:pPr>
      <w:r>
        <w:rPr>
          <w:rFonts w:ascii="Times New Roman"/>
          <w:b w:val="false"/>
          <w:i w:val="false"/>
          <w:color w:val="000000"/>
          <w:sz w:val="28"/>
        </w:rPr>
        <w:t>
      Аурып қалған жануарларды және реабилитациялау мерзімінде мал дәрігері қорытындысы негізінде диеталық қалпына келтіруге тамақтандыру үшін арнайы жоғары сапалы малазығы және мал дәрігерлік диета қолдану ұсынылады.</w:t>
      </w:r>
    </w:p>
    <w:p>
      <w:pPr>
        <w:spacing w:after="0"/>
        <w:ind w:left="0"/>
        <w:jc w:val="both"/>
      </w:pPr>
      <w:r>
        <w:rPr>
          <w:rFonts w:ascii="Times New Roman"/>
          <w:b w:val="false"/>
          <w:i w:val="false"/>
          <w:color w:val="000000"/>
          <w:sz w:val="28"/>
        </w:rPr>
        <w:t>
      Толық мөлшерде құрғақ малазығымен тамақтандыру кезінде өндірушінің ұсынысын ескеру қажетті.</w:t>
      </w:r>
    </w:p>
    <w:p>
      <w:pPr>
        <w:spacing w:after="0"/>
        <w:ind w:left="0"/>
        <w:jc w:val="both"/>
      </w:pPr>
      <w:r>
        <w:rPr>
          <w:rFonts w:ascii="Times New Roman"/>
          <w:b w:val="false"/>
          <w:i w:val="false"/>
          <w:color w:val="000000"/>
          <w:sz w:val="28"/>
        </w:rPr>
        <w:t xml:space="preserve">
      Күшіктерді дайын құрғақ және консервіленген малазығымен өсіру кезінде өндірушінің ұсынысын ескеру қажетті. Атап айтқанда, күшіктерді өндіруші фирма буып туйген ыдыста басып шығарып көрсеткен нормаға сәйкес тамақтандыру жүргізіледі. </w:t>
      </w:r>
    </w:p>
    <w:bookmarkStart w:name="z30" w:id="25"/>
    <w:p>
      <w:pPr>
        <w:spacing w:after="0"/>
        <w:ind w:left="0"/>
        <w:jc w:val="left"/>
      </w:pPr>
      <w:r>
        <w:rPr>
          <w:rFonts w:ascii="Times New Roman"/>
          <w:b/>
          <w:i w:val="false"/>
          <w:color w:val="000000"/>
        </w:rPr>
        <w:t xml:space="preserve"> Кинологияляқ қызметі құтқару құрылымдарының қызметтік иттерін тәулік тамақтандыру № 2.7.3 нормасы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2584"/>
        <w:gridCol w:w="2996"/>
        <w:gridCol w:w="4660"/>
      </w:tblGrid>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тәулікке мөлшер, 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иттер</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айға дейінгі күшіктер</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(сұлы, арпа,тары)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 немесе жылқы еті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етті қосымша өнім азық-түлігі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майлары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(әртүрлі)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1" w:id="26"/>
    <w:p>
      <w:pPr>
        <w:spacing w:after="0"/>
        <w:ind w:left="0"/>
        <w:jc w:val="left"/>
      </w:pPr>
      <w:r>
        <w:rPr>
          <w:rFonts w:ascii="Times New Roman"/>
          <w:b/>
          <w:i w:val="false"/>
          <w:color w:val="000000"/>
        </w:rPr>
        <w:t xml:space="preserve"> Санаты мен жағдайға қарай кинологиялық қызметінің иттері үшін қосымша тамақтану рационының № 2.7.4 нормасы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5658"/>
        <w:gridCol w:w="1471"/>
        <w:gridCol w:w="1524"/>
        <w:gridCol w:w="1472"/>
        <w:gridCol w:w="1165"/>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санаты немесе қосымша азық-түлік беру жағдайының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ет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қосымша өнім (ет орнына берілуге мүмкін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Көшеттіктегі тұқымдық иттер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иттер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Күшіктейтін қаншықтар үшін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қаншықтар үшін (күшіктерді айырғанға дейін)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 аймағындағы барлық иттер үшін (2500-3000 м астам биікте), іздестіру-құтқару жұмыстарын жүргізу кезінде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Мал дәрігерлік қызметі мамандар қорытындысы бойынша ауру иттерге 200 грамм сұлу немесе тары жармасы орнына сол мөлшеде күріш беруге рұқсат беріледі. </w:t>
      </w:r>
    </w:p>
    <w:p>
      <w:pPr>
        <w:spacing w:after="0"/>
        <w:ind w:left="0"/>
        <w:jc w:val="both"/>
      </w:pPr>
      <w:r>
        <w:rPr>
          <w:rFonts w:ascii="Times New Roman"/>
          <w:b w:val="false"/>
          <w:i w:val="false"/>
          <w:color w:val="000000"/>
          <w:sz w:val="28"/>
        </w:rPr>
        <w:t xml:space="preserve">
      Төрт айлық жасқа дейнгі күшіктерге күнсайын біркелкі көбейтіп беру: </w:t>
      </w:r>
    </w:p>
    <w:p>
      <w:pPr>
        <w:spacing w:after="0"/>
        <w:ind w:left="0"/>
        <w:jc w:val="both"/>
      </w:pPr>
      <w:r>
        <w:rPr>
          <w:rFonts w:ascii="Times New Roman"/>
          <w:b w:val="false"/>
          <w:i w:val="false"/>
          <w:color w:val="000000"/>
          <w:sz w:val="28"/>
        </w:rPr>
        <w:t>
      сұлу, тары жамасы - үш айлық жастан 40 граммнан бастап;</w:t>
      </w:r>
    </w:p>
    <w:p>
      <w:pPr>
        <w:spacing w:after="0"/>
        <w:ind w:left="0"/>
        <w:jc w:val="both"/>
      </w:pPr>
      <w:r>
        <w:rPr>
          <w:rFonts w:ascii="Times New Roman"/>
          <w:b w:val="false"/>
          <w:i w:val="false"/>
          <w:color w:val="000000"/>
          <w:sz w:val="28"/>
        </w:rPr>
        <w:t>
      екінші санаттағы ет немесе жылқы еті - - бір айлық жастан 20 граммнан, ал екінші санаттағы етті қосымша өнімдері - 40 граммнан бастап;</w:t>
      </w:r>
    </w:p>
    <w:p>
      <w:pPr>
        <w:spacing w:after="0"/>
        <w:ind w:left="0"/>
        <w:jc w:val="both"/>
      </w:pPr>
      <w:r>
        <w:rPr>
          <w:rFonts w:ascii="Times New Roman"/>
          <w:b w:val="false"/>
          <w:i w:val="false"/>
          <w:color w:val="000000"/>
          <w:sz w:val="28"/>
        </w:rPr>
        <w:t>
      сүт екі айлық жастан 150 граммнан бастап;</w:t>
      </w:r>
    </w:p>
    <w:p>
      <w:pPr>
        <w:spacing w:after="0"/>
        <w:ind w:left="0"/>
        <w:jc w:val="both"/>
      </w:pPr>
      <w:r>
        <w:rPr>
          <w:rFonts w:ascii="Times New Roman"/>
          <w:b w:val="false"/>
          <w:i w:val="false"/>
          <w:color w:val="000000"/>
          <w:sz w:val="28"/>
        </w:rPr>
        <w:t>
      тасымалдау кезінде 12 сағаттан астам жолда болған жағдайында осы нормамен көзделген азық-түлік орнына тәулікке бір итке 700 грамм ұнтақталған қара бидай үны және 1 сорт бидай үны араласқан нан және 350 граммнан 2 банкі көкөніс араласқан ет консервілері рұқсат етіледі. Осы нормамен иттерге ыстық тамақ беруге мүмкіндік жоқ болған жағдайда, тәулікке бір итке 600 грамм ұнтақталған қара бидай үны және 1 сорт бидай үны араласқан нан және 340 граммнан 4 банкі көкөніс араласқан ет консервілері беріледі;</w:t>
      </w:r>
    </w:p>
    <w:p>
      <w:pPr>
        <w:spacing w:after="0"/>
        <w:ind w:left="0"/>
        <w:jc w:val="both"/>
      </w:pPr>
      <w:r>
        <w:rPr>
          <w:rFonts w:ascii="Times New Roman"/>
          <w:b w:val="false"/>
          <w:i w:val="false"/>
          <w:color w:val="000000"/>
          <w:sz w:val="28"/>
        </w:rPr>
        <w:t>
      Тәулікке ересек итке 800 грамм және күшіктерге 400 грамм сабан төсемге беріледі;</w:t>
      </w:r>
    </w:p>
    <w:p>
      <w:pPr>
        <w:spacing w:after="0"/>
        <w:ind w:left="0"/>
        <w:jc w:val="both"/>
      </w:pPr>
      <w:r>
        <w:rPr>
          <w:rFonts w:ascii="Times New Roman"/>
          <w:b w:val="false"/>
          <w:i w:val="false"/>
          <w:color w:val="000000"/>
          <w:sz w:val="28"/>
        </w:rPr>
        <w:t>
      Жылдың салқын мерзімінде (15 қазаннан бастап 15 сәуірге дейін) 1,6 жоғарлату коэффициенті.</w:t>
      </w:r>
    </w:p>
    <w:bookmarkStart w:name="z32" w:id="27"/>
    <w:p>
      <w:pPr>
        <w:spacing w:after="0"/>
        <w:ind w:left="0"/>
        <w:jc w:val="left"/>
      </w:pPr>
      <w:r>
        <w:rPr>
          <w:rFonts w:ascii="Times New Roman"/>
          <w:b/>
          <w:i w:val="false"/>
          <w:color w:val="000000"/>
        </w:rPr>
        <w:t xml:space="preserve"> Шұғыл медицина және психологиялық көмек қызметтерін жарақтандырудың № 3 нормасы Шұғыл медицина және психологиялық көмек қызметтерін арнайы техникамен қамтамасыз етудің № 3.1 нормасы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148"/>
        <w:gridCol w:w="559"/>
        <w:gridCol w:w="715"/>
        <w:gridCol w:w="2060"/>
        <w:gridCol w:w="4081"/>
        <w:gridCol w:w="869"/>
      </w:tblGrid>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r>
              <w:br/>
            </w: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бригадасы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төсекке дейін)</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төсектен бастап 100 төсекке дейін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автотехника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командалық-штабтық 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автокөлік (жеңіл)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 толық жетекті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реанимациялық автокөлік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рентгенкабинет</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Тіркемесі бар жүріп өту мүмкіндігі жоғары автокөлік шассиында шанақ – фургон негізінде операциялық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автокөлік шассиында шанақ – фургон негізінде зарасыздандыру-дистилляциялық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автокөлік шассиында шанақ – фургон негізінде зертхана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кез-келген жерде жүре беретін-батпақпен жүре беретін 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автобус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Цистерна-сутасушы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Фургон - рефрижератор (дәріхана)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алуға арналған қондырғы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Тенті бар жүкті, бортты автокөлік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Тенті бар шанақ</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телемедициналық кешен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түсіру/тиеуге арналған құрылғы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автокөлік шассиында залалсыздандыру душы қондырғысы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автокөлік шассиында мәйіттерді тасымалдауға арналған автокөлік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Автоотынқұюшы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автокөлік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автокөлік (жеңіл)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Медициналық-құтқару реанимобилі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2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жинайтын 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шассида 6-12 зардап шегушіге арналған реанимациялық-эвакуациялық автокөлік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тасымалдауға арналған автокөлік</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 жылжымалы кешені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3" w:id="28"/>
    <w:p>
      <w:pPr>
        <w:spacing w:after="0"/>
        <w:ind w:left="0"/>
        <w:jc w:val="left"/>
      </w:pPr>
      <w:r>
        <w:rPr>
          <w:rFonts w:ascii="Times New Roman"/>
          <w:b/>
          <w:i w:val="false"/>
          <w:color w:val="000000"/>
        </w:rPr>
        <w:t xml:space="preserve"> Жабдықпен, оның ішінде құрал-жабдықтар мен материалдармен қамтамасыз етудің № 3.2 нормасы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2333"/>
        <w:gridCol w:w="602"/>
        <w:gridCol w:w="770"/>
        <w:gridCol w:w="2218"/>
        <w:gridCol w:w="4394"/>
        <w:gridCol w:w="1048"/>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бригадасы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төсекке дейін)</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төсектен бастап 100 төсекке дейін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Энергоагрегаттары бар ауаны желдету жүйелері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Жылыту-желдету жүйелері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кабельдері мен жарықтандыру жүйесі бар 10 кВт электростансасы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кВт электростанса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кВт электростанса, жиынтық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далалық зарядтау құрылғысы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Бататын дренаждық сорғыш</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дефибриллятор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электрокардиограф</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көліктік аппараты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ингаляторы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Электрсорғыш</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жиналмалы/пневматикалық шиналар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құюға арналған бөлшектелінетін штатив</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ерітінділерге арналған жылу өткізбейтін контейнер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газдарға арналған баллондар (түрлі көлемдегі)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Шприцтік дозатор (инфузияларды мөлшерлеуге арналған аппарат)</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жылжымалы шырақ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құралдар жиынтығы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лампасы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Наркоздық-тыныс алу аппараты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стационарлық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монитор және орталық стансадан тұратын емделушілер жай-күйін мониторингілеу жүйесі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стерилизатор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жылжымалы сандық аппарат</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шағын сандық аппарат</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анализатор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Гематолоялық анализатор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анализаторы, жартылай автоматты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микроскоп</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таразысы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Бойөлшеуіші бар таразы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Фонендоскопы бар тонометр, жиынтық</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центрифугасы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радиологиялық жүйесі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психодиагностикалық кешен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 аппараты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Транскраниальді электрынталандыру шағын құралы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және психофизиологиялық диагностика сыныбы және биобасқару тренингтеріне арналған кешен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Психокоррекцияға арналған шағын құрал</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жеңілдену бөлмесіне арналған жабдық жиынтығы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жиынтықтан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төсемесі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Аэроионизатор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дағдыларын пысықтауға арналған тренажер-манекен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Емделушінің манекен-имитаторы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Ересектің реанимациялық кеудесі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Жарықпен бақылаумен реанимациялық кеуде тренажері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әр филиалына 1 бірліктен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4" w:id="29"/>
    <w:p>
      <w:pPr>
        <w:spacing w:after="0"/>
        <w:ind w:left="0"/>
        <w:jc w:val="left"/>
      </w:pPr>
      <w:r>
        <w:rPr>
          <w:rFonts w:ascii="Times New Roman"/>
          <w:b/>
          <w:i w:val="false"/>
          <w:color w:val="000000"/>
        </w:rPr>
        <w:t xml:space="preserve"> Шұғыл медицина және психологиялық көмек қызметтерін есептеу, ұйымдастыру техникасы және бағдарламалық қамтамасыз етумен жабдықтаудың № 3.2.1 нормасы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4150"/>
        <w:gridCol w:w="547"/>
        <w:gridCol w:w="1004"/>
        <w:gridCol w:w="852"/>
        <w:gridCol w:w="2037"/>
        <w:gridCol w:w="700"/>
        <w:gridCol w:w="1309"/>
        <w:gridCol w:w="85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орталық аппаратына саны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филиалына саны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орталығының орталық аппараты/ филиалының бөліміне (бөлімшесіне)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орнына саны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автокөліктің 1 бірл. саны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r>
              <w:br/>
            </w:r>
            <w:r>
              <w:rPr>
                <w:rFonts w:ascii="Times New Roman"/>
                <w:b w:val="false"/>
                <w:i w:val="false"/>
                <w:color w:val="000000"/>
                <w:sz w:val="20"/>
              </w:rPr>
              <w:t>
(жыл)</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ұйымдастыру техникасы және бағдарламалық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көпэкранды жүйе (интерактивті тақта, қуат күшейткіш, колонкалар, маркерларға арналған жайма, тіреуіш интерактивті тұсаукесерге арналған бағдарламалық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орын-жайдың қызмет етуін қамтамасыз ету кешені (желдету жүйесі – серверлік орын-жай ауданының өлшемі бойынша, электржабдықтау)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Локальді есептеу желісі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(жылжымалы) мәліметтерді, бейнеақпаратты таратудың спутниктік кешені, - локальді есептеп шығару желілері мен телефон байланысын өрістету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корпустағы тасымалды компьютер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стансасы жиынтықта (Процессор, монитор, клавиатура, тінтуір, акустикалық жүйе, үздіксіз қуат алу көзі, желілік сүзгіш)</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өндірісті жұмыс стансасы, жиынтық (Процессор, монитор, клавиатура, тінтуір, акустикалық жүйе, желілік сүзгіш, үздіксіз қуат алу көзі)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 байланыс абоненттік терминал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 бақылау және басқару жүйесі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 мониторингілеу кешені (ұшқышы жоқ ұшу аппараты, басқарудың алып жүретін жер үсті пункті, техникалық қамтамасыз ету құралдары)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Бейнеқабырға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 форматы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аппараты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Мультимедиапроекторына арналған экран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принтері, А3 түрлі-түсті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принтер, А4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бейнекамера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Бейнемен алып жүру мен синхронды аударманы қамтамасыз етумен сандық конференц жүйесі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фотокамера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 түрлі-түсті форматы А0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қосымшасы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бағдарламалық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бағдарламалық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қызметке арналған бағдарламалық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терминалдар (станциялар)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 (станция) станционарлық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 (станция) мобильдік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 (станция) алып жүретін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Жайғастыру ауқымды жүйе қабылдағышы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орташа қуатты радиостанциялар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радиостанция 1 000 Вт дейін стационарлық, (сандық)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радиостанция 1 000 Вт дейін алып жүретін (сандық)</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Антенналық-діңгек құрылғы стационарлы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қуатты радиостанциялар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терминалы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цифрлы ультрақысқа толқынды диапазонды радиостанция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ультрақысқа толқынды диапазонды автокөлік радиостанциясы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цифрлы ультрақысқа толқынды диапазонды радиостанция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ультрақысқа диапазонды репитер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мекемеге, филиалға, күре жолдық пунктке қызмет көрсету аумағын жабу аумағын ескерумен белгіленеді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тарату қызметі бар стационарлы қысқа толқынды диапазонды радиостанция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Антенналық-діңгек құрылғы автокөліктік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аппаратурасы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телефония құрылғысы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арнайы автокөліктік техникасы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радиостанция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телефон станциялары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телефон станциясы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құрылғылары мен агрегаттар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Күнмен зарядтау құрылғысы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зарядтау құрылғысы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құрылғылар және аппаратура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құлақтандыру аппаратурасы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коммутатор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Жарық-дауыс зорайтқыш құрылғысы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гарнитурасы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радиокеліссөздерін жазу жүйесі және үлкен көлемді сөйлесулер мұрағатын сақтау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сүйемелдейтін бұйымдар</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Телефонның тарату қорабы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ұзартқышы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5" w:id="30"/>
    <w:p>
      <w:pPr>
        <w:spacing w:after="0"/>
        <w:ind w:left="0"/>
        <w:jc w:val="left"/>
      </w:pPr>
      <w:r>
        <w:rPr>
          <w:rFonts w:ascii="Times New Roman"/>
          <w:b/>
          <w:i w:val="false"/>
          <w:color w:val="000000"/>
        </w:rPr>
        <w:t xml:space="preserve"> Күре жолдық медициналық құтқару пункттерін жабдықпен, оның ішінде құрал-жабдықтар және материалдармен қамтамасыз етудің № 3.3 нормасы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3565"/>
        <w:gridCol w:w="537"/>
        <w:gridCol w:w="686"/>
        <w:gridCol w:w="1977"/>
        <w:gridCol w:w="3468"/>
        <w:gridCol w:w="935"/>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бригадасы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 (50 төсекке дейін)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жасағы</w:t>
            </w:r>
            <w:r>
              <w:br/>
            </w:r>
            <w:r>
              <w:rPr>
                <w:rFonts w:ascii="Times New Roman"/>
                <w:b w:val="false"/>
                <w:i w:val="false"/>
                <w:color w:val="000000"/>
                <w:sz w:val="20"/>
              </w:rPr>
              <w:t>
(50 төсектен бастап 100 төсекке дейін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құралымдарды жабдықтауға арналған материалдық-техникалық құралдары</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Аэромобильді госпиталь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мобильдік госпиталь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 жолдық медициналық құтқару пункті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Денсаулық сақтау саласын дамытудың 2011-2015 жж. арналған "Саламатты Қазақстан" мемлекеттік бағдарламасына, салалық және басқа бағдарламаларға сәйкес</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 күре жолдық медициналық құтқару пунктіне)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r>
              <w:br/>
            </w:r>
            <w:r>
              <w:rPr>
                <w:rFonts w:ascii="Times New Roman"/>
                <w:b w:val="false"/>
                <w:i w:val="false"/>
                <w:color w:val="000000"/>
                <w:sz w:val="20"/>
              </w:rPr>
              <w:t>
(жыл)</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Медициналық-құтқару реанимобилі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желдетудің шағын аппараты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Емделуші мониторы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сәулелегіш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тоңазытқыш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 шағын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сорғышы (механикалық)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Скарификаторлар мен тест-жолақтары сызықшалары бар глюкометр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Көлеңкесіз шам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үстелі (медициналық төсек)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зембіл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төсемесі (оттегі баллоны 2 л редукторы бар, Амбу үлгідегі қап, медициналық бұйымдар)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жиынтығы (құрал-жабдықтар, дәрі-дәрмектер мен таңу материалдары бар төсеме)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Фонендоскопы бар тонометр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шиналар жиынтық (баспалдақты)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шиналар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шиналар жиынт (пневматикалық)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(омыртқа жотасы зақымдалған зардап шеккендерді тасымалдауға арналған)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 отырғыш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мен дәрі-дәрмекке арналған стеллаж</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бағана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Шприцтік сорғыш (перфузор)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волюметрикалық сорғыш (инфузомат)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көлемі 5 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Әбдіресі бар екі қабат төсек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тапал тіреу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Киім-кешекке арналған шкаф</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пісіру панелі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аналған шкаф</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диван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ойнатқыш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Принтері бар жеке компьютер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Кіріктірме тапал тіреуі бар кеңсе үстелі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орындығы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фонарь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Ультрақысқатолқынды радиостанса стационарлық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телефон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радиостанса стационарлы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диапазонды стационарлық радиостанса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 қуаты 10 кВт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 қуаты 15 кВт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шаңсорғыш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Флагшток телескопиялық бекіту үшін кергілері, блоктары және арқаны бар, туды көтеру – түсіру үшін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құралы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алу көзі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Бататын дренаж сорғыш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модулі (пневмокаркасты),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 модулі (пневмокаркасты),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модуль (пневмокаркасты),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Пневмокаркасты модульдерді орнату және жөндеуге арналған құрал-жабдықтар жиынтығы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 жәшіктегі операциялық далалық жиналмалы үстел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 жәшіктегі таңу жиналмалы үстел,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жүйеленген үстел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үстел-отырғыш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Арқалығы бар жиналмалы үстел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отырғыш,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қалқа, жиналмалы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күркесі, жиналмалы бақылау-өткізу пункті және іріктемелі күзет орнына арналған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және есірткі дәрі-дәрмекке арналған болаттан жасалған қобдиша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бұйымдарға арналған жиналмалы шкаф – стеллаж</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бұйымдарға арналған үстелше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медбикеге арналған үстелше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Анестезиологқа арналған төсеме үстелше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көтергіші бар зардап шеккендерді тасымалдауға арналған каталка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зембіл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Зембілге арналған тіреуіш, жиналмалы төменгі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Зембілге арналған тіреуіш, жиналмалы үстіңгі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зембілге орналастыруға арналған білдектер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Жүйеленген бағаналар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 бар баллондарды тасымалдау және сақтауға арналған кассета-контейнер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 жиналмалы төсек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тапал тіреу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Орын-жайды жинауға арналған арба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Сырқаттарға дайын асты жеткізуге арналған стеллаждары бар термос – каталка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контейнер 10 л. арналған қақпағы бар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контейнер 0,5 куб. м. қақпағы бар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Зембілді ауыстыру қорын орналастыруға арналған жиналмалы бағана-кронштейн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Зарарлы киім-кешекті және төсек-орынды сақтауға арналған герметикалық жәшік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Зарарлы бұйым, аяқ киім және киім-кешекке арналған экспозициялық залалсыздандыруға (сулауға) арналған бак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Трассаны белгілеу және аумақты шектеуге арналған металдандырылған арқан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өңдеуге арналған металл кюветтер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тазалауға арналға жиналмалы тор-түйреуіш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қондырғылары жиналмалы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Трассаны белгілеу-шектеу арқанға арналған сәуле шағылыстыратын бағаналар-сырықтар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Электржелілері мен жарық беретін арматураға арналған жиналмалы телескопиялық бағаналар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электр фонарь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Флагшток телескопиялық бекіту үшін кергілері, блоктары және арқаны бар, туды көтеру – түсіру үшін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шлагбаум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бөліп тастайтын шымылдық-қалқа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құралдарды сақтауға арналған тұғырық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Сыйымдығы 500-1000 л. суды сақтауға арналған ыдыс</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жабдығы, сырқаттар мен зардап шеккендерге арналған төсек-орын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орналастыруға арналған контейнерлер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арналған сөмкелер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мотор қайық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діңгек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Филиалға 2 бірліктен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Дабыл-дауысзорайтқыш құрылғы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арнайы техникаға 1 бірліктен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қорғаныс жабдығы</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газқағар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құралдары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жабдығы</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орынға арналған шатыр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орынға арналған шатыр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орынға арналған шатыр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Ыдыс-ас үй жабдығы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ас үй</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құрал-саймандар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жабдығы</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тренажер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филиалына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филиалына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жиынтық (тор, ракеткалар, доптар)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филиалына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6" w:id="31"/>
    <w:p>
      <w:pPr>
        <w:spacing w:after="0"/>
        <w:ind w:left="0"/>
        <w:jc w:val="left"/>
      </w:pPr>
      <w:r>
        <w:rPr>
          <w:rFonts w:ascii="Times New Roman"/>
          <w:b/>
          <w:i w:val="false"/>
          <w:color w:val="000000"/>
        </w:rPr>
        <w:t xml:space="preserve"> Дәрі-дәрмектер мен медициналық бұйымдармен қамтамасыз етудің № 3.4 нормасы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832"/>
        <w:gridCol w:w="3570"/>
        <w:gridCol w:w="537"/>
        <w:gridCol w:w="1430"/>
        <w:gridCol w:w="1431"/>
        <w:gridCol w:w="1431"/>
        <w:gridCol w:w="936"/>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патенттелмеген халықаралық атауы (көп компоненттілердің құрамы)</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бригадасы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 жасағы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0,5 %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(сонымен қатар антиаритмиялық дәрі түрінде де қолданыла береді)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(сонымен қатар антиагрегант ретінде де қолданыла береді)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ректальды суппозитори</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50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Диоктаэдрикалық смектит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10 %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0,04 %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0,4 %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20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30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ерітінді0,18 %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5000 МЕ/мл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мг/0,5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300 мг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 үшін ерітіндіні дайындауға арналған лиофилизирленген ұнтақ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 МЕ инфузия үшін ерітіндіні дайындауға арналған ұнтақ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12,5 %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глюкозалық-электролитті ерітінділерге арналған тұздар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ерітіндіні дайындайтын ұнтақ 27,9 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флакон 400,0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0,9% ампула 5,0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ЕД инъекцияларға арналған ерітіндіні дайындауға керек ұнтақ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500 мг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300 мг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 ерітінлі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 қышқылы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100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10 мл ампуладағы 0,1%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ерітіндіні дайындауға арналған концентрат 1мг/мл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1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гидрохлориді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мг/2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0,25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150 мг/3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5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1,25мг/мл, амп. 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20 мг/2мл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ерітіндіні дайындауға арналған концентрат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40 мг/2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0,2 %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(венталин)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(венталин)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небулайзерлерде қолданылатын ерітінді 5мг/мл,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гидробромид + Ипратропия гидробромид</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50 мкг + 21 мкг/ доза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көгі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спиртті ерітінді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130,0 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Ед/мл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 мл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шприці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жиынтығы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жиынтығы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Бетперделер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таңғыштар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медициналық қолғап</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медициналық қолғаптар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көрпесі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жүйе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Атравматикалық инесі бар жібек жіп</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Электрокардиограммаға арналған қағаз</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жабдыққа арналған жилет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сөмке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Ампулаларға арналған сөмке астар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арқаға асатын сөмке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мобилизациялық матрас</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бір рет қолданылатын қалақша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сөмке-дорба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Плащтық зембіл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бойғы-көлденең жиналмалы зембіл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жолақтары бар глюкометр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Психрометриялық гигрометр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Рециркуляторлы ультракүлгін бактерицидті лампа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Мәйіттерге арналған қаптар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Бетперделері мен ауаөткізгіштер жиынтығы бар Амбу қабы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Гельдік күйікке қарсы таңғыш</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жағасы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арналған қаптар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құрал-жабдықты жинауға арналған контейнер ыдыс</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Иммобилизациялық шиналар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Тонометрлер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термометрлер</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bl>
    <w:bookmarkStart w:name="z37" w:id="32"/>
    <w:p>
      <w:pPr>
        <w:spacing w:after="0"/>
        <w:ind w:left="0"/>
        <w:jc w:val="left"/>
      </w:pPr>
      <w:r>
        <w:rPr>
          <w:rFonts w:ascii="Times New Roman"/>
          <w:b/>
          <w:i w:val="false"/>
          <w:color w:val="000000"/>
        </w:rPr>
        <w:t xml:space="preserve"> Киім-кешекпен қамтамасыз етудің № 3.5 нормасы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6184"/>
        <w:gridCol w:w="1098"/>
        <w:gridCol w:w="1404"/>
        <w:gridCol w:w="1910"/>
      </w:tblGrid>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құралдар саны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Жазғы киім-кешек</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фуражка (кепи)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жейде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ілгекті күртеше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көйлек</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көйлек</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тігісті шалбар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Ілгегі бар ені 5 см. белбеу</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туфли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шұлықтар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берці бар бәтеңке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бас киім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жейде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Ағытылатын капюшоны мен тері жағасы бар сыдырма ілгекті жылытылған күрте (ұзартылған – тізеден сәл жоғары)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тігісті жылытылған шалбар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Жылытылған комбинезон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 мойны жабық</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жылытылған жартылай етік немесе ұзын берці бар жылытылған бәтеңке қара түсті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қолғап немесе теріден жасаған қолғап, қара түсті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костюм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химияға қарсы костюм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комбинезоны қысқы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комбинезоны жазғы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кроссовкалар беріктілігі жоғары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қапқа арналған астар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плащ-жамылғы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л арнайы жабдыққа арналған тасымалдау қабы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жиынтығы бар маңдай фонары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фляжка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жиынтықтағы газ жылытқышы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жанарғысына арналған кішкене баллон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ретінде</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Масатор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8" w:id="33"/>
    <w:p>
      <w:pPr>
        <w:spacing w:after="0"/>
        <w:ind w:left="0"/>
        <w:jc w:val="left"/>
      </w:pPr>
      <w:r>
        <w:rPr>
          <w:rFonts w:ascii="Times New Roman"/>
          <w:b/>
          <w:i w:val="false"/>
          <w:color w:val="000000"/>
        </w:rPr>
        <w:t xml:space="preserve"> "Қазселденқорғау" мемлекеттік мекемесін және оның филиалдарын жарақтандыру № 4 нормасы Арнайы инженерлік, кезекші және қосалқы техникамен қамтамасыз етудің 4.1. нормасы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3204"/>
        <w:gridCol w:w="644"/>
        <w:gridCol w:w="999"/>
        <w:gridCol w:w="2846"/>
        <w:gridCol w:w="2488"/>
        <w:gridCol w:w="1120"/>
      </w:tblGrid>
      <w:tr>
        <w:trPr>
          <w:trHeight w:val="30" w:hRule="atLeast"/>
        </w:trPr>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өзг.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басқаруына арналған заттардың саны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Орталық аппарат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 адамға дейін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адамға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Экскаватор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Экскаватор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тиегіш-Экскаватор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экскаватор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тиегіш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тиегіш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Тіркемесі бар Трактор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жинағыш машина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машинасы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Вибрациялық каток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тартқыш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40 тоннаға дейінгі өздігінен аударғыш автокөлік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10-25 тоннаға дейінгі өзі аударғыш автокөлік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Автобетононасос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араластырғыш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40 тоннаға дейінгі Автокран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монипулятор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көтергіш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 жеке құрамды тасымалдауға арналған өтімділігі жоғары автокөлік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Автожөндеу шеберханасы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тасымалдайтын 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тасымалдайтын 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Тоқымды тартқыш автокөлік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тасымалдайтын жартылай тіркегіш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40 т дейін тоқымды трал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жеңіл өтімділігі жоғары автокөлік (шағын автобус)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орындық автобус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жедел қызметтік автокөлік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Квадроцикл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снаряды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9" w:id="34"/>
    <w:p>
      <w:pPr>
        <w:spacing w:after="0"/>
        <w:ind w:left="0"/>
        <w:jc w:val="left"/>
      </w:pPr>
      <w:r>
        <w:rPr>
          <w:rFonts w:ascii="Times New Roman"/>
          <w:b/>
          <w:i w:val="false"/>
          <w:color w:val="000000"/>
        </w:rPr>
        <w:t xml:space="preserve"> 4.2-Норма жабдықпен және құралдармен қамтамасыз ету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4801"/>
        <w:gridCol w:w="687"/>
        <w:gridCol w:w="537"/>
        <w:gridCol w:w="2377"/>
        <w:gridCol w:w="2079"/>
        <w:gridCol w:w="985"/>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өзг..</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басқаруына арналған заттардың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 адамға дейін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адамға дейін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гидрологиялық бекеттерге арналған тұрғын вагон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қайық</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 дейін дизельді электр станциясы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электростанция 15 кВт жарық беру жүйесі кабелімен жиынтықта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кВт электр станциясы,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кВт дизельді тасымалданатын тепловентилятор,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автономды жетегі бар Компрессор,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дәнекерлеу агрегаты,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аппараты (автоген) ,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жүрісіндегі сорғы станциясы,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өлшегіш</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психрометр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Термометр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термометрі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Рейка водомерная ағаш стационарлық, 2 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өлшейтін рейка стационарлық, 2 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ағынының жылдамдығын өлшеуіш)</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 ( жиынтық),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 ( жиынтық),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станция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мобильді жүйелер ( көшкінге қарсы пневматикалық зеңбіректер),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призмасы және аккумуляторлары бар қалдықсыз тахеометр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лазерлік қашықтық өлшегіш</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GNSS Объектінің нақты координаттарын анықтауға және топогеодезиялық жұмыстарды жүргізуге арналған жабдық, дана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0" w:id="35"/>
    <w:p>
      <w:pPr>
        <w:spacing w:after="0"/>
        <w:ind w:left="0"/>
        <w:jc w:val="left"/>
      </w:pPr>
      <w:r>
        <w:rPr>
          <w:rFonts w:ascii="Times New Roman"/>
          <w:b/>
          <w:i w:val="false"/>
          <w:color w:val="000000"/>
        </w:rPr>
        <w:t xml:space="preserve"> 4.3 Есептеу және ұйымдастыру техникасымен жарақтандыру нормасы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4544"/>
        <w:gridCol w:w="512"/>
        <w:gridCol w:w="1099"/>
        <w:gridCol w:w="1543"/>
        <w:gridCol w:w="1401"/>
        <w:gridCol w:w="559"/>
        <w:gridCol w:w="939"/>
        <w:gridCol w:w="892"/>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техниканың атауы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мекеме / филиалға шаққандағы сома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мекеме / филиал / бөлімшеге келетін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 филиалдың кезекшілік / диспетчерлік қызметі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Өндірістік-пайдалану бөлімшелері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бірлігі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көп экранды жүйе (интерактивті тақта, қуаттылықты күшейткіш, бағандар, маркерлерге арналған арнашық, тұғырық, интерактивті презентацияға арналған БҚ)</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бөлменің жұмысын қамтамасыз ету кешені (салқындату жүйесі - серверлік бөлме ауданының өлшеміне қарай, тоқтаусыз электрмен жабдықтау)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(белсенді желілік жабдық, патчпанельдер, патчкорды, ОТБЛ (оптикалық талшықты байланыс желісі) оптокросс, желілік тоқ көзі) саны жеке құрамға байланысты есептеледі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бейнеақпарат беру, жергілікті есептеу желісін және телефон байланысын өрістетудің мобильді (тасымалды) спутниктік кешені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(ноутбук)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корпуста тасымалды компьютер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көлік құралына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компьютер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басшыға1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 жинақта (Процессор, монитор, пернетақта, тінтуір, акустикалық жүйе, үздіксіз қуат беру көзі, желілік фильтр)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қалыптан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өнімді жұмыс станциясы жинақта (Процессор, монитор, пернетақта, тінтуір, акустикалық жүйе, үздіксіз қуат беру көзі, желілік фильтр)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 байланыс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 байланыстың абоненттік терминалы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бейнебақылау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бақылау және басқару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бақылау кешені (Ұшқышсыз ұшу аппараттары, жермен басқарылатын станция, техникалық қызмет көрсету құралдары)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желі мониторинг және желіні басқаруды қамтамасыз ету кешені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Бейнеқабырға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 (басып шығару, көшіру, сканерлеу, факс) А4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проектор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 проекторы үшін экран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лазерлік принтер түрлі-түсті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желілік принтер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бейнекамера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қолдауымен және синхронды аудармасы бар сандық конференция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фотокамера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 форматтағы түрлі-түсті плоттер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күшейту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операциялық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операциялық жүйесі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БҚ</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ДҚБЖ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жүйесі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бағдарламалар бойынша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станциясына 1 бірлік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Примечание-Срок службы оборудования согласно Приложение 1 "Правила ведения бухгалтерского учета государственных учреждении", утвержденный Приказом Министра финансов №59 от 10.02.2016 года</w:t>
      </w:r>
    </w:p>
    <w:bookmarkStart w:name="z41" w:id="36"/>
    <w:p>
      <w:pPr>
        <w:spacing w:after="0"/>
        <w:ind w:left="0"/>
        <w:jc w:val="left"/>
      </w:pPr>
      <w:r>
        <w:rPr>
          <w:rFonts w:ascii="Times New Roman"/>
          <w:b/>
          <w:i w:val="false"/>
          <w:color w:val="000000"/>
        </w:rPr>
        <w:t xml:space="preserve"> 4.4. Байланыс құралдары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243"/>
        <w:gridCol w:w="373"/>
        <w:gridCol w:w="1663"/>
        <w:gridCol w:w="1558"/>
        <w:gridCol w:w="1415"/>
        <w:gridCol w:w="1378"/>
        <w:gridCol w:w="949"/>
        <w:gridCol w:w="901"/>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техниканың атауы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мекеме / филиалға шаққандағы сома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мекеме / филиал / бөлімшеге келетін саны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 филиалдың кезекшілік / диспетчерлік қызметі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бөлімшелері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қондырғысы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терминалдар (станциялар)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спутниктік терминал (станция)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спутниктік терминал (станция)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спутниктік терминал (станция)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қабылдағышы (жаһандық позициялау жүйесі) навигатор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орташа қуатты радиостанциялар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1000 Вт дейін стационарлық Радиостанция (деректерді беру функциясы бар)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1000 Вт-қа дейінгі мобильді радиостанция (деректерді беру функциясы бар)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автомобильге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Вт дейін тасымалданатын радиостанция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Антенно-мачтовое стационарлық құрылғысы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радиобайланыс құралдарының санымен анықталады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радиостанциялар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Транкингтік 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қызмет көрсету аумағын жабуды ескере отырып анықталады)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алып жүретін Радиостанция (Транкингтік/ конвенциялық)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диапазонындағы ұтқыр Радиостанция (Транкингтік/ конвенциялық)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диапазонындағы стационарлық Радиостанция (Транкингтік/ конвенциялық)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станция СиБи диапазонды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диапазоны репитері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қызмет көрсету аумағын жабуды ескере отырып анықталады)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Кеңжолақты радиоқатынау жүйесі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радиостанцияларға арналған топтық зарядтау құрылғысы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Антенно-мачтовое құрылғысы автомобиль</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радиобайланыс құралдарының санымен анықталады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радиорелелік 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учаскелер (бекеттер)саны бойынша)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цифрлық радиорелелік станция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аппаратурасы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құрылғысы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 ағынының мультиплексоры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басқару жүйесі (шлюз)</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сайттар саны (хабарламалар) бойынша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автомобильдік байланыс техникасы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КШМ құрама радиостанциясы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Автотехникалық ескерту халықты күшейту станциясы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байланыс жөндеуші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телефон станциялары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ЦАТС (IP-УАТС)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 құрылғылары мен агрегаттар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зарядтау құрылғысы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Басщылық</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электропитающий (ДГҚ) қуаты 100 кВт дейінгі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учаскелер (бекеттер) саны бойынша)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кВт дейін электрмен қоректендіретін Агрегат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өріс телефон сымы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кабель</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катушкалар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абоненттік құрылғылар және аппаратура (телеграфтық, телефонды және факсимильді аппараттар, коммутаторлар және концентраторлар, дыбыс жазу техникасы және ГГС, құрылғы коды, шамадан тыс тез әрекет ететін аппаратура, құлақтандыру аппаратурасы)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хабарландыру аппаратурасы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коммутатор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телефон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АТС аппараты (IP)</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ЖДЗҚ (Жарық-дауыс зорайтқыш құрылғы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мақсаттағы автомобильге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Электрмагафоны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орындалатын микрофон гарнитурасы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Нөмірді автоматты анықтау жүйесі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радиотаратқыштарды жазу және үлкен сыйымдылықтағы сөйлесу мұрағатын сақтау жүйесі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өнімі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телефонды қорабы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телефонды аппаратқа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телефонды шкафы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 қорабы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ұзартқыш</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Радиоқұрылғы жөндеу жинағы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және ҚТ радиобайланыс құрылғымен анықталады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құрылғылары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Вольтметр (милливольтметр)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Амперметр (милливольтметр)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Омметр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ВЧ и НЧ сигнала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Частотомер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Осциллограф</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және ҚТ радиобайланыс құрылғыны жөндеу және өлшеу жинағы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Примечание-Срок службы оборудования согласно Приложение 1 "Правила ведения бухгалтерского учета государственных учреждении", утвержденный Приказом Министра финансов №59 от 10.02.2016 года</w:t>
      </w:r>
    </w:p>
    <w:bookmarkStart w:name="z42" w:id="37"/>
    <w:p>
      <w:pPr>
        <w:spacing w:after="0"/>
        <w:ind w:left="0"/>
        <w:jc w:val="left"/>
      </w:pPr>
      <w:r>
        <w:rPr>
          <w:rFonts w:ascii="Times New Roman"/>
          <w:b/>
          <w:i w:val="false"/>
          <w:color w:val="000000"/>
        </w:rPr>
        <w:t xml:space="preserve"> 4.5 Норма тіршілікті қамтамасыз ету және Керек-жарақ</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2013"/>
        <w:gridCol w:w="756"/>
        <w:gridCol w:w="1173"/>
        <w:gridCol w:w="3341"/>
        <w:gridCol w:w="2921"/>
        <w:gridCol w:w="1315"/>
      </w:tblGrid>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Бір.өзг.</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басқарма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басқаруына арналған заттардың саны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 адамға дейін</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адамға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орындық шатыр, дана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 шатыр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орынды шатыр, дана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орынды шатыр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қаптар, дана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ас үй</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3" w:id="38"/>
    <w:p>
      <w:pPr>
        <w:spacing w:after="0"/>
        <w:ind w:left="0"/>
        <w:jc w:val="left"/>
      </w:pPr>
      <w:r>
        <w:rPr>
          <w:rFonts w:ascii="Times New Roman"/>
          <w:b/>
          <w:i w:val="false"/>
          <w:color w:val="000000"/>
        </w:rPr>
        <w:t xml:space="preserve"> Қазақстан Республикасы Ішкі істер министрлігі Төтенше жағдайлар комитеті жоғары оқу орындарын өрт сөндіру, арнайы және қосымша техникамен, байланыс құралдарымен, өрт-техникалық құралдарымен, авариялық-құтқару құралдарымен және басқа да мүлікпен қамтамасыз етудің № 5 нормасы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5624"/>
        <w:gridCol w:w="481"/>
        <w:gridCol w:w="3568"/>
        <w:gridCol w:w="1221"/>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мақсаттағы өрт техникасы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өрт сөндіру автоцистернасы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өрт сөндіру автоцистернасы немесе механикалық сатылы өрт сөндіру автоцистернасы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өрт сөндіру автоцистернасы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өрт сөндіру техникасы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Газ-түтінненқорғауавтокөлігі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байланыс және жарықтандыру торабының автокөлігі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Сорғыш-жеңдік автокөлігі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автокөлігі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автокөлік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Тезден қою автокөлігі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биологиялық барлау автомобилі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техника</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жеңіл автокөлік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20 бірлігіне 1 (бір) жедел жеңіл автомобиль</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тасымалдауға арналған автобус (орта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 автокөлігі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тасымалдау салоны мен өтімділігі жоғары автокөлік (вахтовка)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жабдықтар жиынтықты трактор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Автотиегіш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суға арналған автомобиль-цистерна (тіркеме)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құйғыш автокөлік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мотопомпа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бар үрлемелі құтқару қайығы (6-8 жергілікті)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ескіш шлюпка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ұйымдастыру техникасы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компьютер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2 бірлігіне 1 дана,</w:t>
            </w:r>
            <w:r>
              <w:br/>
            </w:r>
            <w:r>
              <w:rPr>
                <w:rFonts w:ascii="Times New Roman"/>
                <w:b w:val="false"/>
                <w:i w:val="false"/>
                <w:color w:val="000000"/>
                <w:sz w:val="20"/>
              </w:rPr>
              <w:t>
Ауыспалы құрам санының 5 бірлігіне 1 бірлік (курсанттар, тыңдаушылар)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штат санына 1 дана,</w:t>
            </w:r>
            <w:r>
              <w:br/>
            </w:r>
            <w:r>
              <w:rPr>
                <w:rFonts w:ascii="Times New Roman"/>
                <w:b w:val="false"/>
                <w:i w:val="false"/>
                <w:color w:val="000000"/>
                <w:sz w:val="20"/>
              </w:rPr>
              <w:t>
Ауыспалы құрам санының 10 бірлігіне 1 бірлік (курсанттар, тыңдаушылар)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лазерлік Принтер (формат А4)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2 бірлігіне 1 дана,</w:t>
            </w:r>
            <w:r>
              <w:br/>
            </w:r>
            <w:r>
              <w:rPr>
                <w:rFonts w:ascii="Times New Roman"/>
                <w:b w:val="false"/>
                <w:i w:val="false"/>
                <w:color w:val="000000"/>
                <w:sz w:val="20"/>
              </w:rPr>
              <w:t>
Ауыспалы құрам санының 5 бірлігіне 1 бірлік (курсанттар, тыңдаушылар)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лазерлік Принтер (формат А4)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лазерлік Принтер (формат А3)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құрылғы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бейнекамера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фотокамера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қабырға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жабдықтар (проектор, экран штатив, экран)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 жүйесі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Телестудия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демонстрациялық теледидар (панель)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Оргтехниканы жөндеуге арналған құралдар жиынтығы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бейнетіркегіш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құлақтандыру және навигация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ультракүлгін толқындардың диапазоны цифрлық радиостанциясы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1 бірлігіне 1 жиынт.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ультракүлгін толқындардың диапазоны цифрлық радиостанциясы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Антенна-мачталы стационарлық қондырғы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диполь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диапазонды тасымалданатын цифрлық радиостанция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 штат санына 1 жиынт.,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телефон станциясының телефон аппараты (IP)</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1 бірлігіне 2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кабелі бар далалық телефон аппараты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автоматтандырылған телефон станциясы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жүйесі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Сигналдық-дауыс зорайтқыш құрылғы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1 бірлігіне 1 дана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бейнебақылау аппараты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агрегаттар, жарықтандыру жабдықтары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электр станциясы (2-квт)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 жиынтығы және арматурасы бар (30-60 кВт) қуатты тасымалды электр станциясы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кешенінің жиынтығы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ұзартқыш 50 м</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үстел шамы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аккумуляторлық шамы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электр шамы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Өрт-техникалық қару-жарақ және құтқару жабдықтары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авариялық-құтқару құралдарының жиынтығы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авариялық-құтқару құралдарының жиынтығы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жеңді жиынтықтағы өрт мотопомпасы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жиынтығымен Бензинді ара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Электрдәнекерлеу аппарат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жиынтығы бар Мотокескіш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жүкшығыр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 құтқару төсемі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құтқару жеңі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Арқан-түсіргіш құтқару құралы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қабындағықұтқару арқан (30 м)</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альпинистік карабин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құрылғылары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"Блок-қысқыш" құрылғысы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"Жұдырықты иілген блок" тетігі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шеккендермен құтқарушыны түсіруге арналған құрылғы "Каталка" тетігі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белдік белбеуі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сақтандыру жүйесі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сақтандыру қылқаны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сөмке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әскери киімі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қорғауымен жылуға төзімді каска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балтасы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Өртсөндіру белдігі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карабині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иінді жылжымалы саты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 өрт сөндірусатысы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құтқару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салы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мұздан құтқару құрылғысы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Құтқарудөңгелегі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тіреуіші бар құтқару кеудешесі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анықтау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 астында зардап шеккендерді анықтаудың оптико-телевизиялық жүйесі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қашықтағы түнгі іздеу және табу үшін автономды аспап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 анықтаудың акустикалық құралы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көру құралы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эндоскоп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Газ-түтіннен қорғау қызметі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ауада тыныс алу аппараты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аппаратының жарамдылығын тексеруге арналған құрал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баллондарын зарядтауға арналған Компрессор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типті жылу түтін камерасы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тыныс алу органдарын қорғау, радиациялық және химиялық барлау және бақылау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улағыш химиялық заттардан қорғану жинағы, А-түрі, В-түрі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Агрессивтік сұйықтармен және заттармен жұмыс істеуге арналған герметикалық қорғану көзілдірігі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бетперделі бар оқшаулағыш газқағар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"Л-1" үлгідегі жеңіл қорғау костюмі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үрлейтін тазалағыш газқағар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өзін-өзі құтқарғыш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жарылу қауіптілігін бақылауға арналған жеке аспап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сәулеленуді анықтауға арналған іздестіру, белгі беру өлшегіші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табу құралдары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химиялық қорғау костюмі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 құралдары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Төртсекциялықжиынтықтағыүрлемелі модуль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Лагерлік әскери шатыр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орынды шатыр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зарарсыздандыруға арналған құрылғы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тазалауға арналған құрылғы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Ыдыс-аяқ-ас үй мүкәммалы мен жабдықтар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ас үйі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жорық кереуеті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комфорлы газ плитасы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жанарғы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Биодәретханалар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және жылжымалыорындықтар (жиынтықта)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тасымалдау үшін Контейнер, құрал-жабдықтар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 үшін медициналық жабдықтар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қарсы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коагуляцияға әсер ететін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кезінде қолданатын антидоттар,басқа да субстанциялар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және дезинфекциялық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Асказан-ішек жолдарының ауруларында қолданатын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болып саналмайтын анальгетиктер(НПВС, антипиретиндар)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 кезінде қолданатын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Тынысты қалпына келтіретін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алынатын дәрі-дәрмектер,плазма алмастыратын заттар және парентеральдық тамақтандыруға арналған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және паразиттерге қарсы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Құрысуға және эпилепсияға қарсы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нейролептикалық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және басқа да эндокринді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 және минералды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Зеңге қарсы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 дәрілік заттары (жергілікті қолдануға арналған)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Офтольмологиялық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электролитті және негізгі – қышқыл теңгерімі бұзылуларын түзету үшін қолданылатын ерітінділер)Бас ауруы (сақина) кезінде қолданатын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препараттары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Қанға әсер ететін дәрілік заттар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медициналық құралдар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Жабысқыш пластырьлар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жиынтықтар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қолданатын халаттар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Бетперделер (3-қабатты)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Зарарсызданған латексті қолғаптар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көрпесі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жүйе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арналған қаптар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аспаптарды жинауға арналған ыдыс-контейнер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шамасына қарай</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жиынтықтары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енгізгіштер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дефибриллятор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электрокардиограф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қапшығындағы портативті өкпені жасанды желдету аппараты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ингалятор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Электросорғыш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плитка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зембіл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Фонендоскопты артериалдық қысымды өлшеуге арналған аспап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құюға арналған жиналмалы штатив</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газдарға арналған оттекті баллон 10л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Бактерицидты сәулелендіруші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қантоқтатқыш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грелка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кружкасы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жастықша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құты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Алкотестер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инезалалсыздандырылған жібімен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 бар ларингоскоп</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шыны пипетка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хирургиялық жиынтық</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кеңейткіш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ұстағыш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"Рот-Устроиство-Рот"жасанды дем беру құрылғысы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ауа енгізгіш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тыныс алу аппараты - Амбу қапшасы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жиһаз</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құрал-жабдықтарға арналған шкаф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шымылдық</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киім-ілгіш</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өлшейтін құрал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салуға арналған стақан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қойылатын және тұрмыстық таразы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дәрі-дәрмектер препараттарын сақтауға арналған сейф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жеңілдену бөлмесіне арналған құралдар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 МР3 форматы және USB – флеш жинақтаушымен,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 флеш жинақтаушымен, DVD – ойнатқыш,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Аэратор-озонатор немесе үй-жайдағы ауаны ионизатор,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 массажер,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Массаждық құрал,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сәулелендіргіш тасымалды шам,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Ауабаптағыш,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Универсалды психодиагностикалық кешен, мобильді нұсқа,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"Мультипсихометр"аппараттық-бағдарламалық психодиагностикалық кешен, жиынтық</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2 кресло),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жұмсақ орындық,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үстел,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тумбалы үстел,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кілем немесе кілем жабыну,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сурет (пейзаж) немесе фототүсқағаз,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 (100 л. көлемінен кем емес) және оған қоса құралдар немесе жасанды үстел фонтаны,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немесе психологиялық құралдар,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Ауа-көпіргіш түтігі,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Қаңқасыз жиһаз, (пуф)дана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жабдық ақпараттың шынайылығын анықтайтын (полиграф)</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кресло</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чехол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АЦ – автоцистернасы;</w:t>
      </w:r>
    </w:p>
    <w:p>
      <w:pPr>
        <w:spacing w:after="0"/>
        <w:ind w:left="0"/>
        <w:jc w:val="both"/>
      </w:pPr>
      <w:r>
        <w:rPr>
          <w:rFonts w:ascii="Times New Roman"/>
          <w:b w:val="false"/>
          <w:i w:val="false"/>
          <w:color w:val="000000"/>
          <w:sz w:val="28"/>
        </w:rPr>
        <w:t>
      АҚА – авария-құтқару автокөлігі;</w:t>
      </w:r>
    </w:p>
    <w:p>
      <w:pPr>
        <w:spacing w:after="0"/>
        <w:ind w:left="0"/>
        <w:jc w:val="both"/>
      </w:pPr>
      <w:r>
        <w:rPr>
          <w:rFonts w:ascii="Times New Roman"/>
          <w:b w:val="false"/>
          <w:i w:val="false"/>
          <w:color w:val="000000"/>
          <w:sz w:val="28"/>
        </w:rPr>
        <w:t>
      АГҚ – Азоттық газификатталған қондырғы;</w:t>
      </w:r>
    </w:p>
    <w:p>
      <w:pPr>
        <w:spacing w:after="0"/>
        <w:ind w:left="0"/>
        <w:jc w:val="both"/>
      </w:pPr>
      <w:r>
        <w:rPr>
          <w:rFonts w:ascii="Times New Roman"/>
          <w:b w:val="false"/>
          <w:i w:val="false"/>
          <w:color w:val="000000"/>
          <w:sz w:val="28"/>
        </w:rPr>
        <w:t>
      ГТҚҚ – газ түтіннен қорғау қызметі;</w:t>
      </w:r>
    </w:p>
    <w:p>
      <w:pPr>
        <w:spacing w:after="0"/>
        <w:ind w:left="0"/>
        <w:jc w:val="both"/>
      </w:pPr>
      <w:r>
        <w:rPr>
          <w:rFonts w:ascii="Times New Roman"/>
          <w:b w:val="false"/>
          <w:i w:val="false"/>
          <w:color w:val="000000"/>
          <w:sz w:val="28"/>
        </w:rPr>
        <w:t>
      ТҚ – Тарамдалу 3-қозғалғышты;</w:t>
      </w:r>
    </w:p>
    <w:p>
      <w:pPr>
        <w:spacing w:after="0"/>
        <w:ind w:left="0"/>
        <w:jc w:val="both"/>
      </w:pPr>
      <w:r>
        <w:rPr>
          <w:rFonts w:ascii="Times New Roman"/>
          <w:b w:val="false"/>
          <w:i w:val="false"/>
          <w:color w:val="000000"/>
          <w:sz w:val="28"/>
        </w:rPr>
        <w:t>
      ҚҚЖБО – Күштер мен құралдарды жедел басқару орталы;</w:t>
      </w:r>
    </w:p>
    <w:p>
      <w:pPr>
        <w:spacing w:after="0"/>
        <w:ind w:left="0"/>
        <w:jc w:val="both"/>
      </w:pPr>
      <w:r>
        <w:rPr>
          <w:rFonts w:ascii="Times New Roman"/>
          <w:b w:val="false"/>
          <w:i w:val="false"/>
          <w:color w:val="000000"/>
          <w:sz w:val="28"/>
        </w:rPr>
        <w:t>
      КӨСҚ – Кезекші өрт сөндіру қызметі;</w:t>
      </w:r>
    </w:p>
    <w:p>
      <w:pPr>
        <w:spacing w:after="0"/>
        <w:ind w:left="0"/>
        <w:jc w:val="both"/>
      </w:pPr>
      <w:r>
        <w:rPr>
          <w:rFonts w:ascii="Times New Roman"/>
          <w:b w:val="false"/>
          <w:i w:val="false"/>
          <w:color w:val="000000"/>
          <w:sz w:val="28"/>
        </w:rPr>
        <w:t>
      МЖ – Мамандырылған жасақ;</w:t>
      </w:r>
    </w:p>
    <w:p>
      <w:pPr>
        <w:spacing w:after="0"/>
        <w:ind w:left="0"/>
        <w:jc w:val="both"/>
      </w:pPr>
      <w:r>
        <w:rPr>
          <w:rFonts w:ascii="Times New Roman"/>
          <w:b w:val="false"/>
          <w:i w:val="false"/>
          <w:color w:val="000000"/>
          <w:sz w:val="28"/>
        </w:rPr>
        <w:t>
      МӨСБ – Мамандырылған өрт сөндіру бөлімі;</w:t>
      </w:r>
    </w:p>
    <w:p>
      <w:pPr>
        <w:spacing w:after="0"/>
        <w:ind w:left="0"/>
        <w:jc w:val="both"/>
      </w:pPr>
      <w:r>
        <w:rPr>
          <w:rFonts w:ascii="Times New Roman"/>
          <w:b w:val="false"/>
          <w:i w:val="false"/>
          <w:color w:val="000000"/>
          <w:sz w:val="28"/>
        </w:rPr>
        <w:t>
      ӨСБ – өрт сөндіру бөлімі;</w:t>
      </w:r>
    </w:p>
    <w:p>
      <w:pPr>
        <w:spacing w:after="0"/>
        <w:ind w:left="0"/>
        <w:jc w:val="both"/>
      </w:pPr>
      <w:r>
        <w:rPr>
          <w:rFonts w:ascii="Times New Roman"/>
          <w:b w:val="false"/>
          <w:i w:val="false"/>
          <w:color w:val="000000"/>
          <w:sz w:val="28"/>
        </w:rPr>
        <w:t>
      ӨСБ–Өрт сөндіру бекеті;</w:t>
      </w:r>
    </w:p>
    <w:p>
      <w:pPr>
        <w:spacing w:after="0"/>
        <w:ind w:left="0"/>
        <w:jc w:val="both"/>
      </w:pPr>
      <w:r>
        <w:rPr>
          <w:rFonts w:ascii="Times New Roman"/>
          <w:b w:val="false"/>
          <w:i w:val="false"/>
          <w:color w:val="000000"/>
          <w:sz w:val="28"/>
        </w:rPr>
        <w:t>
      ТҚК – техникалық қызмет көрсету;</w:t>
      </w:r>
    </w:p>
    <w:p>
      <w:pPr>
        <w:spacing w:after="0"/>
        <w:ind w:left="0"/>
        <w:jc w:val="both"/>
      </w:pPr>
      <w:r>
        <w:rPr>
          <w:rFonts w:ascii="Times New Roman"/>
          <w:b w:val="false"/>
          <w:i w:val="false"/>
          <w:color w:val="000000"/>
          <w:sz w:val="28"/>
        </w:rPr>
        <w:t>
      ШМКТ – шұғыл медицина көмек көрсету тобы;</w:t>
      </w:r>
    </w:p>
    <w:p>
      <w:pPr>
        <w:spacing w:after="0"/>
        <w:ind w:left="0"/>
        <w:jc w:val="both"/>
      </w:pPr>
      <w:r>
        <w:rPr>
          <w:rFonts w:ascii="Times New Roman"/>
          <w:b w:val="false"/>
          <w:i w:val="false"/>
          <w:color w:val="000000"/>
          <w:sz w:val="28"/>
        </w:rPr>
        <w:t>
      ТМҚП – Трассалық медициналық құтқару пункттері</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