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b324" w14:textId="612b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655 бұйрығы. Қазақстан Республикасының Әділет министрлігінде 2015 жылы 8 шілдеде № 11580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13.06.2017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12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"Отандық теле-, радиоарнаны есепке қою, қайта есепке қою, куәлігінің телнұсқасын беру" мемлекеттік көрсетілетін қызметтің регламенті;</w:t>
      </w:r>
    </w:p>
    <w:bookmarkEnd w:id="2"/>
    <w:bookmarkStart w:name="z12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радиоарналарды тарату жөніндегі қызметпен айналысу үшін лицензия беру" мемлекеттік көрсетілетін қызметтің регламенті;</w:t>
      </w:r>
    </w:p>
    <w:bookmarkEnd w:id="3"/>
    <w:bookmarkStart w:name="z12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регламенті;</w:t>
      </w:r>
    </w:p>
    <w:bookmarkEnd w:id="4"/>
    <w:bookmarkStart w:name="z13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регламенті;</w:t>
      </w:r>
    </w:p>
    <w:bookmarkEnd w:id="5"/>
    <w:bookmarkStart w:name="z13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регламенті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13.06.2017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Мыналар:</w:t>
      </w:r>
    </w:p>
    <w:bookmarkEnd w:id="7"/>
    <w:p>
      <w:pPr>
        <w:spacing w:after="0"/>
        <w:ind w:left="0"/>
        <w:jc w:val="both"/>
      </w:pPr>
      <w:r>
        <w:rPr>
          <w:rFonts w:ascii="Times New Roman"/>
          <w:b w:val="false"/>
          <w:i w:val="false"/>
          <w:color w:val="000000"/>
          <w:sz w:val="28"/>
        </w:rPr>
        <w:t xml:space="preserve">
      1) "Отандық теле-, радиоарналарды есепке, қайта есепке қою" және "Қазақстан Республикасының аумағына таралатын шетелдік теле-, радиоарналарды есепке, қайта есепке қою" мемлекеттік қызмет регламентін бекіту туралы" Қазақстан Республикасы Мәдениет және ақпарат министрінің 2012 жылғы 4 қазандағы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2012 жылы 19 қазанда № 8030 болып тіркелді, "Егемен Қазақстан" газетінде 2013 жылы 24 сәуірде № 143-144 (27417-27418 жарияланған);</w:t>
      </w:r>
    </w:p>
    <w:p>
      <w:pPr>
        <w:spacing w:after="0"/>
        <w:ind w:left="0"/>
        <w:jc w:val="both"/>
      </w:pPr>
      <w:r>
        <w:rPr>
          <w:rFonts w:ascii="Times New Roman"/>
          <w:b w:val="false"/>
          <w:i w:val="false"/>
          <w:color w:val="000000"/>
          <w:sz w:val="28"/>
        </w:rPr>
        <w:t xml:space="preserve">
      2) "Теле-, радиоарналарды тарату жөніндегі қызметпен айналысу үшін лицензия беру" электрондық мемлекеттік қызмет регламентін бекіту туралы" Қазақстан Республикасы Мәдениет және ақпарат министрінің 2012 жылғы 7 қарашада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2012 жылы 19 қазанда № 8180 болып тіркелді, "Егемен Қазақстан" газетінде 2012 жылы 29 желтоқсанда № 453-455 (27272-27274 жарияланған) күші жойылсын деп танылсын.</w:t>
      </w:r>
    </w:p>
    <w:bookmarkStart w:name="z4"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көшірмесін  "Әділет" ақпараттық-құқықтық жүйесіне ресми жариялауға мерзімді баспа басылымдарында және жіберуді қамтамасыз етсін;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9"/>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9"/>
    <w:bookmarkStart w:name="z6"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655 бұйрығына</w:t>
            </w:r>
            <w:r>
              <w:br/>
            </w:r>
            <w:r>
              <w:rPr>
                <w:rFonts w:ascii="Times New Roman"/>
                <w:b w:val="false"/>
                <w:i w:val="false"/>
                <w:color w:val="000000"/>
                <w:sz w:val="20"/>
              </w:rPr>
              <w:t>1-қосымша</w:t>
            </w:r>
          </w:p>
        </w:tc>
      </w:tr>
    </w:tbl>
    <w:bookmarkStart w:name="z8" w:id="11"/>
    <w:p>
      <w:pPr>
        <w:spacing w:after="0"/>
        <w:ind w:left="0"/>
        <w:jc w:val="left"/>
      </w:pPr>
      <w:r>
        <w:rPr>
          <w:rFonts w:ascii="Times New Roman"/>
          <w:b/>
          <w:i w:val="false"/>
          <w:color w:val="000000"/>
        </w:rPr>
        <w:t xml:space="preserve"> "Отандық теле-, радиоарнаны есепке қою, қайта есепке қою, куәліктің телнұсқасын беру" мемлекеттік көрсетілетін қызмет регламенті</w:t>
      </w:r>
    </w:p>
    <w:bookmarkEnd w:id="11"/>
    <w:bookmarkStart w:name="z9"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3"/>
    <w:p>
      <w:pPr>
        <w:spacing w:after="0"/>
        <w:ind w:left="0"/>
        <w:jc w:val="both"/>
      </w:pPr>
      <w:r>
        <w:rPr>
          <w:rFonts w:ascii="Times New Roman"/>
          <w:b w:val="false"/>
          <w:i w:val="false"/>
          <w:color w:val="000000"/>
          <w:sz w:val="28"/>
        </w:rPr>
        <w:t xml:space="preserve">
      1. "Отандық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нормативтік құқықтық актілерді мемлекеттік тіркеу тізілімінде № 11301 болып тіркелген, Қазақстан Республикасы Инвестициялар және даму министрінің 2015 жылғы 28 сәуірдегі № 505-бұйрығымен бекітілген "Отандық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4"/>
    <w:bookmarkStart w:name="z12" w:id="15"/>
    <w:p>
      <w:pPr>
        <w:spacing w:after="0"/>
        <w:ind w:left="0"/>
        <w:jc w:val="both"/>
      </w:pPr>
      <w:r>
        <w:rPr>
          <w:rFonts w:ascii="Times New Roman"/>
          <w:b w:val="false"/>
          <w:i w:val="false"/>
          <w:color w:val="000000"/>
          <w:sz w:val="28"/>
        </w:rPr>
        <w:t>
      3. Мемлекеттік қызметті көрсету нәтижесі:</w:t>
      </w:r>
    </w:p>
    <w:bookmarkEnd w:id="15"/>
    <w:p>
      <w:pPr>
        <w:spacing w:after="0"/>
        <w:ind w:left="0"/>
        <w:jc w:val="both"/>
      </w:pPr>
      <w:r>
        <w:rPr>
          <w:rFonts w:ascii="Times New Roman"/>
          <w:b w:val="false"/>
          <w:i w:val="false"/>
          <w:color w:val="000000"/>
          <w:sz w:val="28"/>
        </w:rPr>
        <w:t>
      1) отандық теле-, радиоарнаны есепке қою туралы куәлiк;</w:t>
      </w:r>
    </w:p>
    <w:p>
      <w:pPr>
        <w:spacing w:after="0"/>
        <w:ind w:left="0"/>
        <w:jc w:val="both"/>
      </w:pPr>
      <w:r>
        <w:rPr>
          <w:rFonts w:ascii="Times New Roman"/>
          <w:b w:val="false"/>
          <w:i w:val="false"/>
          <w:color w:val="000000"/>
          <w:sz w:val="28"/>
        </w:rPr>
        <w:t xml:space="preserve">
      2) "Телерадио хабарларын тарату туралы" 2012 жылғы 18 қаңтардағы Қазақстан Республикасының Заңы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қызметтерді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13.06.2017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16"/>
    <w:p>
      <w:pPr>
        <w:spacing w:after="0"/>
        <w:ind w:left="0"/>
        <w:jc w:val="left"/>
      </w:pPr>
      <w:r>
        <w:rPr>
          <w:rFonts w:ascii="Times New Roman"/>
          <w:b/>
          <w:i w:val="false"/>
          <w:color w:val="000000"/>
        </w:rPr>
        <w:t xml:space="preserve"> 2-тарау. Мемлекеттік қызметті көрсету процесіңде көрсетілетін қызметті берушінің құрылымдық бөлімшелерінің (қызметкерлерінің) іс-қимыл тәртібінің сипаттамасы</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7"/>
    <w:p>
      <w:pPr>
        <w:spacing w:after="0"/>
        <w:ind w:left="0"/>
        <w:jc w:val="both"/>
      </w:pPr>
      <w:r>
        <w:rPr>
          <w:rFonts w:ascii="Times New Roman"/>
          <w:b w:val="false"/>
          <w:i w:val="false"/>
          <w:color w:val="000000"/>
          <w:sz w:val="28"/>
        </w:rPr>
        <w:t xml:space="preserve">
      4. Мемлекеттік қызметті көрсетудің рәсімін (әрекетін) бастау үшін көрсетілетін қызметті берушіге көрсетілетін қызмет алушының өтінішін немесе электрондық тапсырысын (бұдан әрі –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беру негіз болып табылады.</w:t>
      </w:r>
    </w:p>
    <w:bookmarkEnd w:id="17"/>
    <w:bookmarkStart w:name="z15" w:id="18"/>
    <w:p>
      <w:pPr>
        <w:spacing w:after="0"/>
        <w:ind w:left="0"/>
        <w:jc w:val="both"/>
      </w:pPr>
      <w:r>
        <w:rPr>
          <w:rFonts w:ascii="Times New Roman"/>
          <w:b w:val="false"/>
          <w:i w:val="false"/>
          <w:color w:val="000000"/>
          <w:sz w:val="28"/>
        </w:rPr>
        <w:t>
      5. Мемлекеттік қызметті көрсету әрекетінің құрамына кіретін рәсімдер (әрекеттер), оның орындалуының ұзақтығы:</w:t>
      </w:r>
    </w:p>
    <w:bookmarkEnd w:id="18"/>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көрсетілетін қызмет берушінің құрылымдық бөлімшесінің жауапты орындаушысымен өтінішті бір сағат ішінде өңдеу және порталға жіберу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өтінішке қоса берілген құжаттарды бекітілген квалификациялық талаптарға сәйкестігіне қарау.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немесе мемлекеттік қызметті көрсетуден бас тарту туралы дәлелді жауапты рәсімдеу үшін құжаттарды бір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(куәлік беру, куәлікті қайта есепке қою, куәліктің телнұсқасын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басшысының орынбасарынан шешімге келісім алу (куәлік беру, куәлікті қайта есепке қою, куәліктің телнұсқасын немесе мемлекеттік қызметті көрсетуден бас тарту туралы дәлелді жауап беру) (4 сағат);</w:t>
      </w:r>
    </w:p>
    <w:p>
      <w:pPr>
        <w:spacing w:after="0"/>
        <w:ind w:left="0"/>
        <w:jc w:val="both"/>
      </w:pPr>
      <w:r>
        <w:rPr>
          <w:rFonts w:ascii="Times New Roman"/>
          <w:b w:val="false"/>
          <w:i w:val="false"/>
          <w:color w:val="000000"/>
          <w:sz w:val="28"/>
        </w:rPr>
        <w:t>
      7)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қол қою (4 сағат);</w:t>
      </w:r>
    </w:p>
    <w:p>
      <w:pPr>
        <w:spacing w:after="0"/>
        <w:ind w:left="0"/>
        <w:jc w:val="both"/>
      </w:pPr>
      <w:r>
        <w:rPr>
          <w:rFonts w:ascii="Times New Roman"/>
          <w:b w:val="false"/>
          <w:i w:val="false"/>
          <w:color w:val="000000"/>
          <w:sz w:val="28"/>
        </w:rPr>
        <w:t>
      8) кеңсе қызметкерімен мемлекеттік қызметті көрсету нәтижесін беру (2 сағат);</w:t>
      </w:r>
    </w:p>
    <w:bookmarkStart w:name="z16" w:id="19"/>
    <w:p>
      <w:pPr>
        <w:spacing w:after="0"/>
        <w:ind w:left="0"/>
        <w:jc w:val="both"/>
      </w:pPr>
      <w:r>
        <w:rPr>
          <w:rFonts w:ascii="Times New Roman"/>
          <w:b w:val="false"/>
          <w:i w:val="false"/>
          <w:color w:val="000000"/>
          <w:sz w:val="28"/>
        </w:rPr>
        <w:t>
      6. Келесі рәсімге (әрекетке) негіз болып табылатын мемлекеттік қызмет көрсету рәсімінің (әрекетінің) нәтижесі:</w:t>
      </w:r>
    </w:p>
    <w:bookmarkEnd w:id="19"/>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беру;</w:t>
      </w:r>
    </w:p>
    <w:p>
      <w:pPr>
        <w:spacing w:after="0"/>
        <w:ind w:left="0"/>
        <w:jc w:val="both"/>
      </w:pPr>
      <w:r>
        <w:rPr>
          <w:rFonts w:ascii="Times New Roman"/>
          <w:b w:val="false"/>
          <w:i w:val="false"/>
          <w:color w:val="000000"/>
          <w:sz w:val="28"/>
        </w:rPr>
        <w:t>
      2) құрылымдық бөлімше басшысымен өтінішті қарастыру және оны жауапты орындаушыға қарастыруға беру;</w:t>
      </w:r>
    </w:p>
    <w:p>
      <w:pPr>
        <w:spacing w:after="0"/>
        <w:ind w:left="0"/>
        <w:jc w:val="both"/>
      </w:pPr>
      <w:r>
        <w:rPr>
          <w:rFonts w:ascii="Times New Roman"/>
          <w:b w:val="false"/>
          <w:i w:val="false"/>
          <w:color w:val="000000"/>
          <w:sz w:val="28"/>
        </w:rPr>
        <w:t>
      3) өңделген өтінішті порталға орналастыру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куәлікті (қайта есепке қою куәлігін, куәліктің телнұсқасын) рәсімдеу, құрылымдық бөлімше басшысының немесе орынбасарының келісімін алу және қолын қойдыру;</w:t>
      </w:r>
    </w:p>
    <w:p>
      <w:pPr>
        <w:spacing w:after="0"/>
        <w:ind w:left="0"/>
        <w:jc w:val="both"/>
      </w:pPr>
      <w:r>
        <w:rPr>
          <w:rFonts w:ascii="Times New Roman"/>
          <w:b w:val="false"/>
          <w:i w:val="false"/>
          <w:color w:val="000000"/>
          <w:sz w:val="28"/>
        </w:rPr>
        <w:t>
      5) куәлікті (қайта есепке қою куәлігін, куәліктің телнұсқасын) беру.</w:t>
      </w:r>
    </w:p>
    <w:p>
      <w:pPr>
        <w:spacing w:after="0"/>
        <w:ind w:left="0"/>
        <w:jc w:val="both"/>
      </w:pPr>
      <w:r>
        <w:rPr>
          <w:rFonts w:ascii="Times New Roman"/>
          <w:b w:val="false"/>
          <w:i w:val="false"/>
          <w:color w:val="000000"/>
          <w:sz w:val="28"/>
        </w:rPr>
        <w:t>
      Мемлекеттік қызметті алу үшін өтініш мына жағдайда түссе:</w:t>
      </w:r>
    </w:p>
    <w:p>
      <w:pPr>
        <w:spacing w:after="0"/>
        <w:ind w:left="0"/>
        <w:jc w:val="both"/>
      </w:pPr>
      <w:r>
        <w:rPr>
          <w:rFonts w:ascii="Times New Roman"/>
          <w:b w:val="false"/>
          <w:i w:val="false"/>
          <w:color w:val="000000"/>
          <w:sz w:val="28"/>
        </w:rPr>
        <w:t>
      электрондық түрде – нәтижесі электрондық құжат түрінде рәсімделеді;</w:t>
      </w:r>
    </w:p>
    <w:p>
      <w:pPr>
        <w:spacing w:after="0"/>
        <w:ind w:left="0"/>
        <w:jc w:val="both"/>
      </w:pPr>
      <w:r>
        <w:rPr>
          <w:rFonts w:ascii="Times New Roman"/>
          <w:b w:val="false"/>
          <w:i w:val="false"/>
          <w:color w:val="000000"/>
          <w:sz w:val="28"/>
        </w:rPr>
        <w:t>
      қағаз түрде – нәтижесі электрондық құжат түрінде рәсімделеді, көрсетілетін қызметті беруші басшысымен немесе орынбасарымен қол қойылады және көрсетілетін қызметті берушінің мөрімен куәландырылады.</w:t>
      </w:r>
    </w:p>
    <w:bookmarkStart w:name="z17" w:id="2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21"/>
    <w:p>
      <w:pPr>
        <w:spacing w:after="0"/>
        <w:ind w:left="0"/>
        <w:jc w:val="both"/>
      </w:pPr>
      <w:r>
        <w:rPr>
          <w:rFonts w:ascii="Times New Roman"/>
          <w:b w:val="false"/>
          <w:i w:val="false"/>
          <w:color w:val="000000"/>
          <w:sz w:val="28"/>
        </w:rPr>
        <w:t>
      7. Мемлекеттік қызметті көрсету барысында көрсетілетін қызметті берушінің келесі құрылымдық бөлімшелері (қызметкерлері) әрекет етуге қатысады:</w:t>
      </w:r>
    </w:p>
    <w:bookmarkEnd w:id="21"/>
    <w:p>
      <w:pPr>
        <w:spacing w:after="0"/>
        <w:ind w:left="0"/>
        <w:jc w:val="both"/>
      </w:pPr>
      <w:r>
        <w:rPr>
          <w:rFonts w:ascii="Times New Roman"/>
          <w:b w:val="false"/>
          <w:i w:val="false"/>
          <w:color w:val="000000"/>
          <w:sz w:val="28"/>
        </w:rPr>
        <w:t>
      көрсетілетін қызметті беруші басшысы немесе орынбасары;</w:t>
      </w:r>
    </w:p>
    <w:p>
      <w:pPr>
        <w:spacing w:after="0"/>
        <w:ind w:left="0"/>
        <w:jc w:val="both"/>
      </w:pPr>
      <w:r>
        <w:rPr>
          <w:rFonts w:ascii="Times New Roman"/>
          <w:b w:val="false"/>
          <w:i w:val="false"/>
          <w:color w:val="000000"/>
          <w:sz w:val="28"/>
        </w:rPr>
        <w:t>
      құрылымдық бөлімше басшысы немесе орынбасары;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кеңсе қызметкері;</w:t>
      </w:r>
    </w:p>
    <w:bookmarkStart w:name="z19" w:id="22"/>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(әрекеттер) реттілігінің сипаттамасы:</w:t>
      </w:r>
    </w:p>
    <w:bookmarkEnd w:id="22"/>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беру;</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жауапты орындаушы көрсетілетін қызмет берушінің кеңсе қызметкерінен өтініш түскен сәттен бастап оны өңдейді және порталға бір сағат ішінде жібереді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өтінішке қоса берілген құжаттарды бекітілген квалификациялық талаптарға сәйкестігіне қарастыру.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немесе мемлекеттік қызметті көрсетуден бас тарту туралы дәлелді жауапты рәсімдеу үшін құжаттарды бір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(куәлік беру, куәлікті қайта есепке қою, куәліктің телнұсқасын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төрт сағат ішінде қол қою;</w:t>
      </w:r>
    </w:p>
    <w:p>
      <w:pPr>
        <w:spacing w:after="0"/>
        <w:ind w:left="0"/>
        <w:jc w:val="both"/>
      </w:pPr>
      <w:r>
        <w:rPr>
          <w:rFonts w:ascii="Times New Roman"/>
          <w:b w:val="false"/>
          <w:i w:val="false"/>
          <w:color w:val="000000"/>
          <w:sz w:val="28"/>
        </w:rPr>
        <w:t>
      7) кеңсе қызметкерімен мемлекеттік қызметті көрсету нәтижесін екі сағат ішінде беру;</w:t>
      </w:r>
    </w:p>
    <w:bookmarkStart w:name="z20" w:id="23"/>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23"/>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24"/>
    <w:p>
      <w:pPr>
        <w:spacing w:after="0"/>
        <w:ind w:left="0"/>
        <w:jc w:val="both"/>
      </w:pPr>
      <w:r>
        <w:rPr>
          <w:rFonts w:ascii="Times New Roman"/>
          <w:b w:val="false"/>
          <w:i w:val="false"/>
          <w:color w:val="000000"/>
          <w:sz w:val="28"/>
        </w:rPr>
        <w:t>
       9. Мемлекеттік корпорацияға жүгіну тәртібінің сипаттамасы және көрсетілетін қызметті алушының сұрауын өңдеу ұзақтығы:</w:t>
      </w:r>
    </w:p>
    <w:bookmarkEnd w:id="24"/>
    <w:bookmarkStart w:name="z96" w:id="25"/>
    <w:p>
      <w:pPr>
        <w:spacing w:after="0"/>
        <w:ind w:left="0"/>
        <w:jc w:val="both"/>
      </w:pPr>
      <w:r>
        <w:rPr>
          <w:rFonts w:ascii="Times New Roman"/>
          <w:b w:val="false"/>
          <w:i w:val="false"/>
          <w:color w:val="000000"/>
          <w:sz w:val="28"/>
        </w:rPr>
        <w:t>
      1) мемлекеттік көрсетілетін қызметті көрсету үшін көрсетілетін қызмет алушы Мемлекеттік корпорацияға жүгінеді;</w:t>
      </w:r>
    </w:p>
    <w:bookmarkEnd w:id="25"/>
    <w:p>
      <w:pPr>
        <w:spacing w:after="0"/>
        <w:ind w:left="0"/>
        <w:jc w:val="both"/>
      </w:pPr>
      <w:r>
        <w:rPr>
          <w:rFonts w:ascii="Times New Roman"/>
          <w:b w:val="false"/>
          <w:i w:val="false"/>
          <w:color w:val="000000"/>
          <w:sz w:val="28"/>
        </w:rPr>
        <w:t>
      Мемлекеттік корпорацияда қабылдау шұғыл түрде қызмет көрсетілмей, "электрондық кезек" тәртібінде көрсетіледі. Көрсетілетін қызметті алушының қалауы бойынша портал арқылы электрондық кезекті "броньдауға" мүмкіндігі бар.</w:t>
      </w:r>
    </w:p>
    <w:bookmarkStart w:name="z97" w:id="26"/>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артық емес;</w:t>
      </w:r>
    </w:p>
    <w:bookmarkEnd w:id="26"/>
    <w:bookmarkStart w:name="z98" w:id="27"/>
    <w:p>
      <w:pPr>
        <w:spacing w:after="0"/>
        <w:ind w:left="0"/>
        <w:jc w:val="both"/>
      </w:pPr>
      <w:r>
        <w:rPr>
          <w:rFonts w:ascii="Times New Roman"/>
          <w:b w:val="false"/>
          <w:i w:val="false"/>
          <w:color w:val="000000"/>
          <w:sz w:val="28"/>
        </w:rPr>
        <w:t>
      3) Мемлекеттік корпорациядан көрсетілетін қызметті алушының сұрауын көрсетілетін қызметті берушіге жіберу мерзімі – сұрауды қабылдау күні;</w:t>
      </w:r>
    </w:p>
    <w:bookmarkEnd w:id="27"/>
    <w:bookmarkStart w:name="z99" w:id="2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(немесе уәкілетті өкілі: өкілеттігін растайтын құжаттар бойынша заңды тұлға; нотариалды расталған сенімхат бойынша жеке тұлға) жүгінуі кезінде мемлекеттік қызметті көрсету үшін қажетті құжаттар тізбесі.</w:t>
      </w:r>
    </w:p>
    <w:bookmarkEnd w:id="28"/>
    <w:p>
      <w:pPr>
        <w:spacing w:after="0"/>
        <w:ind w:left="0"/>
        <w:jc w:val="both"/>
      </w:pPr>
      <w:r>
        <w:rPr>
          <w:rFonts w:ascii="Times New Roman"/>
          <w:b w:val="false"/>
          <w:i w:val="false"/>
          <w:color w:val="000000"/>
          <w:sz w:val="28"/>
        </w:rPr>
        <w:t>
      Өтінішті қабылдағанын растау, көшірмесі аталған Мемлекеттік корпорацияның құжаттарды қабылдау күні мен мемлекеттік қызметті көрсету нәтижесін берудің жоспарланған күні белгіленіп, көрсетілетін қызметті алушыға ұсынылатын қолхат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ұсынатын құжаттар топтамасы толық болмаған жағдайда, Мемлекеттік корпорация операторы өтінішті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17.02.2016 </w:t>
      </w:r>
      <w:r>
        <w:rPr>
          <w:rFonts w:ascii="Times New Roman"/>
          <w:b w:val="false"/>
          <w:i w:val="false"/>
          <w:color w:val="000000"/>
          <w:sz w:val="28"/>
        </w:rPr>
        <w:t>№ 198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xml:space="preserve">
       10. Мемлекеттік қызметті портал арқылы көрсету барысында көрсетілетін қызметті берушінің және көрсетілетін қызметті алушының өтініш беру реті мен рәсімдер (әрекеттер) реттілігі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 1 ақпараттық жүйелердің функционалдық өзара әрекеттің диаграммасында келтірілген.</w:t>
      </w:r>
    </w:p>
    <w:bookmarkEnd w:id="29"/>
    <w:p>
      <w:pPr>
        <w:spacing w:after="0"/>
        <w:ind w:left="0"/>
        <w:jc w:val="both"/>
      </w:pPr>
      <w:r>
        <w:rPr>
          <w:rFonts w:ascii="Times New Roman"/>
          <w:b w:val="false"/>
          <w:i w:val="false"/>
          <w:color w:val="000000"/>
          <w:sz w:val="28"/>
        </w:rPr>
        <w:t>
      1) көрсетілетін қызметті алушы порталда компьютердің интернет-браузеріне бекітіп қойған өзінің электрондық цифрлық қолтаңбасының (бұдан әрі – ЭЦҚ) тіркеу куәлігінің көмегі арқылы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алушының порталда парольді енгізуі (авторизациялау үдерісі);</w:t>
      </w:r>
    </w:p>
    <w:p>
      <w:pPr>
        <w:spacing w:after="0"/>
        <w:ind w:left="0"/>
        <w:jc w:val="both"/>
      </w:pPr>
      <w:r>
        <w:rPr>
          <w:rFonts w:ascii="Times New Roman"/>
          <w:b w:val="false"/>
          <w:i w:val="false"/>
          <w:color w:val="000000"/>
          <w:sz w:val="28"/>
        </w:rPr>
        <w:t>
      3) 1-шарт – жеке сәйкестендіру нөмірін (бұдан әрі – ЖСН) немесе бизнес-сәйкестендіру нөмірін (бұдан әрі – БСН) және логин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2-үдеріс – көрсетілетін қызмет алушының деректерінде бұзушылықтардың болуымен байланысты, портал авторизациялаудан бас тарту хабарламасын қалыптастырады;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электрондық мемлекеттік қызметті таңдауы, сауалдың нысанын экранға шығару, оның құрылымдық пен форматтық талаптарын ескеріп, қажетті құжаттарды электрондық түрде бекітумен сауал нысанын толтыру (деректер енгізу);</w:t>
      </w:r>
    </w:p>
    <w:p>
      <w:pPr>
        <w:spacing w:after="0"/>
        <w:ind w:left="0"/>
        <w:jc w:val="both"/>
      </w:pPr>
      <w:r>
        <w:rPr>
          <w:rFonts w:ascii="Times New Roman"/>
          <w:b w:val="false"/>
          <w:i w:val="false"/>
          <w:color w:val="000000"/>
          <w:sz w:val="28"/>
        </w:rPr>
        <w:t>
      6) 4-үдеріс – өтінішті куәландыру (қол қою) үшін көрсетілетін қызметті алушымен ЭЦҚ тіркеу куәлігін таңдау;</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тізімде қайтарып алынған (күші жойылған) тіркеу куәлігінің болмауын, сондай-ақ сауалда және ЭЦҚ тіркеу куәлігінде көрсетілген ЖСН немесе БСН арасындағы сәйкестендірме деректерге сәйкес келуін тексеру;</w:t>
      </w:r>
    </w:p>
    <w:p>
      <w:pPr>
        <w:spacing w:after="0"/>
        <w:ind w:left="0"/>
        <w:jc w:val="both"/>
      </w:pPr>
      <w:r>
        <w:rPr>
          <w:rFonts w:ascii="Times New Roman"/>
          <w:b w:val="false"/>
          <w:i w:val="false"/>
          <w:color w:val="000000"/>
          <w:sz w:val="28"/>
        </w:rPr>
        <w:t>
      8) 5-үдеріс – көрсетілетін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p>
    <w:p>
      <w:pPr>
        <w:spacing w:after="0"/>
        <w:ind w:left="0"/>
        <w:jc w:val="both"/>
      </w:pPr>
      <w:r>
        <w:rPr>
          <w:rFonts w:ascii="Times New Roman"/>
          <w:b w:val="false"/>
          <w:i w:val="false"/>
          <w:color w:val="000000"/>
          <w:sz w:val="28"/>
        </w:rPr>
        <w:t>
      9) 6-үдеріс – көрсетілетін қызметті алушының ЭЦҚ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 (қол қоюы);</w:t>
      </w:r>
    </w:p>
    <w:p>
      <w:pPr>
        <w:spacing w:after="0"/>
        <w:ind w:left="0"/>
        <w:jc w:val="both"/>
      </w:pPr>
      <w:r>
        <w:rPr>
          <w:rFonts w:ascii="Times New Roman"/>
          <w:b w:val="false"/>
          <w:i w:val="false"/>
          <w:color w:val="000000"/>
          <w:sz w:val="28"/>
        </w:rPr>
        <w:t>
      10) 7-үдеріс – "Е-лицензиялау" мемлекеттік деректер базасының ақпараттық жүйесіне (бұдан әрі – МДБ АЖ) электрондық құжатты (көрсетілетін қызметті алушының сауалын) тіркеу және "Е-лицензиялау" МДБ АЖ-дағы сауалды өңдеу;</w:t>
      </w:r>
    </w:p>
    <w:p>
      <w:pPr>
        <w:spacing w:after="0"/>
        <w:ind w:left="0"/>
        <w:jc w:val="both"/>
      </w:pPr>
      <w:r>
        <w:rPr>
          <w:rFonts w:ascii="Times New Roman"/>
          <w:b w:val="false"/>
          <w:i w:val="false"/>
          <w:color w:val="000000"/>
          <w:sz w:val="28"/>
        </w:rPr>
        <w:t>
      11) 3-шарт – көрсетілетін қызмет алушының біліктілік талаптарына және бұйрық беру негіздеріне сәйкестігін қызмет көрсетушінің тексеруі;</w:t>
      </w:r>
    </w:p>
    <w:p>
      <w:pPr>
        <w:spacing w:after="0"/>
        <w:ind w:left="0"/>
        <w:jc w:val="both"/>
      </w:pPr>
      <w:r>
        <w:rPr>
          <w:rFonts w:ascii="Times New Roman"/>
          <w:b w:val="false"/>
          <w:i w:val="false"/>
          <w:color w:val="000000"/>
          <w:sz w:val="28"/>
        </w:rPr>
        <w:t>
      12) 8-үдеріс – "Е-лицензиялау" МДБ АЖ-дағы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нәтижесін (бұйрықты) алуы. Электрондық құжат қызмет көрсетушінің уәкілетті тұлғасының ЭЦҚ-сын пайдалануымен құрастырылады.</w:t>
      </w:r>
    </w:p>
    <w:bookmarkStart w:name="z23" w:id="30"/>
    <w:p>
      <w:pPr>
        <w:spacing w:after="0"/>
        <w:ind w:left="0"/>
        <w:jc w:val="both"/>
      </w:pPr>
      <w:r>
        <w:rPr>
          <w:rFonts w:ascii="Times New Roman"/>
          <w:b w:val="false"/>
          <w:i w:val="false"/>
          <w:color w:val="000000"/>
          <w:sz w:val="28"/>
        </w:rPr>
        <w:t>
      11. Көрсетілетін қызметті беруші арқылы қадамдық әрекеттер және шешімдер (қызмет көрсетуші арқылы мемлекеттік қызмет көрсету кезіндегі функционалдық өзара әрекеттің № 2 диаграммасы) келесі жолмен жүзеге асырылады:</w:t>
      </w:r>
    </w:p>
    <w:bookmarkEnd w:id="30"/>
    <w:p>
      <w:pPr>
        <w:spacing w:after="0"/>
        <w:ind w:left="0"/>
        <w:jc w:val="both"/>
      </w:pPr>
      <w:r>
        <w:rPr>
          <w:rFonts w:ascii="Times New Roman"/>
          <w:b w:val="false"/>
          <w:i w:val="false"/>
          <w:color w:val="000000"/>
          <w:sz w:val="28"/>
        </w:rPr>
        <w:t>
      1) 1-үдеріс – қызмет көрсетушінің жауапты орындаушысы мемлекеттік қызметті алу үшін "Е-лицензиялау" МДБ АЖ логині мен паролін енгізу үдерісі (авторизациялау үдерісі);</w:t>
      </w:r>
    </w:p>
    <w:p>
      <w:pPr>
        <w:spacing w:after="0"/>
        <w:ind w:left="0"/>
        <w:jc w:val="both"/>
      </w:pPr>
      <w:r>
        <w:rPr>
          <w:rFonts w:ascii="Times New Roman"/>
          <w:b w:val="false"/>
          <w:i w:val="false"/>
          <w:color w:val="000000"/>
          <w:sz w:val="28"/>
        </w:rPr>
        <w:t>
      2) 1-шарт – қызмет көрсетушінің тіркелген жауапты орындаушысы туралы деректердің нақтылығын "Е-лицензиялау" МДБ АЖ-да логин және пароль арқылы тексеру;</w:t>
      </w:r>
    </w:p>
    <w:p>
      <w:pPr>
        <w:spacing w:after="0"/>
        <w:ind w:left="0"/>
        <w:jc w:val="both"/>
      </w:pPr>
      <w:r>
        <w:rPr>
          <w:rFonts w:ascii="Times New Roman"/>
          <w:b w:val="false"/>
          <w:i w:val="false"/>
          <w:color w:val="000000"/>
          <w:sz w:val="28"/>
        </w:rPr>
        <w:t>
      3) 2-үдеріс – қызмет көрсетуші қызметкерінің деректерінде бұзушылықтардың болуына байланысты авторизациялаудан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4) 3-үдеріс – көрсетілетін қызметті берушінің жауапты орындаушысының осы Регламентте көрсетілген электрондық мемлекеттік қызметті таңдауы, қызмет көрсетуге арналған сауал нысанын экранға шығаруы және көрсетілетін қызмет алушының деректерін енгізуі;</w:t>
      </w:r>
    </w:p>
    <w:p>
      <w:pPr>
        <w:spacing w:after="0"/>
        <w:ind w:left="0"/>
        <w:jc w:val="both"/>
      </w:pPr>
      <w:r>
        <w:rPr>
          <w:rFonts w:ascii="Times New Roman"/>
          <w:b w:val="false"/>
          <w:i w:val="false"/>
          <w:color w:val="000000"/>
          <w:sz w:val="28"/>
        </w:rPr>
        <w:t>
      5) 4-үдеріс – "жеке тұлғалар" мемлекеттік деректер базасы (бұдан әрі – ЖТ МДБ) немесе "заңды тұлғалар" мемлекеттік деректер базасы (бұдан әрі – ЗТ МДБ) базасында "электрондық үкіметтің" шлюзі (бұдан әрі – ЭҮШ) арқылы алушының деректері туралы сұрау салу;</w:t>
      </w:r>
    </w:p>
    <w:p>
      <w:pPr>
        <w:spacing w:after="0"/>
        <w:ind w:left="0"/>
        <w:jc w:val="both"/>
      </w:pPr>
      <w:r>
        <w:rPr>
          <w:rFonts w:ascii="Times New Roman"/>
          <w:b w:val="false"/>
          <w:i w:val="false"/>
          <w:color w:val="000000"/>
          <w:sz w:val="28"/>
        </w:rPr>
        <w:t>
      6) 2-шарт – ЖТ МДБ/ЗТ МДБ-да көрсетілетін қызмет алушы деректерінің болуын тексеру;</w:t>
      </w:r>
    </w:p>
    <w:p>
      <w:pPr>
        <w:spacing w:after="0"/>
        <w:ind w:left="0"/>
        <w:jc w:val="both"/>
      </w:pPr>
      <w:r>
        <w:rPr>
          <w:rFonts w:ascii="Times New Roman"/>
          <w:b w:val="false"/>
          <w:i w:val="false"/>
          <w:color w:val="000000"/>
          <w:sz w:val="28"/>
        </w:rPr>
        <w:t>
      7) 5-үдеріс – ЖТ МДБ/ЗТ МДБ-да көрсетілетін қызмет алушы деректерінің болмауымен байланысты деректерді алу мүмкін еместігі туралы хабарламаны құрастыру;</w:t>
      </w:r>
    </w:p>
    <w:p>
      <w:pPr>
        <w:spacing w:after="0"/>
        <w:ind w:left="0"/>
        <w:jc w:val="both"/>
      </w:pPr>
      <w:r>
        <w:rPr>
          <w:rFonts w:ascii="Times New Roman"/>
          <w:b w:val="false"/>
          <w:i w:val="false"/>
          <w:color w:val="000000"/>
          <w:sz w:val="28"/>
        </w:rPr>
        <w:t>
      8) 6-үдеріс – сауал нысанын құжаттардың қағаз нысанында болуын белгілеу бөлігінде толтыру және жауапты орындаушының қызметті алушы ұсынған қажетті құжаттарды сканерлеуі және оларды сауал нысанына бекітуі;</w:t>
      </w:r>
    </w:p>
    <w:p>
      <w:pPr>
        <w:spacing w:after="0"/>
        <w:ind w:left="0"/>
        <w:jc w:val="both"/>
      </w:pP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 алушының біліктілік талаптарына және бұйрық беру негіздеріне сәйкестігін қызмет көрсетушінің тексеруі;</w:t>
      </w:r>
    </w:p>
    <w:p>
      <w:pPr>
        <w:spacing w:after="0"/>
        <w:ind w:left="0"/>
        <w:jc w:val="both"/>
      </w:pPr>
      <w:r>
        <w:rPr>
          <w:rFonts w:ascii="Times New Roman"/>
          <w:b w:val="false"/>
          <w:i w:val="false"/>
          <w:color w:val="000000"/>
          <w:sz w:val="28"/>
        </w:rPr>
        <w:t>
      11) 8-үдеріс – көрсетілетін қызмет алушының деректерінде бұзушылықтардың болуымен байланысты сұрау салынған мемлекеттік қызметті көрсетуден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12) 9-үдеріс – көрсетілетін қызметті алушының "Е-лицензиялау" МДБ АЖ-да қалыптастырған мемлекеттік қызмет нәтижесін (рұқсаттарды) алуы. Электрондық құжат көрсетілетін қызмет берушінің уәкілетті тұлғасының ЭЦҚ-сын пайдаланумен қалыптастырылады.</w:t>
      </w:r>
    </w:p>
    <w:bookmarkStart w:name="z24" w:id="31"/>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барысында құрылымдық бөлімшелердің (қызметкерлердің) ақпараттық жүйелерді пайдаланудағы өзара әрекет жасаудың реті мен рәсімдер (әрекеттер) сипаттамасы бизнес-үдерістер анықтамасында келтірілген.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қою,</w:t>
            </w:r>
            <w:r>
              <w:br/>
            </w:r>
            <w:r>
              <w:rPr>
                <w:rFonts w:ascii="Times New Roman"/>
                <w:b w:val="false"/>
                <w:i w:val="false"/>
                <w:color w:val="000000"/>
                <w:sz w:val="20"/>
              </w:rPr>
              <w:t>куәліктің телнұсқасын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6" w:id="32"/>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 1 диаграммасы</w:t>
      </w:r>
    </w:p>
    <w:bookmarkEnd w:id="32"/>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17.02.2016 </w:t>
      </w:r>
      <w:r>
        <w:rPr>
          <w:rFonts w:ascii="Times New Roman"/>
          <w:b w:val="false"/>
          <w:i w:val="false"/>
          <w:color w:val="ff0000"/>
          <w:sz w:val="28"/>
        </w:rPr>
        <w:t>№ 198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33"/>
    <w:p>
      <w:pPr>
        <w:spacing w:after="0"/>
        <w:ind w:left="0"/>
        <w:jc w:val="left"/>
      </w:pPr>
      <w:r>
        <w:rPr>
          <w:rFonts w:ascii="Times New Roman"/>
          <w:b/>
          <w:i w:val="false"/>
          <w:color w:val="000000"/>
        </w:rPr>
        <w:t xml:space="preserve"> Мемлекеттік корпорация арқылы көрсетілетін электрондық</w:t>
      </w:r>
      <w:r>
        <w:br/>
      </w:r>
      <w:r>
        <w:rPr>
          <w:rFonts w:ascii="Times New Roman"/>
          <w:b/>
          <w:i w:val="false"/>
          <w:color w:val="000000"/>
        </w:rPr>
        <w:t>мемлекеттік қызметті көрсету кезіндегі функционалдық</w:t>
      </w:r>
      <w:r>
        <w:br/>
      </w:r>
      <w:r>
        <w:rPr>
          <w:rFonts w:ascii="Times New Roman"/>
          <w:b/>
          <w:i w:val="false"/>
          <w:color w:val="000000"/>
        </w:rPr>
        <w:t xml:space="preserve">өзара іс-қимылының № 2 диаграммасы  </w:t>
      </w:r>
    </w:p>
    <w:bookmarkEnd w:id="33"/>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7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қайта есепке қою,</w:t>
            </w:r>
            <w:r>
              <w:br/>
            </w:r>
            <w:r>
              <w:rPr>
                <w:rFonts w:ascii="Times New Roman"/>
                <w:b w:val="false"/>
                <w:i w:val="false"/>
                <w:color w:val="000000"/>
                <w:sz w:val="20"/>
              </w:rPr>
              <w:t>куәліктің телнұсқасын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0" w:id="34"/>
    <w:p>
      <w:pPr>
        <w:spacing w:after="0"/>
        <w:ind w:left="0"/>
        <w:jc w:val="left"/>
      </w:pPr>
      <w:r>
        <w:rPr>
          <w:rFonts w:ascii="Times New Roman"/>
          <w:b/>
          <w:i w:val="false"/>
          <w:color w:val="000000"/>
        </w:rPr>
        <w:t xml:space="preserve"> Мемлекеттік қызметті көрсету бизнес-үдерісінің</w:t>
      </w:r>
      <w:r>
        <w:br/>
      </w:r>
      <w:r>
        <w:rPr>
          <w:rFonts w:ascii="Times New Roman"/>
          <w:b/>
          <w:i w:val="false"/>
          <w:color w:val="000000"/>
        </w:rPr>
        <w:t>анықтамасы</w:t>
      </w:r>
    </w:p>
    <w:bookmarkEnd w:id="34"/>
    <w:p>
      <w:pPr>
        <w:spacing w:after="0"/>
        <w:ind w:left="0"/>
        <w:jc w:val="both"/>
      </w:pPr>
      <w:r>
        <w:rPr>
          <w:rFonts w:ascii="Times New Roman"/>
          <w:b w:val="false"/>
          <w:i w:val="false"/>
          <w:color w:val="000000"/>
          <w:sz w:val="28"/>
        </w:rPr>
        <w:t>
      "Отандық теле-, радиоарнаны есепке, қайта есепке қою, куәліктің телнұсқасын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35"/>
    <w:p>
      <w:pPr>
        <w:spacing w:after="0"/>
        <w:ind w:left="0"/>
        <w:jc w:val="left"/>
      </w:pPr>
      <w:r>
        <w:rPr>
          <w:rFonts w:ascii="Times New Roman"/>
          <w:b/>
          <w:i w:val="false"/>
          <w:color w:val="000000"/>
        </w:rPr>
        <w:t xml:space="preserve"> Шартты белгілер:  </w:t>
      </w:r>
    </w:p>
    <w:bookmarkEnd w:id="35"/>
    <w:p>
      <w:pPr>
        <w:spacing w:after="0"/>
        <w:ind w:left="0"/>
        <w:jc w:val="both"/>
      </w:pPr>
      <w:r>
        <w:drawing>
          <wp:inline distT="0" distB="0" distL="0" distR="0">
            <wp:extent cx="4597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97400" cy="217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655 бұйрығына</w:t>
            </w:r>
            <w:r>
              <w:br/>
            </w:r>
            <w:r>
              <w:rPr>
                <w:rFonts w:ascii="Times New Roman"/>
                <w:b w:val="false"/>
                <w:i w:val="false"/>
                <w:color w:val="000000"/>
                <w:sz w:val="20"/>
              </w:rPr>
              <w:t>2-қосымша</w:t>
            </w:r>
          </w:p>
        </w:tc>
      </w:tr>
    </w:tbl>
    <w:bookmarkStart w:name="z33" w:id="36"/>
    <w:p>
      <w:pPr>
        <w:spacing w:after="0"/>
        <w:ind w:left="0"/>
        <w:jc w:val="left"/>
      </w:pPr>
      <w:r>
        <w:rPr>
          <w:rFonts w:ascii="Times New Roman"/>
          <w:b/>
          <w:i w:val="false"/>
          <w:color w:val="000000"/>
        </w:rPr>
        <w:t xml:space="preserve"> "Теле,-радиоарналарды тарату жөніндегі қызметпен айналысу үшін лицензия беру" мемлекеттік қызмет регламенті</w:t>
      </w:r>
    </w:p>
    <w:bookmarkEnd w:id="36"/>
    <w:p>
      <w:pPr>
        <w:spacing w:after="0"/>
        <w:ind w:left="0"/>
        <w:jc w:val="both"/>
      </w:pPr>
      <w:r>
        <w:rPr>
          <w:rFonts w:ascii="Times New Roman"/>
          <w:b w:val="false"/>
          <w:i w:val="false"/>
          <w:color w:val="ff0000"/>
          <w:sz w:val="28"/>
        </w:rPr>
        <w:t xml:space="preserve">
      Ескерту. Регламенттің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8"/>
    <w:p>
      <w:pPr>
        <w:spacing w:after="0"/>
        <w:ind w:left="0"/>
        <w:jc w:val="both"/>
      </w:pPr>
      <w:r>
        <w:rPr>
          <w:rFonts w:ascii="Times New Roman"/>
          <w:b w:val="false"/>
          <w:i w:val="false"/>
          <w:color w:val="000000"/>
          <w:sz w:val="28"/>
        </w:rPr>
        <w:t xml:space="preserve">
      1. "Теле-, радиоарналарды тарату жөніндегі қызметпен айналысу үшін лицензия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 мемлекеттік тіркеу тізілімінде № 11301 болып тіркелген "Теле-, радиоарналарды тарату жөніндегі қызметпен айналысу үшін лицензия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39"/>
    <w:bookmarkStart w:name="z37" w:id="40"/>
    <w:p>
      <w:pPr>
        <w:spacing w:after="0"/>
        <w:ind w:left="0"/>
        <w:jc w:val="both"/>
      </w:pPr>
      <w:r>
        <w:rPr>
          <w:rFonts w:ascii="Times New Roman"/>
          <w:b w:val="false"/>
          <w:i w:val="false"/>
          <w:color w:val="000000"/>
          <w:sz w:val="28"/>
        </w:rPr>
        <w:t>
      3. Мемлекеттік қызметті көрсету нәтижесі:</w:t>
      </w:r>
    </w:p>
    <w:bookmarkEnd w:id="40"/>
    <w:p>
      <w:pPr>
        <w:spacing w:after="0"/>
        <w:ind w:left="0"/>
        <w:jc w:val="both"/>
      </w:pPr>
      <w:r>
        <w:rPr>
          <w:rFonts w:ascii="Times New Roman"/>
          <w:b w:val="false"/>
          <w:i w:val="false"/>
          <w:color w:val="000000"/>
          <w:sz w:val="28"/>
        </w:rPr>
        <w:t>
      1) теле-, радиоарналарды тарату жөніндегі қызметке лицензия;</w:t>
      </w:r>
    </w:p>
    <w:p>
      <w:pPr>
        <w:spacing w:after="0"/>
        <w:ind w:left="0"/>
        <w:jc w:val="both"/>
      </w:pPr>
      <w:r>
        <w:rPr>
          <w:rFonts w:ascii="Times New Roman"/>
          <w:b w:val="false"/>
          <w:i w:val="false"/>
          <w:color w:val="000000"/>
          <w:sz w:val="28"/>
        </w:rPr>
        <w:t xml:space="preserve">
      2) "Рұқсаттар мен хабарламалар туралы" 2014 жылғы 16 мамырдағы Қазақстан Республикасының Заңы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мемлекеттік қызметтерді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13.06.2017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4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42"/>
    <w:p>
      <w:pPr>
        <w:spacing w:after="0"/>
        <w:ind w:left="0"/>
        <w:jc w:val="both"/>
      </w:pPr>
      <w:r>
        <w:rPr>
          <w:rFonts w:ascii="Times New Roman"/>
          <w:b w:val="false"/>
          <w:i w:val="false"/>
          <w:color w:val="000000"/>
          <w:sz w:val="28"/>
        </w:rPr>
        <w:t xml:space="preserve">
      1. Мемлекеттік қызметті көрсетудің рәсімін (әрекетін) бастау үшін көрсетілетін қызметті берушіге көрсетілетін қызмет алушының өтінішін немесе электрондық тапсырысын (бұдан әрі –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беру негіз болып табылады.</w:t>
      </w:r>
    </w:p>
    <w:bookmarkEnd w:id="42"/>
    <w:bookmarkStart w:name="z40" w:id="43"/>
    <w:p>
      <w:pPr>
        <w:spacing w:after="0"/>
        <w:ind w:left="0"/>
        <w:jc w:val="both"/>
      </w:pPr>
      <w:r>
        <w:rPr>
          <w:rFonts w:ascii="Times New Roman"/>
          <w:b w:val="false"/>
          <w:i w:val="false"/>
          <w:color w:val="000000"/>
          <w:sz w:val="28"/>
        </w:rPr>
        <w:t>
      2. Мемлекеттік қызметті көрсету әрекетінің құрамына кіретін рәсімдер (әрекеттер), оның орындалуының ұзақтығы:</w:t>
      </w:r>
    </w:p>
    <w:bookmarkEnd w:id="43"/>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көрсетілетін қызмет берушінің құрылымдық бөлімшесінің жауапты орындаушысымен өтінішті өңдеу және порталға бір сағат ішінде жіберу (өтініш қағаз түрінде берілген жағдайда);</w:t>
      </w:r>
    </w:p>
    <w:p>
      <w:pPr>
        <w:spacing w:after="0"/>
        <w:ind w:left="0"/>
        <w:jc w:val="both"/>
      </w:pPr>
      <w:r>
        <w:rPr>
          <w:rFonts w:ascii="Times New Roman"/>
          <w:b w:val="false"/>
          <w:i w:val="false"/>
          <w:color w:val="000000"/>
          <w:sz w:val="28"/>
        </w:rPr>
        <w:t>
      4) жауапты орындаушының өтінішті қарауы. Құжаттардың ресімделуінің дұрыстығы мен құжаттардың толықтығына құжаттар пакетін талдау жұмысын жүргізу, он жұмыс күні ішінде мемлекеттік қызмет көрсету шешімін немесе бір жұмыс күні ішінде мемлекеттік қызметті көрсетуден бас тарту туралы дәлелді жауапты рәсімдеу үшін құжаттарды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(лицензия беру, қайта рәсімделген лицензия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басшысының орынбасарынан шешімге төрт сағат ішінде келісім алу (лицензия беру, қайта рәсімделген лицензия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7)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төрт сағат ішінде қол қою;</w:t>
      </w:r>
    </w:p>
    <w:p>
      <w:pPr>
        <w:spacing w:after="0"/>
        <w:ind w:left="0"/>
        <w:jc w:val="both"/>
      </w:pPr>
      <w:r>
        <w:rPr>
          <w:rFonts w:ascii="Times New Roman"/>
          <w:b w:val="false"/>
          <w:i w:val="false"/>
          <w:color w:val="000000"/>
          <w:sz w:val="28"/>
        </w:rPr>
        <w:t>
      8) кеңсе қызметкерімен мемлекеттік қызметті көрсету нәтижесін екі сағат ішінде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3. Келесі рәсімге (әрекетке) негіз болып табылатын мемлекеттік қызмет көрсету рәсімінің (әрекетінің) нәтижесі:</w:t>
      </w:r>
    </w:p>
    <w:bookmarkEnd w:id="44"/>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беру;</w:t>
      </w:r>
    </w:p>
    <w:p>
      <w:pPr>
        <w:spacing w:after="0"/>
        <w:ind w:left="0"/>
        <w:jc w:val="both"/>
      </w:pPr>
      <w:r>
        <w:rPr>
          <w:rFonts w:ascii="Times New Roman"/>
          <w:b w:val="false"/>
          <w:i w:val="false"/>
          <w:color w:val="000000"/>
          <w:sz w:val="28"/>
        </w:rPr>
        <w:t>
      2) құрылымдық бөлімше басшысымен өтінішті қарастыру және оны жауапты орындаушыға қарастыруға беру;</w:t>
      </w:r>
    </w:p>
    <w:p>
      <w:pPr>
        <w:spacing w:after="0"/>
        <w:ind w:left="0"/>
        <w:jc w:val="both"/>
      </w:pPr>
      <w:r>
        <w:rPr>
          <w:rFonts w:ascii="Times New Roman"/>
          <w:b w:val="false"/>
          <w:i w:val="false"/>
          <w:color w:val="000000"/>
          <w:sz w:val="28"/>
        </w:rPr>
        <w:t>
      3) өңделген өтінішті порталға орналастыру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лицензияны (қайта рәсімделген лицензияны) рәсімдеу, құрылымдық бөлімше басшысының немесе орынбасарының келісімін алу және қолын қойдыру;</w:t>
      </w:r>
    </w:p>
    <w:p>
      <w:pPr>
        <w:spacing w:after="0"/>
        <w:ind w:left="0"/>
        <w:jc w:val="both"/>
      </w:pPr>
      <w:r>
        <w:rPr>
          <w:rFonts w:ascii="Times New Roman"/>
          <w:b w:val="false"/>
          <w:i w:val="false"/>
          <w:color w:val="000000"/>
          <w:sz w:val="28"/>
        </w:rPr>
        <w:t>
      5) лицензияны (қайта рәсімделген лицензияны) беру.</w:t>
      </w:r>
    </w:p>
    <w:p>
      <w:pPr>
        <w:spacing w:after="0"/>
        <w:ind w:left="0"/>
        <w:jc w:val="both"/>
      </w:pPr>
      <w:r>
        <w:rPr>
          <w:rFonts w:ascii="Times New Roman"/>
          <w:b w:val="false"/>
          <w:i w:val="false"/>
          <w:color w:val="000000"/>
          <w:sz w:val="28"/>
        </w:rPr>
        <w:t>
      Мемлекеттік қызметті алу үшін өтініш мына жағдайда түссе:</w:t>
      </w:r>
    </w:p>
    <w:p>
      <w:pPr>
        <w:spacing w:after="0"/>
        <w:ind w:left="0"/>
        <w:jc w:val="both"/>
      </w:pPr>
      <w:r>
        <w:rPr>
          <w:rFonts w:ascii="Times New Roman"/>
          <w:b w:val="false"/>
          <w:i w:val="false"/>
          <w:color w:val="000000"/>
          <w:sz w:val="28"/>
        </w:rPr>
        <w:t>
      электрондық түрде – нәтижесі электрондық құжат түрінде рәсімделеді;</w:t>
      </w:r>
    </w:p>
    <w:p>
      <w:pPr>
        <w:spacing w:after="0"/>
        <w:ind w:left="0"/>
        <w:jc w:val="both"/>
      </w:pPr>
      <w:r>
        <w:rPr>
          <w:rFonts w:ascii="Times New Roman"/>
          <w:b w:val="false"/>
          <w:i w:val="false"/>
          <w:color w:val="000000"/>
          <w:sz w:val="28"/>
        </w:rPr>
        <w:t>
      қағаз түрде – нәтижесі электрондық құжат түрінде рәсімделеді, басшымен немесе орынбасарымен қол қойылады және көрсетілетін қызметті берушінің мөрімен куәландырылады.</w:t>
      </w:r>
    </w:p>
    <w:bookmarkStart w:name="z42" w:id="4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46"/>
    <w:p>
      <w:pPr>
        <w:spacing w:after="0"/>
        <w:ind w:left="0"/>
        <w:jc w:val="both"/>
      </w:pPr>
      <w:r>
        <w:rPr>
          <w:rFonts w:ascii="Times New Roman"/>
          <w:b w:val="false"/>
          <w:i w:val="false"/>
          <w:color w:val="000000"/>
          <w:sz w:val="28"/>
        </w:rPr>
        <w:t>
      7. Мемлекеттік қызметті көрсету барысында көрсетілетін қызметті берушінің келесі құрылымдық бөлімшелері (қызметкерлері) әрекет етуге қатысады:</w:t>
      </w:r>
    </w:p>
    <w:bookmarkEnd w:id="46"/>
    <w:p>
      <w:pPr>
        <w:spacing w:after="0"/>
        <w:ind w:left="0"/>
        <w:jc w:val="both"/>
      </w:pPr>
      <w:r>
        <w:rPr>
          <w:rFonts w:ascii="Times New Roman"/>
          <w:b w:val="false"/>
          <w:i w:val="false"/>
          <w:color w:val="000000"/>
          <w:sz w:val="28"/>
        </w:rPr>
        <w:t>
      көрсетілетін қызметті беруші басшысы немесе орынбасары;</w:t>
      </w:r>
    </w:p>
    <w:p>
      <w:pPr>
        <w:spacing w:after="0"/>
        <w:ind w:left="0"/>
        <w:jc w:val="both"/>
      </w:pPr>
      <w:r>
        <w:rPr>
          <w:rFonts w:ascii="Times New Roman"/>
          <w:b w:val="false"/>
          <w:i w:val="false"/>
          <w:color w:val="000000"/>
          <w:sz w:val="28"/>
        </w:rPr>
        <w:t>
      құрылымдық бөлімше басшысы немесе орынбасары;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кеңсе қызметкері;</w:t>
      </w:r>
    </w:p>
    <w:bookmarkStart w:name="z44" w:id="47"/>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(әрекеттер) реттілігінің сипаттамасы:</w:t>
      </w:r>
    </w:p>
    <w:bookmarkEnd w:id="47"/>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беру;</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жауапты орындаушы көрсетілетін қызмет берушінің кеңсе қызметкерінен өтініш түскен сәттен бастап оны өңдейді және порталға бір сағат ішінде жібереді (өтініш қағаз түрінде берілген жағдайда);</w:t>
      </w:r>
    </w:p>
    <w:p>
      <w:pPr>
        <w:spacing w:after="0"/>
        <w:ind w:left="0"/>
        <w:jc w:val="both"/>
      </w:pPr>
      <w:r>
        <w:rPr>
          <w:rFonts w:ascii="Times New Roman"/>
          <w:b w:val="false"/>
          <w:i w:val="false"/>
          <w:color w:val="000000"/>
          <w:sz w:val="28"/>
        </w:rPr>
        <w:t>
      4) жауапты орындаушының өтінішті қарауы. Құжаттардың ресімделуінің дұрыстығы мен құжаттардың толықтығына құжаттар пакетін талдау жұмысын жүргізу, он жұмыс күні ішінде мемлекеттік қызмет көрсету шешімін немесе бір жұмыс күні ішінде мемлекеттік қызметті көрсетуден бас тарту туралы дәлелді жауапты рәсімдеу үшін құжаттарды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(лицензия беру, қайта рәсімделген лицензияны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басшысымен немесе орынбасарымен лицензияға, қайта рәсімделген лицензияға немесе мемлекеттік қызметті көрсетуден бас тарту туралы дәлелді жауапқа төрт сағат ішінде қол қою;</w:t>
      </w:r>
    </w:p>
    <w:p>
      <w:pPr>
        <w:spacing w:after="0"/>
        <w:ind w:left="0"/>
        <w:jc w:val="both"/>
      </w:pPr>
      <w:r>
        <w:rPr>
          <w:rFonts w:ascii="Times New Roman"/>
          <w:b w:val="false"/>
          <w:i w:val="false"/>
          <w:color w:val="000000"/>
          <w:sz w:val="28"/>
        </w:rPr>
        <w:t>
      7) кеңсе қызметкерімен мемлекеттік қызметті көрсету нәтижесін екі сағат төрт сағат ішінде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48"/>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9"/>
    <w:p>
      <w:pPr>
        <w:spacing w:after="0"/>
        <w:ind w:left="0"/>
        <w:jc w:val="both"/>
      </w:pPr>
      <w:r>
        <w:rPr>
          <w:rFonts w:ascii="Times New Roman"/>
          <w:b w:val="false"/>
          <w:i w:val="false"/>
          <w:color w:val="000000"/>
          <w:sz w:val="28"/>
        </w:rPr>
        <w:t>
       9. Мемлекеттік корпорацияға жүгіну тәртібінің сипаттамасы және көрсетілетін қызметті алушының сұрауын өңдеу ұзақтығы:</w:t>
      </w:r>
    </w:p>
    <w:bookmarkEnd w:id="49"/>
    <w:bookmarkStart w:name="z28" w:id="50"/>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50"/>
    <w:p>
      <w:pPr>
        <w:spacing w:after="0"/>
        <w:ind w:left="0"/>
        <w:jc w:val="both"/>
      </w:pPr>
      <w:r>
        <w:rPr>
          <w:rFonts w:ascii="Times New Roman"/>
          <w:b w:val="false"/>
          <w:i w:val="false"/>
          <w:color w:val="000000"/>
          <w:sz w:val="28"/>
        </w:rPr>
        <w:t>
      Мемлекеттік корпорацияда қабылдау шұғыл түрде қызмет көрсетілмей, "электрондық кезек" тәртібімен көрсетіледі. Көрсетілетін қызметті алушының қалауы бойынша портал арқылы электрондық кезекті "броньдауға" мүмкіндігі бар.</w:t>
      </w:r>
    </w:p>
    <w:bookmarkStart w:name="z100" w:id="51"/>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артық емес;</w:t>
      </w:r>
    </w:p>
    <w:bookmarkEnd w:id="51"/>
    <w:bookmarkStart w:name="z101" w:id="52"/>
    <w:p>
      <w:pPr>
        <w:spacing w:after="0"/>
        <w:ind w:left="0"/>
        <w:jc w:val="both"/>
      </w:pPr>
      <w:r>
        <w:rPr>
          <w:rFonts w:ascii="Times New Roman"/>
          <w:b w:val="false"/>
          <w:i w:val="false"/>
          <w:color w:val="000000"/>
          <w:sz w:val="28"/>
        </w:rPr>
        <w:t>
      3) Мемлекеттік корпорациядан көрсетілетін қызметті алушының сұрауын көрсетілетін қызметті берушіге жіберу мерзімі – өтінішті қабылдаған күні;</w:t>
      </w:r>
    </w:p>
    <w:bookmarkEnd w:id="52"/>
    <w:bookmarkStart w:name="z102" w:id="5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(немесе оның уәкілетті өкілі: өкілеттігін растайтын құжаттар бойынша заңды тұлға; нотариалды расталған сенімхат бойынша жеке тұлға) жүгінген кезде мемлекеттік қызметті көрсету үшін қызметті құжаттар тізбесі.</w:t>
      </w:r>
    </w:p>
    <w:bookmarkEnd w:id="53"/>
    <w:p>
      <w:pPr>
        <w:spacing w:after="0"/>
        <w:ind w:left="0"/>
        <w:jc w:val="both"/>
      </w:pPr>
      <w:r>
        <w:rPr>
          <w:rFonts w:ascii="Times New Roman"/>
          <w:b w:val="false"/>
          <w:i w:val="false"/>
          <w:color w:val="000000"/>
          <w:sz w:val="28"/>
        </w:rPr>
        <w:t>
      Өтінішті қабылдауды растау көшірмесі Мемлекеттік корпорацияның құжаттарды қабылдау күні мен мемлекеттік көрсетілетін қызметтің нәтижесін беру жоспарланған күні белгіленіп көрсетілетін қызметті алушыға ұсынылған қолхат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стандартқа 4-қосымшаға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17.02.2016 </w:t>
      </w:r>
      <w:r>
        <w:rPr>
          <w:rFonts w:ascii="Times New Roman"/>
          <w:b w:val="false"/>
          <w:i w:val="false"/>
          <w:color w:val="000000"/>
          <w:sz w:val="28"/>
        </w:rPr>
        <w:t>№ 198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54"/>
    <w:p>
      <w:pPr>
        <w:spacing w:after="0"/>
        <w:ind w:left="0"/>
        <w:jc w:val="both"/>
      </w:pPr>
      <w:r>
        <w:rPr>
          <w:rFonts w:ascii="Times New Roman"/>
          <w:b w:val="false"/>
          <w:i w:val="false"/>
          <w:color w:val="000000"/>
          <w:sz w:val="28"/>
        </w:rPr>
        <w:t xml:space="preserve">
       10. Мемлекеттік қызметті портал арқылы көрсету барысында көрсетілетін қызметті берушінің және көрсетілетін қызметті алушының өтініш беру реті мен рәсімдер (әрекеттер) реттілігі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 1 ақпараттық жүйелердің функционалдық өзара әрекеттің диаграммасында келтірілген.</w:t>
      </w:r>
    </w:p>
    <w:bookmarkEnd w:id="54"/>
    <w:p>
      <w:pPr>
        <w:spacing w:after="0"/>
        <w:ind w:left="0"/>
        <w:jc w:val="both"/>
      </w:pPr>
      <w:r>
        <w:rPr>
          <w:rFonts w:ascii="Times New Roman"/>
          <w:b w:val="false"/>
          <w:i w:val="false"/>
          <w:color w:val="000000"/>
          <w:sz w:val="28"/>
        </w:rPr>
        <w:t>
      1) көрсетілетін қызметті алушы порталда компьютердің интернет-браузеріне бекітіп қойған өзінің электрондық цифрлық қолтаңбасының (бұдан әрі – ЭЦҚ) тіркеу куәлігінің көмегі арқылы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алушының порталда парольді енгізуі (авторизациялау үдерісі);</w:t>
      </w:r>
    </w:p>
    <w:p>
      <w:pPr>
        <w:spacing w:after="0"/>
        <w:ind w:left="0"/>
        <w:jc w:val="both"/>
      </w:pPr>
      <w:r>
        <w:rPr>
          <w:rFonts w:ascii="Times New Roman"/>
          <w:b w:val="false"/>
          <w:i w:val="false"/>
          <w:color w:val="000000"/>
          <w:sz w:val="28"/>
        </w:rPr>
        <w:t>
      3) 1-шарт – жеке сәйкестендіру нөмірін (бұдан әрі – ЖСН) немесе бизнес-сәйкестендіру нөмірін (бұдан әрі – БСН) және логин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2-үдеріс – көрсетілетін қызмет алушының деректерінде бұзушылықтардың болуымен байланысты, портал авторизациялаудан бас тарту хабарламасын қалыптастырады;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электрондық мемлекеттік қызметті таңдауы, сауалдың нысанын экранға шығару, оның құрылымдық пен форматтық талаптарын ескеріп, қажетті құжаттарды электрондық түрде бекітумен сауал нысанын толтыру (деректер енгізу);</w:t>
      </w:r>
    </w:p>
    <w:p>
      <w:pPr>
        <w:spacing w:after="0"/>
        <w:ind w:left="0"/>
        <w:jc w:val="both"/>
      </w:pPr>
      <w:r>
        <w:rPr>
          <w:rFonts w:ascii="Times New Roman"/>
          <w:b w:val="false"/>
          <w:i w:val="false"/>
          <w:color w:val="000000"/>
          <w:sz w:val="28"/>
        </w:rPr>
        <w:t>
      6) 4-үдеріс – өтінішті куәландыру (қол қою) үшін көрсетілетін қызметті алушымен ЭЦҚ тіркеу куәлігін таңдау;</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тізімде қайтарып алынған (күші жойылған) тіркеу куәлігінің болмауын, сондай-ақ сауалда және ЭЦҚ тіркеу куәлігінде көрсетілген ЖСН немесе БСН арасындағы сәйкестендірме деректерге сәйкес келуін тексеру;</w:t>
      </w:r>
    </w:p>
    <w:p>
      <w:pPr>
        <w:spacing w:after="0"/>
        <w:ind w:left="0"/>
        <w:jc w:val="both"/>
      </w:pPr>
      <w:r>
        <w:rPr>
          <w:rFonts w:ascii="Times New Roman"/>
          <w:b w:val="false"/>
          <w:i w:val="false"/>
          <w:color w:val="000000"/>
          <w:sz w:val="28"/>
        </w:rPr>
        <w:t>
      8) 5-үдеріс – көрсетілетін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p>
    <w:p>
      <w:pPr>
        <w:spacing w:after="0"/>
        <w:ind w:left="0"/>
        <w:jc w:val="both"/>
      </w:pPr>
      <w:r>
        <w:rPr>
          <w:rFonts w:ascii="Times New Roman"/>
          <w:b w:val="false"/>
          <w:i w:val="false"/>
          <w:color w:val="000000"/>
          <w:sz w:val="28"/>
        </w:rPr>
        <w:t>
      9) 6-үдеріс – көрсетілетін қызметті алушының ЭЦҚ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 (қол қоюы);</w:t>
      </w:r>
    </w:p>
    <w:p>
      <w:pPr>
        <w:spacing w:after="0"/>
        <w:ind w:left="0"/>
        <w:jc w:val="both"/>
      </w:pPr>
      <w:r>
        <w:rPr>
          <w:rFonts w:ascii="Times New Roman"/>
          <w:b w:val="false"/>
          <w:i w:val="false"/>
          <w:color w:val="000000"/>
          <w:sz w:val="28"/>
        </w:rPr>
        <w:t>
      10) 7-үдеріс – "Е-лицензиялау" мемлекеттік деректер базасының ақпараттық жүйесіне (бұдан әрі – МДБ АЖ) электрондық құжатты (көрсетілетін қызметті алушының сауалын) тіркеу және "Е-лицензиялау" МДБ АЖ-дағы сауалды өңдеу;</w:t>
      </w:r>
    </w:p>
    <w:p>
      <w:pPr>
        <w:spacing w:after="0"/>
        <w:ind w:left="0"/>
        <w:jc w:val="both"/>
      </w:pPr>
      <w:r>
        <w:rPr>
          <w:rFonts w:ascii="Times New Roman"/>
          <w:b w:val="false"/>
          <w:i w:val="false"/>
          <w:color w:val="000000"/>
          <w:sz w:val="28"/>
        </w:rPr>
        <w:t>
      11) 3-шарт – көрсетілетін қызмет алушының біліктілік талаптарына және бұйрық беру негіздеріне сәйкестігін қызмет көрсетушінің тексеруі;</w:t>
      </w:r>
    </w:p>
    <w:p>
      <w:pPr>
        <w:spacing w:after="0"/>
        <w:ind w:left="0"/>
        <w:jc w:val="both"/>
      </w:pPr>
      <w:r>
        <w:rPr>
          <w:rFonts w:ascii="Times New Roman"/>
          <w:b w:val="false"/>
          <w:i w:val="false"/>
          <w:color w:val="000000"/>
          <w:sz w:val="28"/>
        </w:rPr>
        <w:t>
      12) 8-үдеріс – "Е-лицензиялау" МДБ АЖ-дағы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нәтижесін (бұйрықты) алуы. Электрондық құжат қызмет көрсетушінің уәкілетті тұлғасының ЭЦҚ-сын пайдалануымен құрастырылады.</w:t>
      </w:r>
    </w:p>
    <w:bookmarkStart w:name="z48" w:id="55"/>
    <w:p>
      <w:pPr>
        <w:spacing w:after="0"/>
        <w:ind w:left="0"/>
        <w:jc w:val="both"/>
      </w:pPr>
      <w:r>
        <w:rPr>
          <w:rFonts w:ascii="Times New Roman"/>
          <w:b w:val="false"/>
          <w:i w:val="false"/>
          <w:color w:val="000000"/>
          <w:sz w:val="28"/>
        </w:rPr>
        <w:t>
      11. Көрсетілетін қызметті беруші арқылы қадамдық әрекеттер және шешімдер (қызмет көрсетуші арқылы мемлекеттік қызмет көрсету кезіндегі функционалдық өзара әрекеттің № 2 диаграммасы) келесі жолмен жүзеге асырылады:</w:t>
      </w:r>
    </w:p>
    <w:bookmarkEnd w:id="55"/>
    <w:p>
      <w:pPr>
        <w:spacing w:after="0"/>
        <w:ind w:left="0"/>
        <w:jc w:val="both"/>
      </w:pPr>
      <w:r>
        <w:rPr>
          <w:rFonts w:ascii="Times New Roman"/>
          <w:b w:val="false"/>
          <w:i w:val="false"/>
          <w:color w:val="000000"/>
          <w:sz w:val="28"/>
        </w:rPr>
        <w:t>
      1) 1-үдеріс – қызмет көрсетушінің жауапты орындаушысы мемлекеттік қызметті алу үшін "Е-лицензиялау" МДБ АЖ логині мен паролін енгізу үдерісі (авторизациялау үдерісі);</w:t>
      </w:r>
    </w:p>
    <w:p>
      <w:pPr>
        <w:spacing w:after="0"/>
        <w:ind w:left="0"/>
        <w:jc w:val="both"/>
      </w:pPr>
      <w:r>
        <w:rPr>
          <w:rFonts w:ascii="Times New Roman"/>
          <w:b w:val="false"/>
          <w:i w:val="false"/>
          <w:color w:val="000000"/>
          <w:sz w:val="28"/>
        </w:rPr>
        <w:t>
      2) 1-шарт – қызмет көрсетушінің тіркелген жауапты орындаушысы туралы деректердің нақтылығын "Е-лицензиялау" МДБ АЖ-да логин және пароль арқылы тексеру;</w:t>
      </w:r>
    </w:p>
    <w:p>
      <w:pPr>
        <w:spacing w:after="0"/>
        <w:ind w:left="0"/>
        <w:jc w:val="both"/>
      </w:pPr>
      <w:r>
        <w:rPr>
          <w:rFonts w:ascii="Times New Roman"/>
          <w:b w:val="false"/>
          <w:i w:val="false"/>
          <w:color w:val="000000"/>
          <w:sz w:val="28"/>
        </w:rPr>
        <w:t>
      3) 2-үдеріс – қызмет көрсетуші қызметкерінің деректерінде бұзушылықтардың болуына байланысты авторизациялаудан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4) 3-үдеріс – көрсетілетін қызметті берушінің жауапты орындаушысының осы Регламентте көрсетілген электрондық мемлекеттік қызметті таңдауы, қызмет көрсетуге арналған сауал нысанын экранға шығаруы және көрсетілетін қызмет алушының деректерін енгізуі;</w:t>
      </w:r>
    </w:p>
    <w:p>
      <w:pPr>
        <w:spacing w:after="0"/>
        <w:ind w:left="0"/>
        <w:jc w:val="both"/>
      </w:pPr>
      <w:r>
        <w:rPr>
          <w:rFonts w:ascii="Times New Roman"/>
          <w:b w:val="false"/>
          <w:i w:val="false"/>
          <w:color w:val="000000"/>
          <w:sz w:val="28"/>
        </w:rPr>
        <w:t>
      5) 4-үдеріс – "жеке тұлғалар" мемлекеттік деректер базасы (бұдан әрі – ЖТ МДБ) немесе "заңды тұлғалар" мемлекеттік деректер базасы (бұдан әрі – ЗТ МДБ) базасында "электрондық үкіметтің" шлюзі (бұдан әрі – ЭҮШ) арқылы алушының деректері туралы сұрау салу;</w:t>
      </w:r>
    </w:p>
    <w:p>
      <w:pPr>
        <w:spacing w:after="0"/>
        <w:ind w:left="0"/>
        <w:jc w:val="both"/>
      </w:pPr>
      <w:r>
        <w:rPr>
          <w:rFonts w:ascii="Times New Roman"/>
          <w:b w:val="false"/>
          <w:i w:val="false"/>
          <w:color w:val="000000"/>
          <w:sz w:val="28"/>
        </w:rPr>
        <w:t>
      6) 2-шарт – ЖТ МДБ/ЗТ МДБ-да көрсетілетін қызмет алушы деректерінің болуын тексеру;</w:t>
      </w:r>
    </w:p>
    <w:p>
      <w:pPr>
        <w:spacing w:after="0"/>
        <w:ind w:left="0"/>
        <w:jc w:val="both"/>
      </w:pPr>
      <w:r>
        <w:rPr>
          <w:rFonts w:ascii="Times New Roman"/>
          <w:b w:val="false"/>
          <w:i w:val="false"/>
          <w:color w:val="000000"/>
          <w:sz w:val="28"/>
        </w:rPr>
        <w:t>
      7) 5-үдеріс – ЖТ МДБ/ЗТ МДБ-да көрсетілетін қызмет алушы деректерінің болмауымен байланысты деректерді алу мүмкін еместігі туралы хабарламаны құрастыру;</w:t>
      </w:r>
    </w:p>
    <w:p>
      <w:pPr>
        <w:spacing w:after="0"/>
        <w:ind w:left="0"/>
        <w:jc w:val="both"/>
      </w:pPr>
      <w:r>
        <w:rPr>
          <w:rFonts w:ascii="Times New Roman"/>
          <w:b w:val="false"/>
          <w:i w:val="false"/>
          <w:color w:val="000000"/>
          <w:sz w:val="28"/>
        </w:rPr>
        <w:t>
      8) 6-үдеріс – сауал нысанын құжаттардың қағаз нысанында болуын белгілеу бөлігінде толтыру және жауапты орындаушының қызметті алушы ұсынған қажетті құжаттарды сканерлеуі және оларды сауал нысанына бекітуі;</w:t>
      </w:r>
    </w:p>
    <w:p>
      <w:pPr>
        <w:spacing w:after="0"/>
        <w:ind w:left="0"/>
        <w:jc w:val="both"/>
      </w:pP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 алушының біліктілік талаптарына және бұйрық беру негіздеріне сәйкестігін қызмет көрсетушінің тексеруі;</w:t>
      </w:r>
    </w:p>
    <w:p>
      <w:pPr>
        <w:spacing w:after="0"/>
        <w:ind w:left="0"/>
        <w:jc w:val="both"/>
      </w:pPr>
      <w:r>
        <w:rPr>
          <w:rFonts w:ascii="Times New Roman"/>
          <w:b w:val="false"/>
          <w:i w:val="false"/>
          <w:color w:val="000000"/>
          <w:sz w:val="28"/>
        </w:rPr>
        <w:t>
      11) 8-үдеріс – көрсетілетін қызмет алушының деректерінде бұзушылықтардың болуымен байланысты сұрау салынған мемлекеттік қызметті көрсетуден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12) 9-үдеріс – көрсетілетін қызметті алушының "Е-лицензиялау" МДБ АЖ-да қалыптастырған мемлекеттік қызмет нәтижесін (рұқсаттарды) алуы. Электрондық құжат көрсетілетін қызмет берушінің уәкілетті тұлғасының ЭЦҚ-сын пайдаланумен қалыптастырылады.</w:t>
      </w:r>
    </w:p>
    <w:bookmarkStart w:name="z49" w:id="56"/>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барысында құрылымдық бөлімшелердің (қызметкерлердің) ақпараттық жүйелерді пайдаланудағы өзара әрекет жасаудың реті мен рәсімдер (әрекеттер) сипаттамасы бизнес-үдерістер анықтамасында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қызмет регламентіне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57"/>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 1 диаграммасы</w:t>
      </w:r>
    </w:p>
    <w:bookmarkEnd w:id="57"/>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17.02.2016 </w:t>
      </w:r>
      <w:r>
        <w:rPr>
          <w:rFonts w:ascii="Times New Roman"/>
          <w:b w:val="false"/>
          <w:i w:val="false"/>
          <w:color w:val="ff0000"/>
          <w:sz w:val="28"/>
        </w:rPr>
        <w:t>№ 198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58"/>
    <w:p>
      <w:pPr>
        <w:spacing w:after="0"/>
        <w:ind w:left="0"/>
        <w:jc w:val="left"/>
      </w:pPr>
      <w:r>
        <w:rPr>
          <w:rFonts w:ascii="Times New Roman"/>
          <w:b/>
          <w:i w:val="false"/>
          <w:color w:val="000000"/>
        </w:rPr>
        <w:t xml:space="preserve"> Мемлекеттік корпорация арқылы көрсетілетін электрондық</w:t>
      </w:r>
      <w:r>
        <w:br/>
      </w:r>
      <w:r>
        <w:rPr>
          <w:rFonts w:ascii="Times New Roman"/>
          <w:b/>
          <w:i w:val="false"/>
          <w:color w:val="000000"/>
        </w:rPr>
        <w:t>мемлекеттік қызметті көрсету кезіндегі функционалдық</w:t>
      </w:r>
      <w:r>
        <w:br/>
      </w:r>
      <w:r>
        <w:rPr>
          <w:rFonts w:ascii="Times New Roman"/>
          <w:b/>
          <w:i w:val="false"/>
          <w:color w:val="000000"/>
        </w:rPr>
        <w:t xml:space="preserve">өзара іс-қимылының № 2 диаграммасы  </w:t>
      </w:r>
    </w:p>
    <w:bookmarkEnd w:id="58"/>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56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7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үшін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55" w:id="59"/>
    <w:p>
      <w:pPr>
        <w:spacing w:after="0"/>
        <w:ind w:left="0"/>
        <w:jc w:val="left"/>
      </w:pPr>
      <w:r>
        <w:rPr>
          <w:rFonts w:ascii="Times New Roman"/>
          <w:b/>
          <w:i w:val="false"/>
          <w:color w:val="000000"/>
        </w:rPr>
        <w:t xml:space="preserve"> Мемлекеттік қызметті көрсету бизнес – үдерісінің анықтамасы</w:t>
      </w:r>
    </w:p>
    <w:bookmarkEnd w:id="59"/>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"Теле-, радиоарналарды тарату жөніндегі қызметпен айналысу үшін лицензия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753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753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655 бұйрығына</w:t>
            </w:r>
            <w:r>
              <w:br/>
            </w:r>
            <w:r>
              <w:rPr>
                <w:rFonts w:ascii="Times New Roman"/>
                <w:b w:val="false"/>
                <w:i w:val="false"/>
                <w:color w:val="000000"/>
                <w:sz w:val="20"/>
              </w:rPr>
              <w:t>3-қосымша</w:t>
            </w:r>
          </w:p>
        </w:tc>
      </w:tr>
    </w:tbl>
    <w:bookmarkStart w:name="z58" w:id="60"/>
    <w:p>
      <w:pPr>
        <w:spacing w:after="0"/>
        <w:ind w:left="0"/>
        <w:jc w:val="left"/>
      </w:pPr>
      <w:r>
        <w:rPr>
          <w:rFonts w:ascii="Times New Roman"/>
          <w:b/>
          <w:i w:val="false"/>
          <w:color w:val="000000"/>
        </w:rPr>
        <w:t xml:space="preserve"> "Қазақстан Республикасының аумағында таратылатын шетелдік</w:t>
      </w:r>
      <w:r>
        <w:br/>
      </w:r>
      <w:r>
        <w:rPr>
          <w:rFonts w:ascii="Times New Roman"/>
          <w:b/>
          <w:i w:val="false"/>
          <w:color w:val="000000"/>
        </w:rPr>
        <w:t>теле-, радиоарнаны есепке қою, қайта есепке қою, куәліктің</w:t>
      </w:r>
      <w:r>
        <w:br/>
      </w:r>
      <w:r>
        <w:rPr>
          <w:rFonts w:ascii="Times New Roman"/>
          <w:b/>
          <w:i w:val="false"/>
          <w:color w:val="000000"/>
        </w:rPr>
        <w:t>телнұсқасын беру" мемлекеттік көрсетілетін қызмет регламенті</w:t>
      </w:r>
    </w:p>
    <w:bookmarkEnd w:id="60"/>
    <w:bookmarkStart w:name="z59"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2"/>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63"/>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1) Қазақстан Республикасының аумағына таралатын шетелдік теле-, радиоарнаны есепке қою туралы куәлiк;</w:t>
      </w:r>
    </w:p>
    <w:p>
      <w:pPr>
        <w:spacing w:after="0"/>
        <w:ind w:left="0"/>
        <w:jc w:val="both"/>
      </w:pPr>
      <w:r>
        <w:rPr>
          <w:rFonts w:ascii="Times New Roman"/>
          <w:b w:val="false"/>
          <w:i w:val="false"/>
          <w:color w:val="000000"/>
          <w:sz w:val="28"/>
        </w:rPr>
        <w:t>
      2) "Телерадио хабарларын тарату туралы" стандартты 10-тармағында көзделген негіздер бойынша мемлекеттік қызметтерді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13.06.2017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2" w:id="6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64"/>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5"/>
    <w:p>
      <w:pPr>
        <w:spacing w:after="0"/>
        <w:ind w:left="0"/>
        <w:jc w:val="both"/>
      </w:pPr>
      <w:r>
        <w:rPr>
          <w:rFonts w:ascii="Times New Roman"/>
          <w:b w:val="false"/>
          <w:i w:val="false"/>
          <w:color w:val="000000"/>
          <w:sz w:val="28"/>
        </w:rPr>
        <w:t xml:space="preserve">
      1. Мемлекеттік қызметті көрсетудің рәсімін (әрекетін) бастау үшін көрсетілетін қызметті берушіге көрсетілетін қызмет алушының өтінішін немесе электрондық тапсырысын (бұдан әрі –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беру негіз болып табылады.</w:t>
      </w:r>
    </w:p>
    <w:bookmarkEnd w:id="65"/>
    <w:bookmarkStart w:name="z64" w:id="66"/>
    <w:p>
      <w:pPr>
        <w:spacing w:after="0"/>
        <w:ind w:left="0"/>
        <w:jc w:val="both"/>
      </w:pPr>
      <w:r>
        <w:rPr>
          <w:rFonts w:ascii="Times New Roman"/>
          <w:b w:val="false"/>
          <w:i w:val="false"/>
          <w:color w:val="000000"/>
          <w:sz w:val="28"/>
        </w:rPr>
        <w:t>
      2. Мемлекеттік қызметті көрсету әрекетінің құрамына кіретін рәсімдер (әрекеттер), оның орындалуының ұзақтығы:</w:t>
      </w:r>
    </w:p>
    <w:bookmarkEnd w:id="66"/>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қарауға он бес минут ішінде беру (өтініш қағаз түрінде берілген жағдайда);</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көрсетілетін қызмет берушінің құрылымдық бөлімшесінің жауапты орындаушысымен өтінішті өңдеу және порталға бір сағат ішінде жіберу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өтінішке қоса берілген құжаттарды бекітілген квалификациялық талаптарға сәйкестігіне қарастыру. Құжаттардың рәсімделуінің дұрыстығы мен құжаттардың толықтығын сараптау жұмысын жүргізу, мемлекеттік қызмет көрсету нәтижесін он күнтізбелік күн ішінде немесе мемлекеттік қызметті көрсетуден бас тарту туралы дәлелді жауапты рәсімдеу үшін құжаттарды бір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(куәлік беру, куәлікті қайта есепке қою, куәліктің телнұсқасын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басшысының орынбасарынан шешімге төрт сағат ішінде келісім алу (куәлік беру, куәлікті қайта есепке қою, куәліктің телнұсқасын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7)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төрт сағат ішінде қол қою;</w:t>
      </w:r>
    </w:p>
    <w:p>
      <w:pPr>
        <w:spacing w:after="0"/>
        <w:ind w:left="0"/>
        <w:jc w:val="both"/>
      </w:pPr>
      <w:r>
        <w:rPr>
          <w:rFonts w:ascii="Times New Roman"/>
          <w:b w:val="false"/>
          <w:i w:val="false"/>
          <w:color w:val="000000"/>
          <w:sz w:val="28"/>
        </w:rPr>
        <w:t>
      8) кеңсе қызметкерімен мемлекеттік қызметті көрсету нәтижесін екі сағат ішінде беру;</w:t>
      </w:r>
    </w:p>
    <w:bookmarkStart w:name="z65" w:id="67"/>
    <w:p>
      <w:pPr>
        <w:spacing w:after="0"/>
        <w:ind w:left="0"/>
        <w:jc w:val="both"/>
      </w:pPr>
      <w:r>
        <w:rPr>
          <w:rFonts w:ascii="Times New Roman"/>
          <w:b w:val="false"/>
          <w:i w:val="false"/>
          <w:color w:val="000000"/>
          <w:sz w:val="28"/>
        </w:rPr>
        <w:t>
      3. Келесі рәсімге (әрекетке) негіз болып табылатын мемлекеттік қызмет көрсету рәсімінің (әрекетінің) нәтижесі:</w:t>
      </w:r>
    </w:p>
    <w:bookmarkEnd w:id="67"/>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беру;</w:t>
      </w:r>
    </w:p>
    <w:p>
      <w:pPr>
        <w:spacing w:after="0"/>
        <w:ind w:left="0"/>
        <w:jc w:val="both"/>
      </w:pPr>
      <w:r>
        <w:rPr>
          <w:rFonts w:ascii="Times New Roman"/>
          <w:b w:val="false"/>
          <w:i w:val="false"/>
          <w:color w:val="000000"/>
          <w:sz w:val="28"/>
        </w:rPr>
        <w:t>
      2) құрылымдық бөлімше басшысымен өтінішті қарастыру және оны жауапты орындаушыға қарастыруға беру;</w:t>
      </w:r>
    </w:p>
    <w:p>
      <w:pPr>
        <w:spacing w:after="0"/>
        <w:ind w:left="0"/>
        <w:jc w:val="both"/>
      </w:pPr>
      <w:r>
        <w:rPr>
          <w:rFonts w:ascii="Times New Roman"/>
          <w:b w:val="false"/>
          <w:i w:val="false"/>
          <w:color w:val="000000"/>
          <w:sz w:val="28"/>
        </w:rPr>
        <w:t>
      3) өңделген өтінішті порталға орналастыру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куәлікті (қайта есепке қою куәлігін, куәліктің телнұсқасын) рәсімдеу, құрылымдық бөлімше басшысының немесе орынбасарының келісімін алу және қолын қойдыру;</w:t>
      </w:r>
    </w:p>
    <w:p>
      <w:pPr>
        <w:spacing w:after="0"/>
        <w:ind w:left="0"/>
        <w:jc w:val="both"/>
      </w:pPr>
      <w:r>
        <w:rPr>
          <w:rFonts w:ascii="Times New Roman"/>
          <w:b w:val="false"/>
          <w:i w:val="false"/>
          <w:color w:val="000000"/>
          <w:sz w:val="28"/>
        </w:rPr>
        <w:t>
      5) куәлікті (қайта есепке қою куәлігін, куәліктің телнұсқасын) беру.</w:t>
      </w:r>
    </w:p>
    <w:p>
      <w:pPr>
        <w:spacing w:after="0"/>
        <w:ind w:left="0"/>
        <w:jc w:val="both"/>
      </w:pPr>
      <w:r>
        <w:rPr>
          <w:rFonts w:ascii="Times New Roman"/>
          <w:b w:val="false"/>
          <w:i w:val="false"/>
          <w:color w:val="000000"/>
          <w:sz w:val="28"/>
        </w:rPr>
        <w:t>
      Мемлекеттік қызметті алу үшін өтініш мына жағдайда түссе:</w:t>
      </w:r>
    </w:p>
    <w:p>
      <w:pPr>
        <w:spacing w:after="0"/>
        <w:ind w:left="0"/>
        <w:jc w:val="both"/>
      </w:pPr>
      <w:r>
        <w:rPr>
          <w:rFonts w:ascii="Times New Roman"/>
          <w:b w:val="false"/>
          <w:i w:val="false"/>
          <w:color w:val="000000"/>
          <w:sz w:val="28"/>
        </w:rPr>
        <w:t>
      электрондық түрде – нәтижесі электрондық құжат түрінде рәсімделеді;</w:t>
      </w:r>
    </w:p>
    <w:p>
      <w:pPr>
        <w:spacing w:after="0"/>
        <w:ind w:left="0"/>
        <w:jc w:val="both"/>
      </w:pPr>
      <w:r>
        <w:rPr>
          <w:rFonts w:ascii="Times New Roman"/>
          <w:b w:val="false"/>
          <w:i w:val="false"/>
          <w:color w:val="000000"/>
          <w:sz w:val="28"/>
        </w:rPr>
        <w:t>
      қағаз түрде – нәтижесі электрондық құжат түрінде рәсімделеді, басшымен немесе орынбасарымен қол қойылады және көрсетілетін қызметті берушінің мөрімен куәландырылады.</w:t>
      </w:r>
    </w:p>
    <w:bookmarkStart w:name="z66" w:id="68"/>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68"/>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9"/>
    <w:p>
      <w:pPr>
        <w:spacing w:after="0"/>
        <w:ind w:left="0"/>
        <w:jc w:val="both"/>
      </w:pPr>
      <w:r>
        <w:rPr>
          <w:rFonts w:ascii="Times New Roman"/>
          <w:b w:val="false"/>
          <w:i w:val="false"/>
          <w:color w:val="000000"/>
          <w:sz w:val="28"/>
        </w:rPr>
        <w:t>
      7. Мемлекеттік қызметті көрсету барысында көрсетілетін қызметті берушінің келесі құрылымдық бөлімшелері (қызметкерлері) әрекет етуге қатысады:</w:t>
      </w:r>
    </w:p>
    <w:bookmarkEnd w:id="69"/>
    <w:p>
      <w:pPr>
        <w:spacing w:after="0"/>
        <w:ind w:left="0"/>
        <w:jc w:val="both"/>
      </w:pPr>
      <w:r>
        <w:rPr>
          <w:rFonts w:ascii="Times New Roman"/>
          <w:b w:val="false"/>
          <w:i w:val="false"/>
          <w:color w:val="000000"/>
          <w:sz w:val="28"/>
        </w:rPr>
        <w:t>
      көрсетілетін қызметті беруші басшысы немесе орынбасары;</w:t>
      </w:r>
    </w:p>
    <w:p>
      <w:pPr>
        <w:spacing w:after="0"/>
        <w:ind w:left="0"/>
        <w:jc w:val="both"/>
      </w:pPr>
      <w:r>
        <w:rPr>
          <w:rFonts w:ascii="Times New Roman"/>
          <w:b w:val="false"/>
          <w:i w:val="false"/>
          <w:color w:val="000000"/>
          <w:sz w:val="28"/>
        </w:rPr>
        <w:t>
      құрылымдық бөлімше басшысы немесе орынбасары;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кеңсе қызметкері;</w:t>
      </w:r>
    </w:p>
    <w:bookmarkStart w:name="z68" w:id="7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(әрекеттер) реттілігінің сипаттамасы:</w:t>
      </w:r>
    </w:p>
    <w:bookmarkEnd w:id="70"/>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беру;</w:t>
      </w:r>
    </w:p>
    <w:p>
      <w:pPr>
        <w:spacing w:after="0"/>
        <w:ind w:left="0"/>
        <w:jc w:val="both"/>
      </w:pPr>
      <w:r>
        <w:rPr>
          <w:rFonts w:ascii="Times New Roman"/>
          <w:b w:val="false"/>
          <w:i w:val="false"/>
          <w:color w:val="000000"/>
          <w:sz w:val="28"/>
        </w:rPr>
        <w:t>
      2) көрсетілетін қызмет берушінің құрылымдық бөлімше басшысымен өтінішті қарастыру және оны жауапты орындаушыға қарастыруға екі сағат ішінде беру;</w:t>
      </w:r>
    </w:p>
    <w:p>
      <w:pPr>
        <w:spacing w:after="0"/>
        <w:ind w:left="0"/>
        <w:jc w:val="both"/>
      </w:pPr>
      <w:r>
        <w:rPr>
          <w:rFonts w:ascii="Times New Roman"/>
          <w:b w:val="false"/>
          <w:i w:val="false"/>
          <w:color w:val="000000"/>
          <w:sz w:val="28"/>
        </w:rPr>
        <w:t>
      3) жауапты орындаушы көрсетілетін қызмет берушінің кеңсе қызметкерінен өтініш түскен сәттен бастап оны өңдейді және порталға бір сағат ішінде жібереді (өтініш қағаз түрінде берілген жағдайда);</w:t>
      </w:r>
    </w:p>
    <w:p>
      <w:pPr>
        <w:spacing w:after="0"/>
        <w:ind w:left="0"/>
        <w:jc w:val="both"/>
      </w:pPr>
      <w:r>
        <w:rPr>
          <w:rFonts w:ascii="Times New Roman"/>
          <w:b w:val="false"/>
          <w:i w:val="false"/>
          <w:color w:val="000000"/>
          <w:sz w:val="28"/>
        </w:rPr>
        <w:t>
      4) жауапты орындаушымен өтінішке қоса берілген құжаттарды бекітілген квалификациялық талаптарға сәйкестігіне қарастыру. Құжаттардың рәсімделуінің дұрыстығы мен құжаттардың толықтығын сараптау жұмысын жүргізу, мемлекеттік қызмет көрсету нәтижесін он күнтізбелік күн ішінде немесе мемлекеттік қызметті көрсетуден бас тарту туралы дәлелді жауапты рәсімдеу үшін құжаттарды бір жұмыс күні ішінде дайындау;</w:t>
      </w:r>
    </w:p>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(куәлік беру, куәлікті қайта есепке қою, куәліктің телнұсқасын немесе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төрт сағат ішінде қол қою);</w:t>
      </w:r>
    </w:p>
    <w:p>
      <w:pPr>
        <w:spacing w:after="0"/>
        <w:ind w:left="0"/>
        <w:jc w:val="both"/>
      </w:pPr>
      <w:r>
        <w:rPr>
          <w:rFonts w:ascii="Times New Roman"/>
          <w:b w:val="false"/>
          <w:i w:val="false"/>
          <w:color w:val="000000"/>
          <w:sz w:val="28"/>
        </w:rPr>
        <w:t>
      7) кеңсе қызметкерімен мемлекеттік қызметті көрсету нәтижесін екі сағат ішінде беру;</w:t>
      </w:r>
    </w:p>
    <w:bookmarkStart w:name="z69" w:id="71"/>
    <w:p>
      <w:pPr>
        <w:spacing w:after="0"/>
        <w:ind w:left="0"/>
        <w:jc w:val="left"/>
      </w:pPr>
      <w:r>
        <w:rPr>
          <w:rFonts w:ascii="Times New Roman"/>
          <w:b/>
          <w:i w:val="false"/>
          <w:color w:val="000000"/>
        </w:rPr>
        <w:t xml:space="preserve"> 4-тарау. Өзге қөрсетелетін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қоғамдық даму министрінің 17.04.2019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72"/>
    <w:p>
      <w:pPr>
        <w:spacing w:after="0"/>
        <w:ind w:left="0"/>
        <w:jc w:val="both"/>
      </w:pPr>
      <w:r>
        <w:rPr>
          <w:rFonts w:ascii="Times New Roman"/>
          <w:b w:val="false"/>
          <w:i w:val="false"/>
          <w:color w:val="000000"/>
          <w:sz w:val="28"/>
        </w:rPr>
        <w:t xml:space="preserve">
       9. Мемлекеттік қызметті портал арқылы көрсету негізінде көрсетілетін қызметті берушінің және көрсетілетін қызметті алушының жүгіну тәртібі мен рәсімдердің (іс-қимылының)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іс-қимылдың диаграммасында келтірілген.</w:t>
      </w:r>
    </w:p>
    <w:bookmarkEnd w:id="72"/>
    <w:bookmarkStart w:name="z70" w:id="73"/>
    <w:p>
      <w:pPr>
        <w:spacing w:after="0"/>
        <w:ind w:left="0"/>
        <w:jc w:val="both"/>
      </w:pPr>
      <w:r>
        <w:rPr>
          <w:rFonts w:ascii="Times New Roman"/>
          <w:b w:val="false"/>
          <w:i w:val="false"/>
          <w:color w:val="000000"/>
          <w:sz w:val="28"/>
        </w:rPr>
        <w:t>
      1) көрсетілетін қызметті алушы порталда көрсетілетін қызметті алушының компьютерінің интернет-браузеріне сақталған өзінің электрондық цифрлық қолтаңбасының (бұдан әрі – ЭЦҚ) тіркеу куәлігінің көмегімен жүзеге асырады (порталда тіркелмеген алушылар үшін жүзеге асырылады);</w:t>
      </w:r>
    </w:p>
    <w:bookmarkEnd w:id="73"/>
    <w:bookmarkStart w:name="z71" w:id="74"/>
    <w:p>
      <w:pPr>
        <w:spacing w:after="0"/>
        <w:ind w:left="0"/>
        <w:jc w:val="both"/>
      </w:pPr>
      <w:r>
        <w:rPr>
          <w:rFonts w:ascii="Times New Roman"/>
          <w:b w:val="false"/>
          <w:i w:val="false"/>
          <w:color w:val="000000"/>
          <w:sz w:val="28"/>
        </w:rPr>
        <w:t>
      2) 1-үдеріс – көрсетілетін қызметті алушының компьютерінің интернет-браузеріне ЭЦҚ тіркеу куәлігін бекітуі, мемлекеттік қызметті алу үшін алушының порталда парольді енгізуі (авторизациялау үдерісі);</w:t>
      </w:r>
    </w:p>
    <w:bookmarkEnd w:id="74"/>
    <w:bookmarkStart w:name="z72" w:id="75"/>
    <w:p>
      <w:pPr>
        <w:spacing w:after="0"/>
        <w:ind w:left="0"/>
        <w:jc w:val="both"/>
      </w:pPr>
      <w:r>
        <w:rPr>
          <w:rFonts w:ascii="Times New Roman"/>
          <w:b w:val="false"/>
          <w:i w:val="false"/>
          <w:color w:val="000000"/>
          <w:sz w:val="28"/>
        </w:rPr>
        <w:t>
      3) 1-шарт – логин (жеке сәйкестендіру нөмірі (бұдан әрі – ЖСН)/бизнес-сәйкестендіру нөмірін (бұдан әрі – БСН) мен пароль арқылы тіркелген көрсетілетін қызметті алушы туралы деректердің дұрыстығын порталда тексеру;</w:t>
      </w:r>
    </w:p>
    <w:bookmarkEnd w:id="75"/>
    <w:bookmarkStart w:name="z103" w:id="76"/>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 авторизациялаудан бас тарту туралы хабарламаны қалыптастырады;</w:t>
      </w:r>
    </w:p>
    <w:bookmarkEnd w:id="76"/>
    <w:bookmarkStart w:name="z104" w:id="77"/>
    <w:p>
      <w:pPr>
        <w:spacing w:after="0"/>
        <w:ind w:left="0"/>
        <w:jc w:val="both"/>
      </w:pPr>
      <w:r>
        <w:rPr>
          <w:rFonts w:ascii="Times New Roman"/>
          <w:b w:val="false"/>
          <w:i w:val="false"/>
          <w:color w:val="000000"/>
          <w:sz w:val="28"/>
        </w:rPr>
        <w:t>
      5) 3-үдеріс – алушының осы Регламентте көрсетілген қызметті таңдауы, қызметті көрсету үшін сұрау нысанын экранға шығару, оның құрылымдық және форматтық талаптарын ескеріп, қажетті құжаттарды электрондық түрде бекіте отырып алушының нысанды толтыруы (деректер енгізу);</w:t>
      </w:r>
    </w:p>
    <w:bookmarkEnd w:id="77"/>
    <w:bookmarkStart w:name="z105" w:id="78"/>
    <w:p>
      <w:pPr>
        <w:spacing w:after="0"/>
        <w:ind w:left="0"/>
        <w:jc w:val="both"/>
      </w:pPr>
      <w:r>
        <w:rPr>
          <w:rFonts w:ascii="Times New Roman"/>
          <w:b w:val="false"/>
          <w:i w:val="false"/>
          <w:color w:val="000000"/>
          <w:sz w:val="28"/>
        </w:rPr>
        <w:t>
      6) 4-үдеріс – сұрауды куәландыру (қол қою) үшін алушымен ЭЦҚ тіркеу куәлігін таңдауы;</w:t>
      </w:r>
    </w:p>
    <w:bookmarkEnd w:id="78"/>
    <w:bookmarkStart w:name="z106" w:id="79"/>
    <w:p>
      <w:pPr>
        <w:spacing w:after="0"/>
        <w:ind w:left="0"/>
        <w:jc w:val="both"/>
      </w:pPr>
      <w:r>
        <w:rPr>
          <w:rFonts w:ascii="Times New Roman"/>
          <w:b w:val="false"/>
          <w:i w:val="false"/>
          <w:color w:val="000000"/>
          <w:sz w:val="28"/>
        </w:rPr>
        <w:t>
      7) 2-шарт – порталда ЭЦҚ тіркеу куәлігінің әрекет ету мерзімін және тізімде қайтарып алынған (күші жойылған) тіркеу куәлігінің болмауын, сондай-ақ сауалда көрсетілген ЖСН/БСН және ЭЦҚ тіркеу куәлігінде көрсетілген ЖСН/БСН арасындағы сәйкестендіру деректеріне сәйкес келуін тексеру;</w:t>
      </w:r>
    </w:p>
    <w:bookmarkEnd w:id="79"/>
    <w:bookmarkStart w:name="z107" w:id="80"/>
    <w:p>
      <w:pPr>
        <w:spacing w:after="0"/>
        <w:ind w:left="0"/>
        <w:jc w:val="both"/>
      </w:pPr>
      <w:r>
        <w:rPr>
          <w:rFonts w:ascii="Times New Roman"/>
          <w:b w:val="false"/>
          <w:i w:val="false"/>
          <w:color w:val="000000"/>
          <w:sz w:val="28"/>
        </w:rPr>
        <w:t>
      8) 5-үдеріс – көрсетілетін қызметті алушының ЭЦҚ шынайылығының расталмауымен байланысты сұратылған қызметтен бас тарту туралы хабарламаны құрастыру;</w:t>
      </w:r>
    </w:p>
    <w:bookmarkEnd w:id="80"/>
    <w:bookmarkStart w:name="z108" w:id="81"/>
    <w:p>
      <w:pPr>
        <w:spacing w:after="0"/>
        <w:ind w:left="0"/>
        <w:jc w:val="both"/>
      </w:pPr>
      <w:r>
        <w:rPr>
          <w:rFonts w:ascii="Times New Roman"/>
          <w:b w:val="false"/>
          <w:i w:val="false"/>
          <w:color w:val="000000"/>
          <w:sz w:val="28"/>
        </w:rPr>
        <w:t xml:space="preserve">
      9) 6-үдеріс – көрсетілетін қызметті алушының ЭЦҚ-сы арқылы қызметті көрсетуге сауалдың толтырылған нысанын (енгізілген деректерді) куәландыруы (қол қоюы); </w:t>
      </w:r>
    </w:p>
    <w:bookmarkEnd w:id="81"/>
    <w:bookmarkStart w:name="z109" w:id="82"/>
    <w:p>
      <w:pPr>
        <w:spacing w:after="0"/>
        <w:ind w:left="0"/>
        <w:jc w:val="both"/>
      </w:pPr>
      <w:r>
        <w:rPr>
          <w:rFonts w:ascii="Times New Roman"/>
          <w:b w:val="false"/>
          <w:i w:val="false"/>
          <w:color w:val="000000"/>
          <w:sz w:val="28"/>
        </w:rPr>
        <w:t xml:space="preserve">
      10) 7-үдеріс – "Е-лицензиялау" мемлекеттік деректер базасының ақпараттық жүйесіне (бұдан әрі – МДБ АЖ) электрондық құжатты (көрсетілетін қызметті алушының сауалын) тіркеу және "Е-лицензиялау" МДБ АЖ-дағы сауалды өңдеу; </w:t>
      </w:r>
    </w:p>
    <w:bookmarkEnd w:id="82"/>
    <w:bookmarkStart w:name="z110" w:id="83"/>
    <w:p>
      <w:pPr>
        <w:spacing w:after="0"/>
        <w:ind w:left="0"/>
        <w:jc w:val="both"/>
      </w:pPr>
      <w:r>
        <w:rPr>
          <w:rFonts w:ascii="Times New Roman"/>
          <w:b w:val="false"/>
          <w:i w:val="false"/>
          <w:color w:val="000000"/>
          <w:sz w:val="28"/>
        </w:rPr>
        <w:t>
      11) 3-шарт – көрсетілетін қызмет алушының біліктілік талаптарына және бұйрық беру негіздеріне сәйкестігін көрсетілетін қызметті берушінің тексеруі;</w:t>
      </w:r>
    </w:p>
    <w:bookmarkEnd w:id="83"/>
    <w:bookmarkStart w:name="z111" w:id="84"/>
    <w:p>
      <w:pPr>
        <w:spacing w:after="0"/>
        <w:ind w:left="0"/>
        <w:jc w:val="both"/>
      </w:pPr>
      <w:r>
        <w:rPr>
          <w:rFonts w:ascii="Times New Roman"/>
          <w:b w:val="false"/>
          <w:i w:val="false"/>
          <w:color w:val="000000"/>
          <w:sz w:val="28"/>
        </w:rPr>
        <w:t>
      12) 8-үдеріс – "Е-лицензиялау" МДБ АЖ-дағы көрсетілетін қызметті алушының деректерінде бұзушылықтардың болуына байланысты сұратылған қызметті көрсетуден бас тарту туралы хабарламаны қалыптастыру;</w:t>
      </w:r>
    </w:p>
    <w:bookmarkEnd w:id="84"/>
    <w:bookmarkStart w:name="z112" w:id="85"/>
    <w:p>
      <w:pPr>
        <w:spacing w:after="0"/>
        <w:ind w:left="0"/>
        <w:jc w:val="both"/>
      </w:pPr>
      <w:r>
        <w:rPr>
          <w:rFonts w:ascii="Times New Roman"/>
          <w:b w:val="false"/>
          <w:i w:val="false"/>
          <w:color w:val="000000"/>
          <w:sz w:val="28"/>
        </w:rPr>
        <w:t>
      13) 9-үдеріс – алушының порталда қалыптастырылған қызмет нәтижесін (бұйрықты) алуы. Электрондық құжат көрсетілетін қызметті берушінің уәкілетті тұлғасының ЭЦҚ-сын пайдалануымен құрастырылады.</w:t>
      </w:r>
    </w:p>
    <w:bookmarkEnd w:id="85"/>
    <w:bookmarkStart w:name="z113" w:id="86"/>
    <w:p>
      <w:pPr>
        <w:spacing w:after="0"/>
        <w:ind w:left="0"/>
        <w:jc w:val="both"/>
      </w:pPr>
      <w:r>
        <w:rPr>
          <w:rFonts w:ascii="Times New Roman"/>
          <w:b w:val="false"/>
          <w:i w:val="false"/>
          <w:color w:val="000000"/>
          <w:sz w:val="28"/>
        </w:rPr>
        <w:t>
      10. Көрсетілетін қызметті беруші арқылы қадамдық іс-қимылдар және шешімдер (электрондық мемлекеттік қызметті көрсету кезінде функционалдық өзара іс-қимылдың № 2 диаграммасы) мынадай жолмен жүзеге асырылады:</w:t>
      </w:r>
    </w:p>
    <w:bookmarkEnd w:id="86"/>
    <w:bookmarkStart w:name="z114" w:id="87"/>
    <w:p>
      <w:pPr>
        <w:spacing w:after="0"/>
        <w:ind w:left="0"/>
        <w:jc w:val="both"/>
      </w:pPr>
      <w:r>
        <w:rPr>
          <w:rFonts w:ascii="Times New Roman"/>
          <w:b w:val="false"/>
          <w:i w:val="false"/>
          <w:color w:val="000000"/>
          <w:sz w:val="28"/>
        </w:rPr>
        <w:t>
      1) 1-үдеріс – көрсетілетін қызметті берушінің жауапты орындаушысы мемлекеттік қызметті көрсету үшін "Е-лицензиялау" МДБ АЖ-ғе логин мен паролін енгізуі (авторизациялау үдерісі);</w:t>
      </w:r>
    </w:p>
    <w:bookmarkEnd w:id="87"/>
    <w:bookmarkStart w:name="z115" w:id="88"/>
    <w:p>
      <w:pPr>
        <w:spacing w:after="0"/>
        <w:ind w:left="0"/>
        <w:jc w:val="both"/>
      </w:pPr>
      <w:r>
        <w:rPr>
          <w:rFonts w:ascii="Times New Roman"/>
          <w:b w:val="false"/>
          <w:i w:val="false"/>
          <w:color w:val="000000"/>
          <w:sz w:val="28"/>
        </w:rPr>
        <w:t>
      2) 1-шарт – көрсетілетін қызметті берушінің тіркелген жауапты орындаушысы туралы деректердің нақтылығын "Е-лицензиялау" МДБ АЖ-да логин және пароль арқылы тексеру;</w:t>
      </w:r>
    </w:p>
    <w:bookmarkEnd w:id="88"/>
    <w:bookmarkStart w:name="z116" w:id="89"/>
    <w:p>
      <w:pPr>
        <w:spacing w:after="0"/>
        <w:ind w:left="0"/>
        <w:jc w:val="both"/>
      </w:pPr>
      <w:r>
        <w:rPr>
          <w:rFonts w:ascii="Times New Roman"/>
          <w:b w:val="false"/>
          <w:i w:val="false"/>
          <w:color w:val="000000"/>
          <w:sz w:val="28"/>
        </w:rPr>
        <w:t>
      3) 2-үдеріс – көрсетілетін қызметті беруші жауапты орындаушысының деректерінде бұзушылықтардың болуына байланысты авторизациялаудан бас тарту туралы хабарламаны "Е-лицензиялау" МДБ АЖ-да қалыптастыру;</w:t>
      </w:r>
    </w:p>
    <w:bookmarkEnd w:id="89"/>
    <w:bookmarkStart w:name="z117" w:id="90"/>
    <w:p>
      <w:pPr>
        <w:spacing w:after="0"/>
        <w:ind w:left="0"/>
        <w:jc w:val="both"/>
      </w:pPr>
      <w:r>
        <w:rPr>
          <w:rFonts w:ascii="Times New Roman"/>
          <w:b w:val="false"/>
          <w:i w:val="false"/>
          <w:color w:val="000000"/>
          <w:sz w:val="28"/>
        </w:rPr>
        <w:t>
      4) 3-үдеріс – көрсетілетін қызметті берушінің жауапты орындаушысының осы Регламентте көрсетілген қызметті таңдауы, қызметті көрсету үшін сұрау нысанын экранға шығаруы және көрсетілетін қызметті берушінің жауапты орындаушының көрсетілетін қызметті алушының деректерін енгізуі;</w:t>
      </w:r>
    </w:p>
    <w:bookmarkEnd w:id="90"/>
    <w:bookmarkStart w:name="z118" w:id="91"/>
    <w:p>
      <w:pPr>
        <w:spacing w:after="0"/>
        <w:ind w:left="0"/>
        <w:jc w:val="both"/>
      </w:pPr>
      <w:r>
        <w:rPr>
          <w:rFonts w:ascii="Times New Roman"/>
          <w:b w:val="false"/>
          <w:i w:val="false"/>
          <w:color w:val="000000"/>
          <w:sz w:val="28"/>
        </w:rPr>
        <w:t>
      5) 4-үдеріс – "жеке тұлғалар" мемлекеттік дерекқорында (бұдан әрі – ЖТ МДҚ)/"заңды тұлғалар" мемлекеттік дерекқорында (бұдан әрі – ЗТ МДҚ) "электрондық үкіметтің" шлюзі (бұдан әрі – ЭҮШ) арқылы көрсетілетін қызметті алушының деректері туралы сұрау салу;</w:t>
      </w:r>
    </w:p>
    <w:bookmarkEnd w:id="91"/>
    <w:bookmarkStart w:name="z119" w:id="92"/>
    <w:p>
      <w:pPr>
        <w:spacing w:after="0"/>
        <w:ind w:left="0"/>
        <w:jc w:val="both"/>
      </w:pPr>
      <w:r>
        <w:rPr>
          <w:rFonts w:ascii="Times New Roman"/>
          <w:b w:val="false"/>
          <w:i w:val="false"/>
          <w:color w:val="000000"/>
          <w:sz w:val="28"/>
        </w:rPr>
        <w:t>
      6) 2-шарт – ЖТ МДҚ/ЗТ МДҚ-да көрсетілетін қызметті алушы деректерінің болуын тексеру;</w:t>
      </w:r>
    </w:p>
    <w:bookmarkEnd w:id="92"/>
    <w:bookmarkStart w:name="z120" w:id="93"/>
    <w:p>
      <w:pPr>
        <w:spacing w:after="0"/>
        <w:ind w:left="0"/>
        <w:jc w:val="both"/>
      </w:pPr>
      <w:r>
        <w:rPr>
          <w:rFonts w:ascii="Times New Roman"/>
          <w:b w:val="false"/>
          <w:i w:val="false"/>
          <w:color w:val="000000"/>
          <w:sz w:val="28"/>
        </w:rPr>
        <w:t>
      7) 5-үдеріс – ЖТ МДҚ/ЗТ МДҚ-да көрсетілетін қызметті алушы деректерінің болмауына байланысты деректерді алу мүмкін еместігі туралы хабарламаны құрастыру;</w:t>
      </w:r>
    </w:p>
    <w:bookmarkEnd w:id="93"/>
    <w:bookmarkStart w:name="z121" w:id="94"/>
    <w:p>
      <w:pPr>
        <w:spacing w:after="0"/>
        <w:ind w:left="0"/>
        <w:jc w:val="both"/>
      </w:pPr>
      <w:r>
        <w:rPr>
          <w:rFonts w:ascii="Times New Roman"/>
          <w:b w:val="false"/>
          <w:i w:val="false"/>
          <w:color w:val="000000"/>
          <w:sz w:val="28"/>
        </w:rPr>
        <w:t>
      8) 6-үдеріс – сауал нысанын құжаттардың қағаз нысанында болуын белгілеу бөлігінде толтыру және жауапты орындаушының көрсетілетін қызметті алушы ұсынған қажетті құжаттарды сканерлеуі және оларды сұрау нысанына бекітуі;</w:t>
      </w:r>
    </w:p>
    <w:bookmarkEnd w:id="94"/>
    <w:bookmarkStart w:name="z122" w:id="95"/>
    <w:p>
      <w:pPr>
        <w:spacing w:after="0"/>
        <w:ind w:left="0"/>
        <w:jc w:val="both"/>
      </w:pPr>
      <w:r>
        <w:rPr>
          <w:rFonts w:ascii="Times New Roman"/>
          <w:b w:val="false"/>
          <w:i w:val="false"/>
          <w:color w:val="000000"/>
          <w:sz w:val="28"/>
        </w:rPr>
        <w:t>
      9) 7-үдеріс – "Е-лицензиялау" МДҚ АЖ-да сұрауды тіркеу және "Е-лицензиялау" МДҚ АЖ-да көрсетілетін қызметті өңдеу;</w:t>
      </w:r>
    </w:p>
    <w:bookmarkEnd w:id="95"/>
    <w:bookmarkStart w:name="z123" w:id="96"/>
    <w:p>
      <w:pPr>
        <w:spacing w:after="0"/>
        <w:ind w:left="0"/>
        <w:jc w:val="both"/>
      </w:pPr>
      <w:r>
        <w:rPr>
          <w:rFonts w:ascii="Times New Roman"/>
          <w:b w:val="false"/>
          <w:i w:val="false"/>
          <w:color w:val="000000"/>
          <w:sz w:val="28"/>
        </w:rPr>
        <w:t xml:space="preserve">
      10) 3-шарт – көрсетілетін қызметті алушының біліктілік талаптарына және бұйрық беру негіздеріне сәйкестігін көрсетілетін қызметті берушінің тексеруі; </w:t>
      </w:r>
    </w:p>
    <w:bookmarkEnd w:id="96"/>
    <w:bookmarkStart w:name="z124" w:id="97"/>
    <w:p>
      <w:pPr>
        <w:spacing w:after="0"/>
        <w:ind w:left="0"/>
        <w:jc w:val="both"/>
      </w:pPr>
      <w:r>
        <w:rPr>
          <w:rFonts w:ascii="Times New Roman"/>
          <w:b w:val="false"/>
          <w:i w:val="false"/>
          <w:color w:val="000000"/>
          <w:sz w:val="28"/>
        </w:rPr>
        <w:t>
      11) 8-үдеріс – көрсетілетін қызметті алушының деректерінде бұзушылықтардың болуына байланысты сұратылған қызметті көрсетуден бас тарту туралы хабарламаны "Е-лицензиялау" МДҚ АЖ-да қалыптастыру;</w:t>
      </w:r>
    </w:p>
    <w:bookmarkEnd w:id="97"/>
    <w:bookmarkStart w:name="z125" w:id="98"/>
    <w:p>
      <w:pPr>
        <w:spacing w:after="0"/>
        <w:ind w:left="0"/>
        <w:jc w:val="both"/>
      </w:pPr>
      <w:r>
        <w:rPr>
          <w:rFonts w:ascii="Times New Roman"/>
          <w:b w:val="false"/>
          <w:i w:val="false"/>
          <w:color w:val="000000"/>
          <w:sz w:val="28"/>
        </w:rPr>
        <w:t>
      12) 9-үдеріс – алушының "Е-лицензиялау" МДҚ АЖ-да қалыптастырған қызмет нәтижесін (рұқсаттарды) алуы. Электрондық құжат көрсетілетін қызметті берушінің уәкілетті тұлғасының ЭЦҚ-сын пайдаланумен қалыптастырылады.</w:t>
      </w:r>
    </w:p>
    <w:bookmarkEnd w:id="98"/>
    <w:bookmarkStart w:name="z126" w:id="99"/>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 (қызметкерлері) арасында рәсімдердің (іс-қимылдардің) бірізділігін сипаттау және мемлекеттік қызметті көрсету процесінде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таратылатын шетелдік теле-, радиоарнаны</w:t>
            </w:r>
            <w:r>
              <w:br/>
            </w:r>
            <w:r>
              <w:rPr>
                <w:rFonts w:ascii="Times New Roman"/>
                <w:b w:val="false"/>
                <w:i w:val="false"/>
                <w:color w:val="000000"/>
                <w:sz w:val="20"/>
              </w:rPr>
              <w:t>есепке қою, 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74" w:id="100"/>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әрекет жасаудың № 1 диаграммасы</w:t>
      </w:r>
    </w:p>
    <w:bookmarkEnd w:id="100"/>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101"/>
    <w:p>
      <w:pPr>
        <w:spacing w:after="0"/>
        <w:ind w:left="0"/>
        <w:jc w:val="left"/>
      </w:pPr>
      <w:r>
        <w:rPr>
          <w:rFonts w:ascii="Times New Roman"/>
          <w:b/>
          <w:i w:val="false"/>
          <w:color w:val="000000"/>
        </w:rPr>
        <w:t xml:space="preserve"> Шартты белгілер:  </w:t>
      </w:r>
    </w:p>
    <w:bookmarkEnd w:id="101"/>
    <w:p>
      <w:pPr>
        <w:spacing w:after="0"/>
        <w:ind w:left="0"/>
        <w:jc w:val="both"/>
      </w:pPr>
      <w:r>
        <w:drawing>
          <wp:inline distT="0" distB="0" distL="0" distR="0">
            <wp:extent cx="56769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76900" cy="516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аумағына</w:t>
            </w:r>
            <w:r>
              <w:br/>
            </w:r>
            <w:r>
              <w:rPr>
                <w:rFonts w:ascii="Times New Roman"/>
                <w:b w:val="false"/>
                <w:i w:val="false"/>
                <w:color w:val="000000"/>
                <w:sz w:val="20"/>
              </w:rPr>
              <w:t>таралатын шетелдік теле-, радиоарнаны</w:t>
            </w:r>
            <w:r>
              <w:br/>
            </w:r>
            <w:r>
              <w:rPr>
                <w:rFonts w:ascii="Times New Roman"/>
                <w:b w:val="false"/>
                <w:i w:val="false"/>
                <w:color w:val="000000"/>
                <w:sz w:val="20"/>
              </w:rPr>
              <w:t>есепке, 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77" w:id="102"/>
    <w:p>
      <w:pPr>
        <w:spacing w:after="0"/>
        <w:ind w:left="0"/>
        <w:jc w:val="left"/>
      </w:pPr>
      <w:r>
        <w:rPr>
          <w:rFonts w:ascii="Times New Roman"/>
          <w:b/>
          <w:i w:val="false"/>
          <w:color w:val="000000"/>
        </w:rPr>
        <w:t xml:space="preserve"> Мемлекеттік қызметті көрсету бизнес- үдерісінің</w:t>
      </w:r>
      <w:r>
        <w:br/>
      </w:r>
      <w:r>
        <w:rPr>
          <w:rFonts w:ascii="Times New Roman"/>
          <w:b/>
          <w:i w:val="false"/>
          <w:color w:val="000000"/>
        </w:rPr>
        <w:t>анықтамасы</w:t>
      </w:r>
    </w:p>
    <w:bookmarkEnd w:id="102"/>
    <w:p>
      <w:pPr>
        <w:spacing w:after="0"/>
        <w:ind w:left="0"/>
        <w:jc w:val="both"/>
      </w:pPr>
      <w:r>
        <w:rPr>
          <w:rFonts w:ascii="Times New Roman"/>
          <w:b w:val="false"/>
          <w:i w:val="false"/>
          <w:color w:val="000000"/>
          <w:sz w:val="28"/>
        </w:rPr>
        <w:t>
      "Қазақстан Республикасының аумағына таралатын шетелдік теле-, радиоарнаны есепке, қайта есепке қою, куәліктің телнұсқасын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103"/>
    <w:p>
      <w:pPr>
        <w:spacing w:after="0"/>
        <w:ind w:left="0"/>
        <w:jc w:val="left"/>
      </w:pPr>
      <w:r>
        <w:rPr>
          <w:rFonts w:ascii="Times New Roman"/>
          <w:b/>
          <w:i w:val="false"/>
          <w:color w:val="000000"/>
        </w:rPr>
        <w:t xml:space="preserve"> Шартты белгілер:  </w:t>
      </w:r>
    </w:p>
    <w:bookmarkEnd w:id="103"/>
    <w:p>
      <w:pPr>
        <w:spacing w:after="0"/>
        <w:ind w:left="0"/>
        <w:jc w:val="both"/>
      </w:pPr>
      <w:r>
        <w:drawing>
          <wp:inline distT="0" distB="0" distL="0" distR="0">
            <wp:extent cx="4597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97400" cy="217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xml:space="preserve">№ 655 бұйрығына </w:t>
            </w:r>
            <w:r>
              <w:br/>
            </w:r>
            <w:r>
              <w:rPr>
                <w:rFonts w:ascii="Times New Roman"/>
                <w:b w:val="false"/>
                <w:i w:val="false"/>
                <w:color w:val="000000"/>
                <w:sz w:val="20"/>
              </w:rPr>
              <w:t>4-қосымша</w:t>
            </w:r>
          </w:p>
        </w:tc>
      </w:tr>
    </w:tbl>
    <w:bookmarkStart w:name="z80" w:id="104"/>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регламенті</w:t>
      </w:r>
    </w:p>
    <w:bookmarkEnd w:id="104"/>
    <w:p>
      <w:pPr>
        <w:spacing w:after="0"/>
        <w:ind w:left="0"/>
        <w:jc w:val="both"/>
      </w:pPr>
      <w:r>
        <w:rPr>
          <w:rFonts w:ascii="Times New Roman"/>
          <w:b w:val="false"/>
          <w:i w:val="false"/>
          <w:color w:val="ff0000"/>
          <w:sz w:val="28"/>
        </w:rPr>
        <w:t xml:space="preserve">
      Ескерту. Регламент жаңа редакцияда – ҚР Ақпарат және қоғамдық даму министрінің 02.09.2019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105"/>
    <w:p>
      <w:pPr>
        <w:spacing w:after="0"/>
        <w:ind w:left="0"/>
        <w:jc w:val="left"/>
      </w:pPr>
      <w:r>
        <w:rPr>
          <w:rFonts w:ascii="Times New Roman"/>
          <w:b/>
          <w:i w:val="false"/>
          <w:color w:val="000000"/>
        </w:rPr>
        <w:t xml:space="preserve"> 1-тарау. Жалпы ережелер</w:t>
      </w:r>
    </w:p>
    <w:bookmarkEnd w:id="105"/>
    <w:bookmarkStart w:name="z224" w:id="106"/>
    <w:p>
      <w:pPr>
        <w:spacing w:after="0"/>
        <w:ind w:left="0"/>
        <w:jc w:val="both"/>
      </w:pPr>
      <w:r>
        <w:rPr>
          <w:rFonts w:ascii="Times New Roman"/>
          <w:b w:val="false"/>
          <w:i w:val="false"/>
          <w:color w:val="000000"/>
          <w:sz w:val="28"/>
        </w:rPr>
        <w:t xml:space="preserve">
      1. "Мерзімді баспа басылымдарын, ақпараттық агенттіктерді және желілік басылымдарды есепке қою немесе қайта есепке қою"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 </w:t>
      </w:r>
    </w:p>
    <w:bookmarkEnd w:id="10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225" w:id="107"/>
    <w:p>
      <w:pPr>
        <w:spacing w:after="0"/>
        <w:ind w:left="0"/>
        <w:jc w:val="both"/>
      </w:pPr>
      <w:r>
        <w:rPr>
          <w:rFonts w:ascii="Times New Roman"/>
          <w:b w:val="false"/>
          <w:i w:val="false"/>
          <w:color w:val="000000"/>
          <w:sz w:val="28"/>
        </w:rPr>
        <w:t xml:space="preserve">
      2. Көрсетілетін мемлекеттік қызмет нысаны: электрондық. </w:t>
      </w:r>
    </w:p>
    <w:bookmarkEnd w:id="107"/>
    <w:bookmarkStart w:name="z226" w:id="108"/>
    <w:p>
      <w:pPr>
        <w:spacing w:after="0"/>
        <w:ind w:left="0"/>
        <w:jc w:val="both"/>
      </w:pPr>
      <w:r>
        <w:rPr>
          <w:rFonts w:ascii="Times New Roman"/>
          <w:b w:val="false"/>
          <w:i w:val="false"/>
          <w:color w:val="000000"/>
          <w:sz w:val="28"/>
        </w:rPr>
        <w:t>
      3. Мемлекеттік қызмет көрсету нәтижесі:</w:t>
      </w:r>
    </w:p>
    <w:bookmarkEnd w:id="108"/>
    <w:p>
      <w:pPr>
        <w:spacing w:after="0"/>
        <w:ind w:left="0"/>
        <w:jc w:val="both"/>
      </w:pPr>
      <w:r>
        <w:rPr>
          <w:rFonts w:ascii="Times New Roman"/>
          <w:b w:val="false"/>
          <w:i w:val="false"/>
          <w:color w:val="000000"/>
          <w:sz w:val="28"/>
        </w:rPr>
        <w:t>
      1)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қою туралы куәлік немесе мемлекеттік көрсетілетін қызметтің 10-тармағында көрсетілген жағдайлар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227" w:id="10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тәртібінің сипаттауы</w:t>
      </w:r>
    </w:p>
    <w:bookmarkEnd w:id="109"/>
    <w:bookmarkStart w:name="z228" w:id="11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электрондық сұрау салуы мемлекеттік қызмет көрсету жөніндегі рәсімді (іс-қимылды) бастау үшін негіз болып табылады.</w:t>
      </w:r>
    </w:p>
    <w:bookmarkEnd w:id="110"/>
    <w:bookmarkStart w:name="z229" w:id="111"/>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 ұзақтығы: </w:t>
      </w:r>
    </w:p>
    <w:bookmarkEnd w:id="111"/>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он бес минут ішінде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 және оны екі сағат ішінде жауапты орындаушыға қарауға беруі;</w:t>
      </w:r>
    </w:p>
    <w:p>
      <w:pPr>
        <w:spacing w:after="0"/>
        <w:ind w:left="0"/>
        <w:jc w:val="both"/>
      </w:pPr>
      <w:r>
        <w:rPr>
          <w:rFonts w:ascii="Times New Roman"/>
          <w:b w:val="false"/>
          <w:i w:val="false"/>
          <w:color w:val="000000"/>
          <w:sz w:val="28"/>
        </w:rPr>
        <w:t>
      3) көрксетілетін қызметті берушінің құрылымдық бөлімшесінің жауапты орындаушысының өтінімді өңдеуі және оны көрсетілетін қызметті берушінің құрылымдық бөлімшесінің басшысы өтінішті қараған кезден бастап бір сағат ішінде порталға жіберуі;</w:t>
      </w:r>
    </w:p>
    <w:p>
      <w:pPr>
        <w:spacing w:after="0"/>
        <w:ind w:left="0"/>
        <w:jc w:val="both"/>
      </w:pPr>
      <w:r>
        <w:rPr>
          <w:rFonts w:ascii="Times New Roman"/>
          <w:b w:val="false"/>
          <w:i w:val="false"/>
          <w:color w:val="000000"/>
          <w:sz w:val="28"/>
        </w:rPr>
        <w:t>
      4) жауапты орындаушының өтінішті қарауы. Құжаттардың дұрыс ресімделуі және жинақталымы тұрғысында құжаттардың топтамасына талдау жұмысын жүргізу, жеті жұмыс күні ішінде мемлекеттік қызмет көрсету шешімін ресімдеу үшін құжаттарды дайындау;</w:t>
      </w:r>
    </w:p>
    <w:p>
      <w:pPr>
        <w:spacing w:after="0"/>
        <w:ind w:left="0"/>
        <w:jc w:val="both"/>
      </w:pPr>
      <w:r>
        <w:rPr>
          <w:rFonts w:ascii="Times New Roman"/>
          <w:b w:val="false"/>
          <w:i w:val="false"/>
          <w:color w:val="000000"/>
          <w:sz w:val="28"/>
        </w:rPr>
        <w:t>
      5) жауапты орындаушы өтінішті қараған сәттен бастап төрт сағат ішінде көрсетілетін қызметті берушінің құрылымдық бөлімшесі басшысының мемлекеттік қызметті көрсету нәтижесін келісуі;</w:t>
      </w:r>
    </w:p>
    <w:p>
      <w:pPr>
        <w:spacing w:after="0"/>
        <w:ind w:left="0"/>
        <w:jc w:val="both"/>
      </w:pPr>
      <w:r>
        <w:rPr>
          <w:rFonts w:ascii="Times New Roman"/>
          <w:b w:val="false"/>
          <w:i w:val="false"/>
          <w:color w:val="000000"/>
          <w:sz w:val="28"/>
        </w:rPr>
        <w:t>
      6) көрсетілетін қызметті беруші басшысының немесе көрсетілетін қызметті беруші басшысы орынбасарының құрылымдық бөлімшенің басшысы келіскен кезден бастап төрт сағаттың ішінде мемлекеттік қызметті көрсету нәтижесіне қол қоюы;</w:t>
      </w:r>
    </w:p>
    <w:p>
      <w:pPr>
        <w:spacing w:after="0"/>
        <w:ind w:left="0"/>
        <w:jc w:val="both"/>
      </w:pPr>
      <w:r>
        <w:rPr>
          <w:rFonts w:ascii="Times New Roman"/>
          <w:b w:val="false"/>
          <w:i w:val="false"/>
          <w:color w:val="000000"/>
          <w:sz w:val="28"/>
        </w:rPr>
        <w:t>
      7) мемлекеттік қызметті көрсету нәтижесін көрсетілетін мемлекеттік қызметті алушыға порталға жіберу.</w:t>
      </w:r>
    </w:p>
    <w:bookmarkStart w:name="z230" w:id="112"/>
    <w:p>
      <w:pPr>
        <w:spacing w:after="0"/>
        <w:ind w:left="0"/>
        <w:jc w:val="both"/>
      </w:pPr>
      <w:r>
        <w:rPr>
          <w:rFonts w:ascii="Times New Roman"/>
          <w:b w:val="false"/>
          <w:i w:val="false"/>
          <w:color w:val="000000"/>
          <w:sz w:val="28"/>
        </w:rPr>
        <w:t>
      6. Мемлекеттік қызмет көрсету рәсімінің (іс-қимылының) нәтижесі мынадай рәсімді (іс-қимылды) орындауды бастау үшін негіз болады:</w:t>
      </w:r>
    </w:p>
    <w:bookmarkEnd w:id="112"/>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қарауыстыру және оны жауапты орындаушыға қарауға беруі;</w:t>
      </w:r>
    </w:p>
    <w:p>
      <w:pPr>
        <w:spacing w:after="0"/>
        <w:ind w:left="0"/>
        <w:jc w:val="both"/>
      </w:pPr>
      <w:r>
        <w:rPr>
          <w:rFonts w:ascii="Times New Roman"/>
          <w:b w:val="false"/>
          <w:i w:val="false"/>
          <w:color w:val="000000"/>
          <w:sz w:val="28"/>
        </w:rPr>
        <w:t>
      3) өңделген өтінішті порталға орналастыру;</w:t>
      </w:r>
    </w:p>
    <w:p>
      <w:pPr>
        <w:spacing w:after="0"/>
        <w:ind w:left="0"/>
        <w:jc w:val="both"/>
      </w:pPr>
      <w:r>
        <w:rPr>
          <w:rFonts w:ascii="Times New Roman"/>
          <w:b w:val="false"/>
          <w:i w:val="false"/>
          <w:color w:val="000000"/>
          <w:sz w:val="28"/>
        </w:rPr>
        <w:t>
      4) жауапты орындаушының мемлекеттік қызметті көрсету нәтижесін рәсімдеуі және келісу үшін оны көрсетілетін қызметті берушінің құрылымдық бөлімшесінің басшысына беруі және оған көрсетілетін қызметті беруші басшысының немесе көрсетілетін қызметті берушінің басшысы орынбасарының қол қоюы;</w:t>
      </w:r>
    </w:p>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 порталға жіберу.</w:t>
      </w:r>
    </w:p>
    <w:bookmarkStart w:name="z231" w:id="11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сипаттауы</w:t>
      </w:r>
    </w:p>
    <w:bookmarkEnd w:id="113"/>
    <w:bookmarkStart w:name="z232" w:id="1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4"/>
    <w:p>
      <w:pPr>
        <w:spacing w:after="0"/>
        <w:ind w:left="0"/>
        <w:jc w:val="both"/>
      </w:pPr>
      <w:r>
        <w:rPr>
          <w:rFonts w:ascii="Times New Roman"/>
          <w:b w:val="false"/>
          <w:i w:val="false"/>
          <w:color w:val="000000"/>
          <w:sz w:val="28"/>
        </w:rPr>
        <w:t>
      көрсетілетін қызметті берушінің басшысы немесе көрсетілетін қызметті беруші басшысының орынбасары;</w:t>
      </w:r>
    </w:p>
    <w:p>
      <w:pPr>
        <w:spacing w:after="0"/>
        <w:ind w:left="0"/>
        <w:jc w:val="both"/>
      </w:pPr>
      <w:r>
        <w:rPr>
          <w:rFonts w:ascii="Times New Roman"/>
          <w:b w:val="false"/>
          <w:i w:val="false"/>
          <w:color w:val="000000"/>
          <w:sz w:val="28"/>
        </w:rPr>
        <w:t>
      көрсетілетін қызметті берушінің құрылымдық бөлімшенің басшысы;</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кеңсе қызметкері.</w:t>
      </w:r>
    </w:p>
    <w:bookmarkStart w:name="z233" w:id="115"/>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арасындағы рәсімдер (іс-қимылдар) реттілігінің сипаттауы: </w:t>
      </w:r>
    </w:p>
    <w:bookmarkEnd w:id="115"/>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қабылдауы және келіп түскен күні тіркеуі және оны он бес минут ішінде көрсетілетін қызметті берушінің құрылымдық бөлімшесінің басшысына қарауға беруі;</w:t>
      </w:r>
    </w:p>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оны екі сағат ішінде жауапты орындаушыға қарауға беруі;</w:t>
      </w:r>
    </w:p>
    <w:p>
      <w:pPr>
        <w:spacing w:after="0"/>
        <w:ind w:left="0"/>
        <w:jc w:val="both"/>
      </w:pPr>
      <w:r>
        <w:rPr>
          <w:rFonts w:ascii="Times New Roman"/>
          <w:b w:val="false"/>
          <w:i w:val="false"/>
          <w:color w:val="000000"/>
          <w:sz w:val="28"/>
        </w:rPr>
        <w:t>
      3) көрсетілетін қызмет берушінің құрылымдық бөлімшесінің жауапты орындаушысының өтінімді өңдеуі және оны көрсетілетін қызметті берушінің құрылымдық бөлімшесінің басшысы өтінішті қараған кезден бастап бір сағат ішінде порталға жіберуі;</w:t>
      </w:r>
    </w:p>
    <w:p>
      <w:pPr>
        <w:spacing w:after="0"/>
        <w:ind w:left="0"/>
        <w:jc w:val="both"/>
      </w:pPr>
      <w:r>
        <w:rPr>
          <w:rFonts w:ascii="Times New Roman"/>
          <w:b w:val="false"/>
          <w:i w:val="false"/>
          <w:color w:val="000000"/>
          <w:sz w:val="28"/>
        </w:rPr>
        <w:t>
      4) жауапты орындаушының өтінішті қарауы. Құжаттардың дұрыс ресімделуі және жинақталымы тұрғысында құжаттардың топтамасына талдау жұмысын жүргізу, жеті жұмыс күні ішінде мемлекеттік қызмет көрсету шешімін ресімдеу үшін құжаттарды дайындау;</w:t>
      </w:r>
    </w:p>
    <w:p>
      <w:pPr>
        <w:spacing w:after="0"/>
        <w:ind w:left="0"/>
        <w:jc w:val="both"/>
      </w:pPr>
      <w:r>
        <w:rPr>
          <w:rFonts w:ascii="Times New Roman"/>
          <w:b w:val="false"/>
          <w:i w:val="false"/>
          <w:color w:val="000000"/>
          <w:sz w:val="28"/>
        </w:rPr>
        <w:t>
      5) жауапты орындаушы өтінішті қараған сәттен бастап төрт сағат ішінде көрсетілетін қызметті берушінің құрылымдық бөлімшесі басшысының мемлекеттік қызметті көрсету нәтижесін келісуі;</w:t>
      </w:r>
    </w:p>
    <w:p>
      <w:pPr>
        <w:spacing w:after="0"/>
        <w:ind w:left="0"/>
        <w:jc w:val="both"/>
      </w:pPr>
      <w:r>
        <w:rPr>
          <w:rFonts w:ascii="Times New Roman"/>
          <w:b w:val="false"/>
          <w:i w:val="false"/>
          <w:color w:val="000000"/>
          <w:sz w:val="28"/>
        </w:rPr>
        <w:t>
      6) басшы келіскен сәттен бастап төрт сағат ішінде көрсетілетін қызметті беруші басшысының немесе көрсетілетін қызметті берушінің басшысы орынбасарының мемлекеттік қызмет көрсету нәтижесіне қол қоюы;</w:t>
      </w:r>
    </w:p>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беру.</w:t>
      </w:r>
    </w:p>
    <w:bookmarkStart w:name="z234" w:id="116"/>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тәртібін, сондай-ақ ақпараттық жүйелерді пайдалану тәртібінің сипаттауы</w:t>
      </w:r>
    </w:p>
    <w:bookmarkEnd w:id="116"/>
    <w:bookmarkStart w:name="z235" w:id="117"/>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жасамайды.</w:t>
      </w:r>
    </w:p>
    <w:bookmarkEnd w:id="117"/>
    <w:bookmarkStart w:name="z236" w:id="118"/>
    <w:p>
      <w:pPr>
        <w:spacing w:after="0"/>
        <w:ind w:left="0"/>
        <w:jc w:val="both"/>
      </w:pPr>
      <w:r>
        <w:rPr>
          <w:rFonts w:ascii="Times New Roman"/>
          <w:b w:val="false"/>
          <w:i w:val="false"/>
          <w:color w:val="000000"/>
          <w:sz w:val="28"/>
        </w:rPr>
        <w:t xml:space="preserve">
      10. Осы регламентке 1-бұйрыққа 4-қосымша осы бұйрыққа қосымшаға сәйкес жаңа қосымшаға сәйкес көрсетесламентесе) өзге де көрсетілетін қызметті берушетті алушының мемлекеттік қызмет көрсетуге тартылған ақпараттық жүйелердің функционалдық іс-қимылдарлердің функционалдық "электрондық үкімет" веб-порталы арқылы мемлекеттік қызмет көрсету кезіндегі өтініш беру тәртібі мен рәсімдер (іс-қимылдарәртібі мен рәң сипаттауы: </w:t>
      </w:r>
    </w:p>
    <w:bookmarkEnd w:id="118"/>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электрондық цифрлық қолтаңбасын (бұдан әрі – ЭЦҚ) тіркеу куәлігінің көмегімен порталда тіркеуді жүзеге асырады (порталға тіркелмеген тұтынушылар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ЭЦҚ-ны тіркеу куәлігін бекіту, мемлекеттік қызметті алу үшін порталда алушының парольді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(жеке сәйкестендіру нөмірі (бұдан әрі – ЖСН) немесе бизнес сәйкестендіру нөмірі (бұдан әрі – БСН)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алушының осы регламентте көрсетілген көрсетілетін қызметті таңдауы, қызмет көрсету үшін сұрау салу нысанын экранға шығару және оның құрылымы мен форматтық талаптарын ескере отырып, алушының сұрау салу нысанына қажетті құжаттарды электрондық түрде тіркеп, нысанды толтыруы (деректер енгізу);</w:t>
      </w:r>
    </w:p>
    <w:p>
      <w:pPr>
        <w:spacing w:after="0"/>
        <w:ind w:left="0"/>
        <w:jc w:val="both"/>
      </w:pPr>
      <w:r>
        <w:rPr>
          <w:rFonts w:ascii="Times New Roman"/>
          <w:b w:val="false"/>
          <w:i w:val="false"/>
          <w:color w:val="000000"/>
          <w:sz w:val="28"/>
        </w:rPr>
        <w:t>
      6) 4-процесс – алушының сұрау салуды куәландыру (қол қою) үшін ЭЦҚ-ны тіркеу куәлігін таңдауы;</w:t>
      </w:r>
    </w:p>
    <w:p>
      <w:pPr>
        <w:spacing w:after="0"/>
        <w:ind w:left="0"/>
        <w:jc w:val="both"/>
      </w:pPr>
      <w:r>
        <w:rPr>
          <w:rFonts w:ascii="Times New Roman"/>
          <w:b w:val="false"/>
          <w:i w:val="false"/>
          <w:color w:val="000000"/>
          <w:sz w:val="28"/>
        </w:rPr>
        <w:t>
      7) 2-шарт – порталда ЭЦҚ-ны тіркеу куәлігінің қолдану мерзімін және тізімде кері қайтарылған (күші жойылған) тіркеу куәлігінің болмауын, сондай-ақ сұрау салуда көрсетілген ЖСН/БСН арасында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 растамауына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ЭЦҚ-сы арқылы қызмет көрсетуге сұрау салудың толтырылған нысанын (енгізілген деректерін) куәландыру (оған қол қою);</w:t>
      </w:r>
    </w:p>
    <w:p>
      <w:pPr>
        <w:spacing w:after="0"/>
        <w:ind w:left="0"/>
        <w:jc w:val="both"/>
      </w:pPr>
      <w:r>
        <w:rPr>
          <w:rFonts w:ascii="Times New Roman"/>
          <w:b w:val="false"/>
          <w:i w:val="false"/>
          <w:color w:val="000000"/>
          <w:sz w:val="28"/>
        </w:rPr>
        <w:t>
      10) 7-процесс – "Е-лицензиялау" мемлекеттік деректер базасының ақпараттық жүйесінде (бұдан әрі – МДБ АЖ) электрондық құжатты (көрсетілетін қызметті алушының сұрау салуын) тіркеу және сұрау салуды "Е-лицензиялау" МДБ АЖ-да өңдеу;</w:t>
      </w:r>
    </w:p>
    <w:p>
      <w:pPr>
        <w:spacing w:after="0"/>
        <w:ind w:left="0"/>
        <w:jc w:val="both"/>
      </w:pPr>
      <w:r>
        <w:rPr>
          <w:rFonts w:ascii="Times New Roman"/>
          <w:b w:val="false"/>
          <w:i w:val="false"/>
          <w:color w:val="000000"/>
          <w:sz w:val="28"/>
        </w:rPr>
        <w:t>
      11) 3-шарт көрсетілетін қызметті алушы ұсынған құжаттардың сәйкестігін тексеру;</w:t>
      </w:r>
    </w:p>
    <w:p>
      <w:pPr>
        <w:spacing w:after="0"/>
        <w:ind w:left="0"/>
        <w:jc w:val="both"/>
      </w:pPr>
      <w:r>
        <w:rPr>
          <w:rFonts w:ascii="Times New Roman"/>
          <w:b w:val="false"/>
          <w:i w:val="false"/>
          <w:color w:val="000000"/>
          <w:sz w:val="28"/>
        </w:rPr>
        <w:t>
      12) 8-процесс – көрсетілетін қызметті алушының "Е-лицензиялау" МДБ АЖ-дағы деректерінде бұзушылықтардың болуына байланысты сұратылып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порталда қалыптастырылған көрсетілетін қызмет нәтижесін (бұйрықты) алуы. Электрондық құжат көрсетілетін қызметті берушінің уәкілетті тұлғасының ЭЦҚ-сын пайдалана отырып, қалыптастырылады.</w:t>
      </w:r>
    </w:p>
    <w:bookmarkStart w:name="z237" w:id="119"/>
    <w:p>
      <w:pPr>
        <w:spacing w:after="0"/>
        <w:ind w:left="0"/>
        <w:jc w:val="both"/>
      </w:pPr>
      <w:r>
        <w:rPr>
          <w:rFonts w:ascii="Times New Roman"/>
          <w:b w:val="false"/>
          <w:i w:val="false"/>
          <w:color w:val="000000"/>
          <w:sz w:val="28"/>
        </w:rPr>
        <w:t>
      11. Көрсетілетін қызметті берушінің қадамдық іс-қимылы мен шешімдері осы регламентке 1-қосымшаға сәйкес № 2 диаграммаға сәйкес мынадай түрде жүзеге асырылады:</w:t>
      </w:r>
    </w:p>
    <w:bookmarkEnd w:id="119"/>
    <w:p>
      <w:pPr>
        <w:spacing w:after="0"/>
        <w:ind w:left="0"/>
        <w:jc w:val="both"/>
      </w:pPr>
      <w:r>
        <w:rPr>
          <w:rFonts w:ascii="Times New Roman"/>
          <w:b w:val="false"/>
          <w:i w:val="false"/>
          <w:color w:val="000000"/>
          <w:sz w:val="28"/>
        </w:rPr>
        <w:t>
      1) 1-процесс – көрсетілетін қызметті берушінің жауапты орындаушысы мемлекеттік қызмет көрсету үшін "Е-лицензиялау" МДБ АЖ-ға логинді және парольді енгізеді (авторизациялау процесі);</w:t>
      </w:r>
    </w:p>
    <w:p>
      <w:pPr>
        <w:spacing w:after="0"/>
        <w:ind w:left="0"/>
        <w:jc w:val="both"/>
      </w:pPr>
      <w:r>
        <w:rPr>
          <w:rFonts w:ascii="Times New Roman"/>
          <w:b w:val="false"/>
          <w:i w:val="false"/>
          <w:color w:val="000000"/>
          <w:sz w:val="28"/>
        </w:rPr>
        <w:t>
      2) 1-шарт – логин және пароль арқылы көрсетілетін қызметті берушінің тіркелген жауапты орындаушысы туралы деректердің түпнұсқалығын "Е-лицензиялау" МДБ АЖ-да тексеру;</w:t>
      </w:r>
    </w:p>
    <w:p>
      <w:pPr>
        <w:spacing w:after="0"/>
        <w:ind w:left="0"/>
        <w:jc w:val="both"/>
      </w:pPr>
      <w:r>
        <w:rPr>
          <w:rFonts w:ascii="Times New Roman"/>
          <w:b w:val="false"/>
          <w:i w:val="false"/>
          <w:color w:val="000000"/>
          <w:sz w:val="28"/>
        </w:rPr>
        <w:t>
      3) 2-процесс – көрсетілетін қызметті берушінің жауапты орындаушысының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көрсетілетін қызметті таңдауы, қызмет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"жеке тұлғалар" мемлекеттік деректер базасында (бұдан әрі – ЖТ МДБ)/"заңды тұлғалар" мемлекеттік деректер базасында (бұдан әрі – ЗТ МДБ) "электрондық үкіметтің" шлюзі (бұдан әрі – ЭҮШ) арқылы көрсетілетін қызметті алушыныңдеректері туралы сұрау салуды жіберу;</w:t>
      </w:r>
    </w:p>
    <w:p>
      <w:pPr>
        <w:spacing w:after="0"/>
        <w:ind w:left="0"/>
        <w:jc w:val="both"/>
      </w:pPr>
      <w:r>
        <w:rPr>
          <w:rFonts w:ascii="Times New Roman"/>
          <w:b w:val="false"/>
          <w:i w:val="false"/>
          <w:color w:val="000000"/>
          <w:sz w:val="28"/>
        </w:rPr>
        <w:t>
      6) 2-шарт – ЖТ МДБ-да/ЗТ МДБ-да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5-процесс – ЖТ МДБ-да/ЗТ МДБ-да көрсетілетін қызметті алушының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8) 6-процесс – көрсетілетін қызметті берушінің жауапты орындаушысының электрондық түрдегі құжаттардың, алушы берген қажетті құжаттардың болуын белгілеу бөлігінде сұрау салу нысанын толтыруы және оларды сұрау салу нысанына тіркеуі;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көрсетілетін қызметті өңдеу;</w:t>
      </w:r>
    </w:p>
    <w:p>
      <w:pPr>
        <w:spacing w:after="0"/>
        <w:ind w:left="0"/>
        <w:jc w:val="both"/>
      </w:pPr>
      <w:r>
        <w:rPr>
          <w:rFonts w:ascii="Times New Roman"/>
          <w:b w:val="false"/>
          <w:i w:val="false"/>
          <w:color w:val="000000"/>
          <w:sz w:val="28"/>
        </w:rPr>
        <w:t>
      10) 3-шарт – көрсетілетін қызметті алушы ұсынған құжаттардың сәйкестігін тексеру;</w:t>
      </w:r>
    </w:p>
    <w:p>
      <w:pPr>
        <w:spacing w:after="0"/>
        <w:ind w:left="0"/>
        <w:jc w:val="both"/>
      </w:pPr>
      <w:r>
        <w:rPr>
          <w:rFonts w:ascii="Times New Roman"/>
          <w:b w:val="false"/>
          <w:i w:val="false"/>
          <w:color w:val="000000"/>
          <w:sz w:val="28"/>
        </w:rPr>
        <w:t>
      11) 8-процесс – көрсетілетін қызметті алушының "Е-лицензиялау" МДБ АЖ-дағы деректерінде бұзушылықтардың болуына байланысты сұратылып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9-процесс – алушының "Е-лицензиялау" МДБ АЖ-да қалыптастырылған көрсетілетін қызмет нәтижесін (рұқсаттарды) алуы. Электрондық құжат көрсетілетін қызметті берушінің уәкілетті тұлғасының ЭЦҚ-сын пайдалана отырып, қалыптастырылады.</w:t>
      </w:r>
    </w:p>
    <w:bookmarkStart w:name="z238" w:id="120"/>
    <w:p>
      <w:pPr>
        <w:spacing w:after="0"/>
        <w:ind w:left="0"/>
        <w:jc w:val="both"/>
      </w:pPr>
      <w:r>
        <w:rPr>
          <w:rFonts w:ascii="Times New Roman"/>
          <w:b w:val="false"/>
          <w:i w:val="false"/>
          <w:color w:val="000000"/>
          <w:sz w:val="28"/>
        </w:rPr>
        <w:t>
      12.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реттілігінің егжей-тегжейлі сипаттауы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 1 диаграмма. Мемлекеттік қызмет көрсетуге тартылған ақпараттық жүйелердің функционалдық өзара іс-қимылы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2 диаграмма. Портал арқылы электрондық мемлекеттік қызмет көрсету кезіндегі функционалдық өзара іс-қимыл</w:t>
      </w:r>
    </w:p>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80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80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655 бұйрығына</w:t>
            </w:r>
            <w:r>
              <w:br/>
            </w:r>
            <w:r>
              <w:rPr>
                <w:rFonts w:ascii="Times New Roman"/>
                <w:b w:val="false"/>
                <w:i w:val="false"/>
                <w:color w:val="000000"/>
                <w:sz w:val="20"/>
              </w:rPr>
              <w:t>5-қосымша</w:t>
            </w:r>
          </w:p>
        </w:tc>
      </w:tr>
    </w:tbl>
    <w:bookmarkStart w:name="z133" w:id="121"/>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w:t>
      </w:r>
      <w:r>
        <w:br/>
      </w:r>
      <w:r>
        <w:rPr>
          <w:rFonts w:ascii="Times New Roman"/>
          <w:b/>
          <w:i w:val="false"/>
          <w:color w:val="000000"/>
        </w:rPr>
        <w:t>басылымдарын есепке қою, қайта есепке қою" мемлекеттік көрсетілетін қызметтің регламенті</w:t>
      </w:r>
    </w:p>
    <w:bookmarkEnd w:id="121"/>
    <w:p>
      <w:pPr>
        <w:spacing w:after="0"/>
        <w:ind w:left="0"/>
        <w:jc w:val="both"/>
      </w:pPr>
      <w:r>
        <w:rPr>
          <w:rFonts w:ascii="Times New Roman"/>
          <w:b w:val="false"/>
          <w:i w:val="false"/>
          <w:color w:val="ff0000"/>
          <w:sz w:val="28"/>
        </w:rPr>
        <w:t xml:space="preserve">
      Ескерту. Бұйрық 5-қосымшамен толықтырылды – ҚР Ақпарат және коммуникациялар министрінің 13.06.2017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4" w:id="122"/>
    <w:p>
      <w:pPr>
        <w:spacing w:after="0"/>
        <w:ind w:left="0"/>
        <w:jc w:val="left"/>
      </w:pPr>
      <w:r>
        <w:rPr>
          <w:rFonts w:ascii="Times New Roman"/>
          <w:b/>
          <w:i w:val="false"/>
          <w:color w:val="000000"/>
        </w:rPr>
        <w:t xml:space="preserve"> 1-тарау. Жалпы ережелер</w:t>
      </w:r>
    </w:p>
    <w:bookmarkEnd w:id="122"/>
    <w:bookmarkStart w:name="z135"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505 бұйрығымен бекітілген, Нормативтік құқықтық актілерді мемлекеттік тіркеу тізілімінде № 11301 болып тіркелген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Ақпарат және қоғамдық даму министрлігінің Ақпарат комитеті (бұдан әрі – көрсетілетін қызметті беруші) көрсетеді.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17.04.2019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xml:space="preserve">
      2. Мемлекеттік қызметті көрсету нысаны – электрондық/қағаз түрінде. </w:t>
      </w:r>
    </w:p>
    <w:bookmarkEnd w:id="124"/>
    <w:bookmarkStart w:name="z140" w:id="125"/>
    <w:p>
      <w:pPr>
        <w:spacing w:after="0"/>
        <w:ind w:left="0"/>
        <w:jc w:val="both"/>
      </w:pPr>
      <w:r>
        <w:rPr>
          <w:rFonts w:ascii="Times New Roman"/>
          <w:b w:val="false"/>
          <w:i w:val="false"/>
          <w:color w:val="000000"/>
          <w:sz w:val="28"/>
        </w:rPr>
        <w:t>
      3. Мемлекеттік қызметті көрсету нәтижесі – Қазақстан Республикасының аумағында таратылатын шетелдiк мерзiмдi баспасөз басылымдарын есепке алу туралы анықтама.</w:t>
      </w:r>
    </w:p>
    <w:bookmarkEnd w:id="125"/>
    <w:bookmarkStart w:name="z141" w:id="126"/>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End w:id="126"/>
    <w:bookmarkStart w:name="z142" w:id="127"/>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127"/>
    <w:bookmarkStart w:name="z143" w:id="128"/>
    <w:p>
      <w:pPr>
        <w:spacing w:after="0"/>
        <w:ind w:left="0"/>
        <w:jc w:val="both"/>
      </w:pPr>
      <w:r>
        <w:rPr>
          <w:rFonts w:ascii="Times New Roman"/>
          <w:b w:val="false"/>
          <w:i w:val="false"/>
          <w:color w:val="000000"/>
          <w:sz w:val="28"/>
        </w:rPr>
        <w:t>
      1. Стандарттың 9-тармағында көрсетілген құжаттарды қоса отырып, көрсетілетін қызметті алушының өтінішін немесе электрондық сұрау салуын (бұдан әрі – өтініш) беру мемлекеттік қызметті көрсету жөніндегі рәсімді (әрекетті) бастау үшін негіз болып табылады.</w:t>
      </w:r>
    </w:p>
    <w:bookmarkEnd w:id="128"/>
    <w:bookmarkStart w:name="z144" w:id="129"/>
    <w:p>
      <w:pPr>
        <w:spacing w:after="0"/>
        <w:ind w:left="0"/>
        <w:jc w:val="both"/>
      </w:pPr>
      <w:r>
        <w:rPr>
          <w:rFonts w:ascii="Times New Roman"/>
          <w:b w:val="false"/>
          <w:i w:val="false"/>
          <w:color w:val="000000"/>
          <w:sz w:val="28"/>
        </w:rPr>
        <w:t>
      2. Мемлекеттік қызметті көрсету процесінің құрамына кіретін әрбір рәсімнің (әрекеттің) мазмұны, оның орындалу ұзақтығы:</w:t>
      </w:r>
    </w:p>
    <w:bookmarkEnd w:id="129"/>
    <w:bookmarkStart w:name="z145" w:id="130"/>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bookmarkEnd w:id="130"/>
    <w:bookmarkStart w:name="z146" w:id="131"/>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өтінішті берген сәттен бастап екі сағат ішінде оны жауапты орындаушыға қарастыруға жіберу;</w:t>
      </w:r>
    </w:p>
    <w:bookmarkEnd w:id="131"/>
    <w:bookmarkStart w:name="z147" w:id="132"/>
    <w:p>
      <w:pPr>
        <w:spacing w:after="0"/>
        <w:ind w:left="0"/>
        <w:jc w:val="both"/>
      </w:pPr>
      <w:r>
        <w:rPr>
          <w:rFonts w:ascii="Times New Roman"/>
          <w:b w:val="false"/>
          <w:i w:val="false"/>
          <w:color w:val="000000"/>
          <w:sz w:val="28"/>
        </w:rPr>
        <w:t>
      3) көрсетілетін қызмет берушінің құрылымдық бөлімшесі өтінішті қаруы сәтінен бастап бір сағат ішінде көрсетілетін қызметті берушінің құрылымдық бөлімшесі жауапты орындаушысының өтінімді оңдеуі және порталға жіберу;</w:t>
      </w:r>
    </w:p>
    <w:bookmarkEnd w:id="132"/>
    <w:bookmarkStart w:name="z148" w:id="133"/>
    <w:p>
      <w:pPr>
        <w:spacing w:after="0"/>
        <w:ind w:left="0"/>
        <w:jc w:val="both"/>
      </w:pPr>
      <w:r>
        <w:rPr>
          <w:rFonts w:ascii="Times New Roman"/>
          <w:b w:val="false"/>
          <w:i w:val="false"/>
          <w:color w:val="000000"/>
          <w:sz w:val="28"/>
        </w:rPr>
        <w:t>
      4) жауапты орындаушымен өтінішті қарау.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дайындау;</w:t>
      </w:r>
    </w:p>
    <w:bookmarkEnd w:id="133"/>
    <w:bookmarkStart w:name="z149" w:id="134"/>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(Қазақстан Республикасының аумағында таратылатын шетелдiк мерзiмдi баспасөз басылымдарын есепке алу туралы анықтама);</w:t>
      </w:r>
    </w:p>
    <w:bookmarkEnd w:id="134"/>
    <w:bookmarkStart w:name="z150" w:id="135"/>
    <w:p>
      <w:pPr>
        <w:spacing w:after="0"/>
        <w:ind w:left="0"/>
        <w:jc w:val="both"/>
      </w:pPr>
      <w:r>
        <w:rPr>
          <w:rFonts w:ascii="Times New Roman"/>
          <w:b w:val="false"/>
          <w:i w:val="false"/>
          <w:color w:val="000000"/>
          <w:sz w:val="28"/>
        </w:rPr>
        <w:t xml:space="preserve">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қол қою (4 сағат); </w:t>
      </w:r>
    </w:p>
    <w:bookmarkEnd w:id="135"/>
    <w:bookmarkStart w:name="z151" w:id="136"/>
    <w:p>
      <w:pPr>
        <w:spacing w:after="0"/>
        <w:ind w:left="0"/>
        <w:jc w:val="both"/>
      </w:pPr>
      <w:r>
        <w:rPr>
          <w:rFonts w:ascii="Times New Roman"/>
          <w:b w:val="false"/>
          <w:i w:val="false"/>
          <w:color w:val="000000"/>
          <w:sz w:val="28"/>
        </w:rPr>
        <w:t>
      7) кеңсе қызметкелеінің қол койылған сәттен бастап екі сағат ішінде мемлекеттік қызметкерлерді көрсету нәтижесін беруі.</w:t>
      </w:r>
    </w:p>
    <w:bookmarkEnd w:id="136"/>
    <w:bookmarkStart w:name="z152" w:id="137"/>
    <w:p>
      <w:pPr>
        <w:spacing w:after="0"/>
        <w:ind w:left="0"/>
        <w:jc w:val="both"/>
      </w:pPr>
      <w:r>
        <w:rPr>
          <w:rFonts w:ascii="Times New Roman"/>
          <w:b w:val="false"/>
          <w:i w:val="false"/>
          <w:color w:val="000000"/>
          <w:sz w:val="28"/>
        </w:rPr>
        <w:t>
      3. Келесі рәсімді (әрекетті) орындауды бастау үшін негіз болып табылатын мемлекеттік қызметті көрсету рәсімінің (әрекетінің) нәтижесі:</w:t>
      </w:r>
    </w:p>
    <w:bookmarkEnd w:id="137"/>
    <w:bookmarkStart w:name="z153" w:id="138"/>
    <w:p>
      <w:pPr>
        <w:spacing w:after="0"/>
        <w:ind w:left="0"/>
        <w:jc w:val="both"/>
      </w:pPr>
      <w:r>
        <w:rPr>
          <w:rFonts w:ascii="Times New Roman"/>
          <w:b w:val="false"/>
          <w:i w:val="false"/>
          <w:color w:val="000000"/>
          <w:sz w:val="28"/>
        </w:rPr>
        <w:t>
      1) көрсетілетін қызметті берушінің кеңсесі қызметкерінің мемлекеттік көрсетілетін қызметті алуға өтінішті келіп түскен күні қабылдауы және тіркеуі және оны көрсетілетін қызметті берушінің құрылымдық бөлімшесінің басшысына қарауға жіберуі;</w:t>
      </w:r>
    </w:p>
    <w:bookmarkEnd w:id="138"/>
    <w:bookmarkStart w:name="z154" w:id="139"/>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өтінішті қарауы және оны жауапты орындаушыға қарастыруға жіберуі;</w:t>
      </w:r>
    </w:p>
    <w:bookmarkEnd w:id="139"/>
    <w:bookmarkStart w:name="z155" w:id="140"/>
    <w:p>
      <w:pPr>
        <w:spacing w:after="0"/>
        <w:ind w:left="0"/>
        <w:jc w:val="both"/>
      </w:pPr>
      <w:r>
        <w:rPr>
          <w:rFonts w:ascii="Times New Roman"/>
          <w:b w:val="false"/>
          <w:i w:val="false"/>
          <w:color w:val="000000"/>
          <w:sz w:val="28"/>
        </w:rPr>
        <w:t>
      3) өңделген өтінішті порталға орналастыру;</w:t>
      </w:r>
    </w:p>
    <w:bookmarkEnd w:id="140"/>
    <w:bookmarkStart w:name="z156" w:id="141"/>
    <w:p>
      <w:pPr>
        <w:spacing w:after="0"/>
        <w:ind w:left="0"/>
        <w:jc w:val="both"/>
      </w:pPr>
      <w:r>
        <w:rPr>
          <w:rFonts w:ascii="Times New Roman"/>
          <w:b w:val="false"/>
          <w:i w:val="false"/>
          <w:color w:val="000000"/>
          <w:sz w:val="28"/>
        </w:rPr>
        <w:t>
      4) жауапты орындаушының лицензияны (қайта рәсімделген лицензияны) рәсімдеуі және оны келісу үшін көрсетілетін қызметті берушінің құрылымдық бөлімшесінің басшысына және қол қою үшін көрсетілетін қызметті берушінің басшысына немесе оның орынбасарына жіберуі;</w:t>
      </w:r>
    </w:p>
    <w:bookmarkEnd w:id="141"/>
    <w:bookmarkStart w:name="z157" w:id="142"/>
    <w:p>
      <w:pPr>
        <w:spacing w:after="0"/>
        <w:ind w:left="0"/>
        <w:jc w:val="both"/>
      </w:pPr>
      <w:r>
        <w:rPr>
          <w:rFonts w:ascii="Times New Roman"/>
          <w:b w:val="false"/>
          <w:i w:val="false"/>
          <w:color w:val="000000"/>
          <w:sz w:val="28"/>
        </w:rPr>
        <w:t>
      5) Қазақстан Республикасының аумағында таралатын шетелдiк мерзiмдi баспасөз басылымдарын есепке алу туралы анықтаманы көрсетілетін қызметті алушыға беру.</w:t>
      </w:r>
    </w:p>
    <w:bookmarkEnd w:id="142"/>
    <w:bookmarkStart w:name="z158" w:id="143"/>
    <w:p>
      <w:pPr>
        <w:spacing w:after="0"/>
        <w:ind w:left="0"/>
        <w:jc w:val="both"/>
      </w:pPr>
      <w:r>
        <w:rPr>
          <w:rFonts w:ascii="Times New Roman"/>
          <w:b w:val="false"/>
          <w:i w:val="false"/>
          <w:color w:val="000000"/>
          <w:sz w:val="28"/>
        </w:rPr>
        <w:t xml:space="preserve">
      Мемлекеттік көрсетілетін қызметті алу үшін сұрау салу берілген жағдайда, нәтижесі электрондық құжат нысанында ресімделеді. </w:t>
      </w:r>
    </w:p>
    <w:bookmarkEnd w:id="143"/>
    <w:bookmarkStart w:name="z159" w:id="144"/>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(қызметкерлерінің) өзара іс-қимыл тәртібінің сипаттамасы</w:t>
      </w:r>
    </w:p>
    <w:bookmarkEnd w:id="144"/>
    <w:bookmarkStart w:name="z160" w:id="145"/>
    <w:p>
      <w:pPr>
        <w:spacing w:after="0"/>
        <w:ind w:left="0"/>
        <w:jc w:val="both"/>
      </w:pPr>
      <w:r>
        <w:rPr>
          <w:rFonts w:ascii="Times New Roman"/>
          <w:b w:val="false"/>
          <w:i w:val="false"/>
          <w:color w:val="000000"/>
          <w:sz w:val="28"/>
        </w:rPr>
        <w:t>
      4. Мемлекеттік қызметті көрсету процесіне қатысатын көрсетілетін қызметті берушінің құрылымдық бөлімшелерінің (қызметкерлерінің) тізбесі:</w:t>
      </w:r>
    </w:p>
    <w:bookmarkEnd w:id="145"/>
    <w:bookmarkStart w:name="z161" w:id="146"/>
    <w:p>
      <w:pPr>
        <w:spacing w:after="0"/>
        <w:ind w:left="0"/>
        <w:jc w:val="both"/>
      </w:pPr>
      <w:r>
        <w:rPr>
          <w:rFonts w:ascii="Times New Roman"/>
          <w:b w:val="false"/>
          <w:i w:val="false"/>
          <w:color w:val="000000"/>
          <w:sz w:val="28"/>
        </w:rPr>
        <w:t>
      көрсетілетін қызметті берушінің басшысы немесе оның орынбасары;</w:t>
      </w:r>
    </w:p>
    <w:bookmarkEnd w:id="146"/>
    <w:bookmarkStart w:name="z162" w:id="147"/>
    <w:p>
      <w:pPr>
        <w:spacing w:after="0"/>
        <w:ind w:left="0"/>
        <w:jc w:val="both"/>
      </w:pPr>
      <w:r>
        <w:rPr>
          <w:rFonts w:ascii="Times New Roman"/>
          <w:b w:val="false"/>
          <w:i w:val="false"/>
          <w:color w:val="000000"/>
          <w:sz w:val="28"/>
        </w:rPr>
        <w:t>
      көрсетілетін қызметті берушінің құрылымдық бөлімшесінің басшысы;</w:t>
      </w:r>
    </w:p>
    <w:bookmarkEnd w:id="147"/>
    <w:bookmarkStart w:name="z163" w:id="148"/>
    <w:p>
      <w:pPr>
        <w:spacing w:after="0"/>
        <w:ind w:left="0"/>
        <w:jc w:val="both"/>
      </w:pPr>
      <w:r>
        <w:rPr>
          <w:rFonts w:ascii="Times New Roman"/>
          <w:b w:val="false"/>
          <w:i w:val="false"/>
          <w:color w:val="000000"/>
          <w:sz w:val="28"/>
        </w:rPr>
        <w:t>
      жауапты орындаушы;</w:t>
      </w:r>
    </w:p>
    <w:bookmarkEnd w:id="148"/>
    <w:bookmarkStart w:name="z164" w:id="149"/>
    <w:p>
      <w:pPr>
        <w:spacing w:after="0"/>
        <w:ind w:left="0"/>
        <w:jc w:val="both"/>
      </w:pPr>
      <w:r>
        <w:rPr>
          <w:rFonts w:ascii="Times New Roman"/>
          <w:b w:val="false"/>
          <w:i w:val="false"/>
          <w:color w:val="000000"/>
          <w:sz w:val="28"/>
        </w:rPr>
        <w:t>
      құрылымдық бөлімшесінің жауапты орындаушы;</w:t>
      </w:r>
    </w:p>
    <w:bookmarkEnd w:id="149"/>
    <w:bookmarkStart w:name="z165" w:id="150"/>
    <w:p>
      <w:pPr>
        <w:spacing w:after="0"/>
        <w:ind w:left="0"/>
        <w:jc w:val="both"/>
      </w:pPr>
      <w:r>
        <w:rPr>
          <w:rFonts w:ascii="Times New Roman"/>
          <w:b w:val="false"/>
          <w:i w:val="false"/>
          <w:color w:val="000000"/>
          <w:sz w:val="28"/>
        </w:rPr>
        <w:t>
      кеңсе қызметкері.</w:t>
      </w:r>
    </w:p>
    <w:bookmarkEnd w:id="150"/>
    <w:bookmarkStart w:name="z166" w:id="151"/>
    <w:p>
      <w:pPr>
        <w:spacing w:after="0"/>
        <w:ind w:left="0"/>
        <w:jc w:val="both"/>
      </w:pPr>
      <w:r>
        <w:rPr>
          <w:rFonts w:ascii="Times New Roman"/>
          <w:b w:val="false"/>
          <w:i w:val="false"/>
          <w:color w:val="000000"/>
          <w:sz w:val="28"/>
        </w:rPr>
        <w:t>
      5. Көрсетілетін қызметті берушінің құрылымдық бөлімшелері (қызметкерлері) арасындағы рәсімдер (әрекеттер) реттілігінің сипаттамасы:</w:t>
      </w:r>
    </w:p>
    <w:bookmarkEnd w:id="151"/>
    <w:bookmarkStart w:name="z167" w:id="152"/>
    <w:p>
      <w:pPr>
        <w:spacing w:after="0"/>
        <w:ind w:left="0"/>
        <w:jc w:val="both"/>
      </w:pPr>
      <w:r>
        <w:rPr>
          <w:rFonts w:ascii="Times New Roman"/>
          <w:b w:val="false"/>
          <w:i w:val="false"/>
          <w:color w:val="000000"/>
          <w:sz w:val="28"/>
        </w:rPr>
        <w:t>
      1) көрсетілетін қызметті берушінің кеңсе қызметкерімен өтінішті қабылдау және тіркеу, және оны көрсетілетін қызмет берушінің құрылымдық бөлімше басшысына он бес минут ішінде қарауға беру (өтініш қағаз түрінде берілген жағдайда);</w:t>
      </w:r>
    </w:p>
    <w:bookmarkEnd w:id="152"/>
    <w:bookmarkStart w:name="z168" w:id="153"/>
    <w:p>
      <w:pPr>
        <w:spacing w:after="0"/>
        <w:ind w:left="0"/>
        <w:jc w:val="both"/>
      </w:pPr>
      <w:r>
        <w:rPr>
          <w:rFonts w:ascii="Times New Roman"/>
          <w:b w:val="false"/>
          <w:i w:val="false"/>
          <w:color w:val="000000"/>
          <w:sz w:val="28"/>
        </w:rPr>
        <w:t>
      2) көрсетілетін қызмет берушінің құрылымдық бөлімшесі басшысының өтінішті қарауы және өтінішті берген сәттен бастап екі сағат ішінде оны жауапты орындаушыға қарастыруға жіберу;</w:t>
      </w:r>
    </w:p>
    <w:bookmarkEnd w:id="153"/>
    <w:bookmarkStart w:name="z169" w:id="154"/>
    <w:p>
      <w:pPr>
        <w:spacing w:after="0"/>
        <w:ind w:left="0"/>
        <w:jc w:val="both"/>
      </w:pPr>
      <w:r>
        <w:rPr>
          <w:rFonts w:ascii="Times New Roman"/>
          <w:b w:val="false"/>
          <w:i w:val="false"/>
          <w:color w:val="000000"/>
          <w:sz w:val="28"/>
        </w:rPr>
        <w:t>
      3) көрсетілетін қызмет берушінің құрылымдық бөлімшесі өтінішті қаруы сәтінен бастап бір сағат ішінде көрсетілетін қызметті берушінің құрылымдық бөлімшесі жауапты орындаушысының өтінімді оңдеуі және порталға жіберу;</w:t>
      </w:r>
    </w:p>
    <w:bookmarkEnd w:id="154"/>
    <w:bookmarkStart w:name="z170" w:id="155"/>
    <w:p>
      <w:pPr>
        <w:spacing w:after="0"/>
        <w:ind w:left="0"/>
        <w:jc w:val="both"/>
      </w:pPr>
      <w:r>
        <w:rPr>
          <w:rFonts w:ascii="Times New Roman"/>
          <w:b w:val="false"/>
          <w:i w:val="false"/>
          <w:color w:val="000000"/>
          <w:sz w:val="28"/>
        </w:rPr>
        <w:t>
      4) жауапты орындаушымен өтінішті қарау. Құжаттардың рәсімделуінің дұрыстығы мен құжаттардың толықтығын сараптау жұмысын жүргізу, мемлекеттік қызмет көрсету нәтижесін жеті жұмыс күні ішінде дайындау;</w:t>
      </w:r>
    </w:p>
    <w:bookmarkEnd w:id="155"/>
    <w:bookmarkStart w:name="z171" w:id="156"/>
    <w:p>
      <w:pPr>
        <w:spacing w:after="0"/>
        <w:ind w:left="0"/>
        <w:jc w:val="both"/>
      </w:pPr>
      <w:r>
        <w:rPr>
          <w:rFonts w:ascii="Times New Roman"/>
          <w:b w:val="false"/>
          <w:i w:val="false"/>
          <w:color w:val="000000"/>
          <w:sz w:val="28"/>
        </w:rPr>
        <w:t>
      5) көрсетілетін қызмет берушінің құрылымдық бөлімше басшысынан шешімге төрт сағат ішінде келісім алу (Қазақстан Республикасының аумағында таратылатын шетелдiк мерзiмдi баспасөз басылымдарын есепке алу туралы анықтама);</w:t>
      </w:r>
    </w:p>
    <w:bookmarkEnd w:id="156"/>
    <w:bookmarkStart w:name="z172" w:id="157"/>
    <w:p>
      <w:pPr>
        <w:spacing w:after="0"/>
        <w:ind w:left="0"/>
        <w:jc w:val="both"/>
      </w:pPr>
      <w:r>
        <w:rPr>
          <w:rFonts w:ascii="Times New Roman"/>
          <w:b w:val="false"/>
          <w:i w:val="false"/>
          <w:color w:val="000000"/>
          <w:sz w:val="28"/>
        </w:rPr>
        <w:t xml:space="preserve">
      6) көрсетілетін қызмет берушінің басшысымен немесе орынбасарымен куәлікке, қайта есепке қою куәлігіне, куәліктің телнұсқасына немесе мемлекеттік қызметті көрсетуден бас тарту туралы дәлелді жауапқа қол қою (4 сағат); </w:t>
      </w:r>
    </w:p>
    <w:bookmarkEnd w:id="157"/>
    <w:bookmarkStart w:name="z173" w:id="158"/>
    <w:p>
      <w:pPr>
        <w:spacing w:after="0"/>
        <w:ind w:left="0"/>
        <w:jc w:val="both"/>
      </w:pPr>
      <w:r>
        <w:rPr>
          <w:rFonts w:ascii="Times New Roman"/>
          <w:b w:val="false"/>
          <w:i w:val="false"/>
          <w:color w:val="000000"/>
          <w:sz w:val="28"/>
        </w:rPr>
        <w:t>
      7) кеңсе қызметкелеінің қол койылған сәттен бастап екі сағат ішінде мемлекеттік қызметкерлерді көрсету нәтижесін беруі.</w:t>
      </w:r>
    </w:p>
    <w:bookmarkEnd w:id="158"/>
    <w:bookmarkStart w:name="z174" w:id="159"/>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w:t>
      </w:r>
      <w:r>
        <w:br/>
      </w:r>
      <w:r>
        <w:rPr>
          <w:rFonts w:ascii="Times New Roman"/>
          <w:b/>
          <w:i w:val="false"/>
          <w:color w:val="000000"/>
        </w:rPr>
        <w:t xml:space="preserve">берушілермен өзара іс-қимыл тәртібінің, сондай-ақ мемлекеттік қызметті көрсету </w:t>
      </w:r>
      <w:r>
        <w:br/>
      </w:r>
      <w:r>
        <w:rPr>
          <w:rFonts w:ascii="Times New Roman"/>
          <w:b/>
          <w:i w:val="false"/>
          <w:color w:val="000000"/>
        </w:rPr>
        <w:t>процесінде ақпараттық жүйелерді пайдалану тәртібінің сипаттамасы</w:t>
      </w:r>
    </w:p>
    <w:bookmarkEnd w:id="159"/>
    <w:bookmarkStart w:name="z175" w:id="160"/>
    <w:p>
      <w:pPr>
        <w:spacing w:after="0"/>
        <w:ind w:left="0"/>
        <w:jc w:val="both"/>
      </w:pPr>
      <w:r>
        <w:rPr>
          <w:rFonts w:ascii="Times New Roman"/>
          <w:b w:val="false"/>
          <w:i w:val="false"/>
          <w:color w:val="000000"/>
          <w:sz w:val="28"/>
        </w:rPr>
        <w:t>
      6. Мемлекеттік корпорацияға жүгіну тәртібінің сипаттамасы және көрсетілетін қызметті алушының сұрауын өңдеу ұзақтығы:</w:t>
      </w:r>
    </w:p>
    <w:bookmarkEnd w:id="160"/>
    <w:bookmarkStart w:name="z176" w:id="161"/>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161"/>
    <w:bookmarkStart w:name="z177" w:id="162"/>
    <w:p>
      <w:pPr>
        <w:spacing w:after="0"/>
        <w:ind w:left="0"/>
        <w:jc w:val="both"/>
      </w:pPr>
      <w:r>
        <w:rPr>
          <w:rFonts w:ascii="Times New Roman"/>
          <w:b w:val="false"/>
          <w:i w:val="false"/>
          <w:color w:val="000000"/>
          <w:sz w:val="28"/>
        </w:rPr>
        <w:t>
      Мемлекеттік корпорацияда қабылдау шұғыл түрде қызмет көрсетілмей, "электрондық кезек" тәртібімен көрсетіледі. Көрсетілетін қызметті алушының қалауы бойынша портал арқылы электрондық кезекті "броньдауға" мүмкіндігі бар.</w:t>
      </w:r>
    </w:p>
    <w:bookmarkEnd w:id="162"/>
    <w:bookmarkStart w:name="z178" w:id="163"/>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артық емес;</w:t>
      </w:r>
    </w:p>
    <w:bookmarkEnd w:id="163"/>
    <w:bookmarkStart w:name="z179" w:id="164"/>
    <w:p>
      <w:pPr>
        <w:spacing w:after="0"/>
        <w:ind w:left="0"/>
        <w:jc w:val="both"/>
      </w:pPr>
      <w:r>
        <w:rPr>
          <w:rFonts w:ascii="Times New Roman"/>
          <w:b w:val="false"/>
          <w:i w:val="false"/>
          <w:color w:val="000000"/>
          <w:sz w:val="28"/>
        </w:rPr>
        <w:t>
      3) Мемлекеттік корпорациядан көрсетілетін қызметті алушының сұрауын көрсетілетін қызметті берушіге жіберу мерзімі – өтінішті қабылдаған күні;</w:t>
      </w:r>
    </w:p>
    <w:bookmarkEnd w:id="164"/>
    <w:bookmarkStart w:name="z180" w:id="165"/>
    <w:p>
      <w:pPr>
        <w:spacing w:after="0"/>
        <w:ind w:left="0"/>
        <w:jc w:val="both"/>
      </w:pPr>
      <w:r>
        <w:rPr>
          <w:rFonts w:ascii="Times New Roman"/>
          <w:b w:val="false"/>
          <w:i w:val="false"/>
          <w:color w:val="000000"/>
          <w:sz w:val="28"/>
        </w:rPr>
        <w:t>
      4) стандарттың 9-тармағына сәйкес көрсетілетін қызметті алушы (немесе оның уәкілетті өкілі: өкілеттігін растайтын құжаттар бойынша заңды тұлға; нотариалдық расталған сенімхат бойынша жеке тұлға) жүгінген кезде мемлекеттік қызметті көрсету үшін қажетті құжаттардың тізбесі.</w:t>
      </w:r>
    </w:p>
    <w:bookmarkEnd w:id="165"/>
    <w:bookmarkStart w:name="z181" w:id="166"/>
    <w:p>
      <w:pPr>
        <w:spacing w:after="0"/>
        <w:ind w:left="0"/>
        <w:jc w:val="both"/>
      </w:pPr>
      <w:r>
        <w:rPr>
          <w:rFonts w:ascii="Times New Roman"/>
          <w:b w:val="false"/>
          <w:i w:val="false"/>
          <w:color w:val="000000"/>
          <w:sz w:val="28"/>
        </w:rPr>
        <w:t>
      Қолхат өтінішті қабылдауды растау болып табылады, оның көшірмесі құжаттарды қабылдау күні мен мемлекеттік қызметті көрсету нәтижесін берудің жоспарланған күні белгілене отырып, көрсетілетін қызметті алушыға ұсынылады.</w:t>
      </w:r>
    </w:p>
    <w:bookmarkEnd w:id="166"/>
    <w:bookmarkStart w:name="z182" w:id="167"/>
    <w:p>
      <w:pPr>
        <w:spacing w:after="0"/>
        <w:ind w:left="0"/>
        <w:jc w:val="both"/>
      </w:pPr>
      <w:r>
        <w:rPr>
          <w:rFonts w:ascii="Times New Roman"/>
          <w:b w:val="false"/>
          <w:i w:val="false"/>
          <w:color w:val="000000"/>
          <w:sz w:val="28"/>
        </w:rPr>
        <w:t>
      Стандарттың 9-тармағында көзделген тізбеге сәйкес көрсетілетін қызметті алушы ұсынған құжаттар топтамасы толық болмаған жағдайда, Мемлекеттік корпорацияның операторы өтінішті қабылдаудан бас тартады және стандарттың 2-қосымшасына сәйкес құжаттарды қабылдаудан бас тарту туралы қолхатты береді.</w:t>
      </w:r>
    </w:p>
    <w:bookmarkEnd w:id="167"/>
    <w:bookmarkStart w:name="z183" w:id="168"/>
    <w:p>
      <w:pPr>
        <w:spacing w:after="0"/>
        <w:ind w:left="0"/>
        <w:jc w:val="both"/>
      </w:pPr>
      <w:r>
        <w:rPr>
          <w:rFonts w:ascii="Times New Roman"/>
          <w:b w:val="false"/>
          <w:i w:val="false"/>
          <w:color w:val="000000"/>
          <w:sz w:val="28"/>
        </w:rPr>
        <w:t xml:space="preserve">
      7. Мемлекеттік қызметті портал арқылы көрсету барысында көрсетілетін қызметті берушінің және көрсетілетін қызметті алушының өтініш беру реті мен рәсімдер (әрекеттер)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 1 диаграммасында келтірілген.</w:t>
      </w:r>
    </w:p>
    <w:bookmarkEnd w:id="168"/>
    <w:bookmarkStart w:name="z184" w:id="169"/>
    <w:p>
      <w:pPr>
        <w:spacing w:after="0"/>
        <w:ind w:left="0"/>
        <w:jc w:val="both"/>
      </w:pPr>
      <w:r>
        <w:rPr>
          <w:rFonts w:ascii="Times New Roman"/>
          <w:b w:val="false"/>
          <w:i w:val="false"/>
          <w:color w:val="000000"/>
          <w:sz w:val="28"/>
        </w:rPr>
        <w:t>
      1) көрсетілетін қызметті алушының компьютердің интернет-браузерінде сақталатын өзінің электрондық цифрлық қолтаңбасының (бұдан әрі – ЭЦҚ) көмегімен порталда тіркеуді жүзеге асырады (порталда тіркелмеген көрсетілетін қызметті алушылар үшін жүзеге асырылады);</w:t>
      </w:r>
    </w:p>
    <w:bookmarkEnd w:id="169"/>
    <w:bookmarkStart w:name="z185" w:id="170"/>
    <w:p>
      <w:pPr>
        <w:spacing w:after="0"/>
        <w:ind w:left="0"/>
        <w:jc w:val="both"/>
      </w:pP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алушының порталда парольді енгізуі (авторизациялау үдерісі);</w:t>
      </w:r>
    </w:p>
    <w:bookmarkEnd w:id="170"/>
    <w:bookmarkStart w:name="z186" w:id="171"/>
    <w:p>
      <w:pPr>
        <w:spacing w:after="0"/>
        <w:ind w:left="0"/>
        <w:jc w:val="both"/>
      </w:pPr>
      <w:r>
        <w:rPr>
          <w:rFonts w:ascii="Times New Roman"/>
          <w:b w:val="false"/>
          <w:i w:val="false"/>
          <w:color w:val="000000"/>
          <w:sz w:val="28"/>
        </w:rPr>
        <w:t>
      3) 1-шарт – жеке сәйкестендіру нөмірін (бұдан әрі – ЖСН) немесе бизнес-сәйкестендіру нөмірін (бұдан әрі – БСН) және логин мен пароль арқылы тіркелген көрсетілетін қызметті алушы туралы деректердің дұрыстығын порталда тексеру;</w:t>
      </w:r>
    </w:p>
    <w:bookmarkEnd w:id="171"/>
    <w:bookmarkStart w:name="z187" w:id="172"/>
    <w:p>
      <w:pPr>
        <w:spacing w:after="0"/>
        <w:ind w:left="0"/>
        <w:jc w:val="both"/>
      </w:pPr>
      <w:r>
        <w:rPr>
          <w:rFonts w:ascii="Times New Roman"/>
          <w:b w:val="false"/>
          <w:i w:val="false"/>
          <w:color w:val="000000"/>
          <w:sz w:val="28"/>
        </w:rPr>
        <w:t>
      4) 2-үдеріс – көрсетілетін қызмет алушының деректерінде бұзушылықтардың болуымен байланысты, порталдың тіркеуден бас тарту хабарламасын қалыптастыруы;</w:t>
      </w:r>
    </w:p>
    <w:bookmarkEnd w:id="172"/>
    <w:bookmarkStart w:name="z188" w:id="173"/>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электрондық мемлекеттік қызметті таңдауы, сауалдың нысанын экранға шығару, оның құрылымдық және форматтық талаптарын ескеріп, қажетті құжаттарды бекітумен сауал нысанын электрондық түрде толтыру (деректер енгізу);</w:t>
      </w:r>
    </w:p>
    <w:bookmarkEnd w:id="173"/>
    <w:bookmarkStart w:name="z189" w:id="174"/>
    <w:p>
      <w:pPr>
        <w:spacing w:after="0"/>
        <w:ind w:left="0"/>
        <w:jc w:val="both"/>
      </w:pPr>
      <w:r>
        <w:rPr>
          <w:rFonts w:ascii="Times New Roman"/>
          <w:b w:val="false"/>
          <w:i w:val="false"/>
          <w:color w:val="000000"/>
          <w:sz w:val="28"/>
        </w:rPr>
        <w:t>
      6) 4-үдеріс – өтінішті куәландыру (қол қою) үшін көрсетілетін қызметті алушымен ЭЦҚ тіркеу куәлігін таңдау;</w:t>
      </w:r>
    </w:p>
    <w:bookmarkEnd w:id="174"/>
    <w:bookmarkStart w:name="z190" w:id="175"/>
    <w:p>
      <w:pPr>
        <w:spacing w:after="0"/>
        <w:ind w:left="0"/>
        <w:jc w:val="both"/>
      </w:pPr>
      <w:r>
        <w:rPr>
          <w:rFonts w:ascii="Times New Roman"/>
          <w:b w:val="false"/>
          <w:i w:val="false"/>
          <w:color w:val="000000"/>
          <w:sz w:val="28"/>
        </w:rPr>
        <w:t>
      7) 2-шарт – порталда ЭЦҚ тіркеу куәлігінің әрекет ету мерзімін және тізімде қайтарып алынған (күші жойылған) тіркеу куәлігінің болмауын, сондай-ақ сауалда және ЭЦҚ тіркеу куәлігінде көрсетілген ЖСН/БСН арасындағы пара-парлық деректерге сәйкес келуін тексеру;</w:t>
      </w:r>
    </w:p>
    <w:bookmarkEnd w:id="175"/>
    <w:bookmarkStart w:name="z191" w:id="176"/>
    <w:p>
      <w:pPr>
        <w:spacing w:after="0"/>
        <w:ind w:left="0"/>
        <w:jc w:val="both"/>
      </w:pPr>
      <w:r>
        <w:rPr>
          <w:rFonts w:ascii="Times New Roman"/>
          <w:b w:val="false"/>
          <w:i w:val="false"/>
          <w:color w:val="000000"/>
          <w:sz w:val="28"/>
        </w:rPr>
        <w:t>
      8) 5-үдеріс – көрсетілетін қызметті алушының ЭЦҚ шынайылығының расталмауына байланысты, сұрау салынған электрондық мемлекеттік қызметтен бас тарту туралы хабарламаны қалыптастыру;</w:t>
      </w:r>
    </w:p>
    <w:bookmarkEnd w:id="176"/>
    <w:bookmarkStart w:name="z192" w:id="177"/>
    <w:p>
      <w:pPr>
        <w:spacing w:after="0"/>
        <w:ind w:left="0"/>
        <w:jc w:val="both"/>
      </w:pPr>
      <w:r>
        <w:rPr>
          <w:rFonts w:ascii="Times New Roman"/>
          <w:b w:val="false"/>
          <w:i w:val="false"/>
          <w:color w:val="000000"/>
          <w:sz w:val="28"/>
        </w:rPr>
        <w:t>
      9) 6-үдеріс – көрсетілетін қызметті көрсету үшін ЭЦҚ көмегімен сауалдың толтырылған нысанын (енгізілген деректерді) куәландыру (қол қоюы);</w:t>
      </w:r>
    </w:p>
    <w:bookmarkEnd w:id="177"/>
    <w:bookmarkStart w:name="z193" w:id="178"/>
    <w:p>
      <w:pPr>
        <w:spacing w:after="0"/>
        <w:ind w:left="0"/>
        <w:jc w:val="both"/>
      </w:pPr>
      <w:r>
        <w:rPr>
          <w:rFonts w:ascii="Times New Roman"/>
          <w:b w:val="false"/>
          <w:i w:val="false"/>
          <w:color w:val="000000"/>
          <w:sz w:val="28"/>
        </w:rPr>
        <w:t>
      10) 7-үдеріс – "Е-лицензиялау" мемлекеттік деректер базасының ақпараттық жүйесіне (бұдан әрі – МДБ АЖ) электрондық құжатты (көрсетілетін қызметті алушының сауалын) тіркеу және "Е-лицензиялау" МДБ АЖ-дағы сауалды өңдеу;</w:t>
      </w:r>
    </w:p>
    <w:bookmarkEnd w:id="178"/>
    <w:bookmarkStart w:name="z194" w:id="179"/>
    <w:p>
      <w:pPr>
        <w:spacing w:after="0"/>
        <w:ind w:left="0"/>
        <w:jc w:val="both"/>
      </w:pPr>
      <w:r>
        <w:rPr>
          <w:rFonts w:ascii="Times New Roman"/>
          <w:b w:val="false"/>
          <w:i w:val="false"/>
          <w:color w:val="000000"/>
          <w:sz w:val="28"/>
        </w:rPr>
        <w:t xml:space="preserve">
      11) 3-шарт – көрсетілетін қызмет алушы өтінішінің Қазақстан Республикасының Үкіметінің 2002 жылғы 23 шілдедегі № 843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таратылатын шетелдік мерзімді баспа басымдарын есепке алуды жүзеге асыру қағидаларымен (бұдан әрі - Қағидалар) белгіленген талаптарға сәйкестігіне көрсетілген қызметті берушінің тексеріс жүргізуі;</w:t>
      </w:r>
    </w:p>
    <w:bookmarkEnd w:id="179"/>
    <w:bookmarkStart w:name="z195" w:id="180"/>
    <w:p>
      <w:pPr>
        <w:spacing w:after="0"/>
        <w:ind w:left="0"/>
        <w:jc w:val="both"/>
      </w:pPr>
      <w:r>
        <w:rPr>
          <w:rFonts w:ascii="Times New Roman"/>
          <w:b w:val="false"/>
          <w:i w:val="false"/>
          <w:color w:val="000000"/>
          <w:sz w:val="28"/>
        </w:rPr>
        <w:t>
      12) 8-үдеріс – "Е-лицензиялау" МДБ АЖ-дағы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қалыптастыру;</w:t>
      </w:r>
    </w:p>
    <w:bookmarkEnd w:id="180"/>
    <w:bookmarkStart w:name="z196" w:id="181"/>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нәтижесін (бұйрықты) алуы. Электрондық құжат қызмет көрсетушінің уәкілетті тұлғасының ЭЦҚ-сын пайдалануымен қалыптастырылады.</w:t>
      </w:r>
    </w:p>
    <w:bookmarkEnd w:id="181"/>
    <w:bookmarkStart w:name="z197" w:id="182"/>
    <w:p>
      <w:pPr>
        <w:spacing w:after="0"/>
        <w:ind w:left="0"/>
        <w:jc w:val="both"/>
      </w:pPr>
      <w:r>
        <w:rPr>
          <w:rFonts w:ascii="Times New Roman"/>
          <w:b w:val="false"/>
          <w:i w:val="false"/>
          <w:color w:val="000000"/>
          <w:sz w:val="28"/>
        </w:rPr>
        <w:t>
      8. Көрсетілетін қызметті беруші арқылы қадамдық әрекеттер және шешімдер (қызмет көрсетуші арқылы мемлекеттік қызмет көрсету кезіндегі функционалдық өзара әрекеттің № 2 диаграммасы) келесі жолмен жүзеге асырылады:</w:t>
      </w:r>
    </w:p>
    <w:bookmarkEnd w:id="182"/>
    <w:bookmarkStart w:name="z198" w:id="183"/>
    <w:p>
      <w:pPr>
        <w:spacing w:after="0"/>
        <w:ind w:left="0"/>
        <w:jc w:val="both"/>
      </w:pPr>
      <w:r>
        <w:rPr>
          <w:rFonts w:ascii="Times New Roman"/>
          <w:b w:val="false"/>
          <w:i w:val="false"/>
          <w:color w:val="000000"/>
          <w:sz w:val="28"/>
        </w:rPr>
        <w:t>
      1) 1-үдеріс – көрсетілетін қызметті берушінің жауапты орындаушысының мемлекеттік қызметті көрсету үшін "Е-лицензиялау" МДБ АЖ-не логин мен парольді енгізуі (авторизациялау үдерісі);</w:t>
      </w:r>
    </w:p>
    <w:bookmarkEnd w:id="183"/>
    <w:bookmarkStart w:name="z199" w:id="184"/>
    <w:p>
      <w:pPr>
        <w:spacing w:after="0"/>
        <w:ind w:left="0"/>
        <w:jc w:val="both"/>
      </w:pPr>
      <w:r>
        <w:rPr>
          <w:rFonts w:ascii="Times New Roman"/>
          <w:b w:val="false"/>
          <w:i w:val="false"/>
          <w:color w:val="000000"/>
          <w:sz w:val="28"/>
        </w:rPr>
        <w:t>
      2) 1-шарт – көрсетілетін қызметті берушінің тіркелген жауапты орындаушысы туралы деректердің нақтылығын "Е-лицензиялау" МДБ АЖ-де логин және пароль арқылы тексеру;</w:t>
      </w:r>
    </w:p>
    <w:bookmarkEnd w:id="184"/>
    <w:bookmarkStart w:name="z200" w:id="185"/>
    <w:p>
      <w:pPr>
        <w:spacing w:after="0"/>
        <w:ind w:left="0"/>
        <w:jc w:val="both"/>
      </w:pPr>
      <w:r>
        <w:rPr>
          <w:rFonts w:ascii="Times New Roman"/>
          <w:b w:val="false"/>
          <w:i w:val="false"/>
          <w:color w:val="000000"/>
          <w:sz w:val="28"/>
        </w:rPr>
        <w:t>
      3) 2-үдеріс – көрсетілетін қызметті берушінің жауапты орындаушысының деректерінде бұзушылықтардың болуына байланысты, авторизациялаудан бас тарту туралы хабарламаны "Е-лицензиялау" МДБ АЖ-де қалыптастыру;</w:t>
      </w:r>
    </w:p>
    <w:bookmarkEnd w:id="185"/>
    <w:bookmarkStart w:name="z201" w:id="186"/>
    <w:p>
      <w:pPr>
        <w:spacing w:after="0"/>
        <w:ind w:left="0"/>
        <w:jc w:val="both"/>
      </w:pPr>
      <w:r>
        <w:rPr>
          <w:rFonts w:ascii="Times New Roman"/>
          <w:b w:val="false"/>
          <w:i w:val="false"/>
          <w:color w:val="000000"/>
          <w:sz w:val="28"/>
        </w:rPr>
        <w:t>
      4) 3-үдеріс – көрсетілетін қызметті берушінің жауапты орындаушысының осы Регламентте көрсетілген электрондық мемлекеттік қызметті таңдауы, қызмет көрсетуге арналған сауал нысанын экранға шығаруы және көрсетілетін қызмет алушының деректерін енгізуі;</w:t>
      </w:r>
    </w:p>
    <w:bookmarkEnd w:id="186"/>
    <w:bookmarkStart w:name="z202" w:id="187"/>
    <w:p>
      <w:pPr>
        <w:spacing w:after="0"/>
        <w:ind w:left="0"/>
        <w:jc w:val="both"/>
      </w:pPr>
      <w:r>
        <w:rPr>
          <w:rFonts w:ascii="Times New Roman"/>
          <w:b w:val="false"/>
          <w:i w:val="false"/>
          <w:color w:val="000000"/>
          <w:sz w:val="28"/>
        </w:rPr>
        <w:t>
      5) 4-үдеріс – "жеке тұлғалар" мемлекеттік деректер базасында (бұдан әрі – ЖТ МДБ)/"заңды тұлғалар" мемлекеттік деректер базасында (бұдан әрі – ЗТ МДБ) "электрондық үкіметтің" шлюзі (бұдан әрі – ЭҮШ) арқылы көрсетілетін қызмет алушының деректері туралы сұрау жолдау;</w:t>
      </w:r>
    </w:p>
    <w:bookmarkEnd w:id="187"/>
    <w:bookmarkStart w:name="z203" w:id="188"/>
    <w:p>
      <w:pPr>
        <w:spacing w:after="0"/>
        <w:ind w:left="0"/>
        <w:jc w:val="both"/>
      </w:pPr>
      <w:r>
        <w:rPr>
          <w:rFonts w:ascii="Times New Roman"/>
          <w:b w:val="false"/>
          <w:i w:val="false"/>
          <w:color w:val="000000"/>
          <w:sz w:val="28"/>
        </w:rPr>
        <w:t>
      6) 2-шарт – ЖТ МДБ/ЗТ МДБ-да көрсетілетін қызмет алушы деректерінің болуын тексеру;</w:t>
      </w:r>
    </w:p>
    <w:bookmarkEnd w:id="188"/>
    <w:bookmarkStart w:name="z204" w:id="189"/>
    <w:p>
      <w:pPr>
        <w:spacing w:after="0"/>
        <w:ind w:left="0"/>
        <w:jc w:val="both"/>
      </w:pPr>
      <w:r>
        <w:rPr>
          <w:rFonts w:ascii="Times New Roman"/>
          <w:b w:val="false"/>
          <w:i w:val="false"/>
          <w:color w:val="000000"/>
          <w:sz w:val="28"/>
        </w:rPr>
        <w:t>
      7) 5-үдеріс – ЖТ МДБ/ЗТ МДБ-да көрсетілетін қызмет алушы деректерінің болмауына байланысты, деректерді алу мүмкін еместігі туралы хабарламаны қалыптастыру;</w:t>
      </w:r>
    </w:p>
    <w:bookmarkEnd w:id="189"/>
    <w:bookmarkStart w:name="z205" w:id="190"/>
    <w:p>
      <w:pPr>
        <w:spacing w:after="0"/>
        <w:ind w:left="0"/>
        <w:jc w:val="both"/>
      </w:pPr>
      <w:r>
        <w:rPr>
          <w:rFonts w:ascii="Times New Roman"/>
          <w:b w:val="false"/>
          <w:i w:val="false"/>
          <w:color w:val="000000"/>
          <w:sz w:val="28"/>
        </w:rPr>
        <w:t>
      8) 6-үдеріс – сауал нысанын құжаттардың қағаз нысанында болуын белгілеу бөлігінде толтыру және жауапты орындаушының қызметті алушы ұсынған қажетті құжаттарды сканерлеуі және оларды сауал нысанына бекітуі;</w:t>
      </w:r>
    </w:p>
    <w:bookmarkEnd w:id="190"/>
    <w:bookmarkStart w:name="z206" w:id="191"/>
    <w:p>
      <w:pPr>
        <w:spacing w:after="0"/>
        <w:ind w:left="0"/>
        <w:jc w:val="both"/>
      </w:pPr>
      <w:r>
        <w:rPr>
          <w:rFonts w:ascii="Times New Roman"/>
          <w:b w:val="false"/>
          <w:i w:val="false"/>
          <w:color w:val="000000"/>
          <w:sz w:val="28"/>
        </w:rPr>
        <w:t>
      9) 7-үдеріс – "Е-лицензиялау" МДБ АЖ-де сұрау салуды тіркеу және "Е-лицензиялау" МДБ АЖ-де қызметті өңдеу;</w:t>
      </w:r>
    </w:p>
    <w:bookmarkEnd w:id="191"/>
    <w:bookmarkStart w:name="z207" w:id="192"/>
    <w:p>
      <w:pPr>
        <w:spacing w:after="0"/>
        <w:ind w:left="0"/>
        <w:jc w:val="both"/>
      </w:pPr>
      <w:r>
        <w:rPr>
          <w:rFonts w:ascii="Times New Roman"/>
          <w:b w:val="false"/>
          <w:i w:val="false"/>
          <w:color w:val="000000"/>
          <w:sz w:val="28"/>
        </w:rPr>
        <w:t>
      10) 3-шарт – көрсетілетін қызметті алушы көрсетілетін қызметті берушінің қағидаларын тексеруі;</w:t>
      </w:r>
    </w:p>
    <w:bookmarkEnd w:id="192"/>
    <w:bookmarkStart w:name="z208" w:id="193"/>
    <w:p>
      <w:pPr>
        <w:spacing w:after="0"/>
        <w:ind w:left="0"/>
        <w:jc w:val="both"/>
      </w:pPr>
      <w:r>
        <w:rPr>
          <w:rFonts w:ascii="Times New Roman"/>
          <w:b w:val="false"/>
          <w:i w:val="false"/>
          <w:color w:val="000000"/>
          <w:sz w:val="28"/>
        </w:rPr>
        <w:t>
      11) 8-үдеріс –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"Е-лицензиялау" МДБ АЖ-де қалыптастыру;</w:t>
      </w:r>
    </w:p>
    <w:bookmarkEnd w:id="193"/>
    <w:bookmarkStart w:name="z209" w:id="194"/>
    <w:p>
      <w:pPr>
        <w:spacing w:after="0"/>
        <w:ind w:left="0"/>
        <w:jc w:val="both"/>
      </w:pPr>
      <w:r>
        <w:rPr>
          <w:rFonts w:ascii="Times New Roman"/>
          <w:b w:val="false"/>
          <w:i w:val="false"/>
          <w:color w:val="000000"/>
          <w:sz w:val="28"/>
        </w:rPr>
        <w:t>
      12) 9-үдеріс – көрсетілетін қызметті алушының "Е-лицензиялау" МДБ АЖ-де қалыптастырған мемлекеттік қызмет нәтижесін (рұқсаттарды) алуы. Электрондық құжат көрсетілетін қызметті берушінің уәкілетті тұлғасының ЭЦҚ-сын пайдаланумен қалыптастырылады.</w:t>
      </w:r>
    </w:p>
    <w:bookmarkEnd w:id="194"/>
    <w:bookmarkStart w:name="z210" w:id="195"/>
    <w:p>
      <w:pPr>
        <w:spacing w:after="0"/>
        <w:ind w:left="0"/>
        <w:jc w:val="both"/>
      </w:pPr>
      <w:r>
        <w:rPr>
          <w:rFonts w:ascii="Times New Roman"/>
          <w:b w:val="false"/>
          <w:i w:val="false"/>
          <w:color w:val="000000"/>
          <w:sz w:val="28"/>
        </w:rPr>
        <w:t xml:space="preserve">
      9. Мемлекеттік қызметті көрсету процесіндегі көрсетілетін қызметті берушінің құрылымдық бөлімшелері арасындағы (қызметкерлер) рәсімдер реттілігінің және "Қазақстан Республикасының аумағында таратылатын шетелдік мерзімді баспасөзсөз басылымдарын есепке қою, қайта есепке қою" мемлекеттік қызметті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қызметтерді көрсету бизнес-үдерістерінің анықтамасында көрсетілген.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1-қосымша </w:t>
            </w:r>
          </w:p>
        </w:tc>
      </w:tr>
    </w:tbl>
    <w:bookmarkStart w:name="z212" w:id="196"/>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 1 диаграммасы</w:t>
      </w:r>
    </w:p>
    <w:bookmarkEnd w:id="196"/>
    <w:bookmarkStart w:name="z213"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98"/>
    <w:p>
      <w:pPr>
        <w:spacing w:after="0"/>
        <w:ind w:left="0"/>
        <w:jc w:val="left"/>
      </w:pPr>
      <w:r>
        <w:rPr>
          <w:rFonts w:ascii="Times New Roman"/>
          <w:b/>
          <w:i w:val="false"/>
          <w:color w:val="000000"/>
        </w:rPr>
        <w:t xml:space="preserve"> Мемлекеттік корпорация арқылы электрондық мемлекеттік қызметті көрсету кезіндегі функционалдық өзара іс-қимылдың № 2 диаграммасы</w:t>
      </w:r>
    </w:p>
    <w:bookmarkEnd w:id="198"/>
    <w:bookmarkStart w:name="z215"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0"/>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200"/>
    <w:bookmarkStart w:name="z217"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6985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219" w:id="202"/>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басылымдарын есепке қою, қайта есепке қою" мемлекеттік қызметті көрсету бизнес- үдерісінің анықтамасы</w:t>
      </w:r>
    </w:p>
    <w:bookmarkEnd w:id="202"/>
    <w:bookmarkStart w:name="z220"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04"/>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204"/>
    <w:bookmarkStart w:name="z222"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518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5184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