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636f2" w14:textId="80636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сапасына сараптама жүргізу тәртiбiне және астық сапасы паспортын беруге қойылатын талаптарды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23 сәуірдегі № 4-1/364 бұйрығы. Қазақстан Республикасының Әділет министрлігінде 2015 жылы 8 шілдеде № 11581 болып тіркелді</w:t>
      </w:r>
    </w:p>
    <w:p>
      <w:pPr>
        <w:spacing w:after="0"/>
        <w:ind w:left="0"/>
        <w:jc w:val="both"/>
      </w:pPr>
      <w:bookmarkStart w:name="z1" w:id="0"/>
      <w:r>
        <w:rPr>
          <w:rFonts w:ascii="Times New Roman"/>
          <w:b w:val="false"/>
          <w:i w:val="false"/>
          <w:color w:val="000000"/>
          <w:sz w:val="28"/>
        </w:rPr>
        <w:t>
      «Астық туралы» 2001 жылғы 19 қаңтардағы Қазақстан Республикасы Заңының 6-бабы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Астық сапасына сараптама жүргізу тәртiбiне және астық сапасы паспортын беруге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және фитосанитариялық қауіпсіздік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 Е. Досаев</w:t>
      </w:r>
      <w:r>
        <w:br/>
      </w:r>
      <w:r>
        <w:rPr>
          <w:rFonts w:ascii="Times New Roman"/>
          <w:b w:val="false"/>
          <w:i w:val="false"/>
          <w:color w:val="000000"/>
          <w:sz w:val="28"/>
        </w:rPr>
        <w:t>
</w:t>
      </w:r>
      <w:r>
        <w:rPr>
          <w:rFonts w:ascii="Times New Roman"/>
          <w:b w:val="false"/>
          <w:i/>
          <w:color w:val="000000"/>
          <w:sz w:val="28"/>
        </w:rPr>
        <w:t>      2015 жылғы 9 маусым</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w:t>
      </w:r>
      <w:r>
        <w:br/>
      </w:r>
      <w:r>
        <w:rPr>
          <w:rFonts w:ascii="Times New Roman"/>
          <w:b w:val="false"/>
          <w:i w:val="false"/>
          <w:color w:val="000000"/>
          <w:sz w:val="28"/>
        </w:rPr>
        <w:t xml:space="preserve">
2015 жылғы 23 сәурдегі  </w:t>
      </w:r>
      <w:r>
        <w:br/>
      </w:r>
      <w:r>
        <w:rPr>
          <w:rFonts w:ascii="Times New Roman"/>
          <w:b w:val="false"/>
          <w:i w:val="false"/>
          <w:color w:val="000000"/>
          <w:sz w:val="28"/>
        </w:rPr>
        <w:t xml:space="preserve">
№ 4-1/364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Астық сапасына сараптама жүргізу тәртiбiне және астық сапасы</w:t>
      </w:r>
      <w:r>
        <w:br/>
      </w:r>
      <w:r>
        <w:rPr>
          <w:rFonts w:ascii="Times New Roman"/>
          <w:b/>
          <w:i w:val="false"/>
          <w:color w:val="000000"/>
        </w:rPr>
        <w:t>
паспортын беруге қойылатын талаптар</w:t>
      </w:r>
    </w:p>
    <w:bookmarkEnd w:id="2"/>
    <w:bookmarkStart w:name="z11" w:id="3"/>
    <w:p>
      <w:pPr>
        <w:spacing w:after="0"/>
        <w:ind w:left="0"/>
        <w:jc w:val="left"/>
      </w:pPr>
      <w:r>
        <w:rPr>
          <w:rFonts w:ascii="Times New Roman"/>
          <w:b/>
          <w:i w:val="false"/>
          <w:color w:val="000000"/>
        </w:rPr>
        <w:t xml:space="preserve"> 
1. Жалпы ережелер</w:t>
      </w:r>
    </w:p>
    <w:bookmarkEnd w:id="3"/>
    <w:bookmarkStart w:name="z12" w:id="4"/>
    <w:p>
      <w:pPr>
        <w:spacing w:after="0"/>
        <w:ind w:left="0"/>
        <w:jc w:val="both"/>
      </w:pPr>
      <w:r>
        <w:rPr>
          <w:rFonts w:ascii="Times New Roman"/>
          <w:b w:val="false"/>
          <w:i w:val="false"/>
          <w:color w:val="000000"/>
          <w:sz w:val="28"/>
        </w:rPr>
        <w:t>
      1. Осы Астық сапасына сараптама жүргізу тәртiбiне және астық сапасы паспортын беруге қойылатын талаптар (бұдан әрi – Талаптар) «Астық туралы» 2001 жылғы 19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астық сапасына сараптама жүргізу тәртiбiне және астық сапасы паспортын беруге қойылатын талаптарды айқындайды.</w:t>
      </w:r>
      <w:r>
        <w:br/>
      </w:r>
      <w:r>
        <w:rPr>
          <w:rFonts w:ascii="Times New Roman"/>
          <w:b w:val="false"/>
          <w:i w:val="false"/>
          <w:color w:val="000000"/>
          <w:sz w:val="28"/>
        </w:rPr>
        <w:t>
</w:t>
      </w:r>
      <w:r>
        <w:rPr>
          <w:rFonts w:ascii="Times New Roman"/>
          <w:b w:val="false"/>
          <w:i w:val="false"/>
          <w:color w:val="000000"/>
          <w:sz w:val="28"/>
        </w:rPr>
        <w:t>
      2. Осы Талаптарда мынадай негiзгi ұғымдар пайдаланылады:</w:t>
      </w:r>
      <w:r>
        <w:br/>
      </w:r>
      <w:r>
        <w:rPr>
          <w:rFonts w:ascii="Times New Roman"/>
          <w:b w:val="false"/>
          <w:i w:val="false"/>
          <w:color w:val="000000"/>
          <w:sz w:val="28"/>
        </w:rPr>
        <w:t>
</w:t>
      </w:r>
      <w:r>
        <w:rPr>
          <w:rFonts w:ascii="Times New Roman"/>
          <w:b w:val="false"/>
          <w:i w:val="false"/>
          <w:color w:val="000000"/>
          <w:sz w:val="28"/>
        </w:rPr>
        <w:t>
      1) аккредиттеу саласы – аккредиттеу қолданылатын, сәйкестiктi бағалаудың ресми танылған объектiлерi;</w:t>
      </w:r>
      <w:r>
        <w:br/>
      </w:r>
      <w:r>
        <w:rPr>
          <w:rFonts w:ascii="Times New Roman"/>
          <w:b w:val="false"/>
          <w:i w:val="false"/>
          <w:color w:val="000000"/>
          <w:sz w:val="28"/>
        </w:rPr>
        <w:t>
</w:t>
      </w:r>
      <w:r>
        <w:rPr>
          <w:rFonts w:ascii="Times New Roman"/>
          <w:b w:val="false"/>
          <w:i w:val="false"/>
          <w:color w:val="000000"/>
          <w:sz w:val="28"/>
        </w:rPr>
        <w:t>
      2) астық партиясы – атауы (түрі) бір, сапасы бойынша біртекті, бір уақытта қабылдауға, тиеп жөнелтуге және (немесе) сақтауға арналған, астық сапасы туралы бір құжатпен ресiмделген астық мөлшері;</w:t>
      </w:r>
      <w:r>
        <w:br/>
      </w:r>
      <w:r>
        <w:rPr>
          <w:rFonts w:ascii="Times New Roman"/>
          <w:b w:val="false"/>
          <w:i w:val="false"/>
          <w:color w:val="000000"/>
          <w:sz w:val="28"/>
        </w:rPr>
        <w:t>
</w:t>
      </w:r>
      <w:r>
        <w:rPr>
          <w:rFonts w:ascii="Times New Roman"/>
          <w:b w:val="false"/>
          <w:i w:val="false"/>
          <w:color w:val="000000"/>
          <w:sz w:val="28"/>
        </w:rPr>
        <w:t>
      3) астық сапасына сараптама жүргізу – көлік құралын (қойманы) тексеруді, сынаманы іріктеу мен сынауды, астық сапасы паспортын ресімдеуді қамтитын астық сапасының нақты көрсеткіштерін белгілеу мен растауға бағытталған шаралар кешені;</w:t>
      </w:r>
      <w:r>
        <w:br/>
      </w:r>
      <w:r>
        <w:rPr>
          <w:rFonts w:ascii="Times New Roman"/>
          <w:b w:val="false"/>
          <w:i w:val="false"/>
          <w:color w:val="000000"/>
          <w:sz w:val="28"/>
        </w:rPr>
        <w:t>
</w:t>
      </w:r>
      <w:r>
        <w:rPr>
          <w:rFonts w:ascii="Times New Roman"/>
          <w:b w:val="false"/>
          <w:i w:val="false"/>
          <w:color w:val="000000"/>
          <w:sz w:val="28"/>
        </w:rPr>
        <w:t>
      4) астық сапасына сараптама жүргізу жөнiндегi зертхана – астық сапасына сараптама жүргiзу және астық сапасы паспортын беру құқығына Қазақстан Республикасының сәйкестiктi бағалау саласындағы аккредиттеу туралы заңнамасында көзделген тәртiппен аккредиттелген астық сапасына сараптама жүргізу жөнiндегi зертхана (бұдан әрі – зертхана);</w:t>
      </w:r>
      <w:r>
        <w:br/>
      </w:r>
      <w:r>
        <w:rPr>
          <w:rFonts w:ascii="Times New Roman"/>
          <w:b w:val="false"/>
          <w:i w:val="false"/>
          <w:color w:val="000000"/>
          <w:sz w:val="28"/>
        </w:rPr>
        <w:t>
</w:t>
      </w:r>
      <w:r>
        <w:rPr>
          <w:rFonts w:ascii="Times New Roman"/>
          <w:b w:val="false"/>
          <w:i w:val="false"/>
          <w:color w:val="000000"/>
          <w:sz w:val="28"/>
        </w:rPr>
        <w:t>
      5) астық сапасының паспорты – астық сапасының нақты көрсеткiштерiн және олардың стандарттау жөніндегі нормативтік құжаттардың талаптарына және (немесе) келісімшарт талаптарына сәйкестiгiн куәландыратын құжат;</w:t>
      </w:r>
      <w:r>
        <w:br/>
      </w:r>
      <w:r>
        <w:rPr>
          <w:rFonts w:ascii="Times New Roman"/>
          <w:b w:val="false"/>
          <w:i w:val="false"/>
          <w:color w:val="000000"/>
          <w:sz w:val="28"/>
        </w:rPr>
        <w:t>
</w:t>
      </w:r>
      <w:r>
        <w:rPr>
          <w:rFonts w:ascii="Times New Roman"/>
          <w:b w:val="false"/>
          <w:i w:val="false"/>
          <w:color w:val="000000"/>
          <w:sz w:val="28"/>
        </w:rPr>
        <w:t>
      6) өтiнiм берушi – астық сапасына сараптама жүргiзуге өтiнiм берген жеке немесе заңды тұлға;</w:t>
      </w:r>
      <w:r>
        <w:br/>
      </w:r>
      <w:r>
        <w:rPr>
          <w:rFonts w:ascii="Times New Roman"/>
          <w:b w:val="false"/>
          <w:i w:val="false"/>
          <w:color w:val="000000"/>
          <w:sz w:val="28"/>
        </w:rPr>
        <w:t>
</w:t>
      </w:r>
      <w:r>
        <w:rPr>
          <w:rFonts w:ascii="Times New Roman"/>
          <w:b w:val="false"/>
          <w:i w:val="false"/>
          <w:color w:val="000000"/>
          <w:sz w:val="28"/>
        </w:rPr>
        <w:t>
      7) сынау – стандарттау жөніндегі нормативтік құжаттарда белгiленген рәсімге сәйкес астықтың бiр немесе бiрнеше сипаттамаларын анықтаудан тұратын техникалық операция.</w:t>
      </w:r>
      <w:r>
        <w:br/>
      </w:r>
      <w:r>
        <w:rPr>
          <w:rFonts w:ascii="Times New Roman"/>
          <w:b w:val="false"/>
          <w:i w:val="false"/>
          <w:color w:val="000000"/>
          <w:sz w:val="28"/>
        </w:rPr>
        <w:t>
</w:t>
      </w:r>
      <w:r>
        <w:rPr>
          <w:rFonts w:ascii="Times New Roman"/>
          <w:b w:val="false"/>
          <w:i w:val="false"/>
          <w:color w:val="000000"/>
          <w:sz w:val="28"/>
        </w:rPr>
        <w:t>
      3. Зертхана жүзеге асыратын астық сапасына сараптама жүргізу жөнiндегi жұмыс түрлерi аккредиттеу саласында анықталады және аккредиттеу жөніндегі орган берген аккредиттеу аттестатымен расталады.</w:t>
      </w:r>
      <w:r>
        <w:br/>
      </w:r>
      <w:r>
        <w:rPr>
          <w:rFonts w:ascii="Times New Roman"/>
          <w:b w:val="false"/>
          <w:i w:val="false"/>
          <w:color w:val="000000"/>
          <w:sz w:val="28"/>
        </w:rPr>
        <w:t>
</w:t>
      </w:r>
      <w:r>
        <w:rPr>
          <w:rFonts w:ascii="Times New Roman"/>
          <w:b w:val="false"/>
          <w:i w:val="false"/>
          <w:color w:val="000000"/>
          <w:sz w:val="28"/>
        </w:rPr>
        <w:t>
      4. Астық сапасы паспорттарының бланкiлерi үш парақты нысаннан (түпнұсқа, телнұсқа, көшірме) тұрады және қатаң есептілік бланкiлері болып табылады. Астық сапасы паспорттарының шығарылатын бланкілерін есепке алуды ұйымдастыру мақсатында астық сапасы паспортының түпнұсқасында, телнұсқасында және көшiрмесінде бiрдей нөмiрі болады.</w:t>
      </w:r>
      <w:r>
        <w:br/>
      </w:r>
      <w:r>
        <w:rPr>
          <w:rFonts w:ascii="Times New Roman"/>
          <w:b w:val="false"/>
          <w:i w:val="false"/>
          <w:color w:val="000000"/>
          <w:sz w:val="28"/>
        </w:rPr>
        <w:t>
</w:t>
      </w:r>
      <w:r>
        <w:rPr>
          <w:rFonts w:ascii="Times New Roman"/>
          <w:b w:val="false"/>
          <w:i w:val="false"/>
          <w:color w:val="000000"/>
          <w:sz w:val="28"/>
        </w:rPr>
        <w:t>
      5. Астық сапасы паспортының түпнұсқасы сұр түсті, астық сапасы паспортының телнұсқасы – көгілдір түсті, астық сапасы паспортының көшiрмесi – көк түсті болады.</w:t>
      </w:r>
      <w:r>
        <w:br/>
      </w:r>
      <w:r>
        <w:rPr>
          <w:rFonts w:ascii="Times New Roman"/>
          <w:b w:val="false"/>
          <w:i w:val="false"/>
          <w:color w:val="000000"/>
          <w:sz w:val="28"/>
        </w:rPr>
        <w:t>
</w:t>
      </w:r>
      <w:r>
        <w:rPr>
          <w:rFonts w:ascii="Times New Roman"/>
          <w:b w:val="false"/>
          <w:i w:val="false"/>
          <w:color w:val="000000"/>
          <w:sz w:val="28"/>
        </w:rPr>
        <w:t>
      6. Астық сапасы паспорты бланкісінің үш қорғаныс дәрежесi бар:</w:t>
      </w:r>
      <w:r>
        <w:br/>
      </w:r>
      <w:r>
        <w:rPr>
          <w:rFonts w:ascii="Times New Roman"/>
          <w:b w:val="false"/>
          <w:i w:val="false"/>
          <w:color w:val="000000"/>
          <w:sz w:val="28"/>
        </w:rPr>
        <w:t>
</w:t>
      </w:r>
      <w:r>
        <w:rPr>
          <w:rFonts w:ascii="Times New Roman"/>
          <w:b w:val="false"/>
          <w:i w:val="false"/>
          <w:color w:val="000000"/>
          <w:sz w:val="28"/>
        </w:rPr>
        <w:t>
      1) нөмірленуі;</w:t>
      </w:r>
      <w:r>
        <w:br/>
      </w:r>
      <w:r>
        <w:rPr>
          <w:rFonts w:ascii="Times New Roman"/>
          <w:b w:val="false"/>
          <w:i w:val="false"/>
          <w:color w:val="000000"/>
          <w:sz w:val="28"/>
        </w:rPr>
        <w:t>
</w:t>
      </w:r>
      <w:r>
        <w:rPr>
          <w:rFonts w:ascii="Times New Roman"/>
          <w:b w:val="false"/>
          <w:i w:val="false"/>
          <w:color w:val="000000"/>
          <w:sz w:val="28"/>
        </w:rPr>
        <w:t>
      2) «Паспорт» деген су белгісі;</w:t>
      </w:r>
      <w:r>
        <w:br/>
      </w:r>
      <w:r>
        <w:rPr>
          <w:rFonts w:ascii="Times New Roman"/>
          <w:b w:val="false"/>
          <w:i w:val="false"/>
          <w:color w:val="000000"/>
          <w:sz w:val="28"/>
        </w:rPr>
        <w:t>
</w:t>
      </w:r>
      <w:r>
        <w:rPr>
          <w:rFonts w:ascii="Times New Roman"/>
          <w:b w:val="false"/>
          <w:i w:val="false"/>
          <w:color w:val="000000"/>
          <w:sz w:val="28"/>
        </w:rPr>
        <w:t>
      3) рамкасы.</w:t>
      </w:r>
      <w:r>
        <w:br/>
      </w:r>
      <w:r>
        <w:rPr>
          <w:rFonts w:ascii="Times New Roman"/>
          <w:b w:val="false"/>
          <w:i w:val="false"/>
          <w:color w:val="000000"/>
          <w:sz w:val="28"/>
        </w:rPr>
        <w:t>
</w:t>
      </w:r>
      <w:r>
        <w:rPr>
          <w:rFonts w:ascii="Times New Roman"/>
          <w:b w:val="false"/>
          <w:i w:val="false"/>
          <w:color w:val="000000"/>
          <w:sz w:val="28"/>
        </w:rPr>
        <w:t>
      Бланкілердің қорғаныс дәрежесiн өзгертуге және толықтыруға жол берілмейді.</w:t>
      </w:r>
    </w:p>
    <w:bookmarkEnd w:id="4"/>
    <w:bookmarkStart w:name="z29" w:id="5"/>
    <w:p>
      <w:pPr>
        <w:spacing w:after="0"/>
        <w:ind w:left="0"/>
        <w:jc w:val="left"/>
      </w:pPr>
      <w:r>
        <w:rPr>
          <w:rFonts w:ascii="Times New Roman"/>
          <w:b/>
          <w:i w:val="false"/>
          <w:color w:val="000000"/>
        </w:rPr>
        <w:t xml:space="preserve"> 
2. Астық сапасына сараптама жүргізу тәртiбiне қойылатын</w:t>
      </w:r>
      <w:r>
        <w:br/>
      </w:r>
      <w:r>
        <w:rPr>
          <w:rFonts w:ascii="Times New Roman"/>
          <w:b/>
          <w:i w:val="false"/>
          <w:color w:val="000000"/>
        </w:rPr>
        <w:t>
талаптар</w:t>
      </w:r>
    </w:p>
    <w:bookmarkEnd w:id="5"/>
    <w:bookmarkStart w:name="z30" w:id="6"/>
    <w:p>
      <w:pPr>
        <w:spacing w:after="0"/>
        <w:ind w:left="0"/>
        <w:jc w:val="both"/>
      </w:pPr>
      <w:r>
        <w:rPr>
          <w:rFonts w:ascii="Times New Roman"/>
          <w:b w:val="false"/>
          <w:i w:val="false"/>
          <w:color w:val="000000"/>
          <w:sz w:val="28"/>
        </w:rPr>
        <w:t>
      7. Астық сапасына сараптама жүргізу төменде көрсетілген талаптарға сәйкес жүргізіледі:</w:t>
      </w:r>
      <w:r>
        <w:br/>
      </w:r>
      <w:r>
        <w:rPr>
          <w:rFonts w:ascii="Times New Roman"/>
          <w:b w:val="false"/>
          <w:i w:val="false"/>
          <w:color w:val="000000"/>
          <w:sz w:val="28"/>
        </w:rPr>
        <w:t>
</w:t>
      </w:r>
      <w:r>
        <w:rPr>
          <w:rFonts w:ascii="Times New Roman"/>
          <w:b w:val="false"/>
          <w:i w:val="false"/>
          <w:color w:val="000000"/>
          <w:sz w:val="28"/>
        </w:rPr>
        <w:t>
      1) өтiнiм берушi зертханаға осы Талаптарға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екі данада астық сапасына сараптама жүргізуге өтінім береді (бұдан әрі – өтінім), ол осы Талаптарға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астық сапасына сараптама жүргізуге арналған өтінімдерді тіркеу журналында тiркеледі. Өтінімнің бір данасы өтiнiм берушiге қайтарылып, өтiнiмнің қабылданғаны туралы белгі қойылады;</w:t>
      </w:r>
      <w:r>
        <w:br/>
      </w:r>
      <w:r>
        <w:rPr>
          <w:rFonts w:ascii="Times New Roman"/>
          <w:b w:val="false"/>
          <w:i w:val="false"/>
          <w:color w:val="000000"/>
          <w:sz w:val="28"/>
        </w:rPr>
        <w:t>
</w:t>
      </w:r>
      <w:r>
        <w:rPr>
          <w:rFonts w:ascii="Times New Roman"/>
          <w:b w:val="false"/>
          <w:i w:val="false"/>
          <w:color w:val="000000"/>
          <w:sz w:val="28"/>
        </w:rPr>
        <w:t>
      2) астық сапасына сараптама жүргізу зертхана мен өтiнiм берушi арасында жасалған астық сапасына сараптама жүргізу бойынша жұмыс жүргiзу туралы шарттың негiзiнде жүргiзiледі.</w:t>
      </w:r>
      <w:r>
        <w:br/>
      </w:r>
      <w:r>
        <w:rPr>
          <w:rFonts w:ascii="Times New Roman"/>
          <w:b w:val="false"/>
          <w:i w:val="false"/>
          <w:color w:val="000000"/>
          <w:sz w:val="28"/>
        </w:rPr>
        <w:t>
</w:t>
      </w:r>
      <w:r>
        <w:rPr>
          <w:rFonts w:ascii="Times New Roman"/>
          <w:b w:val="false"/>
          <w:i w:val="false"/>
          <w:color w:val="000000"/>
          <w:sz w:val="28"/>
        </w:rPr>
        <w:t>
      8. Астық сапасына сараптама жүргізу:</w:t>
      </w:r>
      <w:r>
        <w:br/>
      </w:r>
      <w:r>
        <w:rPr>
          <w:rFonts w:ascii="Times New Roman"/>
          <w:b w:val="false"/>
          <w:i w:val="false"/>
          <w:color w:val="000000"/>
          <w:sz w:val="28"/>
        </w:rPr>
        <w:t>
</w:t>
      </w:r>
      <w:r>
        <w:rPr>
          <w:rFonts w:ascii="Times New Roman"/>
          <w:b w:val="false"/>
          <w:i w:val="false"/>
          <w:color w:val="000000"/>
          <w:sz w:val="28"/>
        </w:rPr>
        <w:t>
      1) көлiк құралын (қойманы) тексеруді;</w:t>
      </w:r>
      <w:r>
        <w:br/>
      </w:r>
      <w:r>
        <w:rPr>
          <w:rFonts w:ascii="Times New Roman"/>
          <w:b w:val="false"/>
          <w:i w:val="false"/>
          <w:color w:val="000000"/>
          <w:sz w:val="28"/>
        </w:rPr>
        <w:t>
</w:t>
      </w:r>
      <w:r>
        <w:rPr>
          <w:rFonts w:ascii="Times New Roman"/>
          <w:b w:val="false"/>
          <w:i w:val="false"/>
          <w:color w:val="000000"/>
          <w:sz w:val="28"/>
        </w:rPr>
        <w:t>
      2) сынаманы іріктеу мен сынауды;</w:t>
      </w:r>
      <w:r>
        <w:br/>
      </w:r>
      <w:r>
        <w:rPr>
          <w:rFonts w:ascii="Times New Roman"/>
          <w:b w:val="false"/>
          <w:i w:val="false"/>
          <w:color w:val="000000"/>
          <w:sz w:val="28"/>
        </w:rPr>
        <w:t>
</w:t>
      </w:r>
      <w:r>
        <w:rPr>
          <w:rFonts w:ascii="Times New Roman"/>
          <w:b w:val="false"/>
          <w:i w:val="false"/>
          <w:color w:val="000000"/>
          <w:sz w:val="28"/>
        </w:rPr>
        <w:t>
      3) астық сапасы паспортын ресiмдеуді қамтиды.</w:t>
      </w:r>
      <w:r>
        <w:br/>
      </w:r>
      <w:r>
        <w:rPr>
          <w:rFonts w:ascii="Times New Roman"/>
          <w:b w:val="false"/>
          <w:i w:val="false"/>
          <w:color w:val="000000"/>
          <w:sz w:val="28"/>
        </w:rPr>
        <w:t>
</w:t>
      </w:r>
      <w:r>
        <w:rPr>
          <w:rFonts w:ascii="Times New Roman"/>
          <w:b w:val="false"/>
          <w:i w:val="false"/>
          <w:color w:val="000000"/>
          <w:sz w:val="28"/>
        </w:rPr>
        <w:t>
      9. Көлiк құралын астықты тиеу сәтiне дейiн бөтен заттардың, астық қалдығының, бөтен иiстiң болуына және зиянкестермен залалдануына тексеруді зертхана маманы жүргізеді.</w:t>
      </w:r>
      <w:r>
        <w:br/>
      </w:r>
      <w:r>
        <w:rPr>
          <w:rFonts w:ascii="Times New Roman"/>
          <w:b w:val="false"/>
          <w:i w:val="false"/>
          <w:color w:val="000000"/>
          <w:sz w:val="28"/>
        </w:rPr>
        <w:t>
</w:t>
      </w:r>
      <w:r>
        <w:rPr>
          <w:rFonts w:ascii="Times New Roman"/>
          <w:b w:val="false"/>
          <w:i w:val="false"/>
          <w:color w:val="000000"/>
          <w:sz w:val="28"/>
        </w:rPr>
        <w:t>
      10. Осы Талаптардың 9-тармағында көрсетілген жағдайлардың біреуі анықталған жағдайда осы Талаптарға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көлік құралын жарамсыз деп тану актісі жасалады, оған зертхананың маманы, астық қабылдау кәсiпорны мен өтiнiм берушiнiң өкiлдерi қол қояды.</w:t>
      </w:r>
      <w:r>
        <w:br/>
      </w:r>
      <w:r>
        <w:rPr>
          <w:rFonts w:ascii="Times New Roman"/>
          <w:b w:val="false"/>
          <w:i w:val="false"/>
          <w:color w:val="000000"/>
          <w:sz w:val="28"/>
        </w:rPr>
        <w:t>
</w:t>
      </w:r>
      <w:r>
        <w:rPr>
          <w:rFonts w:ascii="Times New Roman"/>
          <w:b w:val="false"/>
          <w:i w:val="false"/>
          <w:color w:val="000000"/>
          <w:sz w:val="28"/>
        </w:rPr>
        <w:t>
      11. Қоймада сақталып тұрған астықтың сапасына сараптама жүргізу кезiнде зертхана маманы қойманың зиянкестермен залалданғанына, ластанғанына тексеру жүргiзеді. Зертхана маманы зиянкестермен залалданғанын және ластанғанын анықтау үшiн қойманың толтырылмаған бөлiгiнен, технологиялық жабдықтан астықтың шашындысын, сыпырындысын іріктеп алады.</w:t>
      </w:r>
      <w:r>
        <w:br/>
      </w:r>
      <w:r>
        <w:rPr>
          <w:rFonts w:ascii="Times New Roman"/>
          <w:b w:val="false"/>
          <w:i w:val="false"/>
          <w:color w:val="000000"/>
          <w:sz w:val="28"/>
        </w:rPr>
        <w:t>
      Қойманың стандарттау жөніндегі нормативтік құжаттардың талаптарынан және (немесе) келісімшарт талаптарынан асатын залалданғаны анықталған жағдайда, астық сапасына сараптама жүргізу тоқтатылады және еркін нысанда акт жасалады, оған зертхананың маманы, астық қабылдау кәсiпорны мен өтiнiм берушiнiң өкiлдерi қол қояды.</w:t>
      </w:r>
      <w:r>
        <w:br/>
      </w:r>
      <w:r>
        <w:rPr>
          <w:rFonts w:ascii="Times New Roman"/>
          <w:b w:val="false"/>
          <w:i w:val="false"/>
          <w:color w:val="000000"/>
          <w:sz w:val="28"/>
        </w:rPr>
        <w:t>
</w:t>
      </w:r>
      <w:r>
        <w:rPr>
          <w:rFonts w:ascii="Times New Roman"/>
          <w:b w:val="false"/>
          <w:i w:val="false"/>
          <w:color w:val="000000"/>
          <w:sz w:val="28"/>
        </w:rPr>
        <w:t>
      12. Сынамаларды іріктеу астық қабылдау кәсiпорны өкiлiнiң қатысуымен, өтiнiмде көрсетiлген сынамаларды іріктеу әдiсiне сәйкес жүргiзiледі.</w:t>
      </w:r>
      <w:r>
        <w:br/>
      </w:r>
      <w:r>
        <w:rPr>
          <w:rFonts w:ascii="Times New Roman"/>
          <w:b w:val="false"/>
          <w:i w:val="false"/>
          <w:color w:val="000000"/>
          <w:sz w:val="28"/>
        </w:rPr>
        <w:t>
      Сынамаларды іріктеу осы Талаптарға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сынамаларды іріктеу актiсімен ресiмделеді. Сынамалар осы Талаптарға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астық сынамаларын тiркеу журналында тiркеледі.</w:t>
      </w:r>
      <w:r>
        <w:br/>
      </w:r>
      <w:r>
        <w:rPr>
          <w:rFonts w:ascii="Times New Roman"/>
          <w:b w:val="false"/>
          <w:i w:val="false"/>
          <w:color w:val="000000"/>
          <w:sz w:val="28"/>
        </w:rPr>
        <w:t>
</w:t>
      </w:r>
      <w:r>
        <w:rPr>
          <w:rFonts w:ascii="Times New Roman"/>
          <w:b w:val="false"/>
          <w:i w:val="false"/>
          <w:color w:val="000000"/>
          <w:sz w:val="28"/>
        </w:rPr>
        <w:t>
      13. Сынақтар өтiнiмде көрсетiлген сапа көрсеткiштерi, стандарттар бойынша зертханада жүргізiледі.</w:t>
      </w:r>
      <w:r>
        <w:br/>
      </w:r>
      <w:r>
        <w:rPr>
          <w:rFonts w:ascii="Times New Roman"/>
          <w:b w:val="false"/>
          <w:i w:val="false"/>
          <w:color w:val="000000"/>
          <w:sz w:val="28"/>
        </w:rPr>
        <w:t>
      Сынақтарды жүргізудің ұзақтығы астық сапасына сараптама жүргізу жөніндегі жұмыстарды жүргiзу туралы шартты жасасу кезінде келісіледі.</w:t>
      </w:r>
      <w:r>
        <w:br/>
      </w:r>
      <w:r>
        <w:rPr>
          <w:rFonts w:ascii="Times New Roman"/>
          <w:b w:val="false"/>
          <w:i w:val="false"/>
          <w:color w:val="000000"/>
          <w:sz w:val="28"/>
        </w:rPr>
        <w:t>
      Астық сапасы өтiнiм шарттарына сәйкес келмеген кезде зертхана меңгерушісі осы Талаптарға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астық сапасы паспортын беруден бас тарту туралы шешімді ресiмдейді. Бұл ретте, өтінім беруші зертханаға нақты орындалған жұмыстардың құнын төлейді.</w:t>
      </w:r>
      <w:r>
        <w:br/>
      </w:r>
      <w:r>
        <w:rPr>
          <w:rFonts w:ascii="Times New Roman"/>
          <w:b w:val="false"/>
          <w:i w:val="false"/>
          <w:color w:val="000000"/>
          <w:sz w:val="28"/>
        </w:rPr>
        <w:t>
</w:t>
      </w:r>
      <w:r>
        <w:rPr>
          <w:rFonts w:ascii="Times New Roman"/>
          <w:b w:val="false"/>
          <w:i w:val="false"/>
          <w:color w:val="000000"/>
          <w:sz w:val="28"/>
        </w:rPr>
        <w:t>
      14. Асыра тиелгендік, қосымша сараптау қажеттілігі немесе уақытша жарамсыздық орын алған жағдайда, қосалқы мердiгерлік шартымен басқа зертхананың нәтижелерi қабылданады.</w:t>
      </w:r>
      <w:r>
        <w:br/>
      </w:r>
      <w:r>
        <w:rPr>
          <w:rFonts w:ascii="Times New Roman"/>
          <w:b w:val="false"/>
          <w:i w:val="false"/>
          <w:color w:val="000000"/>
          <w:sz w:val="28"/>
        </w:rPr>
        <w:t>
      Бұл жағдайда іріктеп алынған, мөрленген және зертхананың маманы мен өтінім беруші қол қойған сынама осы Талаптарға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өтініммен бірге басқа зертханаға жіберіледі. Осы көрсеткіш бойынша сынақ жүргізген зертхана осы Талаптарға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сынақ хаттамасын береді.</w:t>
      </w:r>
      <w:r>
        <w:br/>
      </w:r>
      <w:r>
        <w:rPr>
          <w:rFonts w:ascii="Times New Roman"/>
          <w:b w:val="false"/>
          <w:i w:val="false"/>
          <w:color w:val="000000"/>
          <w:sz w:val="28"/>
        </w:rPr>
        <w:t>
</w:t>
      </w:r>
      <w:r>
        <w:rPr>
          <w:rFonts w:ascii="Times New Roman"/>
          <w:b w:val="false"/>
          <w:i w:val="false"/>
          <w:color w:val="000000"/>
          <w:sz w:val="28"/>
        </w:rPr>
        <w:t>
      15. Өтiнiм талаптарын қанағаттандыратын астық сапасына сараптама жүргізу нәтижелерiн алған кезде зертхананың маманы астық сапасы паспортын ресімдейді.</w:t>
      </w:r>
      <w:r>
        <w:br/>
      </w:r>
      <w:r>
        <w:rPr>
          <w:rFonts w:ascii="Times New Roman"/>
          <w:b w:val="false"/>
          <w:i w:val="false"/>
          <w:color w:val="000000"/>
          <w:sz w:val="28"/>
        </w:rPr>
        <w:t>
</w:t>
      </w:r>
      <w:r>
        <w:rPr>
          <w:rFonts w:ascii="Times New Roman"/>
          <w:b w:val="false"/>
          <w:i w:val="false"/>
          <w:color w:val="000000"/>
          <w:sz w:val="28"/>
        </w:rPr>
        <w:t>
      Астық сапасы паспортының түпнұсқасы осы Талаптарға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астық сапасы паспортының телнұсқасы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және астық сапасы паспортының көшiрмесi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анық толтырылады. Оларға түзетулер қате жазуды сызу, «Түзетулерге сену қажет» деген жазу енгізу, мөр мен қол қою арқылы жүргізіледі. Астық сапасының көрсеткіштерін түзетуге жол берілмейді.</w:t>
      </w:r>
      <w:r>
        <w:br/>
      </w:r>
      <w:r>
        <w:rPr>
          <w:rFonts w:ascii="Times New Roman"/>
          <w:b w:val="false"/>
          <w:i w:val="false"/>
          <w:color w:val="000000"/>
          <w:sz w:val="28"/>
        </w:rPr>
        <w:t>
</w:t>
      </w:r>
      <w:r>
        <w:rPr>
          <w:rFonts w:ascii="Times New Roman"/>
          <w:b w:val="false"/>
          <w:i w:val="false"/>
          <w:color w:val="000000"/>
          <w:sz w:val="28"/>
        </w:rPr>
        <w:t>
      16. Астық сапасының паспорты мыналары қамтиды:</w:t>
      </w:r>
      <w:r>
        <w:br/>
      </w:r>
      <w:r>
        <w:rPr>
          <w:rFonts w:ascii="Times New Roman"/>
          <w:b w:val="false"/>
          <w:i w:val="false"/>
          <w:color w:val="000000"/>
          <w:sz w:val="28"/>
        </w:rPr>
        <w:t>
</w:t>
      </w:r>
      <w:r>
        <w:rPr>
          <w:rFonts w:ascii="Times New Roman"/>
          <w:b w:val="false"/>
          <w:i w:val="false"/>
          <w:color w:val="000000"/>
          <w:sz w:val="28"/>
        </w:rPr>
        <w:t>
      1) сыртқы экономикалық қызмет тауарлық номенклатурасының коды (бұдан әрі – СЭҚ ТН);</w:t>
      </w:r>
      <w:r>
        <w:br/>
      </w:r>
      <w:r>
        <w:rPr>
          <w:rFonts w:ascii="Times New Roman"/>
          <w:b w:val="false"/>
          <w:i w:val="false"/>
          <w:color w:val="000000"/>
          <w:sz w:val="28"/>
        </w:rPr>
        <w:t>
</w:t>
      </w:r>
      <w:r>
        <w:rPr>
          <w:rFonts w:ascii="Times New Roman"/>
          <w:b w:val="false"/>
          <w:i w:val="false"/>
          <w:color w:val="000000"/>
          <w:sz w:val="28"/>
        </w:rPr>
        <w:t>
      2) берiлген күнi, айы, жылы – айы жазбаша көрсетiледi;</w:t>
      </w:r>
      <w:r>
        <w:br/>
      </w:r>
      <w:r>
        <w:rPr>
          <w:rFonts w:ascii="Times New Roman"/>
          <w:b w:val="false"/>
          <w:i w:val="false"/>
          <w:color w:val="000000"/>
          <w:sz w:val="28"/>
        </w:rPr>
        <w:t>
</w:t>
      </w:r>
      <w:r>
        <w:rPr>
          <w:rFonts w:ascii="Times New Roman"/>
          <w:b w:val="false"/>
          <w:i w:val="false"/>
          <w:color w:val="000000"/>
          <w:sz w:val="28"/>
        </w:rPr>
        <w:t>
      3) қолданылу мерзiмi;</w:t>
      </w:r>
      <w:r>
        <w:br/>
      </w:r>
      <w:r>
        <w:rPr>
          <w:rFonts w:ascii="Times New Roman"/>
          <w:b w:val="false"/>
          <w:i w:val="false"/>
          <w:color w:val="000000"/>
          <w:sz w:val="28"/>
        </w:rPr>
        <w:t>
</w:t>
      </w:r>
      <w:r>
        <w:rPr>
          <w:rFonts w:ascii="Times New Roman"/>
          <w:b w:val="false"/>
          <w:i w:val="false"/>
          <w:color w:val="000000"/>
          <w:sz w:val="28"/>
        </w:rPr>
        <w:t>
      4) жөнелтушi – жөнелтушiнiң атауы көрсетiледi;</w:t>
      </w:r>
      <w:r>
        <w:br/>
      </w:r>
      <w:r>
        <w:rPr>
          <w:rFonts w:ascii="Times New Roman"/>
          <w:b w:val="false"/>
          <w:i w:val="false"/>
          <w:color w:val="000000"/>
          <w:sz w:val="28"/>
        </w:rPr>
        <w:t>
</w:t>
      </w:r>
      <w:r>
        <w:rPr>
          <w:rFonts w:ascii="Times New Roman"/>
          <w:b w:val="false"/>
          <w:i w:val="false"/>
          <w:color w:val="000000"/>
          <w:sz w:val="28"/>
        </w:rPr>
        <w:t>
      5) жөнелту пунктi – жөнелту станциясының атауы көрсетiледi;</w:t>
      </w:r>
      <w:r>
        <w:br/>
      </w:r>
      <w:r>
        <w:rPr>
          <w:rFonts w:ascii="Times New Roman"/>
          <w:b w:val="false"/>
          <w:i w:val="false"/>
          <w:color w:val="000000"/>
          <w:sz w:val="28"/>
        </w:rPr>
        <w:t>
</w:t>
      </w:r>
      <w:r>
        <w:rPr>
          <w:rFonts w:ascii="Times New Roman"/>
          <w:b w:val="false"/>
          <w:i w:val="false"/>
          <w:color w:val="000000"/>
          <w:sz w:val="28"/>
        </w:rPr>
        <w:t>
      6) астық қабылдау кәсiпорнының атауы;</w:t>
      </w:r>
      <w:r>
        <w:br/>
      </w:r>
      <w:r>
        <w:rPr>
          <w:rFonts w:ascii="Times New Roman"/>
          <w:b w:val="false"/>
          <w:i w:val="false"/>
          <w:color w:val="000000"/>
          <w:sz w:val="28"/>
        </w:rPr>
        <w:t>
</w:t>
      </w:r>
      <w:r>
        <w:rPr>
          <w:rFonts w:ascii="Times New Roman"/>
          <w:b w:val="false"/>
          <w:i w:val="false"/>
          <w:color w:val="000000"/>
          <w:sz w:val="28"/>
        </w:rPr>
        <w:t>
      7) көлiк құралы (қойма) № – автокөлiктiң, вагонның, кеменiң немесе қойманың нөмiрi көрсетiледi;</w:t>
      </w:r>
      <w:r>
        <w:br/>
      </w:r>
      <w:r>
        <w:rPr>
          <w:rFonts w:ascii="Times New Roman"/>
          <w:b w:val="false"/>
          <w:i w:val="false"/>
          <w:color w:val="000000"/>
          <w:sz w:val="28"/>
        </w:rPr>
        <w:t>
</w:t>
      </w:r>
      <w:r>
        <w:rPr>
          <w:rFonts w:ascii="Times New Roman"/>
          <w:b w:val="false"/>
          <w:i w:val="false"/>
          <w:color w:val="000000"/>
          <w:sz w:val="28"/>
        </w:rPr>
        <w:t>
      8) массасы – партияның массасы килограммен көрсетіледі;</w:t>
      </w:r>
      <w:r>
        <w:br/>
      </w:r>
      <w:r>
        <w:rPr>
          <w:rFonts w:ascii="Times New Roman"/>
          <w:b w:val="false"/>
          <w:i w:val="false"/>
          <w:color w:val="000000"/>
          <w:sz w:val="28"/>
        </w:rPr>
        <w:t>
</w:t>
      </w:r>
      <w:r>
        <w:rPr>
          <w:rFonts w:ascii="Times New Roman"/>
          <w:b w:val="false"/>
          <w:i w:val="false"/>
          <w:color w:val="000000"/>
          <w:sz w:val="28"/>
        </w:rPr>
        <w:t>
      9) орын саны – ыдысқа салынған жүктер үшiн көрсетіледі немесе «үюлi түрде» деген жазумен – ыдыссыз жүктер үшiн көрсетiледi;</w:t>
      </w:r>
      <w:r>
        <w:br/>
      </w:r>
      <w:r>
        <w:rPr>
          <w:rFonts w:ascii="Times New Roman"/>
          <w:b w:val="false"/>
          <w:i w:val="false"/>
          <w:color w:val="000000"/>
          <w:sz w:val="28"/>
        </w:rPr>
        <w:t>
</w:t>
      </w:r>
      <w:r>
        <w:rPr>
          <w:rFonts w:ascii="Times New Roman"/>
          <w:b w:val="false"/>
          <w:i w:val="false"/>
          <w:color w:val="000000"/>
          <w:sz w:val="28"/>
        </w:rPr>
        <w:t>
      10) алушы – алушының атауы және елi көрсетіледі;</w:t>
      </w:r>
      <w:r>
        <w:br/>
      </w:r>
      <w:r>
        <w:rPr>
          <w:rFonts w:ascii="Times New Roman"/>
          <w:b w:val="false"/>
          <w:i w:val="false"/>
          <w:color w:val="000000"/>
          <w:sz w:val="28"/>
        </w:rPr>
        <w:t>
</w:t>
      </w:r>
      <w:r>
        <w:rPr>
          <w:rFonts w:ascii="Times New Roman"/>
          <w:b w:val="false"/>
          <w:i w:val="false"/>
          <w:color w:val="000000"/>
          <w:sz w:val="28"/>
        </w:rPr>
        <w:t>
      11) межелі пункт – межелі станцияның атауы көрсетіледі;</w:t>
      </w:r>
      <w:r>
        <w:br/>
      </w:r>
      <w:r>
        <w:rPr>
          <w:rFonts w:ascii="Times New Roman"/>
          <w:b w:val="false"/>
          <w:i w:val="false"/>
          <w:color w:val="000000"/>
          <w:sz w:val="28"/>
        </w:rPr>
        <w:t>
</w:t>
      </w:r>
      <w:r>
        <w:rPr>
          <w:rFonts w:ascii="Times New Roman"/>
          <w:b w:val="false"/>
          <w:i w:val="false"/>
          <w:color w:val="000000"/>
          <w:sz w:val="28"/>
        </w:rPr>
        <w:t>
     12) стандарттау жөніндегі нормативтік құжаттар және (немесе) келісімшарт – стандарттау жөніндегі нормативтік құжаттың нөмiрi және (немесе) келісімшарттың нөмiрi мен күнi көрсетіледі;</w:t>
      </w:r>
      <w:r>
        <w:br/>
      </w:r>
      <w:r>
        <w:rPr>
          <w:rFonts w:ascii="Times New Roman"/>
          <w:b w:val="false"/>
          <w:i w:val="false"/>
          <w:color w:val="000000"/>
          <w:sz w:val="28"/>
        </w:rPr>
        <w:t>
</w:t>
      </w:r>
      <w:r>
        <w:rPr>
          <w:rFonts w:ascii="Times New Roman"/>
          <w:b w:val="false"/>
          <w:i w:val="false"/>
          <w:color w:val="000000"/>
          <w:sz w:val="28"/>
        </w:rPr>
        <w:t>
      13) дақылдың атауы – астықтың осы түрiне арналған стандарттау жөніндегі нормативтік құжат бойынша дақылдың атауы көрсетіледі, жүгерiге «астықта» немесе «собықта» деген сөздер қосылады, астық қоспасында қоспаның құрамы пайызбен көрсетіледі;</w:t>
      </w:r>
      <w:r>
        <w:br/>
      </w:r>
      <w:r>
        <w:rPr>
          <w:rFonts w:ascii="Times New Roman"/>
          <w:b w:val="false"/>
          <w:i w:val="false"/>
          <w:color w:val="000000"/>
          <w:sz w:val="28"/>
        </w:rPr>
        <w:t>
</w:t>
      </w:r>
      <w:r>
        <w:rPr>
          <w:rFonts w:ascii="Times New Roman"/>
          <w:b w:val="false"/>
          <w:i w:val="false"/>
          <w:color w:val="000000"/>
          <w:sz w:val="28"/>
        </w:rPr>
        <w:t>
      14) түрі – стандарт бойынша түрдің нөмірі рим цифрімен қойылады. Түрлердің қоспасына нөмірлерді және олардың құрамын көптігіне қарай қою керек;</w:t>
      </w:r>
      <w:r>
        <w:br/>
      </w:r>
      <w:r>
        <w:rPr>
          <w:rFonts w:ascii="Times New Roman"/>
          <w:b w:val="false"/>
          <w:i w:val="false"/>
          <w:color w:val="000000"/>
          <w:sz w:val="28"/>
        </w:rPr>
        <w:t>
</w:t>
      </w:r>
      <w:r>
        <w:rPr>
          <w:rFonts w:ascii="Times New Roman"/>
          <w:b w:val="false"/>
          <w:i w:val="false"/>
          <w:color w:val="000000"/>
          <w:sz w:val="28"/>
        </w:rPr>
        <w:t>
      15) кіші түрі – кіші түрдің нөмірі араб цифрімен қойылады. Кіші түрдің қоспасында кіші түрдің нөмірлері олардың көптігіне және құрамына қарай көрсетіледі;</w:t>
      </w:r>
      <w:r>
        <w:br/>
      </w:r>
      <w:r>
        <w:rPr>
          <w:rFonts w:ascii="Times New Roman"/>
          <w:b w:val="false"/>
          <w:i w:val="false"/>
          <w:color w:val="000000"/>
          <w:sz w:val="28"/>
        </w:rPr>
        <w:t>
</w:t>
      </w:r>
      <w:r>
        <w:rPr>
          <w:rFonts w:ascii="Times New Roman"/>
          <w:b w:val="false"/>
          <w:i w:val="false"/>
          <w:color w:val="000000"/>
          <w:sz w:val="28"/>
        </w:rPr>
        <w:t>
      16) сынып – сынып нөмiрi стандарттау жөніндегі нормативтік құжатқа сәйкес араб цифрімен қойылады. Стандарттау жөніндегі нормативтік құжат бойынша төменгi сыныптың нормаларын қанағаттандырмайтын астықты сыныпсыздық белгiсiн көрсету арқылы «сыныпсыз» деп айқындайды. Жарма дақылдарының астығына – егер ол стандарттау жөніндегі нормативтік құжаттың талаптарына сай болмаса «стандартты» немесе «стандартсыз» деп көрсету керек;</w:t>
      </w:r>
      <w:r>
        <w:br/>
      </w:r>
      <w:r>
        <w:rPr>
          <w:rFonts w:ascii="Times New Roman"/>
          <w:b w:val="false"/>
          <w:i w:val="false"/>
          <w:color w:val="000000"/>
          <w:sz w:val="28"/>
        </w:rPr>
        <w:t>
</w:t>
      </w:r>
      <w:r>
        <w:rPr>
          <w:rFonts w:ascii="Times New Roman"/>
          <w:b w:val="false"/>
          <w:i w:val="false"/>
          <w:color w:val="000000"/>
          <w:sz w:val="28"/>
        </w:rPr>
        <w:t>
      17) түсi – стандарттау жөніндегі нормативтік құжатқа сәйкес түстің сипаттамасы берiледі. Түссiз бидай түссiздену дәрежесiмен сипатталады, мысалы: «II дәрежеде түссiзденген», қарайған астық «қарайған» деп анықталады; ұнды дәндер қоспасы есебiнен түсi бойынша ауытқуы бар қатты бидай - «түсi бойынша сай емес» деп айқындалады;</w:t>
      </w:r>
      <w:r>
        <w:br/>
      </w:r>
      <w:r>
        <w:rPr>
          <w:rFonts w:ascii="Times New Roman"/>
          <w:b w:val="false"/>
          <w:i w:val="false"/>
          <w:color w:val="000000"/>
          <w:sz w:val="28"/>
        </w:rPr>
        <w:t>
</w:t>
      </w:r>
      <w:r>
        <w:rPr>
          <w:rFonts w:ascii="Times New Roman"/>
          <w:b w:val="false"/>
          <w:i w:val="false"/>
          <w:color w:val="000000"/>
          <w:sz w:val="28"/>
        </w:rPr>
        <w:t>
      18) иiсi – стандарттау жөніндегі нормативтік құжаттың талаптарына сәйкес көрсетiледі. Егер өтiнiштiң талаптарында басқа өзіндік емес иiстiң болуына жол берiлсе, иiстiң атауы көрсетiлуi тиiс;</w:t>
      </w:r>
      <w:r>
        <w:br/>
      </w:r>
      <w:r>
        <w:rPr>
          <w:rFonts w:ascii="Times New Roman"/>
          <w:b w:val="false"/>
          <w:i w:val="false"/>
          <w:color w:val="000000"/>
          <w:sz w:val="28"/>
        </w:rPr>
        <w:t>
</w:t>
      </w:r>
      <w:r>
        <w:rPr>
          <w:rFonts w:ascii="Times New Roman"/>
          <w:b w:val="false"/>
          <w:i w:val="false"/>
          <w:color w:val="000000"/>
          <w:sz w:val="28"/>
        </w:rPr>
        <w:t>
      19) залалдануы – астық қорының зиянкестерiмен астықтың бүлiнуi және бүлiнудiң дәрежесi көрсетіледі. Бүлiну болмаған жағдайда, «айқындалған жоқ» деп көрсетілуі тиіс;</w:t>
      </w:r>
      <w:r>
        <w:br/>
      </w:r>
      <w:r>
        <w:rPr>
          <w:rFonts w:ascii="Times New Roman"/>
          <w:b w:val="false"/>
          <w:i w:val="false"/>
          <w:color w:val="000000"/>
          <w:sz w:val="28"/>
        </w:rPr>
        <w:t>
</w:t>
      </w:r>
      <w:r>
        <w:rPr>
          <w:rFonts w:ascii="Times New Roman"/>
          <w:b w:val="false"/>
          <w:i w:val="false"/>
          <w:color w:val="000000"/>
          <w:sz w:val="28"/>
        </w:rPr>
        <w:t>
      20) заттай күйі – 1 граммға дейiнгі дәлдiкте граммен қойылады;</w:t>
      </w:r>
      <w:r>
        <w:br/>
      </w:r>
      <w:r>
        <w:rPr>
          <w:rFonts w:ascii="Times New Roman"/>
          <w:b w:val="false"/>
          <w:i w:val="false"/>
          <w:color w:val="000000"/>
          <w:sz w:val="28"/>
        </w:rPr>
        <w:t>
</w:t>
      </w:r>
      <w:r>
        <w:rPr>
          <w:rFonts w:ascii="Times New Roman"/>
          <w:b w:val="false"/>
          <w:i w:val="false"/>
          <w:color w:val="000000"/>
          <w:sz w:val="28"/>
        </w:rPr>
        <w:t>
      21) ылғалдылығы – стандарттау жөніндегі нормативтік құжатта көзделген дәлдікпен ылғалдың нақты құрамы көрсетiледі;</w:t>
      </w:r>
      <w:r>
        <w:br/>
      </w:r>
      <w:r>
        <w:rPr>
          <w:rFonts w:ascii="Times New Roman"/>
          <w:b w:val="false"/>
          <w:i w:val="false"/>
          <w:color w:val="000000"/>
          <w:sz w:val="28"/>
        </w:rPr>
        <w:t>
</w:t>
      </w:r>
      <w:r>
        <w:rPr>
          <w:rFonts w:ascii="Times New Roman"/>
          <w:b w:val="false"/>
          <w:i w:val="false"/>
          <w:color w:val="000000"/>
          <w:sz w:val="28"/>
        </w:rPr>
        <w:t>
      Жүгерi собықта болған жағдайда, астықтың ылғалдылығы бөлшекпен белгіленеді, бөлiндiде – астықтың ылғалдылығы, бөлгiште – сабақтың ылғалдылығы көрсетілуі тиіс;</w:t>
      </w:r>
      <w:r>
        <w:br/>
      </w:r>
      <w:r>
        <w:rPr>
          <w:rFonts w:ascii="Times New Roman"/>
          <w:b w:val="false"/>
          <w:i w:val="false"/>
          <w:color w:val="000000"/>
          <w:sz w:val="28"/>
        </w:rPr>
        <w:t>
</w:t>
      </w:r>
      <w:r>
        <w:rPr>
          <w:rFonts w:ascii="Times New Roman"/>
          <w:b w:val="false"/>
          <w:i w:val="false"/>
          <w:color w:val="000000"/>
          <w:sz w:val="28"/>
        </w:rPr>
        <w:t>
      22) жылтырлығы – 1 %-ға дейiнгі дәлдiкпен бидайға және күрiшке көрсетіледі;</w:t>
      </w:r>
      <w:r>
        <w:br/>
      </w:r>
      <w:r>
        <w:rPr>
          <w:rFonts w:ascii="Times New Roman"/>
          <w:b w:val="false"/>
          <w:i w:val="false"/>
          <w:color w:val="000000"/>
          <w:sz w:val="28"/>
        </w:rPr>
        <w:t>
</w:t>
      </w:r>
      <w:r>
        <w:rPr>
          <w:rFonts w:ascii="Times New Roman"/>
          <w:b w:val="false"/>
          <w:i w:val="false"/>
          <w:color w:val="000000"/>
          <w:sz w:val="28"/>
        </w:rPr>
        <w:t>
      23) дән маңызының массалық үлесi – бидай дәніне 1 %-ға дейiнгі дәлдiкпен шикi дән маңызының мөлшері қойылады; жуылмайтын дән маңызы бар бидайға – «жуылмайтын» деп жазу керек;</w:t>
      </w:r>
      <w:r>
        <w:br/>
      </w:r>
      <w:r>
        <w:rPr>
          <w:rFonts w:ascii="Times New Roman"/>
          <w:b w:val="false"/>
          <w:i w:val="false"/>
          <w:color w:val="000000"/>
          <w:sz w:val="28"/>
        </w:rPr>
        <w:t>
</w:t>
      </w:r>
      <w:r>
        <w:rPr>
          <w:rFonts w:ascii="Times New Roman"/>
          <w:b w:val="false"/>
          <w:i w:val="false"/>
          <w:color w:val="000000"/>
          <w:sz w:val="28"/>
        </w:rPr>
        <w:t>
      24) дән маңызының индексі – бүтін санмен қойылады;</w:t>
      </w:r>
      <w:r>
        <w:br/>
      </w:r>
      <w:r>
        <w:rPr>
          <w:rFonts w:ascii="Times New Roman"/>
          <w:b w:val="false"/>
          <w:i w:val="false"/>
          <w:color w:val="000000"/>
          <w:sz w:val="28"/>
        </w:rPr>
        <w:t>
</w:t>
      </w:r>
      <w:r>
        <w:rPr>
          <w:rFonts w:ascii="Times New Roman"/>
          <w:b w:val="false"/>
          <w:i w:val="false"/>
          <w:color w:val="000000"/>
          <w:sz w:val="28"/>
        </w:rPr>
        <w:t>
      25) дән маңызының сапасы – шартты (бүтін) бiрлiктердiң саны көрсетiледі;</w:t>
      </w:r>
      <w:r>
        <w:br/>
      </w:r>
      <w:r>
        <w:rPr>
          <w:rFonts w:ascii="Times New Roman"/>
          <w:b w:val="false"/>
          <w:i w:val="false"/>
          <w:color w:val="000000"/>
          <w:sz w:val="28"/>
        </w:rPr>
        <w:t>
</w:t>
      </w:r>
      <w:r>
        <w:rPr>
          <w:rFonts w:ascii="Times New Roman"/>
          <w:b w:val="false"/>
          <w:i w:val="false"/>
          <w:color w:val="000000"/>
          <w:sz w:val="28"/>
        </w:rPr>
        <w:t>
      26) тобы – жазбаша жазылады (бiрiншi, екiншi, үшiншi), «жуылмайтын» кезде – бағанда сызықша қойылады;</w:t>
      </w:r>
      <w:r>
        <w:br/>
      </w:r>
      <w:r>
        <w:rPr>
          <w:rFonts w:ascii="Times New Roman"/>
          <w:b w:val="false"/>
          <w:i w:val="false"/>
          <w:color w:val="000000"/>
          <w:sz w:val="28"/>
        </w:rPr>
        <w:t>
</w:t>
      </w:r>
      <w:r>
        <w:rPr>
          <w:rFonts w:ascii="Times New Roman"/>
          <w:b w:val="false"/>
          <w:i w:val="false"/>
          <w:color w:val="000000"/>
          <w:sz w:val="28"/>
        </w:rPr>
        <w:t>
      27) арамшөп қоспасы – арамшөп қоспасы фракцияларының қосындысы 0,1 %-ға дейiнгі дәлдiкпен қойылады;</w:t>
      </w:r>
      <w:r>
        <w:br/>
      </w:r>
      <w:r>
        <w:rPr>
          <w:rFonts w:ascii="Times New Roman"/>
          <w:b w:val="false"/>
          <w:i w:val="false"/>
          <w:color w:val="000000"/>
          <w:sz w:val="28"/>
        </w:rPr>
        <w:t>
</w:t>
      </w:r>
      <w:r>
        <w:rPr>
          <w:rFonts w:ascii="Times New Roman"/>
          <w:b w:val="false"/>
          <w:i w:val="false"/>
          <w:color w:val="000000"/>
          <w:sz w:val="28"/>
        </w:rPr>
        <w:t>
      28) дәндiк (майлы) қоспа – дәндiк (майлы) қоспа фракцияларының қосындысы 0,1 %-ға дейiнгі дәлдiкпен қойылады.</w:t>
      </w:r>
      <w:r>
        <w:br/>
      </w:r>
      <w:r>
        <w:rPr>
          <w:rFonts w:ascii="Times New Roman"/>
          <w:b w:val="false"/>
          <w:i w:val="false"/>
          <w:color w:val="000000"/>
          <w:sz w:val="28"/>
        </w:rPr>
        <w:t>
      Егер арамшөп қоспасы немесе дәндiк (майлы) қоспа анықталмаған жағдайда, «0,0 %» көрсетiлуi тиiс, қоспа 0,05 %-дан кем болған жағдайда – нақты мөлшері қойылады, мысалы: «0,04 %» немесе «0,01 %»;</w:t>
      </w:r>
      <w:r>
        <w:br/>
      </w:r>
      <w:r>
        <w:rPr>
          <w:rFonts w:ascii="Times New Roman"/>
          <w:b w:val="false"/>
          <w:i w:val="false"/>
          <w:color w:val="000000"/>
          <w:sz w:val="28"/>
        </w:rPr>
        <w:t>
</w:t>
      </w:r>
      <w:r>
        <w:rPr>
          <w:rFonts w:ascii="Times New Roman"/>
          <w:b w:val="false"/>
          <w:i w:val="false"/>
          <w:color w:val="000000"/>
          <w:sz w:val="28"/>
        </w:rPr>
        <w:t>
      29) құлау саны – секундтағы құлау санының көрсеткiшi мен сынау әдiсi көрсетiледі;</w:t>
      </w:r>
      <w:r>
        <w:br/>
      </w:r>
      <w:r>
        <w:rPr>
          <w:rFonts w:ascii="Times New Roman"/>
          <w:b w:val="false"/>
          <w:i w:val="false"/>
          <w:color w:val="000000"/>
          <w:sz w:val="28"/>
        </w:rPr>
        <w:t>
</w:t>
      </w:r>
      <w:r>
        <w:rPr>
          <w:rFonts w:ascii="Times New Roman"/>
          <w:b w:val="false"/>
          <w:i w:val="false"/>
          <w:color w:val="000000"/>
          <w:sz w:val="28"/>
        </w:rPr>
        <w:t>
      30) ақуыз – сынау әдiсiн көрсете отырып, абсолюттi құрғақ затқа арналған ақуыздың (протеиннiң) құрамы көрсетiледі;</w:t>
      </w:r>
      <w:r>
        <w:br/>
      </w:r>
      <w:r>
        <w:rPr>
          <w:rFonts w:ascii="Times New Roman"/>
          <w:b w:val="false"/>
          <w:i w:val="false"/>
          <w:color w:val="000000"/>
          <w:sz w:val="28"/>
        </w:rPr>
        <w:t>
</w:t>
      </w:r>
      <w:r>
        <w:rPr>
          <w:rFonts w:ascii="Times New Roman"/>
          <w:b w:val="false"/>
          <w:i w:val="false"/>
          <w:color w:val="000000"/>
          <w:sz w:val="28"/>
        </w:rPr>
        <w:t>
      31) ерекше белгiлер – қажет болған кезде көрсетiледі:</w:t>
      </w:r>
      <w:r>
        <w:br/>
      </w:r>
      <w:r>
        <w:rPr>
          <w:rFonts w:ascii="Times New Roman"/>
          <w:b w:val="false"/>
          <w:i w:val="false"/>
          <w:color w:val="000000"/>
          <w:sz w:val="28"/>
        </w:rPr>
        <w:t>
      егер астық кептiрiлген болса – «кептiрiлген»;</w:t>
      </w:r>
      <w:r>
        <w:br/>
      </w:r>
      <w:r>
        <w:rPr>
          <w:rFonts w:ascii="Times New Roman"/>
          <w:b w:val="false"/>
          <w:i w:val="false"/>
          <w:color w:val="000000"/>
          <w:sz w:val="28"/>
        </w:rPr>
        <w:t>
      газдау және газсыздандыру күндерi, фумиганттың атауы (eгep астық фумигацияланған болса);</w:t>
      </w:r>
      <w:r>
        <w:br/>
      </w:r>
      <w:r>
        <w:rPr>
          <w:rFonts w:ascii="Times New Roman"/>
          <w:b w:val="false"/>
          <w:i w:val="false"/>
          <w:color w:val="000000"/>
          <w:sz w:val="28"/>
        </w:rPr>
        <w:t>
      астықтан металмагниттi қоспа табылған жағдайда, оның массасы 1 килограмм астықта 1 миллиграммға дейiнгі дәлдiкпен көрсетiледi;</w:t>
      </w:r>
      <w:r>
        <w:br/>
      </w:r>
      <w:r>
        <w:rPr>
          <w:rFonts w:ascii="Times New Roman"/>
          <w:b w:val="false"/>
          <w:i w:val="false"/>
          <w:color w:val="000000"/>
          <w:sz w:val="28"/>
        </w:rPr>
        <w:t>
      бидай қандала-бақашықпен зақымданған жағдайда, осы зиянкеспен зақымданған дәннiң көлемі 0,1 %-ға дейiнгі дәлдiкпен көрсетіледі;</w:t>
      </w:r>
      <w:r>
        <w:br/>
      </w:r>
      <w:r>
        <w:rPr>
          <w:rFonts w:ascii="Times New Roman"/>
          <w:b w:val="false"/>
          <w:i w:val="false"/>
          <w:color w:val="000000"/>
          <w:sz w:val="28"/>
        </w:rPr>
        <w:t>
      бидайда, тарыда қаракүйелі дән қоспалары болған кезде – олардың көлемі 0,1 %-ға дейiнгі дәлдiкпен көрсетіледі;</w:t>
      </w:r>
      <w:r>
        <w:br/>
      </w:r>
      <w:r>
        <w:rPr>
          <w:rFonts w:ascii="Times New Roman"/>
          <w:b w:val="false"/>
          <w:i w:val="false"/>
          <w:color w:val="000000"/>
          <w:sz w:val="28"/>
        </w:rPr>
        <w:t>
      ақаулық дәрежесi (ашыған, зеңді-көгерген, шiрiген-көгерген иiсi бар астыққа);</w:t>
      </w:r>
      <w:r>
        <w:br/>
      </w:r>
      <w:r>
        <w:rPr>
          <w:rFonts w:ascii="Times New Roman"/>
          <w:b w:val="false"/>
          <w:i w:val="false"/>
          <w:color w:val="000000"/>
          <w:sz w:val="28"/>
        </w:rPr>
        <w:t>
</w:t>
      </w:r>
      <w:r>
        <w:rPr>
          <w:rFonts w:ascii="Times New Roman"/>
          <w:b w:val="false"/>
          <w:i w:val="false"/>
          <w:color w:val="000000"/>
          <w:sz w:val="28"/>
        </w:rPr>
        <w:t>
      32) қосымша көрсеткiштер – мұнда:</w:t>
      </w:r>
      <w:r>
        <w:br/>
      </w:r>
      <w:r>
        <w:rPr>
          <w:rFonts w:ascii="Times New Roman"/>
          <w:b w:val="false"/>
          <w:i w:val="false"/>
          <w:color w:val="000000"/>
          <w:sz w:val="28"/>
        </w:rPr>
        <w:t>
      стандарттау жөніндегі нормативтік құжатта көзделмеген, бiрақ келісімшартта ескертілген сапа көрсеткiштерi, оларды сынау әдiстемесi және осы сынау әдiстемесiнде көзделген дәлдiктегi нәтижелер;</w:t>
      </w:r>
      <w:r>
        <w:br/>
      </w:r>
      <w:r>
        <w:rPr>
          <w:rFonts w:ascii="Times New Roman"/>
          <w:b w:val="false"/>
          <w:i w:val="false"/>
          <w:color w:val="000000"/>
          <w:sz w:val="28"/>
        </w:rPr>
        <w:t>
      астық сапасы паспортының бланкiсінде көрсетілмеген бағандар бойынша стандарттау жөніндегі нормативтік құжатпен көзделген сапа көрсеткiштерi көрсетiледі:</w:t>
      </w:r>
      <w:r>
        <w:br/>
      </w:r>
      <w:r>
        <w:rPr>
          <w:rFonts w:ascii="Times New Roman"/>
          <w:b w:val="false"/>
          <w:i w:val="false"/>
          <w:color w:val="000000"/>
          <w:sz w:val="28"/>
        </w:rPr>
        <w:t>
      ашытқы және спирт өндiрiсiне жеткiзiлетiн сыра қайнататын арпа және басқа дәндi дақылдар – өну қабiлетi (5-шi күнi) немесе 1 %-ға дейiнгі дәлдiкпен өмiрге қабiлеттiлігi (сыра қайнататын арпа) көрсетіледі;</w:t>
      </w:r>
      <w:r>
        <w:br/>
      </w:r>
      <w:r>
        <w:rPr>
          <w:rFonts w:ascii="Times New Roman"/>
          <w:b w:val="false"/>
          <w:i w:val="false"/>
          <w:color w:val="000000"/>
          <w:sz w:val="28"/>
        </w:rPr>
        <w:t>
      қарақұмық, тары, күрiш және жармалық сұлы – қауыздылығы 0,1 %-ға дейiнгі дәлдiкпен көрсетiледi;</w:t>
      </w:r>
      <w:r>
        <w:br/>
      </w:r>
      <w:r>
        <w:rPr>
          <w:rFonts w:ascii="Times New Roman"/>
          <w:b w:val="false"/>
          <w:i w:val="false"/>
          <w:color w:val="000000"/>
          <w:sz w:val="28"/>
        </w:rPr>
        <w:t>
      жарма өндiруге тиеп жөнелтiлетiн сұлы, тары және қарақұмық – ядросының құрамы 0,1 %-ға дейiнгі дәлдiкпен көрсетiледi;</w:t>
      </w:r>
      <w:r>
        <w:br/>
      </w:r>
      <w:r>
        <w:rPr>
          <w:rFonts w:ascii="Times New Roman"/>
          <w:b w:val="false"/>
          <w:i w:val="false"/>
          <w:color w:val="000000"/>
          <w:sz w:val="28"/>
        </w:rPr>
        <w:t>
      кенепшөп және салалы зығыр майтұқымы – тазалығы 0,1 %-ға дейiнгі дәлдiкпен көрсетiледi;</w:t>
      </w:r>
      <w:r>
        <w:br/>
      </w:r>
      <w:r>
        <w:rPr>
          <w:rFonts w:ascii="Times New Roman"/>
          <w:b w:val="false"/>
          <w:i w:val="false"/>
          <w:color w:val="000000"/>
          <w:sz w:val="28"/>
        </w:rPr>
        <w:t>
      жасымақ, асбұршақ, үрмебұршақ дән қоңызымен және жапырақ ширатқыш көбелекпен зақымданған кезде – зақымданған дәннің мөлшері 0,01 %-ға дейiнгі дәлдiкпен белгіленедi;</w:t>
      </w:r>
      <w:r>
        <w:br/>
      </w:r>
      <w:r>
        <w:rPr>
          <w:rFonts w:ascii="Times New Roman"/>
          <w:b w:val="false"/>
          <w:i w:val="false"/>
          <w:color w:val="000000"/>
          <w:sz w:val="28"/>
        </w:rPr>
        <w:t>
      дайындалатын және жемдiк сұлы – стандарттау жөніндегі нормативтік құжаттың талаптарына қарай мәдени өсiмдiктердiң тұқымы мен дәнiнiң құрамы жиынтық бойынша немесе жеке-жеке көрсетіледі, бұдан басқа, жемдiк сұлыға – металмагниттi қоспаның болуы 1 килограмға 1 миллиграмға дейiнгі дәлдiкпен және бөлшектердiң мөлшерi көрсетiледi;</w:t>
      </w:r>
      <w:r>
        <w:br/>
      </w:r>
      <w:r>
        <w:rPr>
          <w:rFonts w:ascii="Times New Roman"/>
          <w:b w:val="false"/>
          <w:i w:val="false"/>
          <w:color w:val="000000"/>
          <w:sz w:val="28"/>
        </w:rPr>
        <w:t>
      собықтағы жүгерi – дәннің шығымы 0,1 %-ға дейiн дәлдiкпен қойылады;</w:t>
      </w:r>
      <w:r>
        <w:br/>
      </w:r>
      <w:r>
        <w:rPr>
          <w:rFonts w:ascii="Times New Roman"/>
          <w:b w:val="false"/>
          <w:i w:val="false"/>
          <w:color w:val="000000"/>
          <w:sz w:val="28"/>
        </w:rPr>
        <w:t>
      күрiш – қызыл, сарғайған және глютинозды дәндердің болуы 0,1 %-ға дейiнгі дәлдiкпен жеке-жеке көрсетiледi;</w:t>
      </w:r>
      <w:r>
        <w:br/>
      </w:r>
      <w:r>
        <w:rPr>
          <w:rFonts w:ascii="Times New Roman"/>
          <w:b w:val="false"/>
          <w:i w:val="false"/>
          <w:color w:val="000000"/>
          <w:sz w:val="28"/>
        </w:rPr>
        <w:t>
      қарақұмық және жармалық сұлы – астық қорларының өлi зиянкестерi санының данасы көрсетiледi;</w:t>
      </w:r>
      <w:r>
        <w:br/>
      </w:r>
      <w:r>
        <w:rPr>
          <w:rFonts w:ascii="Times New Roman"/>
          <w:b w:val="false"/>
          <w:i w:val="false"/>
          <w:color w:val="000000"/>
          <w:sz w:val="28"/>
        </w:rPr>
        <w:t>
      тары – сұр, қара қоңыр және қара түстес гүл қабыршақтары бар дәндердiң құрамы 0,1 %-ға дейiнгі дәлдiкпен көрсетiледi;</w:t>
      </w:r>
      <w:r>
        <w:br/>
      </w:r>
      <w:r>
        <w:rPr>
          <w:rFonts w:ascii="Times New Roman"/>
          <w:b w:val="false"/>
          <w:i w:val="false"/>
          <w:color w:val="000000"/>
          <w:sz w:val="28"/>
        </w:rPr>
        <w:t>
      балалар тағамына арналған тары, сұлы және қарақұмық – сәйкестiк сертификаттың нөмiрi көрсетiледi;</w:t>
      </w:r>
      <w:r>
        <w:br/>
      </w:r>
      <w:r>
        <w:rPr>
          <w:rFonts w:ascii="Times New Roman"/>
          <w:b w:val="false"/>
          <w:i w:val="false"/>
          <w:color w:val="000000"/>
          <w:sz w:val="28"/>
        </w:rPr>
        <w:t>
      күнбағыс тұқымы – майдың қышқылдық саны калий су қышқылымен 0,1 мг дейінгі дәлдiкпен көрсетiледi;</w:t>
      </w:r>
      <w:r>
        <w:br/>
      </w:r>
      <w:r>
        <w:rPr>
          <w:rFonts w:ascii="Times New Roman"/>
          <w:b w:val="false"/>
          <w:i w:val="false"/>
          <w:color w:val="000000"/>
          <w:sz w:val="28"/>
        </w:rPr>
        <w:t>
      азықтық бөрiбұршақ – бөрiбұршақтың алколоидты тұқымының болуы 0,1 пайызға дейiнгі дәлдiкпен көрсетiледi;</w:t>
      </w:r>
      <w:r>
        <w:br/>
      </w:r>
      <w:r>
        <w:rPr>
          <w:rFonts w:ascii="Times New Roman"/>
          <w:b w:val="false"/>
          <w:i w:val="false"/>
          <w:color w:val="000000"/>
          <w:sz w:val="28"/>
        </w:rPr>
        <w:t>
      жармалық сұлы – бидайдың, полбаның, қара бидайдың және арпаның қосынды құрамы 0,1 %-ға дейiнгі дәлдiкпен көрсетiледi;</w:t>
      </w:r>
      <w:r>
        <w:br/>
      </w:r>
      <w:r>
        <w:rPr>
          <w:rFonts w:ascii="Times New Roman"/>
          <w:b w:val="false"/>
          <w:i w:val="false"/>
          <w:color w:val="000000"/>
          <w:sz w:val="28"/>
        </w:rPr>
        <w:t>
      балалар тағамына арналған дайындалатын және жармалық сұлы, қарақұмық, күрiш – қышқылдығы 1 градусқа дейiнгі дәлдiкпен көрсетiледi;</w:t>
      </w:r>
      <w:r>
        <w:br/>
      </w:r>
      <w:r>
        <w:rPr>
          <w:rFonts w:ascii="Times New Roman"/>
          <w:b w:val="false"/>
          <w:i w:val="false"/>
          <w:color w:val="000000"/>
          <w:sz w:val="28"/>
        </w:rPr>
        <w:t>
      мақта тұқымы – тұқымның толық түктiлігі 0,1 %-ға дейiнгі дәлдiкпен көрсетiледi;</w:t>
      </w:r>
      <w:r>
        <w:br/>
      </w:r>
      <w:r>
        <w:rPr>
          <w:rFonts w:ascii="Times New Roman"/>
          <w:b w:val="false"/>
          <w:i w:val="false"/>
          <w:color w:val="000000"/>
          <w:sz w:val="28"/>
        </w:rPr>
        <w:t>
</w:t>
      </w:r>
      <w:r>
        <w:rPr>
          <w:rFonts w:ascii="Times New Roman"/>
          <w:b w:val="false"/>
          <w:i w:val="false"/>
          <w:color w:val="000000"/>
          <w:sz w:val="28"/>
        </w:rPr>
        <w:t>
      33) астық сапасы паспортын берген зертхананың атауы – зертхананың толық атауы көрсетiледi;</w:t>
      </w:r>
      <w:r>
        <w:br/>
      </w:r>
      <w:r>
        <w:rPr>
          <w:rFonts w:ascii="Times New Roman"/>
          <w:b w:val="false"/>
          <w:i w:val="false"/>
          <w:color w:val="000000"/>
          <w:sz w:val="28"/>
        </w:rPr>
        <w:t>
</w:t>
      </w:r>
      <w:r>
        <w:rPr>
          <w:rFonts w:ascii="Times New Roman"/>
          <w:b w:val="false"/>
          <w:i w:val="false"/>
          <w:color w:val="000000"/>
          <w:sz w:val="28"/>
        </w:rPr>
        <w:t>
      34) аттестаттың № – зертхананы аккредиттеу аттестатының нөмiрi көрсетiледi;</w:t>
      </w:r>
      <w:r>
        <w:br/>
      </w:r>
      <w:r>
        <w:rPr>
          <w:rFonts w:ascii="Times New Roman"/>
          <w:b w:val="false"/>
          <w:i w:val="false"/>
          <w:color w:val="000000"/>
          <w:sz w:val="28"/>
        </w:rPr>
        <w:t>
</w:t>
      </w:r>
      <w:r>
        <w:rPr>
          <w:rFonts w:ascii="Times New Roman"/>
          <w:b w:val="false"/>
          <w:i w:val="false"/>
          <w:color w:val="000000"/>
          <w:sz w:val="28"/>
        </w:rPr>
        <w:t>
      35) қолы – зертхана маманының қолы қойылады;</w:t>
      </w:r>
      <w:r>
        <w:br/>
      </w:r>
      <w:r>
        <w:rPr>
          <w:rFonts w:ascii="Times New Roman"/>
          <w:b w:val="false"/>
          <w:i w:val="false"/>
          <w:color w:val="000000"/>
          <w:sz w:val="28"/>
        </w:rPr>
        <w:t>
</w:t>
      </w:r>
      <w:r>
        <w:rPr>
          <w:rFonts w:ascii="Times New Roman"/>
          <w:b w:val="false"/>
          <w:i w:val="false"/>
          <w:color w:val="000000"/>
          <w:sz w:val="28"/>
        </w:rPr>
        <w:t>
      36) мөр орны (бар болған жағдайда) – зертхананың мөрi (бар болған жағдайда) қойылады.</w:t>
      </w:r>
      <w:r>
        <w:br/>
      </w:r>
      <w:r>
        <w:rPr>
          <w:rFonts w:ascii="Times New Roman"/>
          <w:b w:val="false"/>
          <w:i w:val="false"/>
          <w:color w:val="000000"/>
          <w:sz w:val="28"/>
        </w:rPr>
        <w:t>
</w:t>
      </w:r>
      <w:r>
        <w:rPr>
          <w:rFonts w:ascii="Times New Roman"/>
          <w:b w:val="false"/>
          <w:i w:val="false"/>
          <w:color w:val="000000"/>
          <w:sz w:val="28"/>
        </w:rPr>
        <w:t>
      17. Егер стандарттау жөніндегі нормативтік құжатта және (немесе) келісімшартта түрлерi, түртармағы, сыныбы немесе жоғарыда көрсетiлген көрсеткiштер көзделмесе, онда тиiстi бағанда сызықша қойылады.</w:t>
      </w:r>
    </w:p>
    <w:bookmarkEnd w:id="6"/>
    <w:bookmarkStart w:name="z84" w:id="7"/>
    <w:p>
      <w:pPr>
        <w:spacing w:after="0"/>
        <w:ind w:left="0"/>
        <w:jc w:val="left"/>
      </w:pPr>
      <w:r>
        <w:rPr>
          <w:rFonts w:ascii="Times New Roman"/>
          <w:b/>
          <w:i w:val="false"/>
          <w:color w:val="000000"/>
        </w:rPr>
        <w:t xml:space="preserve"> 
3. Астық сапасының паспортын беруге қойылатын талаптар</w:t>
      </w:r>
    </w:p>
    <w:bookmarkEnd w:id="7"/>
    <w:bookmarkStart w:name="z85" w:id="8"/>
    <w:p>
      <w:pPr>
        <w:spacing w:after="0"/>
        <w:ind w:left="0"/>
        <w:jc w:val="both"/>
      </w:pPr>
      <w:r>
        <w:rPr>
          <w:rFonts w:ascii="Times New Roman"/>
          <w:b w:val="false"/>
          <w:i w:val="false"/>
          <w:color w:val="000000"/>
          <w:sz w:val="28"/>
        </w:rPr>
        <w:t>
      18. Астық сапасының паспортын беру сынақтар жүргізiлгеннен кейiн үш сағаттан кешiктірмей жүргізiледі.</w:t>
      </w:r>
      <w:r>
        <w:br/>
      </w:r>
      <w:r>
        <w:rPr>
          <w:rFonts w:ascii="Times New Roman"/>
          <w:b w:val="false"/>
          <w:i w:val="false"/>
          <w:color w:val="000000"/>
          <w:sz w:val="28"/>
        </w:rPr>
        <w:t>
</w:t>
      </w:r>
      <w:r>
        <w:rPr>
          <w:rFonts w:ascii="Times New Roman"/>
          <w:b w:val="false"/>
          <w:i w:val="false"/>
          <w:color w:val="000000"/>
          <w:sz w:val="28"/>
        </w:rPr>
        <w:t>
      19. Астық сапасының паспорты бiр мекенжайға көлiк құралының бiр түрiмен (автомобиль, вагон, кеме) тиеп жөнелтiлетiн немесе бiр уақытта сақтауға арналған астықтың әрбiр біртекті партиясына берiледi.</w:t>
      </w:r>
      <w:r>
        <w:br/>
      </w:r>
      <w:r>
        <w:rPr>
          <w:rFonts w:ascii="Times New Roman"/>
          <w:b w:val="false"/>
          <w:i w:val="false"/>
          <w:color w:val="000000"/>
          <w:sz w:val="28"/>
        </w:rPr>
        <w:t>
      Астық сапасының паспорты жүргізілген сынақтар туралы жазбалардың (сынақтар хаттамасы немесе тiгiлген, нөмiрленген, зертхана меңгерушiсiнiң қолымен бекiтiлген және зертхананың мөрімен расталған осы Талаптарға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сынақтар нәтижелерін тіркеу журналы) негiзiнде берiледi.</w:t>
      </w:r>
      <w:r>
        <w:br/>
      </w:r>
      <w:r>
        <w:rPr>
          <w:rFonts w:ascii="Times New Roman"/>
          <w:b w:val="false"/>
          <w:i w:val="false"/>
          <w:color w:val="000000"/>
          <w:sz w:val="28"/>
        </w:rPr>
        <w:t>
</w:t>
      </w:r>
      <w:r>
        <w:rPr>
          <w:rFonts w:ascii="Times New Roman"/>
          <w:b w:val="false"/>
          <w:i w:val="false"/>
          <w:color w:val="000000"/>
          <w:sz w:val="28"/>
        </w:rPr>
        <w:t>
      20. Астық сапасы паспортының түпнұсқасы мен телнұсқасы өтiнiм берушiге берiледі. Астық сапасы паспортының көшiрмесi зертханада қалады және берілген сәтінен бастап үш жыл ішінде сақталады.</w:t>
      </w:r>
      <w:r>
        <w:br/>
      </w:r>
      <w:r>
        <w:rPr>
          <w:rFonts w:ascii="Times New Roman"/>
          <w:b w:val="false"/>
          <w:i w:val="false"/>
          <w:color w:val="000000"/>
          <w:sz w:val="28"/>
        </w:rPr>
        <w:t>
</w:t>
      </w:r>
      <w:r>
        <w:rPr>
          <w:rFonts w:ascii="Times New Roman"/>
          <w:b w:val="false"/>
          <w:i w:val="false"/>
          <w:color w:val="000000"/>
          <w:sz w:val="28"/>
        </w:rPr>
        <w:t>
      21. Астық сапасы паспортының қолданылу мерзiмі зертханада белгiленедi, бiрақ ол күнтiзбелiк отыз күннен аспайды.</w:t>
      </w:r>
      <w:r>
        <w:br/>
      </w:r>
      <w:r>
        <w:rPr>
          <w:rFonts w:ascii="Times New Roman"/>
          <w:b w:val="false"/>
          <w:i w:val="false"/>
          <w:color w:val="000000"/>
          <w:sz w:val="28"/>
        </w:rPr>
        <w:t>
</w:t>
      </w:r>
      <w:r>
        <w:rPr>
          <w:rFonts w:ascii="Times New Roman"/>
          <w:b w:val="false"/>
          <w:i w:val="false"/>
          <w:color w:val="000000"/>
          <w:sz w:val="28"/>
        </w:rPr>
        <w:t>
      22. Зертхананың маманы мен өтiнiм берушiнің өкілі буып-түйген және мөрлеген астық сынамаларын зертханада мына мерзiм iшiнде:</w:t>
      </w:r>
      <w:r>
        <w:br/>
      </w:r>
      <w:r>
        <w:rPr>
          <w:rFonts w:ascii="Times New Roman"/>
          <w:b w:val="false"/>
          <w:i w:val="false"/>
          <w:color w:val="000000"/>
          <w:sz w:val="28"/>
        </w:rPr>
        <w:t>
</w:t>
      </w:r>
      <w:r>
        <w:rPr>
          <w:rFonts w:ascii="Times New Roman"/>
          <w:b w:val="false"/>
          <w:i w:val="false"/>
          <w:color w:val="000000"/>
          <w:sz w:val="28"/>
        </w:rPr>
        <w:t>
      1) тиеп жөнелтiлген және сақталудағы партияларға – астық сапасы паспортының қолданылу мерзiмі iшiнде;</w:t>
      </w:r>
      <w:r>
        <w:br/>
      </w:r>
      <w:r>
        <w:rPr>
          <w:rFonts w:ascii="Times New Roman"/>
          <w:b w:val="false"/>
          <w:i w:val="false"/>
          <w:color w:val="000000"/>
          <w:sz w:val="28"/>
        </w:rPr>
        <w:t>
</w:t>
      </w:r>
      <w:r>
        <w:rPr>
          <w:rFonts w:ascii="Times New Roman"/>
          <w:b w:val="false"/>
          <w:i w:val="false"/>
          <w:color w:val="000000"/>
          <w:sz w:val="28"/>
        </w:rPr>
        <w:t>
      2) сапа бойынша келіспеушiлiктер кезінде – түсiнiспеушiлiктердi қарауды толық аяқтағанға дейiн сақталады.</w:t>
      </w:r>
    </w:p>
    <w:bookmarkEnd w:id="8"/>
    <w:bookmarkStart w:name="z92" w:id="9"/>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1-қосымша         </w:t>
      </w:r>
    </w:p>
    <w:bookmarkEnd w:id="9"/>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20 __ жылғы «___»______________</w:t>
      </w:r>
    </w:p>
    <w:p>
      <w:pPr>
        <w:spacing w:after="0"/>
        <w:ind w:left="0"/>
        <w:jc w:val="left"/>
      </w:pPr>
      <w:r>
        <w:rPr>
          <w:rFonts w:ascii="Times New Roman"/>
          <w:b/>
          <w:i w:val="false"/>
          <w:color w:val="000000"/>
        </w:rPr>
        <w:t xml:space="preserve"> №_____ астық сапасына сараптама жүргізуге</w:t>
      </w:r>
      <w:r>
        <w:br/>
      </w:r>
      <w:r>
        <w:rPr>
          <w:rFonts w:ascii="Times New Roman"/>
          <w:b/>
          <w:i w:val="false"/>
          <w:color w:val="000000"/>
        </w:rPr>
        <w:t>
арналған өтінім</w:t>
      </w:r>
    </w:p>
    <w:p>
      <w:pPr>
        <w:spacing w:after="0"/>
        <w:ind w:left="0"/>
        <w:jc w:val="both"/>
      </w:pPr>
      <w:r>
        <w:rPr>
          <w:rFonts w:ascii="Times New Roman"/>
          <w:b w:val="false"/>
          <w:i w:val="false"/>
          <w:color w:val="000000"/>
          <w:sz w:val="28"/>
        </w:rPr>
        <w:t>      Өтінім беруші _________________________________________________</w:t>
      </w:r>
      <w:r>
        <w:br/>
      </w:r>
      <w:r>
        <w:rPr>
          <w:rFonts w:ascii="Times New Roman"/>
          <w:b w:val="false"/>
          <w:i w:val="false"/>
          <w:color w:val="000000"/>
          <w:sz w:val="28"/>
        </w:rPr>
        <w:t>
                 (тегі, аты, әкесінің аты (ол бар болған жағдайда)</w:t>
      </w:r>
      <w:r>
        <w:br/>
      </w:r>
      <w:r>
        <w:rPr>
          <w:rFonts w:ascii="Times New Roman"/>
          <w:b w:val="false"/>
          <w:i w:val="false"/>
          <w:color w:val="000000"/>
          <w:sz w:val="28"/>
        </w:rPr>
        <w:t>
      Мекенжайы _____________________________________________________</w:t>
      </w:r>
      <w:r>
        <w:br/>
      </w:r>
      <w:r>
        <w:rPr>
          <w:rFonts w:ascii="Times New Roman"/>
          <w:b w:val="false"/>
          <w:i w:val="false"/>
          <w:color w:val="000000"/>
          <w:sz w:val="28"/>
        </w:rPr>
        <w:t>
      Телефоны/факсы ________________________________________________</w:t>
      </w:r>
      <w:r>
        <w:br/>
      </w:r>
      <w:r>
        <w:rPr>
          <w:rFonts w:ascii="Times New Roman"/>
          <w:b w:val="false"/>
          <w:i w:val="false"/>
          <w:color w:val="000000"/>
          <w:sz w:val="28"/>
        </w:rPr>
        <w:t>
      Алушы ___________________, межелі станция _____________________</w:t>
      </w:r>
      <w:r>
        <w:br/>
      </w:r>
      <w:r>
        <w:rPr>
          <w:rFonts w:ascii="Times New Roman"/>
          <w:b w:val="false"/>
          <w:i w:val="false"/>
          <w:color w:val="000000"/>
          <w:sz w:val="28"/>
        </w:rPr>
        <w:t>
____________________________________________ тиеп жөнелтуге арналған,</w:t>
      </w:r>
      <w:r>
        <w:br/>
      </w:r>
      <w:r>
        <w:rPr>
          <w:rFonts w:ascii="Times New Roman"/>
          <w:b w:val="false"/>
          <w:i w:val="false"/>
          <w:color w:val="000000"/>
          <w:sz w:val="28"/>
        </w:rPr>
        <w:t>
            (жеткізілетін ел)</w:t>
      </w:r>
      <w:r>
        <w:br/>
      </w:r>
      <w:r>
        <w:rPr>
          <w:rFonts w:ascii="Times New Roman"/>
          <w:b w:val="false"/>
          <w:i w:val="false"/>
          <w:color w:val="000000"/>
          <w:sz w:val="28"/>
        </w:rPr>
        <w:t>
_________________________________________ астық қабылдау кәсіпорнында</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сақтаулы, салмағы _____ тонна болатын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 астығы</w:t>
      </w:r>
      <w:r>
        <w:br/>
      </w:r>
      <w:r>
        <w:rPr>
          <w:rFonts w:ascii="Times New Roman"/>
          <w:b w:val="false"/>
          <w:i w:val="false"/>
          <w:color w:val="000000"/>
          <w:sz w:val="28"/>
        </w:rPr>
        <w:t>
            (дақылдың атауы)</w:t>
      </w:r>
      <w:r>
        <w:br/>
      </w:r>
      <w:r>
        <w:rPr>
          <w:rFonts w:ascii="Times New Roman"/>
          <w:b w:val="false"/>
          <w:i w:val="false"/>
          <w:color w:val="000000"/>
          <w:sz w:val="28"/>
        </w:rPr>
        <w:t>
партиясының сапасына сараптама жүргізуді сұраймыз.</w:t>
      </w:r>
      <w:r>
        <w:br/>
      </w:r>
      <w:r>
        <w:rPr>
          <w:rFonts w:ascii="Times New Roman"/>
          <w:b w:val="false"/>
          <w:i w:val="false"/>
          <w:color w:val="000000"/>
          <w:sz w:val="28"/>
        </w:rPr>
        <w:t>
      Сараптама жүргізуге жататын астық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(стандарттау жөніндегі нормативтік құжаттың және (немесе)</w:t>
      </w:r>
      <w:r>
        <w:br/>
      </w:r>
      <w:r>
        <w:rPr>
          <w:rFonts w:ascii="Times New Roman"/>
          <w:b w:val="false"/>
          <w:i w:val="false"/>
          <w:color w:val="000000"/>
          <w:sz w:val="28"/>
        </w:rPr>
        <w:t>
келісімшарттың нөмірі) талаптарына сай болуы тиіс.</w:t>
      </w:r>
      <w:r>
        <w:br/>
      </w:r>
      <w:r>
        <w:rPr>
          <w:rFonts w:ascii="Times New Roman"/>
          <w:b w:val="false"/>
          <w:i w:val="false"/>
          <w:color w:val="000000"/>
          <w:sz w:val="28"/>
        </w:rPr>
        <w:t>
      Тиеп жөнелту _____________________________________ жүргізіледі.</w:t>
      </w:r>
      <w:r>
        <w:br/>
      </w:r>
      <w:r>
        <w:rPr>
          <w:rFonts w:ascii="Times New Roman"/>
          <w:b w:val="false"/>
          <w:i w:val="false"/>
          <w:color w:val="000000"/>
          <w:sz w:val="28"/>
        </w:rPr>
        <w:t>
                         (тиеп жөнелту күні)</w:t>
      </w:r>
      <w:r>
        <w:br/>
      </w:r>
      <w:r>
        <w:rPr>
          <w:rFonts w:ascii="Times New Roman"/>
          <w:b w:val="false"/>
          <w:i w:val="false"/>
          <w:color w:val="000000"/>
          <w:sz w:val="28"/>
        </w:rPr>
        <w:t>
      Сынамаларды іріктеу _______________________ сәйкес жүргізіледі.</w:t>
      </w:r>
      <w:r>
        <w:br/>
      </w:r>
      <w:r>
        <w:rPr>
          <w:rFonts w:ascii="Times New Roman"/>
          <w:b w:val="false"/>
          <w:i w:val="false"/>
          <w:color w:val="000000"/>
          <w:sz w:val="28"/>
        </w:rPr>
        <w:t>
                            (стандарт нөмірі)</w:t>
      </w:r>
      <w:r>
        <w:br/>
      </w:r>
      <w:r>
        <w:rPr>
          <w:rFonts w:ascii="Times New Roman"/>
          <w:b w:val="false"/>
          <w:i w:val="false"/>
          <w:color w:val="000000"/>
          <w:sz w:val="28"/>
        </w:rPr>
        <w:t>
      Сынақтар мынадай көрсеткіштер мен сынақ әдісі бойынша</w:t>
      </w:r>
      <w:r>
        <w:br/>
      </w:r>
      <w:r>
        <w:rPr>
          <w:rFonts w:ascii="Times New Roman"/>
          <w:b w:val="false"/>
          <w:i w:val="false"/>
          <w:color w:val="000000"/>
          <w:sz w:val="28"/>
        </w:rPr>
        <w:t>
жүргізіледі:</w:t>
      </w:r>
      <w:r>
        <w:br/>
      </w:r>
      <w:r>
        <w:rPr>
          <w:rFonts w:ascii="Times New Roman"/>
          <w:b w:val="false"/>
          <w:i w:val="false"/>
          <w:color w:val="000000"/>
          <w:sz w:val="28"/>
        </w:rPr>
        <w:t>
_________________________ ______________________ ____________________</w:t>
      </w:r>
      <w:r>
        <w:br/>
      </w:r>
      <w:r>
        <w:rPr>
          <w:rFonts w:ascii="Times New Roman"/>
          <w:b w:val="false"/>
          <w:i w:val="false"/>
          <w:color w:val="000000"/>
          <w:sz w:val="28"/>
        </w:rPr>
        <w:t>
      (көрсеткіш атауы) (стандарт нөмірі)       (келісімшарт талабы)</w:t>
      </w:r>
      <w:r>
        <w:br/>
      </w:r>
      <w:r>
        <w:rPr>
          <w:rFonts w:ascii="Times New Roman"/>
          <w:b w:val="false"/>
          <w:i w:val="false"/>
          <w:color w:val="000000"/>
          <w:sz w:val="28"/>
        </w:rPr>
        <w:t>
_________________________ ______________________ ____________________</w:t>
      </w:r>
      <w:r>
        <w:br/>
      </w:r>
      <w:r>
        <w:rPr>
          <w:rFonts w:ascii="Times New Roman"/>
          <w:b w:val="false"/>
          <w:i w:val="false"/>
          <w:color w:val="000000"/>
          <w:sz w:val="28"/>
        </w:rPr>
        <w:t>
_________________________ ______________________ ____________________</w:t>
      </w:r>
      <w:r>
        <w:br/>
      </w:r>
      <w:r>
        <w:rPr>
          <w:rFonts w:ascii="Times New Roman"/>
          <w:b w:val="false"/>
          <w:i w:val="false"/>
          <w:color w:val="000000"/>
          <w:sz w:val="28"/>
        </w:rPr>
        <w:t>
_________________________ ______________________ ____________________</w:t>
      </w:r>
      <w:r>
        <w:br/>
      </w:r>
      <w:r>
        <w:rPr>
          <w:rFonts w:ascii="Times New Roman"/>
          <w:b w:val="false"/>
          <w:i w:val="false"/>
          <w:color w:val="000000"/>
          <w:sz w:val="28"/>
        </w:rPr>
        <w:t>
      Астықтың сапасына сараптама жүргізу рәсімімен байланысты</w:t>
      </w:r>
      <w:r>
        <w:br/>
      </w:r>
      <w:r>
        <w:rPr>
          <w:rFonts w:ascii="Times New Roman"/>
          <w:b w:val="false"/>
          <w:i w:val="false"/>
          <w:color w:val="000000"/>
          <w:sz w:val="28"/>
        </w:rPr>
        <w:t>
шығындарды оның нәтижелеріне қарамастан ____________ шартқа сәйкес</w:t>
      </w:r>
      <w:r>
        <w:br/>
      </w:r>
      <w:r>
        <w:rPr>
          <w:rFonts w:ascii="Times New Roman"/>
          <w:b w:val="false"/>
          <w:i w:val="false"/>
          <w:color w:val="000000"/>
          <w:sz w:val="28"/>
        </w:rPr>
        <w:t>
төлеуге міндеттенеміз.</w:t>
      </w:r>
    </w:p>
    <w:p>
      <w:pPr>
        <w:spacing w:after="0"/>
        <w:ind w:left="0"/>
        <w:jc w:val="both"/>
      </w:pPr>
      <w:r>
        <w:rPr>
          <w:rFonts w:ascii="Times New Roman"/>
          <w:b w:val="false"/>
          <w:i w:val="false"/>
          <w:color w:val="000000"/>
          <w:sz w:val="28"/>
        </w:rPr>
        <w:t>Өтінім беруші ________ ______________________________________________</w:t>
      </w:r>
      <w:r>
        <w:br/>
      </w: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Мөр орны (бар болған жағдайда)</w:t>
      </w:r>
      <w:r>
        <w:br/>
      </w:r>
      <w:r>
        <w:rPr>
          <w:rFonts w:ascii="Times New Roman"/>
          <w:b w:val="false"/>
          <w:i w:val="false"/>
          <w:color w:val="000000"/>
          <w:sz w:val="28"/>
        </w:rPr>
        <w:t>
      Қабылданды: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(басшының қолы, тегі, аты, әкесінің аты (ол бар болған жағдайда),</w:t>
      </w:r>
      <w:r>
        <w:br/>
      </w:r>
      <w:r>
        <w:rPr>
          <w:rFonts w:ascii="Times New Roman"/>
          <w:b w:val="false"/>
          <w:i w:val="false"/>
          <w:color w:val="000000"/>
          <w:sz w:val="28"/>
        </w:rPr>
        <w:t>
лауазымы, зертхананың атауы)</w:t>
      </w:r>
    </w:p>
    <w:p>
      <w:pPr>
        <w:spacing w:after="0"/>
        <w:ind w:left="0"/>
        <w:jc w:val="both"/>
      </w:pPr>
      <w:r>
        <w:rPr>
          <w:rFonts w:ascii="Times New Roman"/>
          <w:b w:val="false"/>
          <w:i w:val="false"/>
          <w:color w:val="000000"/>
          <w:sz w:val="28"/>
        </w:rPr>
        <w:t>      Күні: «__» _____________ 20 ___ жыл.</w:t>
      </w:r>
    </w:p>
    <w:bookmarkStart w:name="z93" w:id="10"/>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2-қосымша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Астық сапасына сараптама жүргізуге</w:t>
      </w:r>
      <w:r>
        <w:br/>
      </w:r>
      <w:r>
        <w:rPr>
          <w:rFonts w:ascii="Times New Roman"/>
          <w:b/>
          <w:i w:val="false"/>
          <w:color w:val="000000"/>
        </w:rPr>
        <w:t>
арналған өтінімдерді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5"/>
        <w:gridCol w:w="1245"/>
        <w:gridCol w:w="1462"/>
        <w:gridCol w:w="1462"/>
        <w:gridCol w:w="1463"/>
        <w:gridCol w:w="1246"/>
        <w:gridCol w:w="1704"/>
        <w:gridCol w:w="1246"/>
        <w:gridCol w:w="1463"/>
        <w:gridCol w:w="1464"/>
      </w:tblGrid>
      <w:tr>
        <w:trPr>
          <w:trHeight w:val="30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(тегі, аты, әкесінің аты (ол бар болған жағдайда)</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Дақылдың атауы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партиясының массасы, тонна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Келісімшарттың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сынамалары алынатын астық қабылдау кәсіпорнының атауы (жіберу станциясы)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Межелі станция</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қабылдаған адамның тегі, аты, әкесінің аты (ол бар болған жағдайда)</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Өтінімнің орындалуы туралы белгі</w:t>
            </w:r>
          </w:p>
        </w:tc>
      </w:tr>
      <w:tr>
        <w:trPr>
          <w:trHeight w:val="30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журнал тiгiледі, нөмiрленеді, зертхана меңгерушiсiнiң қолымен бекiтiледі және зертхана мөрімен расталады.</w:t>
      </w:r>
    </w:p>
    <w:bookmarkStart w:name="z94" w:id="11"/>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3-қосымша         </w:t>
      </w:r>
    </w:p>
    <w:bookmarkEnd w:id="11"/>
    <w:p>
      <w:pPr>
        <w:spacing w:after="0"/>
        <w:ind w:left="0"/>
        <w:jc w:val="both"/>
      </w:pPr>
      <w:r>
        <w:rPr>
          <w:rFonts w:ascii="Times New Roman"/>
          <w:b w:val="false"/>
          <w:i w:val="false"/>
          <w:color w:val="000000"/>
          <w:sz w:val="28"/>
        </w:rPr>
        <w:t>Нысан</w:t>
      </w:r>
    </w:p>
    <w:bookmarkStart w:name="z95" w:id="12"/>
    <w:p>
      <w:pPr>
        <w:spacing w:after="0"/>
        <w:ind w:left="0"/>
        <w:jc w:val="left"/>
      </w:pPr>
      <w:r>
        <w:rPr>
          <w:rFonts w:ascii="Times New Roman"/>
          <w:b/>
          <w:i w:val="false"/>
          <w:color w:val="000000"/>
        </w:rPr>
        <w:t xml:space="preserve"> 
Көлік құралын жарамсыз деп тану</w:t>
      </w:r>
      <w:r>
        <w:br/>
      </w:r>
      <w:r>
        <w:rPr>
          <w:rFonts w:ascii="Times New Roman"/>
          <w:b/>
          <w:i w:val="false"/>
          <w:color w:val="000000"/>
        </w:rPr>
        <w:t>
актісі</w:t>
      </w:r>
    </w:p>
    <w:bookmarkEnd w:id="12"/>
    <w:p>
      <w:pPr>
        <w:spacing w:after="0"/>
        <w:ind w:left="0"/>
        <w:jc w:val="both"/>
      </w:pPr>
      <w:r>
        <w:rPr>
          <w:rFonts w:ascii="Times New Roman"/>
          <w:b w:val="false"/>
          <w:i w:val="false"/>
          <w:color w:val="000000"/>
          <w:sz w:val="28"/>
        </w:rPr>
        <w:t>      20___ жылғы «___» __________</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Мынадай құрамдағы комиссия: астықтың сапасына сараптама жүргізу</w:t>
      </w:r>
      <w:r>
        <w:br/>
      </w:r>
      <w:r>
        <w:rPr>
          <w:rFonts w:ascii="Times New Roman"/>
          <w:b w:val="false"/>
          <w:i w:val="false"/>
          <w:color w:val="000000"/>
          <w:sz w:val="28"/>
        </w:rPr>
        <w:t>
жөніндегі зертхананың маманы 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(зертхананың атауы, тегі, аты, әкесінің аты (ол бар болған жағдайда)</w:t>
      </w:r>
      <w:r>
        <w:br/>
      </w:r>
      <w:r>
        <w:rPr>
          <w:rFonts w:ascii="Times New Roman"/>
          <w:b w:val="false"/>
          <w:i w:val="false"/>
          <w:color w:val="000000"/>
          <w:sz w:val="28"/>
        </w:rPr>
        <w:t>
өтінім берушінің өкілі _____________________________________________,</w:t>
      </w:r>
      <w:r>
        <w:br/>
      </w:r>
      <w:r>
        <w:rPr>
          <w:rFonts w:ascii="Times New Roman"/>
          <w:b w:val="false"/>
          <w:i w:val="false"/>
          <w:color w:val="000000"/>
          <w:sz w:val="28"/>
        </w:rPr>
        <w:t>
      (лауазымы, тегі, аты, әкесінің аты (ол бар болған жағдайда)</w:t>
      </w:r>
      <w:r>
        <w:br/>
      </w:r>
      <w:r>
        <w:rPr>
          <w:rFonts w:ascii="Times New Roman"/>
          <w:b w:val="false"/>
          <w:i w:val="false"/>
          <w:color w:val="000000"/>
          <w:sz w:val="28"/>
        </w:rPr>
        <w:t>
астық қабылдау кәсіпорнының өкілі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қабылдау кәсіпорнының атауы, лауазымы, тегі, аты, әкесінің аты</w:t>
      </w:r>
      <w:r>
        <w:br/>
      </w:r>
      <w:r>
        <w:rPr>
          <w:rFonts w:ascii="Times New Roman"/>
          <w:b w:val="false"/>
          <w:i w:val="false"/>
          <w:color w:val="000000"/>
          <w:sz w:val="28"/>
        </w:rPr>
        <w:t>
(ол бар болған жағдайда)</w:t>
      </w:r>
      <w:r>
        <w:br/>
      </w:r>
      <w:r>
        <w:rPr>
          <w:rFonts w:ascii="Times New Roman"/>
          <w:b w:val="false"/>
          <w:i w:val="false"/>
          <w:color w:val="000000"/>
          <w:sz w:val="28"/>
        </w:rPr>
        <w:t>
көлік құралдары: 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(көлік құралдарының атауы және нөмірлері)</w:t>
      </w:r>
      <w:r>
        <w:br/>
      </w:r>
      <w:r>
        <w:rPr>
          <w:rFonts w:ascii="Times New Roman"/>
          <w:b w:val="false"/>
          <w:i w:val="false"/>
          <w:color w:val="000000"/>
          <w:sz w:val="28"/>
        </w:rPr>
        <w:t>
бөтен заттардың, астық қалдығының, бөтен иістің, зиянкестермен</w:t>
      </w:r>
      <w:r>
        <w:br/>
      </w:r>
      <w:r>
        <w:rPr>
          <w:rFonts w:ascii="Times New Roman"/>
          <w:b w:val="false"/>
          <w:i w:val="false"/>
          <w:color w:val="000000"/>
          <w:sz w:val="28"/>
        </w:rPr>
        <w:t>
залалдануы (керегінің астын сызу қажет) болғандықтан астықты</w:t>
      </w:r>
      <w:r>
        <w:br/>
      </w:r>
      <w:r>
        <w:rPr>
          <w:rFonts w:ascii="Times New Roman"/>
          <w:b w:val="false"/>
          <w:i w:val="false"/>
          <w:color w:val="000000"/>
          <w:sz w:val="28"/>
        </w:rPr>
        <w:t>
тасымалдау үшін жарамсыз деп белгіледі.</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Зертхана маманы: _________________________</w:t>
      </w:r>
      <w:r>
        <w:br/>
      </w:r>
      <w:r>
        <w:rPr>
          <w:rFonts w:ascii="Times New Roman"/>
          <w:b w:val="false"/>
          <w:i w:val="false"/>
          <w:color w:val="000000"/>
          <w:sz w:val="28"/>
        </w:rPr>
        <w:t>
      Өтінім берушінің өкілі: _________________________</w:t>
      </w:r>
      <w:r>
        <w:br/>
      </w:r>
      <w:r>
        <w:rPr>
          <w:rFonts w:ascii="Times New Roman"/>
          <w:b w:val="false"/>
          <w:i w:val="false"/>
          <w:color w:val="000000"/>
          <w:sz w:val="28"/>
        </w:rPr>
        <w:t>
      Астық қабылдау кәсіпорнының өкілі: _________________________</w:t>
      </w:r>
    </w:p>
    <w:bookmarkStart w:name="z96" w:id="13"/>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20 ___ жылғы «___» _______________</w:t>
      </w:r>
    </w:p>
    <w:p>
      <w:pPr>
        <w:spacing w:after="0"/>
        <w:ind w:left="0"/>
        <w:jc w:val="left"/>
      </w:pPr>
      <w:r>
        <w:rPr>
          <w:rFonts w:ascii="Times New Roman"/>
          <w:b/>
          <w:i w:val="false"/>
          <w:color w:val="000000"/>
        </w:rPr>
        <w:t xml:space="preserve"> Сынамаларды іріктеу aктiсі </w:t>
      </w:r>
    </w:p>
    <w:p>
      <w:pPr>
        <w:spacing w:after="0"/>
        <w:ind w:left="0"/>
        <w:jc w:val="both"/>
      </w:pPr>
      <w:r>
        <w:rPr>
          <w:rFonts w:ascii="Times New Roman"/>
          <w:b w:val="false"/>
          <w:i w:val="false"/>
          <w:color w:val="000000"/>
          <w:sz w:val="28"/>
        </w:rPr>
        <w:t>      Мен, _______ __________________________________________ маманы,</w:t>
      </w:r>
      <w:r>
        <w:br/>
      </w:r>
      <w:r>
        <w:rPr>
          <w:rFonts w:ascii="Times New Roman"/>
          <w:b w:val="false"/>
          <w:i w:val="false"/>
          <w:color w:val="000000"/>
          <w:sz w:val="28"/>
        </w:rPr>
        <w:t xml:space="preserve">
(зертхананың атауы, тегі, аты, әкесінің аты (ол бар болған жағдайда) </w:t>
      </w:r>
      <w:r>
        <w:br/>
      </w:r>
      <w:r>
        <w:rPr>
          <w:rFonts w:ascii="Times New Roman"/>
          <w:b w:val="false"/>
          <w:i w:val="false"/>
          <w:color w:val="000000"/>
          <w:sz w:val="28"/>
        </w:rPr>
        <w:t>
__________________________________________________________ қатысуымен</w:t>
      </w:r>
      <w:r>
        <w:br/>
      </w:r>
      <w:r>
        <w:rPr>
          <w:rFonts w:ascii="Times New Roman"/>
          <w:b w:val="false"/>
          <w:i w:val="false"/>
          <w:color w:val="000000"/>
          <w:sz w:val="28"/>
        </w:rPr>
        <w:t>
(астық қабылдау кәсiпорны өкiлiнiң лауазымы, тегі, аты, әкесінің аты</w:t>
      </w:r>
      <w:r>
        <w:br/>
      </w:r>
      <w:r>
        <w:rPr>
          <w:rFonts w:ascii="Times New Roman"/>
          <w:b w:val="false"/>
          <w:i w:val="false"/>
          <w:color w:val="000000"/>
          <w:sz w:val="28"/>
        </w:rPr>
        <w:t>
(ол бар болған жағдайда)</w:t>
      </w:r>
      <w:r>
        <w:br/>
      </w:r>
      <w:r>
        <w:rPr>
          <w:rFonts w:ascii="Times New Roman"/>
          <w:b w:val="false"/>
          <w:i w:val="false"/>
          <w:color w:val="000000"/>
          <w:sz w:val="28"/>
        </w:rPr>
        <w:t>
__________________________________________________________ қатысуымен</w:t>
      </w:r>
      <w:r>
        <w:br/>
      </w:r>
      <w:r>
        <w:rPr>
          <w:rFonts w:ascii="Times New Roman"/>
          <w:b w:val="false"/>
          <w:i w:val="false"/>
          <w:color w:val="000000"/>
          <w:sz w:val="28"/>
        </w:rPr>
        <w:t>
(өтiнiм берушi өкiлiнiң лауазымы, тегі, аты, әкесінің аты (ол бар</w:t>
      </w:r>
      <w:r>
        <w:br/>
      </w:r>
      <w:r>
        <w:rPr>
          <w:rFonts w:ascii="Times New Roman"/>
          <w:b w:val="false"/>
          <w:i w:val="false"/>
          <w:color w:val="000000"/>
          <w:sz w:val="28"/>
        </w:rPr>
        <w:t>
болған жағдайда)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(сынамалар іріктелген орын: астық қабылдау кәсiпорнының атауы)</w:t>
      </w:r>
      <w:r>
        <w:br/>
      </w:r>
      <w:r>
        <w:rPr>
          <w:rFonts w:ascii="Times New Roman"/>
          <w:b w:val="false"/>
          <w:i w:val="false"/>
          <w:color w:val="000000"/>
          <w:sz w:val="28"/>
        </w:rPr>
        <w:t>
келесі көрсеткiштер _________________________________________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сапасының __________________ талаптарына сәйкестігіне сынақ</w:t>
      </w:r>
      <w:r>
        <w:br/>
      </w:r>
      <w:r>
        <w:rPr>
          <w:rFonts w:ascii="Times New Roman"/>
          <w:b w:val="false"/>
          <w:i w:val="false"/>
          <w:color w:val="000000"/>
          <w:sz w:val="28"/>
        </w:rPr>
        <w:t>
жүргізу үшін ______________________________ № _______________ силоста</w:t>
      </w:r>
      <w:r>
        <w:br/>
      </w:r>
      <w:r>
        <w:rPr>
          <w:rFonts w:ascii="Times New Roman"/>
          <w:b w:val="false"/>
          <w:i w:val="false"/>
          <w:color w:val="000000"/>
          <w:sz w:val="28"/>
        </w:rPr>
        <w:t>
сақтаулы партиядан салмағы ____________ тонна _______________________</w:t>
      </w:r>
      <w:r>
        <w:br/>
      </w:r>
      <w:r>
        <w:rPr>
          <w:rFonts w:ascii="Times New Roman"/>
          <w:b w:val="false"/>
          <w:i w:val="false"/>
          <w:color w:val="000000"/>
          <w:sz w:val="28"/>
        </w:rPr>
        <w:t>
____________________________________________ сәйкес сынамалар алынды.</w:t>
      </w:r>
      <w:r>
        <w:br/>
      </w:r>
      <w:r>
        <w:rPr>
          <w:rFonts w:ascii="Times New Roman"/>
          <w:b w:val="false"/>
          <w:i w:val="false"/>
          <w:color w:val="000000"/>
          <w:sz w:val="28"/>
        </w:rPr>
        <w:t>
      (нормативтік құжат)</w:t>
      </w:r>
      <w:r>
        <w:br/>
      </w:r>
      <w:r>
        <w:rPr>
          <w:rFonts w:ascii="Times New Roman"/>
          <w:b w:val="false"/>
          <w:i w:val="false"/>
          <w:color w:val="000000"/>
          <w:sz w:val="28"/>
        </w:rPr>
        <w:t>
      Салмағы 2000 грамм сынама, астықты тиеп жөнелту кезiнде әрбiр</w:t>
      </w:r>
      <w:r>
        <w:br/>
      </w:r>
      <w:r>
        <w:rPr>
          <w:rFonts w:ascii="Times New Roman"/>
          <w:b w:val="false"/>
          <w:i w:val="false"/>
          <w:color w:val="000000"/>
          <w:sz w:val="28"/>
        </w:rPr>
        <w:t>
вагондық партиядан алынды, ____________________________ буып-түйілді,</w:t>
      </w:r>
      <w:r>
        <w:br/>
      </w:r>
      <w:r>
        <w:rPr>
          <w:rFonts w:ascii="Times New Roman"/>
          <w:b w:val="false"/>
          <w:i w:val="false"/>
          <w:color w:val="000000"/>
          <w:sz w:val="28"/>
        </w:rPr>
        <w:t>
мөрленді және ____________________________________ сақтауға арналған.</w:t>
      </w:r>
      <w:r>
        <w:br/>
      </w:r>
      <w:r>
        <w:rPr>
          <w:rFonts w:ascii="Times New Roman"/>
          <w:b w:val="false"/>
          <w:i w:val="false"/>
          <w:color w:val="000000"/>
          <w:sz w:val="28"/>
        </w:rPr>
        <w:t>
      (астық сапасына сараптама жүргізу жөнiндегi зертхананың атауы)</w:t>
      </w:r>
      <w:r>
        <w:br/>
      </w:r>
      <w:r>
        <w:rPr>
          <w:rFonts w:ascii="Times New Roman"/>
          <w:b w:val="false"/>
          <w:i w:val="false"/>
          <w:color w:val="000000"/>
          <w:sz w:val="28"/>
        </w:rPr>
        <w:t>
      Ескерту: бiр сынамаларды іріктеу aктiсі бiр өтiнiм берушiмен</w:t>
      </w:r>
      <w:r>
        <w:br/>
      </w:r>
      <w:r>
        <w:rPr>
          <w:rFonts w:ascii="Times New Roman"/>
          <w:b w:val="false"/>
          <w:i w:val="false"/>
          <w:color w:val="000000"/>
          <w:sz w:val="28"/>
        </w:rPr>
        <w:t>
бiр келісімшарт бойынша бiр күн iшiнде тиеп жөнелтілетін астықтың</w:t>
      </w:r>
      <w:r>
        <w:br/>
      </w:r>
      <w:r>
        <w:rPr>
          <w:rFonts w:ascii="Times New Roman"/>
          <w:b w:val="false"/>
          <w:i w:val="false"/>
          <w:color w:val="000000"/>
          <w:sz w:val="28"/>
        </w:rPr>
        <w:t>
вагондық партиясына әрбiр ыдыс-орынды (вагонды) көрсете отырып</w:t>
      </w:r>
      <w:r>
        <w:br/>
      </w:r>
      <w:r>
        <w:rPr>
          <w:rFonts w:ascii="Times New Roman"/>
          <w:b w:val="false"/>
          <w:i w:val="false"/>
          <w:color w:val="000000"/>
          <w:sz w:val="28"/>
        </w:rPr>
        <w:t>
жасалуы мүмкін.</w:t>
      </w:r>
      <w:r>
        <w:br/>
      </w:r>
      <w:r>
        <w:rPr>
          <w:rFonts w:ascii="Times New Roman"/>
          <w:b w:val="false"/>
          <w:i w:val="false"/>
          <w:color w:val="000000"/>
          <w:sz w:val="28"/>
        </w:rPr>
        <w:t>
      Вагондардың нөмірлері: ________________________________________</w:t>
      </w:r>
      <w:r>
        <w:br/>
      </w:r>
      <w:r>
        <w:rPr>
          <w:rFonts w:ascii="Times New Roman"/>
          <w:b w:val="false"/>
          <w:i w:val="false"/>
          <w:color w:val="000000"/>
          <w:sz w:val="28"/>
        </w:rPr>
        <w:t>
      Салмағы 2000 грамм сынама _______________________ буып-түйілді,</w:t>
      </w:r>
      <w:r>
        <w:br/>
      </w:r>
      <w:r>
        <w:rPr>
          <w:rFonts w:ascii="Times New Roman"/>
          <w:b w:val="false"/>
          <w:i w:val="false"/>
          <w:color w:val="000000"/>
          <w:sz w:val="28"/>
        </w:rPr>
        <w:t>
_______________________________________________________ мөрлендi және</w:t>
      </w:r>
      <w:r>
        <w:br/>
      </w:r>
      <w:r>
        <w:rPr>
          <w:rFonts w:ascii="Times New Roman"/>
          <w:b w:val="false"/>
          <w:i w:val="false"/>
          <w:color w:val="000000"/>
          <w:sz w:val="28"/>
        </w:rPr>
        <w:t>
      (кiм, қалай)</w:t>
      </w:r>
      <w:r>
        <w:br/>
      </w:r>
      <w:r>
        <w:rPr>
          <w:rFonts w:ascii="Times New Roman"/>
          <w:b w:val="false"/>
          <w:i w:val="false"/>
          <w:color w:val="000000"/>
          <w:sz w:val="28"/>
        </w:rPr>
        <w:t>
__________________________________________________ жiберуге арналған.</w:t>
      </w:r>
      <w:r>
        <w:br/>
      </w:r>
      <w:r>
        <w:rPr>
          <w:rFonts w:ascii="Times New Roman"/>
          <w:b w:val="false"/>
          <w:i w:val="false"/>
          <w:color w:val="000000"/>
          <w:sz w:val="28"/>
        </w:rPr>
        <w:t>
(астықтың сапасына сараптама жүргізу жөнiндегi зертхананың атауы)</w:t>
      </w:r>
      <w:r>
        <w:br/>
      </w:r>
      <w:r>
        <w:rPr>
          <w:rFonts w:ascii="Times New Roman"/>
          <w:b w:val="false"/>
          <w:i w:val="false"/>
          <w:color w:val="000000"/>
          <w:sz w:val="28"/>
        </w:rPr>
        <w:t>
Сынамалар алу уақыты: __ сағат__ минуттан бастап, __ сағат __ минутқа</w:t>
      </w:r>
      <w:r>
        <w:br/>
      </w:r>
      <w:r>
        <w:rPr>
          <w:rFonts w:ascii="Times New Roman"/>
          <w:b w:val="false"/>
          <w:i w:val="false"/>
          <w:color w:val="000000"/>
          <w:sz w:val="28"/>
        </w:rPr>
        <w:t>
дейiн.</w:t>
      </w:r>
      <w:r>
        <w:br/>
      </w:r>
      <w:r>
        <w:rPr>
          <w:rFonts w:ascii="Times New Roman"/>
          <w:b w:val="false"/>
          <w:i w:val="false"/>
          <w:color w:val="000000"/>
          <w:sz w:val="28"/>
        </w:rPr>
        <w:t>
      Маман: ____________ ___________________________________________</w:t>
      </w:r>
      <w:r>
        <w:br/>
      </w:r>
      <w:r>
        <w:rPr>
          <w:rFonts w:ascii="Times New Roman"/>
          <w:b w:val="false"/>
          <w:i w:val="false"/>
          <w:color w:val="000000"/>
          <w:sz w:val="28"/>
        </w:rPr>
        <w:t>
            (қолы) (тегі, аты, әкесінің аты (ол бар болған жағдайда)</w:t>
      </w:r>
      <w:r>
        <w:br/>
      </w:r>
      <w:r>
        <w:rPr>
          <w:rFonts w:ascii="Times New Roman"/>
          <w:b w:val="false"/>
          <w:i w:val="false"/>
          <w:color w:val="000000"/>
          <w:sz w:val="28"/>
        </w:rPr>
        <w:t>
      Астық қабылдау кәсіпорнының өкiлi:_____________________________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әкесінің аты (ол бар болған жағдайда)</w:t>
      </w:r>
      <w:r>
        <w:br/>
      </w:r>
      <w:r>
        <w:rPr>
          <w:rFonts w:ascii="Times New Roman"/>
          <w:b w:val="false"/>
          <w:i w:val="false"/>
          <w:color w:val="000000"/>
          <w:sz w:val="28"/>
        </w:rPr>
        <w:t>
      Өтiнiм берушiнiң өкiлi: _______ _______________________________</w:t>
      </w:r>
      <w:r>
        <w:br/>
      </w:r>
      <w:r>
        <w:rPr>
          <w:rFonts w:ascii="Times New Roman"/>
          <w:b w:val="false"/>
          <w:i w:val="false"/>
          <w:color w:val="000000"/>
          <w:sz w:val="28"/>
        </w:rPr>
        <w:t>
                              (қолы) (тегі, аты, әкесінің аты (ол бар</w:t>
      </w:r>
      <w:r>
        <w:br/>
      </w:r>
      <w:r>
        <w:rPr>
          <w:rFonts w:ascii="Times New Roman"/>
          <w:b w:val="false"/>
          <w:i w:val="false"/>
          <w:color w:val="000000"/>
          <w:sz w:val="28"/>
        </w:rPr>
        <w:t>
                                      болған жағдайда)</w:t>
      </w:r>
    </w:p>
    <w:bookmarkStart w:name="z97" w:id="14"/>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5-қосымша         </w:t>
      </w:r>
    </w:p>
    <w:bookmarkEnd w:id="14"/>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Астық сынамаларын тiркеу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1244"/>
        <w:gridCol w:w="1701"/>
        <w:gridCol w:w="1918"/>
        <w:gridCol w:w="2376"/>
        <w:gridCol w:w="1919"/>
        <w:gridCol w:w="2136"/>
        <w:gridCol w:w="1920"/>
      </w:tblGrid>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беруші (тегі, аты, әкесінің аты (ол бар болған жағдайда)</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Дақылдың атауы</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құралының (қойманың)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Партияның массасы, кг</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Сынамалар іріктеу жүргiзiлген астық қабылдау кәсіпорнының атауы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Сынаманы қабылдаған маманның тегі, аты, әкесінің аты (ол бар болған жағдайда), қолы</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Ескертпе: журнал тiгiледі, нөмiрленеді, зертхана меңгерушiсiнiң қолымен бекiтiледі және зертхана мөрімен расталады.</w:t>
      </w:r>
    </w:p>
    <w:bookmarkStart w:name="z98" w:id="15"/>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6-қосымша         </w:t>
      </w:r>
    </w:p>
    <w:bookmarkEnd w:id="15"/>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Астық сапасының паспортын беруден бас тарту туралы</w:t>
      </w:r>
      <w:r>
        <w:br/>
      </w:r>
      <w:r>
        <w:rPr>
          <w:rFonts w:ascii="Times New Roman"/>
          <w:b/>
          <w:i w:val="false"/>
          <w:color w:val="000000"/>
        </w:rPr>
        <w:t>
шешім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(зертхана атауы)</w:t>
      </w:r>
      <w:r>
        <w:br/>
      </w:r>
      <w:r>
        <w:rPr>
          <w:rFonts w:ascii="Times New Roman"/>
          <w:b w:val="false"/>
          <w:i w:val="false"/>
          <w:color w:val="000000"/>
          <w:sz w:val="28"/>
        </w:rPr>
        <w:t>
_____________________________________ аккредиттелген сынау зертханасы</w:t>
      </w:r>
      <w:r>
        <w:br/>
      </w:r>
      <w:r>
        <w:rPr>
          <w:rFonts w:ascii="Times New Roman"/>
          <w:b w:val="false"/>
          <w:i w:val="false"/>
          <w:color w:val="000000"/>
          <w:sz w:val="28"/>
        </w:rPr>
        <w:t>
      Заңды мекенжайы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Телефоны/факсы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қабылдау кәсіпорнының атауы)</w:t>
      </w:r>
      <w:r>
        <w:br/>
      </w:r>
      <w:r>
        <w:rPr>
          <w:rFonts w:ascii="Times New Roman"/>
          <w:b w:val="false"/>
          <w:i w:val="false"/>
          <w:color w:val="000000"/>
          <w:sz w:val="28"/>
        </w:rPr>
        <w:t>
_________________________ астық қабылдау кәсіпорнында сақталып тұрған</w:t>
      </w:r>
      <w:r>
        <w:br/>
      </w:r>
      <w:r>
        <w:rPr>
          <w:rFonts w:ascii="Times New Roman"/>
          <w:b w:val="false"/>
          <w:i w:val="false"/>
          <w:color w:val="000000"/>
          <w:sz w:val="28"/>
        </w:rPr>
        <w:t>
массасы ______ тонна _____________________________ астығы партиясының</w:t>
      </w:r>
      <w:r>
        <w:br/>
      </w:r>
      <w:r>
        <w:rPr>
          <w:rFonts w:ascii="Times New Roman"/>
          <w:b w:val="false"/>
          <w:i w:val="false"/>
          <w:color w:val="000000"/>
          <w:sz w:val="28"/>
        </w:rPr>
        <w:t>
                           (дақылдың атауы)</w:t>
      </w:r>
      <w:r>
        <w:br/>
      </w:r>
      <w:r>
        <w:rPr>
          <w:rFonts w:ascii="Times New Roman"/>
          <w:b w:val="false"/>
          <w:i w:val="false"/>
          <w:color w:val="000000"/>
          <w:sz w:val="28"/>
        </w:rPr>
        <w:t>
сапасына сараптама жүргізуге берілген _______________________________</w:t>
      </w:r>
      <w:r>
        <w:br/>
      </w:r>
      <w:r>
        <w:rPr>
          <w:rFonts w:ascii="Times New Roman"/>
          <w:b w:val="false"/>
          <w:i w:val="false"/>
          <w:color w:val="000000"/>
          <w:sz w:val="28"/>
        </w:rPr>
        <w:t>
      (өтінім берушінің тегі, аты, әкесінің аты (ол бар болған</w:t>
      </w:r>
      <w:r>
        <w:br/>
      </w:r>
      <w:r>
        <w:rPr>
          <w:rFonts w:ascii="Times New Roman"/>
          <w:b w:val="false"/>
          <w:i w:val="false"/>
          <w:color w:val="000000"/>
          <w:sz w:val="28"/>
        </w:rPr>
        <w:t>
жағдайда),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20___ жылғы «___» ___________________ № _______ өтінімін қарап, оны</w:t>
      </w:r>
      <w:r>
        <w:br/>
      </w:r>
      <w:r>
        <w:rPr>
          <w:rFonts w:ascii="Times New Roman"/>
          <w:b w:val="false"/>
          <w:i w:val="false"/>
          <w:color w:val="000000"/>
          <w:sz w:val="28"/>
        </w:rPr>
        <w:t>
                                      (өтінім №)</w:t>
      </w:r>
      <w:r>
        <w:br/>
      </w:r>
      <w:r>
        <w:rPr>
          <w:rFonts w:ascii="Times New Roman"/>
          <w:b w:val="false"/>
          <w:i w:val="false"/>
          <w:color w:val="000000"/>
          <w:sz w:val="28"/>
        </w:rPr>
        <w:t>
қанағаттандырудан келесі себептер бойынша бас тартамыз: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Зертхана меңгерушісі: ________________________________________</w:t>
      </w:r>
      <w:r>
        <w:br/>
      </w:r>
      <w:r>
        <w:rPr>
          <w:rFonts w:ascii="Times New Roman"/>
          <w:b w:val="false"/>
          <w:i w:val="false"/>
          <w:color w:val="000000"/>
          <w:sz w:val="28"/>
        </w:rPr>
        <w:t>
             (қолы) (тегі, аты, әкесінің аты (ол бар болған жағдайда)</w:t>
      </w:r>
      <w:r>
        <w:br/>
      </w:r>
      <w:r>
        <w:rPr>
          <w:rFonts w:ascii="Times New Roman"/>
          <w:b w:val="false"/>
          <w:i w:val="false"/>
          <w:color w:val="000000"/>
          <w:sz w:val="28"/>
        </w:rPr>
        <w:t xml:space="preserve">
      Мөр орны (бар болған жағдайда) Күні: «___» _______ 20 ___ жыл. </w:t>
      </w:r>
      <w:r>
        <w:br/>
      </w:r>
      <w:r>
        <w:rPr>
          <w:rFonts w:ascii="Times New Roman"/>
          <w:b w:val="false"/>
          <w:i w:val="false"/>
          <w:color w:val="000000"/>
          <w:sz w:val="28"/>
        </w:rPr>
        <w:t>
      Өтінім беруші: ___________ ____________________________________</w:t>
      </w:r>
      <w:r>
        <w:br/>
      </w:r>
      <w:r>
        <w:rPr>
          <w:rFonts w:ascii="Times New Roman"/>
          <w:b w:val="false"/>
          <w:i w:val="false"/>
          <w:color w:val="000000"/>
          <w:sz w:val="28"/>
        </w:rPr>
        <w:t>
            (қолы) (тегі, аты, әкесінің аты (ол бар болған жағдайда)</w:t>
      </w:r>
      <w:r>
        <w:br/>
      </w:r>
      <w:r>
        <w:rPr>
          <w:rFonts w:ascii="Times New Roman"/>
          <w:b w:val="false"/>
          <w:i w:val="false"/>
          <w:color w:val="000000"/>
          <w:sz w:val="28"/>
        </w:rPr>
        <w:t>
      Астық қабылдау кәсіпорнының өкiлi: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әкесінің аты (ол бар болған жағдайда)</w:t>
      </w:r>
    </w:p>
    <w:bookmarkStart w:name="z99" w:id="16"/>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7-қосымша         </w:t>
      </w:r>
    </w:p>
    <w:bookmarkEnd w:id="16"/>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Өтiнiм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(сынаманы сынаққа жiберiп отырған астық сапасына сараптама жүргізу</w:t>
      </w:r>
      <w:r>
        <w:br/>
      </w:r>
      <w:r>
        <w:rPr>
          <w:rFonts w:ascii="Times New Roman"/>
          <w:b w:val="false"/>
          <w:i w:val="false"/>
          <w:color w:val="000000"/>
          <w:sz w:val="28"/>
        </w:rPr>
        <w:t>
жөніндегі зертхананың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(сынама жiберiлiп отырған астық сапасына сараптама жүргізу жөніндегі</w:t>
      </w:r>
      <w:r>
        <w:br/>
      </w:r>
      <w:r>
        <w:rPr>
          <w:rFonts w:ascii="Times New Roman"/>
          <w:b w:val="false"/>
          <w:i w:val="false"/>
          <w:color w:val="000000"/>
          <w:sz w:val="28"/>
        </w:rPr>
        <w:t>
зертхананың атауы)</w:t>
      </w:r>
      <w:r>
        <w:br/>
      </w:r>
      <w:r>
        <w:rPr>
          <w:rFonts w:ascii="Times New Roman"/>
          <w:b w:val="false"/>
          <w:i w:val="false"/>
          <w:color w:val="000000"/>
          <w:sz w:val="28"/>
        </w:rPr>
        <w:t>
___________________________________________________________ астығының</w:t>
      </w:r>
      <w:r>
        <w:br/>
      </w:r>
      <w:r>
        <w:rPr>
          <w:rFonts w:ascii="Times New Roman"/>
          <w:b w:val="false"/>
          <w:i w:val="false"/>
          <w:color w:val="000000"/>
          <w:sz w:val="28"/>
        </w:rPr>
        <w:t>
            (дақылдың атауы)</w:t>
      </w:r>
      <w:r>
        <w:br/>
      </w:r>
      <w:r>
        <w:rPr>
          <w:rFonts w:ascii="Times New Roman"/>
          <w:b w:val="false"/>
          <w:i w:val="false"/>
          <w:color w:val="000000"/>
          <w:sz w:val="28"/>
        </w:rPr>
        <w:t>
________________________________________________________ сынамаларына</w:t>
      </w:r>
      <w:r>
        <w:br/>
      </w:r>
      <w:r>
        <w:rPr>
          <w:rFonts w:ascii="Times New Roman"/>
          <w:b w:val="false"/>
          <w:i w:val="false"/>
          <w:color w:val="000000"/>
          <w:sz w:val="28"/>
        </w:rPr>
        <w:t>
      (сынамалардың тiркеу нөмiрлерi)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(көрсеткiштiң атауы және сынақ әдiсi)</w:t>
      </w:r>
      <w:r>
        <w:br/>
      </w:r>
      <w:r>
        <w:rPr>
          <w:rFonts w:ascii="Times New Roman"/>
          <w:b w:val="false"/>
          <w:i w:val="false"/>
          <w:color w:val="000000"/>
          <w:sz w:val="28"/>
        </w:rPr>
        <w:t>
_____________________ көрсеткiштері бойынша сынақ жүргізуді сұраймыз.</w:t>
      </w:r>
    </w:p>
    <w:p>
      <w:pPr>
        <w:spacing w:after="0"/>
        <w:ind w:left="0"/>
        <w:jc w:val="both"/>
      </w:pPr>
      <w:r>
        <w:rPr>
          <w:rFonts w:ascii="Times New Roman"/>
          <w:b w:val="false"/>
          <w:i w:val="false"/>
          <w:color w:val="000000"/>
          <w:sz w:val="28"/>
        </w:rPr>
        <w:t>      Зертхана меңгерушісі: ___________ _____________________________</w:t>
      </w:r>
      <w:r>
        <w:br/>
      </w:r>
      <w:r>
        <w:rPr>
          <w:rFonts w:ascii="Times New Roman"/>
          <w:b w:val="false"/>
          <w:i w:val="false"/>
          <w:color w:val="000000"/>
          <w:sz w:val="28"/>
        </w:rPr>
        <w:t>
             (қолы) (тегі, аты, әкесінің аты (ол бар болған жағдайда)</w:t>
      </w:r>
    </w:p>
    <w:p>
      <w:pPr>
        <w:spacing w:after="0"/>
        <w:ind w:left="0"/>
        <w:jc w:val="both"/>
      </w:pPr>
      <w:r>
        <w:rPr>
          <w:rFonts w:ascii="Times New Roman"/>
          <w:b w:val="false"/>
          <w:i w:val="false"/>
          <w:color w:val="000000"/>
          <w:sz w:val="28"/>
        </w:rPr>
        <w:t>      Мөр орны (бар болған жағдайда)</w:t>
      </w:r>
      <w:r>
        <w:br/>
      </w:r>
      <w:r>
        <w:rPr>
          <w:rFonts w:ascii="Times New Roman"/>
          <w:b w:val="false"/>
          <w:i w:val="false"/>
          <w:color w:val="000000"/>
          <w:sz w:val="28"/>
        </w:rPr>
        <w:t>
      Күні: «___» _____________ 20 ___ жыл.</w:t>
      </w:r>
    </w:p>
    <w:bookmarkStart w:name="z100" w:id="17"/>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8-қосымша         </w:t>
      </w:r>
    </w:p>
    <w:bookmarkEnd w:id="17"/>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 сынақ хаттамасы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(астық сапасына сараптама жүргізу жөніндегі зертхананың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(аккредиттеу аттестатының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(мекенжайы)</w:t>
      </w:r>
      <w:r>
        <w:br/>
      </w:r>
      <w:r>
        <w:rPr>
          <w:rFonts w:ascii="Times New Roman"/>
          <w:b w:val="false"/>
          <w:i w:val="false"/>
          <w:color w:val="000000"/>
          <w:sz w:val="28"/>
        </w:rPr>
        <w:t>
      Өтiнiм берушiнiң атауы ________________________________________</w:t>
      </w:r>
      <w:r>
        <w:br/>
      </w:r>
      <w:r>
        <w:rPr>
          <w:rFonts w:ascii="Times New Roman"/>
          <w:b w:val="false"/>
          <w:i w:val="false"/>
          <w:color w:val="000000"/>
          <w:sz w:val="28"/>
        </w:rPr>
        <w:t>
      Дақылдың атауы ________________________________________________</w:t>
      </w:r>
      <w:r>
        <w:br/>
      </w:r>
      <w:r>
        <w:rPr>
          <w:rFonts w:ascii="Times New Roman"/>
          <w:b w:val="false"/>
          <w:i w:val="false"/>
          <w:color w:val="000000"/>
          <w:sz w:val="28"/>
        </w:rPr>
        <w:t>
      Сынама _____________________________________________ іріктелді.</w:t>
      </w:r>
      <w:r>
        <w:br/>
      </w:r>
      <w:r>
        <w:rPr>
          <w:rFonts w:ascii="Times New Roman"/>
          <w:b w:val="false"/>
          <w:i w:val="false"/>
          <w:color w:val="000000"/>
          <w:sz w:val="28"/>
        </w:rPr>
        <w:t>
                            (кім, қайда)</w:t>
      </w:r>
      <w:r>
        <w:br/>
      </w:r>
      <w:r>
        <w:rPr>
          <w:rFonts w:ascii="Times New Roman"/>
          <w:b w:val="false"/>
          <w:i w:val="false"/>
          <w:color w:val="000000"/>
          <w:sz w:val="28"/>
        </w:rPr>
        <w:t>
      Сынаманың массасы ___ килограмм. Түскен күнi «___» __ 20__ жыл.</w:t>
      </w:r>
      <w:r>
        <w:br/>
      </w:r>
      <w:r>
        <w:rPr>
          <w:rFonts w:ascii="Times New Roman"/>
          <w:b w:val="false"/>
          <w:i w:val="false"/>
          <w:color w:val="000000"/>
          <w:sz w:val="28"/>
        </w:rPr>
        <w:t>
      _______________________________________________ өтiнiмi бойынша</w:t>
      </w:r>
      <w:r>
        <w:br/>
      </w:r>
      <w:r>
        <w:rPr>
          <w:rFonts w:ascii="Times New Roman"/>
          <w:b w:val="false"/>
          <w:i w:val="false"/>
          <w:color w:val="000000"/>
          <w:sz w:val="28"/>
        </w:rPr>
        <w:t>
      (астық сапасына сараптама жүргізу жөнiндегi зертхананың атауы)</w:t>
      </w:r>
      <w:r>
        <w:br/>
      </w:r>
      <w:r>
        <w:rPr>
          <w:rFonts w:ascii="Times New Roman"/>
          <w:b w:val="false"/>
          <w:i w:val="false"/>
          <w:color w:val="000000"/>
          <w:sz w:val="28"/>
        </w:rPr>
        <w:t>
      Сынақ жүргiзiлген күн «___» _____________ 20___ 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78"/>
        <w:gridCol w:w="4698"/>
        <w:gridCol w:w="4324"/>
      </w:tblGrid>
      <w:tr>
        <w:trPr>
          <w:trHeight w:val="285"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көрсеткiштерi</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әдiсi</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нәтиже</w:t>
            </w:r>
          </w:p>
        </w:tc>
      </w:tr>
      <w:tr>
        <w:trPr>
          <w:trHeight w:val="285"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4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Қоршаған орта жағдайы:</w:t>
      </w:r>
      <w:r>
        <w:br/>
      </w:r>
      <w:r>
        <w:rPr>
          <w:rFonts w:ascii="Times New Roman"/>
          <w:b w:val="false"/>
          <w:i w:val="false"/>
          <w:color w:val="000000"/>
          <w:sz w:val="28"/>
        </w:rPr>
        <w:t xml:space="preserve">
      Қоршаған орта температурасы: ________ </w:t>
      </w:r>
      <w:r>
        <w:rPr>
          <w:rFonts w:ascii="Times New Roman"/>
          <w:b w:val="false"/>
          <w:i w:val="false"/>
          <w:color w:val="000000"/>
          <w:vertAlign w:val="superscript"/>
        </w:rPr>
        <w:t>о</w:t>
      </w:r>
      <w:r>
        <w:rPr>
          <w:rFonts w:ascii="Times New Roman"/>
          <w:b w:val="false"/>
          <w:i w:val="false"/>
          <w:color w:val="000000"/>
          <w:sz w:val="28"/>
        </w:rPr>
        <w:t>С.</w:t>
      </w:r>
      <w:r>
        <w:br/>
      </w:r>
      <w:r>
        <w:rPr>
          <w:rFonts w:ascii="Times New Roman"/>
          <w:b w:val="false"/>
          <w:i w:val="false"/>
          <w:color w:val="000000"/>
          <w:sz w:val="28"/>
        </w:rPr>
        <w:t>
      Салыстырмалы ылғалдылық: ________ %.</w:t>
      </w:r>
    </w:p>
    <w:p>
      <w:pPr>
        <w:spacing w:after="0"/>
        <w:ind w:left="0"/>
        <w:jc w:val="both"/>
      </w:pPr>
      <w:r>
        <w:rPr>
          <w:rFonts w:ascii="Times New Roman"/>
          <w:b w:val="false"/>
          <w:i w:val="false"/>
          <w:color w:val="000000"/>
          <w:sz w:val="28"/>
        </w:rPr>
        <w:t>      Орындаушылар:</w:t>
      </w:r>
      <w:r>
        <w:br/>
      </w:r>
      <w:r>
        <w:rPr>
          <w:rFonts w:ascii="Times New Roman"/>
          <w:b w:val="false"/>
          <w:i w:val="false"/>
          <w:color w:val="000000"/>
          <w:sz w:val="28"/>
        </w:rPr>
        <w:t>
      Маман: ________________________________________________________</w:t>
      </w:r>
      <w:r>
        <w:br/>
      </w:r>
      <w:r>
        <w:rPr>
          <w:rFonts w:ascii="Times New Roman"/>
          <w:b w:val="false"/>
          <w:i w:val="false"/>
          <w:color w:val="000000"/>
          <w:sz w:val="28"/>
        </w:rPr>
        <w:t>
             (тегі, аты, әкесінің аты (ол бар болған жағдайда), қолы)</w:t>
      </w:r>
      <w:r>
        <w:br/>
      </w:r>
      <w:r>
        <w:rPr>
          <w:rFonts w:ascii="Times New Roman"/>
          <w:b w:val="false"/>
          <w:i w:val="false"/>
          <w:color w:val="000000"/>
          <w:sz w:val="28"/>
        </w:rPr>
        <w:t>
      Зертхана меңгерушiсi:__________________________________________</w:t>
      </w:r>
      <w:r>
        <w:br/>
      </w:r>
      <w:r>
        <w:rPr>
          <w:rFonts w:ascii="Times New Roman"/>
          <w:b w:val="false"/>
          <w:i w:val="false"/>
          <w:color w:val="000000"/>
          <w:sz w:val="28"/>
        </w:rPr>
        <w:t>
             (тегі, аты, әкесінің аты (ол бар болған жағдайда), қолы)</w:t>
      </w:r>
      <w:r>
        <w:br/>
      </w:r>
      <w:r>
        <w:rPr>
          <w:rFonts w:ascii="Times New Roman"/>
          <w:b w:val="false"/>
          <w:i w:val="false"/>
          <w:color w:val="000000"/>
          <w:sz w:val="28"/>
        </w:rPr>
        <w:t>
      Мөр орны (бар болған жағдайда)</w:t>
      </w:r>
      <w:r>
        <w:br/>
      </w:r>
      <w:r>
        <w:rPr>
          <w:rFonts w:ascii="Times New Roman"/>
          <w:b w:val="false"/>
          <w:i w:val="false"/>
          <w:color w:val="000000"/>
          <w:sz w:val="28"/>
        </w:rPr>
        <w:t>
      Берiлген күнi: «___» ___________ 20 ___ жыл.</w:t>
      </w:r>
    </w:p>
    <w:bookmarkStart w:name="z101" w:id="18"/>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9-қосымша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_________ Астық сапасы паспорты</w:t>
      </w:r>
      <w:r>
        <w:br/>
      </w:r>
      <w:r>
        <w:rPr>
          <w:rFonts w:ascii="Times New Roman"/>
          <w:b/>
          <w:i w:val="false"/>
          <w:color w:val="000000"/>
        </w:rPr>
        <w:t>
________________________________</w:t>
      </w:r>
      <w:r>
        <w:br/>
      </w:r>
      <w:r>
        <w:rPr>
          <w:rFonts w:ascii="Times New Roman"/>
          <w:b/>
          <w:i w:val="false"/>
          <w:color w:val="000000"/>
        </w:rPr>
        <w:t>
|__|__|__|__|__|__|__|__|__|__|</w:t>
      </w:r>
      <w:r>
        <w:br/>
      </w:r>
      <w:r>
        <w:rPr>
          <w:rFonts w:ascii="Times New Roman"/>
          <w:b/>
          <w:i w:val="false"/>
          <w:color w:val="000000"/>
        </w:rPr>
        <w:t>
СЭҚ ТН коды</w:t>
      </w:r>
    </w:p>
    <w:p>
      <w:pPr>
        <w:spacing w:after="0"/>
        <w:ind w:left="0"/>
        <w:jc w:val="both"/>
      </w:pPr>
      <w:r>
        <w:rPr>
          <w:rFonts w:ascii="Times New Roman"/>
          <w:b w:val="false"/>
          <w:i w:val="false"/>
          <w:color w:val="000000"/>
          <w:sz w:val="28"/>
        </w:rPr>
        <w:t>      «___» ______________ 20___ жыл.</w:t>
      </w:r>
      <w:r>
        <w:br/>
      </w:r>
      <w:r>
        <w:rPr>
          <w:rFonts w:ascii="Times New Roman"/>
          <w:b w:val="false"/>
          <w:i w:val="false"/>
          <w:color w:val="000000"/>
          <w:sz w:val="28"/>
        </w:rPr>
        <w:t>
      «___» ______________ 20___ жылға дейiн жарамды.</w:t>
      </w:r>
    </w:p>
    <w:p>
      <w:pPr>
        <w:spacing w:after="0"/>
        <w:ind w:left="0"/>
        <w:jc w:val="both"/>
      </w:pPr>
      <w:r>
        <w:rPr>
          <w:rFonts w:ascii="Times New Roman"/>
          <w:b w:val="false"/>
          <w:i w:val="false"/>
          <w:color w:val="000000"/>
          <w:sz w:val="28"/>
        </w:rPr>
        <w:t>      Жiберушi ______________________________________________________</w:t>
      </w:r>
      <w:r>
        <w:br/>
      </w:r>
      <w:r>
        <w:rPr>
          <w:rFonts w:ascii="Times New Roman"/>
          <w:b w:val="false"/>
          <w:i w:val="false"/>
          <w:color w:val="000000"/>
          <w:sz w:val="28"/>
        </w:rPr>
        <w:t>
      Жiберу пунктi _________________________________________________</w:t>
      </w:r>
      <w:r>
        <w:br/>
      </w:r>
      <w:r>
        <w:rPr>
          <w:rFonts w:ascii="Times New Roman"/>
          <w:b w:val="false"/>
          <w:i w:val="false"/>
          <w:color w:val="000000"/>
          <w:sz w:val="28"/>
        </w:rPr>
        <w:t>
      Астық қабылдау кәсіпорнының атауы _____________________________</w:t>
      </w:r>
      <w:r>
        <w:br/>
      </w:r>
      <w:r>
        <w:rPr>
          <w:rFonts w:ascii="Times New Roman"/>
          <w:b w:val="false"/>
          <w:i w:val="false"/>
          <w:color w:val="000000"/>
          <w:sz w:val="28"/>
        </w:rPr>
        <w:t>
      Көлiк құралының (қойманың) № __________________________________</w:t>
      </w:r>
      <w:r>
        <w:br/>
      </w:r>
      <w:r>
        <w:rPr>
          <w:rFonts w:ascii="Times New Roman"/>
          <w:b w:val="false"/>
          <w:i w:val="false"/>
          <w:color w:val="000000"/>
          <w:sz w:val="28"/>
        </w:rPr>
        <w:t>
      Массасы __________ килограмм. Орын саны _______________________</w:t>
      </w:r>
      <w:r>
        <w:br/>
      </w:r>
      <w:r>
        <w:rPr>
          <w:rFonts w:ascii="Times New Roman"/>
          <w:b w:val="false"/>
          <w:i w:val="false"/>
          <w:color w:val="000000"/>
          <w:sz w:val="28"/>
        </w:rPr>
        <w:t>
      Алушы _________________________________________________________</w:t>
      </w:r>
      <w:r>
        <w:br/>
      </w:r>
      <w:r>
        <w:rPr>
          <w:rFonts w:ascii="Times New Roman"/>
          <w:b w:val="false"/>
          <w:i w:val="false"/>
          <w:color w:val="000000"/>
          <w:sz w:val="28"/>
        </w:rPr>
        <w:t>
      Межелі пунктi _________________________________________________</w:t>
      </w:r>
      <w:r>
        <w:br/>
      </w:r>
      <w:r>
        <w:rPr>
          <w:rFonts w:ascii="Times New Roman"/>
          <w:b w:val="false"/>
          <w:i w:val="false"/>
          <w:color w:val="000000"/>
          <w:sz w:val="28"/>
        </w:rPr>
        <w:t>
      Стандарттау жөніндегі нормативтік құжаттар және (немесе)</w:t>
      </w:r>
      <w:r>
        <w:br/>
      </w:r>
      <w:r>
        <w:rPr>
          <w:rFonts w:ascii="Times New Roman"/>
          <w:b w:val="false"/>
          <w:i w:val="false"/>
          <w:color w:val="000000"/>
          <w:sz w:val="28"/>
        </w:rPr>
        <w:t>
      келісімшарт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Дақылдың атауы ________________________________________________</w:t>
      </w:r>
      <w:r>
        <w:br/>
      </w:r>
      <w:r>
        <w:rPr>
          <w:rFonts w:ascii="Times New Roman"/>
          <w:b w:val="false"/>
          <w:i w:val="false"/>
          <w:color w:val="000000"/>
          <w:sz w:val="28"/>
        </w:rPr>
        <w:t>
      Түрі ______________. Кіші түрі _____________. Сыныбы __________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 Иiсi __________. Залалдануы ____________________.</w:t>
      </w:r>
      <w:r>
        <w:br/>
      </w:r>
      <w:r>
        <w:rPr>
          <w:rFonts w:ascii="Times New Roman"/>
          <w:b w:val="false"/>
          <w:i w:val="false"/>
          <w:color w:val="000000"/>
          <w:sz w:val="28"/>
        </w:rPr>
        <w:t>
      Заттай күйі ___ грамм/литр. Ылғалдылығы ___ %. Жылтырлығы ___%.</w:t>
      </w:r>
      <w:r>
        <w:br/>
      </w:r>
      <w:r>
        <w:rPr>
          <w:rFonts w:ascii="Times New Roman"/>
          <w:b w:val="false"/>
          <w:i w:val="false"/>
          <w:color w:val="000000"/>
          <w:sz w:val="28"/>
        </w:rPr>
        <w:t>
      Дән маңызының массалық үлесi ____%. Дән маңызының индексі ____.</w:t>
      </w:r>
      <w:r>
        <w:br/>
      </w:r>
      <w:r>
        <w:rPr>
          <w:rFonts w:ascii="Times New Roman"/>
          <w:b w:val="false"/>
          <w:i w:val="false"/>
          <w:color w:val="000000"/>
          <w:sz w:val="28"/>
        </w:rPr>
        <w:t>
      Дән маңызының сапасы _______ шартты бірлік. Тобы _____________.</w:t>
      </w:r>
      <w:r>
        <w:br/>
      </w:r>
      <w:r>
        <w:rPr>
          <w:rFonts w:ascii="Times New Roman"/>
          <w:b w:val="false"/>
          <w:i w:val="false"/>
          <w:color w:val="000000"/>
          <w:sz w:val="28"/>
        </w:rPr>
        <w:t>
      Қоспалар:</w:t>
      </w:r>
      <w:r>
        <w:br/>
      </w:r>
      <w:r>
        <w:rPr>
          <w:rFonts w:ascii="Times New Roman"/>
          <w:b w:val="false"/>
          <w:i w:val="false"/>
          <w:color w:val="000000"/>
          <w:sz w:val="28"/>
        </w:rPr>
        <w:t>
      Арамшөп қоспасы _____________ %.</w:t>
      </w:r>
      <w:r>
        <w:br/>
      </w:r>
      <w:r>
        <w:rPr>
          <w:rFonts w:ascii="Times New Roman"/>
          <w:b w:val="false"/>
          <w:i w:val="false"/>
          <w:color w:val="000000"/>
          <w:sz w:val="28"/>
        </w:rPr>
        <w:t>
      Дәндiк (майлы) қоспа __________ %,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Құлау саны ________________ секунд. Ақуыз ___________________%.</w:t>
      </w:r>
      <w:r>
        <w:br/>
      </w:r>
      <w:r>
        <w:rPr>
          <w:rFonts w:ascii="Times New Roman"/>
          <w:b w:val="false"/>
          <w:i w:val="false"/>
          <w:color w:val="000000"/>
          <w:sz w:val="28"/>
        </w:rPr>
        <w:t>
      Ерекше белгiлер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көрсеткіштер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Аттестаттың №___________. Қолы ________________________________</w:t>
      </w:r>
      <w:r>
        <w:br/>
      </w:r>
      <w:r>
        <w:rPr>
          <w:rFonts w:ascii="Times New Roman"/>
          <w:b w:val="false"/>
          <w:i w:val="false"/>
          <w:color w:val="000000"/>
          <w:sz w:val="28"/>
        </w:rPr>
        <w:t>
                                    (тегі, аты, әкесінің аты (ол бар</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болған жағдайда)</w:t>
      </w:r>
    </w:p>
    <w:bookmarkStart w:name="z102" w:id="19"/>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10-қосымша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_________ Астық сапасы паспортының телнұсқасы</w:t>
      </w:r>
      <w:r>
        <w:br/>
      </w:r>
      <w:r>
        <w:rPr>
          <w:rFonts w:ascii="Times New Roman"/>
          <w:b/>
          <w:i w:val="false"/>
          <w:color w:val="000000"/>
        </w:rPr>
        <w:t>
________________________________</w:t>
      </w:r>
      <w:r>
        <w:br/>
      </w:r>
      <w:r>
        <w:rPr>
          <w:rFonts w:ascii="Times New Roman"/>
          <w:b/>
          <w:i w:val="false"/>
          <w:color w:val="000000"/>
        </w:rPr>
        <w:t>
|__|__|__|__|__|__|__|__|__|__|</w:t>
      </w:r>
      <w:r>
        <w:br/>
      </w:r>
      <w:r>
        <w:rPr>
          <w:rFonts w:ascii="Times New Roman"/>
          <w:b/>
          <w:i w:val="false"/>
          <w:color w:val="000000"/>
        </w:rPr>
        <w:t>
СЭҚ ТН коды</w:t>
      </w:r>
    </w:p>
    <w:p>
      <w:pPr>
        <w:spacing w:after="0"/>
        <w:ind w:left="0"/>
        <w:jc w:val="both"/>
      </w:pPr>
      <w:r>
        <w:rPr>
          <w:rFonts w:ascii="Times New Roman"/>
          <w:b w:val="false"/>
          <w:i w:val="false"/>
          <w:color w:val="000000"/>
          <w:sz w:val="28"/>
        </w:rPr>
        <w:t>      «___» ______________ 20___ жыл.</w:t>
      </w:r>
      <w:r>
        <w:br/>
      </w:r>
      <w:r>
        <w:rPr>
          <w:rFonts w:ascii="Times New Roman"/>
          <w:b w:val="false"/>
          <w:i w:val="false"/>
          <w:color w:val="000000"/>
          <w:sz w:val="28"/>
        </w:rPr>
        <w:t>
      «___» ______________ 20___ жылға дейiн жарамды.</w:t>
      </w:r>
    </w:p>
    <w:p>
      <w:pPr>
        <w:spacing w:after="0"/>
        <w:ind w:left="0"/>
        <w:jc w:val="both"/>
      </w:pPr>
      <w:r>
        <w:rPr>
          <w:rFonts w:ascii="Times New Roman"/>
          <w:b w:val="false"/>
          <w:i w:val="false"/>
          <w:color w:val="000000"/>
          <w:sz w:val="28"/>
        </w:rPr>
        <w:t>      Жiберушi ______________________________________________________</w:t>
      </w:r>
      <w:r>
        <w:br/>
      </w:r>
      <w:r>
        <w:rPr>
          <w:rFonts w:ascii="Times New Roman"/>
          <w:b w:val="false"/>
          <w:i w:val="false"/>
          <w:color w:val="000000"/>
          <w:sz w:val="28"/>
        </w:rPr>
        <w:t>
      Жiберу пунктi _________________________________________________</w:t>
      </w:r>
      <w:r>
        <w:br/>
      </w:r>
      <w:r>
        <w:rPr>
          <w:rFonts w:ascii="Times New Roman"/>
          <w:b w:val="false"/>
          <w:i w:val="false"/>
          <w:color w:val="000000"/>
          <w:sz w:val="28"/>
        </w:rPr>
        <w:t>
      Астық қабылдау кәсіпорнының атауы _____________________________</w:t>
      </w:r>
      <w:r>
        <w:br/>
      </w:r>
      <w:r>
        <w:rPr>
          <w:rFonts w:ascii="Times New Roman"/>
          <w:b w:val="false"/>
          <w:i w:val="false"/>
          <w:color w:val="000000"/>
          <w:sz w:val="28"/>
        </w:rPr>
        <w:t>
      Көлiк құралының (қойманың) № __________________________________</w:t>
      </w:r>
      <w:r>
        <w:br/>
      </w:r>
      <w:r>
        <w:rPr>
          <w:rFonts w:ascii="Times New Roman"/>
          <w:b w:val="false"/>
          <w:i w:val="false"/>
          <w:color w:val="000000"/>
          <w:sz w:val="28"/>
        </w:rPr>
        <w:t>
      Массасы __________ килограмм. Орын саны _______________________</w:t>
      </w:r>
      <w:r>
        <w:br/>
      </w:r>
      <w:r>
        <w:rPr>
          <w:rFonts w:ascii="Times New Roman"/>
          <w:b w:val="false"/>
          <w:i w:val="false"/>
          <w:color w:val="000000"/>
          <w:sz w:val="28"/>
        </w:rPr>
        <w:t>
      Алушы _________________________________________________________</w:t>
      </w:r>
      <w:r>
        <w:br/>
      </w:r>
      <w:r>
        <w:rPr>
          <w:rFonts w:ascii="Times New Roman"/>
          <w:b w:val="false"/>
          <w:i w:val="false"/>
          <w:color w:val="000000"/>
          <w:sz w:val="28"/>
        </w:rPr>
        <w:t>
      Межелі пунктi _________________________________________________</w:t>
      </w:r>
      <w:r>
        <w:br/>
      </w:r>
      <w:r>
        <w:rPr>
          <w:rFonts w:ascii="Times New Roman"/>
          <w:b w:val="false"/>
          <w:i w:val="false"/>
          <w:color w:val="000000"/>
          <w:sz w:val="28"/>
        </w:rPr>
        <w:t>
      Стандарттау жөніндегі нормативтік құжаттар және (немесе)</w:t>
      </w:r>
      <w:r>
        <w:br/>
      </w:r>
      <w:r>
        <w:rPr>
          <w:rFonts w:ascii="Times New Roman"/>
          <w:b w:val="false"/>
          <w:i w:val="false"/>
          <w:color w:val="000000"/>
          <w:sz w:val="28"/>
        </w:rPr>
        <w:t>
      келісімшарт</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Дақылдың атауы ________________________________________________</w:t>
      </w:r>
      <w:r>
        <w:br/>
      </w:r>
      <w:r>
        <w:rPr>
          <w:rFonts w:ascii="Times New Roman"/>
          <w:b w:val="false"/>
          <w:i w:val="false"/>
          <w:color w:val="000000"/>
          <w:sz w:val="28"/>
        </w:rPr>
        <w:t>
      Түрі ______________. Кіші түрі _______________. Сыныбы 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 Иiсi __________. Залалдануы ____________________.</w:t>
      </w:r>
      <w:r>
        <w:br/>
      </w:r>
      <w:r>
        <w:rPr>
          <w:rFonts w:ascii="Times New Roman"/>
          <w:b w:val="false"/>
          <w:i w:val="false"/>
          <w:color w:val="000000"/>
          <w:sz w:val="28"/>
        </w:rPr>
        <w:t>
      Заттай күйі ___ грамм/литр. Ылғалдылығы ___ %. Жылтырлығы ___%.</w:t>
      </w:r>
      <w:r>
        <w:br/>
      </w:r>
      <w:r>
        <w:rPr>
          <w:rFonts w:ascii="Times New Roman"/>
          <w:b w:val="false"/>
          <w:i w:val="false"/>
          <w:color w:val="000000"/>
          <w:sz w:val="28"/>
        </w:rPr>
        <w:t>
      Дән маңызының массалық үлесi _____%. Дән маңызының индексі ___.</w:t>
      </w:r>
      <w:r>
        <w:br/>
      </w:r>
      <w:r>
        <w:rPr>
          <w:rFonts w:ascii="Times New Roman"/>
          <w:b w:val="false"/>
          <w:i w:val="false"/>
          <w:color w:val="000000"/>
          <w:sz w:val="28"/>
        </w:rPr>
        <w:t>
      Дән маңызының сапасы ______ шартты бірлік. Тобы ______________.</w:t>
      </w:r>
      <w:r>
        <w:br/>
      </w:r>
      <w:r>
        <w:rPr>
          <w:rFonts w:ascii="Times New Roman"/>
          <w:b w:val="false"/>
          <w:i w:val="false"/>
          <w:color w:val="000000"/>
          <w:sz w:val="28"/>
        </w:rPr>
        <w:t>
      Қоспалар:</w:t>
      </w:r>
      <w:r>
        <w:br/>
      </w:r>
      <w:r>
        <w:rPr>
          <w:rFonts w:ascii="Times New Roman"/>
          <w:b w:val="false"/>
          <w:i w:val="false"/>
          <w:color w:val="000000"/>
          <w:sz w:val="28"/>
        </w:rPr>
        <w:t>
      Арамшөп қоспасы _____________ %.</w:t>
      </w:r>
      <w:r>
        <w:br/>
      </w:r>
      <w:r>
        <w:rPr>
          <w:rFonts w:ascii="Times New Roman"/>
          <w:b w:val="false"/>
          <w:i w:val="false"/>
          <w:color w:val="000000"/>
          <w:sz w:val="28"/>
        </w:rPr>
        <w:t>
      Дәндiк (майлы) қоспа __________ %,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Құлау саны ______________ секунд. Ақуыз ____________________ %.</w:t>
      </w:r>
      <w:r>
        <w:br/>
      </w:r>
      <w:r>
        <w:rPr>
          <w:rFonts w:ascii="Times New Roman"/>
          <w:b w:val="false"/>
          <w:i w:val="false"/>
          <w:color w:val="000000"/>
          <w:sz w:val="28"/>
        </w:rPr>
        <w:t>
      Ерекше белгiлер________________________________________________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көрсеткіштер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Аттестаттың №___________. Қолы ________________________________</w:t>
      </w:r>
      <w:r>
        <w:br/>
      </w:r>
      <w:r>
        <w:rPr>
          <w:rFonts w:ascii="Times New Roman"/>
          <w:b w:val="false"/>
          <w:i w:val="false"/>
          <w:color w:val="000000"/>
          <w:sz w:val="28"/>
        </w:rPr>
        <w:t>
                                   (тегі, аты, әкесінің аты (ол бар</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болған жағдайда)</w:t>
      </w:r>
    </w:p>
    <w:bookmarkStart w:name="z103" w:id="20"/>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11-қосымша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 _________ Астық сапасы паспортының көшірмесі </w:t>
      </w:r>
      <w:r>
        <w:br/>
      </w:r>
      <w:r>
        <w:rPr>
          <w:rFonts w:ascii="Times New Roman"/>
          <w:b/>
          <w:i w:val="false"/>
          <w:color w:val="000000"/>
        </w:rPr>
        <w:t>
____________________________</w:t>
      </w:r>
      <w:r>
        <w:br/>
      </w:r>
      <w:r>
        <w:rPr>
          <w:rFonts w:ascii="Times New Roman"/>
          <w:b/>
          <w:i w:val="false"/>
          <w:color w:val="000000"/>
        </w:rPr>
        <w:t>
|__|__|__|__|__|__|__|__|__|__|</w:t>
      </w:r>
      <w:r>
        <w:br/>
      </w:r>
      <w:r>
        <w:rPr>
          <w:rFonts w:ascii="Times New Roman"/>
          <w:b/>
          <w:i w:val="false"/>
          <w:color w:val="000000"/>
        </w:rPr>
        <w:t>
СЭҚ ТН коды</w:t>
      </w:r>
    </w:p>
    <w:p>
      <w:pPr>
        <w:spacing w:after="0"/>
        <w:ind w:left="0"/>
        <w:jc w:val="both"/>
      </w:pPr>
      <w:r>
        <w:rPr>
          <w:rFonts w:ascii="Times New Roman"/>
          <w:b w:val="false"/>
          <w:i w:val="false"/>
          <w:color w:val="000000"/>
          <w:sz w:val="28"/>
        </w:rPr>
        <w:t>      «___» ______________ 20___ жыл.</w:t>
      </w:r>
      <w:r>
        <w:br/>
      </w:r>
      <w:r>
        <w:rPr>
          <w:rFonts w:ascii="Times New Roman"/>
          <w:b w:val="false"/>
          <w:i w:val="false"/>
          <w:color w:val="000000"/>
          <w:sz w:val="28"/>
        </w:rPr>
        <w:t>
      «___» ______________ 20___ жылға дейiн жарамды.</w:t>
      </w:r>
    </w:p>
    <w:p>
      <w:pPr>
        <w:spacing w:after="0"/>
        <w:ind w:left="0"/>
        <w:jc w:val="both"/>
      </w:pPr>
      <w:r>
        <w:rPr>
          <w:rFonts w:ascii="Times New Roman"/>
          <w:b w:val="false"/>
          <w:i w:val="false"/>
          <w:color w:val="000000"/>
          <w:sz w:val="28"/>
        </w:rPr>
        <w:t>      Жiберушi ______________________________________________________</w:t>
      </w:r>
      <w:r>
        <w:br/>
      </w:r>
      <w:r>
        <w:rPr>
          <w:rFonts w:ascii="Times New Roman"/>
          <w:b w:val="false"/>
          <w:i w:val="false"/>
          <w:color w:val="000000"/>
          <w:sz w:val="28"/>
        </w:rPr>
        <w:t>
      Жiберу пунктi _________________________________________________</w:t>
      </w:r>
      <w:r>
        <w:br/>
      </w:r>
      <w:r>
        <w:rPr>
          <w:rFonts w:ascii="Times New Roman"/>
          <w:b w:val="false"/>
          <w:i w:val="false"/>
          <w:color w:val="000000"/>
          <w:sz w:val="28"/>
        </w:rPr>
        <w:t>
      Астық қабылдау кәсіпорнының атауы _____________________________</w:t>
      </w:r>
      <w:r>
        <w:br/>
      </w:r>
      <w:r>
        <w:rPr>
          <w:rFonts w:ascii="Times New Roman"/>
          <w:b w:val="false"/>
          <w:i w:val="false"/>
          <w:color w:val="000000"/>
          <w:sz w:val="28"/>
        </w:rPr>
        <w:t>
      Көлiк құралының (қойманың) № __________________________________</w:t>
      </w:r>
      <w:r>
        <w:br/>
      </w:r>
      <w:r>
        <w:rPr>
          <w:rFonts w:ascii="Times New Roman"/>
          <w:b w:val="false"/>
          <w:i w:val="false"/>
          <w:color w:val="000000"/>
          <w:sz w:val="28"/>
        </w:rPr>
        <w:t>
      Массасы __________ килограмм. Орын саны _______________________</w:t>
      </w:r>
      <w:r>
        <w:br/>
      </w:r>
      <w:r>
        <w:rPr>
          <w:rFonts w:ascii="Times New Roman"/>
          <w:b w:val="false"/>
          <w:i w:val="false"/>
          <w:color w:val="000000"/>
          <w:sz w:val="28"/>
        </w:rPr>
        <w:t>
      Қабылдаушы ____________________________________________________</w:t>
      </w:r>
      <w:r>
        <w:br/>
      </w:r>
      <w:r>
        <w:rPr>
          <w:rFonts w:ascii="Times New Roman"/>
          <w:b w:val="false"/>
          <w:i w:val="false"/>
          <w:color w:val="000000"/>
          <w:sz w:val="28"/>
        </w:rPr>
        <w:t>
      Межелі пункт __________________________________________________</w:t>
      </w:r>
      <w:r>
        <w:br/>
      </w:r>
      <w:r>
        <w:rPr>
          <w:rFonts w:ascii="Times New Roman"/>
          <w:b w:val="false"/>
          <w:i w:val="false"/>
          <w:color w:val="000000"/>
          <w:sz w:val="28"/>
        </w:rPr>
        <w:t>
      Стандарттау жөніндегі нормативтік құжаттар және (немесе)</w:t>
      </w:r>
      <w:r>
        <w:br/>
      </w:r>
      <w:r>
        <w:rPr>
          <w:rFonts w:ascii="Times New Roman"/>
          <w:b w:val="false"/>
          <w:i w:val="false"/>
          <w:color w:val="000000"/>
          <w:sz w:val="28"/>
        </w:rPr>
        <w:t>
      келісімшарт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Дақылдың атауы ________________________________________________</w:t>
      </w:r>
      <w:r>
        <w:br/>
      </w:r>
      <w:r>
        <w:rPr>
          <w:rFonts w:ascii="Times New Roman"/>
          <w:b w:val="false"/>
          <w:i w:val="false"/>
          <w:color w:val="000000"/>
          <w:sz w:val="28"/>
        </w:rPr>
        <w:t>
      Түрі _____________. Кіші түрі ____________. Сыныбы ___________.</w:t>
      </w:r>
      <w:r>
        <w:br/>
      </w:r>
      <w:r>
        <w:rPr>
          <w:rFonts w:ascii="Times New Roman"/>
          <w:b w:val="false"/>
          <w:i w:val="false"/>
          <w:color w:val="000000"/>
          <w:sz w:val="28"/>
        </w:rPr>
        <w:t>
      Сапа көрсеткіштерi:</w:t>
      </w:r>
      <w:r>
        <w:br/>
      </w:r>
      <w:r>
        <w:rPr>
          <w:rFonts w:ascii="Times New Roman"/>
          <w:b w:val="false"/>
          <w:i w:val="false"/>
          <w:color w:val="000000"/>
          <w:sz w:val="28"/>
        </w:rPr>
        <w:t>
      Түсi ________. Иiсi _____________. Залалдануы ________________.</w:t>
      </w:r>
      <w:r>
        <w:br/>
      </w:r>
      <w:r>
        <w:rPr>
          <w:rFonts w:ascii="Times New Roman"/>
          <w:b w:val="false"/>
          <w:i w:val="false"/>
          <w:color w:val="000000"/>
          <w:sz w:val="28"/>
        </w:rPr>
        <w:t>
      Заттай күйі ___ грамм/литр. Ылғалдылығы ___ %. Жылтырлығы ___%.</w:t>
      </w:r>
      <w:r>
        <w:br/>
      </w:r>
      <w:r>
        <w:rPr>
          <w:rFonts w:ascii="Times New Roman"/>
          <w:b w:val="false"/>
          <w:i w:val="false"/>
          <w:color w:val="000000"/>
          <w:sz w:val="28"/>
        </w:rPr>
        <w:t>
      Дән маңызының массалық үлесi_____%. Дән маңызының индексі ____.</w:t>
      </w:r>
      <w:r>
        <w:br/>
      </w:r>
      <w:r>
        <w:rPr>
          <w:rFonts w:ascii="Times New Roman"/>
          <w:b w:val="false"/>
          <w:i w:val="false"/>
          <w:color w:val="000000"/>
          <w:sz w:val="28"/>
        </w:rPr>
        <w:t>
      Дән маңызының сапасы _______ шартты бірлік. Тобы _____________.</w:t>
      </w:r>
      <w:r>
        <w:br/>
      </w:r>
      <w:r>
        <w:rPr>
          <w:rFonts w:ascii="Times New Roman"/>
          <w:b w:val="false"/>
          <w:i w:val="false"/>
          <w:color w:val="000000"/>
          <w:sz w:val="28"/>
        </w:rPr>
        <w:t>
      Қоспалар:</w:t>
      </w:r>
      <w:r>
        <w:br/>
      </w:r>
      <w:r>
        <w:rPr>
          <w:rFonts w:ascii="Times New Roman"/>
          <w:b w:val="false"/>
          <w:i w:val="false"/>
          <w:color w:val="000000"/>
          <w:sz w:val="28"/>
        </w:rPr>
        <w:t>
      Арамшөп қоспасы _____________ %.</w:t>
      </w:r>
      <w:r>
        <w:br/>
      </w:r>
      <w:r>
        <w:rPr>
          <w:rFonts w:ascii="Times New Roman"/>
          <w:b w:val="false"/>
          <w:i w:val="false"/>
          <w:color w:val="000000"/>
          <w:sz w:val="28"/>
        </w:rPr>
        <w:t>
      Дәндiк (майлы) қоспа __________%, оның ішінде:</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_______________________________ %</w:t>
      </w:r>
    </w:p>
    <w:p>
      <w:pPr>
        <w:spacing w:after="0"/>
        <w:ind w:left="0"/>
        <w:jc w:val="both"/>
      </w:pPr>
      <w:r>
        <w:rPr>
          <w:rFonts w:ascii="Times New Roman"/>
          <w:b w:val="false"/>
          <w:i w:val="false"/>
          <w:color w:val="000000"/>
          <w:sz w:val="28"/>
        </w:rPr>
        <w:t>      Құлау саны ________________ секунд. Ақуыз __________________ %.</w:t>
      </w:r>
      <w:r>
        <w:br/>
      </w:r>
      <w:r>
        <w:rPr>
          <w:rFonts w:ascii="Times New Roman"/>
          <w:b w:val="false"/>
          <w:i w:val="false"/>
          <w:color w:val="000000"/>
          <w:sz w:val="28"/>
        </w:rPr>
        <w:t>
      Ерекше белгiлер 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Қосымша көрсеткіштер 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Астық сапасы паспортын берген зертхананың атауы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Аттестаттың №___________. Қолы ________________________________</w:t>
      </w:r>
      <w:r>
        <w:br/>
      </w:r>
      <w:r>
        <w:rPr>
          <w:rFonts w:ascii="Times New Roman"/>
          <w:b w:val="false"/>
          <w:i w:val="false"/>
          <w:color w:val="000000"/>
          <w:sz w:val="28"/>
        </w:rPr>
        <w:t>
                                    (тегі, аты, әкесінің аты (ол бар</w:t>
      </w:r>
      <w:r>
        <w:br/>
      </w:r>
      <w:r>
        <w:rPr>
          <w:rFonts w:ascii="Times New Roman"/>
          <w:b w:val="false"/>
          <w:i w:val="false"/>
          <w:color w:val="000000"/>
          <w:sz w:val="28"/>
        </w:rPr>
        <w:t>
                                    болған жағдайда))</w:t>
      </w:r>
    </w:p>
    <w:p>
      <w:pPr>
        <w:spacing w:after="0"/>
        <w:ind w:left="0"/>
        <w:jc w:val="both"/>
      </w:pPr>
      <w:r>
        <w:rPr>
          <w:rFonts w:ascii="Times New Roman"/>
          <w:b w:val="false"/>
          <w:i w:val="false"/>
          <w:color w:val="000000"/>
          <w:sz w:val="28"/>
        </w:rPr>
        <w:t>      Мөр орны (бар болған жағдайда)</w:t>
      </w:r>
    </w:p>
    <w:bookmarkStart w:name="z104" w:id="21"/>
    <w:p>
      <w:pPr>
        <w:spacing w:after="0"/>
        <w:ind w:left="0"/>
        <w:jc w:val="both"/>
      </w:pPr>
      <w:r>
        <w:rPr>
          <w:rFonts w:ascii="Times New Roman"/>
          <w:b w:val="false"/>
          <w:i w:val="false"/>
          <w:color w:val="000000"/>
          <w:sz w:val="28"/>
        </w:rPr>
        <w:t xml:space="preserve">
Астық сапасына сараптама  </w:t>
      </w:r>
      <w:r>
        <w:br/>
      </w:r>
      <w:r>
        <w:rPr>
          <w:rFonts w:ascii="Times New Roman"/>
          <w:b w:val="false"/>
          <w:i w:val="false"/>
          <w:color w:val="000000"/>
          <w:sz w:val="28"/>
        </w:rPr>
        <w:t>
жүргізу тәртібіне және астық</w:t>
      </w:r>
      <w:r>
        <w:br/>
      </w:r>
      <w:r>
        <w:rPr>
          <w:rFonts w:ascii="Times New Roman"/>
          <w:b w:val="false"/>
          <w:i w:val="false"/>
          <w:color w:val="000000"/>
          <w:sz w:val="28"/>
        </w:rPr>
        <w:t xml:space="preserve">
сапасы паспортын беруге  </w:t>
      </w:r>
      <w:r>
        <w:br/>
      </w:r>
      <w:r>
        <w:rPr>
          <w:rFonts w:ascii="Times New Roman"/>
          <w:b w:val="false"/>
          <w:i w:val="false"/>
          <w:color w:val="000000"/>
          <w:sz w:val="28"/>
        </w:rPr>
        <w:t xml:space="preserve">
қойылатын талаптарға    </w:t>
      </w:r>
      <w:r>
        <w:br/>
      </w:r>
      <w:r>
        <w:rPr>
          <w:rFonts w:ascii="Times New Roman"/>
          <w:b w:val="false"/>
          <w:i w:val="false"/>
          <w:color w:val="000000"/>
          <w:sz w:val="28"/>
        </w:rPr>
        <w:t xml:space="preserve">
12-қосымша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Сынақтар нәтижелерін тіркеу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1402"/>
        <w:gridCol w:w="1475"/>
        <w:gridCol w:w="1719"/>
        <w:gridCol w:w="2136"/>
        <w:gridCol w:w="2160"/>
        <w:gridCol w:w="1919"/>
        <w:gridCol w:w="2162"/>
      </w:tblGrid>
      <w:tr>
        <w:trPr>
          <w:trHeight w:val="450" w:hRule="atLeast"/>
        </w:trPr>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(басқа зертхананың нәтижелері)</w:t>
            </w:r>
          </w:p>
        </w:tc>
        <w:tc>
          <w:tcPr>
            <w:tcW w:w="2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Сынақ жүргізген маманның қолы</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сапасы паспортының №</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Астық сапасының паспортын алғаны туралы өтініш берушінің қолы </w:t>
            </w:r>
          </w:p>
        </w:tc>
      </w:tr>
      <w:tr>
        <w:trPr>
          <w:trHeight w:val="675" w:hRule="atLeast"/>
        </w:trPr>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25"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журнал тiгiледі, нөмiрленеді, зертхана меңгерушiсiнiң қолымен бекiтiледі және зертхана мөрімен расталады.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