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57ef" w14:textId="b9d5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Кейіннен өткізуге арналған ауыл шаруашылығы жануарларын союды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27 сәуірдегі № 7-1/370 бұйрығы. Қазақстан Республикасының Әділет министрлігінде 2015 жылы 8 шілдеде № 11591 тіркелді.</w:t>
      </w:r>
    </w:p>
    <w:p>
      <w:pPr>
        <w:spacing w:after="0"/>
        <w:ind w:left="0"/>
        <w:jc w:val="both"/>
      </w:pPr>
      <w:bookmarkStart w:name="z1" w:id="0"/>
      <w:r>
        <w:rPr>
          <w:rFonts w:ascii="Times New Roman"/>
          <w:b w:val="false"/>
          <w:i w:val="false"/>
          <w:color w:val="000000"/>
          <w:sz w:val="28"/>
        </w:rPr>
        <w:t xml:space="preserve">
      "Ветеринария туралы" 2002 жылғы 10 шілдедегі Қазақстан Республикасы Заңының 8-бабының </w:t>
      </w:r>
      <w:r>
        <w:rPr>
          <w:rFonts w:ascii="Times New Roman"/>
          <w:b w:val="false"/>
          <w:i w:val="false"/>
          <w:color w:val="000000"/>
          <w:sz w:val="28"/>
        </w:rPr>
        <w:t>42) тармақшасына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8" w:id="1"/>
    <w:p>
      <w:pPr>
        <w:spacing w:after="0"/>
        <w:ind w:left="0"/>
        <w:jc w:val="both"/>
      </w:pPr>
      <w:r>
        <w:rPr>
          <w:rFonts w:ascii="Times New Roman"/>
          <w:b w:val="false"/>
          <w:i w:val="false"/>
          <w:color w:val="000000"/>
          <w:sz w:val="28"/>
        </w:rPr>
        <w:t xml:space="preserve">
      1. Қоса беріліп отырған Кейіннен өткізуге арналған ауыл шаруашылығы жануарларын союды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1"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12"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13"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8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7-1/370 бұйрығымен</w:t>
            </w:r>
            <w:r>
              <w:br/>
            </w:r>
            <w:r>
              <w:rPr>
                <w:rFonts w:ascii="Times New Roman"/>
                <w:b w:val="false"/>
                <w:i w:val="false"/>
                <w:color w:val="000000"/>
                <w:sz w:val="20"/>
              </w:rPr>
              <w:t>бекітілген</w:t>
            </w:r>
          </w:p>
        </w:tc>
      </w:tr>
    </w:tbl>
    <w:bookmarkStart w:name="z3" w:id="7"/>
    <w:p>
      <w:pPr>
        <w:spacing w:after="0"/>
        <w:ind w:left="0"/>
        <w:jc w:val="left"/>
      </w:pPr>
      <w:r>
        <w:rPr>
          <w:rFonts w:ascii="Times New Roman"/>
          <w:b/>
          <w:i w:val="false"/>
          <w:color w:val="000000"/>
        </w:rPr>
        <w:t xml:space="preserve"> Кейіннен өткізуге арналған ауыл шаруашылығы жануарларын</w:t>
      </w:r>
      <w:r>
        <w:br/>
      </w:r>
      <w:r>
        <w:rPr>
          <w:rFonts w:ascii="Times New Roman"/>
          <w:b/>
          <w:i w:val="false"/>
          <w:color w:val="000000"/>
        </w:rPr>
        <w:t>союды ұйымдастыру қағидалары</w:t>
      </w:r>
      <w:r>
        <w:br/>
      </w:r>
      <w:r>
        <w:rPr>
          <w:rFonts w:ascii="Times New Roman"/>
          <w:b/>
          <w:i w:val="false"/>
          <w:color w:val="000000"/>
        </w:rPr>
        <w:t>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20.10.2020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8"/>
    <w:p>
      <w:pPr>
        <w:spacing w:after="0"/>
        <w:ind w:left="0"/>
        <w:jc w:val="both"/>
      </w:pPr>
      <w:r>
        <w:rPr>
          <w:rFonts w:ascii="Times New Roman"/>
          <w:b w:val="false"/>
          <w:i w:val="false"/>
          <w:color w:val="000000"/>
          <w:sz w:val="28"/>
        </w:rPr>
        <w:t xml:space="preserve">
      1. Осы Кейіннен өткізуге арналған ауыл шаруашылығы жануарларын союды ұйымдастыру қағидалары (бұдан әрі – Қағидалар) "Ветеринария туралы" 2002 жылғы 10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кейіннен өткізуге арналған ауыл шаруашылығы жануарларын союды ұйымдастыру тәртібін айқындайды.</w:t>
      </w:r>
    </w:p>
    <w:bookmarkEnd w:id="8"/>
    <w:bookmarkStart w:name="z14" w:id="9"/>
    <w:p>
      <w:pPr>
        <w:spacing w:after="0"/>
        <w:ind w:left="0"/>
        <w:jc w:val="both"/>
      </w:pPr>
      <w:r>
        <w:rPr>
          <w:rFonts w:ascii="Times New Roman"/>
          <w:b w:val="false"/>
          <w:i w:val="false"/>
          <w:color w:val="000000"/>
          <w:sz w:val="28"/>
        </w:rPr>
        <w:t>
      2. Сою алдында ауыл шаруашылығы жануарлары сою алдындағы ветеринариялық қарап тексеруге және ұшалары мен ағзаларын союдан кейінгі ветеринариялық-санитариялық сараптауға жатады.</w:t>
      </w:r>
    </w:p>
    <w:bookmarkEnd w:id="9"/>
    <w:bookmarkStart w:name="z15" w:id="10"/>
    <w:p>
      <w:pPr>
        <w:spacing w:after="0"/>
        <w:ind w:left="0"/>
        <w:jc w:val="both"/>
      </w:pPr>
      <w:r>
        <w:rPr>
          <w:rFonts w:ascii="Times New Roman"/>
          <w:b w:val="false"/>
          <w:i w:val="false"/>
          <w:color w:val="000000"/>
          <w:sz w:val="28"/>
        </w:rPr>
        <w:t>
      3. Союдан кейінгі ветеринариялық қарап тексеру нәтижелері бойынша ұшаға "алдын ала қарап тексеру" таңбасы қойылады.</w:t>
      </w:r>
    </w:p>
    <w:bookmarkEnd w:id="10"/>
    <w:bookmarkStart w:name="z16" w:id="11"/>
    <w:p>
      <w:pPr>
        <w:spacing w:after="0"/>
        <w:ind w:left="0"/>
        <w:jc w:val="both"/>
      </w:pPr>
      <w:r>
        <w:rPr>
          <w:rFonts w:ascii="Times New Roman"/>
          <w:b w:val="false"/>
          <w:i w:val="false"/>
          <w:color w:val="000000"/>
          <w:sz w:val="28"/>
        </w:rPr>
        <w:t xml:space="preserve">
      4. Ауыл шаруашылығы жануарларын сою алдындағы ветеринариялық қарап тексеру мен ұшалар мен ағзаларды союдан кейін ветеринариялық қарап тексеру нәтижелерін ветеринариялық дәрігер "Ветеринариялық есеп пен есептілік нысандарын бекіту туралы" Қазақстан Республикасы Ауыл шаруашылығы министрінің 2014 жылғы 25 ақпандағы № 16-07/114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9342 болып тіркелген) сәйкес бекітілген нысан бойынша, сойылатын жануарларды қарап тексерудің және сою пункттерi (алаңдары) мен ет комбинаттарында ет және ет өнiмдерiн ветеринариялық-санитариялық сараптау нәтижелерiн есепке алуы журналына тіркейді.</w:t>
      </w:r>
    </w:p>
    <w:bookmarkEnd w:id="11"/>
    <w:bookmarkStart w:name="z6" w:id="12"/>
    <w:p>
      <w:pPr>
        <w:spacing w:after="0"/>
        <w:ind w:left="0"/>
        <w:jc w:val="left"/>
      </w:pPr>
      <w:r>
        <w:rPr>
          <w:rFonts w:ascii="Times New Roman"/>
          <w:b/>
          <w:i w:val="false"/>
          <w:color w:val="000000"/>
        </w:rPr>
        <w:t xml:space="preserve"> 2-тарау. Кейіннен өткізуге арналған ауыл шаруашылығы жануарларын союды ұйымдастыру тәртібі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20.10.2020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13"/>
    <w:p>
      <w:pPr>
        <w:spacing w:after="0"/>
        <w:ind w:left="0"/>
        <w:jc w:val="both"/>
      </w:pPr>
      <w:r>
        <w:rPr>
          <w:rFonts w:ascii="Times New Roman"/>
          <w:b w:val="false"/>
          <w:i w:val="false"/>
          <w:color w:val="000000"/>
          <w:sz w:val="28"/>
        </w:rPr>
        <w:t xml:space="preserve">
      5. Кейіннен өткізуге арналған ауыл шаруашылығы жануарларын сою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11940 болып тіркелген) бекітілген ветеринариялық (ветеринариялық-санитариялық) қағидалар (бұдан әрі – ветеринариялық қағидалар) сақтай отырылып, Заңның 8-бабының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бекітілетін ветеринариялық (ветеринариялық-санитариялық) нормаларға және Қазақстан Республикасы Ауыл шаруашылығы министрінің міндетін атқарушының 2015 жылғы 18 қыркүйектегі № 7-1/832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12208 болып тіркелген) бекітілген жануарлардан алынатын өнім мен шикізатты дайындауды (жануарларды сою), сақтауды, өңдеуді және өткізуді жүзеге асыратын өндіріс объектілеріне қойылатын ветеринариялық (ветеринариялық-санитариялық) талаптарға (бұдан әрі – ветеринариялық талаптар) сәйкес келетін сою пункттерінде немесе ет өңдеу кәсіпорындарында жүзеге асырылады.</w:t>
      </w:r>
    </w:p>
    <w:bookmarkEnd w:id="13"/>
    <w:p>
      <w:pPr>
        <w:spacing w:after="0"/>
        <w:ind w:left="0"/>
        <w:jc w:val="both"/>
      </w:pPr>
      <w:r>
        <w:rPr>
          <w:rFonts w:ascii="Times New Roman"/>
          <w:b w:val="false"/>
          <w:i w:val="false"/>
          <w:color w:val="000000"/>
          <w:sz w:val="28"/>
        </w:rPr>
        <w:t xml:space="preserve">
      Сондай-ақ, ет өңдеу кәсіпорындарының "Халық денсаулығы және денсаулық сақтау жүйесі туралы" 2020 жылғы 7 шілдедегі Қазақстан Республикасы Кодексінің 94-бабының </w:t>
      </w:r>
      <w:r>
        <w:rPr>
          <w:rFonts w:ascii="Times New Roman"/>
          <w:b w:val="false"/>
          <w:i w:val="false"/>
          <w:color w:val="000000"/>
          <w:sz w:val="28"/>
        </w:rPr>
        <w:t>4-тармағына</w:t>
      </w:r>
      <w:r>
        <w:rPr>
          <w:rFonts w:ascii="Times New Roman"/>
          <w:b w:val="false"/>
          <w:i w:val="false"/>
          <w:color w:val="000000"/>
          <w:sz w:val="28"/>
        </w:rPr>
        <w:t xml:space="preserve"> сәйкес халықтың санитариялық-эпидемиологиялық саламаттылығы саласындағы нормативтік құқықтық актілерге сәйкес келуін қамтамасыз ету қажет.</w:t>
      </w:r>
    </w:p>
    <w:p>
      <w:pPr>
        <w:spacing w:after="0"/>
        <w:ind w:left="0"/>
        <w:jc w:val="both"/>
      </w:pPr>
      <w:r>
        <w:rPr>
          <w:rFonts w:ascii="Times New Roman"/>
          <w:b w:val="false"/>
          <w:i w:val="false"/>
          <w:color w:val="000000"/>
          <w:sz w:val="28"/>
        </w:rPr>
        <w:t>
      Кейіннен өткізуге арналған ауыл шаруашылығы жануарларын ветеринариялық (ветеринариялық-санитариялық) талаптарға сәйкес келмейтін орындарда союға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20.10.2020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6. Сою пункттері немесе ет өңдеу кәсіпорындары болмаған кезеңде ауыл шаруашылығы жануарларын сою және жануар мен оның сойылған өнімін ветеринариялық қарап тексеру белгіленген ветеринариялық талаптарға сәйкес келетін сою алаңдарында (ауыл шаруашылығы жануарларын сою алаңдарында) жүзеге асырылады.</w:t>
      </w:r>
    </w:p>
    <w:bookmarkEnd w:id="14"/>
    <w:bookmarkStart w:name="z19" w:id="15"/>
    <w:p>
      <w:pPr>
        <w:spacing w:after="0"/>
        <w:ind w:left="0"/>
        <w:jc w:val="both"/>
      </w:pPr>
      <w:r>
        <w:rPr>
          <w:rFonts w:ascii="Times New Roman"/>
          <w:b w:val="false"/>
          <w:i w:val="false"/>
          <w:color w:val="000000"/>
          <w:sz w:val="28"/>
        </w:rPr>
        <w:t xml:space="preserve">
      7. Ауыл шаруашылығы жануарларын сою Қазақстан Республикасы Ауыл шаруашылығы министрінің 2015 жылғы 23 қаңтардағы № 7-1/37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сәйкес берілген есептік нөмірлері бар сою пункттерінде, ет өңдеу кәсіпорындарында немесе сою алаңдарында (ауыл шаруашылығы жануарларын сою алаңдарында) жүзеге асырылады.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20.10.2020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8. Сою алаңдарында (ауыл шаруашылығы жануарларын сою алаңдарында) жануарларды сойған кезде ветеринариялық дәрігер:</w:t>
      </w:r>
    </w:p>
    <w:bookmarkEnd w:id="16"/>
    <w:p>
      <w:pPr>
        <w:spacing w:after="0"/>
        <w:ind w:left="0"/>
        <w:jc w:val="both"/>
      </w:pPr>
      <w:r>
        <w:rPr>
          <w:rFonts w:ascii="Times New Roman"/>
          <w:b w:val="false"/>
          <w:i w:val="false"/>
          <w:color w:val="000000"/>
          <w:sz w:val="28"/>
        </w:rPr>
        <w:t>
      союға түскен ауыл шаруашылығы жануарларына (немесе жеке жануарға) ілеспе ветеринариялық құжаттың (ветеринариялық анықтама немесе ветеринариялық сертификат) болуын, және ауыл шаруашылығы жануарларын (немесе жеке жануарды) ілеспе ветеринариялық құжатқа сәйкестігін тексеру (жануарларды өндіруді, дайындауды (союды), жануарлардан алынатын өнімдер мен шикізатты сақтауды, қайта өңдеуді және жүзеге асыру бірыңғай технологиялық циклде жүзеге асыратын ұйымдар үшін талап етілмейді);</w:t>
      </w:r>
    </w:p>
    <w:p>
      <w:pPr>
        <w:spacing w:after="0"/>
        <w:ind w:left="0"/>
        <w:jc w:val="both"/>
      </w:pPr>
      <w:r>
        <w:rPr>
          <w:rFonts w:ascii="Times New Roman"/>
          <w:b w:val="false"/>
          <w:i w:val="false"/>
          <w:color w:val="000000"/>
          <w:sz w:val="28"/>
        </w:rPr>
        <w:t xml:space="preserve">
      ауыл шаруашылығы жануарында Қазақстан Республикасының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(бұдан әрі – Бірдейлендіру қағидалары) сәйкес берілген жеке нөмірінің, ветеринариялық паспортының және Қазақстан Республикасы Ауыл шаруашылығы министрінің 2010 жылғы 2 маусымдағы N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6321 болып тіркелген) бекітілген Ауыл шаруашылығы жануарларын бiрдейлендiру жөнiндегi деректер базасын қалыптастыру және жүргізу және одан үзінді көшірмелер беру қағидаларына (бұдан әрі – Деректер базасын қалыптастыру және жүргізу қағидалары) сәйкес ауыл шаруашылығы жануарларын бірдейлендіру жөніндегі дерекқорда немесе одан алынған үзінді-көшірмеде өткізілген ветеринариялық-профилактикалық іс-шаралар мен диагностикалық зерттеулер туралы мәліметтердің болуын тексеруді;</w:t>
      </w:r>
    </w:p>
    <w:p>
      <w:pPr>
        <w:spacing w:after="0"/>
        <w:ind w:left="0"/>
        <w:jc w:val="both"/>
      </w:pPr>
      <w:r>
        <w:rPr>
          <w:rFonts w:ascii="Times New Roman"/>
          <w:b w:val="false"/>
          <w:i w:val="false"/>
          <w:color w:val="000000"/>
          <w:sz w:val="28"/>
        </w:rPr>
        <w:t>
      ветеринариялық қағидаларға сәйкес ауыл шаруашылығы жануарларын сою алдында ветеринариялық қарап тексеруді және ұшалар мен ішкі ағзаларды союдан кейін қарап тексеруді, ұшаларды таңбалауды жүргізеді.</w:t>
      </w:r>
    </w:p>
    <w:p>
      <w:pPr>
        <w:spacing w:after="0"/>
        <w:ind w:left="0"/>
        <w:jc w:val="both"/>
      </w:pPr>
      <w:r>
        <w:rPr>
          <w:rFonts w:ascii="Times New Roman"/>
          <w:b w:val="false"/>
          <w:i w:val="false"/>
          <w:color w:val="000000"/>
          <w:sz w:val="28"/>
        </w:rPr>
        <w:t xml:space="preserve">
      Ауыл шаруашылығы жануарларын сою алаңдарында (ауыл шаруашылығы жануарларын сою алаңдарында) сойған кезде Қазақстан Республикасы Ауыл шаруашылығы министрінің 2015 жылғы 21 мамырдағы № 7-1/453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11898 болып тіркелген) бекітілген Ветеринариялық құжаттарды беру қағидаларына және олардың бланкілеріне қойылатын талаптарға (бұдан әрі – Ветеринариялық құжаттарды беру қағидалары) сәйкес жануарлардың, жануарлардан алынатын өнімдер мен шикізаттың ветеринариялық нормативтерге сәйкестігін анықтау жөніндегі өндірістік бақылау бөлімшесінің ветеринариялық дәрігері немесе облыстардың, республикалық маңызы бар қалалардың, астананың жергілікті атқарушы органдары құрған мемлекеттік ветеринариялық ұйымдардың ветеринария саласындағы маманы берген, жануарды сою алдында ветеринариялық қарап тексеру және ұшалар мен ағзаларды союдан кейін ветеринариялық қарап тексеру нәтижелері көрсетілген тиісті әкімшілік-аумақтық бірлік аумағының саламаттылығы туралы ветеринариялық анықтама ұшамен бірге жүреді.</w:t>
      </w:r>
    </w:p>
    <w:p>
      <w:pPr>
        <w:spacing w:after="0"/>
        <w:ind w:left="0"/>
        <w:jc w:val="both"/>
      </w:pPr>
      <w:r>
        <w:rPr>
          <w:rFonts w:ascii="Times New Roman"/>
          <w:b w:val="false"/>
          <w:i w:val="false"/>
          <w:color w:val="000000"/>
          <w:sz w:val="28"/>
        </w:rPr>
        <w:t>
      Сою алаңында (ауыл шаруашылығы жануарларын сою алаңында) ауыл шаруашылығы жануарларын сою нәтижесінде алынған ұшалар мен ағзалар өткізу алдында ветеринариялық-санитариялық сараптамадан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20.10.2020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9. Сою пункттерінде немесе ет өңдеу кәсіпорындарында сойған кезде ветеринариялық-санитариялық сараптама зертханасының немесе өндірістік бақылау бөлімшесінің ветеринариялық дәрігері:</w:t>
      </w:r>
    </w:p>
    <w:bookmarkEnd w:id="17"/>
    <w:p>
      <w:pPr>
        <w:spacing w:after="0"/>
        <w:ind w:left="0"/>
        <w:jc w:val="both"/>
      </w:pPr>
      <w:r>
        <w:rPr>
          <w:rFonts w:ascii="Times New Roman"/>
          <w:b w:val="false"/>
          <w:i w:val="false"/>
          <w:color w:val="000000"/>
          <w:sz w:val="28"/>
        </w:rPr>
        <w:t>
      союға түскен ауыл шаруашылығы жануарларына (немесе жеке жануарға) ілеспе ветеринариялық құжаттың (ветеринариялық анықтама немесе ветеринариялық сертификат) болуын, және ауыл шаруашылығы жануарларын (немесе жеке жануарды) ілеспе ветеринариялық құжатқа сәйкестігін тексеру (жануарларды өндіруді, дайындауды (союды), жануарлардан алынатын өнімдер мен шикізатты сақтауды, қайта өңдеуді және жүзеге асыру бірыңғай технологиялық циклде жүзеге асыратын ұйымдар үшін талап етілмейді);</w:t>
      </w:r>
    </w:p>
    <w:p>
      <w:pPr>
        <w:spacing w:after="0"/>
        <w:ind w:left="0"/>
        <w:jc w:val="both"/>
      </w:pPr>
      <w:r>
        <w:rPr>
          <w:rFonts w:ascii="Times New Roman"/>
          <w:b w:val="false"/>
          <w:i w:val="false"/>
          <w:color w:val="000000"/>
          <w:sz w:val="28"/>
        </w:rPr>
        <w:t>
      Ауыл шаруашылығы жануарында Бірдейлендіру қағидаларына сәйкес берілген жеке нөмірінің, ветеринариялық паспорттың және Деректер базасын қалыптастыру және жүргізу қағидаларына сәйкес ауыл шаруашылығы жануарларын бірдейлендіру жөніндегі дерекқорда немесе одан алынған үзінді-көшірмеде өткізілген ветеринариялық-профилактикалық іс-шаралар мен диагностикалық зерттеулер туралы мәліметтердің болуын тексеруді;</w:t>
      </w:r>
    </w:p>
    <w:p>
      <w:pPr>
        <w:spacing w:after="0"/>
        <w:ind w:left="0"/>
        <w:jc w:val="both"/>
      </w:pPr>
      <w:r>
        <w:rPr>
          <w:rFonts w:ascii="Times New Roman"/>
          <w:b w:val="false"/>
          <w:i w:val="false"/>
          <w:color w:val="000000"/>
          <w:sz w:val="28"/>
        </w:rPr>
        <w:t xml:space="preserve">
      ветеринариялық қағидаларға және "Сараптама актісін (сынақ хаттамасын) беру қағидаларын бекіту туралы" Қазақстан Республикасы Ауыл шаруашылығы министрінің 2015 жылғы 16 қаңтардағы № 7-1/19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10410 болып тіркелген) бекітілген Сараптама актісін беру қағидаларына (сынақ хаттамасы) сәйкес сою алдында термометрия жүргізе отырып, жануарды ветеринариялық қарап тексеруді және ұшалар мен ішкі ағзаларды союдан кейін ветеринариялық-санитариялық сараптамадан өткізуді, сараптама актісін (сынақ хаттамасын) беруді, ұшаларды таңбалауды жүргізеді. </w:t>
      </w:r>
    </w:p>
    <w:p>
      <w:pPr>
        <w:spacing w:after="0"/>
        <w:ind w:left="0"/>
        <w:jc w:val="both"/>
      </w:pPr>
      <w:r>
        <w:rPr>
          <w:rFonts w:ascii="Times New Roman"/>
          <w:b w:val="false"/>
          <w:i w:val="false"/>
          <w:color w:val="000000"/>
          <w:sz w:val="28"/>
        </w:rPr>
        <w:t>
      Сою пункттерінде немесе ет өңдеу кәсіпорындарында ауыл шаруашылығы жануарларын сойған кезде орны ауыстырылатын (тасымалданатын) объектілердің диагностикасы және ветеринариялық-санитариялық сараптама нәтижелері бойынша ветеринариялық зертханалардың сараптама актісінің (сынақ хаттамасы) негізінде Ветеринариялық құжаттарды беру қағидаларына сәйкес берілген ветеринариялық анықтама ұшамен бірге жүреді. Ветеринариялық анықтамада сараптама актісінің (сынақ хаттамасының) берілген күні мен нөмірі көрсетіледі.</w:t>
      </w:r>
    </w:p>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жергілікті атқарушы органдары құрған мемлекеттік ветеринариялық ұйымдардың ветеринария саласындағы мамандарына немесе жануарлардың, жануарлардан алынатын өнімдер мен шикізаттың ветеринариялық нормативтерге сәйкестігін айқындау жөніндегі өндірістік бақылау бөлімшесінің ветеринариялық дәрігерлеріне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объектілерде сойылмаған, Кейіннен өткізуге арналған ауыл шаруашылығы жануарларының ұшасына, сойылған өнімдеріне ветеринариялық анықтама беруге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20.10.2020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18"/>
    <w:p>
      <w:pPr>
        <w:spacing w:after="0"/>
        <w:ind w:left="0"/>
        <w:jc w:val="both"/>
      </w:pPr>
      <w:r>
        <w:rPr>
          <w:rFonts w:ascii="Times New Roman"/>
          <w:b w:val="false"/>
          <w:i w:val="false"/>
          <w:color w:val="000000"/>
          <w:sz w:val="28"/>
        </w:rPr>
        <w:t>
      10. Жануарлардан алынатын өнімдер (ет және ет өнімдері) мен шикізатты ішкі сауда объектілерінде өткізуге ауыл шаруашылығы жануарының осы Қағидалардың талаптарына сәйкес сойылғандығын растайтын ветеринариялық құжаттар болған кезде ғана жол беріледі.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