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744a" w14:textId="b617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Көмірсутекті шикізат пен уранды қоспағанда, жер қойнауын пайдалану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521 бұйрығы. Қазақстан Республикасының Әділет министрлігінде 2015 жылы 9 шілдеде № 11606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Инвестициялар және даму министрінің м.а 26.01.2016 </w:t>
      </w:r>
      <w:r>
        <w:rPr>
          <w:rFonts w:ascii="Times New Roman"/>
          <w:b w:val="false"/>
          <w:i w:val="false"/>
          <w:color w:val="000000"/>
          <w:sz w:val="28"/>
        </w:rPr>
        <w:t>№ 80</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бұйрығымен.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"Таратылған қорды пайдалануға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"Жерасты суларын, емдік балшықты және қатты пайдалы қазбаларды барлауды, өндiрудi жүргiзу үшiн берiлген жер қойнауы учаскесінде сервитуттарды тiркеу"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"Кең таралған пайдалы қазбаларды барлауға, өндіруге жер қойнауын пайдалану құқығының кепіл шартын тіркеу" мемлекеттiк көрсетілетін қызмет стандарты бекiтiлсiн;</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"Пайдалы қатты қазбаларды қайта өңдеу туралы келісімді жасасу"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қойнауын қайта өңдеу жөніндегі өтінім"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26.01.2016 </w:t>
      </w:r>
      <w:r>
        <w:rPr>
          <w:rFonts w:ascii="Times New Roman"/>
          <w:b w:val="false"/>
          <w:i w:val="false"/>
          <w:color w:val="000000"/>
          <w:sz w:val="28"/>
        </w:rPr>
        <w:t>№ 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17.04.2019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(Т.С. Тоқтабаев)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1), 2) және 3) тармақшаларында көзделген іс-шаралар туралы мәлiметтердi ұсынуды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жарияланғанынан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Е.Досаев   </w:t>
      </w:r>
    </w:p>
    <w:p>
      <w:pPr>
        <w:spacing w:after="0"/>
        <w:ind w:left="0"/>
        <w:jc w:val="both"/>
      </w:pPr>
      <w:r>
        <w:rPr>
          <w:rFonts w:ascii="Times New Roman"/>
          <w:b w:val="false"/>
          <w:i w:val="false"/>
          <w:color w:val="000000"/>
          <w:sz w:val="28"/>
        </w:rPr>
        <w:t>
      _______________2015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 1-қосымша</w:t>
            </w:r>
          </w:p>
        </w:tc>
      </w:tr>
    </w:tbl>
    <w:bookmarkStart w:name="z7" w:id="5"/>
    <w:p>
      <w:pPr>
        <w:spacing w:after="0"/>
        <w:ind w:left="0"/>
        <w:jc w:val="left"/>
      </w:pPr>
      <w:r>
        <w:rPr>
          <w:rFonts w:ascii="Times New Roman"/>
          <w:b/>
          <w:i w:val="false"/>
          <w:color w:val="000000"/>
        </w:rPr>
        <w:t xml:space="preserve"> "Жер асты суларын, емдік балшықты және қатты пайдалы қазбаларды</w:t>
      </w:r>
      <w:r>
        <w:br/>
      </w:r>
      <w:r>
        <w:rPr>
          <w:rFonts w:ascii="Times New Roman"/>
          <w:b/>
          <w:i w:val="false"/>
          <w:color w:val="000000"/>
        </w:rPr>
        <w:t>барлауға, өндіруге, бірлесіп барлау мен өндіруге жер қойнауын</w:t>
      </w:r>
      <w:r>
        <w:br/>
      </w:r>
      <w:r>
        <w:rPr>
          <w:rFonts w:ascii="Times New Roman"/>
          <w:b/>
          <w:i w:val="false"/>
          <w:color w:val="000000"/>
        </w:rPr>
        <w:t>пайдалануға арналған келісімшарттарды жасау, тіркеу және</w:t>
      </w:r>
      <w:r>
        <w:br/>
      </w:r>
      <w:r>
        <w:rPr>
          <w:rFonts w:ascii="Times New Roman"/>
          <w:b/>
          <w:i w:val="false"/>
          <w:color w:val="000000"/>
        </w:rPr>
        <w:t>сақтау"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1-қосымша алып тасталды - ҚР Инвестициялар және даму министрінің м.а 26.01.2016 </w:t>
      </w:r>
      <w:r>
        <w:rPr>
          <w:rFonts w:ascii="Times New Roman"/>
          <w:b w:val="false"/>
          <w:i w:val="false"/>
          <w:color w:val="ff0000"/>
          <w:sz w:val="28"/>
        </w:rPr>
        <w:t>№ 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 2-қосымша</w:t>
            </w:r>
          </w:p>
        </w:tc>
      </w:tr>
    </w:tbl>
    <w:bookmarkStart w:name="z32" w:id="6"/>
    <w:p>
      <w:pPr>
        <w:spacing w:after="0"/>
        <w:ind w:left="0"/>
        <w:jc w:val="left"/>
      </w:pPr>
      <w:r>
        <w:rPr>
          <w:rFonts w:ascii="Times New Roman"/>
          <w:b/>
          <w:i w:val="false"/>
          <w:color w:val="000000"/>
        </w:rPr>
        <w:t xml:space="preserve"> "Жер асты суларын, емдік балшықты және қатты пайдалы қазбаларды</w:t>
      </w:r>
      <w:r>
        <w:br/>
      </w:r>
      <w:r>
        <w:rPr>
          <w:rFonts w:ascii="Times New Roman"/>
          <w:b/>
          <w:i w:val="false"/>
          <w:color w:val="000000"/>
        </w:rPr>
        <w:t>барлауға, өндіруге, бірлесіп барлау мен өндіруге жер қойнауын</w:t>
      </w:r>
      <w:r>
        <w:br/>
      </w:r>
      <w:r>
        <w:rPr>
          <w:rFonts w:ascii="Times New Roman"/>
          <w:b/>
          <w:i w:val="false"/>
          <w:color w:val="000000"/>
        </w:rPr>
        <w:t>пайдалану құқығының кепіл шартын тіркеу" мемлекеттік</w:t>
      </w:r>
      <w:r>
        <w:br/>
      </w:r>
      <w:r>
        <w:rPr>
          <w:rFonts w:ascii="Times New Roman"/>
          <w:b/>
          <w:i w:val="false"/>
          <w:color w:val="000000"/>
        </w:rPr>
        <w:t>көрсетілетін қызмет стандарты</w:t>
      </w:r>
    </w:p>
    <w:bookmarkEnd w:id="6"/>
    <w:bookmarkStart w:name="z33"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34" w:id="8"/>
    <w:p>
      <w:pPr>
        <w:spacing w:after="0"/>
        <w:ind w:left="0"/>
        <w:jc w:val="both"/>
      </w:pPr>
      <w:r>
        <w:rPr>
          <w:rFonts w:ascii="Times New Roman"/>
          <w:b w:val="false"/>
          <w:i w:val="false"/>
          <w:color w:val="000000"/>
          <w:sz w:val="28"/>
        </w:rPr>
        <w:t>
      1.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кепіл шартын тiркеу" мемлекеттік көрсетілетін қызметі (бұдан әрі – мемлекеттік көрсетілетін қызмет).</w:t>
      </w:r>
    </w:p>
    <w:bookmarkEnd w:id="8"/>
    <w:bookmarkStart w:name="z35"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15.04.2019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6" w:id="10"/>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веб-порталы аркалы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1"/>
    <w:p>
      <w:pPr>
        <w:spacing w:after="0"/>
        <w:ind w:left="0"/>
        <w:jc w:val="left"/>
      </w:pPr>
      <w:r>
        <w:rPr>
          <w:rFonts w:ascii="Times New Roman"/>
          <w:b/>
          <w:i w:val="false"/>
          <w:color w:val="000000"/>
        </w:rPr>
        <w:t xml:space="preserve"> 2-тарау. Мемлекеттік қызмет көрсету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38" w:id="12"/>
    <w:p>
      <w:pPr>
        <w:spacing w:after="0"/>
        <w:ind w:left="0"/>
        <w:jc w:val="both"/>
      </w:pPr>
      <w:r>
        <w:rPr>
          <w:rFonts w:ascii="Times New Roman"/>
          <w:b w:val="false"/>
          <w:i w:val="false"/>
          <w:color w:val="000000"/>
          <w:sz w:val="28"/>
        </w:rPr>
        <w:t>
      4. Мемлекеттік қызмет көрсету мерзімі:</w:t>
      </w:r>
    </w:p>
    <w:bookmarkEnd w:id="12"/>
    <w:p>
      <w:pPr>
        <w:spacing w:after="0"/>
        <w:ind w:left="0"/>
        <w:jc w:val="both"/>
      </w:pPr>
      <w:r>
        <w:rPr>
          <w:rFonts w:ascii="Times New Roman"/>
          <w:b w:val="false"/>
          <w:i w:val="false"/>
          <w:color w:val="000000"/>
          <w:sz w:val="28"/>
        </w:rPr>
        <w:t>
      1) Порталға жүгінген кезде мемлекеттік қызметті көрсету мерзімі - 2 (екі) жұмыс күні</w:t>
      </w:r>
    </w:p>
    <w:p>
      <w:pPr>
        <w:spacing w:after="0"/>
        <w:ind w:left="0"/>
        <w:jc w:val="both"/>
      </w:pPr>
      <w:r>
        <w:rPr>
          <w:rFonts w:ascii="Times New Roman"/>
          <w:b w:val="false"/>
          <w:i w:val="false"/>
          <w:color w:val="000000"/>
          <w:sz w:val="28"/>
        </w:rPr>
        <w:t>
      2) құжаттар топтамасын тапсыру кезінде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5"/>
    <w:bookmarkStart w:name="z42" w:id="1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7"/>
    <w:p>
      <w:pPr>
        <w:spacing w:after="0"/>
        <w:ind w:left="0"/>
        <w:jc w:val="both"/>
      </w:pPr>
      <w:r>
        <w:rPr>
          <w:rFonts w:ascii="Times New Roman"/>
          <w:b w:val="false"/>
          <w:i w:val="false"/>
          <w:color w:val="000000"/>
          <w:sz w:val="28"/>
        </w:rPr>
        <w:t>
      9. Көрсетілетін қызметті алушы (не сенімхат бойынша оның өкілі) порталға жүгінген кезде мемлекеттік қызметті көрсету үшін қажетті құжаттар тізбесі:</w:t>
      </w:r>
    </w:p>
    <w:bookmarkEnd w:id="17"/>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туралы (қайта тіркеу) көрсетілетін қызметті алушының жеке басын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25.07.2019 </w:t>
      </w:r>
      <w:r>
        <w:rPr>
          <w:rFonts w:ascii="Times New Roman"/>
          <w:b w:val="false"/>
          <w:i w:val="false"/>
          <w:color w:val="00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8"/>
    <w:p>
      <w:pPr>
        <w:spacing w:after="0"/>
        <w:ind w:left="0"/>
        <w:jc w:val="both"/>
      </w:pPr>
      <w:r>
        <w:rPr>
          <w:rFonts w:ascii="Times New Roman"/>
          <w:b w:val="false"/>
          <w:i w:val="false"/>
          <w:color w:val="000000"/>
          <w:sz w:val="28"/>
        </w:rPr>
        <w:t>
      9-1. Мемлекеттік қызметті көрсетуден бас тарту үшін мыналар негіз болып табылады:</w:t>
      </w:r>
    </w:p>
    <w:bookmarkEnd w:id="18"/>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 </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 (үкімі)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Индустрия және инфрақұрылымдық даму министрінің 15.04.2019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4" w:id="19"/>
    <w:p>
      <w:pPr>
        <w:spacing w:after="0"/>
        <w:ind w:left="0"/>
        <w:jc w:val="left"/>
      </w:pPr>
      <w:r>
        <w:rPr>
          <w:rFonts w:ascii="Times New Roman"/>
          <w:b/>
          <w:i w:val="false"/>
          <w:color w:val="000000"/>
        </w:rPr>
        <w:t xml:space="preserve"> 3-тарау. Мемлекеттік қызметтер көрсету мәселелері бойыншакөрсетілетін қызметті берушілердің және (немесе) олардың лаузымды адамдарының шешімдеріне, әрекетіне (әрекетсіздігіне) шағымдану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45" w:id="20"/>
    <w:p>
      <w:pPr>
        <w:spacing w:after="0"/>
        <w:ind w:left="0"/>
        <w:jc w:val="both"/>
      </w:pPr>
      <w:r>
        <w:rPr>
          <w:rFonts w:ascii="Times New Roman"/>
          <w:b w:val="false"/>
          <w:i w:val="false"/>
          <w:color w:val="000000"/>
          <w:sz w:val="28"/>
        </w:rPr>
        <w:t xml:space="preserve">
      10.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жанартылып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46" w:id="2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1"/>
    <w:bookmarkStart w:name="z47" w:id="22"/>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ескерілген өзге де талаптар</w:t>
      </w:r>
    </w:p>
    <w:bookmarkEnd w:id="2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48" w:id="23"/>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www.mid.gov.kz интернет-ресурсында "Мемлекеттік органның қызметі" бөлімінің "Мемлекеттік көрсетілетін қызметтер және стандарттар" кіші бөлімінде орналасқан.</w:t>
      </w:r>
    </w:p>
    <w:bookmarkEnd w:id="23"/>
    <w:bookmarkStart w:name="z49" w:id="24"/>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24"/>
    <w:bookmarkStart w:name="z50" w:id="25"/>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1414 арқылы қашықтықтан қолжетімділік режимінде алу мүмкіндігі бар.</w:t>
      </w:r>
    </w:p>
    <w:bookmarkEnd w:id="25"/>
    <w:bookmarkStart w:name="z51" w:id="26"/>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983-414, 8 (7172) 983-417. Мемлекеттік қызметтер көрсету мәселелері жөніндегі бірыңғай байланыс орталығы: 1414.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15.04.2019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пайдалануға </w:t>
            </w:r>
            <w:r>
              <w:br/>
            </w:r>
            <w:r>
              <w:rPr>
                <w:rFonts w:ascii="Times New Roman"/>
                <w:b w:val="false"/>
                <w:i w:val="false"/>
                <w:color w:val="000000"/>
                <w:sz w:val="20"/>
              </w:rPr>
              <w:t xml:space="preserve">арналған келісімшарттарды </w:t>
            </w:r>
            <w:r>
              <w:br/>
            </w:r>
            <w:r>
              <w:rPr>
                <w:rFonts w:ascii="Times New Roman"/>
                <w:b w:val="false"/>
                <w:i w:val="false"/>
                <w:color w:val="000000"/>
                <w:sz w:val="20"/>
              </w:rPr>
              <w:t xml:space="preserve">жасау, тіркеу және сақтау"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Үлгі</w:t>
      </w:r>
    </w:p>
    <w:bookmarkStart w:name="z53" w:id="27"/>
    <w:p>
      <w:pPr>
        <w:spacing w:after="0"/>
        <w:ind w:left="0"/>
        <w:jc w:val="left"/>
      </w:pPr>
      <w:r>
        <w:rPr>
          <w:rFonts w:ascii="Times New Roman"/>
          <w:b/>
          <w:i w:val="false"/>
          <w:color w:val="000000"/>
        </w:rPr>
        <w:t xml:space="preserve"> Жер қойнауын пайдалану құқығының кепілі туралы шартты тіркеу туралы</w:t>
      </w:r>
      <w:r>
        <w:br/>
      </w:r>
      <w:r>
        <w:rPr>
          <w:rFonts w:ascii="Times New Roman"/>
          <w:b/>
          <w:i w:val="false"/>
          <w:color w:val="000000"/>
        </w:rPr>
        <w:t>КУӘЛІК</w:t>
      </w:r>
    </w:p>
    <w:bookmarkEnd w:id="2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25.07.2019 </w:t>
      </w:r>
      <w:r>
        <w:rPr>
          <w:rFonts w:ascii="Times New Roman"/>
          <w:b w:val="false"/>
          <w:i w:val="false"/>
          <w:color w:val="ff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 _____________ № _____________________________________ </w:t>
      </w:r>
    </w:p>
    <w:p>
      <w:pPr>
        <w:spacing w:after="0"/>
        <w:ind w:left="0"/>
        <w:jc w:val="both"/>
      </w:pPr>
      <w:r>
        <w:rPr>
          <w:rFonts w:ascii="Times New Roman"/>
          <w:b w:val="false"/>
          <w:i w:val="false"/>
          <w:color w:val="000000"/>
          <w:sz w:val="28"/>
        </w:rPr>
        <w:t xml:space="preserve">
      (қала, аудан) </w:t>
      </w:r>
    </w:p>
    <w:p>
      <w:pPr>
        <w:spacing w:after="0"/>
        <w:ind w:left="0"/>
        <w:jc w:val="both"/>
      </w:pPr>
      <w:r>
        <w:rPr>
          <w:rFonts w:ascii="Times New Roman"/>
          <w:b w:val="false"/>
          <w:i w:val="false"/>
          <w:color w:val="000000"/>
          <w:sz w:val="28"/>
        </w:rPr>
        <w:t xml:space="preserve">
      Кепіл беруші: 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мекенжайы,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атауы, оның заңды мекенжайы) 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құқығының сипаттамасы: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операциясының түрі, кен орнының толық атауы) </w:t>
      </w:r>
    </w:p>
    <w:p>
      <w:pPr>
        <w:spacing w:after="0"/>
        <w:ind w:left="0"/>
        <w:jc w:val="both"/>
      </w:pPr>
      <w:r>
        <w:rPr>
          <w:rFonts w:ascii="Times New Roman"/>
          <w:b w:val="false"/>
          <w:i w:val="false"/>
          <w:color w:val="000000"/>
          <w:sz w:val="28"/>
        </w:rPr>
        <w:t xml:space="preserve">
      Келісімшарт/лицензия: _________________________________________________ </w:t>
      </w:r>
    </w:p>
    <w:p>
      <w:pPr>
        <w:spacing w:after="0"/>
        <w:ind w:left="0"/>
        <w:jc w:val="both"/>
      </w:pPr>
      <w:r>
        <w:rPr>
          <w:rFonts w:ascii="Times New Roman"/>
          <w:b w:val="false"/>
          <w:i w:val="false"/>
          <w:color w:val="000000"/>
          <w:sz w:val="28"/>
        </w:rPr>
        <w:t xml:space="preserve">
      (келісімшарттың/лицензияның нөмірі мен жасалған күні) </w:t>
      </w:r>
    </w:p>
    <w:p>
      <w:pPr>
        <w:spacing w:after="0"/>
        <w:ind w:left="0"/>
        <w:jc w:val="both"/>
      </w:pPr>
      <w:r>
        <w:rPr>
          <w:rFonts w:ascii="Times New Roman"/>
          <w:b w:val="false"/>
          <w:i w:val="false"/>
          <w:color w:val="000000"/>
          <w:sz w:val="28"/>
        </w:rPr>
        <w:t xml:space="preserve">
      Міндеттеменің сомасы: ________________________________________________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Міндеттемені өтеу мерзімі: _____________________________________________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құқығн кепілі туралы шартты тіркеу туралы </w:t>
      </w:r>
    </w:p>
    <w:p>
      <w:pPr>
        <w:spacing w:after="0"/>
        <w:ind w:left="0"/>
        <w:jc w:val="both"/>
      </w:pPr>
      <w:r>
        <w:rPr>
          <w:rFonts w:ascii="Times New Roman"/>
          <w:b w:val="false"/>
          <w:i w:val="false"/>
          <w:color w:val="000000"/>
          <w:sz w:val="28"/>
        </w:rPr>
        <w:t xml:space="preserve">
      куәлікті берген мемлекеттік орган басшысының тегі, аты, әкесінің аты </w:t>
      </w:r>
    </w:p>
    <w:p>
      <w:pPr>
        <w:spacing w:after="0"/>
        <w:ind w:left="0"/>
        <w:jc w:val="both"/>
      </w:pPr>
      <w:r>
        <w:rPr>
          <w:rFonts w:ascii="Times New Roman"/>
          <w:b w:val="false"/>
          <w:i w:val="false"/>
          <w:color w:val="000000"/>
          <w:sz w:val="28"/>
        </w:rPr>
        <w:t>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асты суларын, емдік балшықты</w:t>
            </w:r>
            <w:r>
              <w:br/>
            </w:r>
            <w:r>
              <w:rPr>
                <w:rFonts w:ascii="Times New Roman"/>
                <w:b w:val="false"/>
                <w:i w:val="false"/>
                <w:color w:val="000000"/>
                <w:sz w:val="20"/>
              </w:rPr>
              <w:t>және қатты пайдалы қазбаларды барлауға,</w:t>
            </w:r>
            <w:r>
              <w:br/>
            </w:r>
            <w:r>
              <w:rPr>
                <w:rFonts w:ascii="Times New Roman"/>
                <w:b w:val="false"/>
                <w:i w:val="false"/>
                <w:color w:val="000000"/>
                <w:sz w:val="20"/>
              </w:rPr>
              <w:t>өндіруге, бірлесіп барлау мен өндіруге</w:t>
            </w:r>
            <w:r>
              <w:br/>
            </w:r>
            <w:r>
              <w:rPr>
                <w:rFonts w:ascii="Times New Roman"/>
                <w:b w:val="false"/>
                <w:i w:val="false"/>
                <w:color w:val="000000"/>
                <w:sz w:val="20"/>
              </w:rPr>
              <w:t>жер қойнауын пайдалану құқығының</w:t>
            </w:r>
            <w:r>
              <w:br/>
            </w:r>
            <w:r>
              <w:rPr>
                <w:rFonts w:ascii="Times New Roman"/>
                <w:b w:val="false"/>
                <w:i w:val="false"/>
                <w:color w:val="000000"/>
                <w:sz w:val="20"/>
              </w:rPr>
              <w:t>кепіл шартын тіркеу"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bookmarkStart w:name="z55"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25.07.2019 </w:t>
      </w:r>
      <w:r>
        <w:rPr>
          <w:rFonts w:ascii="Times New Roman"/>
          <w:b w:val="false"/>
          <w:i w:val="false"/>
          <w:color w:val="ff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cәуірдегі</w:t>
            </w:r>
            <w:r>
              <w:br/>
            </w:r>
            <w:r>
              <w:rPr>
                <w:rFonts w:ascii="Times New Roman"/>
                <w:b w:val="false"/>
                <w:i w:val="false"/>
                <w:color w:val="000000"/>
                <w:sz w:val="20"/>
              </w:rPr>
              <w:t>№ 521 бұйрығына 3-қосымша</w:t>
            </w:r>
          </w:p>
        </w:tc>
      </w:tr>
    </w:tbl>
    <w:bookmarkStart w:name="z57" w:id="29"/>
    <w:p>
      <w:pPr>
        <w:spacing w:after="0"/>
        <w:ind w:left="0"/>
        <w:jc w:val="left"/>
      </w:pPr>
      <w:r>
        <w:rPr>
          <w:rFonts w:ascii="Times New Roman"/>
          <w:b/>
          <w:i w:val="false"/>
          <w:color w:val="000000"/>
        </w:rPr>
        <w:t xml:space="preserve"> "Таратылған қорды пайдалануға рұқсат беру" мемлекеттік көрсетілетінқызмет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134" w:id="30"/>
    <w:p>
      <w:pPr>
        <w:spacing w:after="0"/>
        <w:ind w:left="0"/>
        <w:jc w:val="left"/>
      </w:pPr>
      <w:r>
        <w:rPr>
          <w:rFonts w:ascii="Times New Roman"/>
          <w:b/>
          <w:i w:val="false"/>
          <w:color w:val="000000"/>
        </w:rPr>
        <w:t xml:space="preserve"> 1-тарау. Жалпы ережелер</w:t>
      </w:r>
    </w:p>
    <w:bookmarkEnd w:id="30"/>
    <w:bookmarkStart w:name="z135" w:id="31"/>
    <w:p>
      <w:pPr>
        <w:spacing w:after="0"/>
        <w:ind w:left="0"/>
        <w:jc w:val="both"/>
      </w:pPr>
      <w:r>
        <w:rPr>
          <w:rFonts w:ascii="Times New Roman"/>
          <w:b w:val="false"/>
          <w:i w:val="false"/>
          <w:color w:val="000000"/>
          <w:sz w:val="28"/>
        </w:rPr>
        <w:t>
      1. "Таратылған қорды пайдалануға рұқсат беру" мемлекеттік көрсетілетін қызметі (бұдан әрі – мемлекеттік көрсетілетін қызмет).</w:t>
      </w:r>
    </w:p>
    <w:bookmarkEnd w:id="31"/>
    <w:bookmarkStart w:name="z136"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әзірледі.</w:t>
      </w:r>
    </w:p>
    <w:bookmarkEnd w:id="32"/>
    <w:bookmarkStart w:name="z137" w:id="33"/>
    <w:p>
      <w:pPr>
        <w:spacing w:after="0"/>
        <w:ind w:left="0"/>
        <w:jc w:val="both"/>
      </w:pPr>
      <w:r>
        <w:rPr>
          <w:rFonts w:ascii="Times New Roman"/>
          <w:b w:val="false"/>
          <w:i w:val="false"/>
          <w:color w:val="000000"/>
          <w:sz w:val="28"/>
        </w:rPr>
        <w:t>
      3. Мемлекеттік көрсетілетін қызметті Қазақстан Республикасы Индустрия және инфрақұрылымдық даму министрлігі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Start w:name="z138" w:id="34"/>
    <w:p>
      <w:pPr>
        <w:spacing w:after="0"/>
        <w:ind w:left="0"/>
        <w:jc w:val="left"/>
      </w:pPr>
      <w:r>
        <w:rPr>
          <w:rFonts w:ascii="Times New Roman"/>
          <w:b/>
          <w:i w:val="false"/>
          <w:color w:val="000000"/>
        </w:rPr>
        <w:t xml:space="preserve"> 2-тарау. Мемлекеттік қызмет көрсету тәртібі</w:t>
      </w:r>
    </w:p>
    <w:bookmarkEnd w:id="34"/>
    <w:bookmarkStart w:name="z139" w:id="35"/>
    <w:p>
      <w:pPr>
        <w:spacing w:after="0"/>
        <w:ind w:left="0"/>
        <w:jc w:val="both"/>
      </w:pPr>
      <w:r>
        <w:rPr>
          <w:rFonts w:ascii="Times New Roman"/>
          <w:b w:val="false"/>
          <w:i w:val="false"/>
          <w:color w:val="000000"/>
          <w:sz w:val="28"/>
        </w:rPr>
        <w:t>
      4. Мемлекеттік қызмет көрсету мерзімі:</w:t>
      </w:r>
    </w:p>
    <w:bookmarkEnd w:id="35"/>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 20 (жиырма)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Start w:name="z140" w:id="36"/>
    <w:p>
      <w:pPr>
        <w:spacing w:after="0"/>
        <w:ind w:left="0"/>
        <w:jc w:val="both"/>
      </w:pPr>
      <w:r>
        <w:rPr>
          <w:rFonts w:ascii="Times New Roman"/>
          <w:b w:val="false"/>
          <w:i w:val="false"/>
          <w:color w:val="000000"/>
          <w:sz w:val="28"/>
        </w:rPr>
        <w:t>
      5. Мемлекеттік қызмет көрсету нысаны: қағаз түрінде.</w:t>
      </w:r>
    </w:p>
    <w:bookmarkEnd w:id="36"/>
    <w:bookmarkStart w:name="z141" w:id="37"/>
    <w:p>
      <w:pPr>
        <w:spacing w:after="0"/>
        <w:ind w:left="0"/>
        <w:jc w:val="both"/>
      </w:pPr>
      <w:r>
        <w:rPr>
          <w:rFonts w:ascii="Times New Roman"/>
          <w:b w:val="false"/>
          <w:i w:val="false"/>
          <w:color w:val="000000"/>
          <w:sz w:val="28"/>
        </w:rPr>
        <w:t xml:space="preserve">
      6. Мемлекеттік қызмет көрсету нәтижесі – таратылған қорды пайдалануға рұқсат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2" w:id="3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8"/>
    <w:bookmarkStart w:name="z143" w:id="3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бастап 18.30-ға дейін, түскі асқа үзіліс сағат 13.00-ден бастап 14.30-ға дейін.</w:t>
      </w:r>
    </w:p>
    <w:bookmarkEnd w:id="3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9.00-ден 17.30-ға дейін, түскі асқа үзіліс сағат 13.00-ден 14.30-ға дейін жүзеге асырылады.</w:t>
      </w:r>
    </w:p>
    <w:p>
      <w:pPr>
        <w:spacing w:after="0"/>
        <w:ind w:left="0"/>
        <w:jc w:val="both"/>
      </w:pPr>
      <w:r>
        <w:rPr>
          <w:rFonts w:ascii="Times New Roman"/>
          <w:b w:val="false"/>
          <w:i w:val="false"/>
          <w:color w:val="000000"/>
          <w:sz w:val="28"/>
        </w:rPr>
        <w:t xml:space="preserve">
      Мемлекеттік қызмет алдын ала жазылусыз және жеделдетілген қызмет көрсетусіз кезек тәртібімен көрсетіледі. </w:t>
      </w:r>
    </w:p>
    <w:bookmarkStart w:name="z144" w:id="40"/>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жасаған кезде мемлекеттік қызмет көрсету үшін қажетті құжаттардың тізбесі:</w:t>
      </w:r>
    </w:p>
    <w:bookmarkEnd w:id="40"/>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тарату немесе консервациялау жобасы;</w:t>
      </w:r>
    </w:p>
    <w:p>
      <w:pPr>
        <w:spacing w:after="0"/>
        <w:ind w:left="0"/>
        <w:jc w:val="both"/>
      </w:pPr>
      <w:r>
        <w:rPr>
          <w:rFonts w:ascii="Times New Roman"/>
          <w:b w:val="false"/>
          <w:i w:val="false"/>
          <w:color w:val="000000"/>
          <w:sz w:val="28"/>
        </w:rPr>
        <w:t>
      3) қоршаған ортаны қорғау саласындағы, жер қойнауын зерттеу мен пайдалану жөніндегі, өнеркәсіп қауіпсіздігі жөніндегі уәкілетті органдардың келісу хаттарының көшірмелері;</w:t>
      </w:r>
    </w:p>
    <w:p>
      <w:pPr>
        <w:spacing w:after="0"/>
        <w:ind w:left="0"/>
        <w:jc w:val="both"/>
      </w:pPr>
      <w:r>
        <w:rPr>
          <w:rFonts w:ascii="Times New Roman"/>
          <w:b w:val="false"/>
          <w:i w:val="false"/>
          <w:color w:val="000000"/>
          <w:sz w:val="28"/>
        </w:rPr>
        <w:t>
      Көрсетілетін қызметті алушы келісімшарт аумағын немесе оның бөліктерін зерттеп-қарау актісін немесе қайтару актісін берген жағдайда тарату немесе консервациялау жобасын, сондай-ақ қоршаған ортаны қорғау саласындағы, жер қойнауын зерттеу мен пайдалану жөніндегі, өнеркәсіп қауіпсіздігі жөніндегі уәкілетті органдармен келісу хаттарының көшірмелерін ұсыну талап етілмейді.</w:t>
      </w:r>
    </w:p>
    <w:p>
      <w:pPr>
        <w:spacing w:after="0"/>
        <w:ind w:left="0"/>
        <w:jc w:val="both"/>
      </w:pPr>
      <w:r>
        <w:rPr>
          <w:rFonts w:ascii="Times New Roman"/>
          <w:b w:val="false"/>
          <w:i w:val="false"/>
          <w:color w:val="000000"/>
          <w:sz w:val="28"/>
        </w:rPr>
        <w:t>
      Көрсетілетін қызметті алушы жер қойнауы учаскесінің аумағы шекараларының шегінде арнайы су пайдалануға рұқсат алуға берген кезде жою немесе консервациялау жобасын, сондай-ақ қоршаған ортаны қорғау саласындағы, жер қойнауын зерттеу мен пайдалану жөніндегі, өнеркәсіп қауіпсіздігі жөніндегі уәкілетті органдардың келісу хаттарының көшірмелерін ұсыну талап етілмейді.</w:t>
      </w:r>
    </w:p>
    <w:p>
      <w:pPr>
        <w:spacing w:after="0"/>
        <w:ind w:left="0"/>
        <w:jc w:val="both"/>
      </w:pPr>
      <w:r>
        <w:rPr>
          <w:rFonts w:ascii="Times New Roman"/>
          <w:b w:val="false"/>
          <w:i w:val="false"/>
          <w:color w:val="000000"/>
          <w:sz w:val="28"/>
        </w:rPr>
        <w:t>
      Құжаттар көшірмелермен және салыстырып тексеру үшін түпнұсқаларымен ұсынылады, содан кейін құжаттардың төлнұсқалары көрсетілетін қызметті алушыға өтініш берген күні қайтарылады.</w:t>
      </w:r>
    </w:p>
    <w:p>
      <w:pPr>
        <w:spacing w:after="0"/>
        <w:ind w:left="0"/>
        <w:jc w:val="both"/>
      </w:pPr>
      <w:r>
        <w:rPr>
          <w:rFonts w:ascii="Times New Roman"/>
          <w:b w:val="false"/>
          <w:i w:val="false"/>
          <w:color w:val="000000"/>
          <w:sz w:val="28"/>
        </w:rPr>
        <w:t>
      Көрсетілетін қызметті алушы барлық қажетті құжаттарды (қолма қол не пошта байланысы арқылы) тапсырған кезде өтініштің қағаз тасығышта қабылданғанын растау, көрсетілетін қызметті берушінің кеңсесінде құжаттар топтамасын қабылдау күні мен уақытын көрсетіліп отырып, тіркелгені туралы оның көшірмесіндегі белгі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топтамасын толық емес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45" w:id="41"/>
    <w:p>
      <w:pPr>
        <w:spacing w:after="0"/>
        <w:ind w:left="0"/>
        <w:jc w:val="both"/>
      </w:pPr>
      <w:r>
        <w:rPr>
          <w:rFonts w:ascii="Times New Roman"/>
          <w:b w:val="false"/>
          <w:i w:val="false"/>
          <w:color w:val="000000"/>
          <w:sz w:val="28"/>
        </w:rPr>
        <w:t>
      10. Мемлекеттік қызмет көрсетуден бас тарту үшін: болуы</w:t>
      </w:r>
    </w:p>
    <w:bookmarkEnd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еместігің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берлігі бір мемлекеттік көрсетілетін қызметті алуды талап ететін жекелеген қызмет түрлеріне тыйым салу туралы соттың заңды күшіне енген шешімінің (үкімінің).</w:t>
      </w:r>
    </w:p>
    <w:bookmarkStart w:name="z146" w:id="4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шағымданутәртібі</w:t>
      </w:r>
    </w:p>
    <w:bookmarkEnd w:id="42"/>
    <w:bookmarkStart w:name="z147" w:id="4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43"/>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оны көрсетілетін қызметті берушінің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күнтізбелік отыз күн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148"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44"/>
    <w:bookmarkStart w:name="z149" w:id="45"/>
    <w:p>
      <w:pPr>
        <w:spacing w:after="0"/>
        <w:ind w:left="0"/>
        <w:jc w:val="left"/>
      </w:pPr>
      <w:r>
        <w:rPr>
          <w:rFonts w:ascii="Times New Roman"/>
          <w:b/>
          <w:i w:val="false"/>
          <w:color w:val="000000"/>
        </w:rPr>
        <w:t xml:space="preserve"> 4-тарау. Мемлекеттік қызмет көрсету ерекшеліктері ескеріле отырып, өзге де талаптар</w:t>
      </w:r>
    </w:p>
    <w:bookmarkEnd w:id="45"/>
    <w:bookmarkStart w:name="z150" w:id="4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www.mid.gov.kz интернет-ресурсында "Мемлекеттік қызмет көрсету" бөлімінің "Жер қойнауы және жер қойнауын пайдалану департаменті" кіші бөлімінде орналасқан.</w:t>
      </w:r>
    </w:p>
    <w:bookmarkEnd w:id="46"/>
    <w:bookmarkStart w:name="z151" w:id="47"/>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8 (7172) 983414; 8 (7172) 983416, Мемлекеттік қызметтер көрсету мәселелері жөніндегі бірыңғай байланыс орталығы: 1414.</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 4-қосымша</w:t>
            </w:r>
          </w:p>
        </w:tc>
      </w:tr>
    </w:tbl>
    <w:bookmarkStart w:name="z80" w:id="48"/>
    <w:p>
      <w:pPr>
        <w:spacing w:after="0"/>
        <w:ind w:left="0"/>
        <w:jc w:val="left"/>
      </w:pPr>
      <w:r>
        <w:rPr>
          <w:rFonts w:ascii="Times New Roman"/>
          <w:b/>
          <w:i w:val="false"/>
          <w:color w:val="000000"/>
        </w:rPr>
        <w:t xml:space="preserve"> "Жерасты суларын, емдік балшықты және пайдалы қатты қазбаларды барлауды, өндiрудi жүргiзу үшiн берiлген жер қойнауы учаскесінде сервитуттарды тiркеу" мемлекеттік көрсетілетін қызмет стандарты</w:t>
      </w:r>
    </w:p>
    <w:bookmarkEnd w:id="4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15.04.2019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152" w:id="49"/>
    <w:p>
      <w:pPr>
        <w:spacing w:after="0"/>
        <w:ind w:left="0"/>
        <w:jc w:val="left"/>
      </w:pPr>
      <w:r>
        <w:rPr>
          <w:rFonts w:ascii="Times New Roman"/>
          <w:b/>
          <w:i w:val="false"/>
          <w:color w:val="000000"/>
        </w:rPr>
        <w:t xml:space="preserve"> 1-тарау. Жалпы ережелер</w:t>
      </w:r>
    </w:p>
    <w:bookmarkEnd w:id="49"/>
    <w:bookmarkStart w:name="z153" w:id="50"/>
    <w:p>
      <w:pPr>
        <w:spacing w:after="0"/>
        <w:ind w:left="0"/>
        <w:jc w:val="both"/>
      </w:pPr>
      <w:r>
        <w:rPr>
          <w:rFonts w:ascii="Times New Roman"/>
          <w:b w:val="false"/>
          <w:i w:val="false"/>
          <w:color w:val="000000"/>
          <w:sz w:val="28"/>
        </w:rPr>
        <w:t>
      1. "Жерасты суларын, емдік балшықты және пайдалы қатты қазбаларды барлауды, өндiрудi жүргiзу үшiн берiлген жер қойнауы учаскесінде сервитуттарды тiркеу" мемлекеттік көрсетілетін қызметі (бұдан әрі – мемлекеттік көрсетілетін қызмет).</w:t>
      </w:r>
    </w:p>
    <w:bookmarkEnd w:id="50"/>
    <w:bookmarkStart w:name="z154" w:id="5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Индустрия және инфрақұрылымдық даму министрлігі әзірлеген. </w:t>
      </w:r>
    </w:p>
    <w:bookmarkEnd w:id="51"/>
    <w:bookmarkStart w:name="z155" w:id="52"/>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5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Мемлекеттік корпорациясы) арқылы жүзеге асырылады.</w:t>
      </w:r>
    </w:p>
    <w:bookmarkStart w:name="z156" w:id="53"/>
    <w:p>
      <w:pPr>
        <w:spacing w:after="0"/>
        <w:ind w:left="0"/>
        <w:jc w:val="left"/>
      </w:pPr>
      <w:r>
        <w:rPr>
          <w:rFonts w:ascii="Times New Roman"/>
          <w:b/>
          <w:i w:val="false"/>
          <w:color w:val="000000"/>
        </w:rPr>
        <w:t xml:space="preserve"> 2-тарау. Мемлекеттік қызметті көрсету тәртібі</w:t>
      </w:r>
    </w:p>
    <w:bookmarkEnd w:id="53"/>
    <w:bookmarkStart w:name="z157" w:id="54"/>
    <w:p>
      <w:pPr>
        <w:spacing w:after="0"/>
        <w:ind w:left="0"/>
        <w:jc w:val="both"/>
      </w:pPr>
      <w:r>
        <w:rPr>
          <w:rFonts w:ascii="Times New Roman"/>
          <w:b w:val="false"/>
          <w:i w:val="false"/>
          <w:color w:val="000000"/>
          <w:sz w:val="28"/>
        </w:rPr>
        <w:t>
      4. Мемлекеттік қызметті көрсету мерзімі:</w:t>
      </w:r>
    </w:p>
    <w:bookmarkEnd w:id="54"/>
    <w:p>
      <w:pPr>
        <w:spacing w:after="0"/>
        <w:ind w:left="0"/>
        <w:jc w:val="both"/>
      </w:pPr>
      <w:r>
        <w:rPr>
          <w:rFonts w:ascii="Times New Roman"/>
          <w:b w:val="false"/>
          <w:i w:val="false"/>
          <w:color w:val="000000"/>
          <w:sz w:val="28"/>
        </w:rPr>
        <w:t>
      1) құжаттар топтамасын көрсетілетін қызметті берушіге және (немесе) Мемлекеттік корпорацияға тапсырған сәттен бастап – 20 (жиырма) жұмыс күні;</w:t>
      </w:r>
    </w:p>
    <w:p>
      <w:pPr>
        <w:spacing w:after="0"/>
        <w:ind w:left="0"/>
        <w:jc w:val="both"/>
      </w:pPr>
      <w:r>
        <w:rPr>
          <w:rFonts w:ascii="Times New Roman"/>
          <w:b w:val="false"/>
          <w:i w:val="false"/>
          <w:color w:val="000000"/>
          <w:sz w:val="28"/>
        </w:rPr>
        <w:t>
      2) құжаттар топтамасын тапсыру кезінде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xml:space="preserve">
      Мемлекеттік корпорацияға өтініш жасаған кезде құжаттарды қабылдау күні мемлекеттік қызмет көрсету мерзіміне кірмейді. </w:t>
      </w:r>
    </w:p>
    <w:bookmarkStart w:name="z158" w:id="55"/>
    <w:p>
      <w:pPr>
        <w:spacing w:after="0"/>
        <w:ind w:left="0"/>
        <w:jc w:val="both"/>
      </w:pPr>
      <w:r>
        <w:rPr>
          <w:rFonts w:ascii="Times New Roman"/>
          <w:b w:val="false"/>
          <w:i w:val="false"/>
          <w:color w:val="000000"/>
          <w:sz w:val="28"/>
        </w:rPr>
        <w:t>
      5. Мемлекеттік қызмет көрсету нысаны: қағаз түрінде.</w:t>
      </w:r>
    </w:p>
    <w:bookmarkEnd w:id="55"/>
    <w:bookmarkStart w:name="z159" w:id="56"/>
    <w:p>
      <w:pPr>
        <w:spacing w:after="0"/>
        <w:ind w:left="0"/>
        <w:jc w:val="both"/>
      </w:pPr>
      <w:r>
        <w:rPr>
          <w:rFonts w:ascii="Times New Roman"/>
          <w:b w:val="false"/>
          <w:i w:val="false"/>
          <w:color w:val="000000"/>
          <w:sz w:val="28"/>
        </w:rPr>
        <w:t xml:space="preserve">
      6. Мемлекеттік қызмет көрсету нәтижесі – жерасты суларын, емдік балшықты және пайдалы қатты қазбаларды барлауды, өндiрудi жүргiзу үшiн берiлген жер қойнауы учаскесінде сервитутты тiркеу туралы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негізі бойынша мемлекеттік қызмет көрсетуден бас тарту туралы дәлелді жауап.</w:t>
      </w:r>
    </w:p>
    <w:bookmarkEnd w:id="5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60" w:id="5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57"/>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2017 жылғы 25 желтоқсандағы Қазақстан Республикасының Кодексіне сәйкес мемлекеттік қызмет көрсеткені үшін тіркелім алымының молшерлемесі 0,5 айлық есептік көрсеткіш мөлшерін құрайды.</w:t>
      </w:r>
    </w:p>
    <w:p>
      <w:pPr>
        <w:spacing w:after="0"/>
        <w:ind w:left="0"/>
        <w:jc w:val="both"/>
      </w:pPr>
      <w:r>
        <w:rPr>
          <w:rFonts w:ascii="Times New Roman"/>
          <w:b w:val="false"/>
          <w:i w:val="false"/>
          <w:color w:val="000000"/>
          <w:sz w:val="28"/>
        </w:rPr>
        <w:t>
      Мемлекеттік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p>
    <w:bookmarkStart w:name="z161" w:id="58"/>
    <w:p>
      <w:pPr>
        <w:spacing w:after="0"/>
        <w:ind w:left="0"/>
        <w:jc w:val="both"/>
      </w:pPr>
      <w:r>
        <w:rPr>
          <w:rFonts w:ascii="Times New Roman"/>
          <w:b w:val="false"/>
          <w:i w:val="false"/>
          <w:color w:val="000000"/>
          <w:sz w:val="28"/>
        </w:rPr>
        <w:t>
      8. Жұмыс кестесі:</w:t>
      </w:r>
    </w:p>
    <w:bookmarkEnd w:id="58"/>
    <w:bookmarkStart w:name="z162" w:id="5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9.00-ден бастап 18.30-ға дейін, түскі асқа үзіліс сағат 13.00-ден бастап 14.30-ға дейін.</w:t>
      </w:r>
    </w:p>
    <w:bookmarkEnd w:id="5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17.30-ға дейін, түскі асқа үзіліс сағат 13.00-ден бастап 14.30-ға дейін жүзеге асырылады.</w:t>
      </w:r>
    </w:p>
    <w:bookmarkStart w:name="z163" w:id="60"/>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сағат 9.00-ден бастап 20.00 - ге дейін, түскі үзіліссіз жүзеге асырылады.</w:t>
      </w:r>
    </w:p>
    <w:bookmarkEnd w:id="60"/>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"электрондық" кезек тәртібімен, "электрондық үкімет" веб - порталы арқылы электрондық кезекті броньдау мүмкіндігімен жүзеге асырылады.</w:t>
      </w:r>
    </w:p>
    <w:bookmarkStart w:name="z164" w:id="61"/>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алушыға немесе Мемлекеттік корпорацияға өтініш жасағен кезде мемлекеттік қызмет көрсету үшін қажетті құжаттар тізбесі:</w:t>
      </w:r>
    </w:p>
    <w:bookmarkEnd w:id="61"/>
    <w:bookmarkStart w:name="z165" w:id="62"/>
    <w:p>
      <w:pPr>
        <w:spacing w:after="0"/>
        <w:ind w:left="0"/>
        <w:jc w:val="both"/>
      </w:pPr>
      <w:r>
        <w:rPr>
          <w:rFonts w:ascii="Times New Roman"/>
          <w:b w:val="false"/>
          <w:i w:val="false"/>
          <w:color w:val="000000"/>
          <w:sz w:val="28"/>
        </w:rPr>
        <w:t xml:space="preserve">
      1) осы мемлекеттік көрсетілетін қызмет стандартынаң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2"/>
    <w:bookmarkStart w:name="z166" w:id="63"/>
    <w:p>
      <w:pPr>
        <w:spacing w:after="0"/>
        <w:ind w:left="0"/>
        <w:jc w:val="both"/>
      </w:pPr>
      <w:r>
        <w:rPr>
          <w:rFonts w:ascii="Times New Roman"/>
          <w:b w:val="false"/>
          <w:i w:val="false"/>
          <w:color w:val="000000"/>
          <w:sz w:val="28"/>
        </w:rPr>
        <w:t>
      2) сервитутты белгілеу туралы шарт немесе соттың шешімі (нотариалдық расталған көшірмесі);</w:t>
      </w:r>
    </w:p>
    <w:bookmarkEnd w:id="63"/>
    <w:bookmarkStart w:name="z167" w:id="64"/>
    <w:p>
      <w:pPr>
        <w:spacing w:after="0"/>
        <w:ind w:left="0"/>
        <w:jc w:val="both"/>
      </w:pPr>
      <w:r>
        <w:rPr>
          <w:rFonts w:ascii="Times New Roman"/>
          <w:b w:val="false"/>
          <w:i w:val="false"/>
          <w:color w:val="000000"/>
          <w:sz w:val="28"/>
        </w:rPr>
        <w:t>
      3) тіркеу алымы төленгенін куәландыратын төлем құжатының көшірмесі;</w:t>
      </w:r>
    </w:p>
    <w:bookmarkEnd w:id="6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өтініштің қағаз тасығышта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құжаттарды қабылдау кезінде тиісті құжаттарды қабылдау туралы қолхат беріледі. </w:t>
      </w:r>
    </w:p>
    <w:p>
      <w:pPr>
        <w:spacing w:after="0"/>
        <w:ind w:left="0"/>
        <w:jc w:val="both"/>
      </w:pPr>
      <w:r>
        <w:rPr>
          <w:rFonts w:ascii="Times New Roman"/>
          <w:b w:val="false"/>
          <w:i w:val="false"/>
          <w:color w:val="000000"/>
          <w:sz w:val="28"/>
        </w:rPr>
        <w:t>
      Мемлекеттік электрондық ақпараттық жүйелерде көрсетілетін қызметті алушының жеке басын куәландыратын құжаттар, заңды тұлғаны мемлекеттік тіркеу (қайта тіркеу) туралы мәліметтер көрсетілетін қызметті алушы мемлекеттік органдардың уәкілетті адамдарының электрондық цифрлық қолтаңбасымен қоюмен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корпорацияның қызметкері егер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қабылдау кезінде түпнұсқалардың төлнұсқалығын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егер де Мемлекеттік корпорацияға тапсырған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168" w:id="65"/>
    <w:p>
      <w:pPr>
        <w:spacing w:after="0"/>
        <w:ind w:left="0"/>
        <w:jc w:val="both"/>
      </w:pPr>
      <w:r>
        <w:rPr>
          <w:rFonts w:ascii="Times New Roman"/>
          <w:b w:val="false"/>
          <w:i w:val="false"/>
          <w:color w:val="000000"/>
          <w:sz w:val="28"/>
        </w:rPr>
        <w:t>
      10. Мемлекеттік қызмет көрсетуден бас тарту үшін мыналар негіз болып табылады:</w:t>
      </w:r>
    </w:p>
    <w:bookmarkEnd w:id="65"/>
    <w:bookmarkStart w:name="z169" w:id="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p>
    <w:bookmarkEnd w:id="66"/>
    <w:bookmarkStart w:name="z170" w:id="67"/>
    <w:p>
      <w:pPr>
        <w:spacing w:after="0"/>
        <w:ind w:left="0"/>
        <w:jc w:val="both"/>
      </w:pPr>
      <w:r>
        <w:rPr>
          <w:rFonts w:ascii="Times New Roman"/>
          <w:b w:val="false"/>
          <w:i w:val="false"/>
          <w:color w:val="000000"/>
          <w:sz w:val="28"/>
        </w:rPr>
        <w:t xml:space="preserve">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болғанда.". </w:t>
      </w:r>
    </w:p>
    <w:bookmarkEnd w:id="67"/>
    <w:bookmarkStart w:name="z171" w:id="6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шағымданутәртібі</w:t>
      </w:r>
    </w:p>
    <w:bookmarkEnd w:id="68"/>
    <w:bookmarkStart w:name="z172" w:id="69"/>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69"/>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оны көрсетілетін қызметті берушінің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мекенжай және телефондар бойынша Мемлекеттік корпорация басшысына жіберіледі. Мемлекеттік корпорацияға қолма-қол және поштамен келіп түскен шағымның қабылданғанын растау оны тіркеу болып табылады (мен тіркеу нөмірі шағымның екінші данасына немесе шағымға ілеспе хатқа мөртабан қайылады, кіріс нөмірі).</w:t>
      </w:r>
    </w:p>
    <w:p>
      <w:pPr>
        <w:spacing w:after="0"/>
        <w:ind w:left="0"/>
        <w:jc w:val="both"/>
      </w:pPr>
      <w:r>
        <w:rPr>
          <w:rFonts w:ascii="Times New Roman"/>
          <w:b w:val="false"/>
          <w:i w:val="false"/>
          <w:color w:val="000000"/>
          <w:sz w:val="28"/>
        </w:rPr>
        <w:t xml:space="preserve">
      Портал арқылы өтініш жасаған кезде шағымдану тәртібі туралы ақпаратты 1414 бірыңғай байланыс орталығының телефоны бойынша алуға болады. </w:t>
      </w:r>
    </w:p>
    <w:p>
      <w:pPr>
        <w:spacing w:after="0"/>
        <w:ind w:left="0"/>
        <w:jc w:val="both"/>
      </w:pPr>
      <w:r>
        <w:rPr>
          <w:rFonts w:ascii="Times New Roman"/>
          <w:b w:val="false"/>
          <w:i w:val="false"/>
          <w:color w:val="000000"/>
          <w:sz w:val="28"/>
        </w:rPr>
        <w:t>
      Портал арқылы шағымдарды жіберген кезде көрсетілетін қызметті алушының "жеке кабинетінде" көрсетілетін қызметті берушінің өтінішін пысықтау барысында жаңартылатын өтініш туралы ақпаратқа қол жеткізуге (жеткізу, тіркеу, орындау туралы белгі, қарау немесе қараудан бас болады тарту жауап туралы).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жергілікті атқарушы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173" w:id="7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70"/>
    <w:bookmarkStart w:name="z174" w:id="71"/>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өзге ерекшеліктері ескеріле отырып де талаптар</w:t>
      </w:r>
    </w:p>
    <w:bookmarkEnd w:id="71"/>
    <w:bookmarkStart w:name="z175" w:id="72"/>
    <w:p>
      <w:pPr>
        <w:spacing w:after="0"/>
        <w:ind w:left="0"/>
        <w:jc w:val="both"/>
      </w:pPr>
      <w:r>
        <w:rPr>
          <w:rFonts w:ascii="Times New Roman"/>
          <w:b w:val="false"/>
          <w:i w:val="false"/>
          <w:color w:val="000000"/>
          <w:sz w:val="28"/>
        </w:rPr>
        <w:t xml:space="preserve">
      13. Тыныс–тіршілігін шектейтін, ағза функциясының турақты бузылуынан денсаулығы нашарлаған көрсетілетін қызметті алушыларға қажеттіболған жағдайда мемлекеттік қызмет көрсетуге арналған құжаттарды қабылдауды 1414 бірыңғай байланыс орталығына жүгіну арқылы тұрғылықты жеріне шығумен Мемлекеттік корпорацияның қызметкері жүргізеді. </w:t>
      </w:r>
    </w:p>
    <w:bookmarkEnd w:id="72"/>
    <w:bookmarkStart w:name="z176" w:id="73"/>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www.mid.gov.kz интернет-ресурсында "Мемлекеттік қызмет көрсету" бөлімінің "Жер қойнауы және жер қойнауын пайдалану департаменті" кіші бөлімінде орналасқан.</w:t>
      </w:r>
    </w:p>
    <w:bookmarkEnd w:id="73"/>
    <w:bookmarkStart w:name="z177" w:id="74"/>
    <w:p>
      <w:pPr>
        <w:spacing w:after="0"/>
        <w:ind w:left="0"/>
        <w:jc w:val="both"/>
      </w:pPr>
      <w:r>
        <w:rPr>
          <w:rFonts w:ascii="Times New Roman"/>
          <w:b w:val="false"/>
          <w:i w:val="false"/>
          <w:color w:val="000000"/>
          <w:sz w:val="28"/>
        </w:rPr>
        <w:t>
      15. Көрсетілетін қызметті алушы мемлекеттік қызмет көрсету мәселелері бойынша көрсетілетін қызметті берушінің анықтамалық қызметтері сондай-ақ мемлекеттік қызмет көрсету мәселелері бойынша бірыңғай байланыс орталығы арқылы қашықтан қол жеткізу режимінде мемлекеттік қызмет көрсету тәртібі мен мәртебесі туралы, ақпаратты алу мүмкіндігі бар.</w:t>
      </w:r>
    </w:p>
    <w:bookmarkEnd w:id="74"/>
    <w:bookmarkStart w:name="z178" w:id="75"/>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983414; 8 (7172) 983416. Мемлекеттік қызметтер көрсету мәселелері жөніндегі бірыңғай байланыс орталығы: 1414</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емдік</w:t>
            </w:r>
            <w:r>
              <w:br/>
            </w:r>
            <w:r>
              <w:rPr>
                <w:rFonts w:ascii="Times New Roman"/>
                <w:b w:val="false"/>
                <w:i w:val="false"/>
                <w:color w:val="000000"/>
                <w:sz w:val="20"/>
              </w:rPr>
              <w:t>балшықты және пайдалы</w:t>
            </w:r>
            <w:r>
              <w:br/>
            </w:r>
            <w:r>
              <w:rPr>
                <w:rFonts w:ascii="Times New Roman"/>
                <w:b w:val="false"/>
                <w:i w:val="false"/>
                <w:color w:val="000000"/>
                <w:sz w:val="20"/>
              </w:rPr>
              <w:t>қатты қазбаларды барлауды,</w:t>
            </w:r>
            <w:r>
              <w:br/>
            </w:r>
            <w:r>
              <w:rPr>
                <w:rFonts w:ascii="Times New Roman"/>
                <w:b w:val="false"/>
                <w:i w:val="false"/>
                <w:color w:val="000000"/>
                <w:sz w:val="20"/>
              </w:rPr>
              <w:t>өндiрудi жүргiзу үшiн берiлген</w:t>
            </w:r>
            <w:r>
              <w:br/>
            </w:r>
            <w:r>
              <w:rPr>
                <w:rFonts w:ascii="Times New Roman"/>
                <w:b w:val="false"/>
                <w:i w:val="false"/>
                <w:color w:val="000000"/>
                <w:sz w:val="20"/>
              </w:rPr>
              <w:t>жер қойнауы учаскесінде</w:t>
            </w:r>
            <w:r>
              <w:br/>
            </w:r>
            <w:r>
              <w:rPr>
                <w:rFonts w:ascii="Times New Roman"/>
                <w:b w:val="false"/>
                <w:i w:val="false"/>
                <w:color w:val="000000"/>
                <w:sz w:val="20"/>
              </w:rPr>
              <w:t>сервитуттарды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ұйымның атауы, жеке</w:t>
            </w:r>
            <w:r>
              <w:br/>
            </w:r>
            <w:r>
              <w:rPr>
                <w:rFonts w:ascii="Times New Roman"/>
                <w:b w:val="false"/>
                <w:i w:val="false"/>
                <w:color w:val="000000"/>
                <w:sz w:val="20"/>
              </w:rPr>
              <w:t>сәйкестендіру нөмірі\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 жылғы "__" ____ ақпараттық жүйелерде қамтылған заңмен қорғалатын құпияны құрайтын мәліметтерді пайдалануға келісемін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емдік</w:t>
            </w:r>
            <w:r>
              <w:br/>
            </w:r>
            <w:r>
              <w:rPr>
                <w:rFonts w:ascii="Times New Roman"/>
                <w:b w:val="false"/>
                <w:i w:val="false"/>
                <w:color w:val="000000"/>
                <w:sz w:val="20"/>
              </w:rPr>
              <w:t>балшықты және пайдалы қатты</w:t>
            </w:r>
            <w:r>
              <w:br/>
            </w:r>
            <w:r>
              <w:rPr>
                <w:rFonts w:ascii="Times New Roman"/>
                <w:b w:val="false"/>
                <w:i w:val="false"/>
                <w:color w:val="000000"/>
                <w:sz w:val="20"/>
              </w:rPr>
              <w:t>қазбаларды барлауды, өндiрудi</w:t>
            </w:r>
            <w:r>
              <w:br/>
            </w:r>
            <w:r>
              <w:rPr>
                <w:rFonts w:ascii="Times New Roman"/>
                <w:b w:val="false"/>
                <w:i w:val="false"/>
                <w:color w:val="000000"/>
                <w:sz w:val="20"/>
              </w:rPr>
              <w:t>жүргiзу үшiн берiлген жер</w:t>
            </w:r>
            <w:r>
              <w:br/>
            </w:r>
            <w:r>
              <w:rPr>
                <w:rFonts w:ascii="Times New Roman"/>
                <w:b w:val="false"/>
                <w:i w:val="false"/>
                <w:color w:val="000000"/>
                <w:sz w:val="20"/>
              </w:rPr>
              <w:t>қойнауы учаскесінде</w:t>
            </w:r>
            <w:r>
              <w:br/>
            </w:r>
            <w:r>
              <w:rPr>
                <w:rFonts w:ascii="Times New Roman"/>
                <w:b w:val="false"/>
                <w:i w:val="false"/>
                <w:color w:val="000000"/>
                <w:sz w:val="20"/>
              </w:rPr>
              <w:t>сервитуттарды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___________________________________)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құжаттардың топтамасын толық ұсынбауыңызға байланысты</w:t>
      </w:r>
    </w:p>
    <w:p>
      <w:pPr>
        <w:spacing w:after="0"/>
        <w:ind w:left="0"/>
        <w:jc w:val="both"/>
      </w:pPr>
      <w:r>
        <w:rPr>
          <w:rFonts w:ascii="Times New Roman"/>
          <w:b w:val="false"/>
          <w:i w:val="false"/>
          <w:color w:val="000000"/>
          <w:sz w:val="28"/>
        </w:rPr>
        <w:t xml:space="preserve">
      __________________________________________мемлекеттік қызметті </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жасалады, әр тарап үшін бір данадан.</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Орындаушының. Т.А.Ә. (болған жағдайда) 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 5-қосымша</w:t>
            </w:r>
          </w:p>
        </w:tc>
      </w:tr>
    </w:tbl>
    <w:bookmarkStart w:name="z103" w:id="76"/>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стандарты</w:t>
      </w:r>
    </w:p>
    <w:bookmarkEnd w:id="76"/>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236" w:id="77"/>
    <w:p>
      <w:pPr>
        <w:spacing w:after="0"/>
        <w:ind w:left="0"/>
        <w:jc w:val="left"/>
      </w:pPr>
      <w:r>
        <w:rPr>
          <w:rFonts w:ascii="Times New Roman"/>
          <w:b/>
          <w:i w:val="false"/>
          <w:color w:val="000000"/>
        </w:rPr>
        <w:t xml:space="preserve"> 1-бөлім. Жалпы ережелер</w:t>
      </w:r>
    </w:p>
    <w:bookmarkEnd w:id="77"/>
    <w:bookmarkStart w:name="z237" w:id="78"/>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w:t>
      </w:r>
    </w:p>
    <w:bookmarkEnd w:id="78"/>
    <w:bookmarkStart w:name="z238" w:id="79"/>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Индустрия және инфрақұрылымдық даму министрлігі әзірледі (бұдан әрі – Министрлік).</w:t>
      </w:r>
    </w:p>
    <w:bookmarkEnd w:id="79"/>
    <w:bookmarkStart w:name="z239" w:id="80"/>
    <w:p>
      <w:pPr>
        <w:spacing w:after="0"/>
        <w:ind w:left="0"/>
        <w:jc w:val="both"/>
      </w:pPr>
      <w:r>
        <w:rPr>
          <w:rFonts w:ascii="Times New Roman"/>
          <w:b w:val="false"/>
          <w:i w:val="false"/>
          <w:color w:val="000000"/>
          <w:sz w:val="28"/>
        </w:rPr>
        <w:t>
      3. Мемлекеттік қызмет облыстардың, Нұр-Сұлтан, Алматы және Шымкент қалаларының жергілікті атқарушы органдарымен (бұдан әрі - көрсетілетін қызметті беруші) көрсетіледі.</w:t>
      </w:r>
    </w:p>
    <w:bookmarkEnd w:id="8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веб-порталы аркалы жүзеге асырылады.</w:t>
      </w:r>
    </w:p>
    <w:bookmarkStart w:name="z240" w:id="81"/>
    <w:p>
      <w:pPr>
        <w:spacing w:after="0"/>
        <w:ind w:left="0"/>
        <w:jc w:val="left"/>
      </w:pPr>
      <w:r>
        <w:rPr>
          <w:rFonts w:ascii="Times New Roman"/>
          <w:b/>
          <w:i w:val="false"/>
          <w:color w:val="000000"/>
        </w:rPr>
        <w:t xml:space="preserve"> 2-бөлім. Мемлекеттік қызмет көрсету тәртібі</w:t>
      </w:r>
    </w:p>
    <w:bookmarkEnd w:id="81"/>
    <w:bookmarkStart w:name="z241" w:id="82"/>
    <w:p>
      <w:pPr>
        <w:spacing w:after="0"/>
        <w:ind w:left="0"/>
        <w:jc w:val="both"/>
      </w:pPr>
      <w:r>
        <w:rPr>
          <w:rFonts w:ascii="Times New Roman"/>
          <w:b w:val="false"/>
          <w:i w:val="false"/>
          <w:color w:val="000000"/>
          <w:sz w:val="28"/>
        </w:rPr>
        <w:t xml:space="preserve">
      4. Мемлекеттік қызметті көрсету мерзімі құжаттар топтамасын порталға жүгінген кезде тапсырған сәттен бастап – 2 (екі) жұмыс күні. </w:t>
      </w:r>
    </w:p>
    <w:bookmarkEnd w:id="82"/>
    <w:bookmarkStart w:name="z242" w:id="83"/>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83"/>
    <w:bookmarkStart w:name="z243" w:id="8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8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bookmarkStart w:name="z244" w:id="8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5"/>
    <w:bookmarkStart w:name="z245" w:id="86"/>
    <w:p>
      <w:pPr>
        <w:spacing w:after="0"/>
        <w:ind w:left="0"/>
        <w:jc w:val="both"/>
      </w:pPr>
      <w:r>
        <w:rPr>
          <w:rFonts w:ascii="Times New Roman"/>
          <w:b w:val="false"/>
          <w:i w:val="false"/>
          <w:color w:val="000000"/>
          <w:sz w:val="28"/>
        </w:rPr>
        <w:t xml:space="preserve">
      8. Жұмыс кестесі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 </w:t>
      </w:r>
    </w:p>
    <w:bookmarkEnd w:id="86"/>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 электрондық кезекті портал арқылы броньдауға болады.</w:t>
      </w:r>
    </w:p>
    <w:bookmarkStart w:name="z246" w:id="87"/>
    <w:p>
      <w:pPr>
        <w:spacing w:after="0"/>
        <w:ind w:left="0"/>
        <w:jc w:val="both"/>
      </w:pPr>
      <w:r>
        <w:rPr>
          <w:rFonts w:ascii="Times New Roman"/>
          <w:b w:val="false"/>
          <w:i w:val="false"/>
          <w:color w:val="000000"/>
          <w:sz w:val="28"/>
        </w:rPr>
        <w:t>
      9. Көрсетілетін қызметті алушы (құжат бойынша куәландыратын адам бойынша не сенімхат бойынша оның өкілі) жүгінген кезде мемлекеттік қызметті көрсету үшін қажетті құжаттардың тізбесі порталға:</w:t>
      </w:r>
    </w:p>
    <w:bookmarkEnd w:id="87"/>
    <w:p>
      <w:pPr>
        <w:spacing w:after="0"/>
        <w:ind w:left="0"/>
        <w:jc w:val="both"/>
      </w:pPr>
      <w:r>
        <w:rPr>
          <w:rFonts w:ascii="Times New Roman"/>
          <w:b w:val="false"/>
          <w:i w:val="false"/>
          <w:color w:val="000000"/>
          <w:sz w:val="28"/>
        </w:rPr>
        <w:t xml:space="preserve">
      белгіленген тәртіпте қол қойылған жер қойнауын пайдалану құқығының кепілі туралы шарттың электрондық көшірмесі: </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туралы (қайта тіркеу) көрсетілетін қызметті алушының жеке басын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барлық қажетті құжаттарды беру кезінде портал арқылы көрсетілетін қызметті алушының "жеке кабинетінде" мемлекеттік қызмет нәтижесін алу күнін көрсетумен мемлекеттік қызметті көрсету үшін сұрау салуды қабылдау туралы мәртебесі көрсетіледі.</w:t>
      </w:r>
    </w:p>
    <w:bookmarkStart w:name="z247" w:id="88"/>
    <w:p>
      <w:pPr>
        <w:spacing w:after="0"/>
        <w:ind w:left="0"/>
        <w:jc w:val="both"/>
      </w:pPr>
      <w:r>
        <w:rPr>
          <w:rFonts w:ascii="Times New Roman"/>
          <w:b w:val="false"/>
          <w:i w:val="false"/>
          <w:color w:val="000000"/>
          <w:sz w:val="28"/>
        </w:rPr>
        <w:t>
      10. Мемлекеттік қызмет көрсетуден бас тарту үшін мыналар болуы:</w:t>
      </w:r>
    </w:p>
    <w:bookmarkEnd w:id="8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алушыға қатысты оның қызметіне немесе белгілі бірмемлекеттік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Start w:name="z248" w:id="89"/>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89"/>
    <w:bookmarkStart w:name="z249" w:id="9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мемлекеттік көрсетілетін қызметтің тікелей өкілдеріне осы мемлекеттік көрсетілетін қызмет стандартының 14-тармағында көрсетілген мекенжай бойынша беріледі.</w:t>
      </w:r>
    </w:p>
    <w:bookmarkEnd w:id="90"/>
    <w:p>
      <w:pPr>
        <w:spacing w:after="0"/>
        <w:ind w:left="0"/>
        <w:jc w:val="both"/>
      </w:pP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органының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облыстардың, республикалық маңызы бар қаланың, астананың тиісті жергілікті атқарушы органының басшысына жіберіледі.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14-тармағында көрсетілген мекенжай бойынша Мемлекет корпорация басшысына жіберіледі.</w:t>
      </w:r>
    </w:p>
    <w:p>
      <w:pPr>
        <w:spacing w:after="0"/>
        <w:ind w:left="0"/>
        <w:jc w:val="both"/>
      </w:pPr>
      <w:r>
        <w:rPr>
          <w:rFonts w:ascii="Times New Roman"/>
          <w:b w:val="false"/>
          <w:i w:val="false"/>
          <w:color w:val="000000"/>
          <w:sz w:val="28"/>
        </w:rPr>
        <w:t xml:space="preserve">
      Мемлекеттік корпорация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облыстардың, республикалық маңызы бар қаланың, астананың тиісті жергілікті атқарушы органының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мемелекеттік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250" w:id="9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1"/>
    <w:bookmarkStart w:name="z251" w:id="92"/>
    <w:p>
      <w:pPr>
        <w:spacing w:after="0"/>
        <w:ind w:left="0"/>
        <w:jc w:val="left"/>
      </w:pPr>
      <w:r>
        <w:rPr>
          <w:rFonts w:ascii="Times New Roman"/>
          <w:b/>
          <w:i w:val="false"/>
          <w:color w:val="000000"/>
        </w:rPr>
        <w:t xml:space="preserve"> 4-бөлім. Мемлекеттік қызмет корсету, оның ішінде электрондық нысан арқылы көрсету ерекшеліктері ескеріле өтырып, өзге де талаптар</w:t>
      </w:r>
    </w:p>
    <w:bookmarkEnd w:id="92"/>
    <w:bookmarkStart w:name="z252" w:id="93"/>
    <w:p>
      <w:pPr>
        <w:spacing w:after="0"/>
        <w:ind w:left="0"/>
        <w:jc w:val="both"/>
      </w:pPr>
      <w:r>
        <w:rPr>
          <w:rFonts w:ascii="Times New Roman"/>
          <w:b w:val="false"/>
          <w:i w:val="false"/>
          <w:color w:val="000000"/>
          <w:sz w:val="28"/>
        </w:rPr>
        <w:t>
      13. Мемлекеттік қызметті көрсету орындарының мекенжайлары Мемлекеттік корпорацияның – www.gov4c.kz интернет-ресурсында орналастырылған.</w:t>
      </w:r>
    </w:p>
    <w:bookmarkEnd w:id="93"/>
    <w:bookmarkStart w:name="z253" w:id="94"/>
    <w:p>
      <w:pPr>
        <w:spacing w:after="0"/>
        <w:ind w:left="0"/>
        <w:jc w:val="both"/>
      </w:pPr>
      <w:r>
        <w:rPr>
          <w:rFonts w:ascii="Times New Roman"/>
          <w:b w:val="false"/>
          <w:i w:val="false"/>
          <w:color w:val="000000"/>
          <w:sz w:val="28"/>
        </w:rPr>
        <w:t>
      14.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94"/>
    <w:bookmarkStart w:name="z254" w:id="95"/>
    <w:p>
      <w:pPr>
        <w:spacing w:after="0"/>
        <w:ind w:left="0"/>
        <w:jc w:val="both"/>
      </w:pPr>
      <w:r>
        <w:rPr>
          <w:rFonts w:ascii="Times New Roman"/>
          <w:b w:val="false"/>
          <w:i w:val="false"/>
          <w:color w:val="000000"/>
          <w:sz w:val="28"/>
        </w:rPr>
        <w:t>
      15. Көрсетілетін қызметті берушінің телефоны бойынша мемлекеттік қызмет көрсету мәселелері бойынша анықтамалық қызметтердің байланыс телефондары мемлекеттік қызметтер көрсету мәселелері жөніндегі бірыңғай байланыс-орталығы: 1414.</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қойнауын пайдалану құқығының кепіл шарттын тіркеу КУӘЛІГІ</w:t>
      </w:r>
    </w:p>
    <w:p>
      <w:pPr>
        <w:spacing w:after="0"/>
        <w:ind w:left="0"/>
        <w:jc w:val="both"/>
      </w:pPr>
      <w:r>
        <w:rPr>
          <w:rFonts w:ascii="Times New Roman"/>
          <w:b w:val="false"/>
          <w:i w:val="false"/>
          <w:color w:val="000000"/>
          <w:sz w:val="28"/>
        </w:rPr>
        <w:t xml:space="preserve">
      20____ жылғы "___"_____________ №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w:t>
      </w:r>
    </w:p>
    <w:p>
      <w:pPr>
        <w:spacing w:after="0"/>
        <w:ind w:left="0"/>
        <w:jc w:val="both"/>
      </w:pPr>
      <w:r>
        <w:rPr>
          <w:rFonts w:ascii="Times New Roman"/>
          <w:b w:val="false"/>
          <w:i w:val="false"/>
          <w:color w:val="000000"/>
          <w:sz w:val="28"/>
        </w:rPr>
        <w:t xml:space="preserve">
      Кепіл беруші: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мекенжайы,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тегі, аты, әкесінің аты (бар болса), заңды мекенжайы) </w:t>
      </w:r>
    </w:p>
    <w:p>
      <w:pPr>
        <w:spacing w:after="0"/>
        <w:ind w:left="0"/>
        <w:jc w:val="both"/>
      </w:pPr>
      <w:r>
        <w:rPr>
          <w:rFonts w:ascii="Times New Roman"/>
          <w:b w:val="false"/>
          <w:i w:val="false"/>
          <w:color w:val="000000"/>
          <w:sz w:val="28"/>
        </w:rPr>
        <w:t xml:space="preserve">
      Кепіл шарты: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w:t>
      </w:r>
    </w:p>
    <w:p>
      <w:pPr>
        <w:spacing w:after="0"/>
        <w:ind w:left="0"/>
        <w:jc w:val="both"/>
      </w:pPr>
      <w:r>
        <w:rPr>
          <w:rFonts w:ascii="Times New Roman"/>
          <w:b w:val="false"/>
          <w:i w:val="false"/>
          <w:color w:val="000000"/>
          <w:sz w:val="28"/>
        </w:rPr>
        <w:t xml:space="preserve">
      Жер қойнауын пайдалану құқығының сипаттамасы: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операциясының түрі, кен орнының толық атауы) </w:t>
      </w:r>
    </w:p>
    <w:p>
      <w:pPr>
        <w:spacing w:after="0"/>
        <w:ind w:left="0"/>
        <w:jc w:val="both"/>
      </w:pPr>
      <w:r>
        <w:rPr>
          <w:rFonts w:ascii="Times New Roman"/>
          <w:b w:val="false"/>
          <w:i w:val="false"/>
          <w:color w:val="000000"/>
          <w:sz w:val="28"/>
        </w:rPr>
        <w:t xml:space="preserve">
      Келісімшарт/лицензия: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(келісімшарттың/лицензияның нөмірі мен жасалған күні) </w:t>
      </w:r>
    </w:p>
    <w:p>
      <w:pPr>
        <w:spacing w:after="0"/>
        <w:ind w:left="0"/>
        <w:jc w:val="both"/>
      </w:pPr>
      <w:r>
        <w:rPr>
          <w:rFonts w:ascii="Times New Roman"/>
          <w:b w:val="false"/>
          <w:i w:val="false"/>
          <w:color w:val="000000"/>
          <w:sz w:val="28"/>
        </w:rPr>
        <w:t xml:space="preserve">
      Міндеттеменің сомасы: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Міндеттемені өтеу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құқығының кепілін тіркеу туралы куәлікті </w:t>
      </w:r>
    </w:p>
    <w:p>
      <w:pPr>
        <w:spacing w:after="0"/>
        <w:ind w:left="0"/>
        <w:jc w:val="both"/>
      </w:pPr>
      <w:r>
        <w:rPr>
          <w:rFonts w:ascii="Times New Roman"/>
          <w:b w:val="false"/>
          <w:i w:val="false"/>
          <w:color w:val="000000"/>
          <w:sz w:val="28"/>
        </w:rPr>
        <w:t xml:space="preserve">
      берген мемлекеттік орган басшысының тегі, аты, әкесінің аты </w:t>
      </w:r>
    </w:p>
    <w:p>
      <w:pPr>
        <w:spacing w:after="0"/>
        <w:ind w:left="0"/>
        <w:jc w:val="both"/>
      </w:pPr>
      <w:r>
        <w:rPr>
          <w:rFonts w:ascii="Times New Roman"/>
          <w:b w:val="false"/>
          <w:i w:val="false"/>
          <w:color w:val="000000"/>
          <w:sz w:val="28"/>
        </w:rPr>
        <w:t>
      (бар болса), қол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w:t>
            </w:r>
            <w:r>
              <w:br/>
            </w:r>
            <w:r>
              <w:rPr>
                <w:rFonts w:ascii="Times New Roman"/>
                <w:b w:val="false"/>
                <w:i w:val="false"/>
                <w:color w:val="000000"/>
                <w:sz w:val="20"/>
              </w:rPr>
              <w:t>6-қосымша</w:t>
            </w:r>
          </w:p>
        </w:tc>
      </w:tr>
    </w:tbl>
    <w:bookmarkStart w:name="z206" w:id="96"/>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 стандарты</w:t>
      </w:r>
    </w:p>
    <w:bookmarkEnd w:id="96"/>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17.04.2019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25.07.2019 </w:t>
      </w:r>
      <w:r>
        <w:rPr>
          <w:rFonts w:ascii="Times New Roman"/>
          <w:b w:val="false"/>
          <w:i w:val="false"/>
          <w:color w:val="ff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бұйрықтарымен.</w:t>
      </w:r>
    </w:p>
    <w:bookmarkStart w:name="z256" w:id="97"/>
    <w:p>
      <w:pPr>
        <w:spacing w:after="0"/>
        <w:ind w:left="0"/>
        <w:jc w:val="left"/>
      </w:pPr>
      <w:r>
        <w:rPr>
          <w:rFonts w:ascii="Times New Roman"/>
          <w:b/>
          <w:i w:val="false"/>
          <w:color w:val="000000"/>
        </w:rPr>
        <w:t xml:space="preserve"> 1-бөлім. Жалпы ережелер</w:t>
      </w:r>
    </w:p>
    <w:bookmarkEnd w:id="97"/>
    <w:bookmarkStart w:name="z257" w:id="98"/>
    <w:p>
      <w:pPr>
        <w:spacing w:after="0"/>
        <w:ind w:left="0"/>
        <w:jc w:val="both"/>
      </w:pPr>
      <w:r>
        <w:rPr>
          <w:rFonts w:ascii="Times New Roman"/>
          <w:b w:val="false"/>
          <w:i w:val="false"/>
          <w:color w:val="000000"/>
          <w:sz w:val="28"/>
        </w:rPr>
        <w:t>
      1. "Пайдалы қатты қазбаларды қайта өңдеу туралы келісімді жасасу" мемлекеттік көрсетілетін қызметі (бұдан әрі-мемлекеттік көрсетілетін қызмет).</w:t>
      </w:r>
    </w:p>
    <w:bookmarkEnd w:id="98"/>
    <w:bookmarkStart w:name="z258" w:id="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99"/>
    <w:bookmarkStart w:name="z259" w:id="100"/>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әрі-көрсетілетін қызметті беруші) көрсетеді.</w:t>
      </w:r>
    </w:p>
    <w:bookmarkEnd w:id="10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bookmarkStart w:name="z260" w:id="101"/>
    <w:p>
      <w:pPr>
        <w:spacing w:after="0"/>
        <w:ind w:left="0"/>
        <w:jc w:val="both"/>
      </w:pPr>
      <w:r>
        <w:rPr>
          <w:rFonts w:ascii="Times New Roman"/>
          <w:b w:val="false"/>
          <w:i w:val="false"/>
          <w:color w:val="000000"/>
          <w:sz w:val="28"/>
        </w:rPr>
        <w:t>
      2) "электрондық үкіметтің" веб-порталы арқылы жүзеге асырылады.</w:t>
      </w:r>
    </w:p>
    <w:bookmarkEnd w:id="101"/>
    <w:bookmarkStart w:name="z261" w:id="102"/>
    <w:p>
      <w:pPr>
        <w:spacing w:after="0"/>
        <w:ind w:left="0"/>
        <w:jc w:val="left"/>
      </w:pPr>
      <w:r>
        <w:rPr>
          <w:rFonts w:ascii="Times New Roman"/>
          <w:b/>
          <w:i w:val="false"/>
          <w:color w:val="000000"/>
        </w:rPr>
        <w:t xml:space="preserve"> 2-бөлім. Мемлекеттік қызмет көрсету тәртібі</w:t>
      </w:r>
    </w:p>
    <w:bookmarkEnd w:id="102"/>
    <w:bookmarkStart w:name="z262" w:id="103"/>
    <w:p>
      <w:pPr>
        <w:spacing w:after="0"/>
        <w:ind w:left="0"/>
        <w:jc w:val="both"/>
      </w:pPr>
      <w:r>
        <w:rPr>
          <w:rFonts w:ascii="Times New Roman"/>
          <w:b w:val="false"/>
          <w:i w:val="false"/>
          <w:color w:val="000000"/>
          <w:sz w:val="28"/>
        </w:rPr>
        <w:t>
      4. Мемлекеттік қызмет көрсету мерзімі:</w:t>
      </w:r>
    </w:p>
    <w:bookmarkEnd w:id="103"/>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сондай-ақ порталға жүгінген кезде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уақыты-15 (он бес) минут.</w:t>
      </w:r>
    </w:p>
    <w:bookmarkStart w:name="z263" w:id="104"/>
    <w:p>
      <w:pPr>
        <w:spacing w:after="0"/>
        <w:ind w:left="0"/>
        <w:jc w:val="both"/>
      </w:pPr>
      <w:r>
        <w:rPr>
          <w:rFonts w:ascii="Times New Roman"/>
          <w:b w:val="false"/>
          <w:i w:val="false"/>
          <w:color w:val="000000"/>
          <w:sz w:val="28"/>
        </w:rPr>
        <w:t>
      5. Мемлекеттік қызмет көрсету нысаны: электрондық және (немесе) қағаз түрінде.</w:t>
      </w:r>
    </w:p>
    <w:bookmarkEnd w:id="104"/>
    <w:bookmarkStart w:name="z264" w:id="105"/>
    <w:p>
      <w:pPr>
        <w:spacing w:after="0"/>
        <w:ind w:left="0"/>
        <w:jc w:val="both"/>
      </w:pPr>
      <w:r>
        <w:rPr>
          <w:rFonts w:ascii="Times New Roman"/>
          <w:b w:val="false"/>
          <w:i w:val="false"/>
          <w:color w:val="000000"/>
          <w:sz w:val="28"/>
        </w:rPr>
        <w:t>
      6. Мемлекеттік қызмет көрсету нәтижесі - келіссөздерді бастау күні туралы хабарлама не осы стандарттың 10-тармағымен көзделген жағдайларда және негіздер бойынша мемлекеттік қызмет көрсетуден бас тарту туралы дәлелді жауап.</w:t>
      </w:r>
    </w:p>
    <w:bookmarkEnd w:id="105"/>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265" w:id="10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06"/>
    <w:bookmarkStart w:name="z266" w:id="107"/>
    <w:p>
      <w:pPr>
        <w:spacing w:after="0"/>
        <w:ind w:left="0"/>
        <w:jc w:val="both"/>
      </w:pPr>
      <w:r>
        <w:rPr>
          <w:rFonts w:ascii="Times New Roman"/>
          <w:b w:val="false"/>
          <w:i w:val="false"/>
          <w:color w:val="000000"/>
          <w:sz w:val="28"/>
        </w:rPr>
        <w:t>
      8. Көрсетілетін қызмет берушінің жұмыс кестесі:</w:t>
      </w:r>
    </w:p>
    <w:bookmarkEnd w:id="107"/>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қызмет алушының жолдауынан кейін, мемлекеттік қызмет көрсету өтінішін қабылдау және нәтижесін беру келесі жұмыс күнімен жүзеге асырылады).</w:t>
      </w:r>
    </w:p>
    <w:bookmarkStart w:name="z267" w:id="10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08"/>
    <w:bookmarkStart w:name="z268" w:id="109"/>
    <w:p>
      <w:pPr>
        <w:spacing w:after="0"/>
        <w:ind w:left="0"/>
        <w:jc w:val="both"/>
      </w:pPr>
      <w:r>
        <w:rPr>
          <w:rFonts w:ascii="Times New Roman"/>
          <w:b w:val="false"/>
          <w:i w:val="false"/>
          <w:color w:val="000000"/>
          <w:sz w:val="28"/>
        </w:rPr>
        <w:t>
      1) көрсетілетін қызметті берушіге:</w:t>
      </w:r>
    </w:p>
    <w:bookmarkEnd w:id="10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қатты қазбаларды қайта өңдеу туралы келісімді жасасуға өтініш;</w:t>
      </w:r>
    </w:p>
    <w:p>
      <w:pPr>
        <w:spacing w:after="0"/>
        <w:ind w:left="0"/>
        <w:jc w:val="both"/>
      </w:pPr>
      <w:r>
        <w:rPr>
          <w:rFonts w:ascii="Times New Roman"/>
          <w:b w:val="false"/>
          <w:i w:val="false"/>
          <w:color w:val="000000"/>
          <w:sz w:val="28"/>
        </w:rPr>
        <w:t>
      көрсетілетін қызметті алушыны заңды тұлға ретінде мемлекеттік тіркеу (қайта тіркеу) туралы анықтама;</w:t>
      </w:r>
    </w:p>
    <w:p>
      <w:pPr>
        <w:spacing w:after="0"/>
        <w:ind w:left="0"/>
        <w:jc w:val="both"/>
      </w:pPr>
      <w:r>
        <w:rPr>
          <w:rFonts w:ascii="Times New Roman"/>
          <w:b w:val="false"/>
          <w:i w:val="false"/>
          <w:color w:val="000000"/>
          <w:sz w:val="28"/>
        </w:rPr>
        <w:t>
      заңды тұлға жарғысының заңды тұлға басшысының қолымен және мөрімен (болған кезде) куәландырылған көшірмесі;</w:t>
      </w:r>
    </w:p>
    <w:p>
      <w:pPr>
        <w:spacing w:after="0"/>
        <w:ind w:left="0"/>
        <w:jc w:val="both"/>
      </w:pPr>
      <w:r>
        <w:rPr>
          <w:rFonts w:ascii="Times New Roman"/>
          <w:b w:val="false"/>
          <w:i w:val="false"/>
          <w:color w:val="000000"/>
          <w:sz w:val="28"/>
        </w:rPr>
        <w:t>
      қайта өңдеу жобасының қаржылық-экономикалық моделі;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қайта өңдеу жобасының бизнес жоспарын жасау жөніндегі талаптарға сәйкес қайта өңдеу жобасының бизнес-жоспары;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244-бабына</w:t>
      </w:r>
      <w:r>
        <w:rPr>
          <w:rFonts w:ascii="Times New Roman"/>
          <w:b w:val="false"/>
          <w:i w:val="false"/>
          <w:color w:val="000000"/>
          <w:sz w:val="28"/>
        </w:rPr>
        <w:t xml:space="preserve"> мазмұны бойынша сәйкес келетін пайдалы қатты қазбаларды қайта өңдеу туралы келісімнің жобасы.</w:t>
      </w:r>
    </w:p>
    <w:bookmarkStart w:name="z269" w:id="110"/>
    <w:p>
      <w:pPr>
        <w:spacing w:after="0"/>
        <w:ind w:left="0"/>
        <w:jc w:val="both"/>
      </w:pPr>
      <w:r>
        <w:rPr>
          <w:rFonts w:ascii="Times New Roman"/>
          <w:b w:val="false"/>
          <w:i w:val="false"/>
          <w:color w:val="000000"/>
          <w:sz w:val="28"/>
        </w:rPr>
        <w:t>
      2) порталға:</w:t>
      </w:r>
    </w:p>
    <w:bookmarkEnd w:id="110"/>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 салу;</w:t>
      </w:r>
    </w:p>
    <w:p>
      <w:pPr>
        <w:spacing w:after="0"/>
        <w:ind w:left="0"/>
        <w:jc w:val="both"/>
      </w:pPr>
      <w:r>
        <w:rPr>
          <w:rFonts w:ascii="Times New Roman"/>
          <w:b w:val="false"/>
          <w:i w:val="false"/>
          <w:color w:val="000000"/>
          <w:sz w:val="28"/>
        </w:rPr>
        <w:t>
      заңды тұлға жарғысының заңды тұлға басшысының қолымен және мөрімен (болған кезде) куәландырылған электрондық көшірмесі;</w:t>
      </w:r>
    </w:p>
    <w:p>
      <w:pPr>
        <w:spacing w:after="0"/>
        <w:ind w:left="0"/>
        <w:jc w:val="both"/>
      </w:pPr>
      <w:r>
        <w:rPr>
          <w:rFonts w:ascii="Times New Roman"/>
          <w:b w:val="false"/>
          <w:i w:val="false"/>
          <w:color w:val="000000"/>
          <w:sz w:val="28"/>
        </w:rPr>
        <w:t>
      қайта өңдеу жобасының қаржылық-экономикалық моделінің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қайта өңдеу жобасының бизнес жоспарын жасау жөніндегі талаптарға сәйкес қайта өңдеу жобасының бизнес-жоспарының электрондық көшірмесі;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244-бабына</w:t>
      </w:r>
      <w:r>
        <w:rPr>
          <w:rFonts w:ascii="Times New Roman"/>
          <w:b w:val="false"/>
          <w:i w:val="false"/>
          <w:color w:val="000000"/>
          <w:sz w:val="28"/>
        </w:rPr>
        <w:t xml:space="preserve"> мазмұны бойынша сәйкес келетін пайдалы қатты қазбаларды қайта өңдеу туралы келісімнің жобасының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алушы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 өтініш жасаған кезде көрсетілетін қызметті алушының "жеке кабинетінде" мемлекеттік көрсетілетін қызмет нәтижесін алу үшін күнін көрсете отырып, мемлекеттік көрсетілетін қызметті көрсету үшін сұрау салудың қабылданғаны тураы мәртебе көрсетіледі.</w:t>
      </w:r>
    </w:p>
    <w:bookmarkStart w:name="z270" w:id="111"/>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111"/>
    <w:p>
      <w:pPr>
        <w:spacing w:after="0"/>
        <w:ind w:left="0"/>
        <w:jc w:val="both"/>
      </w:pPr>
      <w:r>
        <w:rPr>
          <w:rFonts w:ascii="Times New Roman"/>
          <w:b w:val="false"/>
          <w:i w:val="false"/>
          <w:color w:val="000000"/>
          <w:sz w:val="28"/>
        </w:rPr>
        <w:t>
      1) көрсетілетін қызмет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мемлекеттік қызмет көрсету үшін қажетті ұсынылған құжаттардың және (немесе) олардағы деректердің (мәліметтердің) Кодекстің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244-баптарымен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 топтамасын толық ұсынбаған жағдайда көрсетілетін қызметті өтінішті қабылдаудан бас тартады.</w:t>
      </w:r>
    </w:p>
    <w:bookmarkStart w:name="z271" w:id="112"/>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112"/>
    <w:bookmarkStart w:name="z272" w:id="113"/>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113"/>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273" w:id="11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14"/>
    <w:bookmarkStart w:name="z274" w:id="115"/>
    <w:p>
      <w:pPr>
        <w:spacing w:after="0"/>
        <w:ind w:left="0"/>
        <w:jc w:val="left"/>
      </w:pPr>
      <w:r>
        <w:rPr>
          <w:rFonts w:ascii="Times New Roman"/>
          <w:b/>
          <w:i w:val="false"/>
          <w:color w:val="000000"/>
        </w:rPr>
        <w:t xml:space="preserve"> 4-бөлім. Мемлекеттік қызметті көрсетудің ерекшеліктері ескерілген өзге де талаптар</w:t>
      </w:r>
    </w:p>
    <w:bookmarkEnd w:id="115"/>
    <w:bookmarkStart w:name="z275" w:id="11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116"/>
    <w:bookmarkStart w:name="z276" w:id="117"/>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117"/>
    <w:bookmarkStart w:name="z277" w:id="118"/>
    <w:p>
      <w:pPr>
        <w:spacing w:after="0"/>
        <w:ind w:left="0"/>
        <w:jc w:val="both"/>
      </w:pPr>
      <w:r>
        <w:rPr>
          <w:rFonts w:ascii="Times New Roman"/>
          <w:b w:val="false"/>
          <w:i w:val="false"/>
          <w:color w:val="000000"/>
          <w:sz w:val="28"/>
        </w:rPr>
        <w:t>
      15. Көрсетілетін қызметті алушының ЭЦҚ Портал арқылы мемлекеттік көрсетілетін қызметтерді Портал арқылы алу мүмкіндігі бар.</w:t>
      </w:r>
    </w:p>
    <w:bookmarkEnd w:id="118"/>
    <w:bookmarkStart w:name="z278" w:id="119"/>
    <w:p>
      <w:pPr>
        <w:spacing w:after="0"/>
        <w:ind w:left="0"/>
        <w:jc w:val="both"/>
      </w:pPr>
      <w:r>
        <w:rPr>
          <w:rFonts w:ascii="Times New Roman"/>
          <w:b w:val="false"/>
          <w:i w:val="false"/>
          <w:color w:val="000000"/>
          <w:sz w:val="28"/>
        </w:rPr>
        <w:t>
      16. Көрсетілетін қызметті алушы порталдың "жеке кабинеті" арқылы, сондай-ақ мемлекеттік қызметтерді көрсету мәселелері жөніндегі бірыңғай байланыс орталығының 1414 арқылы қашықтықтан қол жеткізу режимінде мемлекеттік қыметтерді көрсету тәртібі мен мәртебесі туралы ақпаратты алуға құқылы.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Пайдалы қатты қазбаларды қайта өңдеу туралы келісімді жасасуға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01"/>
        <w:gridCol w:w="6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өтуі туралы ақпарат (күні, негізі)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заңды мекенжайы нақты орналасқан жері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 электрондық пошта)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47-бабына</w:t>
            </w:r>
            <w:r>
              <w:rPr>
                <w:rFonts w:ascii="Times New Roman"/>
                <w:b w:val="false"/>
                <w:i w:val="false"/>
                <w:color w:val="000000"/>
                <w:sz w:val="20"/>
              </w:rPr>
              <w:t xml:space="preserve"> сәйкес жер қойнауын пайдаланушыларды бақылайтын тұлғалар мен ұйымдар туралы мәліметтер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әрі-ПҚҚ) қайта өңдеу жобасы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сипаттау (пайдалы қазбаның болжалды шикізат көзі), шикізат түрі (пайдалы қазбаның), кен орнының атауы, орналасқан орны, үлес салмағы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іске асыру орны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түрлері (экономикалық қызмет түрлерінің жалпы жіктеуші сыныптың деңгейінде)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салықтың есебінсіз заңды тұлғаның белгіленген активіндегі инвестициялар көлемі (алдағы кезеңде пайдалануға белгіленген активтің енгізілетін күніне дейінгі, бірақ ПҚҚ қайта өңдеу туралы келісім жасасу жөніндегі өтінімді беруден 24 ай бұрын және (немесе) қолдануға берілгенге дейінгі алдағы кезеңдердің шығындары ескеріледі)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бар:</w:t>
            </w:r>
            <w:r>
              <w:br/>
            </w:r>
            <w:r>
              <w:rPr>
                <w:rFonts w:ascii="Times New Roman"/>
                <w:b w:val="false"/>
                <w:i w:val="false"/>
                <w:color w:val="000000"/>
                <w:sz w:val="20"/>
              </w:rPr>
              <w:t>
1) меншік қаражаттары</w:t>
            </w:r>
            <w:r>
              <w:br/>
            </w:r>
            <w:r>
              <w:rPr>
                <w:rFonts w:ascii="Times New Roman"/>
                <w:b w:val="false"/>
                <w:i w:val="false"/>
                <w:color w:val="000000"/>
                <w:sz w:val="20"/>
              </w:rPr>
              <w:t>
2) қарыз қаражаттары</w:t>
            </w:r>
            <w:r>
              <w:br/>
            </w:r>
            <w:r>
              <w:rPr>
                <w:rFonts w:ascii="Times New Roman"/>
                <w:b w:val="false"/>
                <w:i w:val="false"/>
                <w:color w:val="000000"/>
                <w:sz w:val="20"/>
              </w:rPr>
              <w:t>
3) бюджеттік қаражаттар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w:t>
            </w:r>
            <w:r>
              <w:br/>
            </w:r>
            <w:r>
              <w:rPr>
                <w:rFonts w:ascii="Times New Roman"/>
                <w:b w:val="false"/>
                <w:i w:val="false"/>
                <w:color w:val="000000"/>
                <w:sz w:val="20"/>
              </w:rPr>
              <w:t>
(аудиторлық қорытындымен бірге соңғы есептік кезеңнің қаржылық есептілігі немесе соңғы алты ай ішіндегі ақшаның айналымы және қалғаны туралы үзінді немесе меншікті қаражаттың болуын растайтын құжаттың басқа да түрлері)</w:t>
            </w:r>
            <w:r>
              <w:br/>
            </w:r>
            <w:r>
              <w:rPr>
                <w:rFonts w:ascii="Times New Roman"/>
                <w:b w:val="false"/>
                <w:i w:val="false"/>
                <w:color w:val="000000"/>
                <w:sz w:val="20"/>
              </w:rPr>
              <w:t>
2) _______________________________</w:t>
            </w:r>
            <w:r>
              <w:br/>
            </w:r>
            <w:r>
              <w:rPr>
                <w:rFonts w:ascii="Times New Roman"/>
                <w:b w:val="false"/>
                <w:i w:val="false"/>
                <w:color w:val="000000"/>
                <w:sz w:val="20"/>
              </w:rPr>
              <w:t>
(қарыз шартының не банк қарызының көшірмесі немесе жобаны қаржыландыру көздерін растайтын құжаттардың басқа да түрлері)</w:t>
            </w:r>
            <w:r>
              <w:br/>
            </w:r>
            <w:r>
              <w:rPr>
                <w:rFonts w:ascii="Times New Roman"/>
                <w:b w:val="false"/>
                <w:i w:val="false"/>
                <w:color w:val="000000"/>
                <w:sz w:val="20"/>
              </w:rPr>
              <w:t>
3) _______________________________</w:t>
            </w:r>
            <w:r>
              <w:br/>
            </w:r>
            <w:r>
              <w:rPr>
                <w:rFonts w:ascii="Times New Roman"/>
                <w:b w:val="false"/>
                <w:i w:val="false"/>
                <w:color w:val="000000"/>
                <w:sz w:val="20"/>
              </w:rPr>
              <w:t>
(бюджеттен қаржыландыруды растайтын шарт көшірмесі немесе бюджет қаражатынан қаржыландыруды растайтын құжаттардың басқа да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 нөмірі мен күні (келісімшарт)</w:t>
            </w:r>
            <w:r>
              <w:br/>
            </w:r>
            <w:r>
              <w:rPr>
                <w:rFonts w:ascii="Times New Roman"/>
                <w:b w:val="false"/>
                <w:i w:val="false"/>
                <w:color w:val="000000"/>
                <w:sz w:val="20"/>
              </w:rPr>
              <w:t>
2) лицензияның қолданылу мерзімі (келісімшарт)</w:t>
            </w:r>
            <w:r>
              <w:br/>
            </w:r>
            <w:r>
              <w:rPr>
                <w:rFonts w:ascii="Times New Roman"/>
                <w:b w:val="false"/>
                <w:i w:val="false"/>
                <w:color w:val="000000"/>
                <w:sz w:val="20"/>
              </w:rPr>
              <w:t>
3) жер қойнауын пайдалану құқығының түрі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Инвестициялық преференциялар жобасын іске асыру үшін талап етілетіндер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инвестициялық преференциялардың түрлері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инвестициялық преференциялардың мерзімі мен көлемі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 ______________________________________________________ </w:t>
      </w:r>
    </w:p>
    <w:p>
      <w:pPr>
        <w:spacing w:after="0"/>
        <w:ind w:left="0"/>
        <w:jc w:val="both"/>
      </w:pP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281" w:id="120"/>
    <w:p>
      <w:pPr>
        <w:spacing w:after="0"/>
        <w:ind w:left="0"/>
        <w:jc w:val="left"/>
      </w:pPr>
      <w:r>
        <w:rPr>
          <w:rFonts w:ascii="Times New Roman"/>
          <w:b/>
          <w:i w:val="false"/>
          <w:color w:val="000000"/>
        </w:rPr>
        <w:t xml:space="preserve"> Қайта өңдеу жобасының бизнес-жоспарын құру бойынша талаптар</w:t>
      </w:r>
    </w:p>
    <w:bookmarkEnd w:id="120"/>
    <w:bookmarkStart w:name="z282" w:id="121"/>
    <w:p>
      <w:pPr>
        <w:spacing w:after="0"/>
        <w:ind w:left="0"/>
        <w:jc w:val="both"/>
      </w:pPr>
      <w:r>
        <w:rPr>
          <w:rFonts w:ascii="Times New Roman"/>
          <w:b w:val="false"/>
          <w:i w:val="false"/>
          <w:color w:val="000000"/>
          <w:sz w:val="28"/>
        </w:rPr>
        <w:t>
      1. Қайта өңдеу жобасының бизнес-жоспары мынадай бөлімдерден тұрады:</w:t>
      </w:r>
    </w:p>
    <w:bookmarkEnd w:id="121"/>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технологиялық бөлім;</w:t>
      </w:r>
    </w:p>
    <w:p>
      <w:pPr>
        <w:spacing w:after="0"/>
        <w:ind w:left="0"/>
        <w:jc w:val="both"/>
      </w:pPr>
      <w:r>
        <w:rPr>
          <w:rFonts w:ascii="Times New Roman"/>
          <w:b w:val="false"/>
          <w:i w:val="false"/>
          <w:color w:val="000000"/>
          <w:sz w:val="28"/>
        </w:rPr>
        <w:t>
      3) коммерциялық бөлім;</w:t>
      </w:r>
    </w:p>
    <w:p>
      <w:pPr>
        <w:spacing w:after="0"/>
        <w:ind w:left="0"/>
        <w:jc w:val="both"/>
      </w:pPr>
      <w:r>
        <w:rPr>
          <w:rFonts w:ascii="Times New Roman"/>
          <w:b w:val="false"/>
          <w:i w:val="false"/>
          <w:color w:val="000000"/>
          <w:sz w:val="28"/>
        </w:rPr>
        <w:t>
      4) әлеуметтік-экономикалық және экологиялық әсері;</w:t>
      </w:r>
    </w:p>
    <w:p>
      <w:pPr>
        <w:spacing w:after="0"/>
        <w:ind w:left="0"/>
        <w:jc w:val="both"/>
      </w:pPr>
      <w:r>
        <w:rPr>
          <w:rFonts w:ascii="Times New Roman"/>
          <w:b w:val="false"/>
          <w:i w:val="false"/>
          <w:color w:val="000000"/>
          <w:sz w:val="28"/>
        </w:rPr>
        <w:t>
      5) қаржылық бөлім.</w:t>
      </w:r>
    </w:p>
    <w:bookmarkStart w:name="z283" w:id="122"/>
    <w:p>
      <w:pPr>
        <w:spacing w:after="0"/>
        <w:ind w:left="0"/>
        <w:jc w:val="both"/>
      </w:pPr>
      <w:r>
        <w:rPr>
          <w:rFonts w:ascii="Times New Roman"/>
          <w:b w:val="false"/>
          <w:i w:val="false"/>
          <w:color w:val="000000"/>
          <w:sz w:val="28"/>
        </w:rPr>
        <w:t>
      2. Жобаның түйіндемесі мыналарды:</w:t>
      </w:r>
    </w:p>
    <w:bookmarkEnd w:id="122"/>
    <w:p>
      <w:pPr>
        <w:spacing w:after="0"/>
        <w:ind w:left="0"/>
        <w:jc w:val="both"/>
      </w:pPr>
      <w:r>
        <w:rPr>
          <w:rFonts w:ascii="Times New Roman"/>
          <w:b w:val="false"/>
          <w:i w:val="false"/>
          <w:color w:val="000000"/>
          <w:sz w:val="28"/>
        </w:rPr>
        <w:t>
      1) заңды тұлға туралы ақпаратты:</w:t>
      </w:r>
    </w:p>
    <w:p>
      <w:pPr>
        <w:spacing w:after="0"/>
        <w:ind w:left="0"/>
        <w:jc w:val="both"/>
      </w:pPr>
      <w:r>
        <w:rPr>
          <w:rFonts w:ascii="Times New Roman"/>
          <w:b w:val="false"/>
          <w:i w:val="false"/>
          <w:color w:val="000000"/>
          <w:sz w:val="28"/>
        </w:rPr>
        <w:t>
      Заңды тұлғаның атауын;</w:t>
      </w:r>
    </w:p>
    <w:p>
      <w:pPr>
        <w:spacing w:after="0"/>
        <w:ind w:left="0"/>
        <w:jc w:val="both"/>
      </w:pPr>
      <w:r>
        <w:rPr>
          <w:rFonts w:ascii="Times New Roman"/>
          <w:b w:val="false"/>
          <w:i w:val="false"/>
          <w:color w:val="000000"/>
          <w:sz w:val="28"/>
        </w:rPr>
        <w:t>
      Заңды тұлғаның басшысын (лауазымы, тегі, аты, әкесінің аты ());</w:t>
      </w:r>
    </w:p>
    <w:p>
      <w:pPr>
        <w:spacing w:after="0"/>
        <w:ind w:left="0"/>
        <w:jc w:val="both"/>
      </w:pPr>
      <w:r>
        <w:rPr>
          <w:rFonts w:ascii="Times New Roman"/>
          <w:b w:val="false"/>
          <w:i w:val="false"/>
          <w:color w:val="000000"/>
          <w:sz w:val="28"/>
        </w:rPr>
        <w:t xml:space="preserve">
      Заңды және нақты мекенжайын, телефонын, факсын, электрондық почтасын; </w:t>
      </w:r>
    </w:p>
    <w:p>
      <w:pPr>
        <w:spacing w:after="0"/>
        <w:ind w:left="0"/>
        <w:jc w:val="both"/>
      </w:pPr>
      <w:r>
        <w:rPr>
          <w:rFonts w:ascii="Times New Roman"/>
          <w:b w:val="false"/>
          <w:i w:val="false"/>
          <w:color w:val="000000"/>
          <w:sz w:val="28"/>
        </w:rPr>
        <w:t>
      2) жоба бойынша ақпаратты:</w:t>
      </w:r>
    </w:p>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қайта өндеу жобасын іске асыру орнын (облыс, аудан);</w:t>
      </w:r>
    </w:p>
    <w:p>
      <w:pPr>
        <w:spacing w:after="0"/>
        <w:ind w:left="0"/>
        <w:jc w:val="both"/>
      </w:pPr>
      <w:r>
        <w:rPr>
          <w:rFonts w:ascii="Times New Roman"/>
          <w:b w:val="false"/>
          <w:i w:val="false"/>
          <w:color w:val="000000"/>
          <w:sz w:val="28"/>
        </w:rPr>
        <w:t>
      болжалды қайта өңдеу жобасының сипаттамасын (қолданыстағы жаңа өндірістерді құру, кеңейту және жаңарту);</w:t>
      </w:r>
    </w:p>
    <w:p>
      <w:pPr>
        <w:spacing w:after="0"/>
        <w:ind w:left="0"/>
        <w:jc w:val="both"/>
      </w:pPr>
      <w:r>
        <w:rPr>
          <w:rFonts w:ascii="Times New Roman"/>
          <w:b w:val="false"/>
          <w:i w:val="false"/>
          <w:color w:val="000000"/>
          <w:sz w:val="28"/>
        </w:rPr>
        <w:t>
      құрылатын жұмыс орындарының санын (уақытша және тұрақты);</w:t>
      </w:r>
    </w:p>
    <w:bookmarkStart w:name="z284" w:id="123"/>
    <w:p>
      <w:pPr>
        <w:spacing w:after="0"/>
        <w:ind w:left="0"/>
        <w:jc w:val="both"/>
      </w:pPr>
      <w:r>
        <w:rPr>
          <w:rFonts w:ascii="Times New Roman"/>
          <w:b w:val="false"/>
          <w:i w:val="false"/>
          <w:color w:val="000000"/>
          <w:sz w:val="28"/>
        </w:rPr>
        <w:t xml:space="preserve">
      3. Технологиялық бөлім мыналарды: </w:t>
      </w:r>
    </w:p>
    <w:bookmarkEnd w:id="123"/>
    <w:p>
      <w:pPr>
        <w:spacing w:after="0"/>
        <w:ind w:left="0"/>
        <w:jc w:val="both"/>
      </w:pPr>
      <w:r>
        <w:rPr>
          <w:rFonts w:ascii="Times New Roman"/>
          <w:b w:val="false"/>
          <w:i w:val="false"/>
          <w:color w:val="000000"/>
          <w:sz w:val="28"/>
        </w:rPr>
        <w:t xml:space="preserve">
      1) сатып алынатын пайдаланылатын және белгіленген активтерді көрсете отырып, қайта өңдеу жобасының технологиясын, сондай-ақ технологиялық процесте импортталатын шикізаттарды және материалдарды сипаттауды;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құндық сипаттамалар бойынша баламалы шешімдердің салыстырмалы талдауын;</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кестесін қамтиды.</w:t>
      </w:r>
    </w:p>
    <w:bookmarkStart w:name="z285" w:id="124"/>
    <w:p>
      <w:pPr>
        <w:spacing w:after="0"/>
        <w:ind w:left="0"/>
        <w:jc w:val="both"/>
      </w:pPr>
      <w:r>
        <w:rPr>
          <w:rFonts w:ascii="Times New Roman"/>
          <w:b w:val="false"/>
          <w:i w:val="false"/>
          <w:color w:val="000000"/>
          <w:sz w:val="28"/>
        </w:rPr>
        <w:t xml:space="preserve">
      4. Коммерциялық бөлім мыналарды: </w:t>
      </w:r>
    </w:p>
    <w:bookmarkEnd w:id="124"/>
    <w:p>
      <w:pPr>
        <w:spacing w:after="0"/>
        <w:ind w:left="0"/>
        <w:jc w:val="both"/>
      </w:pPr>
      <w:r>
        <w:rPr>
          <w:rFonts w:ascii="Times New Roman"/>
          <w:b w:val="false"/>
          <w:i w:val="false"/>
          <w:color w:val="000000"/>
          <w:sz w:val="28"/>
        </w:rPr>
        <w:t>
      1) шикізат, материалдар және жабдықтарды жеткізу туралы мәліметтерді:</w:t>
      </w:r>
    </w:p>
    <w:p>
      <w:pPr>
        <w:spacing w:after="0"/>
        <w:ind w:left="0"/>
        <w:jc w:val="both"/>
      </w:pPr>
      <w:r>
        <w:rPr>
          <w:rFonts w:ascii="Times New Roman"/>
          <w:b w:val="false"/>
          <w:i w:val="false"/>
          <w:color w:val="000000"/>
          <w:sz w:val="28"/>
        </w:rPr>
        <w:t xml:space="preserve">
      Пайдаланатын шикізат пен материалдардың түрлерінің тізбесін; </w:t>
      </w:r>
    </w:p>
    <w:p>
      <w:pPr>
        <w:spacing w:after="0"/>
        <w:ind w:left="0"/>
        <w:jc w:val="both"/>
      </w:pPr>
      <w:r>
        <w:rPr>
          <w:rFonts w:ascii="Times New Roman"/>
          <w:b w:val="false"/>
          <w:i w:val="false"/>
          <w:color w:val="000000"/>
          <w:sz w:val="28"/>
        </w:rPr>
        <w:t>
      Қазақстан Республикасы аумақтарында және Еуразиялық елдердің экономикалық одақ елдерінде өндірістің болуын ескере отырып, шикізат пен материалдардың (отандық және импорттық) нарығын талдауды (аталған шикізат пен материалдарды импорттау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жабдыққа арнап шығарылатын, дайын өнімнің бірліктерін өндіруге импортталатын шикізат пен материалдардың шығыстардың орташаландырылған нормаларын;</w:t>
      </w:r>
    </w:p>
    <w:p>
      <w:pPr>
        <w:spacing w:after="0"/>
        <w:ind w:left="0"/>
        <w:jc w:val="both"/>
      </w:pPr>
      <w:r>
        <w:rPr>
          <w:rFonts w:ascii="Times New Roman"/>
          <w:b w:val="false"/>
          <w:i w:val="false"/>
          <w:color w:val="000000"/>
          <w:sz w:val="28"/>
        </w:rPr>
        <w:t>
      қажетті технологиялық жабдықтардың тізімін;</w:t>
      </w:r>
    </w:p>
    <w:p>
      <w:pPr>
        <w:spacing w:after="0"/>
        <w:ind w:left="0"/>
        <w:jc w:val="both"/>
      </w:pPr>
      <w:r>
        <w:rPr>
          <w:rFonts w:ascii="Times New Roman"/>
          <w:b w:val="false"/>
          <w:i w:val="false"/>
          <w:color w:val="000000"/>
          <w:sz w:val="28"/>
        </w:rPr>
        <w:t>
      пайдалынылатын технологиялық жабдықтардың сипаттамасы және жаңалығы (жабдықтың шыққан күні мен моделі);</w:t>
      </w:r>
    </w:p>
    <w:p>
      <w:pPr>
        <w:spacing w:after="0"/>
        <w:ind w:left="0"/>
        <w:jc w:val="both"/>
      </w:pPr>
      <w:r>
        <w:rPr>
          <w:rFonts w:ascii="Times New Roman"/>
          <w:b w:val="false"/>
          <w:i w:val="false"/>
          <w:color w:val="000000"/>
          <w:sz w:val="28"/>
        </w:rPr>
        <w:t xml:space="preserve">
      инвестициялық артықшылықты ұсынуға өтініш берген заңды тұлғамен шарттық қатынастардың болуын көрсете отырып технологиялық жабдықтарды және шикізатты жеткізушілер; </w:t>
      </w:r>
    </w:p>
    <w:p>
      <w:pPr>
        <w:spacing w:after="0"/>
        <w:ind w:left="0"/>
        <w:jc w:val="both"/>
      </w:pPr>
      <w:r>
        <w:rPr>
          <w:rFonts w:ascii="Times New Roman"/>
          <w:b w:val="false"/>
          <w:i w:val="false"/>
          <w:color w:val="000000"/>
          <w:sz w:val="28"/>
        </w:rPr>
        <w:t>
      көліктік шығыстарды, монтаждау және іске қосу жұмыстарын есепке ала отырып технологиялық жабдықтардың құнын;</w:t>
      </w:r>
    </w:p>
    <w:p>
      <w:pPr>
        <w:spacing w:after="0"/>
        <w:ind w:left="0"/>
        <w:jc w:val="both"/>
      </w:pPr>
      <w:r>
        <w:rPr>
          <w:rFonts w:ascii="Times New Roman"/>
          <w:b w:val="false"/>
          <w:i w:val="false"/>
          <w:color w:val="000000"/>
          <w:sz w:val="28"/>
        </w:rPr>
        <w:t>
      2) маркетингті: өнімді өткізу – қандай өңірлерде, қандай тұтынушыларға, қандай шетел елдерге жеткізу болжанады, нарықта ұқсас, бірін бірі алмастыратын немесе бірін бірі толықтыратын тауарлар, көрсетілетін қызметтер, болашақта олардың өндірісінің өсуін бағалау, соңғы бірнеше жылдарда импорттың динамикасы және/ немесе тауарлардың экспортын, көлем мен бағасы, негізгі бәсекелестерін көрсетуді қамтиды.</w:t>
      </w:r>
    </w:p>
    <w:bookmarkStart w:name="z286" w:id="125"/>
    <w:p>
      <w:pPr>
        <w:spacing w:after="0"/>
        <w:ind w:left="0"/>
        <w:jc w:val="both"/>
      </w:pPr>
      <w:r>
        <w:rPr>
          <w:rFonts w:ascii="Times New Roman"/>
          <w:b w:val="false"/>
          <w:i w:val="false"/>
          <w:color w:val="000000"/>
          <w:sz w:val="28"/>
        </w:rPr>
        <w:t>
      5. Әлеуметтік-экономикалық және экологиялық әсері мыналарды:</w:t>
      </w:r>
    </w:p>
    <w:bookmarkEnd w:id="125"/>
    <w:p>
      <w:pPr>
        <w:spacing w:after="0"/>
        <w:ind w:left="0"/>
        <w:jc w:val="both"/>
      </w:pPr>
      <w:r>
        <w:rPr>
          <w:rFonts w:ascii="Times New Roman"/>
          <w:b w:val="false"/>
          <w:i w:val="false"/>
          <w:color w:val="000000"/>
          <w:sz w:val="28"/>
        </w:rPr>
        <w:t xml:space="preserve">
      1) қайта өндеу жобасының тікелей қатысушылары туралы мәліметтерді: жобаны жасаушы, бас мердігер, мердігер, қосалқы мердігер немесе сәулет, қала құрлысы және құрылыс қызметі салаларындағы көрсететін қызметті орындаушы (іздеу және жобалық қызметті, инжинирингтік қызметтерді қоса алғанда) жабдықтарды жеткізушіні, шикізат пен материалдарды жеткізушілерді, делдалдарды; </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ресурстардағы (саны) жобаның қажеттілігін;</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саны шетелдік жұмыс күштерін тарту туралы мәліметтерді; </w:t>
      </w:r>
    </w:p>
    <w:p>
      <w:pPr>
        <w:spacing w:after="0"/>
        <w:ind w:left="0"/>
        <w:jc w:val="both"/>
      </w:pPr>
      <w:r>
        <w:rPr>
          <w:rFonts w:ascii="Times New Roman"/>
          <w:b w:val="false"/>
          <w:i w:val="false"/>
          <w:color w:val="000000"/>
          <w:sz w:val="28"/>
        </w:rPr>
        <w:t xml:space="preserve">
      4) шетелдік жұмыс күштерін тартатын функционалдық міндеттемелерді таратуды; </w:t>
      </w:r>
    </w:p>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жұмыскерлердің қажеттілігін;</w:t>
      </w:r>
    </w:p>
    <w:p>
      <w:pPr>
        <w:spacing w:after="0"/>
        <w:ind w:left="0"/>
        <w:jc w:val="both"/>
      </w:pPr>
      <w:r>
        <w:rPr>
          <w:rFonts w:ascii="Times New Roman"/>
          <w:b w:val="false"/>
          <w:i w:val="false"/>
          <w:color w:val="000000"/>
          <w:sz w:val="28"/>
        </w:rPr>
        <w:t>
      6) инвестициялық жобаны іске асыру кезінде күтілетін әлеуметтік нәтижені;</w:t>
      </w:r>
    </w:p>
    <w:p>
      <w:pPr>
        <w:spacing w:after="0"/>
        <w:ind w:left="0"/>
        <w:jc w:val="both"/>
      </w:pPr>
      <w:r>
        <w:rPr>
          <w:rFonts w:ascii="Times New Roman"/>
          <w:b w:val="false"/>
          <w:i w:val="false"/>
          <w:color w:val="000000"/>
          <w:sz w:val="28"/>
        </w:rPr>
        <w:t>
      7) шетелдік жұмыс күштерін кейіннен ауыстыру үшін жергілікті кадрлардың біліктілік деңгейін арттыру бойынша іс-шаралар жоспарын;</w:t>
      </w:r>
    </w:p>
    <w:p>
      <w:pPr>
        <w:spacing w:after="0"/>
        <w:ind w:left="0"/>
        <w:jc w:val="both"/>
      </w:pPr>
      <w:r>
        <w:rPr>
          <w:rFonts w:ascii="Times New Roman"/>
          <w:b w:val="false"/>
          <w:i w:val="false"/>
          <w:color w:val="000000"/>
          <w:sz w:val="28"/>
        </w:rPr>
        <w:t xml:space="preserve">
      8) зиянды әсерді азайту бойынша жобаны қоршаған ортаның жағдайына және іс шаралар жоспарына әсерін тигізуді; </w:t>
      </w:r>
    </w:p>
    <w:p>
      <w:pPr>
        <w:spacing w:after="0"/>
        <w:ind w:left="0"/>
        <w:jc w:val="both"/>
      </w:pPr>
      <w:r>
        <w:rPr>
          <w:rFonts w:ascii="Times New Roman"/>
          <w:b w:val="false"/>
          <w:i w:val="false"/>
          <w:color w:val="000000"/>
          <w:sz w:val="28"/>
        </w:rPr>
        <w:t xml:space="preserve">
      9) жобаның технологиясының халықаралық стандарттарға және қоршаған ортаға әсерін тигізу бойынша нормативтерге сәйкестігін қамтиды. </w:t>
      </w:r>
    </w:p>
    <w:bookmarkStart w:name="z287" w:id="126"/>
    <w:p>
      <w:pPr>
        <w:spacing w:after="0"/>
        <w:ind w:left="0"/>
        <w:jc w:val="both"/>
      </w:pPr>
      <w:r>
        <w:rPr>
          <w:rFonts w:ascii="Times New Roman"/>
          <w:b w:val="false"/>
          <w:i w:val="false"/>
          <w:color w:val="000000"/>
          <w:sz w:val="28"/>
        </w:rPr>
        <w:t>
      6. Қаржылық бөлім мыналарды:</w:t>
      </w:r>
    </w:p>
    <w:bookmarkEnd w:id="126"/>
    <w:p>
      <w:pPr>
        <w:spacing w:after="0"/>
        <w:ind w:left="0"/>
        <w:jc w:val="both"/>
      </w:pPr>
      <w:r>
        <w:rPr>
          <w:rFonts w:ascii="Times New Roman"/>
          <w:b w:val="false"/>
          <w:i w:val="false"/>
          <w:color w:val="000000"/>
          <w:sz w:val="28"/>
        </w:rPr>
        <w:t>
      1) инвестицияларды бағалауды: толық инвестициялық шығындарды (инвестицияда негізгі және айналым капиталы);</w:t>
      </w:r>
    </w:p>
    <w:p>
      <w:pPr>
        <w:spacing w:after="0"/>
        <w:ind w:left="0"/>
        <w:jc w:val="both"/>
      </w:pPr>
      <w:r>
        <w:rPr>
          <w:rFonts w:ascii="Times New Roman"/>
          <w:b w:val="false"/>
          <w:i w:val="false"/>
          <w:color w:val="000000"/>
          <w:sz w:val="28"/>
        </w:rPr>
        <w:t>
      2) инвестициялық жобаны іске асыру құнын, қаржыландыру көздерін:</w:t>
      </w:r>
    </w:p>
    <w:p>
      <w:pPr>
        <w:spacing w:after="0"/>
        <w:ind w:left="0"/>
        <w:jc w:val="both"/>
      </w:pPr>
      <w:r>
        <w:rPr>
          <w:rFonts w:ascii="Times New Roman"/>
          <w:b w:val="false"/>
          <w:i w:val="false"/>
          <w:color w:val="000000"/>
          <w:sz w:val="28"/>
        </w:rPr>
        <w:t xml:space="preserve">
      жеке қаражаттарды; </w:t>
      </w:r>
    </w:p>
    <w:p>
      <w:pPr>
        <w:spacing w:after="0"/>
        <w:ind w:left="0"/>
        <w:jc w:val="both"/>
      </w:pPr>
      <w:r>
        <w:rPr>
          <w:rFonts w:ascii="Times New Roman"/>
          <w:b w:val="false"/>
          <w:i w:val="false"/>
          <w:color w:val="000000"/>
          <w:sz w:val="28"/>
        </w:rPr>
        <w:t xml:space="preserve">
      қарыздық қаражаттарды (несиелер немесе шаруашылық субъектілерге тартылған қаражаттар) және\ немесе грантты; </w:t>
      </w:r>
    </w:p>
    <w:p>
      <w:pPr>
        <w:spacing w:after="0"/>
        <w:ind w:left="0"/>
        <w:jc w:val="both"/>
      </w:pPr>
      <w:r>
        <w:rPr>
          <w:rFonts w:ascii="Times New Roman"/>
          <w:b w:val="false"/>
          <w:i w:val="false"/>
          <w:color w:val="000000"/>
          <w:sz w:val="28"/>
        </w:rPr>
        <w:t>
      бюджеттік қаражаттарды;</w:t>
      </w:r>
    </w:p>
    <w:p>
      <w:pPr>
        <w:spacing w:after="0"/>
        <w:ind w:left="0"/>
        <w:jc w:val="both"/>
      </w:pPr>
      <w:r>
        <w:rPr>
          <w:rFonts w:ascii="Times New Roman"/>
          <w:b w:val="false"/>
          <w:i w:val="false"/>
          <w:color w:val="000000"/>
          <w:sz w:val="28"/>
        </w:rPr>
        <w:t>
      3) қаржылық талдауды:</w:t>
      </w:r>
    </w:p>
    <w:p>
      <w:pPr>
        <w:spacing w:after="0"/>
        <w:ind w:left="0"/>
        <w:jc w:val="both"/>
      </w:pPr>
      <w:r>
        <w:rPr>
          <w:rFonts w:ascii="Times New Roman"/>
          <w:b w:val="false"/>
          <w:i w:val="false"/>
          <w:color w:val="000000"/>
          <w:sz w:val="28"/>
        </w:rPr>
        <w:t>
      тиісті инвестициялық артықшылықты есебінен және инвестициялық артықшылықтың есебінсіз үлгінің есебін кіргізетін жобаның қаржылық үлгісін;</w:t>
      </w:r>
    </w:p>
    <w:p>
      <w:pPr>
        <w:spacing w:after="0"/>
        <w:ind w:left="0"/>
        <w:jc w:val="both"/>
      </w:pPr>
      <w:r>
        <w:rPr>
          <w:rFonts w:ascii="Times New Roman"/>
          <w:b w:val="false"/>
          <w:i w:val="false"/>
          <w:color w:val="000000"/>
          <w:sz w:val="28"/>
        </w:rPr>
        <w:t>
      жобаның тіршілік кезеңі үшін таза дисконтталған кірісті;</w:t>
      </w:r>
    </w:p>
    <w:p>
      <w:pPr>
        <w:spacing w:after="0"/>
        <w:ind w:left="0"/>
        <w:jc w:val="both"/>
      </w:pPr>
      <w:r>
        <w:rPr>
          <w:rFonts w:ascii="Times New Roman"/>
          <w:b w:val="false"/>
          <w:i w:val="false"/>
          <w:color w:val="000000"/>
          <w:sz w:val="28"/>
        </w:rPr>
        <w:t>
      жобаның тіршілік кезеңі үшін ішкі кіріс нормасын;</w:t>
      </w:r>
    </w:p>
    <w:p>
      <w:pPr>
        <w:spacing w:after="0"/>
        <w:ind w:left="0"/>
        <w:jc w:val="both"/>
      </w:pPr>
      <w:r>
        <w:rPr>
          <w:rFonts w:ascii="Times New Roman"/>
          <w:b w:val="false"/>
          <w:i w:val="false"/>
          <w:color w:val="000000"/>
          <w:sz w:val="28"/>
        </w:rPr>
        <w:t>
      жобаның өтелімділік мерзімін (жеңіл және дисконтталған);</w:t>
      </w:r>
    </w:p>
    <w:p>
      <w:pPr>
        <w:spacing w:after="0"/>
        <w:ind w:left="0"/>
        <w:jc w:val="both"/>
      </w:pPr>
      <w:r>
        <w:rPr>
          <w:rFonts w:ascii="Times New Roman"/>
          <w:b w:val="false"/>
          <w:i w:val="false"/>
          <w:color w:val="000000"/>
          <w:sz w:val="28"/>
        </w:rPr>
        <w:t>
      жеңіл кіріс нормасын (табыстылық);</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бюджеттер үшін шартты жою және кіріс есебін қамтиды.</w:t>
      </w:r>
    </w:p>
    <w:p>
      <w:pPr>
        <w:spacing w:after="0"/>
        <w:ind w:left="0"/>
        <w:jc w:val="both"/>
      </w:pPr>
      <w:r>
        <w:rPr>
          <w:rFonts w:ascii="Times New Roman"/>
          <w:b w:val="false"/>
          <w:i w:val="false"/>
          <w:color w:val="000000"/>
          <w:sz w:val="28"/>
        </w:rPr>
        <w:t>
      Ескертпе: Қайта өңдеу жобасының бизнес жоспарын тігу және нөмірлеу, бірінші басшысының қолымен растау және заңды тұлғаның мөрімен ()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құндық сипаттамалар бойынша балама шешімдердің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 іске асыру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3055"/>
        <w:gridCol w:w="3055"/>
        <w:gridCol w:w="1062"/>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және/немесе сақталатын жұмыс орындарының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еңбек ресурсындағы қажеттілігі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жұмыс күштерін тарту, олардың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4567"/>
        <w:gridCol w:w="388"/>
        <w:gridCol w:w="388"/>
        <w:gridCol w:w="1712"/>
        <w:gridCol w:w="2474"/>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(тарифтік разряд, санат)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Азаматтығы/Тұрақты өмір сүретін елі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жұмыскерлер: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пайдалануға енгізгеннен кейін қызметкерлердің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және жергілікті бюджеттер үшін шартты шығындар және кірістер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32"/>
        <w:gridCol w:w="1632"/>
        <w:gridCol w:w="1632"/>
        <w:gridCol w:w="1632"/>
        <w:gridCol w:w="1632"/>
        <w:gridCol w:w="1633"/>
      </w:tblGrid>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бюджетке міндетті төлем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w:t>
            </w:r>
            <w:r>
              <w:br/>
            </w:r>
            <w:r>
              <w:rPr>
                <w:rFonts w:ascii="Times New Roman"/>
                <w:b w:val="false"/>
                <w:i w:val="false"/>
                <w:color w:val="000000"/>
                <w:sz w:val="20"/>
              </w:rPr>
              <w:t>7- қосымша</w:t>
            </w:r>
          </w:p>
        </w:tc>
      </w:tr>
    </w:tbl>
    <w:bookmarkStart w:name="z234" w:id="127"/>
    <w:p>
      <w:pPr>
        <w:spacing w:after="0"/>
        <w:ind w:left="0"/>
        <w:jc w:val="left"/>
      </w:pPr>
      <w:r>
        <w:rPr>
          <w:rFonts w:ascii="Times New Roman"/>
          <w:b/>
          <w:i w:val="false"/>
          <w:color w:val="000000"/>
        </w:rPr>
        <w:t xml:space="preserve"> "Жер қойнауы учаскесін түрлендіруге арналған өтініш" мемлекеттік көрсетілетін қызмет стандарты</w:t>
      </w:r>
    </w:p>
    <w:bookmarkEnd w:id="127"/>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17.04.2019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25.07.2019 </w:t>
      </w:r>
      <w:r>
        <w:rPr>
          <w:rFonts w:ascii="Times New Roman"/>
          <w:b w:val="false"/>
          <w:i w:val="false"/>
          <w:color w:val="ff0000"/>
          <w:sz w:val="28"/>
        </w:rPr>
        <w:t>№ 552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бұйрықтарымен.</w:t>
      </w:r>
    </w:p>
    <w:bookmarkStart w:name="z294" w:id="128"/>
    <w:p>
      <w:pPr>
        <w:spacing w:after="0"/>
        <w:ind w:left="0"/>
        <w:jc w:val="left"/>
      </w:pPr>
      <w:r>
        <w:rPr>
          <w:rFonts w:ascii="Times New Roman"/>
          <w:b/>
          <w:i w:val="false"/>
          <w:color w:val="000000"/>
        </w:rPr>
        <w:t xml:space="preserve"> 1-бөлім. Жалпы ережелер</w:t>
      </w:r>
    </w:p>
    <w:bookmarkEnd w:id="128"/>
    <w:bookmarkStart w:name="z295" w:id="129"/>
    <w:p>
      <w:pPr>
        <w:spacing w:after="0"/>
        <w:ind w:left="0"/>
        <w:jc w:val="both"/>
      </w:pPr>
      <w:r>
        <w:rPr>
          <w:rFonts w:ascii="Times New Roman"/>
          <w:b w:val="false"/>
          <w:i w:val="false"/>
          <w:color w:val="000000"/>
          <w:sz w:val="28"/>
        </w:rPr>
        <w:t>
      1. "Жер қойнауы цчаскесін түрлендіруге арналған өтініш" мемлекеттік көрсетілетін қызметі (бұдан әрі – мемлекеттік көрсетілетін қызмет).</w:t>
      </w:r>
    </w:p>
    <w:bookmarkEnd w:id="129"/>
    <w:bookmarkStart w:name="z296" w:id="1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130"/>
    <w:bookmarkStart w:name="z297" w:id="131"/>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көрсетеді.</w:t>
      </w:r>
    </w:p>
    <w:bookmarkEnd w:id="13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3) көрсетілетін қызметті берушінің кеңсесі;</w:t>
      </w:r>
    </w:p>
    <w:p>
      <w:pPr>
        <w:spacing w:after="0"/>
        <w:ind w:left="0"/>
        <w:jc w:val="both"/>
      </w:pPr>
      <w:r>
        <w:rPr>
          <w:rFonts w:ascii="Times New Roman"/>
          <w:b w:val="false"/>
          <w:i w:val="false"/>
          <w:color w:val="000000"/>
          <w:sz w:val="28"/>
        </w:rPr>
        <w:t>
      4) "электрондық үкіметтің" веб-порталы арқылы жүзеге асырылады.</w:t>
      </w:r>
    </w:p>
    <w:bookmarkStart w:name="z298" w:id="132"/>
    <w:p>
      <w:pPr>
        <w:spacing w:after="0"/>
        <w:ind w:left="0"/>
        <w:jc w:val="left"/>
      </w:pPr>
      <w:r>
        <w:rPr>
          <w:rFonts w:ascii="Times New Roman"/>
          <w:b/>
          <w:i w:val="false"/>
          <w:color w:val="000000"/>
        </w:rPr>
        <w:t xml:space="preserve"> 2-бөлім. Мемлекеттік қызмет көрсету тәртібі</w:t>
      </w:r>
    </w:p>
    <w:bookmarkEnd w:id="132"/>
    <w:bookmarkStart w:name="z299" w:id="133"/>
    <w:p>
      <w:pPr>
        <w:spacing w:after="0"/>
        <w:ind w:left="0"/>
        <w:jc w:val="both"/>
      </w:pPr>
      <w:r>
        <w:rPr>
          <w:rFonts w:ascii="Times New Roman"/>
          <w:b w:val="false"/>
          <w:i w:val="false"/>
          <w:color w:val="000000"/>
          <w:sz w:val="28"/>
        </w:rPr>
        <w:t>
      4. Мемлекеттік қызмет көрсету мерзімі:</w:t>
      </w:r>
    </w:p>
    <w:bookmarkEnd w:id="133"/>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сондай-ақ порталға жүгінген кезде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Start w:name="z300" w:id="134"/>
    <w:p>
      <w:pPr>
        <w:spacing w:after="0"/>
        <w:ind w:left="0"/>
        <w:jc w:val="both"/>
      </w:pPr>
      <w:r>
        <w:rPr>
          <w:rFonts w:ascii="Times New Roman"/>
          <w:b w:val="false"/>
          <w:i w:val="false"/>
          <w:color w:val="000000"/>
          <w:sz w:val="28"/>
        </w:rPr>
        <w:t>
      5. Мемлекеттік қызмет көрсету нысаны: қағаз түрінде.</w:t>
      </w:r>
    </w:p>
    <w:bookmarkEnd w:id="134"/>
    <w:bookmarkStart w:name="z301" w:id="135"/>
    <w:p>
      <w:pPr>
        <w:spacing w:after="0"/>
        <w:ind w:left="0"/>
        <w:jc w:val="both"/>
      </w:pPr>
      <w:r>
        <w:rPr>
          <w:rFonts w:ascii="Times New Roman"/>
          <w:b w:val="false"/>
          <w:i w:val="false"/>
          <w:color w:val="000000"/>
          <w:sz w:val="28"/>
        </w:rPr>
        <w:t>
      6. Мемлекеттік қызмет көрсету нәтижесі - пайдалы қатты қазбаларды барлауға немесе өндіруге лицензияны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13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02" w:id="1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36"/>
    <w:bookmarkStart w:name="z303" w:id="137"/>
    <w:p>
      <w:pPr>
        <w:spacing w:after="0"/>
        <w:ind w:left="0"/>
        <w:jc w:val="both"/>
      </w:pPr>
      <w:r>
        <w:rPr>
          <w:rFonts w:ascii="Times New Roman"/>
          <w:b w:val="false"/>
          <w:i w:val="false"/>
          <w:color w:val="000000"/>
          <w:sz w:val="28"/>
        </w:rPr>
        <w:t>
      8. Қызмет көрсетушінің жұмыс кестесі:</w:t>
      </w:r>
    </w:p>
    <w:bookmarkEnd w:id="137"/>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қызмет алушының жолдауынан кейін, мемлекеттік қызмет көрсету өтінішін қабылдау және нәтижесін беру келесі жұмыс күнімен жүзеге асырылады).</w:t>
      </w:r>
    </w:p>
    <w:bookmarkStart w:name="z304" w:id="13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138"/>
    <w:bookmarkStart w:name="z305" w:id="139"/>
    <w:p>
      <w:pPr>
        <w:spacing w:after="0"/>
        <w:ind w:left="0"/>
        <w:jc w:val="both"/>
      </w:pPr>
      <w:r>
        <w:rPr>
          <w:rFonts w:ascii="Times New Roman"/>
          <w:b w:val="false"/>
          <w:i w:val="false"/>
          <w:color w:val="000000"/>
          <w:sz w:val="28"/>
        </w:rPr>
        <w:t>
      1)көрсетілетін қызметті берушіге:</w:t>
      </w:r>
    </w:p>
    <w:bookmarkEnd w:id="139"/>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кепілге салынған тұлғаның бөлу немесе қосылу туралы алдын ала келісімі, егер жер қойнауын пайдалану құқығы жер қойнауы учаскісіне лицензияланған болса, оған сәйкес бөліну жер қойнауын пайдалану немесе өндіруге арналған лицензия бойынша жүзеге асырылады;</w:t>
      </w:r>
    </w:p>
    <w:p>
      <w:pPr>
        <w:spacing w:after="0"/>
        <w:ind w:left="0"/>
        <w:jc w:val="both"/>
      </w:pPr>
      <w:r>
        <w:rPr>
          <w:rFonts w:ascii="Times New Roman"/>
          <w:b w:val="false"/>
          <w:i w:val="false"/>
          <w:color w:val="000000"/>
          <w:sz w:val="28"/>
        </w:rPr>
        <w:t>
      Өтініш қазақ немесе орыс тілдерінде беріледі. Өтінішке қосымша құжат көшірмесі қазақ және орыс тілдерінде жасалады. Өтінішке қоса берілетін, шет тілде жасалған, құжаттардың көшірмесі қазақ және орыс тілдерінде нотариалды куәландырылған аудармамен қоса беріледі (егер құжат толық шет тілде болса).</w:t>
      </w:r>
    </w:p>
    <w:bookmarkStart w:name="z306" w:id="140"/>
    <w:p>
      <w:pPr>
        <w:spacing w:after="0"/>
        <w:ind w:left="0"/>
        <w:jc w:val="both"/>
      </w:pPr>
      <w:r>
        <w:rPr>
          <w:rFonts w:ascii="Times New Roman"/>
          <w:b w:val="false"/>
          <w:i w:val="false"/>
          <w:color w:val="000000"/>
          <w:sz w:val="28"/>
        </w:rPr>
        <w:t>
      2) порталға:</w:t>
      </w:r>
    </w:p>
    <w:bookmarkEnd w:id="140"/>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өтініштің электрондық көшірмесі;</w:t>
      </w:r>
    </w:p>
    <w:p>
      <w:pPr>
        <w:spacing w:after="0"/>
        <w:ind w:left="0"/>
        <w:jc w:val="both"/>
      </w:pPr>
      <w:r>
        <w:rPr>
          <w:rFonts w:ascii="Times New Roman"/>
          <w:b w:val="false"/>
          <w:i w:val="false"/>
          <w:color w:val="000000"/>
          <w:sz w:val="28"/>
        </w:rPr>
        <w:t>
      кепілге салынған тұлғаның бөлу немесе қосылу туралы алдын ала келісімнәің электрондық көшірмесі, егер жер қойнауын пайдалану құқығы жер қойнауы учаскісіне лицензияланған болса, оған сәйкес бөліну жер қойнауын пайдалану немесе өндіруге арналған лицензия бойынша жүзеге асырылады;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алушы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 алушы барлық құжаттардыкөрсетілетін қызмет берушіге (пошта байланысы арқылы немесе қолма-қол) тапсырған кезде – өтінішті қағаз жүзінде тасығышта құжаттар топтамасын қабылдау күні мен уақытын көрсете отырып көрсетілетін, қызметті берушінің кеңсесінде оның көшірмесіне тіркеу туралы белгі растама болып табылады;</w:t>
      </w:r>
    </w:p>
    <w:p>
      <w:pPr>
        <w:spacing w:after="0"/>
        <w:ind w:left="0"/>
        <w:jc w:val="both"/>
      </w:pPr>
      <w:r>
        <w:rPr>
          <w:rFonts w:ascii="Times New Roman"/>
          <w:b w:val="false"/>
          <w:i w:val="false"/>
          <w:color w:val="000000"/>
          <w:sz w:val="28"/>
        </w:rPr>
        <w:t>
      портал арқылы отініш жасаған кезде көрсетілетін қызметті алушының "жеке кабинетінде" мемлекеттік көрсетілетін қызмет нәтижесін алу үшін күнін көрсете отырып, мемлекеттік көрсетілетін қызметті көрсету үшін сұрау салудың қабылданғаны тураы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усынбағанда және (немесе) мерзімі өткен құжаттарды ұсынған жағдайда көрсетілетін қызметті беруші өтінішті қабылдаудан бас тартады.</w:t>
      </w:r>
    </w:p>
    <w:bookmarkStart w:name="z307" w:id="141"/>
    <w:p>
      <w:pPr>
        <w:spacing w:after="0"/>
        <w:ind w:left="0"/>
        <w:jc w:val="both"/>
      </w:pPr>
      <w:r>
        <w:rPr>
          <w:rFonts w:ascii="Times New Roman"/>
          <w:b w:val="false"/>
          <w:i w:val="false"/>
          <w:color w:val="000000"/>
          <w:sz w:val="28"/>
        </w:rPr>
        <w:t>
      10. Мемлекеттік қызметтерді көрсетуден бас тарту үшін:</w:t>
      </w:r>
    </w:p>
    <w:bookmarkEnd w:id="1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 Кодексінің </w:t>
      </w:r>
      <w:r>
        <w:rPr>
          <w:rFonts w:ascii="Times New Roman"/>
          <w:b w:val="false"/>
          <w:i w:val="false"/>
          <w:color w:val="000000"/>
          <w:sz w:val="28"/>
        </w:rPr>
        <w:t>31-тарауында</w:t>
      </w:r>
      <w:r>
        <w:rPr>
          <w:rFonts w:ascii="Times New Roman"/>
          <w:b w:val="false"/>
          <w:i w:val="false"/>
          <w:color w:val="000000"/>
          <w:sz w:val="28"/>
        </w:rPr>
        <w:t xml:space="preserve"> белгіленген талаптарға нормативтік құқықтық актілерде белгіленген талаптарға сәйкес келмеуі негіз болып табылады.</w:t>
      </w:r>
    </w:p>
    <w:bookmarkStart w:name="z308" w:id="142"/>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142"/>
    <w:bookmarkStart w:name="z309" w:id="143"/>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143"/>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310" w:id="1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44"/>
    <w:bookmarkStart w:name="z311" w:id="145"/>
    <w:p>
      <w:pPr>
        <w:spacing w:after="0"/>
        <w:ind w:left="0"/>
        <w:jc w:val="left"/>
      </w:pPr>
      <w:r>
        <w:rPr>
          <w:rFonts w:ascii="Times New Roman"/>
          <w:b/>
          <w:i w:val="false"/>
          <w:color w:val="000000"/>
        </w:rPr>
        <w:t xml:space="preserve"> 4-бөлім. Мемлекеттік қызметті көрсетудің ерекшеліктері ескерілген өзге де талаптар</w:t>
      </w:r>
    </w:p>
    <w:bookmarkEnd w:id="145"/>
    <w:bookmarkStart w:name="z312" w:id="14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146"/>
    <w:bookmarkStart w:name="z313" w:id="147"/>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147"/>
    <w:bookmarkStart w:name="z314" w:id="148"/>
    <w:p>
      <w:pPr>
        <w:spacing w:after="0"/>
        <w:ind w:left="0"/>
        <w:jc w:val="both"/>
      </w:pPr>
      <w:r>
        <w:rPr>
          <w:rFonts w:ascii="Times New Roman"/>
          <w:b w:val="false"/>
          <w:i w:val="false"/>
          <w:color w:val="000000"/>
          <w:sz w:val="28"/>
        </w:rPr>
        <w:t>
      15. Көрсетілетін қызметті алушының ЭЦҚ Портал арқылы мемлекеттік көрсетілетін қызметтерді Портал арқылы алу мүмкіндігі бар.</w:t>
      </w:r>
    </w:p>
    <w:bookmarkEnd w:id="148"/>
    <w:bookmarkStart w:name="z315" w:id="149"/>
    <w:p>
      <w:pPr>
        <w:spacing w:after="0"/>
        <w:ind w:left="0"/>
        <w:jc w:val="both"/>
      </w:pPr>
      <w:r>
        <w:rPr>
          <w:rFonts w:ascii="Times New Roman"/>
          <w:b w:val="false"/>
          <w:i w:val="false"/>
          <w:color w:val="000000"/>
          <w:sz w:val="28"/>
        </w:rPr>
        <w:t>
      16. Көрсетілетін қызметті алушы порталдың "жеке кабинеті" арқылы, сондай-ақ мемлекеттік қызметтерді көрсету мәселелері жөніндегі бірыңғай байланыс орталығының 1414 арқылы қашықтықтан қол жеткізу режимінде мемлекеттік қыметтерді көрсету тәртібі мен мәртебесі туралы ақпаратты алуға құқылы.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түрлендіруге арналған өтініш"</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 жеке сәйкестендіру нөмірі</w:t>
            </w:r>
            <w:r>
              <w:br/>
            </w:r>
            <w:r>
              <w:rPr>
                <w:rFonts w:ascii="Times New Roman"/>
                <w:b w:val="false"/>
                <w:i w:val="false"/>
                <w:color w:val="000000"/>
                <w:sz w:val="20"/>
              </w:rPr>
              <w:t>(бар ), 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берушінің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 байланыс деректері.</w:t>
            </w:r>
          </w:p>
        </w:tc>
      </w:tr>
    </w:tbl>
    <w:p>
      <w:pPr>
        <w:spacing w:after="0"/>
        <w:ind w:left="0"/>
        <w:jc w:val="left"/>
      </w:pPr>
      <w:r>
        <w:rPr>
          <w:rFonts w:ascii="Times New Roman"/>
          <w:b/>
          <w:i w:val="false"/>
          <w:color w:val="000000"/>
        </w:rPr>
        <w:t xml:space="preserve"> Жер қойнауы учаскесін түрлендіруге арналған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Өндіру учаскесін қосу жолымен жер қойнауы учаскесінің </w:t>
      </w:r>
    </w:p>
    <w:p>
      <w:pPr>
        <w:spacing w:after="0"/>
        <w:ind w:left="0"/>
        <w:jc w:val="both"/>
      </w:pPr>
      <w:r>
        <w:rPr>
          <w:rFonts w:ascii="Times New Roman"/>
          <w:b w:val="false"/>
          <w:i w:val="false"/>
          <w:color w:val="000000"/>
          <w:sz w:val="28"/>
        </w:rPr>
        <w:t>
      аумақтық шекараларын өзгертуді сұраймын.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(түрлендіру тәсілін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7"/>
        <w:gridCol w:w="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 туралы мәліметтер, өтініш берушіні салық төлеуші ретінде тіркеу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атауы, оның орналасқан жері, заңды тұлға ретінде мемлекеттік тіркеу туралы мәліметтер және салық органдарында тіркеу, басшылары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учаскесінің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 қосатын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бөліп шығаруға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тиісті жер қойнауы учаскелерінің алаңы және географиялық координат нүктелері немесе бөлуге жататын код пен блок (блоктар) атауы көрсетсін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тізбесі: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5207"/>
        <w:gridCol w:w="7093"/>
      </w:tblGrid>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r>
              <w:br/>
            </w:r>
            <w:r>
              <w:rPr>
                <w:rFonts w:ascii="Times New Roman"/>
                <w:b w:val="false"/>
                <w:i w:val="false"/>
                <w:color w:val="000000"/>
                <w:sz w:val="20"/>
              </w:rPr>
              <w:t>
20__жылғы "__" ___________</w:t>
            </w:r>
          </w:p>
        </w:tc>
        <w:tc>
          <w:tcPr>
            <w:tcW w:w="7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(Өтініш берушінің немесе оның </w:t>
            </w:r>
            <w:r>
              <w:br/>
            </w:r>
            <w:r>
              <w:rPr>
                <w:rFonts w:ascii="Times New Roman"/>
                <w:b w:val="false"/>
                <w:i w:val="false"/>
                <w:color w:val="000000"/>
                <w:sz w:val="20"/>
              </w:rPr>
              <w:t xml:space="preserve">
уәкілетті өкілінің қолы, өтінішті </w:t>
            </w:r>
            <w:r>
              <w:br/>
            </w:r>
            <w:r>
              <w:rPr>
                <w:rFonts w:ascii="Times New Roman"/>
                <w:b w:val="false"/>
                <w:i w:val="false"/>
                <w:color w:val="000000"/>
                <w:sz w:val="20"/>
              </w:rPr>
              <w:t xml:space="preserve">
өкіл берген жағдайда өкілеттілігін </w:t>
            </w:r>
            <w:r>
              <w:br/>
            </w:r>
            <w:r>
              <w:rPr>
                <w:rFonts w:ascii="Times New Roman"/>
                <w:b w:val="false"/>
                <w:i w:val="false"/>
                <w:color w:val="000000"/>
                <w:sz w:val="20"/>
              </w:rPr>
              <w:t xml:space="preserve">
куәландыратын, тиісті ресімделген </w:t>
            </w:r>
            <w:r>
              <w:br/>
            </w:r>
            <w:r>
              <w:rPr>
                <w:rFonts w:ascii="Times New Roman"/>
                <w:b w:val="false"/>
                <w:i w:val="false"/>
                <w:color w:val="000000"/>
                <w:sz w:val="20"/>
              </w:rPr>
              <w:t>
құжат қоса беріледі)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