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3359" w14:textId="9c1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"Технологияларды коммерцияландыруға арналған инновациялық гранттарды беру" мемлекеттік көрсетілетін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28 мамырдағы № 656 бұйрығы. Қазақстан Республикасының Әділет министрлігінде 2015 жылы 9 шілдеде № 11610 тіркелді. Күші жойылды - Қазақстан Республикасының Цифрлық даму, инновациялар және аэроғарыш өнеркәсібі министрінің 2020 жылғы 1 қазандағы № 365/НҚ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"Технологияларды коммерцияландыруға арналған инновациялық гранттарды беру" мемлекеттік көрсетілген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"Технологиялық коммерцияландыруға арналған инновациялық гранттар беру" мемлекеттік көрсетілетін қызмет регламентін бекіту туралы" Қазақстан Республикасы Индустрия және жаңа технологиялар министрінің 2014 жылғы 14 наурыздағы № 82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ақпараттық-құқықтық жүйесінде 2014 жылы 12 мамырдағы жарияланған, Нормативтiк құқықтық актiлерiнiң мемлекеттiк тізілімінде № 9338 болып тіркелген, "Юридическая газета" газетінде 2014 жылы 21 мамырдағы №72 (2540) жарияланған)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Технологиялық және инновациялық даму департаменті (А.Б. Батырқожа):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"Әділет" ақпараттық құқықтық жүйесінде ресми жариялауға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3-тармағының 1), 2) және 3)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Инвестициялар және даму вице-миниcтріне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"Технологияларды коммерцияландыруға инновациялық гранттар беру" мемлекеттік көрсетілетін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ҚР Инвестициялар және даму министрінің м.а. 02.08.2017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"Технологияларды коммерцияландыруға инновациялық гранттар беру" мемлекеттік көрсетілетін қызметті (бұдан әрі – мемлекеттік көрсетілетін қызмет) "Технологиялық даму жөніндегі ұлттық агенттік" акционерлік қоғамы (бұдан әрі – көрсетілетін қызметті беруші) көрсетеді.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көрсетілетін қызметтің нысаны: қағаз жүзінде.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технологияларды коммерцияландыруға арналаған инновациялық грантты беру туралы шартқа қол қою немесе Қазақстан Республикасы Инвестициялар және даму министірі 2015 жылғы 30 сәуірдегі № 560 (Нормативтік құқықтық актілері мемлекеттік тізілімінде № 11521 болып тіркелген) бұйрығымен бекітілген "Технологияларды коммерцияландыруға инновациялық гранттар беру" мемлекеттік қызмет көрсету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қызмет көрсетуден бас тарту туралы дәлелді жауап болып табылады.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процессінде қызмет берушінің құрылымдық бөлімшелерінің (қызметкерлерінің) іс-қимылдар тәртібін сипаттау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 үшін негіз Стандарттың 9-тармағына сәйкес өтінім беру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(іс-қимыл) мазмұны, оны іске асыру мерзімі: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 қызметкерімен ұсынылған құжаттардың толықтығына және Қағидалар талаптарына сәйкестігіне өтінімді тексеруі және қабылдауы – 30 (отыз)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 толық емес құжаттар пакетін ұсынған жағдайда өтінімді қабылдаудан бас тарту;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алушының құжаттары сәйкес келген жағдайда кеңсе қызметкерінің өтінімді тіркеуі мен өтінімдерді қабылдау мен сүйемелдеу үшін жауапты құрылымдық бөлімшенің (бұдан әрі – жауапты бөлімше) басшысына өтінімді беру;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бөлімшенің басшысымен жауапты бөлімшенің орындаушысын анықтау – өтінім келіп түскен күннен бастап 45 (қырық бес)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өзінің құзыреті шегінде технологиялық және қаржы-экономикалық сараптамаға жауапты құрылымдық бөлімшелерді тарта отырып, өтінімді Қазақстан Республикасы Инвестициялар және даму министрінің 2015 жылғы 9 желтоқсаннан № 1192 бұйрығымен бекітілген Технологияларды коммерцияландыруға инновациялық гранттарды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№ 13062 болып тіркелген) (бұдан әрі – Қағидалар) талаптарына сәйкестігіне қарастыру – 3 (үш) жұмыс күні;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 талаптарына сәйкес келмеген жағдайда жауапты орындаушы қызмет алушыға анықталған сәйкес келмеушіліктер туралы ескерту хатын жолдайды – 1 (бір) жұмыс күні;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 талаптарына сәйкес келген жағдайда жауапты орындаушы технологиялық сараптаманы өткізу үшін жауапты құрылымдық бөлімшеге өтінімді жібереді – 1 (бір жұмыс күні);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 сараптама өткізу үшін жауапты құрылымдық бөлімшенің технологиялық сараптама өткізуді қамтамасыз етуі – 25 (жиырма бес) жұмыс күні;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сараптаманың теріс қорытындысы болған жағдайда өтінім одан әрі қаржы-экономикалық және құқықтық сараптамаларды өткізусіз Гранттық қаржыландыру бойынша комиссияға (бұдан әрі – Комиссия) инновациялық гранттарды беруден бас тарту туралы шешім қабылдау үшін қарастыруға жіберіледі;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сараптаманың оң қорытындысы болған жағдайда одан әрі қаржы-экономикалық және құқықтық сараптамалар өткізуге жіберіледі;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сараптамаларды жүргізу үшін жауапты тиісті құрылымдық бөлімшелермен қаржы-экономикалық және құқықтық сараптаманы параллельді түрде өткізу – 20 (жиырма) жұмыс күні;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жауапты бөлімшенің орындаушысымен технологиялық, қаржы-экономикалық және құқықтық сараптамалардың нәтижелері бойынша кешенді қорытындыны және өтінім материалдарын Комиссияның қарауына жіберуі – 3 (үш) жұмыс күні;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отырыстарында өтінімдерді қарастыру және инновациялық грантты беру немесе бермеу туралы шешім қабылдау (бұдан әрі – Комиссия) –10 (он) жұмыс күні;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жауапты бөлімшемен инновациялық грант беру туралы шарт жасасу немесе мемлекеттік қызмет көрсетуден бас тарту туралы дәлелді жауап – 20 (жиырма) жұмыс күні.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(іс-қимылды) орындауды бастау үшін негіз болатын мемлекеттік қызметті көрсету бойынша рәсімдердің (іс-қимылдың) нәтижесі: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өтінімді қабылдау және құжаттардың толықтығына тексеру;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қабылдаудан бас тарту немесе өтінімді тіркеу, жауапты орындаушыға қарастыру үшін жіберу;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өтінімді Қағидалар талаптарына сәйкестігіне тексеру;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 сараптама жүргізу;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қаржы-экономикалық және құқықтық сараптамаларды паралельді жүргізу;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сараптамалар нәтижелері бойынша кешенді қорытынды дайындау;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отырысында өтінімдерді қарастыру мен инновациялық грантты беру/бермеу туралы шешім қабылдау;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Инновациялық грант беру туралы шарт жасасу немесе немесе мемлекеттік қызмет көрсетуден бас тарту туралы дәлелді жауап.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қызмет берушінің құрылымдық бөлімшелерінің (қызметкерлерінің) өзара іс-қимыл тәртібін сипаттау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қызмет берушінің құрылымдық бөлімшелерінің (қызметкерлердің) тізбесі: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берушінің кеңсе маманы;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қабылдау және сүйемелдеу үшін жауапты құрылымдық бөлімшенің басшысы;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өтінімдерді қабылдау және сүйемелдеу үшін жауапты құрылымдық бөлімшенің жауапты орындаушысы;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 сараптама жүргізу үшін жауапты құрылымдық бөлімшенің басшысы;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технологиялық сараптама жүргізу үшін жауапты құрылымдық бөлімшенің орындаушысы;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қаржы-экономикалық сараптама жүргізу үшін жауапты құрылымдық бөлімшенің басшысы;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қаржы-экономикалық сараптама жүргізу үшін жауапты құрылымдық бөлімшенің орындаушысы;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құқықтық сараптама жүргізу үшін жауапты құрылымдық бөлімшенің басшысы;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құқықтық сараптама жүргізу үшін жауапты құрылымдық бөлімшенің орындаушысы;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қызмет беруші басшысының жетекішілік ететін орынбасары;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қызмет берушінің жетекшісі.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 берушінің құрылымдық бөлімшелері (қызметкерлер) арасындағы рәсімдердің (іс-қимылдың) жүйелігін және әрбір рәсімнің (іс-қимылын) ұзақтығын көрсете отырып, сипаттау: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берушінің кеңсе маманы өтінімді қабылдайды және құжаттардың толықтығына тексереді – өтінім келіп түскен күні 30 (отыз) минут;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 құжаттардың толық емес пакетін берген жағдайда кеңсе маманы өтінімді қабылдаудан бас тартады;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 толық құжаттар пакетін берген жағдайда өтінімді тіркеп, қабылдау мен сүйемелдеу үшін жауапты құрылымдық бөлімшенің басшысына жібереді;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қабылдау және сүйемелдеуге жауапты құрылымдық бөлімшенің басшысы, өтінім келіп түскен күні, өтінімді қарастыру үшін жауапты орындаушыны анықтайды – өтінімді тіркеген күннен бастап 45 (қырық бес) минут;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бөлімшенің орындаушысы технологиялық және қаржылық-экономикалық сараптаманы өткізу үшін жауапты құрылымдық бөлімшелерді өз құзіреті шегінде тарта отырып, өтінімді Қағидалар талаптарына сәйкестігіне тексереді – өтінім келіп түскен күннен бастап 3 (үш) жұмыс күні: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 талаптарына сәйкес келмеген жағдайда жауапты бөлімшенің орындаушысы анықталған сәйкес келмеушіліктер туралы ескерту хатын дайындайды – 1 (бір) жұмыс күні;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хатын жауапты бөлімшенің басшысымен келіседі және қызмет беруші басшысының жетекішілік ететін орынбасарына жолдайды – 1 (бір) жұмыс күні;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беруші басшысының жетекшілік ететін орынбасары ескерту хатына қол қояды – ескерту хаты қол қою үшін келіп түскен күннен бастап 1 (бір) жұмыс күні;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хаты кеңсе маманына беріледі, қызмет берушінің кеңсе маманы ескерту хатын қызмет алушыға қолма-қол, электронды түрде немесе пошта арқылы жолдайды – 1 (бір) сағат;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 талаптарына сәйкес келген жағдайда технологиялық сараптама өткізуге жауапты құрылымдық бөлімшенің басшысына жібереді – 1 (бір) жұмыс күні;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 берушінің технологиялық сараптамаға жауапты құрылымдық бөлімшесінің басшысы технологиялық сараптаманы өткізу үшін жауапты орындаушыны анықтайды –2 (екі) жұмыс сағаты;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технологиялық сараптаманы өткізу үшін жауапты орындаушы технологиялық сараптаманы өткізуді қамтамасыз етеді – 25 (жиырма бес) жұмыс күні;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сараптауда теріс қорытынды алынған жағдайда өтінім одан әрі қаржы-экономикалық және құқықтық сараптаманы жүргізусіз, инновациялық грант беруден бас тарту туралы шешім қабылдау үшін Комиссия қарауына шығарылады;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технологиялық сараптаудан оң қорытынды алынған жағдайда қызмет көрсетушінің сараптауды жүргізу үшін жауапты құрылымдық бөлімшелері қаржылық-экономикалық және технологиялық сараптауды параллельді түрде өткізеді – 20 (жиырма) жұмыс күні;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технологиялық, қаржы-экономикалық және құқықтық сараптаманы өткізу үшін жауапты орындаушылар сараптама қорытындыларын жауапты орындаушыға кешенді қорытындыны дайындау үшін жібереді;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бөлімшенің орындаушысы технологиялық, қаржы-экономикалық және құқықтық сараптамалардың нәтижелері бойынша кешенді қорытындыны дайындайды – 3 (үш) жұмыс күні: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кешенді қорытындыны дайындайды – 1 (бір) жұмыс күні;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бөлімшенің басшысымен кешенді қорытындыны келісуден өткізеді – 1 (бір) жұмыс күні;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кешенді қорытынды мен өтінім материалдарын Комиссия мүшелеріне электрондық пошта арқылы қарастыру үшін жібереді – 1 (бір) жұмыс күні;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жауапты бөлімшенің орындаушысы Комиссия отырыстарын ұйымдастырады – 10 (он) жұмыс күні;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мүшелеріне өтінім бойынша материалдармен қоса, шақыру хатын дайындайды – 1 (бір) жұмыс күні;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бөлімшенің басшысымен шақыру хатын келісуден өткізеді – 1 (бір) жұмыс күні;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беруші басшысының жетекшілік ететін орынбасарымен шақыру-хатын келісуден өткізеді және оған қол қойғызады – 1 (бір) жұмыс күні;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шақыру хаты кеңсе мамамына беріледі және кеңсе маманы қызмет алушыға қолма-қол, электрондық немесе пошталық мекенжайға жібереді – 2 (екі) жұмыс сағаты;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отырыстарын өткізуді ұйымдастырады және Комиссия мүшелерін өтінім бойынша материалдармен қамтамасыз етеді – 3 (үш) жұмыс күні;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отырысының хаттамасын дайындайды және Комиссия отырысында отырған мүшелеріне қолдарын қойғызады – 4 (төрт) жұмыс күні;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жауапты орындаушы инновациялық грантты беру туралы келісім-шартты жасасуды қамтамасыз етеді немесе грантты беруден бас тарту туралы ескертеді– 20 (жиырма) жұмыс күні: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грантты беруден бас тарту туралы шешім қабылдаған кезде мемлекеттік қызмет көрсетуден ынталандырылған бас тартуды дайындайды – 4 (төрт) жұмыс күні;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грантты беру туралы шешім қабылдаған кезде Инновациялық грантты беру туралы шартын дайындайды – 10 (он) жұмыс күні;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нәтижесін жауапты бөлімшенің басшысымен келісуден өткізеді – 2 (екі) жұмыс күні;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басшысымен мемлекеттік қызмет көрсетудің нәтижесін келісуден өткізеді және қол қойғызады – 3 жұмыс күні;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кеңсе маманына тапсырады және қызмет берушінің кеңсе маманы қызмет алушыға қолма қол немесе пошта арқылы жібереді – 1 (бір) жұмыс күні.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Құрылымдық бөлімшелер (жұмыскерлер) арасындағы процедуралар (әрекеттердің) реттілігінің суреттелуі осы регламентке қосымшаға сәйкес мемлекеттік қызмет көрсетудің бизнес-процесстерінің анықтамалығында көрсетілген.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коммерцияландыруға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гранттарды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ұсыну" мемлекеттік көрсетелген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бизнес-процесстерінің анықтамалығы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