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9356" w14:textId="7bf9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өлімді немесе бас миының біржола семуін (мидың өлімін) растау ережесін бекіту туралы" Қазақстан Республикасы Денсаулық сақтау министрінің міндетін атқарушының 2010 жылғы 11 тамыздағы № 622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8 маусымдағы № 459 бұйрығы. Қазақстан Республикасының Әділет министрлігінде 2015 жылы 10 шілдеде № 11621 тіркелді. Күші жойылды - Қазақстан Республикасы Денсаулық сақтау министрінің м.а. 2020 жылғы 27 қазандағы № ҚР ДСМ-156/2020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27.10.2020 </w:t>
      </w:r>
      <w:r>
        <w:rPr>
          <w:rFonts w:ascii="Times New Roman"/>
          <w:b w:val="false"/>
          <w:i w:val="false"/>
          <w:color w:val="ff0000"/>
          <w:sz w:val="28"/>
        </w:rPr>
        <w:t>№ ҚР ДСМ-156/2020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140-бабының 3-тармағының </w:t>
      </w:r>
      <w:r>
        <w:rPr>
          <w:rFonts w:ascii="Times New Roman"/>
          <w:b w:val="false"/>
          <w:i w:val="false"/>
          <w:color w:val="000000"/>
          <w:sz w:val="28"/>
        </w:rPr>
        <w:t>2-тармақшасына</w:t>
      </w:r>
      <w:r>
        <w:rPr>
          <w:rFonts w:ascii="Times New Roman"/>
          <w:b w:val="false"/>
          <w:i w:val="false"/>
          <w:color w:val="000000"/>
          <w:sz w:val="28"/>
        </w:rPr>
        <w:t xml:space="preserve"> және 169-бабының </w:t>
      </w:r>
      <w:r>
        <w:rPr>
          <w:rFonts w:ascii="Times New Roman"/>
          <w:b w:val="false"/>
          <w:i w:val="false"/>
          <w:color w:val="000000"/>
          <w:sz w:val="28"/>
        </w:rPr>
        <w:t>10-тармағына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"Биологиялық өлімді немесе бас миының біржола семуін (мидың өлімін) растау ережесін бекіту туралы" Қазақстан Республикасы Денсаулық сақтау министрінің міндетін атқарушының 2010 жылғы 11 тамыздағы № 622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6449 болып тіркелген, "Егемен Қазақстан" газетінде 2010 жылғы 2 қарашадағы № 452-455 (26298)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 "Биологиялық өлімді немесе бас миының біржола семуін (мидың өлімін) растау және биологиялық өлім немесе бас миының біржола семуі (мидың өлімі) расталғаннан кейін ағзалардың өмірлік маңызды функцияларын қолдау жөніндегі жасанды шараларды тоқтату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Қоса беріліп отырған Биологиялық өлімді немесе бас миының біржола семуін (мидың өлімін) растау және биологиялық өлім немесе бас миының біржола семуі (мидың өлімі) расталғаннан кейін ағзалардың өмірлік маңызды функцияларын қолдау жөніндегі жасанды шараларды тоқтату қағидалары бекітілсін.".</w:t>
      </w:r>
    </w:p>
    <w:bookmarkEnd w:id="3"/>
    <w:bookmarkStart w:name="z6" w:id="4"/>
    <w:p>
      <w:pPr>
        <w:spacing w:after="0"/>
        <w:ind w:left="0"/>
        <w:jc w:val="both"/>
      </w:pPr>
      <w:r>
        <w:rPr>
          <w:rFonts w:ascii="Times New Roman"/>
          <w:b w:val="false"/>
          <w:i w:val="false"/>
          <w:color w:val="000000"/>
          <w:sz w:val="28"/>
        </w:rPr>
        <w:t>
      Көрсетілген бұйрықпен бекітілген Биологиялық өлімді немесе бас миының біржола семуін (мидың өлімін) растау ережесі осы бұйрыққа қосымшаға сәйкес жаңа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"Әділет" ақпараттық-құқықтық жүйесінде ресми жариялауға жіберуді;</w:t>
      </w:r>
    </w:p>
    <w:bookmarkEnd w:id="7"/>
    <w:bookmarkStart w:name="z10" w:id="8"/>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9"/>
    <w:bookmarkStart w:name="z12" w:id="10"/>
    <w:p>
      <w:pPr>
        <w:spacing w:after="0"/>
        <w:ind w:left="0"/>
        <w:jc w:val="both"/>
      </w:pPr>
      <w:r>
        <w:rPr>
          <w:rFonts w:ascii="Times New Roman"/>
          <w:b w:val="false"/>
          <w:i w:val="false"/>
          <w:color w:val="000000"/>
          <w:sz w:val="28"/>
        </w:rPr>
        <w:t>
      4. Осы бұйрық оны алғашқы ресми жариялаған күнінен бастап күнтізбелік он күн өткеннен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 2015 жылғы</w:t>
            </w:r>
            <w:r>
              <w:br/>
            </w:r>
            <w:r>
              <w:rPr>
                <w:rFonts w:ascii="Times New Roman"/>
                <w:b w:val="false"/>
                <w:i w:val="false"/>
                <w:color w:val="000000"/>
                <w:sz w:val="20"/>
              </w:rPr>
              <w:t>8 маусымдағы № 459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11 тамыздағы</w:t>
            </w:r>
            <w:r>
              <w:br/>
            </w:r>
            <w:r>
              <w:rPr>
                <w:rFonts w:ascii="Times New Roman"/>
                <w:b w:val="false"/>
                <w:i w:val="false"/>
                <w:color w:val="000000"/>
                <w:sz w:val="20"/>
              </w:rPr>
              <w:t>№ 622 бұйрығымен бекітілген</w:t>
            </w:r>
          </w:p>
        </w:tc>
      </w:tr>
    </w:tbl>
    <w:bookmarkStart w:name="z15" w:id="11"/>
    <w:p>
      <w:pPr>
        <w:spacing w:after="0"/>
        <w:ind w:left="0"/>
        <w:jc w:val="left"/>
      </w:pPr>
      <w:r>
        <w:rPr>
          <w:rFonts w:ascii="Times New Roman"/>
          <w:b/>
          <w:i w:val="false"/>
          <w:color w:val="000000"/>
        </w:rPr>
        <w:t xml:space="preserve"> Биологиялық өлімді немесе бас миының біржола семуін (мидың</w:t>
      </w:r>
      <w:r>
        <w:br/>
      </w:r>
      <w:r>
        <w:rPr>
          <w:rFonts w:ascii="Times New Roman"/>
          <w:b/>
          <w:i w:val="false"/>
          <w:color w:val="000000"/>
        </w:rPr>
        <w:t>өлімін) растау және биологиялық өлім немесе бас миының біржола</w:t>
      </w:r>
      <w:r>
        <w:br/>
      </w:r>
      <w:r>
        <w:rPr>
          <w:rFonts w:ascii="Times New Roman"/>
          <w:b/>
          <w:i w:val="false"/>
          <w:color w:val="000000"/>
        </w:rPr>
        <w:t>семуі (мидың өлімі) расталғаннан кейін ағзалардың өмірлік</w:t>
      </w:r>
      <w:r>
        <w:br/>
      </w:r>
      <w:r>
        <w:rPr>
          <w:rFonts w:ascii="Times New Roman"/>
          <w:b/>
          <w:i w:val="false"/>
          <w:color w:val="000000"/>
        </w:rPr>
        <w:t>маңызды функцияларын қолдау жөніндегі жасанды шараларды тоқтату</w:t>
      </w:r>
      <w:r>
        <w:br/>
      </w:r>
      <w:r>
        <w:rPr>
          <w:rFonts w:ascii="Times New Roman"/>
          <w:b/>
          <w:i w:val="false"/>
          <w:color w:val="000000"/>
        </w:rPr>
        <w:t>қағидалары</w:t>
      </w:r>
      <w:r>
        <w:br/>
      </w:r>
      <w:r>
        <w:rPr>
          <w:rFonts w:ascii="Times New Roman"/>
          <w:b/>
          <w:i w:val="false"/>
          <w:color w:val="000000"/>
        </w:rPr>
        <w:t>1. Жалпы ережелер</w:t>
      </w:r>
    </w:p>
    <w:bookmarkEnd w:id="11"/>
    <w:bookmarkStart w:name="z17" w:id="12"/>
    <w:p>
      <w:pPr>
        <w:spacing w:after="0"/>
        <w:ind w:left="0"/>
        <w:jc w:val="both"/>
      </w:pPr>
      <w:r>
        <w:rPr>
          <w:rFonts w:ascii="Times New Roman"/>
          <w:b w:val="false"/>
          <w:i w:val="false"/>
          <w:color w:val="000000"/>
          <w:sz w:val="28"/>
        </w:rPr>
        <w:t xml:space="preserve">
      1. Осы Қағидалар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биологиялық өлімді немесе бас миының біржола семуін (мидың өлімін) растау және биологиялық өлім немесе бас миының біржола семуі (мидың өлімі) расталғаннан кейін ағзалардың өмірлік маңызды функцияларын қолдау бойынша жасанды шараларды тоқтату тәртібін (бұдан әрі - Қағидалар) айқындайды.</w:t>
      </w:r>
    </w:p>
    <w:bookmarkEnd w:id="12"/>
    <w:bookmarkStart w:name="z18" w:id="13"/>
    <w:p>
      <w:pPr>
        <w:spacing w:after="0"/>
        <w:ind w:left="0"/>
        <w:jc w:val="both"/>
      </w:pPr>
      <w:r>
        <w:rPr>
          <w:rFonts w:ascii="Times New Roman"/>
          <w:b w:val="false"/>
          <w:i w:val="false"/>
          <w:color w:val="000000"/>
          <w:sz w:val="28"/>
        </w:rPr>
        <w:t>
      2. Осы Қағидаларда мынадай терминдер мен анықтамалар пайдаланылды:</w:t>
      </w:r>
    </w:p>
    <w:bookmarkEnd w:id="13"/>
    <w:bookmarkStart w:name="z19" w:id="14"/>
    <w:p>
      <w:pPr>
        <w:spacing w:after="0"/>
        <w:ind w:left="0"/>
        <w:jc w:val="both"/>
      </w:pPr>
      <w:r>
        <w:rPr>
          <w:rFonts w:ascii="Times New Roman"/>
          <w:b w:val="false"/>
          <w:i w:val="false"/>
          <w:color w:val="000000"/>
          <w:sz w:val="28"/>
        </w:rPr>
        <w:t>
      1) актуалдық донор — транспланттау үшін тіндерді (тіннің бөлігін) және (немесе) ағзаларды (ағзалардың бөлігін) алуға келісімі бар медициналық қарсы көрсетілімі жоқ, ағзалардың өмірлік маңызды функцияларын қолдау жөніндегі жалғасқан жасанды шаралар кезіндегі биологиялық өлімі және (немесе) немесе бас миының біржола семуі (мидың өлімін) расталған адам;</w:t>
      </w:r>
    </w:p>
    <w:bookmarkEnd w:id="14"/>
    <w:bookmarkStart w:name="z20" w:id="15"/>
    <w:p>
      <w:pPr>
        <w:spacing w:after="0"/>
        <w:ind w:left="0"/>
        <w:jc w:val="both"/>
      </w:pPr>
      <w:r>
        <w:rPr>
          <w:rFonts w:ascii="Times New Roman"/>
          <w:b w:val="false"/>
          <w:i w:val="false"/>
          <w:color w:val="000000"/>
          <w:sz w:val="28"/>
        </w:rPr>
        <w:t>
      2) ағзалар мен тіндерді кондиционерлеу - бұл ағзаларды ишемиядан қорғау мақсатында мәйіттік донордың гемодинамика көрсеткіштерін қолдау жөніндегі іс-шаралар кешені;</w:t>
      </w:r>
    </w:p>
    <w:bookmarkEnd w:id="15"/>
    <w:bookmarkStart w:name="z21" w:id="16"/>
    <w:p>
      <w:pPr>
        <w:spacing w:after="0"/>
        <w:ind w:left="0"/>
        <w:jc w:val="both"/>
      </w:pPr>
      <w:r>
        <w:rPr>
          <w:rFonts w:ascii="Times New Roman"/>
          <w:b w:val="false"/>
          <w:i w:val="false"/>
          <w:color w:val="000000"/>
          <w:sz w:val="28"/>
        </w:rPr>
        <w:t>
      3) әлеуетті донор - биологиялық өлімі немесе бас миының біржола семуі (мидың өлімі) расталған адам;</w:t>
      </w:r>
    </w:p>
    <w:bookmarkEnd w:id="16"/>
    <w:bookmarkStart w:name="z22" w:id="17"/>
    <w:p>
      <w:pPr>
        <w:spacing w:after="0"/>
        <w:ind w:left="0"/>
        <w:jc w:val="both"/>
      </w:pPr>
      <w:r>
        <w:rPr>
          <w:rFonts w:ascii="Times New Roman"/>
          <w:b w:val="false"/>
          <w:i w:val="false"/>
          <w:color w:val="000000"/>
          <w:sz w:val="28"/>
        </w:rPr>
        <w:t>
      4) донорлық стационар - тіндерді (тіннің белігін) және (немесе) ағзаларды (ағзалардың бөлігін) алуға мәйіттік донорды (кадаверді) кондициялау және дайындау бойынша кешендік іс-шараларды жүзеге асыратын медициналық ұйым;</w:t>
      </w:r>
    </w:p>
    <w:bookmarkEnd w:id="17"/>
    <w:bookmarkStart w:name="z23" w:id="18"/>
    <w:p>
      <w:pPr>
        <w:spacing w:after="0"/>
        <w:ind w:left="0"/>
        <w:jc w:val="both"/>
      </w:pPr>
      <w:r>
        <w:rPr>
          <w:rFonts w:ascii="Times New Roman"/>
          <w:b w:val="false"/>
          <w:i w:val="false"/>
          <w:color w:val="000000"/>
          <w:sz w:val="28"/>
        </w:rPr>
        <w:t>
      5) мидың өлімі - жүрек жұмыс істеп тұрғанда және өкпені мәжбүрлі желдету кезінде тіркелетін бас миының бүкіл функциясының толық және біржола тоқтау жағдайы. Мидың өлімі адам өліміне теңестіріледі.</w:t>
      </w:r>
    </w:p>
    <w:bookmarkEnd w:id="18"/>
    <w:bookmarkStart w:name="z24" w:id="19"/>
    <w:p>
      <w:pPr>
        <w:spacing w:after="0"/>
        <w:ind w:left="0"/>
        <w:jc w:val="both"/>
      </w:pPr>
      <w:r>
        <w:rPr>
          <w:rFonts w:ascii="Times New Roman"/>
          <w:b w:val="false"/>
          <w:i w:val="false"/>
          <w:color w:val="000000"/>
          <w:sz w:val="28"/>
        </w:rPr>
        <w:t>
      6) өңірлік транспланттаушы үйлестіруші - өңірдің транспланттау қызметін үйлестіруге жауап беретін ұйымның штаттағы қызметкері болып табылатын, облыстық орталықтарда және республикалық маңызы бар қалаларда тіндерді (тіннің бөлігін) және (немесе) ағзаларды (ағзалардың бөлігін) транспланттау саласындағы медициналық ұйымдардың өзара іс-қимылын қамтамасыз ететін ұйымдастырушы дәрігер;</w:t>
      </w:r>
    </w:p>
    <w:bookmarkEnd w:id="19"/>
    <w:bookmarkStart w:name="z25" w:id="20"/>
    <w:p>
      <w:pPr>
        <w:spacing w:after="0"/>
        <w:ind w:left="0"/>
        <w:jc w:val="both"/>
      </w:pPr>
      <w:r>
        <w:rPr>
          <w:rFonts w:ascii="Times New Roman"/>
          <w:b w:val="false"/>
          <w:i w:val="false"/>
          <w:color w:val="000000"/>
          <w:sz w:val="28"/>
        </w:rPr>
        <w:t>
      7) стационарлық транспланттаушы үйлестіруші - донорлық стационардың штаттағы қызметкері болып табылатын және өңірде транспланттау қызметін үйлестіру мәселелері бойынша өңірлік транспланттаушы үйлестірушінің қарамағындағы дәрігер;</w:t>
      </w:r>
    </w:p>
    <w:bookmarkEnd w:id="20"/>
    <w:bookmarkStart w:name="z26" w:id="21"/>
    <w:p>
      <w:pPr>
        <w:spacing w:after="0"/>
        <w:ind w:left="0"/>
        <w:jc w:val="both"/>
      </w:pPr>
      <w:r>
        <w:rPr>
          <w:rFonts w:ascii="Times New Roman"/>
          <w:b w:val="false"/>
          <w:i w:val="false"/>
          <w:color w:val="000000"/>
          <w:sz w:val="28"/>
        </w:rPr>
        <w:t>
      8) ҚР-дағы "Транспланттау жөніндегі республикалық үйлестіру орталығы" мекемесі (бұдан әрі - ТРҮО) - республикада транспланттау қызметін үйлестіруді жүзеге асыратын медициналық ұйым.</w:t>
      </w:r>
    </w:p>
    <w:bookmarkEnd w:id="21"/>
    <w:p>
      <w:pPr>
        <w:spacing w:after="0"/>
        <w:ind w:left="0"/>
        <w:jc w:val="both"/>
      </w:pPr>
      <w:r>
        <w:rPr>
          <w:rFonts w:ascii="Times New Roman"/>
          <w:b w:val="false"/>
          <w:i w:val="false"/>
          <w:color w:val="000000"/>
          <w:sz w:val="28"/>
        </w:rPr>
        <w:t>
      3. Осы Қағидалар балалардың ми өлімін белгілеуге қолданылмайды.</w:t>
      </w:r>
    </w:p>
    <w:bookmarkStart w:name="z27" w:id="22"/>
    <w:p>
      <w:pPr>
        <w:spacing w:after="0"/>
        <w:ind w:left="0"/>
        <w:jc w:val="left"/>
      </w:pPr>
      <w:r>
        <w:rPr>
          <w:rFonts w:ascii="Times New Roman"/>
          <w:b/>
          <w:i w:val="false"/>
          <w:color w:val="000000"/>
        </w:rPr>
        <w:t xml:space="preserve"> 2. Биологиялық өлімді немесе бас миының біржола семуін</w:t>
      </w:r>
      <w:r>
        <w:br/>
      </w:r>
      <w:r>
        <w:rPr>
          <w:rFonts w:ascii="Times New Roman"/>
          <w:b/>
          <w:i w:val="false"/>
          <w:color w:val="000000"/>
        </w:rPr>
        <w:t>(мидың өлімін) растау тәртібі</w:t>
      </w:r>
    </w:p>
    <w:bookmarkEnd w:id="22"/>
    <w:bookmarkStart w:name="z28" w:id="23"/>
    <w:p>
      <w:pPr>
        <w:spacing w:after="0"/>
        <w:ind w:left="0"/>
        <w:jc w:val="both"/>
      </w:pPr>
      <w:r>
        <w:rPr>
          <w:rFonts w:ascii="Times New Roman"/>
          <w:b w:val="false"/>
          <w:i w:val="false"/>
          <w:color w:val="000000"/>
          <w:sz w:val="28"/>
        </w:rPr>
        <w:t xml:space="preserve">
      4. Биологиялық өлім өмірлік маңызды функциялар біржола тынатын, организм тіршілігінің тоқтауын білдіреді. Биологиялық өлімді медицина қызметкері мынадай белгілердің жиынтығы негізінде растайды: </w:t>
      </w:r>
    </w:p>
    <w:bookmarkEnd w:id="23"/>
    <w:bookmarkStart w:name="z29" w:id="24"/>
    <w:p>
      <w:pPr>
        <w:spacing w:after="0"/>
        <w:ind w:left="0"/>
        <w:jc w:val="both"/>
      </w:pPr>
      <w:r>
        <w:rPr>
          <w:rFonts w:ascii="Times New Roman"/>
          <w:b w:val="false"/>
          <w:i w:val="false"/>
          <w:color w:val="000000"/>
          <w:sz w:val="28"/>
        </w:rPr>
        <w:t>
      1) жүрек қызметінің тоқтауы;</w:t>
      </w:r>
    </w:p>
    <w:bookmarkEnd w:id="24"/>
    <w:bookmarkStart w:name="z30" w:id="25"/>
    <w:p>
      <w:pPr>
        <w:spacing w:after="0"/>
        <w:ind w:left="0"/>
        <w:jc w:val="both"/>
      </w:pPr>
      <w:r>
        <w:rPr>
          <w:rFonts w:ascii="Times New Roman"/>
          <w:b w:val="false"/>
          <w:i w:val="false"/>
          <w:color w:val="000000"/>
          <w:sz w:val="28"/>
        </w:rPr>
        <w:t>
      2) тыныс алудың тоқтауы;</w:t>
      </w:r>
    </w:p>
    <w:bookmarkEnd w:id="25"/>
    <w:bookmarkStart w:name="z31" w:id="26"/>
    <w:p>
      <w:pPr>
        <w:spacing w:after="0"/>
        <w:ind w:left="0"/>
        <w:jc w:val="both"/>
      </w:pPr>
      <w:r>
        <w:rPr>
          <w:rFonts w:ascii="Times New Roman"/>
          <w:b w:val="false"/>
          <w:i w:val="false"/>
          <w:color w:val="000000"/>
          <w:sz w:val="28"/>
        </w:rPr>
        <w:t>
      3) орталық жүйке жүйесі жұмысының тоқтауы.</w:t>
      </w:r>
    </w:p>
    <w:bookmarkEnd w:id="26"/>
    <w:bookmarkStart w:name="z32" w:id="27"/>
    <w:p>
      <w:pPr>
        <w:spacing w:after="0"/>
        <w:ind w:left="0"/>
        <w:jc w:val="both"/>
      </w:pPr>
      <w:r>
        <w:rPr>
          <w:rFonts w:ascii="Times New Roman"/>
          <w:b w:val="false"/>
          <w:i w:val="false"/>
          <w:color w:val="000000"/>
          <w:sz w:val="28"/>
        </w:rPr>
        <w:t>
      5. Мидың өлімі диагнозын белгілеу үшін мынадай клиникалық белгілердің жиынтықта болуы қажет:</w:t>
      </w:r>
    </w:p>
    <w:bookmarkEnd w:id="27"/>
    <w:bookmarkStart w:name="z33" w:id="28"/>
    <w:p>
      <w:pPr>
        <w:spacing w:after="0"/>
        <w:ind w:left="0"/>
        <w:jc w:val="both"/>
      </w:pPr>
      <w:r>
        <w:rPr>
          <w:rFonts w:ascii="Times New Roman"/>
          <w:b w:val="false"/>
          <w:i w:val="false"/>
          <w:color w:val="000000"/>
          <w:sz w:val="28"/>
        </w:rPr>
        <w:t>
      1) естің толық және тұрақты болмауы;</w:t>
      </w:r>
    </w:p>
    <w:bookmarkEnd w:id="28"/>
    <w:bookmarkStart w:name="z34" w:id="29"/>
    <w:p>
      <w:pPr>
        <w:spacing w:after="0"/>
        <w:ind w:left="0"/>
        <w:jc w:val="both"/>
      </w:pPr>
      <w:r>
        <w:rPr>
          <w:rFonts w:ascii="Times New Roman"/>
          <w:b w:val="false"/>
          <w:i w:val="false"/>
          <w:color w:val="000000"/>
          <w:sz w:val="28"/>
        </w:rPr>
        <w:t>
      2) өкпені жасанды желдету аппараты ажыратылған кезде өз бетінше тыныс алудың тұрақты болмауы;</w:t>
      </w:r>
    </w:p>
    <w:bookmarkEnd w:id="29"/>
    <w:bookmarkStart w:name="z35" w:id="30"/>
    <w:p>
      <w:pPr>
        <w:spacing w:after="0"/>
        <w:ind w:left="0"/>
        <w:jc w:val="both"/>
      </w:pPr>
      <w:r>
        <w:rPr>
          <w:rFonts w:ascii="Times New Roman"/>
          <w:b w:val="false"/>
          <w:i w:val="false"/>
          <w:color w:val="000000"/>
          <w:sz w:val="28"/>
        </w:rPr>
        <w:t>
      3) бүкіл бұлшықеттің атониясы;</w:t>
      </w:r>
    </w:p>
    <w:bookmarkEnd w:id="30"/>
    <w:bookmarkStart w:name="z36" w:id="31"/>
    <w:p>
      <w:pPr>
        <w:spacing w:after="0"/>
        <w:ind w:left="0"/>
        <w:jc w:val="both"/>
      </w:pPr>
      <w:r>
        <w:rPr>
          <w:rFonts w:ascii="Times New Roman"/>
          <w:b w:val="false"/>
          <w:i w:val="false"/>
          <w:color w:val="000000"/>
          <w:sz w:val="28"/>
        </w:rPr>
        <w:t>
      4) сыртқы тітіркендіргіштерге кез-келген функциялардың және жұлынның деңгейінен жоғары тұйықтаушы рефлекстердің кез-келген түрлерінің (тригеминиялық, корнеалдық, окулоцефалиялық, окуловестибулярлық фарингеалдық, трахеялық нүктелер аумағындағы қатты ауырсыну тітіркендіргіштеріне реакцияның болмауы) жоғалуы:</w:t>
      </w:r>
    </w:p>
    <w:bookmarkEnd w:id="31"/>
    <w:p>
      <w:pPr>
        <w:spacing w:after="0"/>
        <w:ind w:left="0"/>
        <w:jc w:val="both"/>
      </w:pPr>
      <w:r>
        <w:rPr>
          <w:rFonts w:ascii="Times New Roman"/>
          <w:b w:val="false"/>
          <w:i w:val="false"/>
          <w:color w:val="000000"/>
          <w:sz w:val="28"/>
        </w:rPr>
        <w:t>
      окулоцефалиялық рефлекстерді шақыру үшін дәрігер төсектің бас жағында науқастың басы дәрігердің қолдарының арасында тұратындай, ал үлкен саусақтары қабақтарын көтеріп тұратындай қалыпта болады. Басы 90 градусқа бір жаққа бұрылады және осы күйде 3-4 секунд тұрады, содан кейін сол уақытта қарама-қарсы жаққа бұрылады. Егер басы бұрылған кезде көзі қозғалмаса және ортадағы қалыпты тұрақты сақтап тұрса, бұл окулоцефалиялық рефлекстердің жоқ екенін дәлелдейді;</w:t>
      </w:r>
    </w:p>
    <w:p>
      <w:pPr>
        <w:spacing w:after="0"/>
        <w:ind w:left="0"/>
        <w:jc w:val="both"/>
      </w:pPr>
      <w:r>
        <w:rPr>
          <w:rFonts w:ascii="Times New Roman"/>
          <w:b w:val="false"/>
          <w:i w:val="false"/>
          <w:color w:val="000000"/>
          <w:sz w:val="28"/>
        </w:rPr>
        <w:t>
      омыртқаның мойын бөлігінің жарақаттық зақымдануы болғанда немесе күдіктенген кезде окулоцефалиялық рефлекстер зерттелмейді;</w:t>
      </w:r>
    </w:p>
    <w:p>
      <w:pPr>
        <w:spacing w:after="0"/>
        <w:ind w:left="0"/>
        <w:jc w:val="both"/>
      </w:pPr>
      <w:r>
        <w:rPr>
          <w:rFonts w:ascii="Times New Roman"/>
          <w:b w:val="false"/>
          <w:i w:val="false"/>
          <w:color w:val="000000"/>
          <w:sz w:val="28"/>
        </w:rPr>
        <w:t>
      окуловестибулярлық рефлекстерді зерттеу үшін екі жақты калориялық сынама өткізіледі. Оны өткізер алдында дыбыс жарғағының перфорациясының жоқ екенін растайтын рәсім жүргізіледі. Науқастың басын көлденең деңгейден 30 градусқа жоғары көтереді. Сыртқы есту жолына шағын көлемдегі катетер енгізіледі, сыртқы есту жолын 10 секунд ішінде суық сумен баяу ылғалдау жүргізіледі (температурасы + 20 С, 100 миллилитр). Ми діңінің сақталған функциясы кезінде 20-25 секундтан кейін нистагм немесе көз нистагмының баяу компонентіне қарай ауытқуы пайда болады. Екі жақты орындалған калориялық сынама кезінде нистагмның болмауы мен көз алмаларының ауытқуы окуловестибулярлық рефлекстердің жоқ екенін дәлелдейді;</w:t>
      </w:r>
    </w:p>
    <w:p>
      <w:pPr>
        <w:spacing w:after="0"/>
        <w:ind w:left="0"/>
        <w:jc w:val="both"/>
      </w:pPr>
      <w:r>
        <w:rPr>
          <w:rFonts w:ascii="Times New Roman"/>
          <w:b w:val="false"/>
          <w:i w:val="false"/>
          <w:color w:val="000000"/>
          <w:sz w:val="28"/>
        </w:rPr>
        <w:t>
      фарингеалдық және трахеялық рефлекстерді зерттеу эндотрахеялық түтікшенің трахеяда және жоғарғы тыныс алу жолдарында қозғалуы арқылы, сондай-ақ секрет аспирациясы үшін бронхтарда катетердің қозғалуы кезінде жүргізіледі;</w:t>
      </w:r>
    </w:p>
    <w:p>
      <w:pPr>
        <w:spacing w:after="0"/>
        <w:ind w:left="0"/>
        <w:jc w:val="both"/>
      </w:pPr>
      <w:r>
        <w:rPr>
          <w:rFonts w:ascii="Times New Roman"/>
          <w:b w:val="false"/>
          <w:i w:val="false"/>
          <w:color w:val="000000"/>
          <w:sz w:val="28"/>
        </w:rPr>
        <w:t>
      5) қарашықтың тұрақты кеңеюі мен ареактивтілігі және олардың орта қалыптағы функциясы (бұл ретте қарашықты кеңейтетін ешқандай препараттар қолданылмағаны, көз алмалары қозғалыссыз екендігі белгілі болу тиіс);</w:t>
      </w:r>
    </w:p>
    <w:p>
      <w:pPr>
        <w:spacing w:after="0"/>
        <w:ind w:left="0"/>
        <w:jc w:val="both"/>
      </w:pPr>
      <w:r>
        <w:rPr>
          <w:rFonts w:ascii="Times New Roman"/>
          <w:b w:val="false"/>
          <w:i w:val="false"/>
          <w:color w:val="000000"/>
          <w:sz w:val="28"/>
        </w:rPr>
        <w:t>
      6) гипотензияға үрдіс - сынап бағанының (бұдан әрі - мм. сын. бағ) 80 миллиметрі және одан төмен, спонтанды гипотермия.</w:t>
      </w:r>
    </w:p>
    <w:p>
      <w:pPr>
        <w:spacing w:after="0"/>
        <w:ind w:left="0"/>
        <w:jc w:val="both"/>
      </w:pPr>
      <w:r>
        <w:rPr>
          <w:rFonts w:ascii="Times New Roman"/>
          <w:b w:val="false"/>
          <w:i w:val="false"/>
          <w:color w:val="000000"/>
          <w:sz w:val="28"/>
        </w:rPr>
        <w:t>
      7) өздігінен тыныс алуы. Өкпені жасанды желдету (бұдан әрі - ӨЖЖ) аппаратынан жай ажырата отырып дем алмауын тіркеуге жол берілмейді, өйткені бұл даму үстіндегі гипоксияның организмге, ең бастысы ми мен жүрекке зиянды әсерін тигізеді. Науқасты ӨЖЖ аппаратынан ажырату айырғыш тестің (апноэтикалық оксигенация тесті) көмегімен жүргізіледі.</w:t>
      </w:r>
    </w:p>
    <w:p>
      <w:pPr>
        <w:spacing w:after="0"/>
        <w:ind w:left="0"/>
        <w:jc w:val="both"/>
      </w:pPr>
      <w:r>
        <w:rPr>
          <w:rFonts w:ascii="Times New Roman"/>
          <w:b w:val="false"/>
          <w:i w:val="false"/>
          <w:color w:val="000000"/>
          <w:sz w:val="28"/>
        </w:rPr>
        <w:t>
      Айырғыш тест осы тармақтың бірінші бөлімінің 1) - 6) тармақшалары бойынша нәтижелер алынғаннан кейін өткізіледі. Тест үш элементтен тұрады: қанның газ құрамының мониторингі үшін (РаО және РаСО) аяқ-қол артерияларының бірі канюлацияланады;</w:t>
      </w:r>
    </w:p>
    <w:p>
      <w:pPr>
        <w:spacing w:after="0"/>
        <w:ind w:left="0"/>
        <w:jc w:val="both"/>
      </w:pPr>
      <w:r>
        <w:rPr>
          <w:rFonts w:ascii="Times New Roman"/>
          <w:b w:val="false"/>
          <w:i w:val="false"/>
          <w:color w:val="000000"/>
          <w:sz w:val="28"/>
        </w:rPr>
        <w:t>
      желдеткішті ажыратар алдында 10-15 минуттың ішінде нормокапнияны (РаСО - 35-45 мм. сын. бағ) және гипероксияны (кемінде 200 мм. сын. бағ. РаО) FіО = 1,0 (яғни 100 % оттегі), таңдап алынған VE (ӨМЖ - өкпені минуттық желдету), оңтайлы РЕЕР (СОЭҚ - соңғы оң экспираторлық қысым) қамтамасыз ететін режимде ӨЖЖ жүргізіледі;</w:t>
      </w:r>
    </w:p>
    <w:p>
      <w:pPr>
        <w:spacing w:after="0"/>
        <w:ind w:left="0"/>
        <w:jc w:val="both"/>
      </w:pPr>
      <w:r>
        <w:rPr>
          <w:rFonts w:ascii="Times New Roman"/>
          <w:b w:val="false"/>
          <w:i w:val="false"/>
          <w:color w:val="000000"/>
          <w:sz w:val="28"/>
        </w:rPr>
        <w:t>
      осы тармақшаның үшінші және төртінші абзацтарында көзделген іс-қимылдарды орындағаннан кейін ӨЖЖ аппараты ажыратылады және эндотрахеялық немесе трахеостомиялық түтікшеге жылдамдығы минутына 6 литр суланған 100 % оттегі беріледі. Осы уақытта артериялық қан сынамасын алу арқылы бақыланатын эндогендік көмір қышқылы жиналады.</w:t>
      </w:r>
    </w:p>
    <w:p>
      <w:pPr>
        <w:spacing w:after="0"/>
        <w:ind w:left="0"/>
        <w:jc w:val="both"/>
      </w:pPr>
      <w:r>
        <w:rPr>
          <w:rFonts w:ascii="Times New Roman"/>
          <w:b w:val="false"/>
          <w:i w:val="false"/>
          <w:color w:val="000000"/>
          <w:sz w:val="28"/>
        </w:rPr>
        <w:t>
      Қан газдарын бақылау кезеңдері:</w:t>
      </w:r>
    </w:p>
    <w:p>
      <w:pPr>
        <w:spacing w:after="0"/>
        <w:ind w:left="0"/>
        <w:jc w:val="both"/>
      </w:pPr>
      <w:r>
        <w:rPr>
          <w:rFonts w:ascii="Times New Roman"/>
          <w:b w:val="false"/>
          <w:i w:val="false"/>
          <w:color w:val="000000"/>
          <w:sz w:val="28"/>
        </w:rPr>
        <w:t>
      ӨЖЖ жағдайында тест басталғанға дейін;</w:t>
      </w:r>
    </w:p>
    <w:p>
      <w:pPr>
        <w:spacing w:after="0"/>
        <w:ind w:left="0"/>
        <w:jc w:val="both"/>
      </w:pPr>
      <w:r>
        <w:rPr>
          <w:rFonts w:ascii="Times New Roman"/>
          <w:b w:val="false"/>
          <w:i w:val="false"/>
          <w:color w:val="000000"/>
          <w:sz w:val="28"/>
        </w:rPr>
        <w:t>
      ӨЖЖ басталғаннан кейін 10-15 минуттан сон 100 % оттегімен;</w:t>
      </w:r>
    </w:p>
    <w:p>
      <w:pPr>
        <w:spacing w:after="0"/>
        <w:ind w:left="0"/>
        <w:jc w:val="both"/>
      </w:pPr>
      <w:r>
        <w:rPr>
          <w:rFonts w:ascii="Times New Roman"/>
          <w:b w:val="false"/>
          <w:i w:val="false"/>
          <w:color w:val="000000"/>
          <w:sz w:val="28"/>
        </w:rPr>
        <w:t>
      ӨЖЖ-дан ажыратқаннан кейін, одан әрі әрбір 10 минут сайын РаСО 60 мм. сын. бағ. жеткенге дейін. Егер РаСО-ның осы немесе барынша жоғары мәнінде спонтанды тыныс алу қимылдары қалпына келмесе, айырғыш тест бас миы діңінің тыныс алу орталығы функцияларының жоқ екенін дәлелдейді. Ең аз тыныс алу қимылдары пайда болғанда ӨЖЖ жылдам қайтадан басталады.</w:t>
      </w:r>
    </w:p>
    <w:bookmarkStart w:name="z37" w:id="32"/>
    <w:p>
      <w:pPr>
        <w:spacing w:after="0"/>
        <w:ind w:left="0"/>
        <w:jc w:val="both"/>
      </w:pPr>
      <w:r>
        <w:rPr>
          <w:rFonts w:ascii="Times New Roman"/>
          <w:b w:val="false"/>
          <w:i w:val="false"/>
          <w:color w:val="000000"/>
          <w:sz w:val="28"/>
        </w:rPr>
        <w:t>
      6. Ми өлімінің диагнозы мынадай әсерлер болмай қаралмайды:</w:t>
      </w:r>
    </w:p>
    <w:bookmarkEnd w:id="32"/>
    <w:bookmarkStart w:name="z38" w:id="33"/>
    <w:p>
      <w:pPr>
        <w:spacing w:after="0"/>
        <w:ind w:left="0"/>
        <w:jc w:val="both"/>
      </w:pPr>
      <w:r>
        <w:rPr>
          <w:rFonts w:ascii="Times New Roman"/>
          <w:b w:val="false"/>
          <w:i w:val="false"/>
          <w:color w:val="000000"/>
          <w:sz w:val="28"/>
        </w:rPr>
        <w:t>
      1) интоксикациялар, дәріден улануды қоса алғанда;</w:t>
      </w:r>
    </w:p>
    <w:bookmarkEnd w:id="33"/>
    <w:bookmarkStart w:name="z39" w:id="34"/>
    <w:p>
      <w:pPr>
        <w:spacing w:after="0"/>
        <w:ind w:left="0"/>
        <w:jc w:val="both"/>
      </w:pPr>
      <w:r>
        <w:rPr>
          <w:rFonts w:ascii="Times New Roman"/>
          <w:b w:val="false"/>
          <w:i w:val="false"/>
          <w:color w:val="000000"/>
          <w:sz w:val="28"/>
        </w:rPr>
        <w:t>
      2) алғашқы гипотермия;</w:t>
      </w:r>
    </w:p>
    <w:bookmarkEnd w:id="34"/>
    <w:bookmarkStart w:name="z40" w:id="35"/>
    <w:p>
      <w:pPr>
        <w:spacing w:after="0"/>
        <w:ind w:left="0"/>
        <w:jc w:val="both"/>
      </w:pPr>
      <w:r>
        <w:rPr>
          <w:rFonts w:ascii="Times New Roman"/>
          <w:b w:val="false"/>
          <w:i w:val="false"/>
          <w:color w:val="000000"/>
          <w:sz w:val="28"/>
        </w:rPr>
        <w:t>
      3) гиповолемиялық шок;</w:t>
      </w:r>
    </w:p>
    <w:bookmarkEnd w:id="35"/>
    <w:bookmarkStart w:name="z41" w:id="36"/>
    <w:p>
      <w:pPr>
        <w:spacing w:after="0"/>
        <w:ind w:left="0"/>
        <w:jc w:val="both"/>
      </w:pPr>
      <w:r>
        <w:rPr>
          <w:rFonts w:ascii="Times New Roman"/>
          <w:b w:val="false"/>
          <w:i w:val="false"/>
          <w:color w:val="000000"/>
          <w:sz w:val="28"/>
        </w:rPr>
        <w:t>
      4) метаболизмдік эндокриндік кома;</w:t>
      </w:r>
    </w:p>
    <w:bookmarkEnd w:id="36"/>
    <w:p>
      <w:pPr>
        <w:spacing w:after="0"/>
        <w:ind w:left="0"/>
        <w:jc w:val="both"/>
      </w:pPr>
      <w:r>
        <w:rPr>
          <w:rFonts w:ascii="Times New Roman"/>
          <w:b w:val="false"/>
          <w:i w:val="false"/>
          <w:color w:val="000000"/>
          <w:sz w:val="28"/>
        </w:rPr>
        <w:t>
      5) есірткі құралдарын және миорелаксанттарды қолдану.</w:t>
      </w:r>
    </w:p>
    <w:bookmarkStart w:name="z42" w:id="37"/>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1)-7) тармақшаларында сипатталған клиникалық белгілер анықталғаннан кейін қосымша тестілер орындалады.</w:t>
      </w:r>
    </w:p>
    <w:bookmarkEnd w:id="37"/>
    <w:bookmarkStart w:name="z43" w:id="38"/>
    <w:p>
      <w:pPr>
        <w:spacing w:after="0"/>
        <w:ind w:left="0"/>
        <w:jc w:val="both"/>
      </w:pPr>
      <w:r>
        <w:rPr>
          <w:rFonts w:ascii="Times New Roman"/>
          <w:b w:val="false"/>
          <w:i w:val="false"/>
          <w:color w:val="000000"/>
          <w:sz w:val="28"/>
        </w:rPr>
        <w:t>
      8. Электроэнцефалограмма (бұдан әрі - ЭЭГ), омыртқаның мойын бөлігінің жарақатын анықтауда немесе жарақатқа күдіктенгенде, дыбыс жарғағының перфорациясын анықтауда қиындықтары бар барлық жағдайларда ми өлімінің клиникалық диагнозын растау үшін жүргізіледі. Бастың магистралдық артерияларының панангиографиясы қажетті қадағалау ұзақтығын қысқарту үшін жүргізіледі.</w:t>
      </w:r>
    </w:p>
    <w:bookmarkEnd w:id="38"/>
    <w:p>
      <w:pPr>
        <w:spacing w:after="0"/>
        <w:ind w:left="0"/>
        <w:jc w:val="both"/>
      </w:pPr>
      <w:r>
        <w:rPr>
          <w:rFonts w:ascii="Times New Roman"/>
          <w:b w:val="false"/>
          <w:i w:val="false"/>
          <w:color w:val="000000"/>
          <w:sz w:val="28"/>
        </w:rPr>
        <w:t>
      Арасындағы қашықтық кемінде 10 сантиметр (бұдан әрі - см) болатын мидың электрлік үнсіздігі үшін скальптық электродтардан жазу кезінде және 10 килоомға (бұдан әрі - кОм) дейін, бірақ 100 Ом кедергі келтіру кезінде белсенділік амплитудасы шыңнан шыңға дейін 2 микровольттан (бұдан әрі - мкВ) аспайтын ЭЭГ жазбасы қабылданады. "10-20%" жүйесі бойынша орналасқан кемінде 8 инелі электрод және 2 құлақ электроды пайдаланылады. Электродаралық кедергі келтіру кемінде 100 Ом және 10 кОм-нан көп емес, электродаралық қашықтық - кемінде 10 см болуы тиіс. Коммутацияның сақталуы және алдын ала қасақана емес немесе қасақана электродтық артефактілерді құрудың болмауы анықталады. Жазба энцефалограф арналарында кемінде 0,3 секунд сезімталдығы 2 мкВ/миллиметрден (жиілікті өткізу жолағының жоғарғы шекарасы 30 герцтен төмен емес) артық емес тұрақты уақытпен жүргізіледі. Кемінде 8 арнасы бар аппараттар пайдаланылады. ЭЭГ би- және монополярлық қашықтықтар кезінде тіркеледі. Ми қыртысының электрлік үнсіздігі бұл жағдайда үздіксіз тіркеу кезінде кемінде 30 минут сақталуы тиіс. Мидың электрлік үнсіздігіне күдіктер болған кезде ЭЭГ қайтадан тіркеу қажет. ЭЭГ- нің жарыққа, қатты дыбысқа және ауыруға реактивтілігін бағалау жарықпен дыбыстық стимулдауымен және ауырсыну тітіркендіргіштерімен стимуляциялаудың жалпы уақыты кемінде 10 минут. Тұтанудың 1 ден 30 Гц дейінгі жиілікпен берілетін жарық көзі 20 см қашықтықта болуы тиіс. Дыбыс тітіркендіргіштерінің (шертпектердің) қарқындылығы - 100 децибел. Динамик науқас құлағының жанында орналасады. Ең жоғарғы қарқындылық стимулдары стандарттық фото- және фоностимуляторлар арқылы туындайды. Ауырсыну тітіркендіргіштері үшін теріні инемен қатты шаншу қолданылады.</w:t>
      </w:r>
    </w:p>
    <w:bookmarkStart w:name="z44" w:id="39"/>
    <w:p>
      <w:pPr>
        <w:spacing w:after="0"/>
        <w:ind w:left="0"/>
        <w:jc w:val="both"/>
      </w:pPr>
      <w:r>
        <w:rPr>
          <w:rFonts w:ascii="Times New Roman"/>
          <w:b w:val="false"/>
          <w:i w:val="false"/>
          <w:color w:val="000000"/>
          <w:sz w:val="28"/>
        </w:rPr>
        <w:t>
      9. Ми қанайналымының жоқтығы анықталған кезде кемінде 30 минут интервалмен мидың төрт магистралдық тамырлардың (жалпы ұйқы және омыртқа тамырларының артериялары) контрастық екі еселік панангиографиясы жүргізіледі. Ангиография кезінде орта артериялық қысым кемінде 80 мм. сын. бағ. болуы тиіс.</w:t>
      </w:r>
    </w:p>
    <w:bookmarkEnd w:id="39"/>
    <w:bookmarkStart w:name="z45" w:id="40"/>
    <w:p>
      <w:pPr>
        <w:spacing w:after="0"/>
        <w:ind w:left="0"/>
        <w:jc w:val="both"/>
      </w:pPr>
      <w:r>
        <w:rPr>
          <w:rFonts w:ascii="Times New Roman"/>
          <w:b w:val="false"/>
          <w:i w:val="false"/>
          <w:color w:val="000000"/>
          <w:sz w:val="28"/>
        </w:rPr>
        <w:t>
      10. Егер ангиография кезінде миішілік артериялардың ешқайсысы контрастық затпен толтырылмаса, онда бұл ми қанайналымының тоқтағанын дәлелдейді.</w:t>
      </w:r>
    </w:p>
    <w:bookmarkEnd w:id="40"/>
    <w:bookmarkStart w:name="z46" w:id="41"/>
    <w:p>
      <w:pPr>
        <w:spacing w:after="0"/>
        <w:ind w:left="0"/>
        <w:jc w:val="both"/>
      </w:pPr>
      <w:r>
        <w:rPr>
          <w:rFonts w:ascii="Times New Roman"/>
          <w:b w:val="false"/>
          <w:i w:val="false"/>
          <w:color w:val="000000"/>
          <w:sz w:val="28"/>
        </w:rPr>
        <w:t>
      11. Ми бастапқы зақымданған кезінде ми өлімінің клиникалық көрінісін белгілеу үшін бақылау ұзақтығы осы Қағидалардың 5-тармағында сипатталған клиникалық белгілерді бастапқы сәтінен бастап тіркелген жағдайда кемінде 6 сағатты құрайды.</w:t>
      </w:r>
    </w:p>
    <w:bookmarkEnd w:id="41"/>
    <w:bookmarkStart w:name="z47" w:id="42"/>
    <w:p>
      <w:pPr>
        <w:spacing w:after="0"/>
        <w:ind w:left="0"/>
        <w:jc w:val="both"/>
      </w:pPr>
      <w:r>
        <w:rPr>
          <w:rFonts w:ascii="Times New Roman"/>
          <w:b w:val="false"/>
          <w:i w:val="false"/>
          <w:color w:val="000000"/>
          <w:sz w:val="28"/>
        </w:rPr>
        <w:t>
      12. Осы Қағидалардың 5-тармағында көрсетілген барлық клиникалық белгілер егер ол кемінде 12 сағаттың ішінде сақталған және егер осы уақыттың ішінде ЭЭГ-де мидың спонтанды және шақырылған электрлік белсенділігінің мүлдем болмауы тіркелген жағдайда мидың өлімін растау үшін негіз болып табылады. ЭЭГ пайдалану мүмкін болмаған кезде бақылау мерзімі 24 сағатқа дейін ұзартылады;</w:t>
      </w:r>
    </w:p>
    <w:bookmarkEnd w:id="42"/>
    <w:bookmarkStart w:name="z48" w:id="43"/>
    <w:p>
      <w:pPr>
        <w:spacing w:after="0"/>
        <w:ind w:left="0"/>
        <w:jc w:val="both"/>
      </w:pPr>
      <w:r>
        <w:rPr>
          <w:rFonts w:ascii="Times New Roman"/>
          <w:b w:val="false"/>
          <w:i w:val="false"/>
          <w:color w:val="000000"/>
          <w:sz w:val="28"/>
        </w:rPr>
        <w:t>
      13. Ми қайталап зақымданған кезде ми өлімінің клиникалық көрінісін белгілеу үшін бақылау ұзақтығы осы Қағидалардың 5-тармағында сипатталған клиникалық белгілерді бастапқы анықтау сәтінен бастап кемінде 24 сағатты құрайды.</w:t>
      </w:r>
    </w:p>
    <w:bookmarkEnd w:id="43"/>
    <w:bookmarkStart w:name="z49" w:id="44"/>
    <w:p>
      <w:pPr>
        <w:spacing w:after="0"/>
        <w:ind w:left="0"/>
        <w:jc w:val="both"/>
      </w:pPr>
      <w:r>
        <w:rPr>
          <w:rFonts w:ascii="Times New Roman"/>
          <w:b w:val="false"/>
          <w:i w:val="false"/>
          <w:color w:val="000000"/>
          <w:sz w:val="28"/>
        </w:rPr>
        <w:t>
      14. Уыттану кезінде бақылау ұзақтығы 72 сағатқа дейін немесе қандағы уытты заттар жоғалғаннан кейін 24 сағаттың ішінде ұлғаяды, бұл зертханалық зерттеулердің деректерімен құжаттандырылады.</w:t>
      </w:r>
    </w:p>
    <w:bookmarkEnd w:id="44"/>
    <w:bookmarkStart w:name="z50" w:id="45"/>
    <w:p>
      <w:pPr>
        <w:spacing w:after="0"/>
        <w:ind w:left="0"/>
        <w:jc w:val="both"/>
      </w:pPr>
      <w:r>
        <w:rPr>
          <w:rFonts w:ascii="Times New Roman"/>
          <w:b w:val="false"/>
          <w:i w:val="false"/>
          <w:color w:val="000000"/>
          <w:sz w:val="28"/>
        </w:rPr>
        <w:t>
      15. Егер ми өлімінің клиникалық белгілерін анықтағаннан кейін ми қанайналымының тоқтауы тіркелетін 30 минуттың ішінде үш рет бастың магистралдық артерияларының панангиографиясы өткізілсе, бақылау кезеңі қысқартылуы мүмкін, бұл ретте ЭЭГ-ны тіркеу міндетті емес.</w:t>
      </w:r>
    </w:p>
    <w:bookmarkEnd w:id="45"/>
    <w:bookmarkStart w:name="z51" w:id="46"/>
    <w:p>
      <w:pPr>
        <w:spacing w:after="0"/>
        <w:ind w:left="0"/>
        <w:jc w:val="both"/>
      </w:pPr>
      <w:r>
        <w:rPr>
          <w:rFonts w:ascii="Times New Roman"/>
          <w:b w:val="false"/>
          <w:i w:val="false"/>
          <w:color w:val="000000"/>
          <w:sz w:val="28"/>
        </w:rPr>
        <w:t xml:space="preserve">
      16. Ми өлімінің клиникалық белгілері бар болса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арқа автоматизмдері мен рефлекстері байқалуы мүмкін.</w:t>
      </w:r>
    </w:p>
    <w:bookmarkEnd w:id="46"/>
    <w:bookmarkStart w:name="z52" w:id="47"/>
    <w:p>
      <w:pPr>
        <w:spacing w:after="0"/>
        <w:ind w:left="0"/>
        <w:jc w:val="both"/>
      </w:pPr>
      <w:r>
        <w:rPr>
          <w:rFonts w:ascii="Times New Roman"/>
          <w:b w:val="false"/>
          <w:i w:val="false"/>
          <w:color w:val="000000"/>
          <w:sz w:val="28"/>
        </w:rPr>
        <w:t>
      17. Бақылау мерзімінің ішінде науқас 3 тәуліктік бақылау мерзімінде 3 сағаттан сиретпей және 12 және 24 сағаттық бақылау мерзімінде екі сағатта 1 реттен сиретпей неврологиялық тексеріп-қарау кезеңділігімен тұрақты бақылауда болады.</w:t>
      </w:r>
    </w:p>
    <w:bookmarkEnd w:id="47"/>
    <w:bookmarkStart w:name="z53" w:id="48"/>
    <w:p>
      <w:pPr>
        <w:spacing w:after="0"/>
        <w:ind w:left="0"/>
        <w:jc w:val="both"/>
      </w:pPr>
      <w:r>
        <w:rPr>
          <w:rFonts w:ascii="Times New Roman"/>
          <w:b w:val="false"/>
          <w:i w:val="false"/>
          <w:color w:val="000000"/>
          <w:sz w:val="28"/>
        </w:rPr>
        <w:t xml:space="preserve">
      18. Ми өлімін растау туралы қорытындыны құрамында: реанимация бойынша кемінде 5 жыл жұмыс тәжірибесі бар емдеуші анестезиолог-реаниматолог-дәрігер және мамандығы бойынша осындай жұмыс өтілімен невропатолог бар дәрігерлер комиссиясы қабылдайды. Арнайы зерттеулерді (электроэнцефалографиялық тіркеу, ангиография) өткізу кезінде комиссияның құрамына мамандығы бойынша кемінде 5 жыл жұмыс тәжірибесі бар, сондай-ақ консультациялық негізде басқа медициналық ұйымдардан шақырылатын тиісті маман қосылады. Қорытындыны реанимация бөлімшесінің меңгерушісі немесе оның міндетін атқаратын адам бекітеді. Комиссия мүшелері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 өлімін растау туралы қорытындыны жасайды және оған қол қояды.</w:t>
      </w:r>
    </w:p>
    <w:bookmarkEnd w:id="48"/>
    <w:bookmarkStart w:name="z54" w:id="49"/>
    <w:p>
      <w:pPr>
        <w:spacing w:after="0"/>
        <w:ind w:left="0"/>
        <w:jc w:val="both"/>
      </w:pPr>
      <w:r>
        <w:rPr>
          <w:rFonts w:ascii="Times New Roman"/>
          <w:b w:val="false"/>
          <w:i w:val="false"/>
          <w:color w:val="000000"/>
          <w:sz w:val="28"/>
        </w:rPr>
        <w:t>
      19. Комиссияның құрамын тағайындауды және ми өлімін растау туралы қорытындыны бекітуді науқас жатқан реанимация бөлімшесінің меңгерушісі, ол болмаған кезде - медициналық ұйымның жауапты кезекші дәрігері жүзеге асырады.</w:t>
      </w:r>
    </w:p>
    <w:bookmarkEnd w:id="49"/>
    <w:bookmarkStart w:name="z55" w:id="50"/>
    <w:p>
      <w:pPr>
        <w:spacing w:after="0"/>
        <w:ind w:left="0"/>
        <w:jc w:val="both"/>
      </w:pPr>
      <w:r>
        <w:rPr>
          <w:rFonts w:ascii="Times New Roman"/>
          <w:b w:val="false"/>
          <w:i w:val="false"/>
          <w:color w:val="000000"/>
          <w:sz w:val="28"/>
        </w:rPr>
        <w:t>
      20. Ми өлімін растаудың негізгі құжаты ми өлімін растау туралы қорытынды болып табылады, оның негізінде реанимациялық іс-шаралар тоқтатылады.</w:t>
      </w:r>
    </w:p>
    <w:bookmarkEnd w:id="50"/>
    <w:bookmarkStart w:name="z56" w:id="51"/>
    <w:p>
      <w:pPr>
        <w:spacing w:after="0"/>
        <w:ind w:left="0"/>
        <w:jc w:val="left"/>
      </w:pPr>
      <w:r>
        <w:rPr>
          <w:rFonts w:ascii="Times New Roman"/>
          <w:b/>
          <w:i w:val="false"/>
          <w:color w:val="000000"/>
        </w:rPr>
        <w:t xml:space="preserve"> 3. Биологиялық өлім немесе бас миының біржола семуі (мидың</w:t>
      </w:r>
      <w:r>
        <w:br/>
      </w:r>
      <w:r>
        <w:rPr>
          <w:rFonts w:ascii="Times New Roman"/>
          <w:b/>
          <w:i w:val="false"/>
          <w:color w:val="000000"/>
        </w:rPr>
        <w:t>өлімі) расталғаннан кейін ағзалардың өмірлік маңызды</w:t>
      </w:r>
      <w:r>
        <w:br/>
      </w:r>
      <w:r>
        <w:rPr>
          <w:rFonts w:ascii="Times New Roman"/>
          <w:b/>
          <w:i w:val="false"/>
          <w:color w:val="000000"/>
        </w:rPr>
        <w:t>функцияларын қолдау жөніндегі жасанды шараларды тоқтату</w:t>
      </w:r>
    </w:p>
    <w:bookmarkEnd w:id="51"/>
    <w:bookmarkStart w:name="z57" w:id="52"/>
    <w:p>
      <w:pPr>
        <w:spacing w:after="0"/>
        <w:ind w:left="0"/>
        <w:jc w:val="both"/>
      </w:pPr>
      <w:r>
        <w:rPr>
          <w:rFonts w:ascii="Times New Roman"/>
          <w:b w:val="false"/>
          <w:i w:val="false"/>
          <w:color w:val="000000"/>
          <w:sz w:val="28"/>
        </w:rPr>
        <w:t>
      21. Осы биологиялық өлім немесе бас миының біржола семуі (мидың өлімін) расталғаннан кейін ағзалардың өмірлік маңызды функцияларын қолдау жөніндегі жасанды шараларды тоқтату адамның тыныс алу және қанайналым функцияларын қолдау жөніндегі жасанды шараларды (реанимациялық іс-шараларды) тоқтату бойынша реанимациялық бөлімшенің меңгерушісі және (немесе) жауапты кезекші дәрігер (анестезиолог-реаниматолог) жүргізетін іс-шаралардың жүйелілігін анықтайды және мыналарды қамтиды:</w:t>
      </w:r>
    </w:p>
    <w:bookmarkEnd w:id="52"/>
    <w:bookmarkStart w:name="z58" w:id="53"/>
    <w:p>
      <w:pPr>
        <w:spacing w:after="0"/>
        <w:ind w:left="0"/>
        <w:jc w:val="both"/>
      </w:pPr>
      <w:r>
        <w:rPr>
          <w:rFonts w:ascii="Times New Roman"/>
          <w:b w:val="false"/>
          <w:i w:val="false"/>
          <w:color w:val="000000"/>
          <w:sz w:val="28"/>
        </w:rPr>
        <w:t>
      1) олардың абсолюттік перспективасыздығы кезінде реанимациялық іс-шараларды тоқтату;</w:t>
      </w:r>
    </w:p>
    <w:bookmarkEnd w:id="53"/>
    <w:bookmarkStart w:name="z59" w:id="54"/>
    <w:p>
      <w:pPr>
        <w:spacing w:after="0"/>
        <w:ind w:left="0"/>
        <w:jc w:val="both"/>
      </w:pPr>
      <w:r>
        <w:rPr>
          <w:rFonts w:ascii="Times New Roman"/>
          <w:b w:val="false"/>
          <w:i w:val="false"/>
          <w:color w:val="000000"/>
          <w:sz w:val="28"/>
        </w:rPr>
        <w:t>
      2) транспланттау мақсатында ағзалардың өмірлік маңызды функцияларын қолдау жөніндегі жасанды шараларды жалғастыру.</w:t>
      </w:r>
    </w:p>
    <w:bookmarkEnd w:id="54"/>
    <w:bookmarkStart w:name="z60" w:id="55"/>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Ағзалардың өмірлік маңызды функцияларын қолдау жөніндегі жасанды шараларды тоқтатудың жалпы ережелері</w:t>
      </w:r>
    </w:p>
    <w:bookmarkEnd w:id="55"/>
    <w:bookmarkStart w:name="z61" w:id="56"/>
    <w:p>
      <w:pPr>
        <w:spacing w:after="0"/>
        <w:ind w:left="0"/>
        <w:jc w:val="both"/>
      </w:pPr>
      <w:r>
        <w:rPr>
          <w:rFonts w:ascii="Times New Roman"/>
          <w:b w:val="false"/>
          <w:i w:val="false"/>
          <w:color w:val="000000"/>
          <w:sz w:val="28"/>
        </w:rPr>
        <w:t>
      22. Адамның тыныс алу және қанайналым функцияларын қолдау жөніндегі жасанды шаралар адамның өлімі (биологиялық өлім) және (немесе) бас миының біржола семуі (мидың өлімі) расталғаннан кейін оларды абсолюттік перспективасыз деп танылған кезде тоқтатылады:</w:t>
      </w:r>
    </w:p>
    <w:bookmarkEnd w:id="56"/>
    <w:bookmarkStart w:name="z62" w:id="57"/>
    <w:p>
      <w:pPr>
        <w:spacing w:after="0"/>
        <w:ind w:left="0"/>
        <w:jc w:val="both"/>
      </w:pPr>
      <w:r>
        <w:rPr>
          <w:rFonts w:ascii="Times New Roman"/>
          <w:b w:val="false"/>
          <w:i w:val="false"/>
          <w:color w:val="000000"/>
          <w:sz w:val="28"/>
        </w:rPr>
        <w:t>
      1) 30 минуттың ішінде өмірлік маңызды функцияларды қалпына келтіруге бағытталған реанимациялық іс-шаралар тиімсіз болған кезде;</w:t>
      </w:r>
    </w:p>
    <w:bookmarkEnd w:id="57"/>
    <w:bookmarkStart w:name="z63" w:id="58"/>
    <w:p>
      <w:pPr>
        <w:spacing w:after="0"/>
        <w:ind w:left="0"/>
        <w:jc w:val="both"/>
      </w:pPr>
      <w:r>
        <w:rPr>
          <w:rFonts w:ascii="Times New Roman"/>
          <w:b w:val="false"/>
          <w:i w:val="false"/>
          <w:color w:val="000000"/>
          <w:sz w:val="28"/>
        </w:rPr>
        <w:t>
      2) толық көлемде реанимациялық іс-шараларды (өкпені жасанды желдету, жүрекке массаж жасау, дәрілік препараттарды салу) өткізуді бастағаннан кейін 10 минут өткен соң жаңа туған нәрестенің жүрегі соқпаған кезде өткізілмейді.</w:t>
      </w:r>
    </w:p>
    <w:bookmarkEnd w:id="58"/>
    <w:bookmarkStart w:name="z64" w:id="59"/>
    <w:p>
      <w:pPr>
        <w:spacing w:after="0"/>
        <w:ind w:left="0"/>
        <w:jc w:val="both"/>
      </w:pPr>
      <w:r>
        <w:rPr>
          <w:rFonts w:ascii="Times New Roman"/>
          <w:b w:val="false"/>
          <w:i w:val="false"/>
          <w:color w:val="000000"/>
          <w:sz w:val="28"/>
        </w:rPr>
        <w:t>
      23. Реанимациялық іс-шаралар мынадай жағдайларда өткізілмейді:</w:t>
      </w:r>
    </w:p>
    <w:bookmarkEnd w:id="59"/>
    <w:bookmarkStart w:name="z65" w:id="60"/>
    <w:p>
      <w:pPr>
        <w:spacing w:after="0"/>
        <w:ind w:left="0"/>
        <w:jc w:val="both"/>
      </w:pPr>
      <w:r>
        <w:rPr>
          <w:rFonts w:ascii="Times New Roman"/>
          <w:b w:val="false"/>
          <w:i w:val="false"/>
          <w:color w:val="000000"/>
          <w:sz w:val="28"/>
        </w:rPr>
        <w:t>
      1) биологиялық өлімнің белгілері болған кезде;</w:t>
      </w:r>
    </w:p>
    <w:bookmarkEnd w:id="60"/>
    <w:bookmarkStart w:name="z66" w:id="61"/>
    <w:p>
      <w:pPr>
        <w:spacing w:after="0"/>
        <w:ind w:left="0"/>
        <w:jc w:val="both"/>
      </w:pPr>
      <w:r>
        <w:rPr>
          <w:rFonts w:ascii="Times New Roman"/>
          <w:b w:val="false"/>
          <w:i w:val="false"/>
          <w:color w:val="000000"/>
          <w:sz w:val="28"/>
        </w:rPr>
        <w:t>
      2) нақты белгіленген емделмейтін аурулардың күшеюі немесе өмірмен сәйкес келмейтін жіті жарақаттың емделмейтін салдарының аясындағы клиникалық өлім жағдайы кезінде.</w:t>
      </w:r>
    </w:p>
    <w:bookmarkEnd w:id="61"/>
    <w:bookmarkStart w:name="z67" w:id="62"/>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Транспланттау мақсатында адамның тыныс алу және қанайналым функцияларын қолдау жөніндегі жасанды шараларды жалғастыру</w:t>
      </w:r>
    </w:p>
    <w:bookmarkEnd w:id="62"/>
    <w:bookmarkStart w:name="z68" w:id="63"/>
    <w:p>
      <w:pPr>
        <w:spacing w:after="0"/>
        <w:ind w:left="0"/>
        <w:jc w:val="both"/>
      </w:pPr>
      <w:r>
        <w:rPr>
          <w:rFonts w:ascii="Times New Roman"/>
          <w:b w:val="false"/>
          <w:i w:val="false"/>
          <w:color w:val="000000"/>
          <w:sz w:val="28"/>
        </w:rPr>
        <w:t>
      24. Биологиялық өлім немесе бас миының біржола семуі (мидың өлімі) расталған кезде науқас жатқан реанимациялық бөлімшенің меңгерушісі, ал ол болмаған кезде - медициналық ұйымның жауапты кезекші дәрігері Биологиялық өлімнің немесе бас миының біржола семуінің (мидың өлімі) расталғаны туралы қорытындыға (бұдан әрі - Қорытынды) қол қойылғаннан кейін 1 сағаттың ішінде жақын туыстарының біріне және (немесе) өзге де заңды өкілдеріне немесе қайтыс болған адамның медициналық құжатында олар туралы ақпараттың негізінде басқа адамдарға хабарлайды.</w:t>
      </w:r>
    </w:p>
    <w:bookmarkEnd w:id="63"/>
    <w:bookmarkStart w:name="z69" w:id="64"/>
    <w:p>
      <w:pPr>
        <w:spacing w:after="0"/>
        <w:ind w:left="0"/>
        <w:jc w:val="both"/>
      </w:pPr>
      <w:r>
        <w:rPr>
          <w:rFonts w:ascii="Times New Roman"/>
          <w:b w:val="false"/>
          <w:i w:val="false"/>
          <w:color w:val="000000"/>
          <w:sz w:val="28"/>
        </w:rPr>
        <w:t>
      25. Биологиялық өлім немесе бас миының біржола семуі (мидың өлімі) расталғаннан кейін науқас жатқан реанимациялық бөлімшенің меңгерушісі, ал реанимациялық бөлімшенің меңгерушісі болмаған кезде - медициналық ұйымның жауапты кезекші дәрігері (анестезиолог-реаниматолог), биологиялық өлімнің немесе бас миының біржола семуінің (мидың өлімі) расталғаны туралы қорытындыға қол қойылғаннан кейін жылдам ТРҮ-ның өңірлік транспланттаушы үйлестірушісін (донорлық стационардың тікелей жетекшісіне) хабар (немесе хабарлама) жібереді. Өңірлік транспланттаушы үлестіруші әлеуетті донордың биологиялық өлімнің немесе бас миының біржола семуінің (мидың өлімі) расталғаны туралы хабарды алған сәттен бастап сағаттың ішінде "Бекітілген халық тіркелімі" дерекқоры бойынша ағзаларды алуға тірі кезіндегі белгіленген ақпараттандырылған келісуінің немесе келіспеушілігінің болуына тексеру жүргізеді.</w:t>
      </w:r>
    </w:p>
    <w:bookmarkEnd w:id="64"/>
    <w:bookmarkStart w:name="z70" w:id="65"/>
    <w:p>
      <w:pPr>
        <w:spacing w:after="0"/>
        <w:ind w:left="0"/>
        <w:jc w:val="both"/>
      </w:pPr>
      <w:r>
        <w:rPr>
          <w:rFonts w:ascii="Times New Roman"/>
          <w:b w:val="false"/>
          <w:i w:val="false"/>
          <w:color w:val="000000"/>
          <w:sz w:val="28"/>
        </w:rPr>
        <w:t>
      26. Қайтыс болған адамға "Бекітілген халық тіркелімі" дерекқоры бойынша ағзаларды алуға тірі кезіндегі ақпараттандырылған келісу немесе келіспеушілігі болмаған жағдайда қайтыс болған адамның жақын туыстарынан және (немесе) өзге де заңды өкілдерінен қайтыс болған адамның денесінен ағзаларды алуға келісуі немесе келіспеуі сұралады.</w:t>
      </w:r>
    </w:p>
    <w:bookmarkEnd w:id="65"/>
    <w:bookmarkStart w:name="z71" w:id="66"/>
    <w:p>
      <w:pPr>
        <w:spacing w:after="0"/>
        <w:ind w:left="0"/>
        <w:jc w:val="both"/>
      </w:pPr>
      <w:r>
        <w:rPr>
          <w:rFonts w:ascii="Times New Roman"/>
          <w:b w:val="false"/>
          <w:i w:val="false"/>
          <w:color w:val="000000"/>
          <w:sz w:val="28"/>
        </w:rPr>
        <w:t xml:space="preserve">
      27. Олар туралы ақпараттың негізінде қайтыс болған адамның денесінен ағзаларды алуға келісуі сұралған туыстары және (немесе) өзге де заңды өкілдері оларға медициналық ұйым мидың өлімінің расталуы туралы хабарланғаннан кейін 6 сағаттың ішінде жазбаша нысанда немесе нотариатпен және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907 бұйрық) № 003/е нысаны бойынша стационарлық науқастың медициналық картасына жазылған транспланттау үшін қайтыс болған адамның денесінен ағзаларды алуға өзінің келісуін білдіреді.</w:t>
      </w:r>
    </w:p>
    <w:bookmarkEnd w:id="66"/>
    <w:bookmarkStart w:name="z72" w:id="67"/>
    <w:p>
      <w:pPr>
        <w:spacing w:after="0"/>
        <w:ind w:left="0"/>
        <w:jc w:val="both"/>
      </w:pPr>
      <w:r>
        <w:rPr>
          <w:rFonts w:ascii="Times New Roman"/>
          <w:b w:val="false"/>
          <w:i w:val="false"/>
          <w:color w:val="000000"/>
          <w:sz w:val="28"/>
        </w:rPr>
        <w:t>
      28. Қайтыс болған адам мынадай жағдайларда актуалдық донор болып танылады:</w:t>
      </w:r>
    </w:p>
    <w:bookmarkEnd w:id="67"/>
    <w:bookmarkStart w:name="z73" w:id="68"/>
    <w:p>
      <w:pPr>
        <w:spacing w:after="0"/>
        <w:ind w:left="0"/>
        <w:jc w:val="both"/>
      </w:pPr>
      <w:r>
        <w:rPr>
          <w:rFonts w:ascii="Times New Roman"/>
          <w:b w:val="false"/>
          <w:i w:val="false"/>
          <w:color w:val="000000"/>
          <w:sz w:val="28"/>
        </w:rPr>
        <w:t>
      1) қайтыс болған адамның ағзаларын алуға "Бекітілген халық тіркелімі" дерекқоры бойынша тірі кезіндегі тіркелген ақпараттандырылған келісуі болған кезде;</w:t>
      </w:r>
    </w:p>
    <w:bookmarkEnd w:id="68"/>
    <w:bookmarkStart w:name="z74" w:id="69"/>
    <w:p>
      <w:pPr>
        <w:spacing w:after="0"/>
        <w:ind w:left="0"/>
        <w:jc w:val="both"/>
      </w:pPr>
      <w:r>
        <w:rPr>
          <w:rFonts w:ascii="Times New Roman"/>
          <w:b w:val="false"/>
          <w:i w:val="false"/>
          <w:color w:val="000000"/>
          <w:sz w:val="28"/>
        </w:rPr>
        <w:t xml:space="preserve">
      2) немесе транспланттау үшін қайтыс болған адамның денесінен ағзаларды алуға қайтыс болған адамның жақын туыстарының және (немесе) өзге де заңды өкілдерінің жазбаша нысанда немесе нотариатпен және № 907 </w:t>
      </w:r>
      <w:r>
        <w:rPr>
          <w:rFonts w:ascii="Times New Roman"/>
          <w:b w:val="false"/>
          <w:i w:val="false"/>
          <w:color w:val="000000"/>
          <w:sz w:val="28"/>
        </w:rPr>
        <w:t>бұйрықпен</w:t>
      </w:r>
      <w:r>
        <w:rPr>
          <w:rFonts w:ascii="Times New Roman"/>
          <w:b w:val="false"/>
          <w:i w:val="false"/>
          <w:color w:val="000000"/>
          <w:sz w:val="28"/>
        </w:rPr>
        <w:t xml:space="preserve"> бекітілген № 003/е нысаны бойынша стационарлық науқастың медициналық картасына жазылған келісуі;</w:t>
      </w:r>
    </w:p>
    <w:bookmarkEnd w:id="69"/>
    <w:bookmarkStart w:name="z75" w:id="70"/>
    <w:p>
      <w:pPr>
        <w:spacing w:after="0"/>
        <w:ind w:left="0"/>
        <w:jc w:val="both"/>
      </w:pPr>
      <w:r>
        <w:rPr>
          <w:rFonts w:ascii="Times New Roman"/>
          <w:b w:val="false"/>
          <w:i w:val="false"/>
          <w:color w:val="000000"/>
          <w:sz w:val="28"/>
        </w:rPr>
        <w:t>
      3) тіндерді (тіннің бөлігін) және (немесе) ағзаларды (ағзалардың бөлігін) алуға медициналық қарсы көрсетілімдердің болмауы.</w:t>
      </w:r>
    </w:p>
    <w:bookmarkEnd w:id="70"/>
    <w:bookmarkStart w:name="z76" w:id="71"/>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мерзімде жазбаша түрде сұралған жақын туыстарының және (немесе) өзге де заңды өкілдерінің ешқайсысы қайтыс болған адамның денесінен ағзаларды алуға келісуін немесе келіспеуін білдірмеген жағдайда № 907 бұйрықпен бекітілген № 003/е нысан бойынша стационарлық науқастың медициналық картасына енгізілуі тиіс, медициналық ұйым қайтыс болған адамды актуалдық донор деп таниды және транспланттау мақсатында ағзаларды алуды ұйымдастыру жөніндегі шараларды қабылдайды.</w:t>
      </w:r>
    </w:p>
    <w:bookmarkEnd w:id="71"/>
    <w:bookmarkStart w:name="z77" w:id="72"/>
    <w:p>
      <w:pPr>
        <w:spacing w:after="0"/>
        <w:ind w:left="0"/>
        <w:jc w:val="both"/>
      </w:pPr>
      <w:r>
        <w:rPr>
          <w:rFonts w:ascii="Times New Roman"/>
          <w:b w:val="false"/>
          <w:i w:val="false"/>
          <w:color w:val="000000"/>
          <w:sz w:val="28"/>
        </w:rPr>
        <w:t>
      30. Қайтыс болған адам актуалдық донор деп танылғаннан кейін медициналық ұйым (донорлық стационар) ағзаларды алу сәтіне дейін қайтыс болған адамның ағзаларының өмірлік маңызды функцияларын қолдау жөніндегі барлық қажетті шараларды жүргізеді. Медициналық ұйымның жауапты кезекші дәрігері (анестезиолог-реаниматолог) қайтыс болған адамның тыныс алу және қанайналым функцияларын қолдау жөніндегі жасанды шараларды жүргізуді жалғастырады, ал ТРҮО-ның өңірлік және стационарлық үйлестірушілері тіндерді (тіннің бөлігін) және ағзаларды (ағзалардың бөлігін) алуды, дайындауды, сақтауды, консервациялауды, тасымалдауды қамтамасыз ету жөніндегі шараларды қабылдайды.</w:t>
      </w:r>
    </w:p>
    <w:bookmarkEnd w:id="72"/>
    <w:bookmarkStart w:name="z78" w:id="73"/>
    <w:p>
      <w:pPr>
        <w:spacing w:after="0"/>
        <w:ind w:left="0"/>
        <w:jc w:val="both"/>
      </w:pPr>
      <w:r>
        <w:rPr>
          <w:rFonts w:ascii="Times New Roman"/>
          <w:b w:val="false"/>
          <w:i w:val="false"/>
          <w:color w:val="000000"/>
          <w:sz w:val="28"/>
        </w:rPr>
        <w:t>
      31. № 907 бұйрықпен бекітілген № 003/е нысаны бойынша стационарлық науқастың медициналық картасында белгіленетін қайтыс болған адамның жақын туыстары және (немесе) өзге де заңды өкілдерінің біреуі қайтыс болған адамның денесінен ағзаларды алуға жазбаша түрде келіспеуін білдірсе, онда медициналық ұйым:</w:t>
      </w:r>
    </w:p>
    <w:bookmarkEnd w:id="73"/>
    <w:bookmarkStart w:name="z79" w:id="74"/>
    <w:p>
      <w:pPr>
        <w:spacing w:after="0"/>
        <w:ind w:left="0"/>
        <w:jc w:val="both"/>
      </w:pPr>
      <w:r>
        <w:rPr>
          <w:rFonts w:ascii="Times New Roman"/>
          <w:b w:val="false"/>
          <w:i w:val="false"/>
          <w:color w:val="000000"/>
          <w:sz w:val="28"/>
        </w:rPr>
        <w:t>
      1) мидың өлімі расталған сәттен бастап 6 сағаттан кейін қайтыс болған адам жатқан медициналық ұйымның реанимация бөлімшесінің меңгерушісінің және (немесе) жауапты кезекші дәрігерінің (анестезиолог-реаниматолог) шешімімен ағзалардың өмірлік маңызды функцияларын қолдау жөніндегі жасанды шараларды тоқтатады;</w:t>
      </w:r>
    </w:p>
    <w:bookmarkEnd w:id="74"/>
    <w:bookmarkStart w:name="z80" w:id="75"/>
    <w:p>
      <w:pPr>
        <w:spacing w:after="0"/>
        <w:ind w:left="0"/>
        <w:jc w:val="both"/>
      </w:pPr>
      <w:r>
        <w:rPr>
          <w:rFonts w:ascii="Times New Roman"/>
          <w:b w:val="false"/>
          <w:i w:val="false"/>
          <w:color w:val="000000"/>
          <w:sz w:val="28"/>
        </w:rPr>
        <w:t>
      2) жақын туыстарының және (немесе) өзге де заңды өкілдерінің қаражаты есебінен жақын туыстарының және (немесе) өзге де заңды өкілдерінің қалауы бойынша қайтыс болған адам ағзаларының өмірлік маңызды функцияларын қолдау жөніндегі одан арғы жасанды шараларды жүргізеді.</w:t>
      </w:r>
    </w:p>
    <w:bookmarkEnd w:id="75"/>
    <w:bookmarkStart w:name="z81" w:id="76"/>
    <w:p>
      <w:pPr>
        <w:spacing w:after="0"/>
        <w:ind w:left="0"/>
        <w:jc w:val="left"/>
      </w:pPr>
      <w:r>
        <w:rPr>
          <w:rFonts w:ascii="Times New Roman"/>
          <w:b/>
          <w:i w:val="false"/>
          <w:color w:val="000000"/>
        </w:rPr>
        <w:t xml:space="preserve"> 4. Қорытынды ережелер</w:t>
      </w:r>
    </w:p>
    <w:bookmarkEnd w:id="76"/>
    <w:bookmarkStart w:name="z82" w:id="77"/>
    <w:p>
      <w:pPr>
        <w:spacing w:after="0"/>
        <w:ind w:left="0"/>
        <w:jc w:val="both"/>
      </w:pPr>
      <w:r>
        <w:rPr>
          <w:rFonts w:ascii="Times New Roman"/>
          <w:b w:val="false"/>
          <w:i w:val="false"/>
          <w:color w:val="000000"/>
          <w:sz w:val="28"/>
        </w:rPr>
        <w:t>
      32. Ағзалардың өмірлік маңызды функцияларын қолдау жөніндегі жасанды шараларды (реанимациялық іс-шаралар) тоқтату уақыты туралы ақпарат № 907 бұйрықпен бекітілген № 003/е нысаны бойынша стационарлық науқастың медициналық картасына жазылады.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өлімді немесе бас миының</w:t>
            </w:r>
            <w:r>
              <w:br/>
            </w:r>
            <w:r>
              <w:rPr>
                <w:rFonts w:ascii="Times New Roman"/>
                <w:b w:val="false"/>
                <w:i w:val="false"/>
                <w:color w:val="000000"/>
                <w:sz w:val="20"/>
              </w:rPr>
              <w:t>біржола семуін (мидың өлімін) растау</w:t>
            </w:r>
            <w:r>
              <w:br/>
            </w:r>
            <w:r>
              <w:rPr>
                <w:rFonts w:ascii="Times New Roman"/>
                <w:b w:val="false"/>
                <w:i w:val="false"/>
                <w:color w:val="000000"/>
                <w:sz w:val="20"/>
              </w:rPr>
              <w:t>және биологиялық өлім немесе бас миының</w:t>
            </w:r>
            <w:r>
              <w:br/>
            </w:r>
            <w:r>
              <w:rPr>
                <w:rFonts w:ascii="Times New Roman"/>
                <w:b w:val="false"/>
                <w:i w:val="false"/>
                <w:color w:val="000000"/>
                <w:sz w:val="20"/>
              </w:rPr>
              <w:t>біржола семуі (мидың өлімі) расталғаннан</w:t>
            </w:r>
            <w:r>
              <w:br/>
            </w:r>
            <w:r>
              <w:rPr>
                <w:rFonts w:ascii="Times New Roman"/>
                <w:b w:val="false"/>
                <w:i w:val="false"/>
                <w:color w:val="000000"/>
                <w:sz w:val="20"/>
              </w:rPr>
              <w:t>кейін ағзалардың өмірлік маңызды функцияларын</w:t>
            </w:r>
            <w:r>
              <w:br/>
            </w:r>
            <w:r>
              <w:rPr>
                <w:rFonts w:ascii="Times New Roman"/>
                <w:b w:val="false"/>
                <w:i w:val="false"/>
                <w:color w:val="000000"/>
                <w:sz w:val="20"/>
              </w:rPr>
              <w:t>қолдау жөніндегі жасанды шараларды</w:t>
            </w:r>
            <w:r>
              <w:br/>
            </w:r>
            <w:r>
              <w:rPr>
                <w:rFonts w:ascii="Times New Roman"/>
                <w:b w:val="false"/>
                <w:i w:val="false"/>
                <w:color w:val="000000"/>
                <w:sz w:val="20"/>
              </w:rPr>
              <w:t>тоқтату қағидаларына</w:t>
            </w:r>
            <w:r>
              <w:br/>
            </w:r>
            <w:r>
              <w:rPr>
                <w:rFonts w:ascii="Times New Roman"/>
                <w:b w:val="false"/>
                <w:i w:val="false"/>
                <w:color w:val="000000"/>
                <w:sz w:val="20"/>
              </w:rPr>
              <w:t>1-қосымша</w:t>
            </w:r>
          </w:p>
        </w:tc>
      </w:tr>
    </w:tbl>
    <w:bookmarkStart w:name="z84" w:id="78"/>
    <w:p>
      <w:pPr>
        <w:spacing w:after="0"/>
        <w:ind w:left="0"/>
        <w:jc w:val="left"/>
      </w:pPr>
      <w:r>
        <w:rPr>
          <w:rFonts w:ascii="Times New Roman"/>
          <w:b/>
          <w:i w:val="false"/>
          <w:color w:val="000000"/>
        </w:rPr>
        <w:t xml:space="preserve"> Арка автоматизмдері мен рефлекстері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11246"/>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бөлігі</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Кездесетін белгілер</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мойын бөлігі</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Тонустық мойын рефлекстері: мойын бұлшықетінің спазмдық контрактурасы, бастың бұрылуына жауап ретінде сан-жамбас буынындағы бүгілу, бастың бұрылуына шынтақ буынындағы бүгілу, бастың бұрылуына жауап ретінде иықты түсіру, басты жан-жақты спонтанды бұру.</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жазылу - пронация. Саусақтарды жеке жыбырлату. Иықты бүгу және көтеру, қолдарын қосқан жағдай сипатталған.</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ассиметриялық опистотоникалық қалпы. Отыру қалпын келтіретін белден денені бүгу. Ішперде рефлекстері.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Тықылдатуға жауап беретін саусақтарды бүгу. Үш рет бүгілу феномені. Бабинский симптомы.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өлімді немесе бас миының</w:t>
            </w:r>
            <w:r>
              <w:br/>
            </w:r>
            <w:r>
              <w:rPr>
                <w:rFonts w:ascii="Times New Roman"/>
                <w:b w:val="false"/>
                <w:i w:val="false"/>
                <w:color w:val="000000"/>
                <w:sz w:val="20"/>
              </w:rPr>
              <w:t>біржола семуін (мидың өлімін) растау</w:t>
            </w:r>
            <w:r>
              <w:br/>
            </w:r>
            <w:r>
              <w:rPr>
                <w:rFonts w:ascii="Times New Roman"/>
                <w:b w:val="false"/>
                <w:i w:val="false"/>
                <w:color w:val="000000"/>
                <w:sz w:val="20"/>
              </w:rPr>
              <w:t>және биологиялық өлім немесе бас миының</w:t>
            </w:r>
            <w:r>
              <w:br/>
            </w:r>
            <w:r>
              <w:rPr>
                <w:rFonts w:ascii="Times New Roman"/>
                <w:b w:val="false"/>
                <w:i w:val="false"/>
                <w:color w:val="000000"/>
                <w:sz w:val="20"/>
              </w:rPr>
              <w:t>біржола семуі (мидың өлімі) расталғаннан</w:t>
            </w:r>
            <w:r>
              <w:br/>
            </w:r>
            <w:r>
              <w:rPr>
                <w:rFonts w:ascii="Times New Roman"/>
                <w:b w:val="false"/>
                <w:i w:val="false"/>
                <w:color w:val="000000"/>
                <w:sz w:val="20"/>
              </w:rPr>
              <w:t>кейін ағзалардың өмірлік маңызды функцияларын</w:t>
            </w:r>
            <w:r>
              <w:br/>
            </w:r>
            <w:r>
              <w:rPr>
                <w:rFonts w:ascii="Times New Roman"/>
                <w:b w:val="false"/>
                <w:i w:val="false"/>
                <w:color w:val="000000"/>
                <w:sz w:val="20"/>
              </w:rPr>
              <w:t>қолдау жөніндегі жасанды шараларды</w:t>
            </w:r>
            <w:r>
              <w:br/>
            </w:r>
            <w:r>
              <w:rPr>
                <w:rFonts w:ascii="Times New Roman"/>
                <w:b w:val="false"/>
                <w:i w:val="false"/>
                <w:color w:val="000000"/>
                <w:sz w:val="20"/>
              </w:rPr>
              <w:t>тоқтату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6" w:id="79"/>
    <w:p>
      <w:pPr>
        <w:spacing w:after="0"/>
        <w:ind w:left="0"/>
        <w:jc w:val="left"/>
      </w:pPr>
      <w:r>
        <w:rPr>
          <w:rFonts w:ascii="Times New Roman"/>
          <w:b/>
          <w:i w:val="false"/>
          <w:color w:val="000000"/>
        </w:rPr>
        <w:t xml:space="preserve"> Ми өлімін растау туралы қорытынды</w:t>
      </w:r>
    </w:p>
    <w:bookmarkEnd w:id="79"/>
    <w:p>
      <w:pPr>
        <w:spacing w:after="0"/>
        <w:ind w:left="0"/>
        <w:jc w:val="both"/>
      </w:pPr>
      <w:r>
        <w:rPr>
          <w:rFonts w:ascii="Times New Roman"/>
          <w:b w:val="false"/>
          <w:i w:val="false"/>
          <w:color w:val="000000"/>
          <w:sz w:val="28"/>
        </w:rPr>
        <w:t>
      Тегі_______________Аты________Әкесінің аты (ол болған кезде) (бұдан</w:t>
      </w:r>
    </w:p>
    <w:p>
      <w:pPr>
        <w:spacing w:after="0"/>
        <w:ind w:left="0"/>
        <w:jc w:val="both"/>
      </w:pPr>
      <w:r>
        <w:rPr>
          <w:rFonts w:ascii="Times New Roman"/>
          <w:b w:val="false"/>
          <w:i w:val="false"/>
          <w:color w:val="000000"/>
          <w:sz w:val="28"/>
        </w:rPr>
        <w:t>
      әрі - ТАӘ)________________________</w:t>
      </w:r>
    </w:p>
    <w:p>
      <w:pPr>
        <w:spacing w:after="0"/>
        <w:ind w:left="0"/>
        <w:jc w:val="both"/>
      </w:pPr>
      <w:r>
        <w:rPr>
          <w:rFonts w:ascii="Times New Roman"/>
          <w:b w:val="false"/>
          <w:i w:val="false"/>
          <w:color w:val="000000"/>
          <w:sz w:val="28"/>
        </w:rPr>
        <w:t>
      Туған күні_________________Жасы Сырқатнаманың №______________________</w:t>
      </w:r>
    </w:p>
    <w:p>
      <w:pPr>
        <w:spacing w:after="0"/>
        <w:ind w:left="0"/>
        <w:jc w:val="both"/>
      </w:pPr>
      <w:r>
        <w:rPr>
          <w:rFonts w:ascii="Times New Roman"/>
          <w:b w:val="false"/>
          <w:i w:val="false"/>
          <w:color w:val="000000"/>
          <w:sz w:val="28"/>
        </w:rPr>
        <w:t>
      Ми өліміне әкелген аурудың диагнозы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Комиссияның құрамында:</w:t>
      </w:r>
    </w:p>
    <w:p>
      <w:pPr>
        <w:spacing w:after="0"/>
        <w:ind w:left="0"/>
        <w:jc w:val="both"/>
      </w:pPr>
      <w:r>
        <w:rPr>
          <w:rFonts w:ascii="Times New Roman"/>
          <w:b w:val="false"/>
          <w:i w:val="false"/>
          <w:color w:val="000000"/>
          <w:sz w:val="28"/>
        </w:rPr>
        <w:t>
      анестезиолог-реаниматолог дәрігер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невролог дәрігер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Басқа да тартылған мамандар_____________________________________________________________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сағаттың ішінде науқастың жағдайын зерттеп-қарады және мыналарды</w:t>
      </w:r>
    </w:p>
    <w:p>
      <w:pPr>
        <w:spacing w:after="0"/>
        <w:ind w:left="0"/>
        <w:jc w:val="both"/>
      </w:pPr>
      <w:r>
        <w:rPr>
          <w:rFonts w:ascii="Times New Roman"/>
          <w:b w:val="false"/>
          <w:i w:val="false"/>
          <w:color w:val="000000"/>
          <w:sz w:val="28"/>
        </w:rPr>
        <w:t>
      растады:</w:t>
      </w:r>
    </w:p>
    <w:p>
      <w:pPr>
        <w:spacing w:after="0"/>
        <w:ind w:left="0"/>
        <w:jc w:val="both"/>
      </w:pPr>
      <w:r>
        <w:rPr>
          <w:rFonts w:ascii="Times New Roman"/>
          <w:b w:val="false"/>
          <w:i w:val="false"/>
          <w:color w:val="000000"/>
          <w:sz w:val="28"/>
        </w:rPr>
        <w:t>
      1. Ми өлімі диагнозын қоюға кедергі келтіретін мынадай факторлар</w:t>
      </w:r>
    </w:p>
    <w:p>
      <w:pPr>
        <w:spacing w:after="0"/>
        <w:ind w:left="0"/>
        <w:jc w:val="both"/>
      </w:pPr>
      <w:r>
        <w:rPr>
          <w:rFonts w:ascii="Times New Roman"/>
          <w:b w:val="false"/>
          <w:i w:val="false"/>
          <w:color w:val="000000"/>
          <w:sz w:val="28"/>
        </w:rPr>
        <w:t>
      алынып тасталды (факторларды растау "алынып тасталды" деген сөзбен</w:t>
      </w:r>
    </w:p>
    <w:p>
      <w:pPr>
        <w:spacing w:after="0"/>
        <w:ind w:left="0"/>
        <w:jc w:val="both"/>
      </w:pPr>
      <w:r>
        <w:rPr>
          <w:rFonts w:ascii="Times New Roman"/>
          <w:b w:val="false"/>
          <w:i w:val="false"/>
          <w:color w:val="000000"/>
          <w:sz w:val="28"/>
        </w:rPr>
        <w:t>
      белгіленеді):</w:t>
      </w:r>
    </w:p>
    <w:p>
      <w:pPr>
        <w:spacing w:after="0"/>
        <w:ind w:left="0"/>
        <w:jc w:val="both"/>
      </w:pPr>
      <w:r>
        <w:rPr>
          <w:rFonts w:ascii="Times New Roman"/>
          <w:b w:val="false"/>
          <w:i w:val="false"/>
          <w:color w:val="000000"/>
          <w:sz w:val="28"/>
        </w:rPr>
        <w:t>
      артериялық систолалық қысым ___________________________________</w:t>
      </w:r>
    </w:p>
    <w:p>
      <w:pPr>
        <w:spacing w:after="0"/>
        <w:ind w:left="0"/>
        <w:jc w:val="both"/>
      </w:pPr>
      <w:r>
        <w:rPr>
          <w:rFonts w:ascii="Times New Roman"/>
          <w:b w:val="false"/>
          <w:i w:val="false"/>
          <w:color w:val="000000"/>
          <w:sz w:val="28"/>
        </w:rPr>
        <w:t>
      (сандармен көрсету)</w:t>
      </w:r>
    </w:p>
    <w:p>
      <w:pPr>
        <w:spacing w:after="0"/>
        <w:ind w:left="0"/>
        <w:jc w:val="both"/>
      </w:pPr>
      <w:r>
        <w:rPr>
          <w:rFonts w:ascii="Times New Roman"/>
          <w:b w:val="false"/>
          <w:i w:val="false"/>
          <w:color w:val="000000"/>
          <w:sz w:val="28"/>
        </w:rPr>
        <w:t>
            ректалдық температура__________________________________________</w:t>
      </w:r>
    </w:p>
    <w:p>
      <w:pPr>
        <w:spacing w:after="0"/>
        <w:ind w:left="0"/>
        <w:jc w:val="both"/>
      </w:pPr>
      <w:r>
        <w:rPr>
          <w:rFonts w:ascii="Times New Roman"/>
          <w:b w:val="false"/>
          <w:i w:val="false"/>
          <w:color w:val="000000"/>
          <w:sz w:val="28"/>
        </w:rPr>
        <w:t>
      - уыттанулар, дәрілік улануларды қоса алғанда _________________</w:t>
      </w:r>
    </w:p>
    <w:p>
      <w:pPr>
        <w:spacing w:after="0"/>
        <w:ind w:left="0"/>
        <w:jc w:val="both"/>
      </w:pPr>
      <w:r>
        <w:rPr>
          <w:rFonts w:ascii="Times New Roman"/>
          <w:b w:val="false"/>
          <w:i w:val="false"/>
          <w:color w:val="000000"/>
          <w:sz w:val="28"/>
        </w:rPr>
        <w:t>
      - миорелаксанттар______________________________________________</w:t>
      </w:r>
    </w:p>
    <w:p>
      <w:pPr>
        <w:spacing w:after="0"/>
        <w:ind w:left="0"/>
        <w:jc w:val="both"/>
      </w:pPr>
      <w:r>
        <w:rPr>
          <w:rFonts w:ascii="Times New Roman"/>
          <w:b w:val="false"/>
          <w:i w:val="false"/>
          <w:color w:val="000000"/>
          <w:sz w:val="28"/>
        </w:rPr>
        <w:t>
      - есірткі құралдары____________________________________________</w:t>
      </w:r>
    </w:p>
    <w:p>
      <w:pPr>
        <w:spacing w:after="0"/>
        <w:ind w:left="0"/>
        <w:jc w:val="both"/>
      </w:pPr>
      <w:r>
        <w:rPr>
          <w:rFonts w:ascii="Times New Roman"/>
          <w:b w:val="false"/>
          <w:i w:val="false"/>
          <w:color w:val="000000"/>
          <w:sz w:val="28"/>
        </w:rPr>
        <w:t>
      - метаболизмдік және эндокриндік комалар_______________________</w:t>
      </w:r>
    </w:p>
    <w:p>
      <w:pPr>
        <w:spacing w:after="0"/>
        <w:ind w:left="0"/>
        <w:jc w:val="both"/>
      </w:pPr>
      <w:r>
        <w:rPr>
          <w:rFonts w:ascii="Times New Roman"/>
          <w:b w:val="false"/>
          <w:i w:val="false"/>
          <w:color w:val="000000"/>
          <w:sz w:val="28"/>
        </w:rPr>
        <w:t>
      - гиповолемиялы шок____________________________________________</w:t>
      </w:r>
    </w:p>
    <w:p>
      <w:pPr>
        <w:spacing w:after="0"/>
        <w:ind w:left="0"/>
        <w:jc w:val="both"/>
      </w:pPr>
      <w:r>
        <w:rPr>
          <w:rFonts w:ascii="Times New Roman"/>
          <w:b w:val="false"/>
          <w:i w:val="false"/>
          <w:color w:val="000000"/>
          <w:sz w:val="28"/>
        </w:rPr>
        <w:t>
      - алғашқы гипотермия __________________________________________</w:t>
      </w:r>
    </w:p>
    <w:p>
      <w:pPr>
        <w:spacing w:after="0"/>
        <w:ind w:left="0"/>
        <w:jc w:val="both"/>
      </w:pPr>
      <w:r>
        <w:rPr>
          <w:rFonts w:ascii="Times New Roman"/>
          <w:b w:val="false"/>
          <w:i w:val="false"/>
          <w:color w:val="000000"/>
          <w:sz w:val="28"/>
        </w:rPr>
        <w:t>
      2. Үлкен жартышардың және бас миы діңі функцияларының тоқтауын</w:t>
      </w:r>
    </w:p>
    <w:p>
      <w:pPr>
        <w:spacing w:after="0"/>
        <w:ind w:left="0"/>
        <w:jc w:val="both"/>
      </w:pPr>
      <w:r>
        <w:rPr>
          <w:rFonts w:ascii="Times New Roman"/>
          <w:b w:val="false"/>
          <w:i w:val="false"/>
          <w:color w:val="000000"/>
          <w:sz w:val="28"/>
        </w:rPr>
        <w:t>
      көрсететін мынадай белгілер тіркелген:</w:t>
      </w:r>
    </w:p>
    <w:p>
      <w:pPr>
        <w:spacing w:after="0"/>
        <w:ind w:left="0"/>
        <w:jc w:val="both"/>
      </w:pPr>
      <w:r>
        <w:rPr>
          <w:rFonts w:ascii="Times New Roman"/>
          <w:b w:val="false"/>
          <w:i w:val="false"/>
          <w:color w:val="000000"/>
          <w:sz w:val="28"/>
        </w:rPr>
        <w:t>
      (қосымша тестілердің белгілерімен деректерін растау "иә" немесе</w:t>
      </w:r>
    </w:p>
    <w:p>
      <w:pPr>
        <w:spacing w:after="0"/>
        <w:ind w:left="0"/>
        <w:jc w:val="both"/>
      </w:pPr>
      <w:r>
        <w:rPr>
          <w:rFonts w:ascii="Times New Roman"/>
          <w:b w:val="false"/>
          <w:i w:val="false"/>
          <w:color w:val="000000"/>
          <w:sz w:val="28"/>
        </w:rPr>
        <w:t>
      "жоқ" деген сөздермен белгіленеді)</w:t>
      </w:r>
    </w:p>
    <w:p>
      <w:pPr>
        <w:spacing w:after="0"/>
        <w:ind w:left="0"/>
        <w:jc w:val="both"/>
      </w:pPr>
      <w:r>
        <w:rPr>
          <w:rFonts w:ascii="Times New Roman"/>
          <w:b w:val="false"/>
          <w:i w:val="false"/>
          <w:color w:val="000000"/>
          <w:sz w:val="28"/>
        </w:rPr>
        <w:t>
      естің толық және тұрақты болмауы (кома)________________________</w:t>
      </w:r>
    </w:p>
    <w:p>
      <w:pPr>
        <w:spacing w:after="0"/>
        <w:ind w:left="0"/>
        <w:jc w:val="both"/>
      </w:pPr>
      <w:r>
        <w:rPr>
          <w:rFonts w:ascii="Times New Roman"/>
          <w:b w:val="false"/>
          <w:i w:val="false"/>
          <w:color w:val="000000"/>
          <w:sz w:val="28"/>
        </w:rPr>
        <w:t>
      өз бетінше тыныс алудың болмауы________________________________</w:t>
      </w:r>
    </w:p>
    <w:p>
      <w:pPr>
        <w:spacing w:after="0"/>
        <w:ind w:left="0"/>
        <w:jc w:val="both"/>
      </w:pPr>
      <w:r>
        <w:rPr>
          <w:rFonts w:ascii="Times New Roman"/>
          <w:b w:val="false"/>
          <w:i w:val="false"/>
          <w:color w:val="000000"/>
          <w:sz w:val="28"/>
        </w:rPr>
        <w:t>
      қатты ауырсыну тітіркендіргіштерін (тригеминалдық нүктелерді,</w:t>
      </w:r>
    </w:p>
    <w:p>
      <w:pPr>
        <w:spacing w:after="0"/>
        <w:ind w:left="0"/>
        <w:jc w:val="both"/>
      </w:pPr>
      <w:r>
        <w:rPr>
          <w:rFonts w:ascii="Times New Roman"/>
          <w:b w:val="false"/>
          <w:i w:val="false"/>
          <w:color w:val="000000"/>
          <w:sz w:val="28"/>
        </w:rPr>
        <w:t>
      кеудені басу) және кез-келген басқа да жұлынның мойын бөлігінде</w:t>
      </w:r>
    </w:p>
    <w:p>
      <w:pPr>
        <w:spacing w:after="0"/>
        <w:ind w:left="0"/>
        <w:jc w:val="both"/>
      </w:pPr>
      <w:r>
        <w:rPr>
          <w:rFonts w:ascii="Times New Roman"/>
          <w:b w:val="false"/>
          <w:i w:val="false"/>
          <w:color w:val="000000"/>
          <w:sz w:val="28"/>
        </w:rPr>
        <w:t>
      тұйықтаушы рефлекстердің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барлық бұлшықеттің атониясы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қарашығының             жарықты                  сезінбеуі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қарашықтың диаметрі___________________________________________.</w:t>
      </w:r>
    </w:p>
    <w:p>
      <w:pPr>
        <w:spacing w:after="0"/>
        <w:ind w:left="0"/>
        <w:jc w:val="both"/>
      </w:pPr>
      <w:r>
        <w:rPr>
          <w:rFonts w:ascii="Times New Roman"/>
          <w:b w:val="false"/>
          <w:i w:val="false"/>
          <w:color w:val="000000"/>
          <w:sz w:val="28"/>
        </w:rPr>
        <w:t>
      корнеалдық рефлекстердің болмауы______________________________.</w:t>
      </w:r>
    </w:p>
    <w:p>
      <w:pPr>
        <w:spacing w:after="0"/>
        <w:ind w:left="0"/>
        <w:jc w:val="both"/>
      </w:pPr>
      <w:r>
        <w:rPr>
          <w:rFonts w:ascii="Times New Roman"/>
          <w:b w:val="false"/>
          <w:i w:val="false"/>
          <w:color w:val="000000"/>
          <w:sz w:val="28"/>
        </w:rPr>
        <w:t>
      окулоцефалиялық рефлекстердің болмауы_________________________.</w:t>
      </w:r>
    </w:p>
    <w:p>
      <w:pPr>
        <w:spacing w:after="0"/>
        <w:ind w:left="0"/>
        <w:jc w:val="both"/>
      </w:pPr>
      <w:r>
        <w:rPr>
          <w:rFonts w:ascii="Times New Roman"/>
          <w:b w:val="false"/>
          <w:i w:val="false"/>
          <w:color w:val="000000"/>
          <w:sz w:val="28"/>
        </w:rPr>
        <w:t>
      окуловестибулярлық рефлекстердің болмауы______________________.</w:t>
      </w:r>
    </w:p>
    <w:p>
      <w:pPr>
        <w:spacing w:after="0"/>
        <w:ind w:left="0"/>
        <w:jc w:val="both"/>
      </w:pPr>
      <w:r>
        <w:rPr>
          <w:rFonts w:ascii="Times New Roman"/>
          <w:b w:val="false"/>
          <w:i w:val="false"/>
          <w:color w:val="000000"/>
          <w:sz w:val="28"/>
        </w:rPr>
        <w:t>
      фарингеалдік және трахеялық рефлекстердің болмауы</w:t>
      </w:r>
    </w:p>
    <w:p>
      <w:pPr>
        <w:spacing w:after="0"/>
        <w:ind w:left="0"/>
        <w:jc w:val="both"/>
      </w:pPr>
      <w:r>
        <w:rPr>
          <w:rFonts w:ascii="Times New Roman"/>
          <w:b w:val="false"/>
          <w:i w:val="false"/>
          <w:color w:val="000000"/>
          <w:sz w:val="28"/>
        </w:rPr>
        <w:t>
      (эндотрахеялық түтікшенің қозғалуы және тыныс алу жолдарының</w:t>
      </w:r>
    </w:p>
    <w:p>
      <w:pPr>
        <w:spacing w:after="0"/>
        <w:ind w:left="0"/>
        <w:jc w:val="both"/>
      </w:pPr>
      <w:r>
        <w:rPr>
          <w:rFonts w:ascii="Times New Roman"/>
          <w:b w:val="false"/>
          <w:i w:val="false"/>
          <w:color w:val="000000"/>
          <w:sz w:val="28"/>
        </w:rPr>
        <w:t>
      санациясы кезінде)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айырғыш тестінің уақытында өз бетінше тыныс алмауы</w:t>
      </w:r>
    </w:p>
    <w:p>
      <w:pPr>
        <w:spacing w:after="0"/>
        <w:ind w:left="0"/>
        <w:jc w:val="both"/>
      </w:pPr>
      <w:r>
        <w:rPr>
          <w:rFonts w:ascii="Times New Roman"/>
          <w:b w:val="false"/>
          <w:i w:val="false"/>
          <w:color w:val="000000"/>
          <w:sz w:val="28"/>
        </w:rPr>
        <w:t>
      1) (тексеру басталғанға дейін РаСО2 мм. сын. бағ.)</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(санмен көрсету керек)</w:t>
      </w:r>
    </w:p>
    <w:p>
      <w:pPr>
        <w:spacing w:after="0"/>
        <w:ind w:left="0"/>
        <w:jc w:val="both"/>
      </w:pPr>
      <w:r>
        <w:rPr>
          <w:rFonts w:ascii="Times New Roman"/>
          <w:b w:val="false"/>
          <w:i w:val="false"/>
          <w:color w:val="000000"/>
          <w:sz w:val="28"/>
        </w:rPr>
        <w:t>
      2) апноэ тексерудің соңында РаСО2 мм. сын. бағ.</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(санмен көрсету керек)</w:t>
      </w:r>
    </w:p>
    <w:p>
      <w:pPr>
        <w:spacing w:after="0"/>
        <w:ind w:left="0"/>
        <w:jc w:val="both"/>
      </w:pPr>
      <w:r>
        <w:rPr>
          <w:rFonts w:ascii="Times New Roman"/>
          <w:b w:val="false"/>
          <w:i w:val="false"/>
          <w:color w:val="000000"/>
          <w:sz w:val="28"/>
        </w:rPr>
        <w:t>
      3) апноэ тексерудің соңында РаСО2 мм. сын. бағ.</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(санмен көрсету керек)</w:t>
      </w:r>
    </w:p>
    <w:p>
      <w:pPr>
        <w:spacing w:after="0"/>
        <w:ind w:left="0"/>
        <w:jc w:val="both"/>
      </w:pPr>
      <w:r>
        <w:rPr>
          <w:rFonts w:ascii="Times New Roman"/>
          <w:b w:val="false"/>
          <w:i w:val="false"/>
          <w:color w:val="000000"/>
          <w:sz w:val="28"/>
        </w:rPr>
        <w:t>
      3. Қосымша (растайтын) тестілер (қосымша тестілердің деректерін</w:t>
      </w:r>
    </w:p>
    <w:p>
      <w:pPr>
        <w:spacing w:after="0"/>
        <w:ind w:left="0"/>
        <w:jc w:val="both"/>
      </w:pPr>
      <w:r>
        <w:rPr>
          <w:rFonts w:ascii="Times New Roman"/>
          <w:b w:val="false"/>
          <w:i w:val="false"/>
          <w:color w:val="000000"/>
          <w:sz w:val="28"/>
        </w:rPr>
        <w:t>
      растау "иә" немесе "жоқ" деген сөздермен белгіленеді)</w:t>
      </w:r>
    </w:p>
    <w:p>
      <w:pPr>
        <w:spacing w:after="0"/>
        <w:ind w:left="0"/>
        <w:jc w:val="both"/>
      </w:pPr>
      <w:r>
        <w:rPr>
          <w:rFonts w:ascii="Times New Roman"/>
          <w:b w:val="false"/>
          <w:i w:val="false"/>
          <w:color w:val="000000"/>
          <w:sz w:val="28"/>
        </w:rPr>
        <w:t>
      электроэнцефалограмма (мидың толық электрлік үнсіздігі)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церебралдық панангиография (миішілік артерияларды толтырудың</w:t>
      </w:r>
    </w:p>
    <w:p>
      <w:pPr>
        <w:spacing w:after="0"/>
        <w:ind w:left="0"/>
        <w:jc w:val="both"/>
      </w:pPr>
      <w:r>
        <w:rPr>
          <w:rFonts w:ascii="Times New Roman"/>
          <w:b w:val="false"/>
          <w:i w:val="false"/>
          <w:color w:val="000000"/>
          <w:sz w:val="28"/>
        </w:rPr>
        <w:t>
      болмауы)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Түсініктеме: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Қорытынды: Жоғарыда көрсетілген нәтижелерді қарап және</w:t>
      </w:r>
    </w:p>
    <w:p>
      <w:pPr>
        <w:spacing w:after="0"/>
        <w:ind w:left="0"/>
        <w:jc w:val="both"/>
      </w:pPr>
      <w:r>
        <w:rPr>
          <w:rFonts w:ascii="Times New Roman"/>
          <w:b w:val="false"/>
          <w:i w:val="false"/>
          <w:color w:val="000000"/>
          <w:sz w:val="28"/>
        </w:rPr>
        <w:t>
      оларды түсіндіруду ми өлімі диагнозының негізінде биологиялық өлімді</w:t>
      </w:r>
    </w:p>
    <w:p>
      <w:pPr>
        <w:spacing w:after="0"/>
        <w:ind w:left="0"/>
        <w:jc w:val="both"/>
      </w:pPr>
      <w:r>
        <w:rPr>
          <w:rFonts w:ascii="Times New Roman"/>
          <w:b w:val="false"/>
          <w:i w:val="false"/>
          <w:color w:val="000000"/>
          <w:sz w:val="28"/>
        </w:rPr>
        <w:t>
      немесе бас миының біржола семуін (мидың өлімін) растау жөніндегі</w:t>
      </w:r>
    </w:p>
    <w:p>
      <w:pPr>
        <w:spacing w:after="0"/>
        <w:ind w:left="0"/>
        <w:jc w:val="both"/>
      </w:pPr>
      <w:r>
        <w:rPr>
          <w:rFonts w:ascii="Times New Roman"/>
          <w:b w:val="false"/>
          <w:i w:val="false"/>
          <w:color w:val="000000"/>
          <w:sz w:val="28"/>
        </w:rPr>
        <w:t>
      қағидаларды басшылыққа ала отырып, науқас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ми өлімінің негізінде________________________________________________</w:t>
      </w:r>
    </w:p>
    <w:p>
      <w:pPr>
        <w:spacing w:after="0"/>
        <w:ind w:left="0"/>
        <w:jc w:val="both"/>
      </w:pPr>
      <w:r>
        <w:rPr>
          <w:rFonts w:ascii="Times New Roman"/>
          <w:b w:val="false"/>
          <w:i w:val="false"/>
          <w:color w:val="000000"/>
          <w:sz w:val="28"/>
        </w:rPr>
        <w:t>
      қайтыс болғанын куәландырамыз.</w:t>
      </w:r>
    </w:p>
    <w:p>
      <w:pPr>
        <w:spacing w:after="0"/>
        <w:ind w:left="0"/>
        <w:jc w:val="both"/>
      </w:pPr>
      <w:r>
        <w:rPr>
          <w:rFonts w:ascii="Times New Roman"/>
          <w:b w:val="false"/>
          <w:i w:val="false"/>
          <w:color w:val="000000"/>
          <w:sz w:val="28"/>
        </w:rPr>
        <w:t>
      Күні___________________ Қайтыс болған уақыты__________________.</w:t>
      </w:r>
    </w:p>
    <w:p>
      <w:pPr>
        <w:spacing w:after="0"/>
        <w:ind w:left="0"/>
        <w:jc w:val="both"/>
      </w:pPr>
      <w:r>
        <w:rPr>
          <w:rFonts w:ascii="Times New Roman"/>
          <w:b w:val="false"/>
          <w:i w:val="false"/>
          <w:color w:val="000000"/>
          <w:sz w:val="28"/>
        </w:rPr>
        <w:t>
                 (күні, айы, жылы)                        (сағат, минут)</w:t>
      </w:r>
    </w:p>
    <w:p>
      <w:pPr>
        <w:spacing w:after="0"/>
        <w:ind w:left="0"/>
        <w:jc w:val="both"/>
      </w:pPr>
      <w:r>
        <w:rPr>
          <w:rFonts w:ascii="Times New Roman"/>
          <w:b w:val="false"/>
          <w:i w:val="false"/>
          <w:color w:val="000000"/>
          <w:sz w:val="28"/>
        </w:rPr>
        <w:t>
            Комиссияға кіретін дәрігерлердің қолы:</w:t>
      </w:r>
    </w:p>
    <w:p>
      <w:pPr>
        <w:spacing w:after="0"/>
        <w:ind w:left="0"/>
        <w:jc w:val="both"/>
      </w:pPr>
      <w:r>
        <w:rPr>
          <w:rFonts w:ascii="Times New Roman"/>
          <w:b w:val="false"/>
          <w:i w:val="false"/>
          <w:color w:val="000000"/>
          <w:sz w:val="28"/>
        </w:rPr>
        <w:t>
            Реанимация бөлімшесі меңгерушісінің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