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e6e9" w14:textId="52ce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бюджеттен қаржыландырылатын ғылыми, ғылыми-техникалық жобалар мен бағдарламаларды және олардың орындалуы жөніндегі есептерді мемлекеттік есепке алу"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2015 жылғы 9 маусымдағы № 371 бұйрығы. Қазақстан Республикасының Әділет министрлігінде 2015 жылы 10 шілдеде № 11628 тіркелді. Күші жойылды - Қазақстан Республикасы Білім және ғылым министрінің 2020 жылғы 24 маусымдағы № 262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Білім және ғылым министрінің 24.06.2020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"Мемлекеттік бюджеттен қаржыландырылатын ғылыми, ғылыми-техникалық жобалар мен бағдарламаларды және олардың орындалуы жөніндегі есептерді мемлекеттік есепке алу"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Ғылым комитеті (С.Е. Жолдасбаев)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Әділет министрлігінде мемлекеттік тіркеуден өткеннен кейін осы бұйрықты ресми жариялауды;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Білім және ғылым министрлігінің интернет-ресурсына орналастыруды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вице-министрі Т.О. Балықбаевқа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Сәрінжіпов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 бұйрығымен 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"Мемлекеттік бюджеттен қаржыландырылатын ғылыми, ғылыми-техникалық жобалар мен бағдарламаларды және олардың орындалуы жөніндегі есептерді мемлекеттік есепке алу"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бюджеттен қаржыландырылатын ғылыми, ғылыми-техникалық жобалар мен бағдарламаларды және олардың орындалуы жөніндегі есептерді мемлекеттік есепке алу" мемлекеттік көрсетілетін қызметін "Ұлттық мемлекеттік ғылыми-техникалық сараптама орталығы" акционерлік қоғамы (бұдан әрі – көрсетілетін қызметті беруші) № 11105 нормативтік құқықтық актілер мемлекеттік тізілімінде тіркелген "Мемлекеттік бюджеттен қаржыландырылатын ғылыми, ғылыми-техникалық жобалар мен бағдарламаларды және олардың орындалуы жөніндегі есептерді мемлекеттік есепке алу" Қазақстан Республикасының Білім және ғылым Министрінің 2015 жылғы 15 сәуірдегі № 207 бұйрығымен бекітілген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негізінде жүзеге асырады.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қабылдауды көрсетілетін қызметті беруші жүзеге асырады.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Білім және ғылым министрлігінің 09.10.2017 </w:t>
      </w:r>
      <w:r>
        <w:rPr>
          <w:rFonts w:ascii="Times New Roman"/>
          <w:b w:val="false"/>
          <w:i w:val="false"/>
          <w:color w:val="00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қабылдауды "Ұлттық ғылыми-техникалық ақпарат орталығы" акционерлік қоғамы (бұдан әрі – көрсетілетін қызметті беруші) жүзеге асырады.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ғылыми, ғылыми-техникалық жобаға – мемлекеттік тіркеу нөмірімен тіркеу картасы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ғылыми, ғылыми-техникалық бағдарламаға – шифрымен куәлік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ғылыми, ғылыми-техникалық жобаларды орындау бойынша есептерге – түгендеме нөмірімен ақпараттық карта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ғылыми-техникалық қызмет нәтижесіне – мемлекеттік тіркеу нөмірімен өтінім беріледі.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регламентте қолданылған түсініктер мен қысқартулар: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ғылыми, ғылыми-техникалық жоба және бағдарлама – жоспарланған жұмыстарды жүргізудің ғылыми, ғылыми-техникалық, тәжірибелік-конструкторлық, маркетингтік зерттеулер мақсаты мен міндеті, маңыздылығы, жаңашылдығы, ғылыми-тәжірибелік маңызы мен пайдасы көрсетілген жоспарланған ғылыми-техникалық жұмыстың мазмұны бар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ғылыми және (немесе) ғылыми-техникалық қызмет нәтижесіне (бұдан әрі – ҒТҚН) – ғылыми және (немесе) ғылыми-техникалық қызметті орындау барысында алынған және кез келген ақпараттық тасымалдағышта тіркелген жаңа білімдер мен шешімдер, ғылыми талдамаларды және технологияларды өндіріске енгізу, сондай-ақ жаңа өнім, материалдар мен заттардың модельдері, макеттері, үлгілері;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ғылыми-техникалық бағдарламалар мен жобалардың мемлекеттік тізілімі (бұдан әрі – ҒТБ МТ) – Қазақстан Республикасында мемлекеттік бюджет, олардың орындалуы жөніндегі есептердің есебінен іске асырылатын ғылыми, ғылыми-техникалық бағдарламалар мен жобалардың тізбесі.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Көрсетілетін қызметті берушінің құрылымдық бөлімшелерінің (қызметкерлерінің) мемлекеттік қызмет көрсету процесіндегі іс-қимыл жүргізу тәртібінің сипаттамасы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қызметті көрсету бойнша рәсімдерді (іс-қимылдарды) бастау үшін көрсетілетін қызметті алушының Стандарсттың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топтамасын (бұдан әрі – құжаттар топтамасы) ұсынуы негіз болып табылады.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 мынадай рәсімдерден тұрады: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1-процесс – ғылыми-техникалық бағдарламаларды, ғылыми, ғылыми-техникалық жобаларды, олардың орындалуы жөніндегі есепті және ғылыми-техникалық қызмет нәтижелерін есепке алу және тіркеу үшін құжаттар топтамасын қабылдау;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2-процесс – ұсынылған құжаттар топтамасының тізімге сәйкестігін, тапсырыс берушіге берілген (бар болса), мазмұнын және толтырылуының дұрыстығын, белгіленген заңдылық талаптарына сәйкес, қағаз жүзіндегі және электронды түріндегі тексеру;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3-процесс: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тиісті шифр беру арқылы ҒТБ-ны тіркеуден өткізу және күнтізбелік 20 (жиырма) күн ішінде тіркеу туралы куәлік беру және бағдарламаны ҒТБ МТ-ге қосу;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ғылыми, ғылыми-техникалық жобаларды мемлекеттік тіркеу нөмірін беру арқылы тіркеуден өткізу және тіркелген күнінен бастап күнтізбелік 20 (жиырма) күн ішінде орындаушы ұйымға (орындаушыға) тіркеу картасының бір данасын жіберу: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"Ғылыми-зерттеу жұмысы туралы есеп" ГОСТ 7.32-2001 Халықаралық стандартына (2006 ж. өзгертулер) сәйкес ғылыми, ғылыми-техникалық жобаның орындалуына байланысты есепті тіркеуден өткізу, мемлекеттік тіркеудің түгендеме нөмірін беру және тіркелген күнінен бастап күнтізбелік 20 (жиырма) күн ішінде орындаушы-ұйымға (орындаушыға) ақпараттық картаның бір данасын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ҒТҚН мемлекеттік тіркеу нөмірін беру арқылы тіркеуден өткізу және МТ деректеріне енгізу;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4-процесс – МТ-ге ақпаратты енгізу: жүзеге асырылған ҒТБ, орындалатын ғылыми, ғылыми-техникалық жобалар, орындалған ғылыми, ғылыми-техникалық жобалар мен ҒТҚН есептері туралы; орындаушы ұйым (орындаушы) туралы деректер, көрсетілетін қызметті беруші берген тіркеу және түгендеу нөмірлері, ғылыми жетекші (жобаның, бағдарламаның, есептің т.б.) туралы ақпарат;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5-процесс – мемлекет бюджетінен қаржыландырылатын ғылыми, ғылыми-техникалық жобалар мен бағдарламалардың мемлекеттік есебінің және олардың орындалуы бойынша есептерінің деректері бойынша мемлекеттік ақпараттық ресурстарды қалыптастыру жүзеге асырылады;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6-процесс – мемлекеттік қызмет көрсету нәтижелері туралы қысқаша ақпарат қызметті берушінің интернет-ресурсына салынады;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1-шарт – тіркелген жобаға түзетулер енгізу барысында орындаушы-ұйым (орындаушы) күнтізбелік 30 (отыз) күн ішінде көрсетілетін қызметті берушіге жазбаша түрдегі хабарлама (ескерту) жібереді;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2-шарт – орындалу барысындағы жобаны жасырын түрде ұстау қажет болса орындаушы ұйым (орындаушы) 10 (он) күн мерзімде көрсетілетін қызметті берушіге ҒТБ МТ-не тиісті белгі қою үшін жазбаша түрде хабарлама жібереді;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3-шарт – ҒТҚН-ге құқығы тоқтатылған жағдайда орындаушы ұйым (орындаушы) күнтізбелік 30 (отыз) күн ішінде қызметті берушіге ғылыми және ғылыми-техникалық қызмет нәтижесінің мемлекеттік тізілімінен ҒТҚН шығарыл туралы хабарлама жібереді.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Көрсетілетін қызметті берушінің құрылымдық бөлімшелерінің (қызметкерлерінің) мемлекеттік қызмет көрсету процесіндегі өзара іс-қимыл жүргізу тәртібінің сипаттамасы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процессінде көрсетілетін қызметті берушінің келесі құрылымдық бөлімшелері қатысады: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канцеляриясы.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Ақпараттық ресурстарды қалыптастыру департаменті.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Инновациялық технологиялар департаменті.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Көрсетілетін қызметті берушінің құрылымдық бөлімшелері (қызметкерлері) арасындағы рәсімнің (әрекеттің) бірезділігінің сипаттамасы.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кеңсесі ілеспе хатты тіркейді және құжаттар топтамасын (ҒТБ, ғылыми, ғылыми-техникалық жобалар, есептер, ҒТҚН) 20 (жиырма) минут ішінде қабылдайды.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Ілеспе хат тіркелгеннен кейін құжаттар топтамасы (ҒТБ, ғылыми, ғылыми-техникалық жобалар, есептер, ҒТҚН) күнтізбелік 1 (бір) күн ішінде Ақпараттық ресурстарды қалыптастыру департаментіне қарауға жолданады.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топтамасы толық берілмеген және лайықты толтырылмаған жағдайда анықталған кемшіліктер толығымен түзелмейінше құжаттар тіркелмейді.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 қайтаруға жатпайды.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Ақпараттық ресурстарды қалыптастыру департаменті ҒТБ, ғылыми, ғылыми-техникалық жобалар, есептер, ҒТҚН туралы деректерді ҒТБ МТ-ге енгізеді және күнтізбелік 20 (жиырма) күн ішінде қызмет көрсету нәтижесін кеңсеге жібереді.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Кеңсе нәтижені ілеспе хатпен бірге көрсетілетін қызметті алушыға қолма қолма-қол немесе күнтізбелік 1 (бір) күн ішінде пошта арқылы жолдайды.</w:t>
      </w:r>
    </w:p>
    <w:bookmarkEnd w:id="34"/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барысындағы ақпараттық жүйені қолдану тәртібінің сипаттамасы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Көрсетілетін қызметті беруші ғылыми, ғылыми-техникалық жобаларды, ҒТБ, олардың орындалуы жөніндегі есептерді және ҒТҚН тіркеу туралы қысқаша ақпаратты оны өткізгеннен кейінгі 90 (тоқсан) жұмыс күні ішінде өзінің интернет-ресурсына орналастырады.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