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d1101" w14:textId="ddd11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Денсаулық сақтау саласындағы білім беру ұйымдарының симуляциялық кабинеттерін (орталықтарын) жарақтандыру нормативтерінің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және әлеуметтік даму министрінің 2015 жылғы 29 мамырдағы № 423 бұйрығы. Қазақстан Республикасының Әділет министрлігінде 2015 жылы 11 шілдеде № 11644 тіркелді. Күші жойылды - Қазақстан Республикасы Денсаулық сақтау министрінің м.а. 2023 жылғы 16 ақпандағы № 24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Денсаулық сақтау министрінің м.а. 16.02.2023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Бұйрықтың тақырыбы жаңа редакцияда – ҚР Денсаулық сақтау министрінің 13.05.2019 </w:t>
      </w:r>
      <w:r>
        <w:rPr>
          <w:rFonts w:ascii="Times New Roman"/>
          <w:b w:val="false"/>
          <w:i w:val="false"/>
          <w:color w:val="000000"/>
          <w:sz w:val="28"/>
        </w:rPr>
        <w:t>№ ҚР ДСМ-72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жарияланғаннан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69-бабына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 денсаулығы және денсаулық сақтау жүйесі туралы" 2009 жылғы 18 қыркүйектегі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28-1) тармақшасына сәйкес</w:t>
      </w:r>
      <w:r>
        <w:rPr>
          <w:rFonts w:ascii="Times New Roman"/>
          <w:b/>
          <w:i w:val="false"/>
          <w:color w:val="000000"/>
          <w:sz w:val="28"/>
        </w:rPr>
        <w:t xml:space="preserve">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Денсаулық сақтау саласындағы білім беру ұйымдарының симуляциялық кабинеттерін (орталықтарын) жарақтандыру нормативтері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ҚР Денсаулық сақтау министрінің 13.05.2019 </w:t>
      </w:r>
      <w:r>
        <w:rPr>
          <w:rFonts w:ascii="Times New Roman"/>
          <w:b w:val="false"/>
          <w:i w:val="false"/>
          <w:color w:val="000000"/>
          <w:sz w:val="28"/>
        </w:rPr>
        <w:t>№ ҚР ДСМ-72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жарияланғаннан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және әлеуметтік даму министрлігінің Ғылым және адами ресурстар департаменті: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Әділет министрлігінде мемлекеттік тіркегеннен кейін күнтізбелік он күннің ішінде мерзімдік басылымдарда және "Әділет" ақпараттық-құқықтық жүйесінде ресми жариялауға жіберілуін;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Денсаулық сақтау және әлеуметтік даму министрлігінің интернет-ресурсында орналастырылуын;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және әлеуметтік даму министрлігінің Заң қызметі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2)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 орындау туралы мәліметтердің ұсынылуын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Қазақстан Республикасының Денсаулық сақтау және әлеуметтік даму бірінші вице-министрі С.З. Қайырбековаға жүктелсін.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алғашқы ресми жарияланған күнінен кейін күнтізбелік он күн өткен соң қолданысқа енгізіледі.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әлеуметтік даму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Дүйсенова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"КЕЛІСІЛДІ"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министрі Б.Сұлтанов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29 мамыр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даму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423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Денсаулық сақтау саласындағы білім беру ұйымдарының симуляциялық кабинеттерін (орталықтарын) жарақтандыру нормативтері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Нормативтер жаңа редакцияда – ҚР Денсаулық сақтау министрінің 13.05.2019 </w:t>
      </w:r>
      <w:r>
        <w:rPr>
          <w:rFonts w:ascii="Times New Roman"/>
          <w:b w:val="false"/>
          <w:i w:val="false"/>
          <w:color w:val="ff0000"/>
          <w:sz w:val="28"/>
        </w:rPr>
        <w:t>№ ҚР ДСМ-72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жарияланғаннан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Жабдықтың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Ұсынылатын норма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Симуляциялық орталық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Симуляциялық кабинет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Жүрек-өкпе реанимациясын орындауға арналған манекен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(6-7 адамнан тұратын топқа)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(8-12 адамнан тұратын топқа)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дефибрилляторы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(орталыққа)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(8-12 адамнан тұратын топқа)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Инъекциялар дағдыларын орындауға арналған тренажер (ересек / балалар)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(6-7 адамнан тұратын топқа)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(8-12 адамнан тұратын топқа)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Қуық катетеризациясына арналған тренажер (ерлер / әйелдер / балалар)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(6-7 адамнан тұратын топқа)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(8-12 адамнан тұратын топқа)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 мен жүректің аускультациясына арналған тренажер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(6-7 адамнан тұратын топқа)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(8-12 адамнан тұратын топқа)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Тораптарды байлауға арналған тренажер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(6-7 адамнан тұратын топқа)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Коникотомия және трахеотомияға арналған тренажер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(6-7 адамнан тұратын топқа)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тоқтауға арналған тренажер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(6-7 адамнан тұратын топқа)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Көзді зерттеуге арналған тренажер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(6-7 адамнан тұратын топқа)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Құлақ ауруларын диагностикалауға арналған тренажер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(6-7 адамнан тұратын топқа)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безі моделі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(6-7 адамнан тұратын топқа)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 (8-12 адамнан тұратын топқа)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басына инъекциялар жасау тренажеры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(6-7 адамнан тұратын топқа)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Омыртқа және бел пункциясына арналған симулятор (ересек / бала)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(орталыққа)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 мойнын зерттеу тренажеры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(орталыққа)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Зондты тамақтандыруға арналған манекен/фантом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(орталыққа)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(кабинетке)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Асқазан түтігі (ересек/балалар)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(орталыққа)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(кабинетке)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Күтім жасау дағдыларына арналған сәби үлгісі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(8-12 адамнан тұратын топқа)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адамға күтім жасауға оқытуға арналған манекен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(8-12 адамнан тұратын топқа)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Спирограф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(орталыққа)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(кабинетке)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 туған сәбилерге арналған кювез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(кабинетке)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 туған сәбидің моделі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(8-12 адамнан тұратын топқа)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ішекті зерттеуге арналған моделі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(орталыққа)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(кабинетке)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туған нәрестеге интубация жасауға арналған әмбебап үлгі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(орталыққа)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(кабинетке)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крикотиреотомиясын жасауға арналған тренажері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(орталыққа)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Эзофагогастродуоденоскопия оқытуға арналған тренажер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(орталыққа)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Бронхоскопия жүргізуге оқытуға арналған тренажері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(орталыққа)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Пациенттің кардиологиялық тренажері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(орталыққа)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Көзді зерттеуге арналған симулятор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(орталыққа)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Эпидуралық инъекцияға арналған симулятор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(орталыққа)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Босанатын әйел симуляторы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(орталыққа)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Простата пальпациясына арналған симулятор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(6-7 адамнан тұратын топқа)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шығындау материалдары - қажеттілігіне қарай Симуляциялық орталық жоғары және жоғары оқу орнынан кейінгі білім беру бағдарламасын іске асыратын ұйымдарда құрылады. Симуляциялық кабинет – техникалық және кәсіптік, ортадан кейінгі білім беру бағдарламасын іске асыратын ұйымдарда құрылады.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