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a0a4" w14:textId="bbda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 органдарымен көрсетілетін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2015 жылғы 8 мамырдағы № 11-1-2/177 бұйрығы. Қазақстан Республикасының Әділет министрлігінде 2015 жылы 11 шілдеде № 11646 болып тіркелді. Күші жойылды - Қазақстан Республикасы Сыртқы істер министрінің 2020 жылғы 5 қарашадағы № 11-1-4/319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05.11.2020 </w:t>
      </w:r>
      <w:r>
        <w:rPr>
          <w:rFonts w:ascii="Times New Roman"/>
          <w:b w:val="false"/>
          <w:i w:val="false"/>
          <w:color w:val="ff0000"/>
          <w:sz w:val="28"/>
        </w:rPr>
        <w:t>№ 11-1-4/319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58"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көрсетілетін қызмет стандарты;</w:t>
      </w:r>
    </w:p>
    <w:bookmarkEnd w:id="2"/>
    <w:bookmarkStart w:name="z359"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шетелдегі мекемелерінің Қазақстан Республикасының азаматтығынан шығу жөніндегі құжаттарды ресiмдеуі" мемлекеттік көрсетілетін қызмет стандарты; </w:t>
      </w:r>
    </w:p>
    <w:bookmarkEnd w:id="3"/>
    <w:bookmarkStart w:name="z360"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Республикасына кіруге және Қазақстан Республикасының аумағы арқылы транзиттік өтуге визалар беру, олардың мерзімін ұзарту" мемлекеттік көрсетілетін қызмет стандарты; </w:t>
      </w:r>
    </w:p>
    <w:bookmarkEnd w:id="4"/>
    <w:bookmarkStart w:name="z361"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стандарты;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Сыртқы істер министрінің 31.10.2019 </w:t>
      </w:r>
      <w:r>
        <w:rPr>
          <w:rFonts w:ascii="Times New Roman"/>
          <w:b w:val="false"/>
          <w:i w:val="false"/>
          <w:color w:val="000000"/>
          <w:sz w:val="28"/>
        </w:rPr>
        <w:t>№ 11-1-4/565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6"/>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"Құжаттарды заңдастыру" мемлекеттік көрсетілетін қызмет стандарты;</w:t>
      </w:r>
    </w:p>
    <w:bookmarkEnd w:id="6"/>
    <w:bookmarkStart w:name="z364" w:id="7"/>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"Кеме шетелде сатып алынған жағдайда Қазақстан Республикасының Мемлекеттiк Туын көтеріп жүзу құқығына уақытша куәлiк беру" мемлекеттік көрсетілетін қызмет стандарты; </w:t>
      </w:r>
    </w:p>
    <w:bookmarkEnd w:id="7"/>
    <w:bookmarkStart w:name="z365" w:id="8"/>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шетелде орналасқан кемелері апатқа ұшыраған жағдайда теңiз наразылығы туралы акт жасау" мемлекеттік көрсетілетін қызмет стандарты.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31.10.2019 </w:t>
      </w:r>
      <w:r>
        <w:rPr>
          <w:rFonts w:ascii="Times New Roman"/>
          <w:b w:val="false"/>
          <w:i w:val="false"/>
          <w:color w:val="000000"/>
          <w:sz w:val="28"/>
        </w:rPr>
        <w:t>№ 11-1-4/565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9"/>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9"/>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өткізгеннен кейін күнтізбелік он күн ішінде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 қамтамасыз етсін.</w:t>
      </w:r>
    </w:p>
    <w:bookmarkStart w:name="z4" w:id="10"/>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10"/>
    <w:bookmarkStart w:name="z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Жошыбаев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____________________Ә. Исекешев </w:t>
      </w:r>
    </w:p>
    <w:p>
      <w:pPr>
        <w:spacing w:after="0"/>
        <w:ind w:left="0"/>
        <w:jc w:val="both"/>
      </w:pPr>
      <w:r>
        <w:rPr>
          <w:rFonts w:ascii="Times New Roman"/>
          <w:b w:val="false"/>
          <w:i w:val="false"/>
          <w:color w:val="000000"/>
          <w:sz w:val="28"/>
        </w:rPr>
        <w:t>
      2015 жылғы "___"_______________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1-қосымша</w:t>
            </w:r>
          </w:p>
        </w:tc>
      </w:tr>
    </w:tbl>
    <w:bookmarkStart w:name="z7" w:id="12"/>
    <w:p>
      <w:pPr>
        <w:spacing w:after="0"/>
        <w:ind w:left="0"/>
        <w:jc w:val="left"/>
      </w:pPr>
      <w:r>
        <w:rPr>
          <w:rFonts w:ascii="Times New Roman"/>
          <w:b/>
          <w:i w:val="false"/>
          <w:color w:val="000000"/>
        </w:rPr>
        <w:t xml:space="preserve"> "Құжаттарды қабылдау және оларды Қазақстан Республикасының шет елдерде жүрген</w:t>
      </w:r>
      <w:r>
        <w:br/>
      </w:r>
      <w:r>
        <w:rPr>
          <w:rFonts w:ascii="Times New Roman"/>
          <w:b/>
          <w:i w:val="false"/>
          <w:color w:val="000000"/>
        </w:rPr>
        <w:t>азаматтарына паспорттар жасауға жіберу және олардың паспорттарына қажетті</w:t>
      </w:r>
      <w:r>
        <w:br/>
      </w:r>
      <w:r>
        <w:rPr>
          <w:rFonts w:ascii="Times New Roman"/>
          <w:b/>
          <w:i w:val="false"/>
          <w:color w:val="000000"/>
        </w:rPr>
        <w:t>жазбалар енгізу" мемлекеттік көрсетілетін қызмет стандарты</w:t>
      </w:r>
    </w:p>
    <w:bookmarkEnd w:id="12"/>
    <w:bookmarkStart w:name="z8" w:id="13"/>
    <w:p>
      <w:pPr>
        <w:spacing w:after="0"/>
        <w:ind w:left="0"/>
        <w:jc w:val="left"/>
      </w:pPr>
      <w:r>
        <w:rPr>
          <w:rFonts w:ascii="Times New Roman"/>
          <w:b/>
          <w:i w:val="false"/>
          <w:color w:val="000000"/>
        </w:rPr>
        <w:t xml:space="preserve"> 1-тарау. Жалпы ережелер</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4"/>
    <w:p>
      <w:pPr>
        <w:spacing w:after="0"/>
        <w:ind w:left="0"/>
        <w:jc w:val="both"/>
      </w:pPr>
      <w:r>
        <w:rPr>
          <w:rFonts w:ascii="Times New Roman"/>
          <w:b w:val="false"/>
          <w:i w:val="false"/>
          <w:color w:val="000000"/>
          <w:sz w:val="28"/>
        </w:rPr>
        <w:t>
      1.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көрсетілетін қызметі (бұдан әрі – мемлекеттік көрсетілетін қызмет).</w:t>
      </w:r>
    </w:p>
    <w:bookmarkEnd w:id="14"/>
    <w:bookmarkStart w:name="z10"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5"/>
    <w:bookmarkStart w:name="z11" w:id="16"/>
    <w:p>
      <w:pPr>
        <w:spacing w:after="0"/>
        <w:ind w:left="0"/>
        <w:jc w:val="both"/>
      </w:pPr>
      <w:r>
        <w:rPr>
          <w:rFonts w:ascii="Times New Roman"/>
          <w:b w:val="false"/>
          <w:i w:val="false"/>
          <w:color w:val="000000"/>
          <w:sz w:val="28"/>
        </w:rPr>
        <w:t>
      3. Мемлекеттік қызметті Қазақстан Республикасының Ішкі істер министрлігі және Қазақстан Республикасының шетелдердегі мекемелері (бұдан әрі – көрсетілетін қызметті беруші) көрсетеді.</w:t>
      </w:r>
    </w:p>
    <w:bookmarkEnd w:id="1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Қазақстан Республикасының шетелдердегі мекемелері арқылы жүзеге асырылады.</w:t>
      </w:r>
    </w:p>
    <w:bookmarkStart w:name="z12" w:id="17"/>
    <w:p>
      <w:pPr>
        <w:spacing w:after="0"/>
        <w:ind w:left="0"/>
        <w:jc w:val="left"/>
      </w:pPr>
      <w:r>
        <w:rPr>
          <w:rFonts w:ascii="Times New Roman"/>
          <w:b/>
          <w:i w:val="false"/>
          <w:color w:val="000000"/>
        </w:rPr>
        <w:t xml:space="preserve"> 2-тарау. Мемлекеттiк қызметті көрсету тәртiбi</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8"/>
    <w:p>
      <w:pPr>
        <w:spacing w:after="0"/>
        <w:ind w:left="0"/>
        <w:jc w:val="both"/>
      </w:pPr>
      <w:r>
        <w:rPr>
          <w:rFonts w:ascii="Times New Roman"/>
          <w:b w:val="false"/>
          <w:i w:val="false"/>
          <w:color w:val="000000"/>
          <w:sz w:val="28"/>
        </w:rPr>
        <w:t>
       4. Мемлекеттік қызметті көрсету мерзімі:</w:t>
      </w:r>
    </w:p>
    <w:bookmarkEnd w:id="18"/>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күннен бастап: </w:t>
      </w:r>
    </w:p>
    <w:p>
      <w:pPr>
        <w:spacing w:after="0"/>
        <w:ind w:left="0"/>
        <w:jc w:val="both"/>
      </w:pPr>
      <w:r>
        <w:rPr>
          <w:rFonts w:ascii="Times New Roman"/>
          <w:b w:val="false"/>
          <w:i w:val="false"/>
          <w:color w:val="000000"/>
          <w:sz w:val="28"/>
        </w:rPr>
        <w:t>
      Қазақстан Республикасы азаматының паспортын (бұдан әрі – паспорт) ресімдеу – күнтізбелік 80 (сексен) күн, ал қосымша зерделеу немесе тексеру қажет болған жағдайда, қызмет көрсету мерзімі күнтізбелік 10 (он) күннен аспайтын мерзімге ұзартылады;</w:t>
      </w:r>
    </w:p>
    <w:p>
      <w:pPr>
        <w:spacing w:after="0"/>
        <w:ind w:left="0"/>
        <w:jc w:val="both"/>
      </w:pPr>
      <w:r>
        <w:rPr>
          <w:rFonts w:ascii="Times New Roman"/>
          <w:b w:val="false"/>
          <w:i w:val="false"/>
          <w:color w:val="000000"/>
          <w:sz w:val="28"/>
        </w:rPr>
        <w:t>
      ата-анасының паспортына ата-аналарымен бірге шетелге шыққан жағдайларда, олардың фотосуреттерін жапсыра отырып, 16 (он алты) жасқа дейінгі балалар туралы жазбаны енгізу (бұдан әрі – паспортқа жазба енгізу) – 3 (үш) жұмыс күні;</w:t>
      </w:r>
    </w:p>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p>
      <w:pPr>
        <w:spacing w:after="0"/>
        <w:ind w:left="0"/>
        <w:jc w:val="both"/>
      </w:pPr>
      <w:r>
        <w:rPr>
          <w:rFonts w:ascii="Times New Roman"/>
          <w:b w:val="false"/>
          <w:i w:val="false"/>
          <w:color w:val="000000"/>
          <w:sz w:val="28"/>
        </w:rPr>
        <w:t>
      3) қызмет көрсетудің рұқсат етілген ең ұзақ уақыты –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07.11.2018 </w:t>
      </w:r>
      <w:r>
        <w:rPr>
          <w:rFonts w:ascii="Times New Roman"/>
          <w:b w:val="false"/>
          <w:i w:val="false"/>
          <w:color w:val="000000"/>
          <w:sz w:val="28"/>
        </w:rPr>
        <w:t>№ 11-1-4/515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 көрсету нысаны: қағаз түрінде.</w:t>
      </w:r>
    </w:p>
    <w:bookmarkStart w:name="z15" w:id="19"/>
    <w:p>
      <w:pPr>
        <w:spacing w:after="0"/>
        <w:ind w:left="0"/>
        <w:jc w:val="both"/>
      </w:pPr>
      <w:r>
        <w:rPr>
          <w:rFonts w:ascii="Times New Roman"/>
          <w:b w:val="false"/>
          <w:i w:val="false"/>
          <w:color w:val="000000"/>
          <w:sz w:val="28"/>
        </w:rPr>
        <w:t>
      6. Мемлекеттік қызмет көрсету нәтижесі – Қазақстан Республикасы азаматының паспортын ресімдеу не паспортқа жазба енгізу.</w:t>
      </w:r>
    </w:p>
    <w:bookmarkEnd w:id="1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6" w:id="20"/>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жеке тұлғаларға (бұдан әрі – көрсетілетін қызметті алушы) ақылы негізде көрсетіледі.</w:t>
      </w:r>
    </w:p>
    <w:bookmarkEnd w:id="20"/>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both"/>
      </w:pPr>
      <w:r>
        <w:rPr>
          <w:rFonts w:ascii="Times New Roman"/>
          <w:b w:val="false"/>
          <w:i w:val="false"/>
          <w:color w:val="000000"/>
          <w:sz w:val="28"/>
        </w:rPr>
        <w:t>
      Мемлекеттік көрсетілетін қызмет:</w:t>
      </w:r>
    </w:p>
    <w:bookmarkStart w:name="z304" w:id="21"/>
    <w:p>
      <w:pPr>
        <w:spacing w:after="0"/>
        <w:ind w:left="0"/>
        <w:jc w:val="both"/>
      </w:pPr>
      <w:r>
        <w:rPr>
          <w:rFonts w:ascii="Times New Roman"/>
          <w:b w:val="false"/>
          <w:i w:val="false"/>
          <w:color w:val="000000"/>
          <w:sz w:val="28"/>
        </w:rPr>
        <w:t>
      1) Кеңес Одағының Батырларына, Социалистік Еңбек Ерлеріне;</w:t>
      </w:r>
    </w:p>
    <w:bookmarkEnd w:id="21"/>
    <w:bookmarkStart w:name="z305" w:id="22"/>
    <w:p>
      <w:pPr>
        <w:spacing w:after="0"/>
        <w:ind w:left="0"/>
        <w:jc w:val="both"/>
      </w:pPr>
      <w:r>
        <w:rPr>
          <w:rFonts w:ascii="Times New Roman"/>
          <w:b w:val="false"/>
          <w:i w:val="false"/>
          <w:color w:val="000000"/>
          <w:sz w:val="28"/>
        </w:rPr>
        <w:t>
      2) Үш дәрежелі Даңқ және үш дәрежелі Еңбек Даңқы, "Алтын Қыран", "Отан" ордендерімен наградталған, "Халық қаһарманы", "Қазақстанның Еңбек Ері" атақтарына ие болған адамдарға;</w:t>
      </w:r>
    </w:p>
    <w:bookmarkEnd w:id="22"/>
    <w:bookmarkStart w:name="z306" w:id="23"/>
    <w:p>
      <w:pPr>
        <w:spacing w:after="0"/>
        <w:ind w:left="0"/>
        <w:jc w:val="both"/>
      </w:pPr>
      <w:r>
        <w:rPr>
          <w:rFonts w:ascii="Times New Roman"/>
          <w:b w:val="false"/>
          <w:i w:val="false"/>
          <w:color w:val="000000"/>
          <w:sz w:val="28"/>
        </w:rPr>
        <w:t>
      3) "Батыр ана" атағын алған, "Алтын алқа", "Күміс алқа" алқаларымен наградталған көп балалы аналарға;</w:t>
      </w:r>
    </w:p>
    <w:bookmarkEnd w:id="23"/>
    <w:bookmarkStart w:name="z307" w:id="24"/>
    <w:p>
      <w:pPr>
        <w:spacing w:after="0"/>
        <w:ind w:left="0"/>
        <w:jc w:val="both"/>
      </w:pPr>
      <w:r>
        <w:rPr>
          <w:rFonts w:ascii="Times New Roman"/>
          <w:b w:val="false"/>
          <w:i w:val="false"/>
          <w:color w:val="000000"/>
          <w:sz w:val="28"/>
        </w:rPr>
        <w:t>
      4) Ұлы Отан соғысына қатысушыларға және оларға теңестiрiлген адамдарға, Ұлы Отан соғысы жылдарында тылдағы жан қиярлық еңбегі мен мінсіз әскери қызметі үшін бұрынғы Кеңестік Социалистік Республикалар Одағы (бұдан әрі - КСРО) ордендерімен және медальдарымен наградталған адамдарға, 1941 жылғы 22 маусымнан бастап 1945 жылғы 9 мамыр аралығында кемінде алты ай жұмыс істеген (қызмет еткен) және Ұлы Отан соғысы жылдары тылдағы жан қиярлық еңбегі мен мінсіз әскери қызметі үшін бұрынғы КСРО ордендерімен және медальдарымен наградталмаған адамдарға, мүгедектерге, сондай-ақ бала жастан мүгедектің ата-аналарының біріне;</w:t>
      </w:r>
    </w:p>
    <w:bookmarkEnd w:id="24"/>
    <w:bookmarkStart w:name="z308" w:id="25"/>
    <w:p>
      <w:pPr>
        <w:spacing w:after="0"/>
        <w:ind w:left="0"/>
        <w:jc w:val="both"/>
      </w:pPr>
      <w:r>
        <w:rPr>
          <w:rFonts w:ascii="Times New Roman"/>
          <w:b w:val="false"/>
          <w:i w:val="false"/>
          <w:color w:val="000000"/>
          <w:sz w:val="28"/>
        </w:rPr>
        <w:t>
      5) қарттар мен мүгедектерге арналған жалпы үлгідегі медициналық-әлеуметтік мекемелерде тұратын қарттарға, балалар үйлерiнде және (немесе) интернаттарда тұратын толық мемлекет қамқорлығындағы жетiм балалар мен ата-анасының қамқорлығынсыз қалған балаларға;</w:t>
      </w:r>
    </w:p>
    <w:bookmarkEnd w:id="25"/>
    <w:bookmarkStart w:name="z309" w:id="26"/>
    <w:p>
      <w:pPr>
        <w:spacing w:after="0"/>
        <w:ind w:left="0"/>
        <w:jc w:val="both"/>
      </w:pPr>
      <w:r>
        <w:rPr>
          <w:rFonts w:ascii="Times New Roman"/>
          <w:b w:val="false"/>
          <w:i w:val="false"/>
          <w:color w:val="000000"/>
          <w:sz w:val="28"/>
        </w:rPr>
        <w:t>
      6) Чернобыль апатының салдарынан зардап шеккен азаматтарға тегін көрсетіледі.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27"/>
    <w:p>
      <w:pPr>
        <w:spacing w:after="0"/>
        <w:ind w:left="0"/>
        <w:jc w:val="both"/>
      </w:pPr>
      <w:r>
        <w:rPr>
          <w:rFonts w:ascii="Times New Roman"/>
          <w:b w:val="false"/>
          <w:i w:val="false"/>
          <w:color w:val="000000"/>
          <w:sz w:val="28"/>
        </w:rPr>
        <w:t>
      Құжаттарды қабылдау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кезек күту тәртібімен жүзеге асырылады, көрсетілетін қызметті берушінің интернет-ресурсы арқылы кезекті брондауға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07.11.2018 </w:t>
      </w:r>
      <w:r>
        <w:rPr>
          <w:rFonts w:ascii="Times New Roman"/>
          <w:b w:val="false"/>
          <w:i w:val="false"/>
          <w:color w:val="000000"/>
          <w:sz w:val="28"/>
        </w:rPr>
        <w:t>№ 11-1-4/515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9. Көрсетілетін қызметті алушы жеке өзі көрсетілетін қызметті берушіге жүгінген кезде мемлекеттік қызметті көрсету үшін қажетті құжаттар тізбесі:</w:t>
      </w:r>
    </w:p>
    <w:bookmarkEnd w:id="28"/>
    <w:bookmarkStart w:name="z346" w:id="29"/>
    <w:p>
      <w:pPr>
        <w:spacing w:after="0"/>
        <w:ind w:left="0"/>
        <w:jc w:val="both"/>
      </w:pPr>
      <w:r>
        <w:rPr>
          <w:rFonts w:ascii="Times New Roman"/>
          <w:b w:val="false"/>
          <w:i w:val="false"/>
          <w:color w:val="000000"/>
          <w:sz w:val="28"/>
        </w:rPr>
        <w:t>
      1) паспортты ресімдеу үшін мынадай:</w:t>
      </w:r>
    </w:p>
    <w:bookmarkEnd w:id="29"/>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туу туралы куәлік (16 жасқа толмаған балаға паспорт алған кезде);</w:t>
      </w:r>
    </w:p>
    <w:p>
      <w:pPr>
        <w:spacing w:after="0"/>
        <w:ind w:left="0"/>
        <w:jc w:val="both"/>
      </w:pPr>
      <w:r>
        <w:rPr>
          <w:rFonts w:ascii="Times New Roman"/>
          <w:b w:val="false"/>
          <w:i w:val="false"/>
          <w:color w:val="000000"/>
          <w:sz w:val="28"/>
        </w:rPr>
        <w:t>
      Қазақстан Республикасы азаматының паспорты (паспортты ауыстырған кезде);</w:t>
      </w:r>
    </w:p>
    <w:p>
      <w:pPr>
        <w:spacing w:after="0"/>
        <w:ind w:left="0"/>
        <w:jc w:val="both"/>
      </w:pPr>
      <w:r>
        <w:rPr>
          <w:rFonts w:ascii="Times New Roman"/>
          <w:b w:val="false"/>
          <w:i w:val="false"/>
          <w:color w:val="000000"/>
          <w:sz w:val="28"/>
        </w:rPr>
        <w:t>
      мөлшері 3,5х4,5 сантиметр (бұдан әрі – см) төрт түрлі түсті фотосурет (фотосурет көрсетілген қызметті алушының құжатын ресімдеу кезіндегі жасына сәйкес болуға және қатаң түрде жарық жерде алдынан түсірілген болуы тиіс, бейтарап бет көрінісі мен ауызы жабық болуы қажет, әр адамның беті фотосуреттің жалпы ауданының 75% – ға жуығын алуы тиіс. Фотосурет фотобаспа әдісімен қалың фотоқағазға бір негативтен бастырылады. Компьютерлік сканерлеу, модельдеу немесе ксерокөшірмеден өткізу әдісімен дайындалған суреттерді пайдалануға рұқсат етілмейді);</w:t>
      </w:r>
    </w:p>
    <w:p>
      <w:pPr>
        <w:spacing w:after="0"/>
        <w:ind w:left="0"/>
        <w:jc w:val="both"/>
      </w:pPr>
      <w:r>
        <w:rPr>
          <w:rFonts w:ascii="Times New Roman"/>
          <w:b w:val="false"/>
          <w:i w:val="false"/>
          <w:color w:val="000000"/>
          <w:sz w:val="28"/>
        </w:rPr>
        <w:t>
      Қазақстан Республикасының азаматы паспортын алғаш рет алған кезде (Қазақстан Республикасының азаматтығын дәлелдеген кезде) – 1974 жылғы үлгідегі паспорт (бұрынғы КСРО);</w:t>
      </w:r>
    </w:p>
    <w:p>
      <w:pPr>
        <w:spacing w:after="0"/>
        <w:ind w:left="0"/>
        <w:jc w:val="both"/>
      </w:pPr>
      <w:r>
        <w:rPr>
          <w:rFonts w:ascii="Times New Roman"/>
          <w:b w:val="false"/>
          <w:i w:val="false"/>
          <w:color w:val="000000"/>
          <w:sz w:val="28"/>
        </w:rPr>
        <w:t>
      Қазақстан Республикасы азаматының паспортын алғаш рет алған кезде (Қазақстан Республикасының паспорты азаматтығын дәлелдеген кезде) – жалпы шетелдік (бұрынғы КСРО) паспорт;</w:t>
      </w:r>
    </w:p>
    <w:p>
      <w:pPr>
        <w:spacing w:after="0"/>
        <w:ind w:left="0"/>
        <w:jc w:val="both"/>
      </w:pPr>
      <w:r>
        <w:rPr>
          <w:rFonts w:ascii="Times New Roman"/>
          <w:b w:val="false"/>
          <w:i w:val="false"/>
          <w:color w:val="000000"/>
          <w:sz w:val="28"/>
        </w:rPr>
        <w:t>
      тұрғылықты тұру, оқу, шетелде жұмыс істеу фактісін, отбасы жағдайын растайтын құжат (түпнұсқасы мен көшірмесі);</w:t>
      </w:r>
    </w:p>
    <w:p>
      <w:pPr>
        <w:spacing w:after="0"/>
        <w:ind w:left="0"/>
        <w:jc w:val="both"/>
      </w:pPr>
      <w:r>
        <w:rPr>
          <w:rFonts w:ascii="Times New Roman"/>
          <w:b w:val="false"/>
          <w:i w:val="false"/>
          <w:color w:val="000000"/>
          <w:sz w:val="28"/>
        </w:rPr>
        <w:t>
      егер мұндай анықтаманы алу мүмкіндігі болу елінің заңнамасында көзделсе, болу еліндегі құзыретті органнан алған азаматтығының жоқ екені туралы анықтама.</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347" w:id="30"/>
    <w:p>
      <w:pPr>
        <w:spacing w:after="0"/>
        <w:ind w:left="0"/>
        <w:jc w:val="both"/>
      </w:pPr>
      <w:r>
        <w:rPr>
          <w:rFonts w:ascii="Times New Roman"/>
          <w:b w:val="false"/>
          <w:i w:val="false"/>
          <w:color w:val="000000"/>
          <w:sz w:val="28"/>
        </w:rPr>
        <w:t xml:space="preserve">
      2) паспортқа жазба енгізу үшін: </w:t>
      </w:r>
    </w:p>
    <w:bookmarkEnd w:id="30"/>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баланың туу туралы куәлігі;</w:t>
      </w:r>
    </w:p>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мөлшері 3,5х4,5 см екі түрлі түсті фотосурет;</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арнайы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түріндегі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07.11.2018 </w:t>
      </w:r>
      <w:r>
        <w:rPr>
          <w:rFonts w:ascii="Times New Roman"/>
          <w:b w:val="false"/>
          <w:i w:val="false"/>
          <w:color w:val="000000"/>
          <w:sz w:val="28"/>
        </w:rPr>
        <w:t>№ 11-1-4/515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0" w:id="31"/>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31"/>
    <w:bookmarkStart w:name="z16" w:id="3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3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"Жеке басты куәландыратын құжаттар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w:t>
      </w:r>
      <w:r>
        <w:rPr>
          <w:rFonts w:ascii="Times New Roman"/>
          <w:b/>
          <w:i w:val="false"/>
          <w:color w:val="000000"/>
          <w:sz w:val="28"/>
        </w:rPr>
        <w:t>"</w:t>
      </w:r>
      <w:r>
        <w:rPr>
          <w:rFonts w:ascii="Times New Roman"/>
          <w:b w:val="false"/>
          <w:i w:val="false"/>
          <w:color w:val="000000"/>
          <w:sz w:val="28"/>
        </w:rPr>
        <w:t xml:space="preserve"> Қазақстан Республикасы Үкіметінің 2013 жылғы 26 тамыздағы № 852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келмеуі;</w:t>
      </w:r>
    </w:p>
    <w:bookmarkStart w:name="z344" w:id="33"/>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жауабы.</w:t>
      </w:r>
    </w:p>
    <w:bookmarkEnd w:id="3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4"/>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35"/>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35"/>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w:t>
      </w:r>
    </w:p>
    <w:p>
      <w:pPr>
        <w:spacing w:after="0"/>
        <w:ind w:left="0"/>
        <w:jc w:val="both"/>
      </w:pPr>
      <w:r>
        <w:rPr>
          <w:rFonts w:ascii="Times New Roman"/>
          <w:b w:val="false"/>
          <w:i w:val="false"/>
          <w:color w:val="000000"/>
          <w:sz w:val="28"/>
        </w:rPr>
        <w:t xml:space="preserve">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6"/>
    <w:bookmarkStart w:name="z22" w:id="3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38"/>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www.mfa.gov.kz интернет-ресурсында орналастырылған.</w:t>
      </w:r>
    </w:p>
    <w:bookmarkEnd w:id="38"/>
    <w:bookmarkStart w:name="z24" w:id="39"/>
    <w:p>
      <w:pPr>
        <w:spacing w:after="0"/>
        <w:ind w:left="0"/>
        <w:jc w:val="both"/>
      </w:pPr>
      <w:r>
        <w:rPr>
          <w:rFonts w:ascii="Times New Roman"/>
          <w:b w:val="false"/>
          <w:i w:val="false"/>
          <w:color w:val="000000"/>
          <w:sz w:val="28"/>
        </w:rPr>
        <w:t>
      13. Мемлекеттік қызметті көрсету тәртібі мен оның мәртебесі туралы ақпаратты көрсетілетін қызметті алушының мемлекеттік қызмет көрсету мәселелері жөніндегі бірыңғай байланыс орталығы арқылы алуға мүмкіндігі бар.</w:t>
      </w:r>
    </w:p>
    <w:bookmarkEnd w:id="39"/>
    <w:bookmarkStart w:name="z25" w:id="40"/>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800080 7777.</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2-қосымша</w:t>
            </w:r>
          </w:p>
        </w:tc>
      </w:tr>
    </w:tbl>
    <w:bookmarkStart w:name="z29" w:id="41"/>
    <w:p>
      <w:pPr>
        <w:spacing w:after="0"/>
        <w:ind w:left="0"/>
        <w:jc w:val="left"/>
      </w:pPr>
      <w:r>
        <w:rPr>
          <w:rFonts w:ascii="Times New Roman"/>
          <w:b/>
          <w:i w:val="false"/>
          <w:color w:val="000000"/>
        </w:rPr>
        <w:t xml:space="preserve"> "Қазақстан Республикасының шетелдегі мекемелерінің Қазақстан</w:t>
      </w:r>
      <w:r>
        <w:br/>
      </w:r>
      <w:r>
        <w:rPr>
          <w:rFonts w:ascii="Times New Roman"/>
          <w:b/>
          <w:i w:val="false"/>
          <w:color w:val="000000"/>
        </w:rPr>
        <w:t>Республикасының азаматтығынан шығу жөніндегі құжаттарды ресiмдеуі"</w:t>
      </w:r>
      <w:r>
        <w:br/>
      </w:r>
      <w:r>
        <w:rPr>
          <w:rFonts w:ascii="Times New Roman"/>
          <w:b/>
          <w:i w:val="false"/>
          <w:color w:val="000000"/>
        </w:rPr>
        <w:t>мемлекеттік көрсетілетін қызмет стандарты</w:t>
      </w:r>
    </w:p>
    <w:bookmarkEnd w:id="41"/>
    <w:bookmarkStart w:name="z30" w:id="42"/>
    <w:p>
      <w:pPr>
        <w:spacing w:after="0"/>
        <w:ind w:left="0"/>
        <w:jc w:val="left"/>
      </w:pPr>
      <w:r>
        <w:rPr>
          <w:rFonts w:ascii="Times New Roman"/>
          <w:b/>
          <w:i w:val="false"/>
          <w:color w:val="000000"/>
        </w:rPr>
        <w:t xml:space="preserve"> 1-тарау. Жалпы ережелер</w:t>
      </w:r>
    </w:p>
    <w:bookmarkEnd w:id="42"/>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43"/>
    <w:p>
      <w:pPr>
        <w:spacing w:after="0"/>
        <w:ind w:left="0"/>
        <w:jc w:val="both"/>
      </w:pPr>
      <w:r>
        <w:rPr>
          <w:rFonts w:ascii="Times New Roman"/>
          <w:b w:val="false"/>
          <w:i w:val="false"/>
          <w:color w:val="000000"/>
          <w:sz w:val="28"/>
        </w:rPr>
        <w:t>
      1. "Қазақстан Республикасының шетелдердегі мекемелерінің Қазақстан Республикасының азаматтығынан шығу жөніндегі құжаттарды ресiмдеуі" мемлекеттік көрсетілетін қызметі (бұдан әрі – мемлекеттік көрсетілетін қызмет).</w:t>
      </w:r>
    </w:p>
    <w:bookmarkEnd w:id="43"/>
    <w:bookmarkStart w:name="z32" w:id="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44"/>
    <w:bookmarkStart w:name="z33" w:id="45"/>
    <w:p>
      <w:pPr>
        <w:spacing w:after="0"/>
        <w:ind w:left="0"/>
        <w:jc w:val="both"/>
      </w:pPr>
      <w:r>
        <w:rPr>
          <w:rFonts w:ascii="Times New Roman"/>
          <w:b w:val="false"/>
          <w:i w:val="false"/>
          <w:color w:val="000000"/>
          <w:sz w:val="28"/>
        </w:rPr>
        <w:t>
      3. Мемлекеттік қызметті Қазақстан Республикасының шетелдердегі мекемелері (бұдан әрі – көрсетілетін қызметті беруші) көрсетеді.</w:t>
      </w:r>
    </w:p>
    <w:bookmarkEnd w:id="4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34" w:id="46"/>
    <w:p>
      <w:pPr>
        <w:spacing w:after="0"/>
        <w:ind w:left="0"/>
        <w:jc w:val="left"/>
      </w:pPr>
      <w:r>
        <w:rPr>
          <w:rFonts w:ascii="Times New Roman"/>
          <w:b/>
          <w:i w:val="false"/>
          <w:color w:val="000000"/>
        </w:rPr>
        <w:t xml:space="preserve"> 2-тарау. Мемлекеттiк қызметті көрсету тәртiбi</w:t>
      </w:r>
    </w:p>
    <w:bookmarkEnd w:id="46"/>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47"/>
    <w:p>
      <w:pPr>
        <w:spacing w:after="0"/>
        <w:ind w:left="0"/>
        <w:jc w:val="both"/>
      </w:pPr>
      <w:r>
        <w:rPr>
          <w:rFonts w:ascii="Times New Roman"/>
          <w:b w:val="false"/>
          <w:i w:val="false"/>
          <w:color w:val="000000"/>
          <w:sz w:val="28"/>
        </w:rPr>
        <w:t>
      4. Мемлекеттік қызметті көрсету мерзімі:</w:t>
      </w:r>
    </w:p>
    <w:bookmarkEnd w:id="47"/>
    <w:bookmarkStart w:name="z26" w:id="48"/>
    <w:p>
      <w:pPr>
        <w:spacing w:after="0"/>
        <w:ind w:left="0"/>
        <w:jc w:val="both"/>
      </w:pPr>
      <w:r>
        <w:rPr>
          <w:rFonts w:ascii="Times New Roman"/>
          <w:b w:val="false"/>
          <w:i w:val="false"/>
          <w:color w:val="000000"/>
          <w:sz w:val="28"/>
        </w:rPr>
        <w:t>
      1) құжаттар топтамасын тапсырған күннен бастап – 6 (алты) ай;</w:t>
      </w:r>
    </w:p>
    <w:bookmarkEnd w:id="48"/>
    <w:bookmarkStart w:name="z27" w:id="49"/>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49"/>
    <w:bookmarkStart w:name="z345" w:id="50"/>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51"/>
    <w:p>
      <w:pPr>
        <w:spacing w:after="0"/>
        <w:ind w:left="0"/>
        <w:jc w:val="both"/>
      </w:pPr>
      <w:r>
        <w:rPr>
          <w:rFonts w:ascii="Times New Roman"/>
          <w:b w:val="false"/>
          <w:i w:val="false"/>
          <w:color w:val="000000"/>
          <w:sz w:val="28"/>
        </w:rPr>
        <w:t>
      5. Мемлекеттік қызмет көрсету нысаны: қағаз түрінде.</w:t>
      </w:r>
    </w:p>
    <w:bookmarkEnd w:id="51"/>
    <w:bookmarkStart w:name="z37" w:id="52"/>
    <w:p>
      <w:pPr>
        <w:spacing w:after="0"/>
        <w:ind w:left="0"/>
        <w:jc w:val="both"/>
      </w:pPr>
      <w:r>
        <w:rPr>
          <w:rFonts w:ascii="Times New Roman"/>
          <w:b w:val="false"/>
          <w:i w:val="false"/>
          <w:color w:val="000000"/>
          <w:sz w:val="28"/>
        </w:rPr>
        <w:t>
      6. Мемлекеттік қызмет көрсету нәтижесі – Қазақстан Республикасының азаматтығынан шыққандығы туралы анықтама.</w:t>
      </w:r>
    </w:p>
    <w:bookmarkEnd w:id="5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38" w:id="53"/>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жеке тұлғаларға (бұдан әрі – көрсетілетін қызметті алушы) ақылы негізде көрсетіледі.</w:t>
      </w:r>
    </w:p>
    <w:bookmarkEnd w:id="53"/>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54"/>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54"/>
    <w:p>
      <w:pPr>
        <w:spacing w:after="0"/>
        <w:ind w:left="0"/>
        <w:jc w:val="both"/>
      </w:pPr>
      <w:r>
        <w:rPr>
          <w:rFonts w:ascii="Times New Roman"/>
          <w:b w:val="false"/>
          <w:i w:val="false"/>
          <w:color w:val="000000"/>
          <w:sz w:val="28"/>
        </w:rPr>
        <w:t>
      Құжаттарды қабылдау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кезек күту тәртібімен жүзеге асырылады, көрсетілетін қызметті берушінің интернет-ресурсы арқылы кезекті брондауға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07.11.2018 </w:t>
      </w:r>
      <w:r>
        <w:rPr>
          <w:rFonts w:ascii="Times New Roman"/>
          <w:b w:val="false"/>
          <w:i w:val="false"/>
          <w:color w:val="000000"/>
          <w:sz w:val="28"/>
        </w:rPr>
        <w:t>№ 11-1-4/515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55"/>
    <w:p>
      <w:pPr>
        <w:spacing w:after="0"/>
        <w:ind w:left="0"/>
        <w:jc w:val="both"/>
      </w:pPr>
      <w:r>
        <w:rPr>
          <w:rFonts w:ascii="Times New Roman"/>
          <w:b w:val="false"/>
          <w:i w:val="false"/>
          <w:color w:val="000000"/>
          <w:sz w:val="28"/>
        </w:rPr>
        <w:t>
      9. Көрсетілетін қызметті алушы жеке өзі көрсетілетін қызметті берушіге жүгінген кезде мемлекеттік қызметті көрсету үшін қажетті құжаттар тізбесі:</w:t>
      </w:r>
    </w:p>
    <w:bookmarkEnd w:id="55"/>
    <w:bookmarkStart w:name="z348" w:id="56"/>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сауалнама-өтініш;</w:t>
      </w:r>
    </w:p>
    <w:bookmarkEnd w:id="56"/>
    <w:bookmarkStart w:name="z349" w:id="57"/>
    <w:p>
      <w:pPr>
        <w:spacing w:after="0"/>
        <w:ind w:left="0"/>
        <w:jc w:val="both"/>
      </w:pPr>
      <w:r>
        <w:rPr>
          <w:rFonts w:ascii="Times New Roman"/>
          <w:b w:val="false"/>
          <w:i w:val="false"/>
          <w:color w:val="000000"/>
          <w:sz w:val="28"/>
        </w:rPr>
        <w:t>
      2) өмірбаян (өз қолымен жазылған);</w:t>
      </w:r>
    </w:p>
    <w:bookmarkEnd w:id="57"/>
    <w:bookmarkStart w:name="z350" w:id="58"/>
    <w:p>
      <w:pPr>
        <w:spacing w:after="0"/>
        <w:ind w:left="0"/>
        <w:jc w:val="both"/>
      </w:pPr>
      <w:r>
        <w:rPr>
          <w:rFonts w:ascii="Times New Roman"/>
          <w:b w:val="false"/>
          <w:i w:val="false"/>
          <w:color w:val="000000"/>
          <w:sz w:val="28"/>
        </w:rPr>
        <w:t>
      3) 3,5х4,5 сантиметр көлемінде фотосурет;</w:t>
      </w:r>
    </w:p>
    <w:bookmarkEnd w:id="58"/>
    <w:bookmarkStart w:name="z351" w:id="59"/>
    <w:p>
      <w:pPr>
        <w:spacing w:after="0"/>
        <w:ind w:left="0"/>
        <w:jc w:val="both"/>
      </w:pPr>
      <w:r>
        <w:rPr>
          <w:rFonts w:ascii="Times New Roman"/>
          <w:b w:val="false"/>
          <w:i w:val="false"/>
          <w:color w:val="000000"/>
          <w:sz w:val="28"/>
        </w:rPr>
        <w:t>
      4) өтініш берушінің жеке басын куәландыратын құжаттың көшірмесі;</w:t>
      </w:r>
    </w:p>
    <w:bookmarkEnd w:id="59"/>
    <w:bookmarkStart w:name="z352" w:id="60"/>
    <w:p>
      <w:pPr>
        <w:spacing w:after="0"/>
        <w:ind w:left="0"/>
        <w:jc w:val="both"/>
      </w:pPr>
      <w:r>
        <w:rPr>
          <w:rFonts w:ascii="Times New Roman"/>
          <w:b w:val="false"/>
          <w:i w:val="false"/>
          <w:color w:val="000000"/>
          <w:sz w:val="28"/>
        </w:rPr>
        <w:t>
      5) Қазақстан Республикасының ішкі істер органдарымен ресімделген шетелге тұрақты тұру үшін шығуға рұқсат;</w:t>
      </w:r>
    </w:p>
    <w:bookmarkEnd w:id="60"/>
    <w:bookmarkStart w:name="z353" w:id="61"/>
    <w:p>
      <w:pPr>
        <w:spacing w:after="0"/>
        <w:ind w:left="0"/>
        <w:jc w:val="both"/>
      </w:pPr>
      <w:r>
        <w:rPr>
          <w:rFonts w:ascii="Times New Roman"/>
          <w:b w:val="false"/>
          <w:i w:val="false"/>
          <w:color w:val="000000"/>
          <w:sz w:val="28"/>
        </w:rPr>
        <w:t xml:space="preserve">
      6)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адамның соттылығының болуы немесе болмауы туралы анықтама (Нормативтік құқықтық актілерді мемлекеттік тіркеу тізілімінде № 12055 тіркелген);</w:t>
      </w:r>
    </w:p>
    <w:bookmarkEnd w:id="61"/>
    <w:bookmarkStart w:name="z354" w:id="62"/>
    <w:p>
      <w:pPr>
        <w:spacing w:after="0"/>
        <w:ind w:left="0"/>
        <w:jc w:val="both"/>
      </w:pPr>
      <w:r>
        <w:rPr>
          <w:rFonts w:ascii="Times New Roman"/>
          <w:b w:val="false"/>
          <w:i w:val="false"/>
          <w:color w:val="000000"/>
          <w:sz w:val="28"/>
        </w:rPr>
        <w:t>
      7) балаларының туу туралы және неке қию туралы куәлiктерінің көшiрмелерi (бар болған жағдайда);</w:t>
      </w:r>
    </w:p>
    <w:bookmarkEnd w:id="62"/>
    <w:bookmarkStart w:name="z355" w:id="63"/>
    <w:p>
      <w:pPr>
        <w:spacing w:after="0"/>
        <w:ind w:left="0"/>
        <w:jc w:val="both"/>
      </w:pPr>
      <w:r>
        <w:rPr>
          <w:rFonts w:ascii="Times New Roman"/>
          <w:b w:val="false"/>
          <w:i w:val="false"/>
          <w:color w:val="000000"/>
          <w:sz w:val="28"/>
        </w:rPr>
        <w:t>
      8) шетелдік азаматтықты алу мүмкіндігін растайтын құжат;</w:t>
      </w:r>
    </w:p>
    <w:bookmarkEnd w:id="63"/>
    <w:bookmarkStart w:name="z356" w:id="64"/>
    <w:p>
      <w:pPr>
        <w:spacing w:after="0"/>
        <w:ind w:left="0"/>
        <w:jc w:val="both"/>
      </w:pPr>
      <w:r>
        <w:rPr>
          <w:rFonts w:ascii="Times New Roman"/>
          <w:b w:val="false"/>
          <w:i w:val="false"/>
          <w:color w:val="000000"/>
          <w:sz w:val="28"/>
        </w:rPr>
        <w:t>
      9) консулдық алымның төленгенi туралы құжат;</w:t>
      </w:r>
    </w:p>
    <w:bookmarkEnd w:id="64"/>
    <w:bookmarkStart w:name="z357" w:id="65"/>
    <w:p>
      <w:pPr>
        <w:spacing w:after="0"/>
        <w:ind w:left="0"/>
        <w:jc w:val="both"/>
      </w:pPr>
      <w:r>
        <w:rPr>
          <w:rFonts w:ascii="Times New Roman"/>
          <w:b w:val="false"/>
          <w:i w:val="false"/>
          <w:color w:val="000000"/>
          <w:sz w:val="28"/>
        </w:rPr>
        <w:t>
      10) өтiнiш берушiнiң Қазақстан Республикасында тұратын жұбайының немесе оның асырауындағы адамдардың нотариалдық түрде куәландырылған Қазақстан Республикасының азаматтығынан шығуға өтініш-келісімі және материалдық және өзге де наразылықтардың жоқ екендiгi туралы өтiнiш-келісімі немесе олардың қайтыс болғаны туралы, азаматтың қайтыс болуы не хабарсыз кеткені туралы сот шешімінің көшірмелері.</w:t>
      </w:r>
    </w:p>
    <w:bookmarkEnd w:id="65"/>
    <w:p>
      <w:pPr>
        <w:spacing w:after="0"/>
        <w:ind w:left="0"/>
        <w:jc w:val="both"/>
      </w:pPr>
      <w:r>
        <w:rPr>
          <w:rFonts w:ascii="Times New Roman"/>
          <w:b w:val="false"/>
          <w:i w:val="false"/>
          <w:color w:val="000000"/>
          <w:sz w:val="28"/>
        </w:rPr>
        <w:t>
      18 жасқа толмаған, сондай-ақ іс-әрекетке қабілетсіз деп танылған адамдарға қатысты азаматтықтан шығу мәселелері жөніндегі көрсетілетін қызметті беруші куәландырған қолдаухатты, баланың туу туралы куәлігінің көшірмесін (асырап алушылар, қорғаншылар және қамқоршылар жергілікті атқарушы орган шешімінің көшірмесін ұсынады) не іс-әрекетке қабілетсіз адамның жеке басын куәландыратын құжатпен бірге олардың заңды өкілдері береді.</w:t>
      </w:r>
    </w:p>
    <w:p>
      <w:pPr>
        <w:spacing w:after="0"/>
        <w:ind w:left="0"/>
        <w:jc w:val="both"/>
      </w:pPr>
      <w:r>
        <w:rPr>
          <w:rFonts w:ascii="Times New Roman"/>
          <w:b w:val="false"/>
          <w:i w:val="false"/>
          <w:color w:val="000000"/>
          <w:sz w:val="28"/>
        </w:rPr>
        <w:t>
      14 жастан 18 жасқа дейінгі кәмелетке толмаған балалар ата-анасының өтінішіне көрсетілетін қызметті беруші растаған жазбаша келісімін қоса береді.</w:t>
      </w:r>
    </w:p>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арнайы соған уәкілетті тұлғамен куәландырылған не берілген құжаттар тек арнайы куәландыру рәсімінен өткеннен кейін ғана қабылданады (заңдастыру немесе апостиль қою).</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алушылар құжаттарды ұсыну тәртібін сақтамаған жағдайда, көрсетілетін қызметті беруші өтініш берушіге хабарлай отырып, кемшіліктерді жойғанға дейін материалдарды ресімдеуді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07.11.2018 </w:t>
      </w:r>
      <w:r>
        <w:rPr>
          <w:rFonts w:ascii="Times New Roman"/>
          <w:b w:val="false"/>
          <w:i w:val="false"/>
          <w:color w:val="000000"/>
          <w:sz w:val="28"/>
        </w:rPr>
        <w:t>№ 11-1-4/515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66"/>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6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Start w:name="z337" w:id="6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азаматтығы туралы" 1991 жылғы 20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Сыртқы істер министрінің 2017 жылғы 15 қыркүйектегі № 11-1-2/420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15884 тіркелген)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қағидаларының талаптарына сәйкес келмеуі;</w:t>
      </w:r>
    </w:p>
    <w:bookmarkEnd w:id="67"/>
    <w:bookmarkStart w:name="z41" w:id="68"/>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жауабы.</w:t>
      </w:r>
    </w:p>
    <w:bookmarkEnd w:id="6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69"/>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69"/>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70"/>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70"/>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71"/>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71"/>
    <w:bookmarkStart w:name="z44" w:id="72"/>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72"/>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73"/>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www.mfa.gov.kz интернет-ресурсында орналастырылған.</w:t>
      </w:r>
    </w:p>
    <w:bookmarkEnd w:id="73"/>
    <w:bookmarkStart w:name="z46" w:id="74"/>
    <w:p>
      <w:pPr>
        <w:spacing w:after="0"/>
        <w:ind w:left="0"/>
        <w:jc w:val="both"/>
      </w:pPr>
      <w:r>
        <w:rPr>
          <w:rFonts w:ascii="Times New Roman"/>
          <w:b w:val="false"/>
          <w:i w:val="false"/>
          <w:color w:val="000000"/>
          <w:sz w:val="28"/>
        </w:rPr>
        <w:t>
      13. Мемлекеттік қызметті көрсету тәртібі мен оның мәртебесі туралы ақпаратты көрсетілетін қызметті алушының мемлекеттік қызмет көрсету мәселелері жөніндегі бірыңғай байланыс орталығы арқылы алуға мүмкіндігі бар.</w:t>
      </w:r>
    </w:p>
    <w:bookmarkEnd w:id="74"/>
    <w:bookmarkStart w:name="z47" w:id="75"/>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шетелдердегі мекемелерінің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азаматтығынан шығу жөніндегі</w:t>
            </w:r>
            <w:r>
              <w:br/>
            </w:r>
            <w:r>
              <w:rPr>
                <w:rFonts w:ascii="Times New Roman"/>
                <w:b w:val="false"/>
                <w:i w:val="false"/>
                <w:color w:val="000000"/>
                <w:sz w:val="20"/>
              </w:rPr>
              <w:t>құжаттарды ресiмдеуі"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76"/>
    <w:p>
      <w:pPr>
        <w:spacing w:after="0"/>
        <w:ind w:left="0"/>
        <w:jc w:val="left"/>
      </w:pPr>
      <w:r>
        <w:rPr>
          <w:rFonts w:ascii="Times New Roman"/>
          <w:b/>
          <w:i w:val="false"/>
          <w:color w:val="000000"/>
        </w:rPr>
        <w:t xml:space="preserve"> Сауалнама – өтініш</w:t>
      </w:r>
    </w:p>
    <w:bookmarkEnd w:id="76"/>
    <w:p>
      <w:pPr>
        <w:spacing w:after="0"/>
        <w:ind w:left="0"/>
        <w:jc w:val="both"/>
      </w:pPr>
      <w:r>
        <w:rPr>
          <w:rFonts w:ascii="Times New Roman"/>
          <w:b w:val="false"/>
          <w:i w:val="false"/>
          <w:color w:val="ff0000"/>
          <w:sz w:val="28"/>
        </w:rPr>
        <w:t xml:space="preserve">
      Ескерту. 2-қосымша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 Қазақстан Республикасының азаматтығынан шығуды ресімдеуге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5"/>
        <w:gridCol w:w="525"/>
      </w:tblGrid>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Сұрақтар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Барлық бұрынғы тектеріңiздi, аттарыңызды және әкеңiздiң атын (бар болған жағдайда) атап шығыңыз, оларды қашан, қайда және қандай себеппен өзгерткеніңізді атаңыз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 елде туылған жағдайда сол елдi көрсетіңіз)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(некеде тұрамын, ажырасқанмын, жесiрмiн)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шығар алдында тұрған мекенжайы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w:t>
            </w:r>
            <w:r>
              <w:br/>
            </w:r>
            <w:r>
              <w:rPr>
                <w:rFonts w:ascii="Times New Roman"/>
                <w:b w:val="false"/>
                <w:i w:val="false"/>
                <w:color w:val="000000"/>
                <w:sz w:val="20"/>
              </w:rPr>
              <w:t>
азаматтығында (бодандығында) болған жағдайда, Қазақстан Республикасының азаматтығын қайда, қашан және қандай негiзде алғаныңызды егжей-тегжейлі көрсетiңiз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немесе жеке және заңды тұлғалардың алдында орындалмаған мiндеттемелерiңiз, соның ішінде Қазақстан Республикасының мемлекеттік құпияларына рұқсатнамамен байланысты міндеттемелеріңіз бар ма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жұмыс атқарған кездегі атауына сәйкес көрсету қажет. Әскери қызметтi лауазымыңыз бен шеніңізді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4855"/>
        <w:gridCol w:w="4845"/>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ұйымы көрсетiлген лауазымы</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Сiздiң жақын туыстарыңыз (ата-аналар (ата-ана), балалар, асырап алушылар, асырап алынғандар, ата-анасы бір және ата-анасы бөлек аға-інілер мен әпке-сіңлілер, ата, апа, немерелер).</w:t>
      </w:r>
    </w:p>
    <w:p>
      <w:pPr>
        <w:spacing w:after="0"/>
        <w:ind w:left="0"/>
        <w:jc w:val="both"/>
      </w:pPr>
      <w:r>
        <w:rPr>
          <w:rFonts w:ascii="Times New Roman"/>
          <w:b w:val="false"/>
          <w:i w:val="false"/>
          <w:color w:val="000000"/>
          <w:sz w:val="28"/>
        </w:rPr>
        <w:t>
      Ескертпе: Осы тармақты толтырған кезде Қазақстан Республикасында тұратын және шет елде тұратын барлық жақын туыстар көрсетiледi. Егер әйелi күйеуiнiң тегiн алған болса, онда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156"/>
        <w:gridCol w:w="1774"/>
        <w:gridCol w:w="1774"/>
        <w:gridCol w:w="2162"/>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деңгейi</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Жұбайым/зайыбым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азаматтығынан шығуға құжаттарды ресiмдеуде.</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16. Егер жұбайыңыз/зайыбыңыз Қазақстан Республикасының азаматы (-шасы) болмаса, онда</w:t>
      </w:r>
    </w:p>
    <w:p>
      <w:pPr>
        <w:spacing w:after="0"/>
        <w:ind w:left="0"/>
        <w:jc w:val="both"/>
      </w:pPr>
      <w:r>
        <w:rPr>
          <w:rFonts w:ascii="Times New Roman"/>
          <w:b w:val="false"/>
          <w:i w:val="false"/>
          <w:color w:val="000000"/>
          <w:sz w:val="28"/>
        </w:rPr>
        <w:t>
      оның азаматтығын көрсетiңiз _______________________________________________</w:t>
      </w:r>
    </w:p>
    <w:p>
      <w:pPr>
        <w:spacing w:after="0"/>
        <w:ind w:left="0"/>
        <w:jc w:val="both"/>
      </w:pPr>
      <w:r>
        <w:rPr>
          <w:rFonts w:ascii="Times New Roman"/>
          <w:b w:val="false"/>
          <w:i w:val="false"/>
          <w:color w:val="000000"/>
          <w:sz w:val="28"/>
        </w:rPr>
        <w:t>
      17. Қазақстан Республикасынан шыққан кезде әскери билет тапсырылған мекеменің</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18. Сiздiң мекен-жайыңыз, телефон нөмiрiңiз ____________________________________</w:t>
      </w:r>
    </w:p>
    <w:p>
      <w:pPr>
        <w:spacing w:after="0"/>
        <w:ind w:left="0"/>
        <w:jc w:val="both"/>
      </w:pPr>
      <w:r>
        <w:rPr>
          <w:rFonts w:ascii="Times New Roman"/>
          <w:b w:val="false"/>
          <w:i w:val="false"/>
          <w:color w:val="000000"/>
          <w:sz w:val="28"/>
        </w:rPr>
        <w:t>
      Қазақстан Республикасының азаматтығынан шығудың құқықтық салдары түсіндірілді.</w:t>
      </w:r>
    </w:p>
    <w:p>
      <w:pPr>
        <w:spacing w:after="0"/>
        <w:ind w:left="0"/>
        <w:jc w:val="both"/>
      </w:pPr>
      <w:r>
        <w:rPr>
          <w:rFonts w:ascii="Times New Roman"/>
          <w:b w:val="false"/>
          <w:i w:val="false"/>
          <w:color w:val="000000"/>
          <w:sz w:val="28"/>
        </w:rPr>
        <w:t>
      Сондай-ақ, Қазақстан Республикасының азаматында шет мемлекеттің азаматтығы</w:t>
      </w:r>
    </w:p>
    <w:p>
      <w:pPr>
        <w:spacing w:after="0"/>
        <w:ind w:left="0"/>
        <w:jc w:val="both"/>
      </w:pPr>
      <w:r>
        <w:rPr>
          <w:rFonts w:ascii="Times New Roman"/>
          <w:b w:val="false"/>
          <w:i w:val="false"/>
          <w:color w:val="000000"/>
          <w:sz w:val="28"/>
        </w:rPr>
        <w:t>
      танылмайтындығы туралы "Қазақстан Республикасының азаматтығы туралы" 1991 жылғы</w:t>
      </w:r>
    </w:p>
    <w:p>
      <w:pPr>
        <w:spacing w:after="0"/>
        <w:ind w:left="0"/>
        <w:jc w:val="both"/>
      </w:pPr>
      <w:r>
        <w:rPr>
          <w:rFonts w:ascii="Times New Roman"/>
          <w:b w:val="false"/>
          <w:i w:val="false"/>
          <w:color w:val="000000"/>
          <w:sz w:val="28"/>
        </w:rPr>
        <w:t>
      20 желтоқсандағы Қазақстан Республикасы Заңының 3-бабының ережесі түсіндірілді.</w:t>
      </w:r>
    </w:p>
    <w:p>
      <w:pPr>
        <w:spacing w:after="0"/>
        <w:ind w:left="0"/>
        <w:jc w:val="left"/>
      </w:pPr>
      <w:r>
        <w:rPr>
          <w:rFonts w:ascii="Times New Roman"/>
          <w:b w:val="false"/>
          <w:i w:val="false"/>
          <w:color w:val="000000"/>
          <w:sz w:val="28"/>
        </w:rPr>
        <w:t>
      Өтініш берушінің қолы 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 w:id="77"/>
    <w:p>
      <w:pPr>
        <w:spacing w:after="0"/>
        <w:ind w:left="0"/>
        <w:jc w:val="left"/>
      </w:pPr>
      <w:r>
        <w:rPr>
          <w:rFonts w:ascii="Times New Roman"/>
          <w:b/>
          <w:i w:val="false"/>
          <w:color w:val="000000"/>
        </w:rPr>
        <w:t xml:space="preserve"> "Қазақстан Республикасына кіруге және Қазақстан Республикасының</w:t>
      </w:r>
      <w:r>
        <w:br/>
      </w:r>
      <w:r>
        <w:rPr>
          <w:rFonts w:ascii="Times New Roman"/>
          <w:b/>
          <w:i w:val="false"/>
          <w:color w:val="000000"/>
        </w:rPr>
        <w:t>аумағы арқылы транзиттік өтуге визалар беру, олардың мерзімін</w:t>
      </w:r>
      <w:r>
        <w:br/>
      </w:r>
      <w:r>
        <w:rPr>
          <w:rFonts w:ascii="Times New Roman"/>
          <w:b/>
          <w:i w:val="false"/>
          <w:color w:val="000000"/>
        </w:rPr>
        <w:t>ұзарту" мемлекеттік көрсетілетін қызмет стандарты</w:t>
      </w:r>
    </w:p>
    <w:bookmarkEnd w:id="77"/>
    <w:bookmarkStart w:name="z125" w:id="78"/>
    <w:p>
      <w:pPr>
        <w:spacing w:after="0"/>
        <w:ind w:left="0"/>
        <w:jc w:val="left"/>
      </w:pPr>
      <w:r>
        <w:rPr>
          <w:rFonts w:ascii="Times New Roman"/>
          <w:b/>
          <w:i w:val="false"/>
          <w:color w:val="000000"/>
        </w:rPr>
        <w:t xml:space="preserve"> 1-тарау. Жалпы ережелер</w:t>
      </w:r>
    </w:p>
    <w:bookmarkEnd w:id="78"/>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79"/>
    <w:p>
      <w:pPr>
        <w:spacing w:after="0"/>
        <w:ind w:left="0"/>
        <w:jc w:val="both"/>
      </w:pPr>
      <w:r>
        <w:rPr>
          <w:rFonts w:ascii="Times New Roman"/>
          <w:b w:val="false"/>
          <w:i w:val="false"/>
          <w:color w:val="000000"/>
          <w:sz w:val="28"/>
        </w:rPr>
        <w:t>
      1. "Қазақстан Республикасына кіруге және Қазақстан Республикасының аумағы арқылы транзиттік өтуге визалар беру, олардың мерзімін ұзарту" мемлекеттік көрсетілетін қызметі (бұдан әрі – мемлекеттік көрсетілетін қызмет).</w:t>
      </w:r>
    </w:p>
    <w:bookmarkEnd w:id="79"/>
    <w:bookmarkStart w:name="z127" w:id="8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әзірледі (бұдан әрі – Министрлік).</w:t>
      </w:r>
    </w:p>
    <w:bookmarkEnd w:id="80"/>
    <w:bookmarkStart w:name="z128" w:id="81"/>
    <w:p>
      <w:pPr>
        <w:spacing w:after="0"/>
        <w:ind w:left="0"/>
        <w:jc w:val="both"/>
      </w:pPr>
      <w:r>
        <w:rPr>
          <w:rFonts w:ascii="Times New Roman"/>
          <w:b w:val="false"/>
          <w:i w:val="false"/>
          <w:color w:val="000000"/>
          <w:sz w:val="28"/>
        </w:rPr>
        <w:t>
      3. Мемлекеттік қызметті Министрлік және Қазақстан Республикасының шетелдердегі мекемелері (бұдан әрі – көрсетілетін қызметті беруші) көрсетеді.</w:t>
      </w:r>
    </w:p>
    <w:bookmarkEnd w:id="8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129" w:id="82"/>
    <w:p>
      <w:pPr>
        <w:spacing w:after="0"/>
        <w:ind w:left="0"/>
        <w:jc w:val="left"/>
      </w:pPr>
      <w:r>
        <w:rPr>
          <w:rFonts w:ascii="Times New Roman"/>
          <w:b/>
          <w:i w:val="false"/>
          <w:color w:val="000000"/>
        </w:rPr>
        <w:t xml:space="preserve"> 2-тарау. Мемлекеттiк қызметті көрсету тәртiбi</w:t>
      </w:r>
    </w:p>
    <w:bookmarkEnd w:id="82"/>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83"/>
    <w:p>
      <w:pPr>
        <w:spacing w:after="0"/>
        <w:ind w:left="0"/>
        <w:jc w:val="both"/>
      </w:pPr>
      <w:r>
        <w:rPr>
          <w:rFonts w:ascii="Times New Roman"/>
          <w:b w:val="false"/>
          <w:i w:val="false"/>
          <w:color w:val="000000"/>
          <w:sz w:val="28"/>
        </w:rPr>
        <w:t>
      4. Мемлекеттік қызметті көрсету мерзімі:</w:t>
      </w:r>
    </w:p>
    <w:bookmarkEnd w:id="83"/>
    <w:bookmarkStart w:name="z99" w:id="84"/>
    <w:p>
      <w:pPr>
        <w:spacing w:after="0"/>
        <w:ind w:left="0"/>
        <w:jc w:val="both"/>
      </w:pPr>
      <w:r>
        <w:rPr>
          <w:rFonts w:ascii="Times New Roman"/>
          <w:b w:val="false"/>
          <w:i w:val="false"/>
          <w:color w:val="000000"/>
          <w:sz w:val="28"/>
        </w:rPr>
        <w:t>
      1) көрсетілетін қызметті алушының құжаттар топтамасын тапсырған күннен бастап – 5 (бес) жұмыс күні.</w:t>
      </w:r>
    </w:p>
    <w:bookmarkEnd w:id="84"/>
    <w:p>
      <w:pPr>
        <w:spacing w:after="0"/>
        <w:ind w:left="0"/>
        <w:jc w:val="both"/>
      </w:pPr>
      <w:r>
        <w:rPr>
          <w:rFonts w:ascii="Times New Roman"/>
          <w:b w:val="false"/>
          <w:i w:val="false"/>
          <w:color w:val="000000"/>
          <w:sz w:val="28"/>
        </w:rPr>
        <w:t>
      "В9" және "С1" (Қазақстан Республикасына тұрақты тұру мақсатында баратын тұлғалар үшін) санаттағы визалар үшін – 5 (бес) ай және ұсынылған құжаттарға қосымша зерделеу қажет болған жағдайда аталған мерзім 7 (жеті) айға дейін ұзартылады;</w:t>
      </w:r>
    </w:p>
    <w:bookmarkStart w:name="z100" w:id="85"/>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85"/>
    <w:bookmarkStart w:name="z101" w:id="86"/>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1" w:id="87"/>
    <w:p>
      <w:pPr>
        <w:spacing w:after="0"/>
        <w:ind w:left="0"/>
        <w:jc w:val="both"/>
      </w:pPr>
      <w:r>
        <w:rPr>
          <w:rFonts w:ascii="Times New Roman"/>
          <w:b w:val="false"/>
          <w:i w:val="false"/>
          <w:color w:val="000000"/>
          <w:sz w:val="28"/>
        </w:rPr>
        <w:t>
      5. Мемлекеттік қызмет көрсету нысаны: қағаз түрінде.</w:t>
      </w:r>
    </w:p>
    <w:bookmarkEnd w:id="87"/>
    <w:bookmarkStart w:name="z132" w:id="88"/>
    <w:p>
      <w:pPr>
        <w:spacing w:after="0"/>
        <w:ind w:left="0"/>
        <w:jc w:val="both"/>
      </w:pPr>
      <w:r>
        <w:rPr>
          <w:rFonts w:ascii="Times New Roman"/>
          <w:b w:val="false"/>
          <w:i w:val="false"/>
          <w:color w:val="000000"/>
          <w:sz w:val="28"/>
        </w:rPr>
        <w:t>
      6. Мемлекеттік қызмет көрсету нәтижесі – ресімделген шақыру.</w:t>
      </w:r>
    </w:p>
    <w:bookmarkEnd w:id="8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33" w:id="89"/>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жеке және заңды тұлғаларға (бұдан әрі – көрсетілетін қызметті алушы) ақылы негізде көрсетіледі.</w:t>
      </w:r>
    </w:p>
    <w:bookmarkEnd w:id="89"/>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both"/>
      </w:pPr>
      <w:r>
        <w:rPr>
          <w:rFonts w:ascii="Times New Roman"/>
          <w:b w:val="false"/>
          <w:i w:val="false"/>
          <w:color w:val="000000"/>
          <w:sz w:val="28"/>
        </w:rPr>
        <w:t>
      Мемлекеттік көрсетілетін қызмет:</w:t>
      </w:r>
    </w:p>
    <w:bookmarkStart w:name="z104" w:id="90"/>
    <w:p>
      <w:pPr>
        <w:spacing w:after="0"/>
        <w:ind w:left="0"/>
        <w:jc w:val="both"/>
      </w:pPr>
      <w:r>
        <w:rPr>
          <w:rFonts w:ascii="Times New Roman"/>
          <w:b w:val="false"/>
          <w:i w:val="false"/>
          <w:color w:val="000000"/>
          <w:sz w:val="28"/>
        </w:rPr>
        <w:t>
      1) Қазақстан Республикасына жіберілген шетелдік ресми делегациялардың мүшелеріне және олармен бірге жүретін адамдарға;</w:t>
      </w:r>
    </w:p>
    <w:bookmarkEnd w:id="90"/>
    <w:bookmarkStart w:name="z105" w:id="91"/>
    <w:p>
      <w:pPr>
        <w:spacing w:after="0"/>
        <w:ind w:left="0"/>
        <w:jc w:val="both"/>
      </w:pPr>
      <w:r>
        <w:rPr>
          <w:rFonts w:ascii="Times New Roman"/>
          <w:b w:val="false"/>
          <w:i w:val="false"/>
          <w:color w:val="000000"/>
          <w:sz w:val="28"/>
        </w:rPr>
        <w:t>
      2) республикалық және халықаралық маңызы бар іс-шараларға (симпозиумдар, конференциялар мен өзге де саяси, мәдени, ғылыми және спорттық іс-шаралар) қатысу үшін Қазақстан Республикасына жіберілген шетелдіктерге;</w:t>
      </w:r>
    </w:p>
    <w:bookmarkEnd w:id="91"/>
    <w:bookmarkStart w:name="z106" w:id="92"/>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Президенті Іс басқармасының, Қазақстан Республикасы Премьер-Министрі Кеңсесінің шақыруы бойынша Қазақстан Республикасына келетін шетелдіктерге;</w:t>
      </w:r>
    </w:p>
    <w:bookmarkEnd w:id="92"/>
    <w:bookmarkStart w:name="z107" w:id="93"/>
    <w:p>
      <w:pPr>
        <w:spacing w:after="0"/>
        <w:ind w:left="0"/>
        <w:jc w:val="both"/>
      </w:pPr>
      <w:r>
        <w:rPr>
          <w:rFonts w:ascii="Times New Roman"/>
          <w:b w:val="false"/>
          <w:i w:val="false"/>
          <w:color w:val="000000"/>
          <w:sz w:val="28"/>
        </w:rPr>
        <w:t>
      4) Қазақстан Республикасының мүдделі мемлекеттік органдарымен келісілген гуманитарлық көмекпен Қазақстан Республикасына келетін шетелдіктерге;</w:t>
      </w:r>
    </w:p>
    <w:bookmarkEnd w:id="93"/>
    <w:bookmarkStart w:name="z108" w:id="94"/>
    <w:p>
      <w:pPr>
        <w:spacing w:after="0"/>
        <w:ind w:left="0"/>
        <w:jc w:val="both"/>
      </w:pPr>
      <w:r>
        <w:rPr>
          <w:rFonts w:ascii="Times New Roman"/>
          <w:b w:val="false"/>
          <w:i w:val="false"/>
          <w:color w:val="000000"/>
          <w:sz w:val="28"/>
        </w:rPr>
        <w:t>
      5) Қазақстан Республикасына қызметтік істер бойынша келетін халықаралық ұйымдардың қызметкерлеріне;</w:t>
      </w:r>
    </w:p>
    <w:bookmarkEnd w:id="94"/>
    <w:bookmarkStart w:name="z109" w:id="95"/>
    <w:p>
      <w:pPr>
        <w:spacing w:after="0"/>
        <w:ind w:left="0"/>
        <w:jc w:val="both"/>
      </w:pPr>
      <w:r>
        <w:rPr>
          <w:rFonts w:ascii="Times New Roman"/>
          <w:b w:val="false"/>
          <w:i w:val="false"/>
          <w:color w:val="000000"/>
          <w:sz w:val="28"/>
        </w:rPr>
        <w:t>
      6)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түсіністік қағидаты негізінде келетін шетелдіктерге;</w:t>
      </w:r>
    </w:p>
    <w:bookmarkEnd w:id="95"/>
    <w:bookmarkStart w:name="z110" w:id="96"/>
    <w:p>
      <w:pPr>
        <w:spacing w:after="0"/>
        <w:ind w:left="0"/>
        <w:jc w:val="both"/>
      </w:pPr>
      <w:r>
        <w:rPr>
          <w:rFonts w:ascii="Times New Roman"/>
          <w:b w:val="false"/>
          <w:i w:val="false"/>
          <w:color w:val="000000"/>
          <w:sz w:val="28"/>
        </w:rPr>
        <w:t>
      7) өзара түсіністік қағидаты негізінде 16 жасқа дейінгі балаларға;</w:t>
      </w:r>
    </w:p>
    <w:bookmarkEnd w:id="96"/>
    <w:bookmarkStart w:name="z111" w:id="97"/>
    <w:p>
      <w:pPr>
        <w:spacing w:after="0"/>
        <w:ind w:left="0"/>
        <w:jc w:val="both"/>
      </w:pPr>
      <w:r>
        <w:rPr>
          <w:rFonts w:ascii="Times New Roman"/>
          <w:b w:val="false"/>
          <w:i w:val="false"/>
          <w:color w:val="000000"/>
          <w:sz w:val="28"/>
        </w:rPr>
        <w:t>
      8) көрсетілетін қызметті берушінің лауазымды қызметкерлері жіберген қателері бар алдыңғы визалардың орнына қайтадан визалар бергені үшін тегін көрсетіледі.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4" w:id="98"/>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9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сағат 09.00-дан 17.30-ға дейін жүзеге асырылады.</w:t>
      </w:r>
    </w:p>
    <w:p>
      <w:pPr>
        <w:spacing w:after="0"/>
        <w:ind w:left="0"/>
        <w:jc w:val="both"/>
      </w:pPr>
      <w:r>
        <w:rPr>
          <w:rFonts w:ascii="Times New Roman"/>
          <w:b w:val="false"/>
          <w:i w:val="false"/>
          <w:color w:val="000000"/>
          <w:sz w:val="28"/>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Start w:name="z135" w:id="99"/>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кездегі мемлекеттік қызметті көрсету үшін қажетті құжаттар тізбесі:</w:t>
      </w:r>
    </w:p>
    <w:bookmarkEnd w:id="99"/>
    <w:p>
      <w:pPr>
        <w:spacing w:after="0"/>
        <w:ind w:left="0"/>
        <w:jc w:val="both"/>
      </w:pPr>
      <w:r>
        <w:rPr>
          <w:rFonts w:ascii="Times New Roman"/>
          <w:b w:val="false"/>
          <w:i w:val="false"/>
          <w:color w:val="000000"/>
          <w:sz w:val="28"/>
        </w:rPr>
        <w:t xml:space="preserve">
      көлемі 3,5 х 4,5 сантиметр түрлі-түсті немесе қара-ақ фотосуреті бар виза алуға арналған визалық сауалнама; </w:t>
      </w:r>
    </w:p>
    <w:p>
      <w:pPr>
        <w:spacing w:after="0"/>
        <w:ind w:left="0"/>
        <w:jc w:val="both"/>
      </w:pPr>
      <w:r>
        <w:rPr>
          <w:rFonts w:ascii="Times New Roman"/>
          <w:b w:val="false"/>
          <w:i w:val="false"/>
          <w:color w:val="000000"/>
          <w:sz w:val="28"/>
        </w:rPr>
        <w:t>
      вербалдық нота/ қолдаухат/ ҚР ІІМ-де немесе ҚР СІМ-де тіркелген шақыру (шақырушы тарап виза алушыға нөмірді және шақыруды беру күнін хабарлайды);</w:t>
      </w:r>
    </w:p>
    <w:p>
      <w:pPr>
        <w:spacing w:after="0"/>
        <w:ind w:left="0"/>
        <w:jc w:val="both"/>
      </w:pPr>
      <w:r>
        <w:rPr>
          <w:rFonts w:ascii="Times New Roman"/>
          <w:b w:val="false"/>
          <w:i w:val="false"/>
          <w:color w:val="000000"/>
          <w:sz w:val="28"/>
        </w:rPr>
        <w:t>
      шет мемлекет азаматының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w:t>
      </w:r>
    </w:p>
    <w:p>
      <w:pPr>
        <w:spacing w:after="0"/>
        <w:ind w:left="0"/>
        <w:jc w:val="both"/>
      </w:pPr>
      <w:r>
        <w:rPr>
          <w:rFonts w:ascii="Times New Roman"/>
          <w:b w:val="false"/>
          <w:i w:val="false"/>
          <w:color w:val="000000"/>
          <w:sz w:val="28"/>
        </w:rPr>
        <w:t>
      консулдық алымның төленгендігін растайтын құжаттың түпнұсқасы;</w:t>
      </w:r>
    </w:p>
    <w:p>
      <w:pPr>
        <w:spacing w:after="0"/>
        <w:ind w:left="0"/>
        <w:jc w:val="both"/>
      </w:pPr>
      <w:r>
        <w:rPr>
          <w:rFonts w:ascii="Times New Roman"/>
          <w:b w:val="false"/>
          <w:i w:val="false"/>
          <w:color w:val="000000"/>
          <w:sz w:val="28"/>
        </w:rPr>
        <w:t xml:space="preserve">
      "В4" санаттағы виза үшін (халықаралық автомобильдік тасымалдарды жүзеге асыратын тұлғалар үшін) қосымша ұсынылады: </w:t>
      </w:r>
    </w:p>
    <w:p>
      <w:pPr>
        <w:spacing w:after="0"/>
        <w:ind w:left="0"/>
        <w:jc w:val="both"/>
      </w:pPr>
      <w:r>
        <w:rPr>
          <w:rFonts w:ascii="Times New Roman"/>
          <w:b w:val="false"/>
          <w:i w:val="false"/>
          <w:color w:val="000000"/>
          <w:sz w:val="28"/>
        </w:rPr>
        <w:t xml:space="preserve">
      Қазақстан Республикасының аумағымен автокөліктік құралдардың жүруіне рұқсат беретін құжаттар (рұқсат беру бланкісі); </w:t>
      </w:r>
    </w:p>
    <w:p>
      <w:pPr>
        <w:spacing w:after="0"/>
        <w:ind w:left="0"/>
        <w:jc w:val="both"/>
      </w:pPr>
      <w:r>
        <w:rPr>
          <w:rFonts w:ascii="Times New Roman"/>
          <w:b w:val="false"/>
          <w:i w:val="false"/>
          <w:color w:val="000000"/>
          <w:sz w:val="28"/>
        </w:rPr>
        <w:t>
      халықаралық тасымалдарды жүзеге асыру рұқсатының көшірмесі;</w:t>
      </w:r>
    </w:p>
    <w:p>
      <w:pPr>
        <w:spacing w:after="0"/>
        <w:ind w:left="0"/>
        <w:jc w:val="both"/>
      </w:pPr>
      <w:r>
        <w:rPr>
          <w:rFonts w:ascii="Times New Roman"/>
          <w:b w:val="false"/>
          <w:i w:val="false"/>
          <w:color w:val="000000"/>
          <w:sz w:val="28"/>
        </w:rPr>
        <w:t>
      жүргізуші куәлігінің көшірмесі;</w:t>
      </w:r>
    </w:p>
    <w:p>
      <w:pPr>
        <w:spacing w:after="0"/>
        <w:ind w:left="0"/>
        <w:jc w:val="both"/>
      </w:pPr>
      <w:r>
        <w:rPr>
          <w:rFonts w:ascii="Times New Roman"/>
          <w:b w:val="false"/>
          <w:i w:val="false"/>
          <w:color w:val="000000"/>
          <w:sz w:val="28"/>
        </w:rPr>
        <w:t xml:space="preserve">
      көлік құралының құжаттары; </w:t>
      </w:r>
    </w:p>
    <w:p>
      <w:pPr>
        <w:spacing w:after="0"/>
        <w:ind w:left="0"/>
        <w:jc w:val="both"/>
      </w:pPr>
      <w:r>
        <w:rPr>
          <w:rFonts w:ascii="Times New Roman"/>
          <w:b w:val="false"/>
          <w:i w:val="false"/>
          <w:color w:val="000000"/>
          <w:sz w:val="28"/>
        </w:rPr>
        <w:t>
      "В5" санаттағы виза үшін (Халықаралық азаматтық авиация ұйымының (ИКАО) тиісті куәлігі жоқ, тұрақты және чартерлік әуе рейстері ұшақтары экипаждарының, поезд бригадаларының, сондай-ақ теңіз және өзен кемелері экипаждарының мүшелері болып табылатын тұлғалар үшін) қосымша ұсынылады:</w:t>
      </w:r>
    </w:p>
    <w:p>
      <w:pPr>
        <w:spacing w:after="0"/>
        <w:ind w:left="0"/>
        <w:jc w:val="both"/>
      </w:pPr>
      <w:r>
        <w:rPr>
          <w:rFonts w:ascii="Times New Roman"/>
          <w:b w:val="false"/>
          <w:i w:val="false"/>
          <w:color w:val="000000"/>
          <w:sz w:val="28"/>
        </w:rPr>
        <w:t>
      жазбаша өтініш және Қазақстан Республикасының аумағымен жүруіне рұқсат беретін құжаттар;</w:t>
      </w:r>
    </w:p>
    <w:p>
      <w:pPr>
        <w:spacing w:after="0"/>
        <w:ind w:left="0"/>
        <w:jc w:val="both"/>
      </w:pPr>
      <w:r>
        <w:rPr>
          <w:rFonts w:ascii="Times New Roman"/>
          <w:b w:val="false"/>
          <w:i w:val="false"/>
          <w:color w:val="000000"/>
          <w:sz w:val="28"/>
        </w:rPr>
        <w:t xml:space="preserve">
      "В9" санаттағы виза үшін (Қазақстан Республикасына тұрақты тұру мақсатында баратын тұлғалар үшін) қосымша ұсынылады: </w:t>
      </w:r>
    </w:p>
    <w:p>
      <w:pPr>
        <w:spacing w:after="0"/>
        <w:ind w:left="0"/>
        <w:jc w:val="both"/>
      </w:pPr>
      <w:r>
        <w:rPr>
          <w:rFonts w:ascii="Times New Roman"/>
          <w:b w:val="false"/>
          <w:i w:val="false"/>
          <w:color w:val="000000"/>
          <w:sz w:val="28"/>
        </w:rPr>
        <w:t xml:space="preserve">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(Нормативтік құқықтық актілерді тіркеу тізілімінде № 14531 болып тіркелген)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көші-қон полициясы бөлімшесінің қызметкерлері беретін сауалнама-өтініш бланкісі;</w:t>
      </w:r>
    </w:p>
    <w:p>
      <w:pPr>
        <w:spacing w:after="0"/>
        <w:ind w:left="0"/>
        <w:jc w:val="both"/>
      </w:pPr>
      <w:r>
        <w:rPr>
          <w:rFonts w:ascii="Times New Roman"/>
          <w:b w:val="false"/>
          <w:i w:val="false"/>
          <w:color w:val="000000"/>
          <w:sz w:val="28"/>
        </w:rPr>
        <w:t>
      азаматтығына сай мемлекеттің жазбаша келісімі, дәлел ретінде шығу парақшасы не болмаса шет елге тұрғылықты тұруға шығуға рұқсат берілгенін куәландыратын басқа құжат (егер халықаралық келісімдермен басқа көзделмесе, босқын болып танылған немесе Қазақстан Республикасында саяси баспана берілген шетелдіктер мен азаматтығы жоқ адамдары және Қытай Халық Республикасынан келген этникалық қазақтарды қоспағанда);</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xml:space="preserve">
      2003 жылғы 26 қарашадағы № 1185 Қазақстан Республикасы Үкіметінің қаулысымен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төлемге қабілеттігін растау </w:t>
      </w:r>
      <w:r>
        <w:rPr>
          <w:rFonts w:ascii="Times New Roman"/>
          <w:b w:val="false"/>
          <w:i w:val="false"/>
          <w:color w:val="000000"/>
          <w:sz w:val="28"/>
        </w:rPr>
        <w:t>ережелеріне</w:t>
      </w:r>
      <w:r>
        <w:rPr>
          <w:rFonts w:ascii="Times New Roman"/>
          <w:b w:val="false"/>
          <w:i w:val="false"/>
          <w:color w:val="000000"/>
          <w:sz w:val="28"/>
        </w:rPr>
        <w:t xml:space="preserve"> сәйкес өзінің төлемге қабілетін растау туралы құжат;</w:t>
      </w:r>
    </w:p>
    <w:p>
      <w:pPr>
        <w:spacing w:after="0"/>
        <w:ind w:left="0"/>
        <w:jc w:val="both"/>
      </w:pPr>
      <w:r>
        <w:rPr>
          <w:rFonts w:ascii="Times New Roman"/>
          <w:b w:val="false"/>
          <w:i w:val="false"/>
          <w:color w:val="000000"/>
          <w:sz w:val="28"/>
        </w:rPr>
        <w:t>
      азаматтығына жататын және (немесе) тұрғылықты тұратын мемлекеттің құзіретті органымен берілген сотталғандығы (сотталмағандығы) туралы құжат;</w:t>
      </w:r>
    </w:p>
    <w:p>
      <w:pPr>
        <w:spacing w:after="0"/>
        <w:ind w:left="0"/>
        <w:jc w:val="both"/>
      </w:pPr>
      <w:r>
        <w:rPr>
          <w:rFonts w:ascii="Times New Roman"/>
          <w:b w:val="false"/>
          <w:i w:val="false"/>
          <w:color w:val="000000"/>
          <w:sz w:val="28"/>
        </w:rPr>
        <w:t>
      10-нан 16 жасқа дейінгі балалардың Қазақстан Республикасында тұрғылықты тұруға берген нотариалды куәландырылған келісімі;</w:t>
      </w:r>
    </w:p>
    <w:p>
      <w:pPr>
        <w:spacing w:after="0"/>
        <w:ind w:left="0"/>
        <w:jc w:val="both"/>
      </w:pPr>
      <w:r>
        <w:rPr>
          <w:rFonts w:ascii="Times New Roman"/>
          <w:b w:val="false"/>
          <w:i w:val="false"/>
          <w:color w:val="000000"/>
          <w:sz w:val="28"/>
        </w:rPr>
        <w:t>
      өтініш берушіге тұруға баспана беру және тұрақты тіркеуге қою туралы жеке немесе заңды адамдардың нотариалды куәландырылған шарты немесе келісімі;</w:t>
      </w:r>
    </w:p>
    <w:p>
      <w:pPr>
        <w:spacing w:after="0"/>
        <w:ind w:left="0"/>
        <w:jc w:val="both"/>
      </w:pPr>
      <w:r>
        <w:rPr>
          <w:rFonts w:ascii="Times New Roman"/>
          <w:b w:val="false"/>
          <w:i w:val="false"/>
          <w:color w:val="000000"/>
          <w:sz w:val="28"/>
        </w:rPr>
        <w:t xml:space="preserve">
      өтініш беруші мен оның отбасы мүшелерінде өтініш беруші мен оның отбасы мүшелерінде Қазақстан Республикасы Денсаулық сақтау министрінің 2011 жылғы 30 қыркүйектегі № 664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7274 болып тіркелген) шетелдіктерге және азаматтығы жоқ адамдарда болуы олардың Қазақстан Республикасына келуіне тыйым салатын аурулардың тізбесінде (бұдан әрі – Тізбе) көрсетілген аурулардың жоқтығы туралы анықтама;</w:t>
      </w:r>
    </w:p>
    <w:p>
      <w:pPr>
        <w:spacing w:after="0"/>
        <w:ind w:left="0"/>
        <w:jc w:val="both"/>
      </w:pPr>
      <w:r>
        <w:rPr>
          <w:rFonts w:ascii="Times New Roman"/>
          <w:b w:val="false"/>
          <w:i w:val="false"/>
          <w:color w:val="000000"/>
          <w:sz w:val="28"/>
        </w:rPr>
        <w:t xml:space="preserve">
      "В13" санаттағы виза үшін (Қазақстан Республикасының аумағы арқылы транзитпен өту үшін Қазақстан Республикасына жіберілетін тұлғалар үшін) қосымша ұсынылады: </w:t>
      </w:r>
    </w:p>
    <w:p>
      <w:pPr>
        <w:spacing w:after="0"/>
        <w:ind w:left="0"/>
        <w:jc w:val="both"/>
      </w:pPr>
      <w:r>
        <w:rPr>
          <w:rFonts w:ascii="Times New Roman"/>
          <w:b w:val="false"/>
          <w:i w:val="false"/>
          <w:color w:val="000000"/>
          <w:sz w:val="28"/>
        </w:rPr>
        <w:t>
      жол жүру құжаттары, ресімделген виза немесе баратын елге кіруге құқық беретін басқа да негіздер;</w:t>
      </w:r>
    </w:p>
    <w:p>
      <w:pPr>
        <w:spacing w:after="0"/>
        <w:ind w:left="0"/>
        <w:jc w:val="both"/>
      </w:pPr>
      <w:r>
        <w:rPr>
          <w:rFonts w:ascii="Times New Roman"/>
          <w:b w:val="false"/>
          <w:i w:val="false"/>
          <w:color w:val="000000"/>
          <w:sz w:val="28"/>
        </w:rPr>
        <w:t>
      жеке көлікпен бара жатқан адамның жол жүру құжаттары, ресімделген виза, жүргізуші куәлігі мен көлік құралын басқару құқығын растайтын құжаттар;</w:t>
      </w:r>
    </w:p>
    <w:p>
      <w:pPr>
        <w:spacing w:after="0"/>
        <w:ind w:left="0"/>
        <w:jc w:val="both"/>
      </w:pPr>
      <w:r>
        <w:rPr>
          <w:rFonts w:ascii="Times New Roman"/>
          <w:b w:val="false"/>
          <w:i w:val="false"/>
          <w:color w:val="000000"/>
          <w:sz w:val="28"/>
        </w:rPr>
        <w:t xml:space="preserve">
      "С1" санаттағы виза үшін (тұрақты тұру мақсатында Қазақстан Республикасына келетін этникалық қазақтар) қосымша ұсынылады: </w:t>
      </w:r>
    </w:p>
    <w:p>
      <w:pPr>
        <w:spacing w:after="0"/>
        <w:ind w:left="0"/>
        <w:jc w:val="both"/>
      </w:pPr>
      <w:r>
        <w:rPr>
          <w:rFonts w:ascii="Times New Roman"/>
          <w:b w:val="false"/>
          <w:i w:val="false"/>
          <w:color w:val="000000"/>
          <w:sz w:val="28"/>
        </w:rPr>
        <w:t>
      жеке басты куәландыратын құжаттарда ұлты туралы жазба болмаған кезде өтініш берушінің ұлтын растайтын құжаттар;</w:t>
      </w:r>
    </w:p>
    <w:p>
      <w:pPr>
        <w:spacing w:after="0"/>
        <w:ind w:left="0"/>
        <w:jc w:val="both"/>
      </w:pPr>
      <w:r>
        <w:rPr>
          <w:rFonts w:ascii="Times New Roman"/>
          <w:b w:val="false"/>
          <w:i w:val="false"/>
          <w:color w:val="000000"/>
          <w:sz w:val="28"/>
        </w:rPr>
        <w:t>
      басым тәртіппен оралмандарды иммиграциялық квотаға енгізуге құқық беретін құжаттар (болған жағдайда);</w:t>
      </w:r>
    </w:p>
    <w:p>
      <w:pPr>
        <w:spacing w:after="0"/>
        <w:ind w:left="0"/>
        <w:jc w:val="both"/>
      </w:pPr>
      <w:r>
        <w:rPr>
          <w:rFonts w:ascii="Times New Roman"/>
          <w:b w:val="false"/>
          <w:i w:val="false"/>
          <w:color w:val="000000"/>
          <w:sz w:val="28"/>
        </w:rPr>
        <w:t>
      өтініш беруші мен оның отбасы мүшелерінде Тізбеде көрсетілген аурулардың жоқтығы туралы анықтама;</w:t>
      </w:r>
    </w:p>
    <w:p>
      <w:pPr>
        <w:spacing w:after="0"/>
        <w:ind w:left="0"/>
        <w:jc w:val="both"/>
      </w:pPr>
      <w:r>
        <w:rPr>
          <w:rFonts w:ascii="Times New Roman"/>
          <w:b w:val="false"/>
          <w:i w:val="false"/>
          <w:color w:val="000000"/>
          <w:sz w:val="28"/>
        </w:rPr>
        <w:t>
      соттылығының болуын не жоқтығын растайтын құжат;</w:t>
      </w:r>
    </w:p>
    <w:p>
      <w:pPr>
        <w:spacing w:after="0"/>
        <w:ind w:left="0"/>
        <w:jc w:val="both"/>
      </w:pPr>
      <w:r>
        <w:rPr>
          <w:rFonts w:ascii="Times New Roman"/>
          <w:b w:val="false"/>
          <w:i w:val="false"/>
          <w:color w:val="000000"/>
          <w:sz w:val="28"/>
        </w:rPr>
        <w:t>
      "С2" санаттағы виза үшін (Қазақстан Республикасында тұрақты тұратын, Қазақстан Республикасы азаматының, Қазақстан Республикасында уақытша тұруға рұқсат алған этникалық қазақтар мен бұрынғы отандастардың, Қазақстан Республикасында тұрақты тұратын шетелдіктер мен азаматтығы жоқ адамдардың, сондай-ақ бизнес иммигранттардың отбасы мүшесі болып табылатын адамдар үшін (кемінде екі жыл мерзім) қосымша ұсынылады:</w:t>
      </w:r>
    </w:p>
    <w:p>
      <w:pPr>
        <w:spacing w:after="0"/>
        <w:ind w:left="0"/>
        <w:jc w:val="both"/>
      </w:pPr>
      <w:r>
        <w:rPr>
          <w:rFonts w:ascii="Times New Roman"/>
          <w:b w:val="false"/>
          <w:i w:val="false"/>
          <w:color w:val="000000"/>
          <w:sz w:val="28"/>
        </w:rPr>
        <w:t>
      шақырушы тараптың қолдаухаты (еркін нысанда);</w:t>
      </w:r>
    </w:p>
    <w:p>
      <w:pPr>
        <w:spacing w:after="0"/>
        <w:ind w:left="0"/>
        <w:jc w:val="both"/>
      </w:pPr>
      <w:r>
        <w:rPr>
          <w:rFonts w:ascii="Times New Roman"/>
          <w:b w:val="false"/>
          <w:i w:val="false"/>
          <w:color w:val="000000"/>
          <w:sz w:val="28"/>
        </w:rPr>
        <w:t>
      Қазақстан Республикасы азаматтарын қоспағанда, шақырушы адамның уақытша тұруға рұқсаты (нотариалды куәландырылған көшірмесі);</w:t>
      </w:r>
    </w:p>
    <w:p>
      <w:pPr>
        <w:spacing w:after="0"/>
        <w:ind w:left="0"/>
        <w:jc w:val="both"/>
      </w:pPr>
      <w:r>
        <w:rPr>
          <w:rFonts w:ascii="Times New Roman"/>
          <w:b w:val="false"/>
          <w:i w:val="false"/>
          <w:color w:val="000000"/>
          <w:sz w:val="28"/>
        </w:rPr>
        <w:t>
      шақырушы адам мен отбасы мүшелерінің жеке басын куәландыратын құжат (нотариалды куәландырылған көшірмесі);</w:t>
      </w:r>
    </w:p>
    <w:p>
      <w:pPr>
        <w:spacing w:after="0"/>
        <w:ind w:left="0"/>
        <w:jc w:val="both"/>
      </w:pPr>
      <w:r>
        <w:rPr>
          <w:rFonts w:ascii="Times New Roman"/>
          <w:b w:val="false"/>
          <w:i w:val="false"/>
          <w:color w:val="000000"/>
          <w:sz w:val="28"/>
        </w:rPr>
        <w:t xml:space="preserve">
      шақырушы адамның Қазақстан Республикасының республикалық бюджет туралы заңында белгіленген әрбір отбасы мүшесін ай сайын ұстауға арналған ақшасының кемінде ең төменгі жалақы мөлшерінің болуын растау; </w:t>
      </w:r>
    </w:p>
    <w:p>
      <w:pPr>
        <w:spacing w:after="0"/>
        <w:ind w:left="0"/>
        <w:jc w:val="both"/>
      </w:pPr>
      <w:r>
        <w:rPr>
          <w:rFonts w:ascii="Times New Roman"/>
          <w:b w:val="false"/>
          <w:i w:val="false"/>
          <w:color w:val="000000"/>
          <w:sz w:val="28"/>
        </w:rPr>
        <w:t>
      шақырушы адамның Қазақстан Республикасы аумағында тұрғын үйінің болуын растау, оның алаңы әрбір отбасы мүшесіне белгіленген ең төмен нормаларға, сондай-ақ санитарлық және Қазақстан Республикасының заңнамасында белгіленген өзге де нормаларға сәйкес келуі тиіс (нотариалды куәландырылған көшірмесі);</w:t>
      </w:r>
    </w:p>
    <w:p>
      <w:pPr>
        <w:spacing w:after="0"/>
        <w:ind w:left="0"/>
        <w:jc w:val="both"/>
      </w:pPr>
      <w:r>
        <w:rPr>
          <w:rFonts w:ascii="Times New Roman"/>
          <w:b w:val="false"/>
          <w:i w:val="false"/>
          <w:color w:val="000000"/>
          <w:sz w:val="28"/>
        </w:rPr>
        <w:t>
      шақырушы адамның отбасының мүшелері үшін медициналық сақтандыру;</w:t>
      </w:r>
    </w:p>
    <w:p>
      <w:pPr>
        <w:spacing w:after="0"/>
        <w:ind w:left="0"/>
        <w:jc w:val="both"/>
      </w:pPr>
      <w:r>
        <w:rPr>
          <w:rFonts w:ascii="Times New Roman"/>
          <w:b w:val="false"/>
          <w:i w:val="false"/>
          <w:color w:val="000000"/>
          <w:sz w:val="28"/>
        </w:rPr>
        <w:t>
      Қазақстан Республикасының немесе шет мемлекеттің уәкілетті органдары ұсынған шақырушы адаммен отбасылық қатынасты растайтын құжат (нотариалды куәландырылған көшірме);</w:t>
      </w:r>
    </w:p>
    <w:p>
      <w:pPr>
        <w:spacing w:after="0"/>
        <w:ind w:left="0"/>
        <w:jc w:val="both"/>
      </w:pPr>
      <w:r>
        <w:rPr>
          <w:rFonts w:ascii="Times New Roman"/>
          <w:b w:val="false"/>
          <w:i w:val="false"/>
          <w:color w:val="000000"/>
          <w:sz w:val="28"/>
        </w:rPr>
        <w:t xml:space="preserve">
      отбасының кәмелетке толған мүшелеріне соттылығының болуы не болмауын растайтын құжат; </w:t>
      </w:r>
    </w:p>
    <w:p>
      <w:pPr>
        <w:spacing w:after="0"/>
        <w:ind w:left="0"/>
        <w:jc w:val="both"/>
      </w:pPr>
      <w:r>
        <w:rPr>
          <w:rFonts w:ascii="Times New Roman"/>
          <w:b w:val="false"/>
          <w:i w:val="false"/>
          <w:color w:val="000000"/>
          <w:sz w:val="28"/>
        </w:rPr>
        <w:t>
      "С4" санаттағы виза үшін (экономиканың басым салаларында талап етілетін мамандықтар бойынша өз бетінше жұмысқа орналасу үшін Қазақстан Республикасына бара жатқан немесе Қазақстан Республикасында жүрген тұлғалар үшін) біліктілік сәйкестігі туралы анықтама қосымша ұсынылады;</w:t>
      </w:r>
    </w:p>
    <w:p>
      <w:pPr>
        <w:spacing w:after="0"/>
        <w:ind w:left="0"/>
        <w:jc w:val="both"/>
      </w:pPr>
      <w:r>
        <w:rPr>
          <w:rFonts w:ascii="Times New Roman"/>
          <w:b w:val="false"/>
          <w:i w:val="false"/>
          <w:color w:val="000000"/>
          <w:sz w:val="28"/>
        </w:rPr>
        <w:t xml:space="preserve">
      "С5" санаттағы виза үшін (бизнес-иммигранттар үшін) қосымша ұсынылады: </w:t>
      </w:r>
    </w:p>
    <w:p>
      <w:pPr>
        <w:spacing w:after="0"/>
        <w:ind w:left="0"/>
        <w:jc w:val="both"/>
      </w:pPr>
      <w:r>
        <w:rPr>
          <w:rFonts w:ascii="Times New Roman"/>
          <w:b w:val="false"/>
          <w:i w:val="false"/>
          <w:color w:val="000000"/>
          <w:sz w:val="28"/>
        </w:rPr>
        <w:t>
      еңбек етуге кедергі болатын аурулардың жоқ екендігін растайтын медициналық анықтама;</w:t>
      </w:r>
    </w:p>
    <w:p>
      <w:pPr>
        <w:spacing w:after="0"/>
        <w:ind w:left="0"/>
        <w:jc w:val="both"/>
      </w:pPr>
      <w:r>
        <w:rPr>
          <w:rFonts w:ascii="Times New Roman"/>
          <w:b w:val="false"/>
          <w:i w:val="false"/>
          <w:color w:val="000000"/>
          <w:sz w:val="28"/>
        </w:rPr>
        <w:t>
      медициналық сақтандыру;</w:t>
      </w:r>
    </w:p>
    <w:p>
      <w:pPr>
        <w:spacing w:after="0"/>
        <w:ind w:left="0"/>
        <w:jc w:val="both"/>
      </w:pPr>
      <w:r>
        <w:rPr>
          <w:rFonts w:ascii="Times New Roman"/>
          <w:b w:val="false"/>
          <w:i w:val="false"/>
          <w:color w:val="000000"/>
          <w:sz w:val="28"/>
        </w:rPr>
        <w:t xml:space="preserve">
      соттылықтың болуы не болмауы туралы тұрақты тұру немесе азаматтығына тиісті мемлекеттің уәкілетті органының берген анықтамасы; </w:t>
      </w:r>
    </w:p>
    <w:p>
      <w:pPr>
        <w:spacing w:after="0"/>
        <w:ind w:left="0"/>
        <w:jc w:val="both"/>
      </w:pPr>
      <w:r>
        <w:rPr>
          <w:rFonts w:ascii="Times New Roman"/>
          <w:b w:val="false"/>
          <w:i w:val="false"/>
          <w:color w:val="000000"/>
          <w:sz w:val="28"/>
        </w:rPr>
        <w:t>
      тұрақты тұру мемлекетінің немесе азаматтығына тиісті мемлекеттің уәкілетті органы берген кәсіпкерлік қызметті жүргізуге сот шешімі бойынша тыйым салудың бар немесе жоқ екендігі туралы анықтама;</w:t>
      </w:r>
    </w:p>
    <w:p>
      <w:pPr>
        <w:spacing w:after="0"/>
        <w:ind w:left="0"/>
        <w:jc w:val="both"/>
      </w:pPr>
      <w:r>
        <w:rPr>
          <w:rFonts w:ascii="Times New Roman"/>
          <w:b w:val="false"/>
          <w:i w:val="false"/>
          <w:color w:val="000000"/>
          <w:sz w:val="28"/>
        </w:rPr>
        <w:t>
      "С10" санаттағы виза үшін (жеке сапармен бара жатқан этникалық казақтар үшін) ұлттық тиесілігін растайтын құжаттар қосымша ұсынылады.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жадайда)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100"/>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00"/>
    <w:bookmarkStart w:name="z114" w:id="10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01"/>
    <w:bookmarkStart w:name="z115" w:id="10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(Нормативтік құқықтық актілерді тіркеу тізілімінде № 14531 болып тіркелген) талаптарына сәйкес келмеуі;</w:t>
      </w:r>
    </w:p>
    <w:bookmarkEnd w:id="102"/>
    <w:bookmarkStart w:name="z116" w:id="103"/>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жауабы.</w:t>
      </w:r>
    </w:p>
    <w:bookmarkEnd w:id="10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4"/>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104"/>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05"/>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05"/>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06"/>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06"/>
    <w:bookmarkStart w:name="z139" w:id="10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07"/>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 w:id="108"/>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www.mfa.gov.kz интернет-ресурсында орналастырылған.</w:t>
      </w:r>
    </w:p>
    <w:bookmarkEnd w:id="108"/>
    <w:bookmarkStart w:name="z141" w:id="109"/>
    <w:p>
      <w:pPr>
        <w:spacing w:after="0"/>
        <w:ind w:left="0"/>
        <w:jc w:val="both"/>
      </w:pPr>
      <w:r>
        <w:rPr>
          <w:rFonts w:ascii="Times New Roman"/>
          <w:b w:val="false"/>
          <w:i w:val="false"/>
          <w:color w:val="000000"/>
          <w:sz w:val="28"/>
        </w:rPr>
        <w:t>
      13. Мемлекеттік қызметті көрсету тәртібі мен оның мәртебесі туралы ақпаратты көрсетілетін қызметті алушының мемлекеттік қызмет көрсету мәселелері жөніндегі бірыңғай байланыс орталығы арқылы алуға мүмкіндігі бар.</w:t>
      </w:r>
    </w:p>
    <w:bookmarkEnd w:id="109"/>
    <w:bookmarkStart w:name="z142" w:id="110"/>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0" w:id="111"/>
    <w:p>
      <w:pPr>
        <w:spacing w:after="0"/>
        <w:ind w:left="0"/>
        <w:jc w:val="left"/>
      </w:pPr>
      <w:r>
        <w:rPr>
          <w:rFonts w:ascii="Times New Roman"/>
          <w:b/>
          <w:i w:val="false"/>
          <w:color w:val="000000"/>
        </w:rPr>
        <w:t xml:space="preserve"> "Шетелдіктерге асырап алуға берілген Қазақстан Республикасының азаматтары болып табылатын балаларды есепке алу" мемлекеттік көрсетілетін қызмет стандарты</w:t>
      </w:r>
    </w:p>
    <w:bookmarkEnd w:id="111"/>
    <w:bookmarkStart w:name="z151" w:id="112"/>
    <w:p>
      <w:pPr>
        <w:spacing w:after="0"/>
        <w:ind w:left="0"/>
        <w:jc w:val="left"/>
      </w:pPr>
      <w:r>
        <w:rPr>
          <w:rFonts w:ascii="Times New Roman"/>
          <w:b/>
          <w:i w:val="false"/>
          <w:color w:val="000000"/>
        </w:rPr>
        <w:t xml:space="preserve"> 1-тарау. Жалпы ережелер</w:t>
      </w:r>
    </w:p>
    <w:bookmarkEnd w:id="112"/>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13"/>
    <w:p>
      <w:pPr>
        <w:spacing w:after="0"/>
        <w:ind w:left="0"/>
        <w:jc w:val="both"/>
      </w:pPr>
      <w:r>
        <w:rPr>
          <w:rFonts w:ascii="Times New Roman"/>
          <w:b w:val="false"/>
          <w:i w:val="false"/>
          <w:color w:val="000000"/>
          <w:sz w:val="28"/>
        </w:rPr>
        <w:t>
      1. "Шетелдіктерге асырап алуға берілген Қазақстан Республикасының азаматтары болып табылатын балаларды есепке алу" мемлекеттік көрсетілетін қызметі (бұдан әрі – мемлекеттік көрсетілетін қызмет).</w:t>
      </w:r>
    </w:p>
    <w:bookmarkEnd w:id="113"/>
    <w:bookmarkStart w:name="z153" w:id="1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14"/>
    <w:bookmarkStart w:name="z154" w:id="115"/>
    <w:p>
      <w:pPr>
        <w:spacing w:after="0"/>
        <w:ind w:left="0"/>
        <w:jc w:val="both"/>
      </w:pPr>
      <w:r>
        <w:rPr>
          <w:rFonts w:ascii="Times New Roman"/>
          <w:b w:val="false"/>
          <w:i w:val="false"/>
          <w:color w:val="000000"/>
          <w:sz w:val="28"/>
        </w:rPr>
        <w:t>
      3. Мемлекеттік қызметті Министрлік (бұдан әрі – көрсетілетін қызмет беруші) көрсетеді.</w:t>
      </w:r>
    </w:p>
    <w:bookmarkEnd w:id="11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155" w:id="116"/>
    <w:p>
      <w:pPr>
        <w:spacing w:after="0"/>
        <w:ind w:left="0"/>
        <w:jc w:val="left"/>
      </w:pPr>
      <w:r>
        <w:rPr>
          <w:rFonts w:ascii="Times New Roman"/>
          <w:b/>
          <w:i w:val="false"/>
          <w:color w:val="000000"/>
        </w:rPr>
        <w:t xml:space="preserve"> 2-тарау. Мемлекеттiк қызметті көрсету тәртiбi</w:t>
      </w:r>
    </w:p>
    <w:bookmarkEnd w:id="116"/>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117"/>
    <w:p>
      <w:pPr>
        <w:spacing w:after="0"/>
        <w:ind w:left="0"/>
        <w:jc w:val="both"/>
      </w:pPr>
      <w:r>
        <w:rPr>
          <w:rFonts w:ascii="Times New Roman"/>
          <w:b w:val="false"/>
          <w:i w:val="false"/>
          <w:color w:val="000000"/>
          <w:sz w:val="28"/>
        </w:rPr>
        <w:t>
      4. Мемлекеттік қызметті көрсету мерзімі:</w:t>
      </w:r>
    </w:p>
    <w:bookmarkEnd w:id="117"/>
    <w:bookmarkStart w:name="z124" w:id="118"/>
    <w:p>
      <w:pPr>
        <w:spacing w:after="0"/>
        <w:ind w:left="0"/>
        <w:jc w:val="both"/>
      </w:pPr>
      <w:r>
        <w:rPr>
          <w:rFonts w:ascii="Times New Roman"/>
          <w:b w:val="false"/>
          <w:i w:val="false"/>
          <w:color w:val="000000"/>
          <w:sz w:val="28"/>
        </w:rPr>
        <w:t>
      1) көрсетілетін қызметті алушының көрсетілетін қызметті берушіге құжаттарды тапсырған күннен бастап – 5 (бес) жұмыс күні;</w:t>
      </w:r>
    </w:p>
    <w:bookmarkEnd w:id="118"/>
    <w:bookmarkStart w:name="z125" w:id="119"/>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119"/>
    <w:bookmarkStart w:name="z126" w:id="120"/>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57" w:id="121"/>
    <w:p>
      <w:pPr>
        <w:spacing w:after="0"/>
        <w:ind w:left="0"/>
        <w:jc w:val="both"/>
      </w:pPr>
      <w:r>
        <w:rPr>
          <w:rFonts w:ascii="Times New Roman"/>
          <w:b w:val="false"/>
          <w:i w:val="false"/>
          <w:color w:val="000000"/>
          <w:sz w:val="28"/>
        </w:rPr>
        <w:t>
      5. Мемлекеттік қызмет көрсету нысаны: қағаз түрінде.</w:t>
      </w:r>
    </w:p>
    <w:bookmarkEnd w:id="121"/>
    <w:bookmarkStart w:name="z158" w:id="122"/>
    <w:p>
      <w:pPr>
        <w:spacing w:after="0"/>
        <w:ind w:left="0"/>
        <w:jc w:val="both"/>
      </w:pPr>
      <w:r>
        <w:rPr>
          <w:rFonts w:ascii="Times New Roman"/>
          <w:b w:val="false"/>
          <w:i w:val="false"/>
          <w:color w:val="000000"/>
          <w:sz w:val="28"/>
        </w:rPr>
        <w:t>
      6. Мемлекеттік қызмет көрсету нәтижесі – шетелдіктерге асырап алуға берілген Қазақстан Республикасының азаматтары болып табылатын балаларды есепке алу.</w:t>
      </w:r>
    </w:p>
    <w:bookmarkEnd w:id="12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59" w:id="123"/>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24"/>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124"/>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сағат 13.00-ден 14.30-ға дейінгі түскі үзіліспен, сағат 09.00-дан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Start w:name="z161" w:id="125"/>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кездегі мемлекеттік қызметті көрсету үшін қажетті құжаттар тізбесі:</w:t>
      </w:r>
    </w:p>
    <w:bookmarkEnd w:id="125"/>
    <w:bookmarkStart w:name="z324" w:id="126"/>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балаларды есепке қою туралы өтініш;</w:t>
      </w:r>
    </w:p>
    <w:bookmarkEnd w:id="126"/>
    <w:bookmarkStart w:name="z325" w:id="127"/>
    <w:p>
      <w:pPr>
        <w:spacing w:after="0"/>
        <w:ind w:left="0"/>
        <w:jc w:val="both"/>
      </w:pPr>
      <w:r>
        <w:rPr>
          <w:rFonts w:ascii="Times New Roman"/>
          <w:b w:val="false"/>
          <w:i w:val="false"/>
          <w:color w:val="000000"/>
          <w:sz w:val="28"/>
        </w:rPr>
        <w:t>
      2) осы мемлекеттік көрсетілетін қызмет стандартына 2-қосымшаға сәйкес нысан бойынша толтырылған балаларды есепке қою жеке карточкасы;</w:t>
      </w:r>
    </w:p>
    <w:bookmarkEnd w:id="127"/>
    <w:bookmarkStart w:name="z326" w:id="128"/>
    <w:p>
      <w:pPr>
        <w:spacing w:after="0"/>
        <w:ind w:left="0"/>
        <w:jc w:val="both"/>
      </w:pPr>
      <w:r>
        <w:rPr>
          <w:rFonts w:ascii="Times New Roman"/>
          <w:b w:val="false"/>
          <w:i w:val="false"/>
          <w:color w:val="000000"/>
          <w:sz w:val="28"/>
        </w:rPr>
        <w:t>
      3) Ішкi iстер органдарының шетелге тұрақты тұруға шығу туралы рұқсат жазбасы бар шетелдіктердің асырауына берілген балаға (қызға) – Қазақстан Республикасының азаматына берілген паспорттың түпнұсқасы;</w:t>
      </w:r>
    </w:p>
    <w:bookmarkEnd w:id="128"/>
    <w:bookmarkStart w:name="z327" w:id="129"/>
    <w:p>
      <w:pPr>
        <w:spacing w:after="0"/>
        <w:ind w:left="0"/>
        <w:jc w:val="both"/>
      </w:pPr>
      <w:r>
        <w:rPr>
          <w:rFonts w:ascii="Times New Roman"/>
          <w:b w:val="false"/>
          <w:i w:val="false"/>
          <w:color w:val="000000"/>
          <w:sz w:val="28"/>
        </w:rPr>
        <w:t>
      4) баланың паспортының нотариалды куәландырылған көшірмесі;</w:t>
      </w:r>
    </w:p>
    <w:bookmarkEnd w:id="129"/>
    <w:bookmarkStart w:name="z328" w:id="130"/>
    <w:p>
      <w:pPr>
        <w:spacing w:after="0"/>
        <w:ind w:left="0"/>
        <w:jc w:val="both"/>
      </w:pPr>
      <w:r>
        <w:rPr>
          <w:rFonts w:ascii="Times New Roman"/>
          <w:b w:val="false"/>
          <w:i w:val="false"/>
          <w:color w:val="000000"/>
          <w:sz w:val="28"/>
        </w:rPr>
        <w:t>
      5) баланы (қызды) асырап алушылардың жеке басын куәландыратын құжаттардың нотариалды куәландырылған көшірмесі;</w:t>
      </w:r>
    </w:p>
    <w:bookmarkEnd w:id="130"/>
    <w:bookmarkStart w:name="z329" w:id="131"/>
    <w:p>
      <w:pPr>
        <w:spacing w:after="0"/>
        <w:ind w:left="0"/>
        <w:jc w:val="both"/>
      </w:pPr>
      <w:r>
        <w:rPr>
          <w:rFonts w:ascii="Times New Roman"/>
          <w:b w:val="false"/>
          <w:i w:val="false"/>
          <w:color w:val="000000"/>
          <w:sz w:val="28"/>
        </w:rPr>
        <w:t>
      6) баланың 3,5х4,5 сантиметр көлеміндегі түрлі-түсті екі фотосуретi;</w:t>
      </w:r>
    </w:p>
    <w:bookmarkEnd w:id="131"/>
    <w:bookmarkStart w:name="z330" w:id="132"/>
    <w:p>
      <w:pPr>
        <w:spacing w:after="0"/>
        <w:ind w:left="0"/>
        <w:jc w:val="both"/>
      </w:pPr>
      <w:r>
        <w:rPr>
          <w:rFonts w:ascii="Times New Roman"/>
          <w:b w:val="false"/>
          <w:i w:val="false"/>
          <w:color w:val="000000"/>
          <w:sz w:val="28"/>
        </w:rPr>
        <w:t>
      7) баланың туу туралы куәлiгiнiң нотариалды куәландырылған көшiрмесi;</w:t>
      </w:r>
    </w:p>
    <w:bookmarkEnd w:id="132"/>
    <w:bookmarkStart w:name="z331" w:id="133"/>
    <w:p>
      <w:pPr>
        <w:spacing w:after="0"/>
        <w:ind w:left="0"/>
        <w:jc w:val="both"/>
      </w:pPr>
      <w:r>
        <w:rPr>
          <w:rFonts w:ascii="Times New Roman"/>
          <w:b w:val="false"/>
          <w:i w:val="false"/>
          <w:color w:val="000000"/>
          <w:sz w:val="28"/>
        </w:rPr>
        <w:t>
      8) бала (қыз) асырап алу туралы куәлiктің нотариалды куәландырылған көшiрмесi;</w:t>
      </w:r>
    </w:p>
    <w:bookmarkEnd w:id="133"/>
    <w:bookmarkStart w:name="z332" w:id="134"/>
    <w:p>
      <w:pPr>
        <w:spacing w:after="0"/>
        <w:ind w:left="0"/>
        <w:jc w:val="both"/>
      </w:pPr>
      <w:r>
        <w:rPr>
          <w:rFonts w:ascii="Times New Roman"/>
          <w:b w:val="false"/>
          <w:i w:val="false"/>
          <w:color w:val="000000"/>
          <w:sz w:val="28"/>
        </w:rPr>
        <w:t>
      9) шетелдіктердің баланы (қызды) асырап алу өтінішін қанағаттандыру туралы сот шешімінің сот куәландырған көшірмесі.</w:t>
      </w:r>
    </w:p>
    <w:bookmarkEnd w:id="134"/>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35"/>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35"/>
    <w:bookmarkStart w:name="z139" w:id="13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36"/>
    <w:bookmarkStart w:name="z338" w:id="13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Президентінің 2016 жылғы 25 сәуірдегі № 240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Консулдық жарғысының", </w:t>
      </w:r>
      <w:r>
        <w:rPr>
          <w:rFonts w:ascii="Times New Roman"/>
          <w:b/>
          <w:i w:val="false"/>
          <w:color w:val="000000"/>
          <w:sz w:val="28"/>
        </w:rPr>
        <w:t>"</w:t>
      </w:r>
      <w:r>
        <w:rPr>
          <w:rFonts w:ascii="Times New Roman"/>
          <w:b w:val="false"/>
          <w:i w:val="false"/>
          <w:color w:val="000000"/>
          <w:sz w:val="28"/>
        </w:rPr>
        <w:t xml:space="preserve">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атқарушысының 2015 жылғы 3 сәуірдегі № 11-1-2/130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 11240 болып тіркелген),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келмеуі.</w:t>
      </w:r>
    </w:p>
    <w:bookmarkEnd w:id="13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38"/>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138"/>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 w:id="139"/>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39"/>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40"/>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40"/>
    <w:bookmarkStart w:name="z165" w:id="141"/>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41"/>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 w:id="142"/>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www.mfa.gov.kz интернет-ресурсында орналастырылған.</w:t>
      </w:r>
    </w:p>
    <w:bookmarkEnd w:id="142"/>
    <w:bookmarkStart w:name="z167" w:id="143"/>
    <w:p>
      <w:pPr>
        <w:spacing w:after="0"/>
        <w:ind w:left="0"/>
        <w:jc w:val="both"/>
      </w:pPr>
      <w:r>
        <w:rPr>
          <w:rFonts w:ascii="Times New Roman"/>
          <w:b w:val="false"/>
          <w:i w:val="false"/>
          <w:color w:val="000000"/>
          <w:sz w:val="28"/>
        </w:rPr>
        <w:t>
      13. Мемлекеттік қызметті көрсету тәртібі мен оның мәртебесі туралы ақпаратты көрсетілетін қызметті алушының мемлекеттік қызмет көрсету мәселелері жөніндегі бірыңғай байланыс орталығы арқылы алуға мүмкіндігі бар.</w:t>
      </w:r>
    </w:p>
    <w:bookmarkEnd w:id="143"/>
    <w:bookmarkStart w:name="z168" w:id="144"/>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асырап алуға</w:t>
            </w:r>
            <w:r>
              <w:br/>
            </w:r>
            <w:r>
              <w:rPr>
                <w:rFonts w:ascii="Times New Roman"/>
                <w:b w:val="false"/>
                <w:i w:val="false"/>
                <w:color w:val="000000"/>
                <w:sz w:val="20"/>
              </w:rPr>
              <w:t>берілген Қазақстан</w:t>
            </w:r>
            <w:r>
              <w:br/>
            </w:r>
            <w:r>
              <w:rPr>
                <w:rFonts w:ascii="Times New Roman"/>
                <w:b w:val="false"/>
                <w:i w:val="false"/>
                <w:color w:val="000000"/>
                <w:sz w:val="20"/>
              </w:rPr>
              <w:t>Республикасының азаматтары</w:t>
            </w:r>
            <w:r>
              <w:br/>
            </w:r>
            <w:r>
              <w:rPr>
                <w:rFonts w:ascii="Times New Roman"/>
                <w:b w:val="false"/>
                <w:i w:val="false"/>
                <w:color w:val="000000"/>
                <w:sz w:val="20"/>
              </w:rPr>
              <w:t>болып табылатын балаларды</w:t>
            </w:r>
            <w:r>
              <w:br/>
            </w:r>
            <w:r>
              <w:rPr>
                <w:rFonts w:ascii="Times New Roman"/>
                <w:b w:val="false"/>
                <w:i w:val="false"/>
                <w:color w:val="000000"/>
                <w:sz w:val="20"/>
              </w:rPr>
              <w:t>(қыздарды)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министрлігіне</w:t>
            </w:r>
            <w:r>
              <w:br/>
            </w:r>
            <w:r>
              <w:rPr>
                <w:rFonts w:ascii="Times New Roman"/>
                <w:b w:val="false"/>
                <w:i w:val="false"/>
                <w:color w:val="000000"/>
                <w:sz w:val="20"/>
              </w:rPr>
              <w:t>азамат/ша (Т.А.Ә. (бар болған</w:t>
            </w:r>
            <w:r>
              <w:br/>
            </w:r>
            <w:r>
              <w:rPr>
                <w:rFonts w:ascii="Times New Roman"/>
                <w:b w:val="false"/>
                <w:i w:val="false"/>
                <w:color w:val="000000"/>
                <w:sz w:val="20"/>
              </w:rPr>
              <w:t>жағдайда), азаматтығы)</w:t>
            </w:r>
            <w:r>
              <w:br/>
            </w:r>
            <w:r>
              <w:rPr>
                <w:rFonts w:ascii="Times New Roman"/>
                <w:b w:val="false"/>
                <w:i w:val="false"/>
                <w:color w:val="000000"/>
                <w:sz w:val="20"/>
              </w:rPr>
              <w:t>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нөмірі:____________</w:t>
            </w:r>
          </w:p>
        </w:tc>
      </w:tr>
    </w:tbl>
    <w:bookmarkStart w:name="z170" w:id="145"/>
    <w:p>
      <w:pPr>
        <w:spacing w:after="0"/>
        <w:ind w:left="0"/>
        <w:jc w:val="left"/>
      </w:pPr>
      <w:r>
        <w:rPr>
          <w:rFonts w:ascii="Times New Roman"/>
          <w:b/>
          <w:i w:val="false"/>
          <w:color w:val="000000"/>
        </w:rPr>
        <w:t xml:space="preserve"> Баланы есепке қою туралы өтiнiш</w:t>
      </w:r>
    </w:p>
    <w:bookmarkEnd w:id="145"/>
    <w:p>
      <w:pPr>
        <w:spacing w:after="0"/>
        <w:ind w:left="0"/>
        <w:jc w:val="both"/>
      </w:pPr>
      <w:r>
        <w:rPr>
          <w:rFonts w:ascii="Times New Roman"/>
          <w:b w:val="false"/>
          <w:i w:val="false"/>
          <w:color w:val="ff0000"/>
          <w:sz w:val="28"/>
        </w:rPr>
        <w:t xml:space="preserve">
      Ескерту. Қосымша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________________________________қалалық АХАЖ бөлімі 20__ жылғы</w:t>
      </w:r>
    </w:p>
    <w:p>
      <w:pPr>
        <w:spacing w:after="0"/>
        <w:ind w:left="0"/>
        <w:jc w:val="both"/>
      </w:pPr>
      <w:r>
        <w:rPr>
          <w:rFonts w:ascii="Times New Roman"/>
          <w:b w:val="false"/>
          <w:i w:val="false"/>
          <w:color w:val="000000"/>
          <w:sz w:val="28"/>
        </w:rPr>
        <w:t>
      "____"_________берген сериясы ________ №______ баланы асырап алу туралы</w:t>
      </w:r>
    </w:p>
    <w:p>
      <w:pPr>
        <w:spacing w:after="0"/>
        <w:ind w:left="0"/>
        <w:jc w:val="both"/>
      </w:pPr>
      <w:r>
        <w:rPr>
          <w:rFonts w:ascii="Times New Roman"/>
          <w:b w:val="false"/>
          <w:i w:val="false"/>
          <w:color w:val="000000"/>
          <w:sz w:val="28"/>
        </w:rPr>
        <w:t>
      куәлiктiң негiзiнде менiң ұлымды/қызымды – Қазақстан Республикасының</w:t>
      </w:r>
    </w:p>
    <w:p>
      <w:pPr>
        <w:spacing w:after="0"/>
        <w:ind w:left="0"/>
        <w:jc w:val="both"/>
      </w:pPr>
      <w:r>
        <w:rPr>
          <w:rFonts w:ascii="Times New Roman"/>
          <w:b w:val="false"/>
          <w:i w:val="false"/>
          <w:color w:val="000000"/>
          <w:sz w:val="28"/>
        </w:rPr>
        <w:t>
      азаматын/шасын есепке алуыңызды сұраймын.</w:t>
      </w:r>
    </w:p>
    <w:p>
      <w:pPr>
        <w:spacing w:after="0"/>
        <w:ind w:left="0"/>
        <w:jc w:val="both"/>
      </w:pPr>
      <w:r>
        <w:rPr>
          <w:rFonts w:ascii="Times New Roman"/>
          <w:b w:val="false"/>
          <w:i w:val="false"/>
          <w:color w:val="000000"/>
          <w:sz w:val="28"/>
        </w:rPr>
        <w:t>
      Бала туралы мәлiметтер: Т.А.Ә. (бар болған жағдайда), туған күні мен жерi: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 № _______________ берген мекеме___________________________________</w:t>
      </w:r>
    </w:p>
    <w:p>
      <w:pPr>
        <w:spacing w:after="0"/>
        <w:ind w:left="0"/>
        <w:jc w:val="both"/>
      </w:pPr>
      <w:r>
        <w:rPr>
          <w:rFonts w:ascii="Times New Roman"/>
          <w:b w:val="false"/>
          <w:i w:val="false"/>
          <w:color w:val="000000"/>
          <w:sz w:val="28"/>
        </w:rPr>
        <w:t>
      берілген күні – қолданылу мерзімі_________________________________________</w:t>
      </w:r>
    </w:p>
    <w:p>
      <w:pPr>
        <w:spacing w:after="0"/>
        <w:ind w:left="0"/>
        <w:jc w:val="both"/>
      </w:pPr>
      <w:r>
        <w:rPr>
          <w:rFonts w:ascii="Times New Roman"/>
          <w:b w:val="false"/>
          <w:i w:val="false"/>
          <w:color w:val="000000"/>
          <w:sz w:val="28"/>
        </w:rPr>
        <w:t>
      __________________________________________ мекен-жайы бойынша</w:t>
      </w:r>
    </w:p>
    <w:p>
      <w:pPr>
        <w:spacing w:after="0"/>
        <w:ind w:left="0"/>
        <w:jc w:val="both"/>
      </w:pPr>
      <w:r>
        <w:rPr>
          <w:rFonts w:ascii="Times New Roman"/>
          <w:b w:val="false"/>
          <w:i w:val="false"/>
          <w:color w:val="000000"/>
          <w:sz w:val="28"/>
        </w:rPr>
        <w:t>
      Қазақстан Республикасында тұратын және ___________________________________</w:t>
      </w:r>
    </w:p>
    <w:p>
      <w:pPr>
        <w:spacing w:after="0"/>
        <w:ind w:left="0"/>
        <w:jc w:val="both"/>
      </w:pPr>
      <w:r>
        <w:rPr>
          <w:rFonts w:ascii="Times New Roman"/>
          <w:b w:val="false"/>
          <w:i w:val="false"/>
          <w:color w:val="000000"/>
          <w:sz w:val="28"/>
        </w:rPr>
        <w:t>
      кіруге және тұруға рұқсаты бар.</w:t>
      </w:r>
    </w:p>
    <w:p>
      <w:pPr>
        <w:spacing w:after="0"/>
        <w:ind w:left="0"/>
        <w:jc w:val="both"/>
      </w:pPr>
      <w:r>
        <w:rPr>
          <w:rFonts w:ascii="Times New Roman"/>
          <w:b w:val="false"/>
          <w:i w:val="false"/>
          <w:color w:val="000000"/>
          <w:sz w:val="28"/>
        </w:rPr>
        <w:t>
      Қазақстан Республикасында баланың келесі жақын туыстары тұратынын</w:t>
      </w:r>
    </w:p>
    <w:p>
      <w:pPr>
        <w:spacing w:after="0"/>
        <w:ind w:left="0"/>
        <w:jc w:val="both"/>
      </w:pPr>
      <w:r>
        <w:rPr>
          <w:rFonts w:ascii="Times New Roman"/>
          <w:b w:val="false"/>
          <w:i w:val="false"/>
          <w:color w:val="000000"/>
          <w:sz w:val="28"/>
        </w:rPr>
        <w:t>
      хабарлаймын (Т.А.Ә. (бар болған жағдайда) және тұратын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___________________________________________________________Қазақстан</w:t>
      </w:r>
    </w:p>
    <w:p>
      <w:pPr>
        <w:spacing w:after="0"/>
        <w:ind w:left="0"/>
        <w:jc w:val="both"/>
      </w:pPr>
      <w:r>
        <w:rPr>
          <w:rFonts w:ascii="Times New Roman"/>
          <w:b w:val="false"/>
          <w:i w:val="false"/>
          <w:color w:val="000000"/>
          <w:sz w:val="28"/>
        </w:rPr>
        <w:t>
      Республикасының заңнамасына сәйкес мен асырап алған бала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кәмелеттiк жасқа толғанға дейiн (18 жас) Қазақстан Республикасының</w:t>
      </w:r>
    </w:p>
    <w:p>
      <w:pPr>
        <w:spacing w:after="0"/>
        <w:ind w:left="0"/>
        <w:jc w:val="both"/>
      </w:pPr>
      <w:r>
        <w:rPr>
          <w:rFonts w:ascii="Times New Roman"/>
          <w:b w:val="false"/>
          <w:i w:val="false"/>
          <w:color w:val="000000"/>
          <w:sz w:val="28"/>
        </w:rPr>
        <w:t>
      азаматтығын сақтайтындығы және консулдық лауазымды адам баланың тұрмыс</w:t>
      </w:r>
    </w:p>
    <w:p>
      <w:pPr>
        <w:spacing w:after="0"/>
        <w:ind w:left="0"/>
        <w:jc w:val="both"/>
      </w:pPr>
      <w:r>
        <w:rPr>
          <w:rFonts w:ascii="Times New Roman"/>
          <w:b w:val="false"/>
          <w:i w:val="false"/>
          <w:color w:val="000000"/>
          <w:sz w:val="28"/>
        </w:rPr>
        <w:t>
      жағдайы мен тәрбиесiнiң сәйкестiгiн тексеру мақсатында баланы асырап</w:t>
      </w:r>
    </w:p>
    <w:p>
      <w:pPr>
        <w:spacing w:after="0"/>
        <w:ind w:left="0"/>
        <w:jc w:val="both"/>
      </w:pPr>
      <w:r>
        <w:rPr>
          <w:rFonts w:ascii="Times New Roman"/>
          <w:b w:val="false"/>
          <w:i w:val="false"/>
          <w:color w:val="000000"/>
          <w:sz w:val="28"/>
        </w:rPr>
        <w:t>
      алушыларға кез келген уақытта баруға құқығы бар екендiгi маған белгiлi.</w:t>
      </w:r>
    </w:p>
    <w:p>
      <w:pPr>
        <w:spacing w:after="0"/>
        <w:ind w:left="0"/>
        <w:jc w:val="both"/>
      </w:pPr>
      <w:r>
        <w:rPr>
          <w:rFonts w:ascii="Times New Roman"/>
          <w:b w:val="false"/>
          <w:i w:val="false"/>
          <w:color w:val="000000"/>
          <w:sz w:val="28"/>
        </w:rPr>
        <w:t>
      _________________________________ тұрғылықты жерім өзгерген жағдайда,</w:t>
      </w:r>
    </w:p>
    <w:p>
      <w:pPr>
        <w:spacing w:after="0"/>
        <w:ind w:left="0"/>
        <w:jc w:val="both"/>
      </w:pPr>
      <w:r>
        <w:rPr>
          <w:rFonts w:ascii="Times New Roman"/>
          <w:b w:val="false"/>
          <w:i w:val="false"/>
          <w:color w:val="000000"/>
          <w:sz w:val="28"/>
        </w:rPr>
        <w:t>
      кетерден 10 жұмыс күн бұрын: ____________________________ мекенжайы</w:t>
      </w:r>
    </w:p>
    <w:p>
      <w:pPr>
        <w:spacing w:after="0"/>
        <w:ind w:left="0"/>
        <w:jc w:val="both"/>
      </w:pPr>
      <w:r>
        <w:rPr>
          <w:rFonts w:ascii="Times New Roman"/>
          <w:b w:val="false"/>
          <w:i w:val="false"/>
          <w:color w:val="000000"/>
          <w:sz w:val="28"/>
        </w:rPr>
        <w:t>
      бойынша орналасқан Қазақстан Республикасының шет елдегі мекемесiн</w:t>
      </w:r>
    </w:p>
    <w:p>
      <w:pPr>
        <w:spacing w:after="0"/>
        <w:ind w:left="0"/>
        <w:jc w:val="both"/>
      </w:pPr>
      <w:r>
        <w:rPr>
          <w:rFonts w:ascii="Times New Roman"/>
          <w:b w:val="false"/>
          <w:i w:val="false"/>
          <w:color w:val="000000"/>
          <w:sz w:val="28"/>
        </w:rPr>
        <w:t>
      ақпараттандырамын.</w:t>
      </w:r>
    </w:p>
    <w:p>
      <w:pPr>
        <w:spacing w:after="0"/>
        <w:ind w:left="0"/>
        <w:jc w:val="both"/>
      </w:pPr>
      <w:r>
        <w:rPr>
          <w:rFonts w:ascii="Times New Roman"/>
          <w:b w:val="false"/>
          <w:i w:val="false"/>
          <w:color w:val="000000"/>
          <w:sz w:val="28"/>
        </w:rPr>
        <w:t>
      20___ жылғы "___" ____________                        _________________________</w:t>
      </w:r>
    </w:p>
    <w:p>
      <w:pPr>
        <w:spacing w:after="0"/>
        <w:ind w:left="0"/>
        <w:jc w:val="both"/>
      </w:pPr>
      <w:r>
        <w:rPr>
          <w:rFonts w:ascii="Times New Roman"/>
          <w:b w:val="false"/>
          <w:i w:val="false"/>
          <w:color w:val="000000"/>
          <w:sz w:val="28"/>
        </w:rPr>
        <w:t>
      (өтiнiш берушiнің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асырап алуға</w:t>
            </w:r>
            <w:r>
              <w:br/>
            </w:r>
            <w:r>
              <w:rPr>
                <w:rFonts w:ascii="Times New Roman"/>
                <w:b w:val="false"/>
                <w:i w:val="false"/>
                <w:color w:val="000000"/>
                <w:sz w:val="20"/>
              </w:rPr>
              <w:t>берілген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(қыздарды)</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Сыртқы істер министрлігі</w:t>
      </w:r>
    </w:p>
    <w:p>
      <w:pPr>
        <w:spacing w:after="0"/>
        <w:ind w:left="0"/>
        <w:jc w:val="both"/>
      </w:pPr>
      <w:r>
        <w:rPr>
          <w:rFonts w:ascii="Times New Roman"/>
          <w:b w:val="false"/>
          <w:i w:val="false"/>
          <w:color w:val="ff0000"/>
          <w:sz w:val="28"/>
        </w:rPr>
        <w:t xml:space="preserve">
      Ескерту. Стандарт 2-қосымшамен толықтырылды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Балаларды есепке алудың жеке карточкасы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Т.А.Ә. (бар болған жағдайда): _______________________________________________</w:t>
      </w:r>
    </w:p>
    <w:p>
      <w:pPr>
        <w:spacing w:after="0"/>
        <w:ind w:left="0"/>
        <w:jc w:val="both"/>
      </w:pPr>
      <w:r>
        <w:rPr>
          <w:rFonts w:ascii="Times New Roman"/>
          <w:b w:val="false"/>
          <w:i w:val="false"/>
          <w:color w:val="000000"/>
          <w:sz w:val="28"/>
        </w:rPr>
        <w:t>
      (Асырап алғаннан кейінгі)</w:t>
      </w:r>
    </w:p>
    <w:p>
      <w:pPr>
        <w:spacing w:after="0"/>
        <w:ind w:left="0"/>
        <w:jc w:val="both"/>
      </w:pPr>
      <w:r>
        <w:rPr>
          <w:rFonts w:ascii="Times New Roman"/>
          <w:b w:val="false"/>
          <w:i w:val="false"/>
          <w:color w:val="000000"/>
          <w:sz w:val="28"/>
        </w:rPr>
        <w:t>
      2. Т.А.Ә. (бар болған жағдайда):________________________________________________</w:t>
      </w:r>
    </w:p>
    <w:p>
      <w:pPr>
        <w:spacing w:after="0"/>
        <w:ind w:left="0"/>
        <w:jc w:val="both"/>
      </w:pPr>
      <w:r>
        <w:rPr>
          <w:rFonts w:ascii="Times New Roman"/>
          <w:b w:val="false"/>
          <w:i w:val="false"/>
          <w:color w:val="000000"/>
          <w:sz w:val="28"/>
        </w:rPr>
        <w:t>
      (Асырап алғанға дейінгі)</w:t>
      </w:r>
    </w:p>
    <w:p>
      <w:pPr>
        <w:spacing w:after="0"/>
        <w:ind w:left="0"/>
        <w:jc w:val="both"/>
      </w:pPr>
      <w:r>
        <w:rPr>
          <w:rFonts w:ascii="Times New Roman"/>
          <w:b w:val="false"/>
          <w:i w:val="false"/>
          <w:color w:val="000000"/>
          <w:sz w:val="28"/>
        </w:rPr>
        <w:t>
      3. Жынысы: _____________________________________________________________________</w:t>
      </w:r>
    </w:p>
    <w:p>
      <w:pPr>
        <w:spacing w:after="0"/>
        <w:ind w:left="0"/>
        <w:jc w:val="both"/>
      </w:pPr>
      <w:r>
        <w:rPr>
          <w:rFonts w:ascii="Times New Roman"/>
          <w:b w:val="false"/>
          <w:i w:val="false"/>
          <w:color w:val="000000"/>
          <w:sz w:val="28"/>
        </w:rPr>
        <w:t>
      4. Туған жылы және жері: _______________________________________________________</w:t>
      </w:r>
    </w:p>
    <w:p>
      <w:pPr>
        <w:spacing w:after="0"/>
        <w:ind w:left="0"/>
        <w:jc w:val="both"/>
      </w:pPr>
      <w:r>
        <w:rPr>
          <w:rFonts w:ascii="Times New Roman"/>
          <w:b w:val="false"/>
          <w:i w:val="false"/>
          <w:color w:val="000000"/>
          <w:sz w:val="28"/>
        </w:rPr>
        <w:t>
      5. Паспорттың сериясы мен нөмірі _____________ қашан және кім берді ___________</w:t>
      </w:r>
    </w:p>
    <w:p>
      <w:pPr>
        <w:spacing w:after="0"/>
        <w:ind w:left="0"/>
        <w:jc w:val="both"/>
      </w:pPr>
      <w:r>
        <w:rPr>
          <w:rFonts w:ascii="Times New Roman"/>
          <w:b w:val="false"/>
          <w:i w:val="false"/>
          <w:color w:val="000000"/>
          <w:sz w:val="28"/>
        </w:rPr>
        <w:t>
      6. Шетелге кетер алдындағы Қазақстандағы тұрғылықты жері (тіркелген жері):</w:t>
      </w:r>
    </w:p>
    <w:p>
      <w:pPr>
        <w:spacing w:after="0"/>
        <w:ind w:left="0"/>
        <w:jc w:val="both"/>
      </w:pPr>
      <w:r>
        <w:rPr>
          <w:rFonts w:ascii="Times New Roman"/>
          <w:b w:val="false"/>
          <w:i w:val="false"/>
          <w:color w:val="000000"/>
          <w:sz w:val="28"/>
        </w:rPr>
        <w:t>
      7. Сот шешімі: _________________________________________________________________</w:t>
      </w:r>
    </w:p>
    <w:p>
      <w:pPr>
        <w:spacing w:after="0"/>
        <w:ind w:left="0"/>
        <w:jc w:val="both"/>
      </w:pPr>
      <w:r>
        <w:rPr>
          <w:rFonts w:ascii="Times New Roman"/>
          <w:b w:val="false"/>
          <w:i w:val="false"/>
          <w:color w:val="000000"/>
          <w:sz w:val="28"/>
        </w:rPr>
        <w:t>
      (нөмірі, күні және жері)</w:t>
      </w:r>
    </w:p>
    <w:p>
      <w:pPr>
        <w:spacing w:after="0"/>
        <w:ind w:left="0"/>
        <w:jc w:val="both"/>
      </w:pPr>
      <w:r>
        <w:rPr>
          <w:rFonts w:ascii="Times New Roman"/>
          <w:b w:val="false"/>
          <w:i w:val="false"/>
          <w:color w:val="000000"/>
          <w:sz w:val="28"/>
        </w:rPr>
        <w:t>
      8. Асырап алушылар (Т.А.Ә. (бар болған жағдайда))</w:t>
      </w:r>
    </w:p>
    <w:p>
      <w:pPr>
        <w:spacing w:after="0"/>
        <w:ind w:left="0"/>
        <w:jc w:val="both"/>
      </w:pPr>
      <w:r>
        <w:rPr>
          <w:rFonts w:ascii="Times New Roman"/>
          <w:b w:val="false"/>
          <w:i w:val="false"/>
          <w:color w:val="000000"/>
          <w:sz w:val="28"/>
        </w:rPr>
        <w:t>
      1) Асырап алған әкесі: _________________________________________________________</w:t>
      </w:r>
    </w:p>
    <w:p>
      <w:pPr>
        <w:spacing w:after="0"/>
        <w:ind w:left="0"/>
        <w:jc w:val="both"/>
      </w:pPr>
      <w:r>
        <w:rPr>
          <w:rFonts w:ascii="Times New Roman"/>
          <w:b w:val="false"/>
          <w:i w:val="false"/>
          <w:color w:val="000000"/>
          <w:sz w:val="28"/>
        </w:rPr>
        <w:t>
      2) Асырап алған анасы: _________________________________________________________</w:t>
      </w:r>
    </w:p>
    <w:p>
      <w:pPr>
        <w:spacing w:after="0"/>
        <w:ind w:left="0"/>
        <w:jc w:val="both"/>
      </w:pPr>
      <w:r>
        <w:rPr>
          <w:rFonts w:ascii="Times New Roman"/>
          <w:b w:val="false"/>
          <w:i w:val="false"/>
          <w:color w:val="000000"/>
          <w:sz w:val="28"/>
        </w:rPr>
        <w:t>
      9. Тұратын елдегі мекенжайы және телефон нөмірі: _______________________________</w:t>
      </w:r>
    </w:p>
    <w:p>
      <w:pPr>
        <w:spacing w:after="0"/>
        <w:ind w:left="0"/>
        <w:jc w:val="both"/>
      </w:pPr>
      <w:r>
        <w:rPr>
          <w:rFonts w:ascii="Times New Roman"/>
          <w:b w:val="false"/>
          <w:i w:val="false"/>
          <w:color w:val="000000"/>
          <w:sz w:val="28"/>
        </w:rPr>
        <w:t>
      10. Баланы асырап алу туралы куәлік: ___________________________________________</w:t>
      </w:r>
    </w:p>
    <w:p>
      <w:pPr>
        <w:spacing w:after="0"/>
        <w:ind w:left="0"/>
        <w:jc w:val="both"/>
      </w:pPr>
      <w:r>
        <w:rPr>
          <w:rFonts w:ascii="Times New Roman"/>
          <w:b w:val="false"/>
          <w:i w:val="false"/>
          <w:color w:val="000000"/>
          <w:sz w:val="28"/>
        </w:rPr>
        <w:t>
      (деректер)</w:t>
      </w:r>
    </w:p>
    <w:p>
      <w:pPr>
        <w:spacing w:after="0"/>
        <w:ind w:left="0"/>
        <w:jc w:val="both"/>
      </w:pPr>
      <w:r>
        <w:rPr>
          <w:rFonts w:ascii="Times New Roman"/>
          <w:b w:val="false"/>
          <w:i w:val="false"/>
          <w:color w:val="000000"/>
          <w:sz w:val="28"/>
        </w:rPr>
        <w:t>
      11. Қазақстандағы жақын туыстары: ______________________________________________</w:t>
      </w:r>
    </w:p>
    <w:p>
      <w:pPr>
        <w:spacing w:after="0"/>
        <w:ind w:left="0"/>
        <w:jc w:val="both"/>
      </w:pPr>
      <w:r>
        <w:rPr>
          <w:rFonts w:ascii="Times New Roman"/>
          <w:b w:val="false"/>
          <w:i w:val="false"/>
          <w:color w:val="000000"/>
          <w:sz w:val="28"/>
        </w:rPr>
        <w:t>
      (Т.А.Ә. (бар болған жағдайда), мекенжайы)</w:t>
      </w:r>
    </w:p>
    <w:p>
      <w:pPr>
        <w:spacing w:after="0"/>
        <w:ind w:left="0"/>
        <w:jc w:val="both"/>
      </w:pPr>
      <w:r>
        <w:rPr>
          <w:rFonts w:ascii="Times New Roman"/>
          <w:b w:val="false"/>
          <w:i w:val="false"/>
          <w:color w:val="000000"/>
          <w:sz w:val="28"/>
        </w:rPr>
        <w:t>
      12. Консулдық есепке алу немесе есептен шығару туралы белгі: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 жылғы "___" _______________ Қолы _________________________________________</w:t>
      </w:r>
    </w:p>
    <w:p>
      <w:pPr>
        <w:spacing w:after="0"/>
        <w:ind w:left="0"/>
        <w:jc w:val="both"/>
      </w:pPr>
      <w:r>
        <w:rPr>
          <w:rFonts w:ascii="Times New Roman"/>
          <w:b w:val="false"/>
          <w:i w:val="false"/>
          <w:color w:val="000000"/>
          <w:sz w:val="28"/>
        </w:rPr>
        <w:t>
      (қызметтік белгілер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5-қосымша</w:t>
            </w:r>
          </w:p>
        </w:tc>
      </w:tr>
    </w:tbl>
    <w:bookmarkStart w:name="z172" w:id="146"/>
    <w:p>
      <w:pPr>
        <w:spacing w:after="0"/>
        <w:ind w:left="0"/>
        <w:jc w:val="left"/>
      </w:pPr>
      <w:r>
        <w:rPr>
          <w:rFonts w:ascii="Times New Roman"/>
          <w:b/>
          <w:i w:val="false"/>
          <w:color w:val="000000"/>
        </w:rPr>
        <w:t xml:space="preserve"> "Қазақстан Республикасының қызметтік паспорттарын беру"</w:t>
      </w:r>
      <w:r>
        <w:br/>
      </w:r>
      <w:r>
        <w:rPr>
          <w:rFonts w:ascii="Times New Roman"/>
          <w:b/>
          <w:i w:val="false"/>
          <w:color w:val="000000"/>
        </w:rPr>
        <w:t>мемлекеттік көрсетілетін қызмет стандарты</w:t>
      </w:r>
    </w:p>
    <w:bookmarkEnd w:id="146"/>
    <w:p>
      <w:pPr>
        <w:spacing w:after="0"/>
        <w:ind w:left="0"/>
        <w:jc w:val="both"/>
      </w:pPr>
      <w:r>
        <w:rPr>
          <w:rFonts w:ascii="Times New Roman"/>
          <w:b w:val="false"/>
          <w:i w:val="false"/>
          <w:color w:val="ff0000"/>
          <w:sz w:val="28"/>
        </w:rPr>
        <w:t xml:space="preserve">
      Ескерту. Стандарт алып тасталды – ҚР Сыртқы істер министрінің 31.10.2019 </w:t>
      </w:r>
      <w:r>
        <w:rPr>
          <w:rFonts w:ascii="Times New Roman"/>
          <w:b w:val="false"/>
          <w:i w:val="false"/>
          <w:color w:val="ff0000"/>
          <w:sz w:val="28"/>
        </w:rPr>
        <w:t>№ 11-1-4/565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5" w:id="147"/>
    <w:p>
      <w:pPr>
        <w:spacing w:after="0"/>
        <w:ind w:left="0"/>
        <w:jc w:val="left"/>
      </w:pPr>
      <w:r>
        <w:rPr>
          <w:rFonts w:ascii="Times New Roman"/>
          <w:b/>
          <w:i w:val="false"/>
          <w:color w:val="000000"/>
        </w:rPr>
        <w:t xml:space="preserve"> "Консулдық заңдастыру" мемлекеттік көрсетілетін қызмет стандарты</w:t>
      </w:r>
    </w:p>
    <w:bookmarkEnd w:id="147"/>
    <w:bookmarkStart w:name="z196" w:id="148"/>
    <w:p>
      <w:pPr>
        <w:spacing w:after="0"/>
        <w:ind w:left="0"/>
        <w:jc w:val="left"/>
      </w:pPr>
      <w:r>
        <w:rPr>
          <w:rFonts w:ascii="Times New Roman"/>
          <w:b/>
          <w:i w:val="false"/>
          <w:color w:val="000000"/>
        </w:rPr>
        <w:t xml:space="preserve"> 1-тарау. Жалпы ережелер</w:t>
      </w:r>
    </w:p>
    <w:bookmarkEnd w:id="148"/>
    <w:p>
      <w:pPr>
        <w:spacing w:after="0"/>
        <w:ind w:left="0"/>
        <w:jc w:val="both"/>
      </w:pPr>
      <w:r>
        <w:rPr>
          <w:rFonts w:ascii="Times New Roman"/>
          <w:b w:val="false"/>
          <w:i w:val="false"/>
          <w:color w:val="ff0000"/>
          <w:sz w:val="28"/>
        </w:rPr>
        <w:t xml:space="preserve">
      Ескерту. Стандарттың және 1-тараудың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149"/>
    <w:p>
      <w:pPr>
        <w:spacing w:after="0"/>
        <w:ind w:left="0"/>
        <w:jc w:val="both"/>
      </w:pPr>
      <w:r>
        <w:rPr>
          <w:rFonts w:ascii="Times New Roman"/>
          <w:b w:val="false"/>
          <w:i w:val="false"/>
          <w:color w:val="000000"/>
          <w:sz w:val="28"/>
        </w:rPr>
        <w:t>
      1. "Құжаттарды заңдастыру" мемлекеттік көрсетілетін қызметі (бұдан әрі – мемлекеттік көрсетілетін қызмет).</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5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50"/>
    <w:bookmarkStart w:name="z199" w:id="151"/>
    <w:p>
      <w:pPr>
        <w:spacing w:after="0"/>
        <w:ind w:left="0"/>
        <w:jc w:val="both"/>
      </w:pPr>
      <w:r>
        <w:rPr>
          <w:rFonts w:ascii="Times New Roman"/>
          <w:b w:val="false"/>
          <w:i w:val="false"/>
          <w:color w:val="000000"/>
          <w:sz w:val="28"/>
        </w:rPr>
        <w:t>
      3. Мемлекеттік қызметті Министрлік және Қазақстан Республикасының шетелдердегі мекемелері (бұдан әрі – көрсетілетін қызметті беруші) көрсетеді.</w:t>
      </w:r>
    </w:p>
    <w:bookmarkEnd w:id="15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200" w:id="152"/>
    <w:p>
      <w:pPr>
        <w:spacing w:after="0"/>
        <w:ind w:left="0"/>
        <w:jc w:val="left"/>
      </w:pPr>
      <w:r>
        <w:rPr>
          <w:rFonts w:ascii="Times New Roman"/>
          <w:b/>
          <w:i w:val="false"/>
          <w:color w:val="000000"/>
        </w:rPr>
        <w:t xml:space="preserve"> 2-тарау. Мемлекеттiк қызметті көрсету тәртiбi</w:t>
      </w:r>
    </w:p>
    <w:bookmarkEnd w:id="152"/>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1" w:id="153"/>
    <w:p>
      <w:pPr>
        <w:spacing w:after="0"/>
        <w:ind w:left="0"/>
        <w:jc w:val="both"/>
      </w:pPr>
      <w:r>
        <w:rPr>
          <w:rFonts w:ascii="Times New Roman"/>
          <w:b w:val="false"/>
          <w:i w:val="false"/>
          <w:color w:val="000000"/>
          <w:sz w:val="28"/>
        </w:rPr>
        <w:t>
      4. Мемлекеттік қызметті көрсету мерзімі:</w:t>
      </w:r>
    </w:p>
    <w:bookmarkEnd w:id="153"/>
    <w:bookmarkStart w:name="z339" w:id="154"/>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3 (үш) жұмыс күні, ал қосымша зерделеу немесе тексеру жүргізу қажет болған жағдайда, жеке және заңды тұлғаға (бұдан әрі – көрсетілетін қызметті алушы) жазбаша түрде хабарлай отырып, мерзім күнтізбелік 30 (отыз) күнге ұзартылуы мүмкін;</w:t>
      </w:r>
    </w:p>
    <w:bookmarkEnd w:id="154"/>
    <w:bookmarkStart w:name="z167" w:id="155"/>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155"/>
    <w:bookmarkStart w:name="z168" w:id="156"/>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57"/>
    <w:p>
      <w:pPr>
        <w:spacing w:after="0"/>
        <w:ind w:left="0"/>
        <w:jc w:val="both"/>
      </w:pPr>
      <w:r>
        <w:rPr>
          <w:rFonts w:ascii="Times New Roman"/>
          <w:b w:val="false"/>
          <w:i w:val="false"/>
          <w:color w:val="000000"/>
          <w:sz w:val="28"/>
        </w:rPr>
        <w:t>
      5. Мемлекеттік қызмет көрсету нысаны: қағаз түрінде.</w:t>
      </w:r>
    </w:p>
    <w:bookmarkEnd w:id="157"/>
    <w:bookmarkStart w:name="z203" w:id="158"/>
    <w:p>
      <w:pPr>
        <w:spacing w:after="0"/>
        <w:ind w:left="0"/>
        <w:jc w:val="both"/>
      </w:pPr>
      <w:r>
        <w:rPr>
          <w:rFonts w:ascii="Times New Roman"/>
          <w:b w:val="false"/>
          <w:i w:val="false"/>
          <w:color w:val="000000"/>
          <w:sz w:val="28"/>
        </w:rPr>
        <w:t>
      6. Мемлекеттік қызметті көрсету нәтижесі – тапсырылған құжаттарды консулдық заңдастыру.</w:t>
      </w:r>
    </w:p>
    <w:bookmarkEnd w:id="15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04" w:id="159"/>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жеке және заңды тұлғаларға (бұдан әрі – көрсетілетін қызметті алушы) ақылы негізде көрсетіледі.</w:t>
      </w:r>
    </w:p>
    <w:bookmarkEnd w:id="159"/>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both"/>
      </w:pPr>
      <w:r>
        <w:rPr>
          <w:rFonts w:ascii="Times New Roman"/>
          <w:b w:val="false"/>
          <w:i w:val="false"/>
          <w:color w:val="000000"/>
          <w:sz w:val="28"/>
        </w:rPr>
        <w:t>
      Мемлекеттік көрсетілетін қызмет шет мемлекеттердің дипломатиялық өкілдіктері және консулдық мекемелерінің, сондай-ақ халықаралық ұйымдардың өтініштері бойынша өзара түсіністік қағидаты негізінде тегін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5" w:id="160"/>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16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сағат 13.00-ден 14.30-ға дейінгі түскі үзіліспен сағат 09.00-дан 17.30-ға дейін жүзеге асырылады.</w:t>
      </w:r>
    </w:p>
    <w:p>
      <w:pPr>
        <w:spacing w:after="0"/>
        <w:ind w:left="0"/>
        <w:jc w:val="both"/>
      </w:pPr>
      <w:r>
        <w:rPr>
          <w:rFonts w:ascii="Times New Roman"/>
          <w:b w:val="false"/>
          <w:i w:val="false"/>
          <w:color w:val="000000"/>
          <w:sz w:val="28"/>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кезек күту тәртібімен жүзеге асырылады, көрсетілетін қызметті берушінің интернет-ресурсы арқылы кезекті брондауға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07.11.2018 </w:t>
      </w:r>
      <w:r>
        <w:rPr>
          <w:rFonts w:ascii="Times New Roman"/>
          <w:b w:val="false"/>
          <w:i w:val="false"/>
          <w:color w:val="000000"/>
          <w:sz w:val="28"/>
        </w:rPr>
        <w:t>№ 11-1-4/515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61"/>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кездегі мемлекеттік қызметті көрсету үшін қажетті құжаттар тізбесі:</w:t>
      </w:r>
    </w:p>
    <w:bookmarkEnd w:id="161"/>
    <w:bookmarkStart w:name="z334" w:id="162"/>
    <w:p>
      <w:pPr>
        <w:spacing w:after="0"/>
        <w:ind w:left="0"/>
        <w:jc w:val="both"/>
      </w:pPr>
      <w:r>
        <w:rPr>
          <w:rFonts w:ascii="Times New Roman"/>
          <w:b w:val="false"/>
          <w:i w:val="false"/>
          <w:color w:val="000000"/>
          <w:sz w:val="28"/>
        </w:rPr>
        <w:t>
      1) жеке тұлға үшін:</w:t>
      </w:r>
    </w:p>
    <w:bookmarkEnd w:id="162"/>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жеке басын куәландыратын құжаттың көшірмесі (тұпнұсқасын салыстырып тексеру үшін);</w:t>
      </w:r>
    </w:p>
    <w:p>
      <w:pPr>
        <w:spacing w:after="0"/>
        <w:ind w:left="0"/>
        <w:jc w:val="both"/>
      </w:pPr>
      <w:r>
        <w:rPr>
          <w:rFonts w:ascii="Times New Roman"/>
          <w:b w:val="false"/>
          <w:i w:val="false"/>
          <w:color w:val="000000"/>
          <w:sz w:val="28"/>
        </w:rPr>
        <w:t>
      заңдастыруға жататын құжат;</w:t>
      </w:r>
    </w:p>
    <w:p>
      <w:pPr>
        <w:spacing w:after="0"/>
        <w:ind w:left="0"/>
        <w:jc w:val="both"/>
      </w:pPr>
      <w:r>
        <w:rPr>
          <w:rFonts w:ascii="Times New Roman"/>
          <w:b w:val="false"/>
          <w:i w:val="false"/>
          <w:color w:val="000000"/>
          <w:sz w:val="28"/>
        </w:rPr>
        <w:t xml:space="preserve">
      консулдық алымның төленгенін растайтын құжаттың түпнұсқасы. </w:t>
      </w:r>
    </w:p>
    <w:bookmarkStart w:name="z335" w:id="163"/>
    <w:p>
      <w:pPr>
        <w:spacing w:after="0"/>
        <w:ind w:left="0"/>
        <w:jc w:val="both"/>
      </w:pPr>
      <w:r>
        <w:rPr>
          <w:rFonts w:ascii="Times New Roman"/>
          <w:b w:val="false"/>
          <w:i w:val="false"/>
          <w:color w:val="000000"/>
          <w:sz w:val="28"/>
        </w:rPr>
        <w:t>
      2) заңды тұлға үшін:</w:t>
      </w:r>
    </w:p>
    <w:bookmarkEnd w:id="163"/>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уәкілетті тұлғаның жеке басын куәландыратын құжаттың көшірмесі (тұпнұсқасын салыстырып тексеру үшін);</w:t>
      </w:r>
    </w:p>
    <w:p>
      <w:pPr>
        <w:spacing w:after="0"/>
        <w:ind w:left="0"/>
        <w:jc w:val="both"/>
      </w:pPr>
      <w:r>
        <w:rPr>
          <w:rFonts w:ascii="Times New Roman"/>
          <w:b w:val="false"/>
          <w:i w:val="false"/>
          <w:color w:val="000000"/>
          <w:sz w:val="28"/>
        </w:rPr>
        <w:t>
      заңдастыруға жататын құжат;</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құрылтай құжаттардың көшірмелері;</w:t>
      </w:r>
    </w:p>
    <w:p>
      <w:pPr>
        <w:spacing w:after="0"/>
        <w:ind w:left="0"/>
        <w:jc w:val="both"/>
      </w:pPr>
      <w:r>
        <w:rPr>
          <w:rFonts w:ascii="Times New Roman"/>
          <w:b w:val="false"/>
          <w:i w:val="false"/>
          <w:color w:val="000000"/>
          <w:sz w:val="28"/>
        </w:rPr>
        <w:t>
      өкілеттікті растайтын құжаттың көшірмесі.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164"/>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64"/>
    <w:bookmarkStart w:name="z179" w:id="16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65"/>
    <w:bookmarkStart w:name="z180" w:id="16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16116 тіркелген) Құжаттарды заңдастыру қағидаларының талаптарына сәйкес келмеуі.</w:t>
      </w:r>
    </w:p>
    <w:bookmarkEnd w:id="16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7" w:id="167"/>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167"/>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168"/>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68"/>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bookmarkStart w:name="z341" w:id="169"/>
    <w:p>
      <w:pPr>
        <w:spacing w:after="0"/>
        <w:ind w:left="0"/>
        <w:jc w:val="both"/>
      </w:pPr>
      <w:r>
        <w:rPr>
          <w:rFonts w:ascii="Times New Roman"/>
          <w:b w:val="false"/>
          <w:i w:val="false"/>
          <w:color w:val="000000"/>
          <w:sz w:val="28"/>
        </w:rPr>
        <w:t>
      1) жеке тұлғалар – өзінің тегін, атын, әкесінің атын және пошталық адресін көрсетеді;</w:t>
      </w:r>
    </w:p>
    <w:bookmarkEnd w:id="169"/>
    <w:bookmarkStart w:name="z184" w:id="170"/>
    <w:p>
      <w:pPr>
        <w:spacing w:after="0"/>
        <w:ind w:left="0"/>
        <w:jc w:val="both"/>
      </w:pPr>
      <w:r>
        <w:rPr>
          <w:rFonts w:ascii="Times New Roman"/>
          <w:b w:val="false"/>
          <w:i w:val="false"/>
          <w:color w:val="000000"/>
          <w:sz w:val="28"/>
        </w:rPr>
        <w:t>
      2) заңды тұлғалар – өзінің аталуын, пошталық адресін, шығыс нөмірін және уақытын көрсетеді.</w:t>
      </w:r>
    </w:p>
    <w:bookmarkEnd w:id="170"/>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71"/>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71"/>
    <w:bookmarkStart w:name="z210" w:id="172"/>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72"/>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1" w:id="173"/>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www.mfa.gov.kz интернет-ресурсында орналастырылған.</w:t>
      </w:r>
    </w:p>
    <w:bookmarkEnd w:id="173"/>
    <w:bookmarkStart w:name="z212" w:id="174"/>
    <w:p>
      <w:pPr>
        <w:spacing w:after="0"/>
        <w:ind w:left="0"/>
        <w:jc w:val="both"/>
      </w:pPr>
      <w:r>
        <w:rPr>
          <w:rFonts w:ascii="Times New Roman"/>
          <w:b w:val="false"/>
          <w:i w:val="false"/>
          <w:color w:val="000000"/>
          <w:sz w:val="28"/>
        </w:rPr>
        <w:t>
      13. Мемлекеттік қызметті көрсету тәртібі мен оның мәртебесі туралы ақпаратты көрсетілетін қызметті алушының мемлекеттік қызмет көрсету мәселелері жөніндегі бірыңғай байланыс орталығы арқылы алуға мүмкіндігі бар.</w:t>
      </w:r>
    </w:p>
    <w:bookmarkEnd w:id="174"/>
    <w:bookmarkStart w:name="z213" w:id="175"/>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7" w:id="176"/>
    <w:p>
      <w:pPr>
        <w:spacing w:after="0"/>
        <w:ind w:left="0"/>
        <w:jc w:val="left"/>
      </w:pPr>
      <w:r>
        <w:rPr>
          <w:rFonts w:ascii="Times New Roman"/>
          <w:b/>
          <w:i w:val="false"/>
          <w:color w:val="000000"/>
        </w:rPr>
        <w:t xml:space="preserve"> "Кеме шетелде сатып алынған жағдайда Қазақстан Республикасының</w:t>
      </w:r>
      <w:r>
        <w:br/>
      </w:r>
      <w:r>
        <w:rPr>
          <w:rFonts w:ascii="Times New Roman"/>
          <w:b/>
          <w:i w:val="false"/>
          <w:color w:val="000000"/>
        </w:rPr>
        <w:t>Мемлекеттiк Туын көтеріп жүзу құқығына уақытша куәлiк беру"</w:t>
      </w:r>
      <w:r>
        <w:br/>
      </w:r>
      <w:r>
        <w:rPr>
          <w:rFonts w:ascii="Times New Roman"/>
          <w:b/>
          <w:i w:val="false"/>
          <w:color w:val="000000"/>
        </w:rPr>
        <w:t>мемлекеттік көрсетілетін қызмет стандарты</w:t>
      </w:r>
    </w:p>
    <w:bookmarkEnd w:id="176"/>
    <w:bookmarkStart w:name="z218" w:id="177"/>
    <w:p>
      <w:pPr>
        <w:spacing w:after="0"/>
        <w:ind w:left="0"/>
        <w:jc w:val="left"/>
      </w:pPr>
      <w:r>
        <w:rPr>
          <w:rFonts w:ascii="Times New Roman"/>
          <w:b/>
          <w:i w:val="false"/>
          <w:color w:val="000000"/>
        </w:rPr>
        <w:t xml:space="preserve"> 1-тарау. Жалпы ережелер</w:t>
      </w:r>
    </w:p>
    <w:bookmarkEnd w:id="177"/>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9" w:id="178"/>
    <w:p>
      <w:pPr>
        <w:spacing w:after="0"/>
        <w:ind w:left="0"/>
        <w:jc w:val="both"/>
      </w:pPr>
      <w:r>
        <w:rPr>
          <w:rFonts w:ascii="Times New Roman"/>
          <w:b w:val="false"/>
          <w:i w:val="false"/>
          <w:color w:val="000000"/>
          <w:sz w:val="28"/>
        </w:rPr>
        <w:t>
      1. "Кеме шетелде сатып алынған жағдайда Қазақстан Республикасының Мемлекеттiк Туын көтеріп жүзу құқығына уақытша куәлiк беру" мемлекеттік көрсетілетін қызметі (бұдан әрі – мемлекеттік көрсетілетін қызмет).</w:t>
      </w:r>
    </w:p>
    <w:bookmarkEnd w:id="178"/>
    <w:bookmarkStart w:name="z220" w:id="17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79"/>
    <w:bookmarkStart w:name="z221" w:id="180"/>
    <w:p>
      <w:pPr>
        <w:spacing w:after="0"/>
        <w:ind w:left="0"/>
        <w:jc w:val="both"/>
      </w:pPr>
      <w:r>
        <w:rPr>
          <w:rFonts w:ascii="Times New Roman"/>
          <w:b w:val="false"/>
          <w:i w:val="false"/>
          <w:color w:val="000000"/>
          <w:sz w:val="28"/>
        </w:rPr>
        <w:t>
      3. Мемлекеттік қызметті Қазақстан Республикасының шетелдердегі мекемелері (бұдан әрі – көрсетілетін қызметті беруші) көрсетеді.</w:t>
      </w:r>
    </w:p>
    <w:bookmarkEnd w:id="18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p>
      <w:pPr>
        <w:spacing w:after="0"/>
        <w:ind w:left="0"/>
        <w:jc w:val="both"/>
      </w:pPr>
      <w:r>
        <w:rPr>
          <w:rFonts w:ascii="Times New Roman"/>
          <w:b w:val="false"/>
          <w:i w:val="false"/>
          <w:color w:val="000000"/>
          <w:sz w:val="28"/>
        </w:rPr>
        <w:t>
      Берілген рұқсаттарға қатысты мәліметтер көрсетілетін қызметті берушімен "Е-лицензиялау" Мемлекеттік ақпараттық жүйесіне енгізіледі.</w:t>
      </w:r>
    </w:p>
    <w:bookmarkStart w:name="z222" w:id="181"/>
    <w:p>
      <w:pPr>
        <w:spacing w:after="0"/>
        <w:ind w:left="0"/>
        <w:jc w:val="left"/>
      </w:pPr>
      <w:r>
        <w:rPr>
          <w:rFonts w:ascii="Times New Roman"/>
          <w:b/>
          <w:i w:val="false"/>
          <w:color w:val="000000"/>
        </w:rPr>
        <w:t xml:space="preserve"> 2-тарау. Мемлекеттiк қызметті көрсету тәртiбi</w:t>
      </w:r>
    </w:p>
    <w:bookmarkEnd w:id="181"/>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182"/>
    <w:p>
      <w:pPr>
        <w:spacing w:after="0"/>
        <w:ind w:left="0"/>
        <w:jc w:val="both"/>
      </w:pPr>
      <w:r>
        <w:rPr>
          <w:rFonts w:ascii="Times New Roman"/>
          <w:b w:val="false"/>
          <w:i w:val="false"/>
          <w:color w:val="000000"/>
          <w:sz w:val="28"/>
        </w:rPr>
        <w:t>
      4. Мемлекеттік қызметті көрсету мерзімі:</w:t>
      </w:r>
    </w:p>
    <w:bookmarkEnd w:id="182"/>
    <w:bookmarkStart w:name="z190" w:id="183"/>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5 (бес) жұмыс күні;</w:t>
      </w:r>
    </w:p>
    <w:bookmarkEnd w:id="183"/>
    <w:p>
      <w:pPr>
        <w:spacing w:after="0"/>
        <w:ind w:left="0"/>
        <w:jc w:val="both"/>
      </w:pPr>
      <w:r>
        <w:rPr>
          <w:rFonts w:ascii="Times New Roman"/>
          <w:b w:val="false"/>
          <w:i w:val="false"/>
          <w:color w:val="000000"/>
          <w:sz w:val="28"/>
        </w:rPr>
        <w:t>
      Көрсетілетін қызметті беруші жеке немесе заңды тұлғаның (бұдан әрі – көрсетілетін қызметті алушы) құжаттарын алған кезден бастап екі жұмыс күні ішінде ұсынылған құжаттардың толықтығын тексеруге міндетті. Құжаттардың ұсынылған топтамасы толық емес екені анықталған жағдайда, көрсетілетін қызметті беруші көрсетілген мерзімде өтінішті одан әрі қараудан уәжді түрде бас тартады.</w:t>
      </w:r>
    </w:p>
    <w:bookmarkStart w:name="z340" w:id="184"/>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184"/>
    <w:bookmarkStart w:name="z192" w:id="185"/>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24" w:id="186"/>
    <w:p>
      <w:pPr>
        <w:spacing w:after="0"/>
        <w:ind w:left="0"/>
        <w:jc w:val="both"/>
      </w:pPr>
      <w:r>
        <w:rPr>
          <w:rFonts w:ascii="Times New Roman"/>
          <w:b w:val="false"/>
          <w:i w:val="false"/>
          <w:color w:val="000000"/>
          <w:sz w:val="28"/>
        </w:rPr>
        <w:t>
      5. Мемлекеттік қызмет көрсету нысаны: электронды ішінара автоматтандырылған және (немесе) қағаз түрінде.</w:t>
      </w:r>
    </w:p>
    <w:bookmarkEnd w:id="186"/>
    <w:bookmarkStart w:name="z225" w:id="187"/>
    <w:p>
      <w:pPr>
        <w:spacing w:after="0"/>
        <w:ind w:left="0"/>
        <w:jc w:val="both"/>
      </w:pPr>
      <w:r>
        <w:rPr>
          <w:rFonts w:ascii="Times New Roman"/>
          <w:b w:val="false"/>
          <w:i w:val="false"/>
          <w:color w:val="000000"/>
          <w:sz w:val="28"/>
        </w:rPr>
        <w:t>
      6. Мемлекеттік қызмет көрсету нәтижесі – кеме шетелде сатып алынған жағдайда, Қазақстан Республикасының Мемлекеттік туын көтеріп жүзу құқығына уақытша куәлік беру.</w:t>
      </w:r>
    </w:p>
    <w:bookmarkEnd w:id="18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26" w:id="188"/>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жеке және заңды тұлғаларға (бұдан әрі – көрсетілетін қызметті алушы) ақылы негізде көрсетіледі.</w:t>
      </w:r>
    </w:p>
    <w:bookmarkEnd w:id="188"/>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7" w:id="189"/>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189"/>
    <w:p>
      <w:pPr>
        <w:spacing w:after="0"/>
        <w:ind w:left="0"/>
        <w:jc w:val="both"/>
      </w:pPr>
      <w:r>
        <w:rPr>
          <w:rFonts w:ascii="Times New Roman"/>
          <w:b w:val="false"/>
          <w:i w:val="false"/>
          <w:color w:val="000000"/>
          <w:sz w:val="28"/>
        </w:rPr>
        <w:t>
      Құжаттарды қабылдау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Start w:name="z228" w:id="190"/>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190"/>
    <w:bookmarkStart w:name="z197" w:id="191"/>
    <w:p>
      <w:pPr>
        <w:spacing w:after="0"/>
        <w:ind w:left="0"/>
        <w:jc w:val="both"/>
      </w:pPr>
      <w:r>
        <w:rPr>
          <w:rFonts w:ascii="Times New Roman"/>
          <w:b w:val="false"/>
          <w:i w:val="false"/>
          <w:color w:val="000000"/>
          <w:sz w:val="28"/>
        </w:rPr>
        <w:t>
      1) жеке тұлғалар үшін:</w:t>
      </w:r>
    </w:p>
    <w:bookmarkEnd w:id="191"/>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анықтау үшін);</w:t>
      </w:r>
    </w:p>
    <w:p>
      <w:pPr>
        <w:spacing w:after="0"/>
        <w:ind w:left="0"/>
        <w:jc w:val="both"/>
      </w:pPr>
      <w:r>
        <w:rPr>
          <w:rFonts w:ascii="Times New Roman"/>
          <w:b w:val="false"/>
          <w:i w:val="false"/>
          <w:color w:val="000000"/>
          <w:sz w:val="28"/>
        </w:rPr>
        <w:t>
      кемеге меншік құқығын растайтын құжат;</w:t>
      </w:r>
    </w:p>
    <w:p>
      <w:pPr>
        <w:spacing w:after="0"/>
        <w:ind w:left="0"/>
        <w:jc w:val="both"/>
      </w:pPr>
      <w:r>
        <w:rPr>
          <w:rFonts w:ascii="Times New Roman"/>
          <w:b w:val="false"/>
          <w:i w:val="false"/>
          <w:color w:val="000000"/>
          <w:sz w:val="28"/>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0"/>
        <w:ind w:left="0"/>
        <w:jc w:val="both"/>
      </w:pPr>
      <w:r>
        <w:rPr>
          <w:rFonts w:ascii="Times New Roman"/>
          <w:b w:val="false"/>
          <w:i w:val="false"/>
          <w:color w:val="000000"/>
          <w:sz w:val="28"/>
        </w:rPr>
        <w:t>
      өлшем куәлігі;</w:t>
      </w:r>
    </w:p>
    <w:p>
      <w:pPr>
        <w:spacing w:after="0"/>
        <w:ind w:left="0"/>
        <w:jc w:val="both"/>
      </w:pPr>
      <w:r>
        <w:rPr>
          <w:rFonts w:ascii="Times New Roman"/>
          <w:b w:val="false"/>
          <w:i w:val="false"/>
          <w:color w:val="000000"/>
          <w:sz w:val="28"/>
        </w:rPr>
        <w:t>
      сыныптау куәлігі;</w:t>
      </w:r>
    </w:p>
    <w:p>
      <w:pPr>
        <w:spacing w:after="0"/>
        <w:ind w:left="0"/>
        <w:jc w:val="both"/>
      </w:pPr>
      <w:r>
        <w:rPr>
          <w:rFonts w:ascii="Times New Roman"/>
          <w:b w:val="false"/>
          <w:i w:val="false"/>
          <w:color w:val="000000"/>
          <w:sz w:val="28"/>
        </w:rPr>
        <w:t>
      жолаушы куәлігі (жолаушы кемелері үшін);</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198" w:id="192"/>
    <w:p>
      <w:pPr>
        <w:spacing w:after="0"/>
        <w:ind w:left="0"/>
        <w:jc w:val="both"/>
      </w:pPr>
      <w:r>
        <w:rPr>
          <w:rFonts w:ascii="Times New Roman"/>
          <w:b w:val="false"/>
          <w:i w:val="false"/>
          <w:color w:val="000000"/>
          <w:sz w:val="28"/>
        </w:rPr>
        <w:t>
      2) заңды тұлғалар үшін:</w:t>
      </w:r>
    </w:p>
    <w:bookmarkEnd w:id="192"/>
    <w:p>
      <w:pPr>
        <w:spacing w:after="0"/>
        <w:ind w:left="0"/>
        <w:jc w:val="both"/>
      </w:pPr>
      <w:r>
        <w:rPr>
          <w:rFonts w:ascii="Times New Roman"/>
          <w:b w:val="false"/>
          <w:i w:val="false"/>
          <w:color w:val="000000"/>
          <w:sz w:val="28"/>
        </w:rPr>
        <w:t>
      еркін нысандағы өтініш (көрсетілетін қызметті алушының өкілі ұсынады);</w:t>
      </w:r>
    </w:p>
    <w:p>
      <w:pPr>
        <w:spacing w:after="0"/>
        <w:ind w:left="0"/>
        <w:jc w:val="both"/>
      </w:pPr>
      <w:r>
        <w:rPr>
          <w:rFonts w:ascii="Times New Roman"/>
          <w:b w:val="false"/>
          <w:i w:val="false"/>
          <w:color w:val="000000"/>
          <w:sz w:val="28"/>
        </w:rPr>
        <w:t>
      белгіленген тәртіппен куәландырылған көрсетілетін қызметті алушының құрылтай құжаттарының көшірмелері (салыстыру үшін түпнұсқаны көрсету қажет);</w:t>
      </w:r>
    </w:p>
    <w:p>
      <w:pPr>
        <w:spacing w:after="0"/>
        <w:ind w:left="0"/>
        <w:jc w:val="both"/>
      </w:pPr>
      <w:r>
        <w:rPr>
          <w:rFonts w:ascii="Times New Roman"/>
          <w:b w:val="false"/>
          <w:i w:val="false"/>
          <w:color w:val="000000"/>
          <w:sz w:val="28"/>
        </w:rPr>
        <w:t>
      кемеге меншік құқығын растайтын құжат;</w:t>
      </w:r>
    </w:p>
    <w:p>
      <w:pPr>
        <w:spacing w:after="0"/>
        <w:ind w:left="0"/>
        <w:jc w:val="both"/>
      </w:pPr>
      <w:r>
        <w:rPr>
          <w:rFonts w:ascii="Times New Roman"/>
          <w:b w:val="false"/>
          <w:i w:val="false"/>
          <w:color w:val="000000"/>
          <w:sz w:val="28"/>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0"/>
        <w:ind w:left="0"/>
        <w:jc w:val="both"/>
      </w:pPr>
      <w:r>
        <w:rPr>
          <w:rFonts w:ascii="Times New Roman"/>
          <w:b w:val="false"/>
          <w:i w:val="false"/>
          <w:color w:val="000000"/>
          <w:sz w:val="28"/>
        </w:rPr>
        <w:t>
      өлшем куәлігі;</w:t>
      </w:r>
    </w:p>
    <w:p>
      <w:pPr>
        <w:spacing w:after="0"/>
        <w:ind w:left="0"/>
        <w:jc w:val="both"/>
      </w:pPr>
      <w:r>
        <w:rPr>
          <w:rFonts w:ascii="Times New Roman"/>
          <w:b w:val="false"/>
          <w:i w:val="false"/>
          <w:color w:val="000000"/>
          <w:sz w:val="28"/>
        </w:rPr>
        <w:t>
      сыныптау куәлігі;</w:t>
      </w:r>
    </w:p>
    <w:p>
      <w:pPr>
        <w:spacing w:after="0"/>
        <w:ind w:left="0"/>
        <w:jc w:val="both"/>
      </w:pPr>
      <w:r>
        <w:rPr>
          <w:rFonts w:ascii="Times New Roman"/>
          <w:b w:val="false"/>
          <w:i w:val="false"/>
          <w:color w:val="000000"/>
          <w:sz w:val="28"/>
        </w:rPr>
        <w:t>
      жолаушы куәлігі (жолаушы кемелері үшін);</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Start w:name="z201" w:id="19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93"/>
    <w:bookmarkStart w:name="z202" w:id="19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"Сауда мақсатында теңізде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Инвестициялар және даму министрінің міндетін атқарушысының 2015 жылғы 24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шет елдердегі мекемелерінің Қазақстан Республикасының азаматтығы мәселелеріне қатысты құжаттарды ресiмдеуі жөніндегі нұсқаулығының" (Нормативтік құқықтық актілерді тіркеу тізілімінде № 11125 болып тіркелген) талаптарына сәйкес келмеуі.</w:t>
      </w:r>
    </w:p>
    <w:bookmarkEnd w:id="19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95"/>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195"/>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0"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96"/>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тұлғалар – өзінің тегін, атын, әкесінің атын және пошталық адресін көрсетеді;</w:t>
      </w:r>
    </w:p>
    <w:bookmarkStart w:name="z342" w:id="197"/>
    <w:p>
      <w:pPr>
        <w:spacing w:after="0"/>
        <w:ind w:left="0"/>
        <w:jc w:val="both"/>
      </w:pPr>
      <w:r>
        <w:rPr>
          <w:rFonts w:ascii="Times New Roman"/>
          <w:b w:val="false"/>
          <w:i w:val="false"/>
          <w:color w:val="000000"/>
          <w:sz w:val="28"/>
        </w:rPr>
        <w:t>
      2) заңды тұлғалар – өзінің аталуын, пошталық адресін, шығыс нөмірін және уақытын көрсетеді.</w:t>
      </w:r>
    </w:p>
    <w:bookmarkEnd w:id="197"/>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Start w:name="z232" w:id="198"/>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98"/>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3" w:id="199"/>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www.mfa.gov.kz интернет-ресурсында орналастырылған.</w:t>
      </w:r>
    </w:p>
    <w:bookmarkEnd w:id="199"/>
    <w:bookmarkStart w:name="z234" w:id="200"/>
    <w:p>
      <w:pPr>
        <w:spacing w:after="0"/>
        <w:ind w:left="0"/>
        <w:jc w:val="both"/>
      </w:pPr>
      <w:r>
        <w:rPr>
          <w:rFonts w:ascii="Times New Roman"/>
          <w:b w:val="false"/>
          <w:i w:val="false"/>
          <w:color w:val="000000"/>
          <w:sz w:val="28"/>
        </w:rPr>
        <w:t>
      13. Мемлекеттік қызметті көрсету тәртібі мен оның мәртебесі туралы ақпаратты көрсетілетін қызметті алушының мемлекеттік қызмет көрсету мәселелері жөніндегі бірыңғай байланыс орталығы арқылы алуға мүмкіндігі бар.</w:t>
      </w:r>
    </w:p>
    <w:bookmarkEnd w:id="200"/>
    <w:bookmarkStart w:name="z235" w:id="201"/>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1" w:id="202"/>
    <w:p>
      <w:pPr>
        <w:spacing w:after="0"/>
        <w:ind w:left="0"/>
        <w:jc w:val="left"/>
      </w:pPr>
      <w:r>
        <w:rPr>
          <w:rFonts w:ascii="Times New Roman"/>
          <w:b/>
          <w:i w:val="false"/>
          <w:color w:val="000000"/>
        </w:rPr>
        <w:t xml:space="preserve"> "Қазақстан Республикасының шетелде орналасқан кемелері апатқа</w:t>
      </w:r>
      <w:r>
        <w:br/>
      </w:r>
      <w:r>
        <w:rPr>
          <w:rFonts w:ascii="Times New Roman"/>
          <w:b/>
          <w:i w:val="false"/>
          <w:color w:val="000000"/>
        </w:rPr>
        <w:t>ұшыраған жағдайда теңiз наразылығы туралы акт жасау"</w:t>
      </w:r>
      <w:r>
        <w:br/>
      </w:r>
      <w:r>
        <w:rPr>
          <w:rFonts w:ascii="Times New Roman"/>
          <w:b/>
          <w:i w:val="false"/>
          <w:color w:val="000000"/>
        </w:rPr>
        <w:t>мемлекеттік көрсетілетін қызмет стандарты</w:t>
      </w:r>
    </w:p>
    <w:bookmarkEnd w:id="202"/>
    <w:bookmarkStart w:name="z262" w:id="203"/>
    <w:p>
      <w:pPr>
        <w:spacing w:after="0"/>
        <w:ind w:left="0"/>
        <w:jc w:val="left"/>
      </w:pPr>
      <w:r>
        <w:rPr>
          <w:rFonts w:ascii="Times New Roman"/>
          <w:b/>
          <w:i w:val="false"/>
          <w:color w:val="000000"/>
        </w:rPr>
        <w:t xml:space="preserve"> 1-тарау. Жалпы ережелер</w:t>
      </w:r>
    </w:p>
    <w:bookmarkEnd w:id="203"/>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3" w:id="204"/>
    <w:p>
      <w:pPr>
        <w:spacing w:after="0"/>
        <w:ind w:left="0"/>
        <w:jc w:val="both"/>
      </w:pPr>
      <w:r>
        <w:rPr>
          <w:rFonts w:ascii="Times New Roman"/>
          <w:b w:val="false"/>
          <w:i w:val="false"/>
          <w:color w:val="000000"/>
          <w:sz w:val="28"/>
        </w:rPr>
        <w:t>
      1. "Қазақстан Республикасының шетелде орналасқан кемелері апатқа ұшыраған жағдайда теңiз наразылығы туралы акт жасау" мемлекеттік көрсетілетін қызметі (бұдан әрі – мемлекеттік көрсетілетін қызмет).</w:t>
      </w:r>
    </w:p>
    <w:bookmarkEnd w:id="204"/>
    <w:bookmarkStart w:name="z264" w:id="20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205"/>
    <w:bookmarkStart w:name="z265" w:id="206"/>
    <w:p>
      <w:pPr>
        <w:spacing w:after="0"/>
        <w:ind w:left="0"/>
        <w:jc w:val="both"/>
      </w:pPr>
      <w:r>
        <w:rPr>
          <w:rFonts w:ascii="Times New Roman"/>
          <w:b w:val="false"/>
          <w:i w:val="false"/>
          <w:color w:val="000000"/>
          <w:sz w:val="28"/>
        </w:rPr>
        <w:t>
      3. Мемлекеттік қызметті Қазақстан Республикасының шетелдердегі мекемелері (бұдан әрі – көрсетілетін қызметті беруші) көрсетеді.</w:t>
      </w:r>
    </w:p>
    <w:bookmarkEnd w:id="20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266" w:id="207"/>
    <w:p>
      <w:pPr>
        <w:spacing w:after="0"/>
        <w:ind w:left="0"/>
        <w:jc w:val="left"/>
      </w:pPr>
      <w:r>
        <w:rPr>
          <w:rFonts w:ascii="Times New Roman"/>
          <w:b/>
          <w:i w:val="false"/>
          <w:color w:val="000000"/>
        </w:rPr>
        <w:t xml:space="preserve"> 2-тарау. Мемлекеттiк қызметті көрсету тәртiбi</w:t>
      </w:r>
    </w:p>
    <w:bookmarkEnd w:id="207"/>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7" w:id="208"/>
    <w:p>
      <w:pPr>
        <w:spacing w:after="0"/>
        <w:ind w:left="0"/>
        <w:jc w:val="both"/>
      </w:pPr>
      <w:r>
        <w:rPr>
          <w:rFonts w:ascii="Times New Roman"/>
          <w:b w:val="false"/>
          <w:i w:val="false"/>
          <w:color w:val="000000"/>
          <w:sz w:val="28"/>
        </w:rPr>
        <w:t>
      4. Мемлекеттік қызметті көрсету мерзімі:</w:t>
      </w:r>
    </w:p>
    <w:bookmarkEnd w:id="208"/>
    <w:bookmarkStart w:name="z232" w:id="209"/>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3 (үш) жұмыс күні;</w:t>
      </w:r>
    </w:p>
    <w:bookmarkEnd w:id="209"/>
    <w:bookmarkStart w:name="z343" w:id="210"/>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210"/>
    <w:bookmarkStart w:name="z234" w:id="211"/>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212"/>
    <w:p>
      <w:pPr>
        <w:spacing w:after="0"/>
        <w:ind w:left="0"/>
        <w:jc w:val="both"/>
      </w:pPr>
      <w:r>
        <w:rPr>
          <w:rFonts w:ascii="Times New Roman"/>
          <w:b w:val="false"/>
          <w:i w:val="false"/>
          <w:color w:val="000000"/>
          <w:sz w:val="28"/>
        </w:rPr>
        <w:t>
      5. Мемлекеттік қызмет көрсету нысаны: қағаз түрінде.</w:t>
      </w:r>
    </w:p>
    <w:bookmarkEnd w:id="212"/>
    <w:bookmarkStart w:name="z269" w:id="213"/>
    <w:p>
      <w:pPr>
        <w:spacing w:after="0"/>
        <w:ind w:left="0"/>
        <w:jc w:val="both"/>
      </w:pPr>
      <w:r>
        <w:rPr>
          <w:rFonts w:ascii="Times New Roman"/>
          <w:b w:val="false"/>
          <w:i w:val="false"/>
          <w:color w:val="000000"/>
          <w:sz w:val="28"/>
        </w:rPr>
        <w:t>
      6. Мемлекеттік қызмет көрсету нәтижесі – Қазақстан Республикасының шетелдегі кемелері апатқа ұшыраған жағдайда, теңiз наразылығы туралы акт.</w:t>
      </w:r>
    </w:p>
    <w:bookmarkEnd w:id="21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70" w:id="214"/>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жеке және заңды тұлғаларға (бұдан әрі – көрсетілетін қызметті алушы) ақылы негізде көрсетіледі.</w:t>
      </w:r>
    </w:p>
    <w:bookmarkEnd w:id="214"/>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Сыртқы істер министрінің 02.03.2018 </w:t>
      </w:r>
      <w:r>
        <w:rPr>
          <w:rFonts w:ascii="Times New Roman"/>
          <w:b w:val="false"/>
          <w:i w:val="false"/>
          <w:color w:val="00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15"/>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215"/>
    <w:p>
      <w:pPr>
        <w:spacing w:after="0"/>
        <w:ind w:left="0"/>
        <w:jc w:val="both"/>
      </w:pPr>
      <w:r>
        <w:rPr>
          <w:rFonts w:ascii="Times New Roman"/>
          <w:b w:val="false"/>
          <w:i w:val="false"/>
          <w:color w:val="000000"/>
          <w:sz w:val="28"/>
        </w:rPr>
        <w:t>
      Құжаттарды қабылдау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Start w:name="z272" w:id="216"/>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216"/>
    <w:bookmarkStart w:name="z237" w:id="217"/>
    <w:p>
      <w:pPr>
        <w:spacing w:after="0"/>
        <w:ind w:left="0"/>
        <w:jc w:val="both"/>
      </w:pPr>
      <w:r>
        <w:rPr>
          <w:rFonts w:ascii="Times New Roman"/>
          <w:b w:val="false"/>
          <w:i w:val="false"/>
          <w:color w:val="000000"/>
          <w:sz w:val="28"/>
        </w:rPr>
        <w:t>
      1) өтініш (өтініште: капитанның жеке мәліметтері, кеменің аты, капитанның ұлты, капитанның тіркелген порты, кеменің иесі туралы мәліметтер, кеменің жүру бағдары, оқиғаның болған жері, тасымалданатын жүктің өлшемі мен сипаты, жолаушылар саны, теңіз оқиғасының (теңіз авариясының) мәні, теңіз оқиғасының салдары көрсетіледі);</w:t>
      </w:r>
    </w:p>
    <w:bookmarkEnd w:id="217"/>
    <w:bookmarkStart w:name="z238" w:id="218"/>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(түпнұсқасы және көшірмесі);</w:t>
      </w:r>
    </w:p>
    <w:bookmarkEnd w:id="218"/>
    <w:bookmarkStart w:name="z239" w:id="219"/>
    <w:p>
      <w:pPr>
        <w:spacing w:after="0"/>
        <w:ind w:left="0"/>
        <w:jc w:val="both"/>
      </w:pPr>
      <w:r>
        <w:rPr>
          <w:rFonts w:ascii="Times New Roman"/>
          <w:b w:val="false"/>
          <w:i w:val="false"/>
          <w:color w:val="000000"/>
          <w:sz w:val="28"/>
        </w:rPr>
        <w:t>
      3) кеме журналы және одан үзінді көшірме (түпнұсқа);</w:t>
      </w:r>
    </w:p>
    <w:bookmarkEnd w:id="219"/>
    <w:bookmarkStart w:name="z240" w:id="220"/>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bookmarkEnd w:id="220"/>
    <w:p>
      <w:pPr>
        <w:spacing w:after="0"/>
        <w:ind w:left="0"/>
        <w:jc w:val="both"/>
      </w:pPr>
      <w:r>
        <w:rPr>
          <w:rFonts w:ascii="Times New Roman"/>
          <w:b w:val="false"/>
          <w:i w:val="false"/>
          <w:color w:val="000000"/>
          <w:sz w:val="28"/>
        </w:rPr>
        <w:t xml:space="preserve">
      Егер оқиға: </w:t>
      </w:r>
    </w:p>
    <w:bookmarkStart w:name="z241" w:id="221"/>
    <w:p>
      <w:pPr>
        <w:spacing w:after="0"/>
        <w:ind w:left="0"/>
        <w:jc w:val="both"/>
      </w:pPr>
      <w:r>
        <w:rPr>
          <w:rFonts w:ascii="Times New Roman"/>
          <w:b w:val="false"/>
          <w:i w:val="false"/>
          <w:color w:val="000000"/>
          <w:sz w:val="28"/>
        </w:rPr>
        <w:t xml:space="preserve">
      1) теңiз портында болса, оқиға болған кезден бастап жиырма төрт сағат iшiнде; </w:t>
      </w:r>
    </w:p>
    <w:bookmarkEnd w:id="221"/>
    <w:bookmarkStart w:name="z242" w:id="222"/>
    <w:p>
      <w:pPr>
        <w:spacing w:after="0"/>
        <w:ind w:left="0"/>
        <w:jc w:val="both"/>
      </w:pPr>
      <w:r>
        <w:rPr>
          <w:rFonts w:ascii="Times New Roman"/>
          <w:b w:val="false"/>
          <w:i w:val="false"/>
          <w:color w:val="000000"/>
          <w:sz w:val="28"/>
        </w:rPr>
        <w:t xml:space="preserve">
      2) кеме жүзіп келе жатқан кезде болса, кеменiң немесе кеме капитанының оқиға болғаннан кейiн алғашқы теңiз портына келген кезiнен бастап жиырма төрт сағат iшiнде теңiздегi наразылық туралы өтініш берiледi. </w:t>
      </w:r>
    </w:p>
    <w:bookmarkEnd w:id="222"/>
    <w:p>
      <w:pPr>
        <w:spacing w:after="0"/>
        <w:ind w:left="0"/>
        <w:jc w:val="both"/>
      </w:pPr>
      <w:r>
        <w:rPr>
          <w:rFonts w:ascii="Times New Roman"/>
          <w:b w:val="false"/>
          <w:i w:val="false"/>
          <w:color w:val="000000"/>
          <w:sz w:val="28"/>
        </w:rPr>
        <w:t xml:space="preserve">
      Қызмет көрсетушінің лауазымды адамы теңіздегі наразылық туралы мәлімдемені қабылдағаннан кейін, кеме капитанының өтініші, кеме журналындағы мәліметтер, кеме капитанына және қажет болған жағдайда кеменің басқа экипаж мүшелеріне сауал қою негізінде теңіздегі наразылық туралы акт жасайды. </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Start w:name="z245" w:id="22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223"/>
    <w:bookmarkStart w:name="z246" w:id="22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"Сауда мақсатында теңізде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келмеуі.</w:t>
      </w:r>
    </w:p>
    <w:bookmarkEnd w:id="22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25"/>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225"/>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4" w:id="226"/>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26"/>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bookmarkStart w:name="z249" w:id="227"/>
    <w:p>
      <w:pPr>
        <w:spacing w:after="0"/>
        <w:ind w:left="0"/>
        <w:jc w:val="both"/>
      </w:pPr>
      <w:r>
        <w:rPr>
          <w:rFonts w:ascii="Times New Roman"/>
          <w:b w:val="false"/>
          <w:i w:val="false"/>
          <w:color w:val="000000"/>
          <w:sz w:val="28"/>
        </w:rPr>
        <w:t>
      1) жеке тұлғалар – өзінің тегін, атын, әкесінің атын және пошталық адресін көрсетеді;</w:t>
      </w:r>
    </w:p>
    <w:bookmarkEnd w:id="227"/>
    <w:bookmarkStart w:name="z250" w:id="228"/>
    <w:p>
      <w:pPr>
        <w:spacing w:after="0"/>
        <w:ind w:left="0"/>
        <w:jc w:val="both"/>
      </w:pPr>
      <w:r>
        <w:rPr>
          <w:rFonts w:ascii="Times New Roman"/>
          <w:b w:val="false"/>
          <w:i w:val="false"/>
          <w:color w:val="000000"/>
          <w:sz w:val="28"/>
        </w:rPr>
        <w:t>
      2) заңды тұлғалар – өзінің аталуын, пошталық адресін, шығыс нөмірін және уақытын көрсетеді.</w:t>
      </w:r>
    </w:p>
    <w:bookmarkEnd w:id="228"/>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29"/>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29"/>
    <w:bookmarkStart w:name="z276" w:id="230"/>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230"/>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02.03.2018 </w:t>
      </w:r>
      <w:r>
        <w:rPr>
          <w:rFonts w:ascii="Times New Roman"/>
          <w:b w:val="false"/>
          <w:i w:val="false"/>
          <w:color w:val="ff0000"/>
          <w:sz w:val="28"/>
        </w:rPr>
        <w:t>№ 11-1-4/78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7" w:id="231"/>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www.mfa.gov.kz интернет-ресурсында орналастырылған.</w:t>
      </w:r>
    </w:p>
    <w:bookmarkEnd w:id="231"/>
    <w:bookmarkStart w:name="z278" w:id="232"/>
    <w:p>
      <w:pPr>
        <w:spacing w:after="0"/>
        <w:ind w:left="0"/>
        <w:jc w:val="both"/>
      </w:pPr>
      <w:r>
        <w:rPr>
          <w:rFonts w:ascii="Times New Roman"/>
          <w:b w:val="false"/>
          <w:i w:val="false"/>
          <w:color w:val="000000"/>
          <w:sz w:val="28"/>
        </w:rPr>
        <w:t xml:space="preserve">
      13. Мемлекеттік қызметті көрсету тәртібі мен оның мәртебесі туралы ақпаратты көрсетілетін қызметті алушының мемлекеттік қызмет көрсету мәселелері жөніндегі бірыңғай байланыс орталығы арқылы алуға мүмкіндігі бар. </w:t>
      </w:r>
    </w:p>
    <w:bookmarkEnd w:id="232"/>
    <w:bookmarkStart w:name="z279" w:id="233"/>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Сыртқы істер министрінің м.а. 09.12.2016 </w:t>
      </w:r>
      <w:r>
        <w:rPr>
          <w:rFonts w:ascii="Times New Roman"/>
          <w:b w:val="false"/>
          <w:i w:val="false"/>
          <w:color w:val="000000"/>
          <w:sz w:val="28"/>
        </w:rPr>
        <w:t>№ 11-1-2/584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