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943e" w14:textId="45e9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Исламдық сақтандыру қорын қалыптастыру, есепке алу, пайдалану және бөлу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27 мамырдағы № 88 қаулысы. Қазақстан Республикасының Әділет министрлігінде 2015 жылы 13 шілдеде № 11650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"Сақтандыру қызметі туралы" 2000 жылғы 18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Исламдық сақтандыру қорын қалыптастыру, есепке алу, пайдалану және бөлу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Сақтандыру нарығының субъектілерін қадағалау департаменті (Қалиев Ә.Е.)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Республикасының Әділет министрлігінде мемлекеттік тіркелгеннен кейін күнтізбелік он күн ішінде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ресми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Халықаралық қатынастар және жұртшылықпен байланыс департаменті (Қазыбаев А.Қ.)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Қ.Б. Қожахметовке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Исламдық сақтандыру қорын қалыптастыру, есепке алу, пайдалану және бөлу қағидалары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Исламдық сақтандыру қорын қалыптастыру, есепке алу, пайдалану және бөлу қағидалары (бұдан әрі – Қағидалар) "Сақтандыру қызметі туралы" 2000 жылғы 18 желтоқсандағы 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исламдық сақтандыру қорын қалыптастыру, есепке алу, пайдалану және бөлу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Ислам сақтандыру (қайта сақтандыру) ұйымы, Қазақстан Республикасының бейрезиденті-ислам сақтандыру (қайта сақтандыру) ұйымының филиалы (бұдан әрі - ислам сақтандыру (қайта сақтандыру) ұйымы) исламдық сақтандыру қорын сақтандырудың әрбір сыныбы бойынша мынадай кірістер мен түсімдер: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исламдық сақтандыру (қайта сақтандыру) шарттары бойынша сақтанушылардан (қайта сақтанушылардан) алынған сақтандыру сыйлықақылары;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исламдық сақтандыру қорының қаражатын инвестициялаудан және (немесе) іске асырудан алынған кірістер;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исламдық сақтандыру шарттары бойынша сақтандыру тәуекелдерін орналастыру кезінде қайта сақтандыру ұйымдарынан алынған комиссиялық сыйақы түріндегі кірістер;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регресстік талап ету бойынша өтеуге байланысты кірістер;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қайта сақтандырушының сақтандыру төлемдерін өтеуіне байланысты кірістер;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исламдық сақтандыру (қайта сақтандыру) ұйымы исламдық сақтандыру (қайта сақтандыру) шарттары бойынша міндеттемелерді орындау үшін берген ақша есебінен қалыптастырады.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Қаржы нарығын реттеу және дамыту агенттігі Басқармасының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Исламдық сақтандыру (қайта сақтандыру) ұйымы меншікті қаражатын есепке алуды исламдық сақтандыру қорының қаражатынан бөлек жүргізеді.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Исламдық сақтандыру қорының қаражаты мынадай мақсаттар үшін пайдаланылады: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исламдық сақтандыру (қайта сақтандыру) шарттары бойынша сақтандыру төлемдерін жүзеге асыру;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сақтандыру төлемдерін реттеуге байланысты міндеттемелерді орындау;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исламдық сақтандыру (қайта сақтандыру) ұйымына исламдық сақтандыру қорын басқарғаны үшін сыйақы төлеу;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исламдық сақтандыру қорының қаражатын инвестициялауға және (немесе) іске асыруға байланысты шығыстарды жүзеге асыру;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"Салық және бюджетке төленетін басқа да міндетті төлемдер туралы" 2017 жылғы 25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көзделген салықтарды және бюджетке төленетін басқа да міндетті төлемдерді төлеу міндеттемелерін орындау;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исламдық сақтандыру (қайта сақтандыру) ұйымы исламдық сақтандыру шарттары бойынша міндеттемелерді орындау үшін берген ақшаны қайтару міндеттемелерін орындау;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исламдық сақтандыру қорының пайдасын сақтанушылар арасында бөлу.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– ҚР Қаржы нарығын реттеу және дамыту агенттігі Басқармасының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Исламдық сақтандыру қорының қаражаты мынадай талаптар орындалған жағдайда: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есепті жылдан кейінгі жылдың 1 қаңтарындағы жағдай бойынша исламдық сақтандыру (қайта сақтандыру) шарттары бойынша міндеттемелерді орындау үшін исламдық сақтандыру қорының қаражаты жеткілікті болғанда;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исламдық сақтандыру (қайта сақтандыру) ұйымы меншікті қаражаты есебінен исламдық сақтандыру қорына аударған ақшаны қайтару міндеттемелері орындалғанда қаржы жылының қорытындылары бойынша жылына бір реттен көп емес сақтанушылар арасында бөлінеді.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Сақтанушылар арасында бөлінуге тиіс исламдық сақтандыру қоры қаражатының сомасы мынадай формулаға сәйкес айқындалады: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S=R-E+(r1-r2),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Қағидалардың 2-тармағының 1), 2), 3), 4) және 5) тармақшаларында көзделген, ақша қаражаты түрінде нақты алынған кірістер сомасы;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Қағидалардың 4-тармағының 1), 2), 3), 4) және 5) тармақшаларында көзделген төленген шығыстар сомасы;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қаржы жылының басындағы сақтандыру резервтерінің сомасы;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қаржы жылының соңындағы сақтандыру резервтерінің сомасы.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Сақтанушылар арасында бөлінуге тиіс исламдық сақтандыру қоры кірістерінің сомасына инвестициялау мақсаттары үшін жинақтаушы сақтандыру шарттары бойынша сақтанушылардан алынған сақтандыру сыйлықақыларының бөлігін инвестициялаудан түскен кірістер кірмейді.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Сақтанушылар арасында бөлінуге тиіс, теріс мәні бар исламдық сақтандыру қоры қаражатының сомасы нөл мәнін қабылдайды.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Исламдық сақтандыру қорының қаражатын сақтанушылар арасында бөлу әрбір сақтанушының исламдық сақтандыру қорындағы жарналарының үлесіне теңбе-тең жүзеге асырылады.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Исламдық сақтандыру (қайта сақтандыру) шарттары бойынша міндеттемелерді орындау үшін исламдық сақтандыру қоры қаражатының жеткіліктілігі актуарийдің қорытындысы негізінде айқындалады.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