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4f23" w14:textId="8b24f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бастауыш, негізгі орта, жалпы орта, техникалық және кәсіптік және жоғары білім берудің оқулық басылымдары бойынша авторларға және авторлар ұжымына сараптамалық қорытынды беру" мемлекеттік көрсетілетін қызмет регламентін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Білім және ғылым министрінің 2015 жылғы 9 маусымдағы № 372 бұйрығы. Қазақстан Республикасының Әділет министрлігінде 2015 жылы 13 шілдеде № 11652 тіркелді. Күші жойылды - Қазақстан Республикасы Білім және ғылым министрінің м.а. 2017 жылғы 28 сәуірдегі № 199 бұйрығымен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ff0000"/>
          <w:sz w:val="28"/>
        </w:rPr>
        <w:t xml:space="preserve">
      Ескерту. Күші жойылды - ҚР Білім және ғылым министрінің м.а. 28.04.2017 </w:t>
      </w:r>
      <w:r>
        <w:rPr>
          <w:rFonts w:ascii="Times New Roman"/>
          <w:b w:val="false"/>
          <w:i w:val="false"/>
          <w:color w:val="ff0000"/>
          <w:sz w:val="28"/>
        </w:rPr>
        <w:t>№ 199</w:t>
      </w:r>
      <w:r>
        <w:rPr>
          <w:rFonts w:ascii="Times New Roman"/>
          <w:b w:val="false"/>
          <w:i w:val="false"/>
          <w:color w:val="ff0000"/>
          <w:sz w:val="28"/>
        </w:rPr>
        <w:t xml:space="preserve"> бұйрығымен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2-тармағына, 16-бабының </w:t>
      </w:r>
      <w:r>
        <w:rPr>
          <w:rFonts w:ascii="Times New Roman"/>
          <w:b w:val="false"/>
          <w:i w:val="false"/>
          <w:color w:val="000000"/>
          <w:sz w:val="28"/>
        </w:rPr>
        <w:t>1-тармағына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"Мектепке дейінгі, бастауыш, негізгі орта, жалпы орта, техникалық және кәсiптік және жоғары білім берудің оқулық басылымдары бойынша авторларға және авторлар ұжымына сараптамалық қорытынды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xml:space="preserve">
      2. "Мектепке дейінгі, бастауыш, негізгі орта, жалпы орта, техникалық және кәсiптік және жоғары білім берудің оқулық басылымдары бойынша авторларға және авторлар ұжымына сараптамалық қорытынды беру туралы" Қазақстан Республикасы Білім және ғылым министрінің 2014 жылғы 23 маусымдағы № 241 </w:t>
      </w:r>
      <w:r>
        <w:rPr>
          <w:rFonts w:ascii="Times New Roman"/>
          <w:b w:val="false"/>
          <w:i w:val="false"/>
          <w:color w:val="000000"/>
          <w:sz w:val="28"/>
        </w:rPr>
        <w:t>бұйрығының</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2014 жылы 24 шілдедегі № 9612 тіркелген, 2015 жылғы 29 қаңтарда № 18 (28496) "Егемен Қазақстан" газетінде жарияланған) күші жойылған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Білім және ғылым министрлігінің Білім және ғылым саласындағы бақылау комитеті (С.Н. Нюсупов) заңнамада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Әділет министрлігінде мемлекеттік тіркеуден өткен соң ресми жариялауды;</w:t>
      </w:r>
    </w:p>
    <w:bookmarkEnd w:id="5"/>
    <w:bookmarkStart w:name="z7" w:id="6"/>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ресми интернет-ресурсында орналастыруды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Т.О. Балықбаевқа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және ғылым министрі</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А.Сәрінжіпов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2015 жылғы 9 маусымдағы</w:t>
            </w:r>
            <w:r>
              <w:br/>
            </w:r>
            <w:r>
              <w:rPr>
                <w:rFonts w:ascii="Times New Roman"/>
                <w:b w:val="false"/>
                <w:i w:val="false"/>
                <w:color w:val="000000"/>
                <w:sz w:val="20"/>
              </w:rPr>
              <w:t>№ 372 бұйрығымен бекітілген</w:t>
            </w:r>
          </w:p>
        </w:tc>
      </w:tr>
    </w:tbl>
    <w:bookmarkStart w:name="z11" w:id="9"/>
    <w:p>
      <w:pPr>
        <w:spacing w:after="0"/>
        <w:ind w:left="0"/>
        <w:jc w:val="left"/>
      </w:pPr>
      <w:r>
        <w:rPr>
          <w:rFonts w:ascii="Times New Roman"/>
          <w:b/>
          <w:i w:val="false"/>
          <w:color w:val="000000"/>
        </w:rPr>
        <w:t xml:space="preserve"> "Мектепке дейінгі, бастауыш, негізгі орта, жалпы орта, техникалық және кәсiптік жоғары білім берудің оқулық басылымдары бойынша авторларға және авторлар ұжымына сараптамалық қорытынды беру" мемлекеттік көрсетілетін қызмет регламенті</w:t>
      </w:r>
      <w:r>
        <w:br/>
      </w:r>
      <w:r>
        <w:rPr>
          <w:rFonts w:ascii="Times New Roman"/>
          <w:b/>
          <w:i w:val="false"/>
          <w:color w:val="000000"/>
        </w:rPr>
        <w:t>1. Жалпы ережелер</w:t>
      </w:r>
    </w:p>
    <w:bookmarkEnd w:id="9"/>
    <w:bookmarkStart w:name="z12" w:id="10"/>
    <w:p>
      <w:pPr>
        <w:spacing w:after="0"/>
        <w:ind w:left="0"/>
        <w:jc w:val="both"/>
      </w:pPr>
      <w:r>
        <w:rPr>
          <w:rFonts w:ascii="Times New Roman"/>
          <w:b w:val="false"/>
          <w:i w:val="false"/>
          <w:color w:val="000000"/>
          <w:sz w:val="28"/>
        </w:rPr>
        <w:t xml:space="preserve">
      1. Мемлекеттік қызметті Қазақстан Республикасы Білім және ғылым министрлігі (бұдан әрі – көрсетілетін қызметті беруші) Қазақстан Республикасы Білім және ғылым министрінің 2015 жылғы 17 сәуірдегі </w:t>
      </w:r>
    </w:p>
    <w:bookmarkEnd w:id="10"/>
    <w:p>
      <w:pPr>
        <w:spacing w:after="0"/>
        <w:ind w:left="0"/>
        <w:jc w:val="both"/>
      </w:pPr>
      <w:r>
        <w:rPr>
          <w:rFonts w:ascii="Times New Roman"/>
          <w:b w:val="false"/>
          <w:i w:val="false"/>
          <w:color w:val="000000"/>
          <w:sz w:val="28"/>
        </w:rPr>
        <w:t xml:space="preserve">
      № 214 бұйрығымен бекітілген (Нормативтік құқықтық актілерді мемлекеттік тіркеу тізілімінде № 11252 болып тіркелген) "Мектепке дейінгі, бастауыш, негізгі орта, жалпы орта, техникалық және кәсiптік жоғары білім берудің оқулық басылымдары бойынша авторларға және авторлар ұжымына сараптамалық қорытынды беру" мемлекеттік көрсетілетін қызмет </w:t>
      </w:r>
      <w:r>
        <w:rPr>
          <w:rFonts w:ascii="Times New Roman"/>
          <w:b w:val="false"/>
          <w:i w:val="false"/>
          <w:color w:val="000000"/>
          <w:sz w:val="28"/>
        </w:rPr>
        <w:t>стандарты</w:t>
      </w:r>
      <w:r>
        <w:rPr>
          <w:rFonts w:ascii="Times New Roman"/>
          <w:b w:val="false"/>
          <w:i w:val="false"/>
          <w:color w:val="000000"/>
          <w:sz w:val="28"/>
        </w:rPr>
        <w:t xml:space="preserve"> (бұдан әрі – мемлекеттік көрсетілетін қызмет стандарты) негізінде көрсетіледі.</w:t>
      </w:r>
    </w:p>
    <w:bookmarkStart w:name="z13" w:id="11"/>
    <w:p>
      <w:pPr>
        <w:spacing w:after="0"/>
        <w:ind w:left="0"/>
        <w:jc w:val="both"/>
      </w:pPr>
      <w:r>
        <w:rPr>
          <w:rFonts w:ascii="Times New Roman"/>
          <w:b w:val="false"/>
          <w:i w:val="false"/>
          <w:color w:val="000000"/>
          <w:sz w:val="28"/>
        </w:rPr>
        <w:t>
      2. Мемлекеттік қызмет көрсету нысаны: қағаз түрінде.</w:t>
      </w:r>
    </w:p>
    <w:bookmarkEnd w:id="11"/>
    <w:bookmarkStart w:name="z14" w:id="12"/>
    <w:p>
      <w:pPr>
        <w:spacing w:after="0"/>
        <w:ind w:left="0"/>
        <w:jc w:val="both"/>
      </w:pPr>
      <w:r>
        <w:rPr>
          <w:rFonts w:ascii="Times New Roman"/>
          <w:b w:val="false"/>
          <w:i w:val="false"/>
          <w:color w:val="000000"/>
          <w:sz w:val="28"/>
        </w:rPr>
        <w:t>
      3. Көрсетілетін мемлекеттік қызмет нәтижесі мектепке дейінгі, бастауыш, негізгі орта, жалпы орта, техникалық және кәсiптік жоғары білім берудің оқулық басылымдары бойынша авторларға және авторлар ұжымына берілген сараптамалық қорытынды болып табылады.</w:t>
      </w:r>
    </w:p>
    <w:bookmarkEnd w:id="12"/>
    <w:p>
      <w:pPr>
        <w:spacing w:after="0"/>
        <w:ind w:left="0"/>
        <w:jc w:val="both"/>
      </w:pPr>
      <w:r>
        <w:rPr>
          <w:rFonts w:ascii="Times New Roman"/>
          <w:b w:val="false"/>
          <w:i w:val="false"/>
          <w:color w:val="000000"/>
          <w:sz w:val="28"/>
        </w:rPr>
        <w:t>
      Өтінішті қабылдау және мемлекеттік қызметті көрсету нәтижелерін беру көрсетілетін қызметті берушінің кеңсесі арқылы жүзеге асырылады.</w:t>
      </w:r>
    </w:p>
    <w:bookmarkStart w:name="z15" w:id="13"/>
    <w:p>
      <w:pPr>
        <w:spacing w:after="0"/>
        <w:ind w:left="0"/>
        <w:jc w:val="left"/>
      </w:pPr>
      <w:r>
        <w:rPr>
          <w:rFonts w:ascii="Times New Roman"/>
          <w:b/>
          <w:i w:val="false"/>
          <w:color w:val="000000"/>
        </w:rPr>
        <w:t xml:space="preserve"> 2. Көрсетілетін қызметті берушінің құрылымдық бөлімшелерінің (қызметкерлерінің) мемлекеттік қызмет көрсету процесіндегі іс-қимыл жүргізу тәртібінің сипаттамасы</w:t>
      </w:r>
    </w:p>
    <w:bookmarkEnd w:id="13"/>
    <w:bookmarkStart w:name="z16" w:id="14"/>
    <w:p>
      <w:pPr>
        <w:spacing w:after="0"/>
        <w:ind w:left="0"/>
        <w:jc w:val="both"/>
      </w:pPr>
      <w:r>
        <w:rPr>
          <w:rFonts w:ascii="Times New Roman"/>
          <w:b w:val="false"/>
          <w:i w:val="false"/>
          <w:color w:val="000000"/>
          <w:sz w:val="28"/>
        </w:rPr>
        <w:t xml:space="preserve">
      4. Мемлекеттік қызмет көрсету бойынша рәсімді (іс-әрекетті) бастау үшін көрсетілетін қызметті алушының Стандарттың </w:t>
      </w:r>
      <w:r>
        <w:rPr>
          <w:rFonts w:ascii="Times New Roman"/>
          <w:b w:val="false"/>
          <w:i w:val="false"/>
          <w:color w:val="000000"/>
          <w:sz w:val="28"/>
        </w:rPr>
        <w:t>9-тармағына</w:t>
      </w:r>
      <w:r>
        <w:rPr>
          <w:rFonts w:ascii="Times New Roman"/>
          <w:b w:val="false"/>
          <w:i w:val="false"/>
          <w:color w:val="000000"/>
          <w:sz w:val="28"/>
        </w:rPr>
        <w:t xml:space="preserve"> сәйкес құжаттар топтамасын (бұдан әрі – құжаттар топтамасы) ұсыну негізі болып табылады.</w:t>
      </w:r>
    </w:p>
    <w:bookmarkEnd w:id="14"/>
    <w:bookmarkStart w:name="z17" w:id="15"/>
    <w:p>
      <w:pPr>
        <w:spacing w:after="0"/>
        <w:ind w:left="0"/>
        <w:jc w:val="both"/>
      </w:pPr>
      <w:r>
        <w:rPr>
          <w:rFonts w:ascii="Times New Roman"/>
          <w:b w:val="false"/>
          <w:i w:val="false"/>
          <w:color w:val="000000"/>
          <w:sz w:val="28"/>
        </w:rPr>
        <w:t>
      5. Мемлекеттік қызмет көрсету процесінің құрамына кіретін әрбір рәсімнің (іс-әрекеттің) мазмұны:</w:t>
      </w:r>
    </w:p>
    <w:bookmarkEnd w:id="15"/>
    <w:bookmarkStart w:name="z18" w:id="16"/>
    <w:p>
      <w:pPr>
        <w:spacing w:after="0"/>
        <w:ind w:left="0"/>
        <w:jc w:val="both"/>
      </w:pPr>
      <w:r>
        <w:rPr>
          <w:rFonts w:ascii="Times New Roman"/>
          <w:b w:val="false"/>
          <w:i w:val="false"/>
          <w:color w:val="000000"/>
          <w:sz w:val="28"/>
        </w:rPr>
        <w:t>
      1) көрсетілетін қызметті беруші кеңсесі құжаттар топтамасын қабылдайды және тіркейді және күнтізбелік 1 (бір) күн ішінде Білім және ғылым саласындағы бақылау комитетіне (бұдан әрі – Комитет) жолдайды;</w:t>
      </w:r>
    </w:p>
    <w:bookmarkEnd w:id="16"/>
    <w:bookmarkStart w:name="z19" w:id="17"/>
    <w:p>
      <w:pPr>
        <w:spacing w:after="0"/>
        <w:ind w:left="0"/>
        <w:jc w:val="both"/>
      </w:pPr>
      <w:r>
        <w:rPr>
          <w:rFonts w:ascii="Times New Roman"/>
          <w:b w:val="false"/>
          <w:i w:val="false"/>
          <w:color w:val="000000"/>
          <w:sz w:val="28"/>
        </w:rPr>
        <w:t>
      2) комитет басшылығы орындаушыны 1 (бір) күн ішінде белгілейді;</w:t>
      </w:r>
    </w:p>
    <w:bookmarkEnd w:id="17"/>
    <w:bookmarkStart w:name="z20" w:id="18"/>
    <w:p>
      <w:pPr>
        <w:spacing w:after="0"/>
        <w:ind w:left="0"/>
        <w:jc w:val="both"/>
      </w:pPr>
      <w:r>
        <w:rPr>
          <w:rFonts w:ascii="Times New Roman"/>
          <w:b w:val="false"/>
          <w:i w:val="false"/>
          <w:color w:val="000000"/>
          <w:sz w:val="28"/>
        </w:rPr>
        <w:t>
      3) комитет орындаушысы хатпен құжаттар топтамасын "Оқулық" республикалық ғылыми-практикалық орталығы" республикалық мемлекеттік қазыналық кәсіпорнына (бұдан әрі – орталық) сараптамадан өткізуге жібереді (күнтізбелік 4 (төрт) күн ішінде);</w:t>
      </w:r>
    </w:p>
    <w:bookmarkEnd w:id="18"/>
    <w:bookmarkStart w:name="z21" w:id="19"/>
    <w:p>
      <w:pPr>
        <w:spacing w:after="0"/>
        <w:ind w:left="0"/>
        <w:jc w:val="both"/>
      </w:pPr>
      <w:r>
        <w:rPr>
          <w:rFonts w:ascii="Times New Roman"/>
          <w:b w:val="false"/>
          <w:i w:val="false"/>
          <w:color w:val="000000"/>
          <w:sz w:val="28"/>
        </w:rPr>
        <w:t>
      4) орталық мектепке дейінгі, бастауыш, негізгі орта, жалпы орта, техникалық және кәсіптік және жоғары білім берудің оқулық басылымдарына сараптама жүргізеді және сараптама қорытындысын к өрсетілетін қызметті берушінің кеңсесіне жолдайды (күнтізбелік 47 (қырық жеті) күн ішінде);</w:t>
      </w:r>
    </w:p>
    <w:bookmarkEnd w:id="19"/>
    <w:bookmarkStart w:name="z22" w:id="20"/>
    <w:p>
      <w:pPr>
        <w:spacing w:after="0"/>
        <w:ind w:left="0"/>
        <w:jc w:val="both"/>
      </w:pPr>
      <w:r>
        <w:rPr>
          <w:rFonts w:ascii="Times New Roman"/>
          <w:b w:val="false"/>
          <w:i w:val="false"/>
          <w:color w:val="000000"/>
          <w:sz w:val="28"/>
        </w:rPr>
        <w:t>
      5) көрсетілетін қызметті берушінің кеңсесі авторларға және авторлар ұжымына жауап дайындау үшін сараптамалық қорытындыны Комитетке жолдайды (күнтізбелік 1 (бір) күн ішінде);</w:t>
      </w:r>
    </w:p>
    <w:bookmarkEnd w:id="20"/>
    <w:bookmarkStart w:name="z23" w:id="21"/>
    <w:p>
      <w:pPr>
        <w:spacing w:after="0"/>
        <w:ind w:left="0"/>
        <w:jc w:val="both"/>
      </w:pPr>
      <w:r>
        <w:rPr>
          <w:rFonts w:ascii="Times New Roman"/>
          <w:b w:val="false"/>
          <w:i w:val="false"/>
          <w:color w:val="000000"/>
          <w:sz w:val="28"/>
        </w:rPr>
        <w:t>
      6) комитет орындаушысы орталық сараптамасының қорытындысы негізінде авторларға және авторлар ұжымына хат дайындайды, комитеттің басшылығына қол қою үшін жолдайды (күнтізбелік 4 (төрт) күн ішінде);</w:t>
      </w:r>
    </w:p>
    <w:bookmarkEnd w:id="21"/>
    <w:bookmarkStart w:name="z24" w:id="22"/>
    <w:p>
      <w:pPr>
        <w:spacing w:after="0"/>
        <w:ind w:left="0"/>
        <w:jc w:val="both"/>
      </w:pPr>
      <w:r>
        <w:rPr>
          <w:rFonts w:ascii="Times New Roman"/>
          <w:b w:val="false"/>
          <w:i w:val="false"/>
          <w:color w:val="000000"/>
          <w:sz w:val="28"/>
        </w:rPr>
        <w:t>
      7) комитет басшылығы көрсетілетін қызметті алушының сараптамалық қорытындысы туралы хатқа қол қояды (күнтізбелік 1 (бір) күн ішінде) және к өрсетілетін қызметті беруші кеңсесіне жолдайды;</w:t>
      </w:r>
    </w:p>
    <w:bookmarkEnd w:id="22"/>
    <w:bookmarkStart w:name="z25" w:id="23"/>
    <w:p>
      <w:pPr>
        <w:spacing w:after="0"/>
        <w:ind w:left="0"/>
        <w:jc w:val="both"/>
      </w:pPr>
      <w:r>
        <w:rPr>
          <w:rFonts w:ascii="Times New Roman"/>
          <w:b w:val="false"/>
          <w:i w:val="false"/>
          <w:color w:val="000000"/>
          <w:sz w:val="28"/>
        </w:rPr>
        <w:t>
      8) көрсетілетін қызметті берушінің кеңсесіне сараптамалық қорытынды туралы хатты күнтізбелік 1 (бір) күн ішінде көрсетілетін қызметті алушыға қолма-қол береді немесе поштамен жібереді.</w:t>
      </w:r>
    </w:p>
    <w:bookmarkEnd w:id="23"/>
    <w:bookmarkStart w:name="z26" w:id="24"/>
    <w:p>
      <w:pPr>
        <w:spacing w:after="0"/>
        <w:ind w:left="0"/>
        <w:jc w:val="both"/>
      </w:pPr>
      <w:r>
        <w:rPr>
          <w:rFonts w:ascii="Times New Roman"/>
          <w:b w:val="false"/>
          <w:i w:val="false"/>
          <w:color w:val="000000"/>
          <w:sz w:val="28"/>
        </w:rPr>
        <w:t>
      6. Мемлекеттік қызмет көрсету бойынша әрбір рәсімнің (іс-әрекеттің) нәтижесі:</w:t>
      </w:r>
    </w:p>
    <w:bookmarkEnd w:id="24"/>
    <w:bookmarkStart w:name="z27" w:id="25"/>
    <w:p>
      <w:pPr>
        <w:spacing w:after="0"/>
        <w:ind w:left="0"/>
        <w:jc w:val="both"/>
      </w:pPr>
      <w:r>
        <w:rPr>
          <w:rFonts w:ascii="Times New Roman"/>
          <w:b w:val="false"/>
          <w:i w:val="false"/>
          <w:color w:val="000000"/>
          <w:sz w:val="28"/>
        </w:rPr>
        <w:t>
      1) көрсетілетін қызметті берушікеңсесінің кіріс нөмірі;</w:t>
      </w:r>
    </w:p>
    <w:bookmarkEnd w:id="25"/>
    <w:bookmarkStart w:name="z28" w:id="26"/>
    <w:p>
      <w:pPr>
        <w:spacing w:after="0"/>
        <w:ind w:left="0"/>
        <w:jc w:val="both"/>
      </w:pPr>
      <w:r>
        <w:rPr>
          <w:rFonts w:ascii="Times New Roman"/>
          <w:b w:val="false"/>
          <w:i w:val="false"/>
          <w:color w:val="000000"/>
          <w:sz w:val="28"/>
        </w:rPr>
        <w:t>
      2) комитеттің хаты;</w:t>
      </w:r>
    </w:p>
    <w:bookmarkEnd w:id="26"/>
    <w:bookmarkStart w:name="z29" w:id="27"/>
    <w:p>
      <w:pPr>
        <w:spacing w:after="0"/>
        <w:ind w:left="0"/>
        <w:jc w:val="both"/>
      </w:pPr>
      <w:r>
        <w:rPr>
          <w:rFonts w:ascii="Times New Roman"/>
          <w:b w:val="false"/>
          <w:i w:val="false"/>
          <w:color w:val="000000"/>
          <w:sz w:val="28"/>
        </w:rPr>
        <w:t>
      3) орталықтың сараптамалық қорытындысы;</w:t>
      </w:r>
    </w:p>
    <w:bookmarkEnd w:id="27"/>
    <w:bookmarkStart w:name="z30" w:id="28"/>
    <w:p>
      <w:pPr>
        <w:spacing w:after="0"/>
        <w:ind w:left="0"/>
        <w:jc w:val="both"/>
      </w:pPr>
      <w:r>
        <w:rPr>
          <w:rFonts w:ascii="Times New Roman"/>
          <w:b w:val="false"/>
          <w:i w:val="false"/>
          <w:color w:val="000000"/>
          <w:sz w:val="28"/>
        </w:rPr>
        <w:t>
      4) орталық хатына көрсетілетін қызметті берушікеңсесінің кіріс нөмірі;</w:t>
      </w:r>
    </w:p>
    <w:bookmarkEnd w:id="28"/>
    <w:bookmarkStart w:name="z31" w:id="29"/>
    <w:p>
      <w:pPr>
        <w:spacing w:after="0"/>
        <w:ind w:left="0"/>
        <w:jc w:val="both"/>
      </w:pPr>
      <w:r>
        <w:rPr>
          <w:rFonts w:ascii="Times New Roman"/>
          <w:b w:val="false"/>
          <w:i w:val="false"/>
          <w:color w:val="000000"/>
          <w:sz w:val="28"/>
        </w:rPr>
        <w:t>
      5) комитеттің хаты;</w:t>
      </w:r>
    </w:p>
    <w:bookmarkEnd w:id="29"/>
    <w:bookmarkStart w:name="z32" w:id="30"/>
    <w:p>
      <w:pPr>
        <w:spacing w:after="0"/>
        <w:ind w:left="0"/>
        <w:jc w:val="both"/>
      </w:pPr>
      <w:r>
        <w:rPr>
          <w:rFonts w:ascii="Times New Roman"/>
          <w:b w:val="false"/>
          <w:i w:val="false"/>
          <w:color w:val="000000"/>
          <w:sz w:val="28"/>
        </w:rPr>
        <w:t>
      6) комитет басшылығының қол қойған хаты;</w:t>
      </w:r>
    </w:p>
    <w:bookmarkEnd w:id="30"/>
    <w:bookmarkStart w:name="z33" w:id="31"/>
    <w:p>
      <w:pPr>
        <w:spacing w:after="0"/>
        <w:ind w:left="0"/>
        <w:jc w:val="both"/>
      </w:pPr>
      <w:r>
        <w:rPr>
          <w:rFonts w:ascii="Times New Roman"/>
          <w:b w:val="false"/>
          <w:i w:val="false"/>
          <w:color w:val="000000"/>
          <w:sz w:val="28"/>
        </w:rPr>
        <w:t>
      7) көрсетілетін қызметті беруші кеңсесінің көрсетілетін қызметті берушіге хатты беруі.</w:t>
      </w:r>
    </w:p>
    <w:bookmarkEnd w:id="31"/>
    <w:bookmarkStart w:name="z34" w:id="32"/>
    <w:p>
      <w:pPr>
        <w:spacing w:after="0"/>
        <w:ind w:left="0"/>
        <w:jc w:val="left"/>
      </w:pPr>
      <w:r>
        <w:rPr>
          <w:rFonts w:ascii="Times New Roman"/>
          <w:b/>
          <w:i w:val="false"/>
          <w:color w:val="000000"/>
        </w:rPr>
        <w:t xml:space="preserve"> 3. Көрсетілетін қызметті берушінің құрылымдық бөлімшелерінің (қызметкерлерінің)мемлекеттік қызмет көрсету процесіндегі өзара  іс-қимыл жүргізу тәртібінің сипаттамасы</w:t>
      </w:r>
    </w:p>
    <w:bookmarkEnd w:id="32"/>
    <w:bookmarkStart w:name="z35" w:id="33"/>
    <w:p>
      <w:pPr>
        <w:spacing w:after="0"/>
        <w:ind w:left="0"/>
        <w:jc w:val="both"/>
      </w:pPr>
      <w:r>
        <w:rPr>
          <w:rFonts w:ascii="Times New Roman"/>
          <w:b w:val="false"/>
          <w:i w:val="false"/>
          <w:color w:val="000000"/>
          <w:sz w:val="28"/>
        </w:rPr>
        <w:t>
      7. Мемлекеттік қызмет көрсету процесіне көрсетілетін қызметті берушінің мынадай бөлімшелері қатысады:</w:t>
      </w:r>
    </w:p>
    <w:bookmarkEnd w:id="33"/>
    <w:bookmarkStart w:name="z36" w:id="34"/>
    <w:p>
      <w:pPr>
        <w:spacing w:after="0"/>
        <w:ind w:left="0"/>
        <w:jc w:val="both"/>
      </w:pPr>
      <w:r>
        <w:rPr>
          <w:rFonts w:ascii="Times New Roman"/>
          <w:b w:val="false"/>
          <w:i w:val="false"/>
          <w:color w:val="000000"/>
          <w:sz w:val="28"/>
        </w:rPr>
        <w:t>
      1) көрсетілетін қызметті берушінің кеңсесі;</w:t>
      </w:r>
    </w:p>
    <w:bookmarkEnd w:id="34"/>
    <w:bookmarkStart w:name="z37" w:id="35"/>
    <w:p>
      <w:pPr>
        <w:spacing w:after="0"/>
        <w:ind w:left="0"/>
        <w:jc w:val="both"/>
      </w:pPr>
      <w:r>
        <w:rPr>
          <w:rFonts w:ascii="Times New Roman"/>
          <w:b w:val="false"/>
          <w:i w:val="false"/>
          <w:color w:val="000000"/>
          <w:sz w:val="28"/>
        </w:rPr>
        <w:t>
      2) комитет;</w:t>
      </w:r>
    </w:p>
    <w:bookmarkEnd w:id="35"/>
    <w:bookmarkStart w:name="z38" w:id="36"/>
    <w:p>
      <w:pPr>
        <w:spacing w:after="0"/>
        <w:ind w:left="0"/>
        <w:jc w:val="both"/>
      </w:pPr>
      <w:r>
        <w:rPr>
          <w:rFonts w:ascii="Times New Roman"/>
          <w:b w:val="false"/>
          <w:i w:val="false"/>
          <w:color w:val="000000"/>
          <w:sz w:val="28"/>
        </w:rPr>
        <w:t>
      3) орталық;</w:t>
      </w:r>
    </w:p>
    <w:bookmarkEnd w:id="36"/>
    <w:bookmarkStart w:name="z39" w:id="37"/>
    <w:p>
      <w:pPr>
        <w:spacing w:after="0"/>
        <w:ind w:left="0"/>
        <w:jc w:val="both"/>
      </w:pPr>
      <w:r>
        <w:rPr>
          <w:rFonts w:ascii="Times New Roman"/>
          <w:b w:val="false"/>
          <w:i w:val="false"/>
          <w:color w:val="000000"/>
          <w:sz w:val="28"/>
        </w:rPr>
        <w:t>
      4) комитет басшылығы.</w:t>
      </w:r>
    </w:p>
    <w:bookmarkEnd w:id="37"/>
    <w:bookmarkStart w:name="z40" w:id="38"/>
    <w:p>
      <w:pPr>
        <w:spacing w:after="0"/>
        <w:ind w:left="0"/>
        <w:jc w:val="both"/>
      </w:pPr>
      <w:r>
        <w:rPr>
          <w:rFonts w:ascii="Times New Roman"/>
          <w:b w:val="false"/>
          <w:i w:val="false"/>
          <w:color w:val="000000"/>
          <w:sz w:val="28"/>
        </w:rPr>
        <w:t>
      8. Құрылымдық бөлімшелер (қызметкерлер) арасындағы рәсімдер (іс-әрекеттер) реттілігінің сипаттамасы:</w:t>
      </w:r>
    </w:p>
    <w:bookmarkEnd w:id="38"/>
    <w:bookmarkStart w:name="z41" w:id="39"/>
    <w:p>
      <w:pPr>
        <w:spacing w:after="0"/>
        <w:ind w:left="0"/>
        <w:jc w:val="both"/>
      </w:pPr>
      <w:r>
        <w:rPr>
          <w:rFonts w:ascii="Times New Roman"/>
          <w:b w:val="false"/>
          <w:i w:val="false"/>
          <w:color w:val="000000"/>
          <w:sz w:val="28"/>
        </w:rPr>
        <w:t>
      1) көрсетілетін қызметті беруші кеңсесі құжаттар топтамасын қабылдайды және тіркейді және күнтізбелік 1 (бір) күн ішінде Комитетке жолдайды;</w:t>
      </w:r>
    </w:p>
    <w:bookmarkEnd w:id="39"/>
    <w:bookmarkStart w:name="z42" w:id="40"/>
    <w:p>
      <w:pPr>
        <w:spacing w:after="0"/>
        <w:ind w:left="0"/>
        <w:jc w:val="both"/>
      </w:pPr>
      <w:r>
        <w:rPr>
          <w:rFonts w:ascii="Times New Roman"/>
          <w:b w:val="false"/>
          <w:i w:val="false"/>
          <w:color w:val="000000"/>
          <w:sz w:val="28"/>
        </w:rPr>
        <w:t>
      2) комитет басшылығы орындаушыны 1 (бір) күн ішінде белгілейді;</w:t>
      </w:r>
    </w:p>
    <w:bookmarkEnd w:id="40"/>
    <w:bookmarkStart w:name="z43" w:id="41"/>
    <w:p>
      <w:pPr>
        <w:spacing w:after="0"/>
        <w:ind w:left="0"/>
        <w:jc w:val="both"/>
      </w:pPr>
      <w:r>
        <w:rPr>
          <w:rFonts w:ascii="Times New Roman"/>
          <w:b w:val="false"/>
          <w:i w:val="false"/>
          <w:color w:val="000000"/>
          <w:sz w:val="28"/>
        </w:rPr>
        <w:t>
      3) комитет орындаушысы хатпен құжаттар топтамасын Орталыққа сараптамадан өткізуге жібереді (күнтізбелік 4 (төрт) күн ішінде);</w:t>
      </w:r>
    </w:p>
    <w:bookmarkEnd w:id="41"/>
    <w:bookmarkStart w:name="z44" w:id="42"/>
    <w:p>
      <w:pPr>
        <w:spacing w:after="0"/>
        <w:ind w:left="0"/>
        <w:jc w:val="both"/>
      </w:pPr>
      <w:r>
        <w:rPr>
          <w:rFonts w:ascii="Times New Roman"/>
          <w:b w:val="false"/>
          <w:i w:val="false"/>
          <w:color w:val="000000"/>
          <w:sz w:val="28"/>
        </w:rPr>
        <w:t>
      4) орталық мектепке дейінгі, бастауыш, негізгі орта, жалпы орта, техникалық және кәсіптік және жоғары білім берудің оқулық басылымдарына сараптама жүргізеді және сараптама қорытындысын көрсетілетін қызметті беруші кеңсесіне жолдайды (күнтізбелік 47 (қырық жеті) күн ішінде);</w:t>
      </w:r>
    </w:p>
    <w:bookmarkEnd w:id="42"/>
    <w:bookmarkStart w:name="z45" w:id="43"/>
    <w:p>
      <w:pPr>
        <w:spacing w:after="0"/>
        <w:ind w:left="0"/>
        <w:jc w:val="both"/>
      </w:pPr>
      <w:r>
        <w:rPr>
          <w:rFonts w:ascii="Times New Roman"/>
          <w:b w:val="false"/>
          <w:i w:val="false"/>
          <w:color w:val="000000"/>
          <w:sz w:val="28"/>
        </w:rPr>
        <w:t>
      5) көрсетілетін қызметті беруші кеңсесі авторларға және авторлар ұжымына жауап дайындау үшін сараптамалық қорытындыны Комитетке жолдайды (күнтізбелік 1 (бір) күн ішінде);</w:t>
      </w:r>
    </w:p>
    <w:bookmarkEnd w:id="43"/>
    <w:bookmarkStart w:name="z46" w:id="44"/>
    <w:p>
      <w:pPr>
        <w:spacing w:after="0"/>
        <w:ind w:left="0"/>
        <w:jc w:val="both"/>
      </w:pPr>
      <w:r>
        <w:rPr>
          <w:rFonts w:ascii="Times New Roman"/>
          <w:b w:val="false"/>
          <w:i w:val="false"/>
          <w:color w:val="000000"/>
          <w:sz w:val="28"/>
        </w:rPr>
        <w:t>
      6) комитет орындаушысы орталық сараптамасының қорытындысы негізінде авторларға және авторлар ұжымына хат дайындайды, Комитет басшылығына қол қою үшін жолдайды (күнтізбелік 5 (бес) күн ішінде);</w:t>
      </w:r>
    </w:p>
    <w:bookmarkEnd w:id="44"/>
    <w:bookmarkStart w:name="z47" w:id="45"/>
    <w:p>
      <w:pPr>
        <w:spacing w:after="0"/>
        <w:ind w:left="0"/>
        <w:jc w:val="both"/>
      </w:pPr>
      <w:r>
        <w:rPr>
          <w:rFonts w:ascii="Times New Roman"/>
          <w:b w:val="false"/>
          <w:i w:val="false"/>
          <w:color w:val="000000"/>
          <w:sz w:val="28"/>
        </w:rPr>
        <w:t>
      7) комитет басшылығы көрсетілетін қызметті алушының сараптамалық қорытындысы туралы хатқа қол қояды (күнтізбелік 1 (бір) күн ішінде) және көрсетілетін қызметті берушінің кеңсесіне жолдайды;</w:t>
      </w:r>
    </w:p>
    <w:bookmarkEnd w:id="45"/>
    <w:bookmarkStart w:name="z48" w:id="46"/>
    <w:p>
      <w:pPr>
        <w:spacing w:after="0"/>
        <w:ind w:left="0"/>
        <w:jc w:val="both"/>
      </w:pPr>
      <w:r>
        <w:rPr>
          <w:rFonts w:ascii="Times New Roman"/>
          <w:b w:val="false"/>
          <w:i w:val="false"/>
          <w:color w:val="000000"/>
          <w:sz w:val="28"/>
        </w:rPr>
        <w:t>
      8) көрсетілетін қызметті берушінің кеңсесі сараптамалық қорытынды туралы хатты күнтізбелік 1 (бір) күн ішінде көрсетілетін қызметті алушыға қолма-қол береді, немесе поштамен жібереді.</w:t>
      </w:r>
    </w:p>
    <w:bookmarkEnd w:id="46"/>
    <w:bookmarkStart w:name="z49" w:id="47"/>
    <w:p>
      <w:pPr>
        <w:spacing w:after="0"/>
        <w:ind w:left="0"/>
        <w:jc w:val="both"/>
      </w:pPr>
      <w:r>
        <w:rPr>
          <w:rFonts w:ascii="Times New Roman"/>
          <w:b w:val="false"/>
          <w:i w:val="false"/>
          <w:color w:val="000000"/>
          <w:sz w:val="28"/>
        </w:rPr>
        <w:t xml:space="preserve">
      9. Құрылымдық бөлімшелердің (қызметкерлердің) арасындағы рәсімдер (іс-әрекеттер) реттілігінің сипаттамасы көрсетілетін қызметті берушінің (қызметкерлердің) құрылымдық бөлімшелерінің өзара іс-қимылының "Мектепке дейінгі, бастауыш, негізгі орта, жалпы орта, техникалық және кәсiптік жоғары білім берудің оқулық басылымдары бойынша авторларға және авторлар ұжымына сараптамалық қорытынды беру" (бұдан әрі – Регламент) мемлекеттік көрсетілетін қызмет регламентінің </w:t>
      </w:r>
      <w:r>
        <w:rPr>
          <w:rFonts w:ascii="Times New Roman"/>
          <w:b w:val="false"/>
          <w:i w:val="false"/>
          <w:color w:val="000000"/>
          <w:sz w:val="28"/>
        </w:rPr>
        <w:t>1-қосымшаға</w:t>
      </w:r>
      <w:r>
        <w:rPr>
          <w:rFonts w:ascii="Times New Roman"/>
          <w:b w:val="false"/>
          <w:i w:val="false"/>
          <w:color w:val="000000"/>
          <w:sz w:val="28"/>
        </w:rPr>
        <w:t xml:space="preserve"> </w:t>
      </w:r>
      <w:r>
        <w:rPr>
          <w:rFonts w:ascii="Times New Roman"/>
          <w:b w:val="false"/>
          <w:i w:val="false"/>
          <w:color w:val="000000"/>
          <w:sz w:val="28"/>
        </w:rPr>
        <w:t>сәйкес блок-схемасында көрсетілген.</w:t>
      </w:r>
    </w:p>
    <w:bookmarkEnd w:id="47"/>
    <w:bookmarkStart w:name="z50" w:id="48"/>
    <w:p>
      <w:pPr>
        <w:spacing w:after="0"/>
        <w:ind w:left="0"/>
        <w:jc w:val="left"/>
      </w:pPr>
      <w:r>
        <w:rPr>
          <w:rFonts w:ascii="Times New Roman"/>
          <w:b/>
          <w:i w:val="false"/>
          <w:color w:val="000000"/>
        </w:rPr>
        <w:t xml:space="preserve"> 4. Мемлекеттік қызметті көрсету процесінде халыққа қызмет көрсету орталығымен және (немесе) өзге де көрсетілетін қызметті берушілермен өзара іс-қимыл жүргізу, сондай-ақ ақпараттық жүйелерді пайдалану тәртібінің сипаттамасы</w:t>
      </w:r>
    </w:p>
    <w:bookmarkEnd w:id="48"/>
    <w:bookmarkStart w:name="z51" w:id="49"/>
    <w:p>
      <w:pPr>
        <w:spacing w:after="0"/>
        <w:ind w:left="0"/>
        <w:jc w:val="both"/>
      </w:pPr>
      <w:r>
        <w:rPr>
          <w:rFonts w:ascii="Times New Roman"/>
          <w:b w:val="false"/>
          <w:i w:val="false"/>
          <w:color w:val="000000"/>
          <w:sz w:val="28"/>
        </w:rPr>
        <w:t>
      10. Мемлекеттік қызметті көрсету процесінде халыққа қызмет көрсету орталығымен және (немесе) өзге де көрсетілетін қызметті берушілермен өзара іс-қимыл жүргізу, сондай-ақ ақпараттық жүйелерді пайдалану Стандартта қарастырылмаған.</w:t>
      </w:r>
    </w:p>
    <w:bookmarkEnd w:id="49"/>
    <w:bookmarkStart w:name="z52" w:id="50"/>
    <w:p>
      <w:pPr>
        <w:spacing w:after="0"/>
        <w:ind w:left="0"/>
        <w:jc w:val="both"/>
      </w:pPr>
      <w:r>
        <w:rPr>
          <w:rFonts w:ascii="Times New Roman"/>
          <w:b w:val="false"/>
          <w:i w:val="false"/>
          <w:color w:val="000000"/>
          <w:sz w:val="28"/>
        </w:rPr>
        <w:t xml:space="preserve">
      11. Рәсімдер (іс-әрекеттер) реттілігінің, мемлекеттік қызметті көрсету процесінде көрсетілетін толық сипаттамасы қызметті берушінің құрылымдық бөлімшелерінің (қызметкерлердің) өзара іс-қимылының осы Регламентке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қызметті көрсету бизнес-процестерінің анықтамалығында көрсетілген.</w:t>
      </w:r>
    </w:p>
    <w:bookmarkEnd w:id="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бастауыш, негізгі орта,</w:t>
            </w:r>
            <w:r>
              <w:br/>
            </w:r>
            <w:r>
              <w:rPr>
                <w:rFonts w:ascii="Times New Roman"/>
                <w:b w:val="false"/>
                <w:i w:val="false"/>
                <w:color w:val="000000"/>
                <w:sz w:val="20"/>
              </w:rPr>
              <w:t>жалпы орта,техникалық және кәсiптік және</w:t>
            </w:r>
            <w:r>
              <w:br/>
            </w:r>
            <w:r>
              <w:rPr>
                <w:rFonts w:ascii="Times New Roman"/>
                <w:b w:val="false"/>
                <w:i w:val="false"/>
                <w:color w:val="000000"/>
                <w:sz w:val="20"/>
              </w:rPr>
              <w:t>жоғары білім беру оқулық басылымдары</w:t>
            </w:r>
            <w:r>
              <w:br/>
            </w:r>
            <w:r>
              <w:rPr>
                <w:rFonts w:ascii="Times New Roman"/>
                <w:b w:val="false"/>
                <w:i w:val="false"/>
                <w:color w:val="000000"/>
                <w:sz w:val="20"/>
              </w:rPr>
              <w:t>бойынша авторларға және авторлар ұжымына</w:t>
            </w:r>
            <w:r>
              <w:br/>
            </w:r>
            <w:r>
              <w:rPr>
                <w:rFonts w:ascii="Times New Roman"/>
                <w:b w:val="false"/>
                <w:i w:val="false"/>
                <w:color w:val="000000"/>
                <w:sz w:val="20"/>
              </w:rPr>
              <w:t>сараптамалық қорытынды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1-қосымша</w:t>
            </w:r>
          </w:p>
        </w:tc>
      </w:tr>
    </w:tbl>
    <w:bookmarkStart w:name="z54" w:id="51"/>
    <w:p>
      <w:pPr>
        <w:spacing w:after="0"/>
        <w:ind w:left="0"/>
        <w:jc w:val="left"/>
      </w:pPr>
      <w:r>
        <w:rPr>
          <w:rFonts w:ascii="Times New Roman"/>
          <w:b/>
          <w:i w:val="false"/>
          <w:color w:val="000000"/>
        </w:rPr>
        <w:t xml:space="preserve"> Көрсетілетін қызметті берушінің (қызметкерлердің) құрылымдық бөлімшелерінің (қызметкерлердің) өзара іс-қимылының блок-схемасы        </w:t>
      </w:r>
    </w:p>
    <w:bookmarkEnd w:id="51"/>
    <w:p>
      <w:pPr>
        <w:spacing w:after="0"/>
        <w:ind w:left="0"/>
        <w:jc w:val="both"/>
      </w:pPr>
      <w:r>
        <w:drawing>
          <wp:inline distT="0" distB="0" distL="0" distR="0">
            <wp:extent cx="7810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2120900"/>
                    </a:xfrm>
                    <a:prstGeom prst="rect">
                      <a:avLst/>
                    </a:prstGeom>
                  </pic:spPr>
                </pic:pic>
              </a:graphicData>
            </a:graphic>
          </wp:inline>
        </w:drawing>
      </w:r>
    </w:p>
    <w:p>
      <w:pPr>
        <w:spacing w:after="0"/>
        <w:ind w:left="0"/>
        <w:jc w:val="left"/>
      </w:pPr>
      <w:r>
        <w:br/>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бастауыш, негізгі орта,</w:t>
            </w:r>
            <w:r>
              <w:br/>
            </w:r>
            <w:r>
              <w:rPr>
                <w:rFonts w:ascii="Times New Roman"/>
                <w:b w:val="false"/>
                <w:i w:val="false"/>
                <w:color w:val="000000"/>
                <w:sz w:val="20"/>
              </w:rPr>
              <w:t>жалпы орта,техникалық және кәсiптік және</w:t>
            </w:r>
            <w:r>
              <w:br/>
            </w:r>
            <w:r>
              <w:rPr>
                <w:rFonts w:ascii="Times New Roman"/>
                <w:b w:val="false"/>
                <w:i w:val="false"/>
                <w:color w:val="000000"/>
                <w:sz w:val="20"/>
              </w:rPr>
              <w:t>жоғары білім беру оқулық басылымдары</w:t>
            </w:r>
            <w:r>
              <w:br/>
            </w:r>
            <w:r>
              <w:rPr>
                <w:rFonts w:ascii="Times New Roman"/>
                <w:b w:val="false"/>
                <w:i w:val="false"/>
                <w:color w:val="000000"/>
                <w:sz w:val="20"/>
              </w:rPr>
              <w:t>бойынша авторларға және авторлар ұжымына</w:t>
            </w:r>
            <w:r>
              <w:br/>
            </w:r>
            <w:r>
              <w:rPr>
                <w:rFonts w:ascii="Times New Roman"/>
                <w:b w:val="false"/>
                <w:i w:val="false"/>
                <w:color w:val="000000"/>
                <w:sz w:val="20"/>
              </w:rPr>
              <w:t>сараптамалық қорытынды беру" мемлекеттік</w:t>
            </w:r>
            <w:r>
              <w:br/>
            </w:r>
            <w:r>
              <w:rPr>
                <w:rFonts w:ascii="Times New Roman"/>
                <w:b w:val="false"/>
                <w:i w:val="false"/>
                <w:color w:val="000000"/>
                <w:sz w:val="20"/>
              </w:rPr>
              <w:t>көрсетілетін қызмет регламентіне</w:t>
            </w:r>
            <w:r>
              <w:br/>
            </w:r>
            <w:r>
              <w:rPr>
                <w:rFonts w:ascii="Times New Roman"/>
                <w:b w:val="false"/>
                <w:i w:val="false"/>
                <w:color w:val="000000"/>
                <w:sz w:val="20"/>
              </w:rPr>
              <w:t>2-қосымша</w:t>
            </w:r>
          </w:p>
        </w:tc>
      </w:tr>
    </w:tbl>
    <w:bookmarkStart w:name="z56" w:id="52"/>
    <w:p>
      <w:pPr>
        <w:spacing w:after="0"/>
        <w:ind w:left="0"/>
        <w:jc w:val="left"/>
      </w:pPr>
      <w:r>
        <w:rPr>
          <w:rFonts w:ascii="Times New Roman"/>
          <w:b/>
          <w:i w:val="false"/>
          <w:color w:val="000000"/>
        </w:rPr>
        <w:t xml:space="preserve"> Мемлекеттік қызмет көрсету бизнес-процестерінің анықтамалығы  </w:t>
      </w:r>
    </w:p>
    <w:bookmarkEnd w:id="52"/>
    <w:p>
      <w:pPr>
        <w:spacing w:after="0"/>
        <w:ind w:left="0"/>
        <w:jc w:val="both"/>
      </w:pPr>
      <w:r>
        <w:drawing>
          <wp:inline distT="0" distB="0" distL="0" distR="0">
            <wp:extent cx="7810500" cy="290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908300"/>
                    </a:xfrm>
                    <a:prstGeom prst="rect">
                      <a:avLst/>
                    </a:prstGeom>
                  </pic:spPr>
                </pic:pic>
              </a:graphicData>
            </a:graphic>
          </wp:inline>
        </w:drawing>
      </w:r>
    </w:p>
    <w:p>
      <w:pPr>
        <w:spacing w:after="0"/>
        <w:ind w:left="0"/>
        <w:jc w:val="left"/>
      </w:pP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6"/>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header.xml" Type="http://schemas.openxmlformats.org/officeDocument/2006/relationships/header" Id="rId6"/></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