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79c" w14:textId="52d6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салаcындағы мемлекеттік көрсетілетін кызмет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мамырдағы № 18-1/415 бұйрығы. Қазақстан Республикасының Әділет министрлігінде 2015 жылы 14 шілдеде № 11662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"Ағаш кесу және орман билетін беру"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"Мемлекеттік орман қоры учаскелерінде ұзақ мерзімді орман пайдалану шартын мемлекеттік тіркеу"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"Табиғат қорғау мекемелерінің учаскелерін құрылыс объектілеріне ұзақ мерзімді пайдалануға рұқсат беру"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"Табиғатты қорғау мекемелерінің учаскелерін қысқа мерзімді пайдалануға рұқсат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көрсетілетін қызмет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көрсетілетін қызмет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"Орманның жай-күйі мен молықтырылуына әсер ететін объектілерді салу орындарын келісу" мемлекеттік көрсетілетін қызмет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"Мемлекеттік орман қорында орман шаруашылығын жүргізуге байланысты емес жұмыстарды жүргізуге келісу" мемлекеттік көрсетілетін қызмет стандарты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Ә.Исекешев   </w:t>
      </w:r>
    </w:p>
    <w:p>
      <w:pPr>
        <w:spacing w:after="0"/>
        <w:ind w:left="0"/>
        <w:jc w:val="both"/>
      </w:pPr>
      <w:r>
        <w:rPr>
          <w:rFonts w:ascii="Times New Roman"/>
          <w:b w:val="false"/>
          <w:i w:val="false"/>
          <w:color w:val="000000"/>
          <w:sz w:val="28"/>
        </w:rPr>
        <w:t>
      2015 жылғы 11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Е.Досаев   </w:t>
      </w:r>
    </w:p>
    <w:p>
      <w:pPr>
        <w:spacing w:after="0"/>
        <w:ind w:left="0"/>
        <w:jc w:val="both"/>
      </w:pPr>
      <w:r>
        <w:rPr>
          <w:rFonts w:ascii="Times New Roman"/>
          <w:b w:val="false"/>
          <w:i w:val="false"/>
          <w:color w:val="000000"/>
          <w:sz w:val="28"/>
        </w:rPr>
        <w:t>
      2015 жылғы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"Марқакөл мемлекеттік табиғи қорығының қорғау аймағында</w:t>
      </w:r>
      <w:r>
        <w:br/>
      </w:r>
      <w:r>
        <w:rPr>
          <w:rFonts w:ascii="Times New Roman"/>
          <w:b/>
          <w:i w:val="false"/>
          <w:color w:val="000000"/>
        </w:rPr>
        <w:t>тұратын жергілікті халықтың мұқтажы үшін рұқсат етілетін</w:t>
      </w:r>
      <w:r>
        <w:br/>
      </w:r>
      <w:r>
        <w:rPr>
          <w:rFonts w:ascii="Times New Roman"/>
          <w:b/>
          <w:i w:val="false"/>
          <w:color w:val="000000"/>
        </w:rPr>
        <w:t>әуесқойлық (спорттық) балық аулауға жолдама беру"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"Марқакөл мемлекеттік табиғи қорығының қорғау аймағында тұратын жергілікті халықтың мұқтажы үшін рұқсат етілетін әуесқойлық (спорттық) балық аулауға жолдама беру" мемлекеттік қызметі (бұдан әрі – мемлекеттік қызмет).</w:t>
      </w:r>
    </w:p>
    <w:bookmarkEnd w:id="5"/>
    <w:bookmarkStart w:name="z9" w:id="6"/>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6"/>
    <w:bookmarkStart w:name="z10" w:id="7"/>
    <w:p>
      <w:pPr>
        <w:spacing w:after="0"/>
        <w:ind w:left="0"/>
        <w:jc w:val="both"/>
      </w:pPr>
      <w:r>
        <w:rPr>
          <w:rFonts w:ascii="Times New Roman"/>
          <w:b w:val="false"/>
          <w:i w:val="false"/>
          <w:color w:val="000000"/>
          <w:sz w:val="28"/>
        </w:rPr>
        <w:t>
      3. Мемлекеттік қызметті Марқакөл мемлекеттік табиғи қорығы (бұдан әрі – қызметті беруші) көрсетеді.</w:t>
      </w:r>
    </w:p>
    <w:bookmarkEnd w:id="7"/>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bookmarkStart w:name="z11" w:id="8"/>
    <w:p>
      <w:pPr>
        <w:spacing w:after="0"/>
        <w:ind w:left="0"/>
        <w:jc w:val="left"/>
      </w:pPr>
      <w:r>
        <w:rPr>
          <w:rFonts w:ascii="Times New Roman"/>
          <w:b/>
          <w:i w:val="false"/>
          <w:color w:val="000000"/>
        </w:rPr>
        <w:t xml:space="preserve"> 2. Мемлекеттік қызметті көрсету тәртібі</w:t>
      </w:r>
    </w:p>
    <w:bookmarkEnd w:id="8"/>
    <w:bookmarkStart w:name="z12" w:id="9"/>
    <w:p>
      <w:pPr>
        <w:spacing w:after="0"/>
        <w:ind w:left="0"/>
        <w:jc w:val="both"/>
      </w:pPr>
      <w:r>
        <w:rPr>
          <w:rFonts w:ascii="Times New Roman"/>
          <w:b w:val="false"/>
          <w:i w:val="false"/>
          <w:color w:val="000000"/>
          <w:sz w:val="28"/>
        </w:rPr>
        <w:t>
      4. Мемлекеттік қызметті көрсету мерзімі:</w:t>
      </w:r>
    </w:p>
    <w:bookmarkEnd w:id="9"/>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1 (бір)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(отыз)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w:t>
      </w:r>
    </w:p>
    <w:bookmarkStart w:name="z13" w:id="10"/>
    <w:p>
      <w:pPr>
        <w:spacing w:after="0"/>
        <w:ind w:left="0"/>
        <w:jc w:val="both"/>
      </w:pPr>
      <w:r>
        <w:rPr>
          <w:rFonts w:ascii="Times New Roman"/>
          <w:b w:val="false"/>
          <w:i w:val="false"/>
          <w:color w:val="000000"/>
          <w:sz w:val="28"/>
        </w:rPr>
        <w:t>
      5.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6. Мемлекеттік қызметті көрсету нәтижесі – әуесқойлық (спорттық) балық аулауға жолдама (бұдан әрі – жолдама).</w:t>
      </w:r>
    </w:p>
    <w:bookmarkEnd w:id="11"/>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5" w:id="12"/>
    <w:p>
      <w:pPr>
        <w:spacing w:after="0"/>
        <w:ind w:left="0"/>
        <w:jc w:val="both"/>
      </w:pPr>
      <w:r>
        <w:rPr>
          <w:rFonts w:ascii="Times New Roman"/>
          <w:b w:val="false"/>
          <w:i w:val="false"/>
          <w:color w:val="000000"/>
          <w:sz w:val="28"/>
        </w:rPr>
        <w:t>
      7. Мемлекеттік қызмет жеке тұлғаларға (бұдан әрі – қызметті алушылар) ақылы негізде көрсетіледі.</w:t>
      </w:r>
    </w:p>
    <w:bookmarkEnd w:id="12"/>
    <w:p>
      <w:pPr>
        <w:spacing w:after="0"/>
        <w:ind w:left="0"/>
        <w:jc w:val="both"/>
      </w:pPr>
      <w:r>
        <w:rPr>
          <w:rFonts w:ascii="Times New Roman"/>
          <w:b w:val="false"/>
          <w:i w:val="false"/>
          <w:color w:val="000000"/>
          <w:sz w:val="28"/>
        </w:rPr>
        <w:t xml:space="preserve">
      Төлемақы 2008 жылғы 10 желтоқсандағы "Салық және бюджетке төленетін басқа да міндетті төлемдер туралы" Қазақстан Республикасы Кодексінің (Салық кодексі) 501-бабының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айлық есептік көрсеткіштің 0,017 мөлшерінде төленеді.</w:t>
      </w:r>
    </w:p>
    <w:p>
      <w:pPr>
        <w:spacing w:after="0"/>
        <w:ind w:left="0"/>
        <w:jc w:val="both"/>
      </w:pPr>
      <w:r>
        <w:rPr>
          <w:rFonts w:ascii="Times New Roman"/>
          <w:b w:val="false"/>
          <w:i w:val="false"/>
          <w:color w:val="000000"/>
          <w:sz w:val="28"/>
        </w:rPr>
        <w:t>
      Төлемақы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нысандарда жасалады.</w:t>
      </w:r>
    </w:p>
    <w:bookmarkStart w:name="z16" w:id="13"/>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14.00-ге дейінгі түскі үзіліспен сағат 9.00-дан 18.00-ге дейін.</w:t>
      </w:r>
    </w:p>
    <w:bookmarkEnd w:id="13"/>
    <w:bookmarkStart w:name="z249"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14.00-ге дейінгі түскі үзіліспен сағат 9.00-ден 17.30-ға дейін жүзеге асырылады.</w:t>
      </w:r>
    </w:p>
    <w:bookmarkEnd w:id="14"/>
    <w:bookmarkStart w:name="z250" w:id="1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 құжаттар тізбесі:</w:t>
      </w:r>
    </w:p>
    <w:bookmarkEnd w:id="16"/>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тұрғылықты жерінен анықтама;</w:t>
      </w:r>
    </w:p>
    <w:p>
      <w:pPr>
        <w:spacing w:after="0"/>
        <w:ind w:left="0"/>
        <w:jc w:val="both"/>
      </w:pPr>
      <w:r>
        <w:rPr>
          <w:rFonts w:ascii="Times New Roman"/>
          <w:b w:val="false"/>
          <w:i w:val="false"/>
          <w:color w:val="000000"/>
          <w:sz w:val="28"/>
        </w:rPr>
        <w:t>
      3) жеке басын куәландыратын құжат (салыстыру үшін);</w:t>
      </w:r>
    </w:p>
    <w:p>
      <w:pPr>
        <w:spacing w:after="0"/>
        <w:ind w:left="0"/>
        <w:jc w:val="both"/>
      </w:pPr>
      <w:r>
        <w:rPr>
          <w:rFonts w:ascii="Times New Roman"/>
          <w:b w:val="false"/>
          <w:i w:val="false"/>
          <w:color w:val="000000"/>
          <w:sz w:val="28"/>
        </w:rPr>
        <w:t>
      4) бюджетке төлем жасалғанын растайтын құжат;</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құжаттар топтамасын қабылдау күні мен уақыты көрсетіліп, көрсетілетін қызметті берушінің кеңсесінде тіркеу туралы оның көшірмесіне қойылған белгі қағаз түріндегі өтініштің қабылданғанын растау болып табылады.</w:t>
      </w:r>
    </w:p>
    <w:bookmarkStart w:name="z255" w:id="17"/>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7"/>
    <w:bookmarkStart w:name="z251" w:id="1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8"/>
    <w:bookmarkStart w:name="z252" w:id="1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6 наурыздағы № 18-02/201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10911 болып тіркелген) бекітілген Марқакөл мемлекеттік табиғи қорығының күзету аймағында тұратын жергілікті халықтың мұқтаждықтары үшін рұқсат етілген әуесқойлық (спорттық) балық аулау қағидаларында белгіленген талаптарға сәйкес келмеуі;</w:t>
      </w:r>
    </w:p>
    <w:bookmarkEnd w:id="19"/>
    <w:bookmarkStart w:name="z253" w:id="2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0"/>
    <w:bookmarkStart w:name="z254" w:id="21"/>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22"/>
    <w:bookmarkStart w:name="z19" w:id="2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23"/>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қояды.</w:t>
      </w:r>
    </w:p>
    <w:bookmarkStart w:name="z20" w:id="24"/>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2013 жылғы 15 сәуірдегі "Мемлекеттік қызмет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4"/>
    <w:bookmarkStart w:name="z21" w:id="25"/>
    <w:p>
      <w:pPr>
        <w:spacing w:after="0"/>
        <w:ind w:left="0"/>
        <w:jc w:val="left"/>
      </w:pPr>
      <w:r>
        <w:rPr>
          <w:rFonts w:ascii="Times New Roman"/>
          <w:b/>
          <w:i w:val="false"/>
          <w:color w:val="000000"/>
        </w:rPr>
        <w:t xml:space="preserve"> 4. Мемлекеттік қызмет көрсету ерекшеліктері ескеріле</w:t>
      </w:r>
      <w:r>
        <w:br/>
      </w:r>
      <w:r>
        <w:rPr>
          <w:rFonts w:ascii="Times New Roman"/>
          <w:b/>
          <w:i w:val="false"/>
          <w:color w:val="000000"/>
        </w:rPr>
        <w:t>отырып қойылатын өзге де талаптар</w:t>
      </w:r>
    </w:p>
    <w:bookmarkEnd w:id="25"/>
    <w:bookmarkStart w:name="z22" w:id="26"/>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26"/>
    <w:bookmarkStart w:name="z23" w:id="2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27"/>
    <w:bookmarkStart w:name="z24" w:id="2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28"/>
    <w:bookmarkStart w:name="z25" w:id="29"/>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2-қосымша</w:t>
            </w:r>
          </w:p>
        </w:tc>
      </w:tr>
    </w:tbl>
    <w:bookmarkStart w:name="z27" w:id="30"/>
    <w:p>
      <w:pPr>
        <w:spacing w:after="0"/>
        <w:ind w:left="0"/>
        <w:jc w:val="left"/>
      </w:pPr>
      <w:r>
        <w:rPr>
          <w:rFonts w:ascii="Times New Roman"/>
          <w:b/>
          <w:i w:val="false"/>
          <w:color w:val="000000"/>
        </w:rPr>
        <w:t xml:space="preserve"> "Мемлекеттік экологиялық сараптаманың оң қорытындысы болған</w:t>
      </w:r>
      <w:r>
        <w:br/>
      </w:r>
      <w:r>
        <w:rPr>
          <w:rFonts w:ascii="Times New Roman"/>
          <w:b/>
          <w:i w:val="false"/>
          <w:color w:val="000000"/>
        </w:rPr>
        <w:t>жағдайда, биологиялық негіздеме негізінде заңды тұлға мәртебесі</w:t>
      </w:r>
      <w:r>
        <w:br/>
      </w:r>
      <w:r>
        <w:rPr>
          <w:rFonts w:ascii="Times New Roman"/>
          <w:b/>
          <w:i w:val="false"/>
          <w:color w:val="000000"/>
        </w:rPr>
        <w:t>бар ерекше қорғалатын табиғи аумақтарда орналасқан су</w:t>
      </w:r>
      <w:r>
        <w:br/>
      </w:r>
      <w:r>
        <w:rPr>
          <w:rFonts w:ascii="Times New Roman"/>
          <w:b/>
          <w:i w:val="false"/>
          <w:color w:val="000000"/>
        </w:rPr>
        <w:t>объектілерінде әуесқойлық (спорттық) балық аулауды,</w:t>
      </w:r>
      <w:r>
        <w:br/>
      </w:r>
      <w:r>
        <w:rPr>
          <w:rFonts w:ascii="Times New Roman"/>
          <w:b/>
          <w:i w:val="false"/>
          <w:color w:val="000000"/>
        </w:rPr>
        <w:t>мелиорациялық аулауды, ғылыми-зерттеу мақсатында аулауды,</w:t>
      </w:r>
      <w:r>
        <w:br/>
      </w:r>
      <w:r>
        <w:rPr>
          <w:rFonts w:ascii="Times New Roman"/>
          <w:b/>
          <w:i w:val="false"/>
          <w:color w:val="000000"/>
        </w:rPr>
        <w:t>өсімін молайту мақсатындағы аулауды жүзеге асыруға рұқсат беру"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30"/>
    <w:bookmarkStart w:name="z29" w:id="31"/>
    <w:p>
      <w:pPr>
        <w:spacing w:after="0"/>
        <w:ind w:left="0"/>
        <w:jc w:val="both"/>
      </w:pPr>
      <w:r>
        <w:rPr>
          <w:rFonts w:ascii="Times New Roman"/>
          <w:b w:val="false"/>
          <w:i w:val="false"/>
          <w:color w:val="000000"/>
          <w:sz w:val="28"/>
        </w:rPr>
        <w:t>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өсімін молайту мақсатындағы аулауды жүзеге асыруға рұқсат беру" мемлекеттік қызметі (бұдан әрі – мемлекеттік қызмет).</w:t>
      </w:r>
    </w:p>
    <w:bookmarkEnd w:id="31"/>
    <w:bookmarkStart w:name="z30" w:id="32"/>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32"/>
    <w:bookmarkStart w:name="z31" w:id="33"/>
    <w:p>
      <w:pPr>
        <w:spacing w:after="0"/>
        <w:ind w:left="0"/>
        <w:jc w:val="both"/>
      </w:pPr>
      <w:r>
        <w:rPr>
          <w:rFonts w:ascii="Times New Roman"/>
          <w:b w:val="false"/>
          <w:i w:val="false"/>
          <w:color w:val="000000"/>
          <w:sz w:val="28"/>
        </w:rPr>
        <w:t>
      3. Мемлекеттік қызметті табиғат қорғау мекемелері (бұдан әрі – қызметті беруші) көрсетеді.</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32" w:id="34"/>
    <w:p>
      <w:pPr>
        <w:spacing w:after="0"/>
        <w:ind w:left="0"/>
        <w:jc w:val="left"/>
      </w:pPr>
      <w:r>
        <w:rPr>
          <w:rFonts w:ascii="Times New Roman"/>
          <w:b/>
          <w:i w:val="false"/>
          <w:color w:val="000000"/>
        </w:rPr>
        <w:t xml:space="preserve"> 2. Мемлекеттік қызметті көрсету тәртібі</w:t>
      </w:r>
    </w:p>
    <w:bookmarkEnd w:id="34"/>
    <w:bookmarkStart w:name="z33" w:id="35"/>
    <w:p>
      <w:pPr>
        <w:spacing w:after="0"/>
        <w:ind w:left="0"/>
        <w:jc w:val="both"/>
      </w:pPr>
      <w:r>
        <w:rPr>
          <w:rFonts w:ascii="Times New Roman"/>
          <w:b w:val="false"/>
          <w:i w:val="false"/>
          <w:color w:val="000000"/>
          <w:sz w:val="28"/>
        </w:rPr>
        <w:t>
      4. Мемлекеттік қызметті көрсету мерзімі:</w:t>
      </w:r>
    </w:p>
    <w:bookmarkEnd w:id="3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p>
      <w:pPr>
        <w:spacing w:after="0"/>
        <w:ind w:left="0"/>
        <w:jc w:val="both"/>
      </w:pPr>
      <w:r>
        <w:rPr>
          <w:rFonts w:ascii="Times New Roman"/>
          <w:b w:val="false"/>
          <w:i w:val="false"/>
          <w:color w:val="000000"/>
          <w:sz w:val="28"/>
        </w:rPr>
        <w:t>
      әуесқойлық (спорттық) балық аулау – 1 (бір) жұмыс күні;</w:t>
      </w:r>
    </w:p>
    <w:p>
      <w:pPr>
        <w:spacing w:after="0"/>
        <w:ind w:left="0"/>
        <w:jc w:val="both"/>
      </w:pPr>
      <w:r>
        <w:rPr>
          <w:rFonts w:ascii="Times New Roman"/>
          <w:b w:val="false"/>
          <w:i w:val="false"/>
          <w:color w:val="000000"/>
          <w:sz w:val="28"/>
        </w:rPr>
        <w:t>
      мелиорациялық аулау, ғылыми-зерттеу үшін аулау және өсімін молайту мақсатында аулау – 10 (он)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(отыз)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(отыз)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w:t>
      </w:r>
    </w:p>
    <w:bookmarkStart w:name="z34" w:id="36"/>
    <w:p>
      <w:pPr>
        <w:spacing w:after="0"/>
        <w:ind w:left="0"/>
        <w:jc w:val="both"/>
      </w:pPr>
      <w:r>
        <w:rPr>
          <w:rFonts w:ascii="Times New Roman"/>
          <w:b w:val="false"/>
          <w:i w:val="false"/>
          <w:color w:val="000000"/>
          <w:sz w:val="28"/>
        </w:rPr>
        <w:t>
      5. Мемлекеттік қызметті көрсету нысаны: қағаз түрінде.</w:t>
      </w:r>
    </w:p>
    <w:bookmarkEnd w:id="36"/>
    <w:bookmarkStart w:name="z35" w:id="37"/>
    <w:p>
      <w:pPr>
        <w:spacing w:after="0"/>
        <w:ind w:left="0"/>
        <w:jc w:val="both"/>
      </w:pPr>
      <w:r>
        <w:rPr>
          <w:rFonts w:ascii="Times New Roman"/>
          <w:b w:val="false"/>
          <w:i w:val="false"/>
          <w:color w:val="000000"/>
          <w:sz w:val="28"/>
        </w:rPr>
        <w:t>
      6. Мемлекеттік қызметті көрсету нәтижесі – әуесқойлық (спорттық) балық аулауды, мелиорациялық аулауды, ғылыми-зерттеу мақсатында аулауды, өсімін молайту мақсатында аулауды жүзеге асыруға рұқсат беру.</w:t>
      </w:r>
    </w:p>
    <w:bookmarkEnd w:id="3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6" w:id="38"/>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алушылар) тегін көрсетіледі.</w:t>
      </w:r>
    </w:p>
    <w:bookmarkEnd w:id="38"/>
    <w:bookmarkStart w:name="z37" w:id="3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14.00-ге дейінгі түскі үзіліспен сағат 9.00-дан 18.00-ге дейін.</w:t>
      </w:r>
    </w:p>
    <w:bookmarkEnd w:id="39"/>
    <w:bookmarkStart w:name="z256" w:id="4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14.00-ге дейінгі түскі үзіліспен сағат 9.00-ден 17.30-ға дейін жүзеге асырылады.</w:t>
      </w:r>
    </w:p>
    <w:bookmarkEnd w:id="40"/>
    <w:bookmarkStart w:name="z257" w:id="4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2"/>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 құжаттар тізбесі:</w:t>
      </w:r>
    </w:p>
    <w:bookmarkEnd w:id="42"/>
    <w:p>
      <w:pPr>
        <w:spacing w:after="0"/>
        <w:ind w:left="0"/>
        <w:jc w:val="both"/>
      </w:pPr>
      <w:r>
        <w:rPr>
          <w:rFonts w:ascii="Times New Roman"/>
          <w:b w:val="false"/>
          <w:i w:val="false"/>
          <w:color w:val="000000"/>
          <w:sz w:val="28"/>
        </w:rPr>
        <w:t>
      Әуесқойлық (спорттық) балық аулау үшін:</w:t>
      </w:r>
    </w:p>
    <w:p>
      <w:pPr>
        <w:spacing w:after="0"/>
        <w:ind w:left="0"/>
        <w:jc w:val="both"/>
      </w:pPr>
      <w:r>
        <w:rPr>
          <w:rFonts w:ascii="Times New Roman"/>
          <w:b w:val="false"/>
          <w:i w:val="false"/>
          <w:color w:val="000000"/>
          <w:sz w:val="28"/>
        </w:rPr>
        <w:t>
      1) екі данада еркін түрде жазылған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(салыстыру үшін).</w:t>
      </w:r>
    </w:p>
    <w:p>
      <w:pPr>
        <w:spacing w:after="0"/>
        <w:ind w:left="0"/>
        <w:jc w:val="both"/>
      </w:pPr>
      <w:r>
        <w:rPr>
          <w:rFonts w:ascii="Times New Roman"/>
          <w:b w:val="false"/>
          <w:i w:val="false"/>
          <w:color w:val="000000"/>
          <w:sz w:val="28"/>
        </w:rPr>
        <w:t>
      Мелиорациялық аулау, ғылыми-зерттеу мақсатында аулау, өсімін молайту мақсатында аулау үшін:</w:t>
      </w:r>
    </w:p>
    <w:p>
      <w:pPr>
        <w:spacing w:after="0"/>
        <w:ind w:left="0"/>
        <w:jc w:val="both"/>
      </w:pPr>
      <w:r>
        <w:rPr>
          <w:rFonts w:ascii="Times New Roman"/>
          <w:b w:val="false"/>
          <w:i w:val="false"/>
          <w:color w:val="000000"/>
          <w:sz w:val="28"/>
        </w:rPr>
        <w:t xml:space="preserve">
      1) екі данада еркін түрде жазылған өтініш; </w:t>
      </w:r>
    </w:p>
    <w:p>
      <w:pPr>
        <w:spacing w:after="0"/>
        <w:ind w:left="0"/>
        <w:jc w:val="both"/>
      </w:pPr>
      <w:r>
        <w:rPr>
          <w:rFonts w:ascii="Times New Roman"/>
          <w:b w:val="false"/>
          <w:i w:val="false"/>
          <w:color w:val="000000"/>
          <w:sz w:val="28"/>
        </w:rPr>
        <w:t>
      2) жеке тұлғалар үшін көрсетілетін қызметті алушының жеке басын куәландыратын құжат (салыстыру үшін);</w:t>
      </w:r>
    </w:p>
    <w:p>
      <w:pPr>
        <w:spacing w:after="0"/>
        <w:ind w:left="0"/>
        <w:jc w:val="both"/>
      </w:pPr>
      <w:r>
        <w:rPr>
          <w:rFonts w:ascii="Times New Roman"/>
          <w:b w:val="false"/>
          <w:i w:val="false"/>
          <w:color w:val="000000"/>
          <w:sz w:val="28"/>
        </w:rPr>
        <w:t>
      3) заңды тұлғаны мемлекеттік тіркеу (қайта тіркеу) туралы анықтаманың немесе *куәліктің көшірмесі.</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 60-V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4) мелиорациялық аулауды, ғылыми-зерттеу мақсатында аулауды, өсімін молайту мақсатында аулауды жүзеге асыруға рұқсат беретін заңды тұлға жарғысының көшірмесі.</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құжаттар топтамасын қабылдау күні мен уақыты көрсетіліп, көрсетілетін қызметті берушінің кеңсесінде тіркеу туралы оның көшірмесіне қойылған белгі қағазға жазылған өтініштің қабылданғанын растау болып табылады.</w:t>
      </w:r>
    </w:p>
    <w:bookmarkStart w:name="z261" w:id="43"/>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43"/>
    <w:bookmarkStart w:name="z258" w:id="4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44"/>
    <w:bookmarkStart w:name="z259" w:id="45"/>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45"/>
    <w:bookmarkStart w:name="z260" w:id="46"/>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7"/>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лауазымды тұлғаларының мемлекеттік қызмет көрсету мәселелері</w:t>
      </w:r>
      <w:r>
        <w:br/>
      </w:r>
      <w:r>
        <w:rPr>
          <w:rFonts w:ascii="Times New Roman"/>
          <w:b/>
          <w:i w:val="false"/>
          <w:color w:val="000000"/>
        </w:rPr>
        <w:t>бойынша шешімдеріне, әрекеттеріне (әрекетсіздігіне)</w:t>
      </w:r>
      <w:r>
        <w:br/>
      </w:r>
      <w:r>
        <w:rPr>
          <w:rFonts w:ascii="Times New Roman"/>
          <w:b/>
          <w:i w:val="false"/>
          <w:color w:val="000000"/>
        </w:rPr>
        <w:t>шағымдану тәртібі</w:t>
      </w:r>
    </w:p>
    <w:bookmarkEnd w:id="47"/>
    <w:bookmarkStart w:name="z40" w:id="48"/>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48"/>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қояды.</w:t>
      </w:r>
    </w:p>
    <w:bookmarkStart w:name="z42" w:id="49"/>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2013 жылғы 15 сәуірдегі "Мемлекеттік қызмет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49"/>
    <w:bookmarkStart w:name="z41" w:id="50"/>
    <w:p>
      <w:pPr>
        <w:spacing w:after="0"/>
        <w:ind w:left="0"/>
        <w:jc w:val="left"/>
      </w:pPr>
      <w:r>
        <w:rPr>
          <w:rFonts w:ascii="Times New Roman"/>
          <w:b/>
          <w:i w:val="false"/>
          <w:color w:val="000000"/>
        </w:rPr>
        <w:t xml:space="preserve"> 4. Мемлекеттік қызмет көрсету ерекшеліктері ескеріле</w:t>
      </w:r>
      <w:r>
        <w:br/>
      </w:r>
      <w:r>
        <w:rPr>
          <w:rFonts w:ascii="Times New Roman"/>
          <w:b/>
          <w:i w:val="false"/>
          <w:color w:val="000000"/>
        </w:rPr>
        <w:t>отырып қойылатын өзге де талаптар</w:t>
      </w:r>
    </w:p>
    <w:bookmarkEnd w:id="50"/>
    <w:bookmarkStart w:name="z43" w:id="51"/>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51"/>
    <w:bookmarkStart w:name="z44" w:id="52"/>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52"/>
    <w:bookmarkStart w:name="z45" w:id="53"/>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 </w:t>
      </w:r>
    </w:p>
    <w:bookmarkEnd w:id="53"/>
    <w:bookmarkStart w:name="z46" w:id="54"/>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3-қосымша</w:t>
            </w:r>
          </w:p>
        </w:tc>
      </w:tr>
    </w:tbl>
    <w:bookmarkStart w:name="z48" w:id="55"/>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55"/>
    <w:bookmarkStart w:name="z50" w:id="56"/>
    <w:p>
      <w:pPr>
        <w:spacing w:after="0"/>
        <w:ind w:left="0"/>
        <w:jc w:val="both"/>
      </w:pPr>
      <w:r>
        <w:rPr>
          <w:rFonts w:ascii="Times New Roman"/>
          <w:b w:val="false"/>
          <w:i w:val="false"/>
          <w:color w:val="000000"/>
          <w:sz w:val="28"/>
        </w:rPr>
        <w:t>
      1. "Ағаш кесу және орман билетін беру" мемлекеттік қызметі (бұдан әрі – мемлекеттік қызмет).</w:t>
      </w:r>
    </w:p>
    <w:bookmarkEnd w:id="56"/>
    <w:bookmarkStart w:name="z51" w:id="57"/>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57"/>
    <w:bookmarkStart w:name="z52" w:id="58"/>
    <w:p>
      <w:pPr>
        <w:spacing w:after="0"/>
        <w:ind w:left="0"/>
        <w:jc w:val="both"/>
      </w:pPr>
      <w:r>
        <w:rPr>
          <w:rFonts w:ascii="Times New Roman"/>
          <w:b w:val="false"/>
          <w:i w:val="false"/>
          <w:color w:val="000000"/>
          <w:sz w:val="28"/>
        </w:rPr>
        <w:t>
      3. Мемлекеттік қызметті мемлекеттік орман иеленушілер (бұдан әрі –көрсетілетін қызметті беруші) көрсетеді.</w:t>
      </w:r>
    </w:p>
    <w:bookmarkEnd w:id="58"/>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Start w:name="z53" w:id="59"/>
    <w:p>
      <w:pPr>
        <w:spacing w:after="0"/>
        <w:ind w:left="0"/>
        <w:jc w:val="left"/>
      </w:pPr>
      <w:r>
        <w:rPr>
          <w:rFonts w:ascii="Times New Roman"/>
          <w:b/>
          <w:i w:val="false"/>
          <w:color w:val="000000"/>
        </w:rPr>
        <w:t xml:space="preserve"> 2. Мемлекеттік қызметті көрсету тәртібі</w:t>
      </w:r>
    </w:p>
    <w:bookmarkEnd w:id="59"/>
    <w:bookmarkStart w:name="z54" w:id="60"/>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6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3 (үш)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2003 жылғы 8 шілдедегі Орман кодексінің 13-бабының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өтінішті қараудан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61"/>
    <w:bookmarkStart w:name="z56" w:id="62"/>
    <w:p>
      <w:pPr>
        <w:spacing w:after="0"/>
        <w:ind w:left="0"/>
        <w:jc w:val="both"/>
      </w:pPr>
      <w:r>
        <w:rPr>
          <w:rFonts w:ascii="Times New Roman"/>
          <w:b w:val="false"/>
          <w:i w:val="false"/>
          <w:color w:val="000000"/>
          <w:sz w:val="28"/>
        </w:rPr>
        <w:t>
      6. Мемлекеттік қызметті көрсету нәтижесі – қағаз түрінде ағаш кесу және (немесе) орман билетін беру.</w:t>
      </w:r>
    </w:p>
    <w:bookmarkEnd w:id="6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57" w:id="63"/>
    <w:p>
      <w:pPr>
        <w:spacing w:after="0"/>
        <w:ind w:left="0"/>
        <w:jc w:val="both"/>
      </w:pPr>
      <w:r>
        <w:rPr>
          <w:rFonts w:ascii="Times New Roman"/>
          <w:b w:val="false"/>
          <w:i w:val="false"/>
          <w:color w:val="000000"/>
          <w:sz w:val="28"/>
        </w:rPr>
        <w:t xml:space="preserve">
      7. Мемлекеттік қызмет жеке және заңды тұлғаларға (бұдан </w:t>
      </w:r>
    </w:p>
    <w:bookmarkEnd w:id="63"/>
    <w:p>
      <w:pPr>
        <w:spacing w:after="0"/>
        <w:ind w:left="0"/>
        <w:jc w:val="both"/>
      </w:pPr>
      <w:r>
        <w:rPr>
          <w:rFonts w:ascii="Times New Roman"/>
          <w:b w:val="false"/>
          <w:i w:val="false"/>
          <w:color w:val="000000"/>
          <w:sz w:val="28"/>
        </w:rPr>
        <w:t>
      әрі – көрсетілетін қызметті алушылар) тегін көрсетіледі.</w:t>
      </w:r>
    </w:p>
    <w:bookmarkStart w:name="z58" w:id="64"/>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End w:id="64"/>
    <w:bookmarkStart w:name="z262" w:id="6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9.00-ден 17.30-ға дейін жүзеге асырылады.</w:t>
      </w:r>
    </w:p>
    <w:bookmarkEnd w:id="65"/>
    <w:bookmarkStart w:name="z263" w:id="6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7"/>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қызмет көрсету үшін жүгінген жағдайда еркін нысандағы өтініш береді.</w:t>
      </w:r>
    </w:p>
    <w:bookmarkEnd w:id="6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құжаттар топтамасын қабылдау күні мен уақыты көрсетіліп, көрсетілетін қызмет берушінің кеңсесінде тіркеу туралы оның көшірмесіндегі белгі қағаз түрінде өтініштің қабылданғанын растау болып табылады.</w:t>
      </w:r>
    </w:p>
    <w:p>
      <w:pPr>
        <w:spacing w:after="0"/>
        <w:ind w:left="0"/>
        <w:jc w:val="both"/>
      </w:pPr>
      <w:r>
        <w:rPr>
          <w:rFonts w:ascii="Times New Roman"/>
          <w:b w:val="false"/>
          <w:i w:val="false"/>
          <w:color w:val="000000"/>
          <w:sz w:val="28"/>
        </w:rPr>
        <w:t xml:space="preserve">
      Жеке басты куәландыру туралы, заңды тұлғаны тіркеу (қайта тіркеу) туралы, жеке кәсіпкер ретінде мемлекеттік тіркеу туралы құжаттар бойынша мәліметтерді көрсетілетін қызмет беруші "электрондық үкіметтің" шлюзі арқылы тиісті жүйелерден алады. </w:t>
      </w:r>
    </w:p>
    <w:bookmarkStart w:name="z268" w:id="68"/>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68"/>
    <w:bookmarkStart w:name="z264" w:id="6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69"/>
    <w:bookmarkStart w:name="z265" w:id="7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қағидаларында белгіленген талаптарға сәйкес келмеуі;</w:t>
      </w:r>
    </w:p>
    <w:bookmarkEnd w:id="70"/>
    <w:bookmarkStart w:name="z266" w:id="7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71"/>
    <w:bookmarkStart w:name="z267" w:id="72"/>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73"/>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73"/>
    <w:bookmarkStart w:name="z61" w:id="74"/>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74"/>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қояды.</w:t>
      </w:r>
    </w:p>
    <w:bookmarkStart w:name="z62" w:id="75"/>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қызметті алушының 2013 жылғы 15 сәуірдегі "Мемлекеттік қызмет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75"/>
    <w:bookmarkStart w:name="z63" w:id="76"/>
    <w:p>
      <w:pPr>
        <w:spacing w:after="0"/>
        <w:ind w:left="0"/>
        <w:jc w:val="left"/>
      </w:pPr>
      <w:r>
        <w:rPr>
          <w:rFonts w:ascii="Times New Roman"/>
          <w:b/>
          <w:i w:val="false"/>
          <w:color w:val="000000"/>
        </w:rPr>
        <w:t xml:space="preserve"> 4. Мемлекеттік қызмет көрсету ерекшеліктері ескеріле</w:t>
      </w:r>
      <w:r>
        <w:br/>
      </w:r>
      <w:r>
        <w:rPr>
          <w:rFonts w:ascii="Times New Roman"/>
          <w:b/>
          <w:i w:val="false"/>
          <w:color w:val="000000"/>
        </w:rPr>
        <w:t>отырып қойылатын өзге де талаптар</w:t>
      </w:r>
    </w:p>
    <w:bookmarkEnd w:id="76"/>
    <w:bookmarkStart w:name="z64" w:id="77"/>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bookmarkEnd w:id="77"/>
    <w:bookmarkStart w:name="z65" w:id="78"/>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 </w:t>
      </w:r>
    </w:p>
    <w:bookmarkEnd w:id="78"/>
    <w:bookmarkStart w:name="z66" w:id="79"/>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 </w:t>
      </w:r>
    </w:p>
    <w:bookmarkEnd w:id="79"/>
    <w:bookmarkStart w:name="z67" w:id="80"/>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берушінің мекенжайы __________________________________________</w:t>
      </w:r>
    </w:p>
    <w:p>
      <w:pPr>
        <w:spacing w:after="0"/>
        <w:ind w:left="0"/>
        <w:jc w:val="both"/>
      </w:pPr>
      <w:r>
        <w:rPr>
          <w:rFonts w:ascii="Times New Roman"/>
          <w:b w:val="false"/>
          <w:i w:val="false"/>
          <w:color w:val="000000"/>
          <w:sz w:val="28"/>
        </w:rPr>
        <w:t>
                         (индексі,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сұраймын.</w:t>
      </w:r>
    </w:p>
    <w:p>
      <w:pPr>
        <w:spacing w:after="0"/>
        <w:ind w:left="0"/>
        <w:jc w:val="both"/>
      </w:pPr>
      <w:r>
        <w:rPr>
          <w:rFonts w:ascii="Times New Roman"/>
          <w:b w:val="false"/>
          <w:i w:val="false"/>
          <w:color w:val="000000"/>
          <w:sz w:val="28"/>
        </w:rPr>
        <w:t>
      (учаскенің атауы)</w:t>
      </w:r>
    </w:p>
    <w:p>
      <w:pPr>
        <w:spacing w:after="0"/>
        <w:ind w:left="0"/>
        <w:jc w:val="both"/>
      </w:pPr>
      <w:r>
        <w:rPr>
          <w:rFonts w:ascii="Times New Roman"/>
          <w:b w:val="false"/>
          <w:i w:val="false"/>
          <w:color w:val="000000"/>
          <w:sz w:val="28"/>
        </w:rPr>
        <w:t>
      Ақпараттық жүйелерде бар,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w:t>
      </w:r>
    </w:p>
    <w:p>
      <w:pPr>
        <w:spacing w:after="0"/>
        <w:ind w:left="0"/>
        <w:jc w:val="both"/>
      </w:pPr>
      <w:r>
        <w:rPr>
          <w:rFonts w:ascii="Times New Roman"/>
          <w:b w:val="false"/>
          <w:i w:val="false"/>
          <w:color w:val="000000"/>
          <w:sz w:val="28"/>
        </w:rPr>
        <w:t>
      беру үшін Қазақстан Республикасының заңнамасына сәйкес жауаптылық</w:t>
      </w:r>
    </w:p>
    <w:p>
      <w:pPr>
        <w:spacing w:after="0"/>
        <w:ind w:left="0"/>
        <w:jc w:val="both"/>
      </w:pPr>
      <w:r>
        <w:rPr>
          <w:rFonts w:ascii="Times New Roman"/>
          <w:b w:val="false"/>
          <w:i w:val="false"/>
          <w:color w:val="000000"/>
          <w:sz w:val="28"/>
        </w:rPr>
        <w:t>
      жайында хабардармын.</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(болса)</w:t>
      </w:r>
    </w:p>
    <w:p>
      <w:pPr>
        <w:spacing w:after="0"/>
        <w:ind w:left="0"/>
        <w:jc w:val="both"/>
      </w:pPr>
      <w:r>
        <w:rPr>
          <w:rFonts w:ascii="Times New Roman"/>
          <w:b w:val="false"/>
          <w:i w:val="false"/>
          <w:color w:val="000000"/>
          <w:sz w:val="28"/>
        </w:rPr>
        <w:t>
      20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4-қосымша</w:t>
            </w:r>
          </w:p>
        </w:tc>
      </w:tr>
    </w:tbl>
    <w:bookmarkStart w:name="z70" w:id="81"/>
    <w:p>
      <w:pPr>
        <w:spacing w:after="0"/>
        <w:ind w:left="0"/>
        <w:jc w:val="left"/>
      </w:pPr>
      <w:r>
        <w:rPr>
          <w:rFonts w:ascii="Times New Roman"/>
          <w:b/>
          <w:i w:val="false"/>
          <w:color w:val="000000"/>
        </w:rPr>
        <w:t xml:space="preserve"> "Орман ресурстары, сауықтыру, рекреациялық, тарихи-мәдени,</w:t>
      </w:r>
      <w:r>
        <w:br/>
      </w:r>
      <w:r>
        <w:rPr>
          <w:rFonts w:ascii="Times New Roman"/>
          <w:b/>
          <w:i w:val="false"/>
          <w:color w:val="000000"/>
        </w:rPr>
        <w:t>туристік және спорттық мақсаттар; аңшылық шаруашылығының</w:t>
      </w:r>
      <w:r>
        <w:br/>
      </w:r>
      <w:r>
        <w:rPr>
          <w:rFonts w:ascii="Times New Roman"/>
          <w:b/>
          <w:i w:val="false"/>
          <w:color w:val="000000"/>
        </w:rPr>
        <w:t>мұқтаждықтары; жанама орман пайдалану үшін ұзақ мерзімді орман</w:t>
      </w:r>
      <w:r>
        <w:br/>
      </w:r>
      <w:r>
        <w:rPr>
          <w:rFonts w:ascii="Times New Roman"/>
          <w:b/>
          <w:i w:val="false"/>
          <w:color w:val="000000"/>
        </w:rPr>
        <w:t>пайдалануға берілген мемлекеттік орман қоры жерлерінде</w:t>
      </w:r>
      <w:r>
        <w:br/>
      </w:r>
      <w:r>
        <w:rPr>
          <w:rFonts w:ascii="Times New Roman"/>
          <w:b/>
          <w:i w:val="false"/>
          <w:color w:val="000000"/>
        </w:rPr>
        <w:t>учаскелерді құрылыс объектілерін салуға пайдалануға рұқсат</w:t>
      </w:r>
      <w:r>
        <w:br/>
      </w:r>
      <w:r>
        <w:rPr>
          <w:rFonts w:ascii="Times New Roman"/>
          <w:b/>
          <w:i w:val="false"/>
          <w:color w:val="000000"/>
        </w:rPr>
        <w:t>беру" мемлекеттік қызмет стандарты</w:t>
      </w:r>
      <w:r>
        <w:br/>
      </w:r>
      <w:r>
        <w:rPr>
          <w:rFonts w:ascii="Times New Roman"/>
          <w:b/>
          <w:i w:val="false"/>
          <w:color w:val="000000"/>
        </w:rPr>
        <w:t>1. Жалпы ережелер</w:t>
      </w:r>
    </w:p>
    <w:bookmarkEnd w:id="81"/>
    <w:bookmarkStart w:name="z72" w:id="82"/>
    <w:p>
      <w:pPr>
        <w:spacing w:after="0"/>
        <w:ind w:left="0"/>
        <w:jc w:val="both"/>
      </w:pPr>
      <w:r>
        <w:rPr>
          <w:rFonts w:ascii="Times New Roman"/>
          <w:b w:val="false"/>
          <w:i w:val="false"/>
          <w:color w:val="000000"/>
          <w:sz w:val="28"/>
        </w:rPr>
        <w:t>
      1. "Сауықтыру, рекреациялық, тарихи-мәдени, туристік және спорттық мақсаттар үшін; аңшылық шаруашылығы; қосымша орман пайдалану қажеттілігіне ұзақ мерзімді орман пайдалану үшін орман ресурстары берілетін мемлекеттік орман қоры жерлерінде учаскелерді құрылыс объектілерін салуға пайдалануға рұқсат беру" мемлекеттік қызметі (бұдан әрі – мемлекеттік қызмет).</w:t>
      </w:r>
    </w:p>
    <w:bookmarkEnd w:id="82"/>
    <w:bookmarkStart w:name="z73" w:id="83"/>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83"/>
    <w:bookmarkStart w:name="z74" w:id="84"/>
    <w:p>
      <w:pPr>
        <w:spacing w:after="0"/>
        <w:ind w:left="0"/>
        <w:jc w:val="both"/>
      </w:pPr>
      <w:r>
        <w:rPr>
          <w:rFonts w:ascii="Times New Roman"/>
          <w:b w:val="false"/>
          <w:i w:val="false"/>
          <w:color w:val="000000"/>
          <w:sz w:val="28"/>
        </w:rPr>
        <w:t>
      3. Мемлекеттік қызметті орман шаруашылығы саласында функцияларды жүзеге асыратын облыстардың жергілікті атқарушы органдары (бұдан әрі – қызметті беруші) көрсетеді.</w:t>
      </w:r>
    </w:p>
    <w:bookmarkEnd w:id="8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75" w:id="85"/>
    <w:p>
      <w:pPr>
        <w:spacing w:after="0"/>
        <w:ind w:left="0"/>
        <w:jc w:val="left"/>
      </w:pPr>
      <w:r>
        <w:rPr>
          <w:rFonts w:ascii="Times New Roman"/>
          <w:b/>
          <w:i w:val="false"/>
          <w:color w:val="000000"/>
        </w:rPr>
        <w:t xml:space="preserve"> 2. Мемлекеттік қызметті көрсету тәртібі</w:t>
      </w:r>
    </w:p>
    <w:bookmarkEnd w:id="85"/>
    <w:bookmarkStart w:name="z76" w:id="86"/>
    <w:p>
      <w:pPr>
        <w:spacing w:after="0"/>
        <w:ind w:left="0"/>
        <w:jc w:val="both"/>
      </w:pPr>
      <w:r>
        <w:rPr>
          <w:rFonts w:ascii="Times New Roman"/>
          <w:b w:val="false"/>
          <w:i w:val="false"/>
          <w:color w:val="000000"/>
          <w:sz w:val="28"/>
        </w:rPr>
        <w:t>
      4. Мемлекеттік қызметті көрсету мерзімі:</w:t>
      </w:r>
    </w:p>
    <w:bookmarkEnd w:id="8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 – 2 (екі) жұмыс күні ішінде;</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w:t>
      </w:r>
    </w:p>
    <w:bookmarkStart w:name="z77" w:id="8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87"/>
    <w:bookmarkStart w:name="z78" w:id="88"/>
    <w:p>
      <w:pPr>
        <w:spacing w:after="0"/>
        <w:ind w:left="0"/>
        <w:jc w:val="both"/>
      </w:pPr>
      <w:r>
        <w:rPr>
          <w:rFonts w:ascii="Times New Roman"/>
          <w:b w:val="false"/>
          <w:i w:val="false"/>
          <w:color w:val="000000"/>
          <w:sz w:val="28"/>
        </w:rPr>
        <w:t>
      6. Мемлекеттік қызмет көрсету нәтижесі – орман ресурстары сауықтыру, рекреациялық, тарихи-мәдени, туристік және спорттық мақсаттар үшін, аңшылық шаруашылығының мұқтажы, жанама орман пайдалану үшін ұзақ мерзімді орман пайдалануға берілген мемлекеттік орман қоры жерлерінде учаскелерді құрылыс объектілері үшін пайдалануға арналған рұқсат.</w:t>
      </w:r>
    </w:p>
    <w:bookmarkEnd w:id="8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 берушінің уәкілетті тұлғасының электрондық цифрлы қолы (бұдан әрі – ЭЦҚ) қойылған электрондық құжат нысанында көрсетілетін қызмет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79" w:id="89"/>
    <w:p>
      <w:pPr>
        <w:spacing w:after="0"/>
        <w:ind w:left="0"/>
        <w:jc w:val="both"/>
      </w:pPr>
      <w:r>
        <w:rPr>
          <w:rFonts w:ascii="Times New Roman"/>
          <w:b w:val="false"/>
          <w:i w:val="false"/>
          <w:color w:val="000000"/>
          <w:sz w:val="28"/>
        </w:rPr>
        <w:t>
      7. Мемлекеттік қызмет жеке және заңды тұлғаларға (қызметті алушылар) тегін көрсетіледі.</w:t>
      </w:r>
    </w:p>
    <w:bookmarkEnd w:id="89"/>
    <w:bookmarkStart w:name="z80" w:id="90"/>
    <w:p>
      <w:pPr>
        <w:spacing w:after="0"/>
        <w:ind w:left="0"/>
        <w:jc w:val="both"/>
      </w:pPr>
      <w:r>
        <w:rPr>
          <w:rFonts w:ascii="Times New Roman"/>
          <w:b w:val="false"/>
          <w:i w:val="false"/>
          <w:color w:val="000000"/>
          <w:sz w:val="28"/>
        </w:rPr>
        <w:t>
      8. Жұмыс кестесі:</w:t>
      </w:r>
    </w:p>
    <w:bookmarkEnd w:id="90"/>
    <w:p>
      <w:pPr>
        <w:spacing w:after="0"/>
        <w:ind w:left="0"/>
        <w:jc w:val="both"/>
      </w:pPr>
      <w:r>
        <w:rPr>
          <w:rFonts w:ascii="Times New Roman"/>
          <w:b w:val="false"/>
          <w:i w:val="false"/>
          <w:color w:val="000000"/>
          <w:sz w:val="28"/>
        </w:rPr>
        <w:t>
      1) көрсетілетін қызметті беруші – демалыс және мерекелік күндерді қоспағанда, дүйсенбіден бастап, жұманы қоса алғанда сағат 13.00-ден 14.30-ға дейінгі түскі үзіліспен сағат 9.00-ден 18.30-ге дейін.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есептемегенде, тәулік бойы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bookmarkStart w:name="z81" w:id="9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91"/>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қызмет стандартына қосымшаға сәйкес нысан бойынша өтініш;</w:t>
      </w:r>
    </w:p>
    <w:p>
      <w:pPr>
        <w:spacing w:after="0"/>
        <w:ind w:left="0"/>
        <w:jc w:val="both"/>
      </w:pPr>
      <w:r>
        <w:rPr>
          <w:rFonts w:ascii="Times New Roman"/>
          <w:b w:val="false"/>
          <w:i w:val="false"/>
          <w:color w:val="000000"/>
          <w:sz w:val="28"/>
        </w:rPr>
        <w:t>
      2) сәулет және қала құрылысы саласында функцияны жүзеге асыратын тиісті жергілікті атқарушы органның құрылымдық бөлімшесімен келісілген құрылыс объектісінің эскизі (эскиздік жобасы;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қызметті алушының ЭЦҚ-ымен куәландырылған электронды құжат нысанындағы сұрау салу;</w:t>
      </w:r>
    </w:p>
    <w:p>
      <w:pPr>
        <w:spacing w:after="0"/>
        <w:ind w:left="0"/>
        <w:jc w:val="both"/>
      </w:pPr>
      <w:r>
        <w:rPr>
          <w:rFonts w:ascii="Times New Roman"/>
          <w:b w:val="false"/>
          <w:i w:val="false"/>
          <w:color w:val="000000"/>
          <w:sz w:val="28"/>
        </w:rPr>
        <w:t>
      2) сәулет және қала құрылысы саласында функцияны жүзеге асыратын тиісті жергілікті атқарушы органның құрылымдық бөлімшесімен келісілген құрылыс объектісінің эскизінің (эскиздік жобасының) электронды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тіркеу (қайта тіркеу) туралы, эскизге (эскиздік жобаға) мемлекеттік экологиялық және мемлекеттік санитариялық-эпидемиологиялық сараптамалардың қорытындылары туралы мәліметтерді көрсетілетін қызметті беруші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болатын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кабинетке" мемлекеттік қызмет көрсету үшін сұранымды қабылдау туралы мәртебе жіберіледі.</w:t>
      </w:r>
    </w:p>
    <w:bookmarkStart w:name="z82" w:id="92"/>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92"/>
    <w:bookmarkStart w:name="z83" w:id="9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93"/>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қоюы тиіс.</w:t>
      </w:r>
    </w:p>
    <w:bookmarkStart w:name="z84" w:id="94"/>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94"/>
    <w:bookmarkStart w:name="z85" w:id="95"/>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95"/>
    <w:bookmarkStart w:name="z86" w:id="96"/>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96"/>
    <w:bookmarkStart w:name="z87" w:id="9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97"/>
    <w:bookmarkStart w:name="z88" w:id="9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98"/>
    <w:bookmarkStart w:name="z89" w:id="99"/>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w:t>
            </w:r>
            <w:r>
              <w:br/>
            </w:r>
            <w:r>
              <w:rPr>
                <w:rFonts w:ascii="Times New Roman"/>
                <w:b w:val="false"/>
                <w:i w:val="false"/>
                <w:color w:val="000000"/>
                <w:sz w:val="20"/>
              </w:rPr>
              <w:t>тарихи-мәдени, туристік және спорттық мақсаттар;</w:t>
            </w:r>
            <w:r>
              <w:br/>
            </w:r>
            <w:r>
              <w:rPr>
                <w:rFonts w:ascii="Times New Roman"/>
                <w:b w:val="false"/>
                <w:i w:val="false"/>
                <w:color w:val="000000"/>
                <w:sz w:val="20"/>
              </w:rPr>
              <w:t>аңшылық шаруашылығының мұқтаждықтары; жанама</w:t>
            </w:r>
            <w:r>
              <w:br/>
            </w:r>
            <w:r>
              <w:rPr>
                <w:rFonts w:ascii="Times New Roman"/>
                <w:b w:val="false"/>
                <w:i w:val="false"/>
                <w:color w:val="000000"/>
                <w:sz w:val="20"/>
              </w:rPr>
              <w:t>орман пайдалану үшін ұзақ мерзімді орман</w:t>
            </w:r>
            <w:r>
              <w:br/>
            </w:r>
            <w:r>
              <w:rPr>
                <w:rFonts w:ascii="Times New Roman"/>
                <w:b w:val="false"/>
                <w:i w:val="false"/>
                <w:color w:val="000000"/>
                <w:sz w:val="20"/>
              </w:rPr>
              <w:t>пайдалануға берілген мемлекеттік орман қоры</w:t>
            </w:r>
            <w:r>
              <w:br/>
            </w:r>
            <w:r>
              <w:rPr>
                <w:rFonts w:ascii="Times New Roman"/>
                <w:b w:val="false"/>
                <w:i w:val="false"/>
                <w:color w:val="000000"/>
                <w:sz w:val="20"/>
              </w:rPr>
              <w:t>жерлерінде учаскелерді құрылыс объектілерін</w:t>
            </w:r>
            <w:r>
              <w:br/>
            </w:r>
            <w:r>
              <w:rPr>
                <w:rFonts w:ascii="Times New Roman"/>
                <w:b w:val="false"/>
                <w:i w:val="false"/>
                <w:color w:val="000000"/>
                <w:sz w:val="20"/>
              </w:rPr>
              <w:t>салуға пайдалануға рұқсат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1" w:id="100"/>
    <w:p>
      <w:pPr>
        <w:spacing w:after="0"/>
        <w:ind w:left="0"/>
        <w:jc w:val="left"/>
      </w:pPr>
      <w:r>
        <w:rPr>
          <w:rFonts w:ascii="Times New Roman"/>
          <w:b/>
          <w:i w:val="false"/>
          <w:color w:val="000000"/>
        </w:rPr>
        <w:t xml:space="preserve"> Учаскені құрылыс объектісін салу үшін пайдалануға рұқсат беру</w:t>
      </w:r>
      <w:r>
        <w:br/>
      </w:r>
      <w:r>
        <w:rPr>
          <w:rFonts w:ascii="Times New Roman"/>
          <w:b/>
          <w:i w:val="false"/>
          <w:color w:val="000000"/>
        </w:rPr>
        <w:t>өтініш</w:t>
      </w:r>
    </w:p>
    <w:bookmarkEnd w:id="100"/>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өтініш берушінің электрондық поштасының мекенжайы ___________________</w:t>
      </w:r>
    </w:p>
    <w:p>
      <w:pPr>
        <w:spacing w:after="0"/>
        <w:ind w:left="0"/>
        <w:jc w:val="both"/>
      </w:pPr>
      <w:r>
        <w:rPr>
          <w:rFonts w:ascii="Times New Roman"/>
          <w:b w:val="false"/>
          <w:i w:val="false"/>
          <w:color w:val="000000"/>
          <w:sz w:val="28"/>
        </w:rPr>
        <w:t>
      Өтініш берушінің өкілі 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сенімхат</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тұрақты мекенжайы ___________________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факс ________________________________</w:t>
      </w:r>
    </w:p>
    <w:p>
      <w:pPr>
        <w:spacing w:after="0"/>
        <w:ind w:left="0"/>
        <w:jc w:val="both"/>
      </w:pPr>
      <w:r>
        <w:rPr>
          <w:rFonts w:ascii="Times New Roman"/>
          <w:b w:val="false"/>
          <w:i w:val="false"/>
          <w:color w:val="000000"/>
          <w:sz w:val="28"/>
        </w:rPr>
        <w:t>
      өтініш берушінің электрондық поштасының мекенжайы ___________________</w:t>
      </w:r>
    </w:p>
    <w:p>
      <w:pPr>
        <w:spacing w:after="0"/>
        <w:ind w:left="0"/>
        <w:jc w:val="both"/>
      </w:pPr>
      <w:r>
        <w:rPr>
          <w:rFonts w:ascii="Times New Roman"/>
          <w:b w:val="false"/>
          <w:i w:val="false"/>
          <w:color w:val="000000"/>
          <w:sz w:val="28"/>
        </w:rPr>
        <w:t>
                         (жеке тұлғаның тегі, аты, әкесінің аты немесе заңды</w:t>
      </w:r>
    </w:p>
    <w:p>
      <w:pPr>
        <w:spacing w:after="0"/>
        <w:ind w:left="0"/>
        <w:jc w:val="both"/>
      </w:pPr>
      <w:r>
        <w:rPr>
          <w:rFonts w:ascii="Times New Roman"/>
          <w:b w:val="false"/>
          <w:i w:val="false"/>
          <w:color w:val="000000"/>
          <w:sz w:val="28"/>
        </w:rPr>
        <w:t>
      тұлғаның атауы, ЖСН/БСН)</w:t>
      </w:r>
    </w:p>
    <w:p>
      <w:pPr>
        <w:spacing w:after="0"/>
        <w:ind w:left="0"/>
        <w:jc w:val="both"/>
      </w:pPr>
      <w:r>
        <w:rPr>
          <w:rFonts w:ascii="Times New Roman"/>
          <w:b w:val="false"/>
          <w:i w:val="false"/>
          <w:color w:val="000000"/>
          <w:sz w:val="28"/>
        </w:rPr>
        <w:t>
      _________________________________________________________ мақсатында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мемлекеттік орман иеленуші __________________________________________</w:t>
      </w:r>
    </w:p>
    <w:p>
      <w:pPr>
        <w:spacing w:after="0"/>
        <w:ind w:left="0"/>
        <w:jc w:val="both"/>
      </w:pPr>
      <w:r>
        <w:rPr>
          <w:rFonts w:ascii="Times New Roman"/>
          <w:b w:val="false"/>
          <w:i w:val="false"/>
          <w:color w:val="000000"/>
          <w:sz w:val="28"/>
        </w:rPr>
        <w:t>
                                      (мемлекеттік орман иеленушінің атауы)</w:t>
      </w:r>
    </w:p>
    <w:p>
      <w:pPr>
        <w:spacing w:after="0"/>
        <w:ind w:left="0"/>
        <w:jc w:val="both"/>
      </w:pPr>
      <w:r>
        <w:rPr>
          <w:rFonts w:ascii="Times New Roman"/>
          <w:b w:val="false"/>
          <w:i w:val="false"/>
          <w:color w:val="000000"/>
          <w:sz w:val="28"/>
        </w:rPr>
        <w:t>
      жасалған 20___ жылғы "__" ______ мемлекеттік орман қоры учаскелерінде</w:t>
      </w:r>
    </w:p>
    <w:p>
      <w:pPr>
        <w:spacing w:after="0"/>
        <w:ind w:left="0"/>
        <w:jc w:val="both"/>
      </w:pPr>
      <w:r>
        <w:rPr>
          <w:rFonts w:ascii="Times New Roman"/>
          <w:b w:val="false"/>
          <w:i w:val="false"/>
          <w:color w:val="000000"/>
          <w:sz w:val="28"/>
        </w:rPr>
        <w:t>
      ұзақ мерзімді орман пайдалану шартына сәйкес өтініш берушінің ұзақ</w:t>
      </w:r>
    </w:p>
    <w:p>
      <w:pPr>
        <w:spacing w:after="0"/>
        <w:ind w:left="0"/>
        <w:jc w:val="both"/>
      </w:pPr>
      <w:r>
        <w:rPr>
          <w:rFonts w:ascii="Times New Roman"/>
          <w:b w:val="false"/>
          <w:i w:val="false"/>
          <w:color w:val="000000"/>
          <w:sz w:val="28"/>
        </w:rPr>
        <w:t>
      мерзімді берілген орман пайдалануындағы учаскені:____________________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салынатын учаскенің атауы)</w:t>
      </w:r>
    </w:p>
    <w:p>
      <w:pPr>
        <w:spacing w:after="0"/>
        <w:ind w:left="0"/>
        <w:jc w:val="both"/>
      </w:pPr>
      <w:r>
        <w:rPr>
          <w:rFonts w:ascii="Times New Roman"/>
          <w:b w:val="false"/>
          <w:i w:val="false"/>
          <w:color w:val="000000"/>
          <w:sz w:val="28"/>
        </w:rPr>
        <w:t>
      пайдалануға рұқсат беруді сұрайды.</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Мөр орны (заңды тұлға үшін)</w:t>
      </w:r>
    </w:p>
    <w:p>
      <w:pPr>
        <w:spacing w:after="0"/>
        <w:ind w:left="0"/>
        <w:jc w:val="both"/>
      </w:pPr>
      <w:r>
        <w:rPr>
          <w:rFonts w:ascii="Times New Roman"/>
          <w:b w:val="false"/>
          <w:i w:val="false"/>
          <w:color w:val="000000"/>
          <w:sz w:val="28"/>
        </w:rPr>
        <w:t>
      Өтінішті қабылдады _______________________________________ __________</w:t>
      </w:r>
    </w:p>
    <w:p>
      <w:pPr>
        <w:spacing w:after="0"/>
        <w:ind w:left="0"/>
        <w:jc w:val="both"/>
      </w:pPr>
      <w:r>
        <w:rPr>
          <w:rFonts w:ascii="Times New Roman"/>
          <w:b w:val="false"/>
          <w:i w:val="false"/>
          <w:color w:val="000000"/>
          <w:sz w:val="28"/>
        </w:rPr>
        <w:t>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5-қосымша</w:t>
            </w:r>
          </w:p>
        </w:tc>
      </w:tr>
    </w:tbl>
    <w:bookmarkStart w:name="z93" w:id="101"/>
    <w:p>
      <w:pPr>
        <w:spacing w:after="0"/>
        <w:ind w:left="0"/>
        <w:jc w:val="left"/>
      </w:pPr>
      <w:r>
        <w:rPr>
          <w:rFonts w:ascii="Times New Roman"/>
          <w:b/>
          <w:i w:val="false"/>
          <w:color w:val="000000"/>
        </w:rPr>
        <w:t xml:space="preserve"> "Мемлекеттік орман қоры учаскелерінде ұзақ мерзімді</w:t>
      </w:r>
      <w:r>
        <w:br/>
      </w:r>
      <w:r>
        <w:rPr>
          <w:rFonts w:ascii="Times New Roman"/>
          <w:b/>
          <w:i w:val="false"/>
          <w:color w:val="000000"/>
        </w:rPr>
        <w:t>орман пайдалану шартын мемлекеттік тіркеу"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101"/>
    <w:bookmarkStart w:name="z95" w:id="102"/>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аумақтық бөлімшелерде мемлекеттік тіркеу" мемлекеттік қызметі (бұдан әрі – мемлекеттік қызмет).</w:t>
      </w:r>
    </w:p>
    <w:bookmarkEnd w:id="102"/>
    <w:bookmarkStart w:name="z96" w:id="103"/>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103"/>
    <w:bookmarkStart w:name="z97" w:id="104"/>
    <w:p>
      <w:pPr>
        <w:spacing w:after="0"/>
        <w:ind w:left="0"/>
        <w:jc w:val="both"/>
      </w:pPr>
      <w:r>
        <w:rPr>
          <w:rFonts w:ascii="Times New Roman"/>
          <w:b w:val="false"/>
          <w:i w:val="false"/>
          <w:color w:val="000000"/>
          <w:sz w:val="28"/>
        </w:rPr>
        <w:t>
      3. Мемлекеттік қызметті орман шаруашылығы саласында функцияларды жүзеге асыратын облыстардың жергілікті атқарушы органдары (бұдан әрі – қызметті беруші) көрсетеді.</w:t>
      </w:r>
    </w:p>
    <w:bookmarkEnd w:id="10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98" w:id="105"/>
    <w:p>
      <w:pPr>
        <w:spacing w:after="0"/>
        <w:ind w:left="0"/>
        <w:jc w:val="left"/>
      </w:pPr>
      <w:r>
        <w:rPr>
          <w:rFonts w:ascii="Times New Roman"/>
          <w:b/>
          <w:i w:val="false"/>
          <w:color w:val="000000"/>
        </w:rPr>
        <w:t xml:space="preserve"> 2. Мемлекеттік қызметті көрсету тәртібі</w:t>
      </w:r>
    </w:p>
    <w:bookmarkEnd w:id="105"/>
    <w:bookmarkStart w:name="z99" w:id="106"/>
    <w:p>
      <w:pPr>
        <w:spacing w:after="0"/>
        <w:ind w:left="0"/>
        <w:jc w:val="both"/>
      </w:pPr>
      <w:r>
        <w:rPr>
          <w:rFonts w:ascii="Times New Roman"/>
          <w:b w:val="false"/>
          <w:i w:val="false"/>
          <w:color w:val="000000"/>
          <w:sz w:val="28"/>
        </w:rPr>
        <w:t>
      4. Мемлекеттік қызметті көрсету мерзімі:</w:t>
      </w:r>
    </w:p>
    <w:bookmarkEnd w:id="10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2 (екі)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10 минут.</w:t>
      </w:r>
    </w:p>
    <w:p>
      <w:pPr>
        <w:spacing w:after="0"/>
        <w:ind w:left="0"/>
        <w:jc w:val="both"/>
      </w:pPr>
      <w:r>
        <w:rPr>
          <w:rFonts w:ascii="Times New Roman"/>
          <w:b w:val="false"/>
          <w:i w:val="false"/>
          <w:color w:val="000000"/>
          <w:sz w:val="28"/>
        </w:rPr>
        <w:t>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көрсетілген мерзімде өтінішті одан әрі қараудан дәлелді бас тарту береді. </w:t>
      </w:r>
    </w:p>
    <w:bookmarkStart w:name="z100" w:id="10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07"/>
    <w:bookmarkStart w:name="z101" w:id="108"/>
    <w:p>
      <w:pPr>
        <w:spacing w:after="0"/>
        <w:ind w:left="0"/>
        <w:jc w:val="both"/>
      </w:pPr>
      <w:r>
        <w:rPr>
          <w:rFonts w:ascii="Times New Roman"/>
          <w:b w:val="false"/>
          <w:i w:val="false"/>
          <w:color w:val="000000"/>
          <w:sz w:val="28"/>
        </w:rPr>
        <w:t>
      6. Мемлекеттік қызмет көрсету нәтижесі – мемлекеттік орман қоры учаскелерінде ұзақ мерзімді орман пайдалану шартын мемлекеттік тіркеу.</w:t>
      </w:r>
    </w:p>
    <w:bookmarkEnd w:id="10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шартта мөр басу үшін орын мен күні көрсетіліп, көрсетілетін қызметті берушінің уәкілетті тұлғасының электрондық цифрлы қолы (бұдан әрі – ЭЦҚ) қойылған мемлекеттік орман қоры учаскелерінде ұзақ мерзімді орман пайдалану шартын мемлекеттік тіркеу туралы хабарлама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102" w:id="109"/>
    <w:p>
      <w:pPr>
        <w:spacing w:after="0"/>
        <w:ind w:left="0"/>
        <w:jc w:val="both"/>
      </w:pPr>
      <w:r>
        <w:rPr>
          <w:rFonts w:ascii="Times New Roman"/>
          <w:b w:val="false"/>
          <w:i w:val="false"/>
          <w:color w:val="000000"/>
          <w:sz w:val="28"/>
        </w:rPr>
        <w:t>
      7. Мемлекеттік қызмет жеке және заңды тұлғаларға (қызметті алушылар) тегін көрсетіледі.</w:t>
      </w:r>
    </w:p>
    <w:bookmarkEnd w:id="109"/>
    <w:bookmarkStart w:name="z103" w:id="110"/>
    <w:p>
      <w:pPr>
        <w:spacing w:after="0"/>
        <w:ind w:left="0"/>
        <w:jc w:val="both"/>
      </w:pPr>
      <w:r>
        <w:rPr>
          <w:rFonts w:ascii="Times New Roman"/>
          <w:b w:val="false"/>
          <w:i w:val="false"/>
          <w:color w:val="000000"/>
          <w:sz w:val="28"/>
        </w:rPr>
        <w:t>
      8. Жұмыс кестесі:</w:t>
      </w:r>
    </w:p>
    <w:bookmarkEnd w:id="11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269" w:id="111"/>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111"/>
    <w:bookmarkStart w:name="z270" w:id="11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1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есептемегенде, тәулік бойы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13"/>
    <w:p>
      <w:pPr>
        <w:spacing w:after="0"/>
        <w:ind w:left="0"/>
        <w:jc w:val="both"/>
      </w:pPr>
      <w:r>
        <w:rPr>
          <w:rFonts w:ascii="Times New Roman"/>
          <w:b w:val="false"/>
          <w:i w:val="false"/>
          <w:color w:val="000000"/>
          <w:sz w:val="28"/>
        </w:rPr>
        <w:t>
       9. Көрсетілетін қызметті алушы (не сенімхат бойынша оның өкілі)жүгінген кезде мемлекеттік қызмет көрсету үшін қажетті құжаттар тізбесі:</w:t>
      </w:r>
    </w:p>
    <w:bookmarkEnd w:id="113"/>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қызмет стандартына қосымшаға сәйкес нысан бойынша шартты мемлекеттік тіркеу туралы өтініш;</w:t>
      </w:r>
    </w:p>
    <w:p>
      <w:pPr>
        <w:spacing w:after="0"/>
        <w:ind w:left="0"/>
        <w:jc w:val="both"/>
      </w:pPr>
      <w:r>
        <w:rPr>
          <w:rFonts w:ascii="Times New Roman"/>
          <w:b w:val="false"/>
          <w:i w:val="false"/>
          <w:color w:val="000000"/>
          <w:sz w:val="28"/>
        </w:rPr>
        <w:t>
      2) мемлекеттік орман қоры учаскелерінде ұзақ мерзімді орман пайдалану шарты (3 данада);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қызметті берушінің ЭЦҚ-мен куәландырылған электрондық құжат нысанында шартты мемлекеттік тіркеу туралы сұрау салу;</w:t>
      </w:r>
    </w:p>
    <w:p>
      <w:pPr>
        <w:spacing w:after="0"/>
        <w:ind w:left="0"/>
        <w:jc w:val="both"/>
      </w:pPr>
      <w:r>
        <w:rPr>
          <w:rFonts w:ascii="Times New Roman"/>
          <w:b w:val="false"/>
          <w:i w:val="false"/>
          <w:color w:val="000000"/>
          <w:sz w:val="28"/>
        </w:rPr>
        <w:t>
      2) мемлекеттік орман қоры учаскелерінде ұзақ мерзімді орман пайдалану шартының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тіркеу (қайта тіркеу) туралы мәліметтерді көрсетілетін қызметті беруші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болатын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кабинетке" мемлекеттік қызмет көрсету үшін сұранымды қабылдау туралы мәртебе жіберіледі.</w:t>
      </w:r>
    </w:p>
    <w:bookmarkStart w:name="z275" w:id="11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14"/>
    <w:bookmarkStart w:name="z271" w:id="11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15"/>
    <w:bookmarkStart w:name="z272" w:id="11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10489 болып тіркелген) бекітілген Мемлекеттік орман қоры учаскелерінде ұзақ мерзімді орман пайдалану шартын мемлекеттік тіркеу қағидаларында белгіленген талаптарға сәйкес келмеуі;</w:t>
      </w:r>
    </w:p>
    <w:bookmarkEnd w:id="116"/>
    <w:bookmarkStart w:name="z273" w:id="11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17"/>
    <w:bookmarkStart w:name="z274" w:id="118"/>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19"/>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119"/>
    <w:bookmarkStart w:name="z106" w:id="120"/>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көрсетілетін қызмет көрсету мәселелері бойынша шешімдеріне, әрекеттеріне (әрекетсіздігіне) шағымдану:</w:t>
      </w:r>
    </w:p>
    <w:bookmarkEnd w:id="120"/>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қоюы тиіс.</w:t>
      </w:r>
    </w:p>
    <w:bookmarkStart w:name="z107" w:id="12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21"/>
    <w:bookmarkStart w:name="z108" w:id="122"/>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122"/>
    <w:bookmarkStart w:name="z109" w:id="123"/>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bookmarkEnd w:id="123"/>
    <w:bookmarkStart w:name="z110" w:id="124"/>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 </w:t>
      </w:r>
    </w:p>
    <w:bookmarkEnd w:id="124"/>
    <w:bookmarkStart w:name="z111" w:id="125"/>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 </w:t>
      </w:r>
    </w:p>
    <w:bookmarkEnd w:id="125"/>
    <w:bookmarkStart w:name="z112" w:id="126"/>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w:t>
            </w:r>
            <w:r>
              <w:br/>
            </w:r>
            <w:r>
              <w:rPr>
                <w:rFonts w:ascii="Times New Roman"/>
                <w:b w:val="false"/>
                <w:i w:val="false"/>
                <w:color w:val="000000"/>
                <w:sz w:val="20"/>
              </w:rPr>
              <w:t>мерзімді орман пайдалану шартын мемлекеттік</w:t>
            </w:r>
            <w:r>
              <w:br/>
            </w:r>
            <w:r>
              <w:rPr>
                <w:rFonts w:ascii="Times New Roman"/>
                <w:b w:val="false"/>
                <w:i w:val="false"/>
                <w:color w:val="000000"/>
                <w:sz w:val="20"/>
              </w:rPr>
              <w:t>тіркеу" 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 басшысы</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атауы,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(біз) 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иеленушінің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жасалған мемлекеттік орман қоры учаскелерінде ұзақ мерзімді орман пайдалану шартын тіркеуді, қайта тіркеуді, бұзуды (керегінің </w:t>
      </w:r>
    </w:p>
    <w:p>
      <w:pPr>
        <w:spacing w:after="0"/>
        <w:ind w:left="0"/>
        <w:jc w:val="both"/>
      </w:pPr>
      <w:r>
        <w:rPr>
          <w:rFonts w:ascii="Times New Roman"/>
          <w:b w:val="false"/>
          <w:i w:val="false"/>
          <w:color w:val="000000"/>
          <w:sz w:val="28"/>
        </w:rPr>
        <w:t>
      астын сыз) сұраймын (сұраймыз).</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 ______ 20__ жылғы "__" ___________</w:t>
      </w:r>
    </w:p>
    <w:p>
      <w:pPr>
        <w:spacing w:after="0"/>
        <w:ind w:left="0"/>
        <w:jc w:val="both"/>
      </w:pPr>
      <w:r>
        <w:rPr>
          <w:rFonts w:ascii="Times New Roman"/>
          <w:b w:val="false"/>
          <w:i w:val="false"/>
          <w:color w:val="000000"/>
          <w:sz w:val="28"/>
        </w:rPr>
        <w:t>
      Өтінішке қоса берілді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Күні _____________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6-қосымша</w:t>
            </w:r>
          </w:p>
        </w:tc>
      </w:tr>
    </w:tbl>
    <w:bookmarkStart w:name="z115" w:id="127"/>
    <w:p>
      <w:pPr>
        <w:spacing w:after="0"/>
        <w:ind w:left="0"/>
        <w:jc w:val="left"/>
      </w:pPr>
      <w:r>
        <w:rPr>
          <w:rFonts w:ascii="Times New Roman"/>
          <w:b/>
          <w:i w:val="false"/>
          <w:color w:val="000000"/>
        </w:rPr>
        <w:t xml:space="preserve"> "Табиғат қорғау мекемелерінің учаскелерін құрылыс</w:t>
      </w:r>
      <w:r>
        <w:br/>
      </w:r>
      <w:r>
        <w:rPr>
          <w:rFonts w:ascii="Times New Roman"/>
          <w:b/>
          <w:i w:val="false"/>
          <w:color w:val="000000"/>
        </w:rPr>
        <w:t>объектілері үшін ұзақ мерзімді пайдалануға рұқсат</w:t>
      </w:r>
      <w:r>
        <w:br/>
      </w:r>
      <w:r>
        <w:rPr>
          <w:rFonts w:ascii="Times New Roman"/>
          <w:b/>
          <w:i w:val="false"/>
          <w:color w:val="000000"/>
        </w:rPr>
        <w:t>беру" мемлекеттік қызмет стандарты</w:t>
      </w:r>
      <w:r>
        <w:br/>
      </w:r>
      <w:r>
        <w:rPr>
          <w:rFonts w:ascii="Times New Roman"/>
          <w:b/>
          <w:i w:val="false"/>
          <w:color w:val="000000"/>
        </w:rPr>
        <w:t>1. Жалпы ережелер</w:t>
      </w:r>
    </w:p>
    <w:bookmarkEnd w:id="127"/>
    <w:bookmarkStart w:name="z117" w:id="128"/>
    <w:p>
      <w:pPr>
        <w:spacing w:after="0"/>
        <w:ind w:left="0"/>
        <w:jc w:val="both"/>
      </w:pPr>
      <w:r>
        <w:rPr>
          <w:rFonts w:ascii="Times New Roman"/>
          <w:b w:val="false"/>
          <w:i w:val="false"/>
          <w:color w:val="000000"/>
          <w:sz w:val="28"/>
        </w:rPr>
        <w:t>
      1. "Табиғат қорғау мекемелерінің учаскелерін құрылыс объектілері үшін ұзақ мерзімді пайдалануға рұқсат беру" мемлекеттік қызметі (бұдан әрі – мемлекеттік қызмет).</w:t>
      </w:r>
    </w:p>
    <w:bookmarkEnd w:id="128"/>
    <w:bookmarkStart w:name="z118" w:id="129"/>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129"/>
    <w:bookmarkStart w:name="z119" w:id="130"/>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табиғат қорғау мекемелері (бұдан әрі – қызметті беруші) көрсетеді.</w:t>
      </w:r>
    </w:p>
    <w:bookmarkEnd w:id="13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120" w:id="131"/>
    <w:p>
      <w:pPr>
        <w:spacing w:after="0"/>
        <w:ind w:left="0"/>
        <w:jc w:val="left"/>
      </w:pPr>
      <w:r>
        <w:rPr>
          <w:rFonts w:ascii="Times New Roman"/>
          <w:b/>
          <w:i w:val="false"/>
          <w:color w:val="000000"/>
        </w:rPr>
        <w:t xml:space="preserve"> 2. Мемлекеттік қызметті көрсету тәртібі</w:t>
      </w:r>
    </w:p>
    <w:bookmarkEnd w:id="131"/>
    <w:bookmarkStart w:name="z121" w:id="132"/>
    <w:p>
      <w:pPr>
        <w:spacing w:after="0"/>
        <w:ind w:left="0"/>
        <w:jc w:val="both"/>
      </w:pPr>
      <w:r>
        <w:rPr>
          <w:rFonts w:ascii="Times New Roman"/>
          <w:b w:val="false"/>
          <w:i w:val="false"/>
          <w:color w:val="000000"/>
          <w:sz w:val="28"/>
        </w:rPr>
        <w:t>
      4. Мемлекеттік қызмет көрсету мерзімі:</w:t>
      </w:r>
    </w:p>
    <w:bookmarkEnd w:id="132"/>
    <w:p>
      <w:pPr>
        <w:spacing w:after="0"/>
        <w:ind w:left="0"/>
        <w:jc w:val="both"/>
      </w:pP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жүгінген кезде - 10 (он) жұмыс күні ішінде;</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10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 өтінішті одан әрі қараудан дәлелді бас тарту береді.</w:t>
      </w:r>
    </w:p>
    <w:bookmarkStart w:name="z122" w:id="133"/>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немесе қағаз түрінде.</w:t>
      </w:r>
    </w:p>
    <w:bookmarkEnd w:id="133"/>
    <w:bookmarkStart w:name="z123" w:id="134"/>
    <w:p>
      <w:pPr>
        <w:spacing w:after="0"/>
        <w:ind w:left="0"/>
        <w:jc w:val="both"/>
      </w:pPr>
      <w:r>
        <w:rPr>
          <w:rFonts w:ascii="Times New Roman"/>
          <w:b w:val="false"/>
          <w:i w:val="false"/>
          <w:color w:val="000000"/>
          <w:sz w:val="28"/>
        </w:rPr>
        <w:t>
      6. Мемлекеттік қызмет көрсету нәтижесі – табиғат қорғау мекемелерінің учаскелерінде туристік және рекреациялық мақсаттағы объектілер салуға рұқсат.</w:t>
      </w:r>
    </w:p>
    <w:bookmarkEnd w:id="13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көрсетілетін қызметті берушінің уәкілетті тұлғасының электрондық цифрлы қолы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124" w:id="135"/>
    <w:p>
      <w:pPr>
        <w:spacing w:after="0"/>
        <w:ind w:left="0"/>
        <w:jc w:val="both"/>
      </w:pPr>
      <w:r>
        <w:rPr>
          <w:rFonts w:ascii="Times New Roman"/>
          <w:b w:val="false"/>
          <w:i w:val="false"/>
          <w:color w:val="000000"/>
          <w:sz w:val="28"/>
        </w:rPr>
        <w:t xml:space="preserve">
      7. Мемлекеттік қызмет жеке және заңды тұлғаларға (бұдан </w:t>
      </w:r>
    </w:p>
    <w:bookmarkEnd w:id="135"/>
    <w:p>
      <w:pPr>
        <w:spacing w:after="0"/>
        <w:ind w:left="0"/>
        <w:jc w:val="both"/>
      </w:pPr>
      <w:r>
        <w:rPr>
          <w:rFonts w:ascii="Times New Roman"/>
          <w:b w:val="false"/>
          <w:i w:val="false"/>
          <w:color w:val="000000"/>
          <w:sz w:val="28"/>
        </w:rPr>
        <w:t>
      әрі – көрсетілетін қызметті алушы) тегін көрсетіледі.</w:t>
      </w:r>
    </w:p>
    <w:bookmarkStart w:name="z125" w:id="136"/>
    <w:p>
      <w:pPr>
        <w:spacing w:after="0"/>
        <w:ind w:left="0"/>
        <w:jc w:val="both"/>
      </w:pPr>
      <w:r>
        <w:rPr>
          <w:rFonts w:ascii="Times New Roman"/>
          <w:b w:val="false"/>
          <w:i w:val="false"/>
          <w:color w:val="000000"/>
          <w:sz w:val="28"/>
        </w:rPr>
        <w:t>
      8. Жұмыс кестесі:</w:t>
      </w:r>
    </w:p>
    <w:bookmarkEnd w:id="13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276" w:id="137"/>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137"/>
    <w:bookmarkStart w:name="z277" w:id="13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3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есептемегенде, тәулік бойы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3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13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табиғат қорғау мекемесінің жобалау-сметалық құжаттаманы (бұдан әрі - ЖСҚ) келісім-хаты;</w:t>
      </w:r>
    </w:p>
    <w:p>
      <w:pPr>
        <w:spacing w:after="0"/>
        <w:ind w:left="0"/>
        <w:jc w:val="both"/>
      </w:pPr>
      <w:r>
        <w:rPr>
          <w:rFonts w:ascii="Times New Roman"/>
          <w:b w:val="false"/>
          <w:i w:val="false"/>
          <w:color w:val="000000"/>
          <w:sz w:val="28"/>
        </w:rPr>
        <w:t>
      ЖСҚ-ға мемлекеттік сәулет сараптамасының оң қорытындысының көшірмесі;</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осы мемлекеттік қызмет стандартына қосымшаға сәйкес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ЖСҚ-ға табиғат қорғау мекемесінің келісім-хаты;</w:t>
      </w:r>
    </w:p>
    <w:p>
      <w:pPr>
        <w:spacing w:after="0"/>
        <w:ind w:left="0"/>
        <w:jc w:val="both"/>
      </w:pPr>
      <w:r>
        <w:rPr>
          <w:rFonts w:ascii="Times New Roman"/>
          <w:b w:val="false"/>
          <w:i w:val="false"/>
          <w:color w:val="000000"/>
          <w:sz w:val="28"/>
        </w:rPr>
        <w:t>
      ЖСҚ-ға мемлекеттік сәулет сараптамасының оң қорытындысының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тіркеу (қайта тіркеу) туралы, ЖСҚ-ға мемлекеттік экологиялық сараптама өткізу туралы мәліметтерді көрсетілетін қызметті беруші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болатын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берушіге – құжаттар топтамасын қабылдау күні мен уақыты көрсетіліп,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2) портал арқылы көрсетілетін қызметті алушыға "жеке кабинетке" мемлекеттік қызмет көрсету үшін сұранымды қабылдау туралы мәртебе жіберіледі.</w:t>
      </w:r>
    </w:p>
    <w:bookmarkStart w:name="z282" w:id="140"/>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40"/>
    <w:bookmarkStart w:name="z278" w:id="14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 ;</w:t>
      </w:r>
    </w:p>
    <w:bookmarkEnd w:id="141"/>
    <w:bookmarkStart w:name="z279" w:id="14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Үкіметінің 2006 жылғы 7 қарашадағы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қағидаларында белгіленген талаптарға сәйкес келмеуі;</w:t>
      </w:r>
    </w:p>
    <w:bookmarkEnd w:id="142"/>
    <w:bookmarkStart w:name="z280" w:id="143"/>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43"/>
    <w:bookmarkStart w:name="z281" w:id="144"/>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45"/>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145"/>
    <w:bookmarkStart w:name="z128" w:id="146"/>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bookmarkEnd w:id="146"/>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қоюы тиіс.</w:t>
      </w:r>
    </w:p>
    <w:bookmarkStart w:name="z129" w:id="147"/>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жүгінеді құқығы бар.</w:t>
      </w:r>
    </w:p>
    <w:bookmarkEnd w:id="147"/>
    <w:bookmarkStart w:name="z130" w:id="148"/>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148"/>
    <w:bookmarkStart w:name="z131" w:id="149"/>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bookmarkEnd w:id="149"/>
    <w:bookmarkStart w:name="z132" w:id="150"/>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150"/>
    <w:bookmarkStart w:name="z133" w:id="15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151"/>
    <w:bookmarkStart w:name="z134" w:id="152"/>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мекемелерінің</w:t>
            </w:r>
            <w:r>
              <w:br/>
            </w:r>
            <w:r>
              <w:rPr>
                <w:rFonts w:ascii="Times New Roman"/>
                <w:b w:val="false"/>
                <w:i w:val="false"/>
                <w:color w:val="000000"/>
                <w:sz w:val="20"/>
              </w:rPr>
              <w:t>учаскелерін құрылыс объектілері</w:t>
            </w:r>
            <w:r>
              <w:br/>
            </w:r>
            <w:r>
              <w:rPr>
                <w:rFonts w:ascii="Times New Roman"/>
                <w:b w:val="false"/>
                <w:i w:val="false"/>
                <w:color w:val="000000"/>
                <w:sz w:val="20"/>
              </w:rPr>
              <w:t>үшін ұзақ мерзімді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берушінің мекенжайы __________________________________________</w:t>
      </w:r>
    </w:p>
    <w:p>
      <w:pPr>
        <w:spacing w:after="0"/>
        <w:ind w:left="0"/>
        <w:jc w:val="both"/>
      </w:pPr>
      <w:r>
        <w:rPr>
          <w:rFonts w:ascii="Times New Roman"/>
          <w:b w:val="false"/>
          <w:i w:val="false"/>
          <w:color w:val="000000"/>
          <w:sz w:val="28"/>
        </w:rPr>
        <w:t>
                         (индексі,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салынатын учаскенің атауы)</w:t>
      </w:r>
    </w:p>
    <w:p>
      <w:pPr>
        <w:spacing w:after="0"/>
        <w:ind w:left="0"/>
        <w:jc w:val="both"/>
      </w:pPr>
      <w:r>
        <w:rPr>
          <w:rFonts w:ascii="Times New Roman"/>
          <w:b w:val="false"/>
          <w:i w:val="false"/>
          <w:color w:val="000000"/>
          <w:sz w:val="28"/>
        </w:rPr>
        <w:t>
      ___________________________________________ үшін сұраймын.</w:t>
      </w:r>
    </w:p>
    <w:p>
      <w:pPr>
        <w:spacing w:after="0"/>
        <w:ind w:left="0"/>
        <w:jc w:val="both"/>
      </w:pPr>
      <w:r>
        <w:rPr>
          <w:rFonts w:ascii="Times New Roman"/>
          <w:b w:val="false"/>
          <w:i w:val="false"/>
          <w:color w:val="000000"/>
          <w:sz w:val="28"/>
        </w:rPr>
        <w:t>
      Мемлекеттік экологиялық сараптаманың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нөмірі, сараптама берілген күн)</w:t>
      </w:r>
    </w:p>
    <w:p>
      <w:pPr>
        <w:spacing w:after="0"/>
        <w:ind w:left="0"/>
        <w:jc w:val="both"/>
      </w:pPr>
      <w:r>
        <w:rPr>
          <w:rFonts w:ascii="Times New Roman"/>
          <w:b w:val="false"/>
          <w:i w:val="false"/>
          <w:color w:val="000000"/>
          <w:sz w:val="28"/>
        </w:rPr>
        <w:t>
      Өтінішке қоса тіркелді: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w:t>
      </w:r>
    </w:p>
    <w:p>
      <w:pPr>
        <w:spacing w:after="0"/>
        <w:ind w:left="0"/>
        <w:jc w:val="both"/>
      </w:pPr>
      <w:r>
        <w:rPr>
          <w:rFonts w:ascii="Times New Roman"/>
          <w:b w:val="false"/>
          <w:i w:val="false"/>
          <w:color w:val="000000"/>
          <w:sz w:val="28"/>
        </w:rPr>
        <w:t>
      беру үшін Қазақстан Республикасының заңнамасына сәйкес жауаптылық</w:t>
      </w:r>
    </w:p>
    <w:p>
      <w:pPr>
        <w:spacing w:after="0"/>
        <w:ind w:left="0"/>
        <w:jc w:val="both"/>
      </w:pPr>
      <w:r>
        <w:rPr>
          <w:rFonts w:ascii="Times New Roman"/>
          <w:b w:val="false"/>
          <w:i w:val="false"/>
          <w:color w:val="000000"/>
          <w:sz w:val="28"/>
        </w:rPr>
        <w:t>
      жайында хабардармын.</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(заңды тұлға үшін) ________________________________</w:t>
      </w:r>
    </w:p>
    <w:p>
      <w:pPr>
        <w:spacing w:after="0"/>
        <w:ind w:left="0"/>
        <w:jc w:val="both"/>
      </w:pPr>
      <w:r>
        <w:rPr>
          <w:rFonts w:ascii="Times New Roman"/>
          <w:b w:val="false"/>
          <w:i w:val="false"/>
          <w:color w:val="000000"/>
          <w:sz w:val="28"/>
        </w:rPr>
        <w:t>
      Өтінішті қабылдаған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7-қосымша</w:t>
            </w:r>
          </w:p>
        </w:tc>
      </w:tr>
    </w:tbl>
    <w:bookmarkStart w:name="z137" w:id="153"/>
    <w:p>
      <w:pPr>
        <w:spacing w:after="0"/>
        <w:ind w:left="0"/>
        <w:jc w:val="left"/>
      </w:pPr>
      <w:r>
        <w:rPr>
          <w:rFonts w:ascii="Times New Roman"/>
          <w:b/>
          <w:i w:val="false"/>
          <w:color w:val="000000"/>
        </w:rPr>
        <w:t xml:space="preserve"> "Табиғат қорғау мекемелерінің учаскелерін</w:t>
      </w:r>
      <w:r>
        <w:br/>
      </w:r>
      <w:r>
        <w:rPr>
          <w:rFonts w:ascii="Times New Roman"/>
          <w:b/>
          <w:i w:val="false"/>
          <w:color w:val="000000"/>
        </w:rPr>
        <w:t>қысқа мерзімді пайдалануға рұқсат беру"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153"/>
    <w:bookmarkStart w:name="z139" w:id="154"/>
    <w:p>
      <w:pPr>
        <w:spacing w:after="0"/>
        <w:ind w:left="0"/>
        <w:jc w:val="both"/>
      </w:pPr>
      <w:r>
        <w:rPr>
          <w:rFonts w:ascii="Times New Roman"/>
          <w:b w:val="false"/>
          <w:i w:val="false"/>
          <w:color w:val="000000"/>
          <w:sz w:val="28"/>
        </w:rPr>
        <w:t xml:space="preserve">
      1. "Табиғат қорғау мекемелерінің учаскелерін қысқа мерзімді пайдалануға рұқсат беру" мемлекеттік қызметі (бұдан </w:t>
      </w:r>
    </w:p>
    <w:bookmarkEnd w:id="154"/>
    <w:p>
      <w:pPr>
        <w:spacing w:after="0"/>
        <w:ind w:left="0"/>
        <w:jc w:val="both"/>
      </w:pPr>
      <w:r>
        <w:rPr>
          <w:rFonts w:ascii="Times New Roman"/>
          <w:b w:val="false"/>
          <w:i w:val="false"/>
          <w:color w:val="000000"/>
          <w:sz w:val="28"/>
        </w:rPr>
        <w:t>
      әрі – мемлекеттік қызмет).</w:t>
      </w:r>
    </w:p>
    <w:bookmarkStart w:name="z140" w:id="155"/>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155"/>
    <w:bookmarkStart w:name="z141" w:id="156"/>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табиғат қорғау мекемесі (бұдан әрі – қызметті беруші) көрсетеді.</w:t>
      </w:r>
    </w:p>
    <w:bookmarkEnd w:id="156"/>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Start w:name="z142" w:id="157"/>
    <w:p>
      <w:pPr>
        <w:spacing w:after="0"/>
        <w:ind w:left="0"/>
        <w:jc w:val="left"/>
      </w:pPr>
      <w:r>
        <w:rPr>
          <w:rFonts w:ascii="Times New Roman"/>
          <w:b/>
          <w:i w:val="false"/>
          <w:color w:val="000000"/>
        </w:rPr>
        <w:t xml:space="preserve"> 2. Мемлекеттік қызметті көрсету тәртібі</w:t>
      </w:r>
    </w:p>
    <w:bookmarkEnd w:id="157"/>
    <w:bookmarkStart w:name="z143" w:id="158"/>
    <w:p>
      <w:pPr>
        <w:spacing w:after="0"/>
        <w:ind w:left="0"/>
        <w:jc w:val="both"/>
      </w:pPr>
      <w:r>
        <w:rPr>
          <w:rFonts w:ascii="Times New Roman"/>
          <w:b w:val="false"/>
          <w:i w:val="false"/>
          <w:color w:val="000000"/>
          <w:sz w:val="28"/>
        </w:rPr>
        <w:t>
      4. Мемлекеттік қызметті көрсету мерзімі:</w:t>
      </w:r>
    </w:p>
    <w:bookmarkEnd w:id="15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22 (жиырма екі)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 </w:t>
      </w:r>
    </w:p>
    <w:bookmarkStart w:name="z144" w:id="159"/>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59"/>
    <w:bookmarkStart w:name="z145" w:id="160"/>
    <w:p>
      <w:pPr>
        <w:spacing w:after="0"/>
        <w:ind w:left="0"/>
        <w:jc w:val="both"/>
      </w:pPr>
      <w:r>
        <w:rPr>
          <w:rFonts w:ascii="Times New Roman"/>
          <w:b w:val="false"/>
          <w:i w:val="false"/>
          <w:color w:val="000000"/>
          <w:sz w:val="28"/>
        </w:rPr>
        <w:t>
      6. Мемлекеттік қызметті көрсету нәтижесі – табиғат қорғау мекемелерінің учаскелерін қысқа мерзімді пайдалануға рұқсат беру.</w:t>
      </w:r>
    </w:p>
    <w:bookmarkEnd w:id="16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46" w:id="161"/>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алушылар) ақысыз негізде көрсетіледі.</w:t>
      </w:r>
    </w:p>
    <w:bookmarkEnd w:id="161"/>
    <w:bookmarkStart w:name="z147" w:id="162"/>
    <w:p>
      <w:pPr>
        <w:spacing w:after="0"/>
        <w:ind w:left="0"/>
        <w:jc w:val="both"/>
      </w:pPr>
      <w:r>
        <w:rPr>
          <w:rFonts w:ascii="Times New Roman"/>
          <w:b w:val="false"/>
          <w:i w:val="false"/>
          <w:color w:val="000000"/>
          <w:sz w:val="28"/>
        </w:rPr>
        <w:t xml:space="preserve">
      8. Жұмыс кестесі: </w:t>
      </w:r>
    </w:p>
    <w:bookmarkEnd w:id="162"/>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283" w:id="163"/>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163"/>
    <w:bookmarkStart w:name="z284" w:id="16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6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 құжаттар тізбесі:</w:t>
      </w:r>
    </w:p>
    <w:bookmarkEnd w:id="165"/>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табиғат қорғау мекемесінің учаскесін қысқа мерзімді пайдалануға беруді қарау жөніндегі комиссия хаттамасының көшірмесі;</w:t>
      </w:r>
    </w:p>
    <w:p>
      <w:pPr>
        <w:spacing w:after="0"/>
        <w:ind w:left="0"/>
        <w:jc w:val="both"/>
      </w:pPr>
      <w:r>
        <w:rPr>
          <w:rFonts w:ascii="Times New Roman"/>
          <w:b w:val="false"/>
          <w:i w:val="false"/>
          <w:color w:val="000000"/>
          <w:sz w:val="28"/>
        </w:rPr>
        <w:t>
      мемлекеттік табиғи-қорық қорының объектілерін сақтау бойынша іс-шараларды, санитариялық-гигиеналық және өртке қарсы іс-шараларды қоса алғанда, ұлттық парктің учаскесін пайдалану және жайластыру жоспары.</w:t>
      </w:r>
    </w:p>
    <w:p>
      <w:pPr>
        <w:spacing w:after="0"/>
        <w:ind w:left="0"/>
        <w:jc w:val="both"/>
      </w:pPr>
      <w:r>
        <w:rPr>
          <w:rFonts w:ascii="Times New Roman"/>
          <w:b w:val="false"/>
          <w:i w:val="false"/>
          <w:color w:val="000000"/>
          <w:sz w:val="28"/>
        </w:rPr>
        <w:t>
      Жеке басты куәландыру туралы, заңды тұлғаны тіркеу (қайта тіркеу) туралы, жеке кәсіпкер ретінде мемлекеттік тіркеу туралы құжаттар бойынша мәліметтерді қызмет беруші "электрондық үкіметтің" шлюзі арқылы тиісті жүйелерден алады.</w:t>
      </w:r>
    </w:p>
    <w:p>
      <w:pPr>
        <w:spacing w:after="0"/>
        <w:ind w:left="0"/>
        <w:jc w:val="both"/>
      </w:pPr>
      <w:r>
        <w:rPr>
          <w:rFonts w:ascii="Times New Roman"/>
          <w:b w:val="false"/>
          <w:i w:val="false"/>
          <w:color w:val="000000"/>
          <w:sz w:val="28"/>
        </w:rPr>
        <w:t>
      Қызметті алушы қызметті берушіге барлық қажетті құжаттарды тапсырған кезде құжаттар топтамасын қабылдау күні мен уақыты көрсетіліп, қызметті берушінің кеңсесінде тіркеу туралы оның көшірмесіне қойылған белгі қағаз түріндегі өтініштің қабылданғанын растау болып табылады.</w:t>
      </w:r>
    </w:p>
    <w:bookmarkStart w:name="z289" w:id="166"/>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66"/>
    <w:bookmarkStart w:name="z285" w:id="16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67"/>
    <w:bookmarkStart w:name="z286" w:id="16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Үкіметінің 2006 жылғы 7 қарашадағы № 1063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қағидаларында белгіленген талаптарға сәйкес келмеуі;</w:t>
      </w:r>
    </w:p>
    <w:bookmarkEnd w:id="168"/>
    <w:bookmarkStart w:name="z287" w:id="16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69"/>
    <w:bookmarkStart w:name="z288" w:id="170"/>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71"/>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171"/>
    <w:bookmarkStart w:name="z150" w:id="172"/>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172"/>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қолға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қояды.</w:t>
      </w:r>
    </w:p>
    <w:bookmarkStart w:name="z151" w:id="173"/>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2013 жылғы 15 сәуірдегі "Мемлекеттік қызмет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73"/>
    <w:bookmarkStart w:name="z152" w:id="174"/>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174"/>
    <w:bookmarkStart w:name="z153" w:id="175"/>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175"/>
    <w:bookmarkStart w:name="z154" w:id="176"/>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176"/>
    <w:bookmarkStart w:name="z155" w:id="177"/>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177"/>
    <w:bookmarkStart w:name="z156" w:id="178"/>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8-қосымша</w:t>
            </w:r>
          </w:p>
        </w:tc>
      </w:tr>
    </w:tbl>
    <w:bookmarkStart w:name="z158" w:id="179"/>
    <w:p>
      <w:pPr>
        <w:spacing w:after="0"/>
        <w:ind w:left="0"/>
        <w:jc w:val="left"/>
      </w:pPr>
      <w:r>
        <w:rPr>
          <w:rFonts w:ascii="Times New Roman"/>
          <w:b/>
          <w:i w:val="false"/>
          <w:color w:val="000000"/>
        </w:rPr>
        <w:t xml:space="preserve"> "Өсімдіктер әлемінің объектілерін, олардың бөліктерін немесе</w:t>
      </w:r>
      <w:r>
        <w:br/>
      </w:r>
      <w:r>
        <w:rPr>
          <w:rFonts w:ascii="Times New Roman"/>
          <w:b/>
          <w:i w:val="false"/>
          <w:color w:val="000000"/>
        </w:rPr>
        <w:t>дериваттарын, оның ішінде сирек және құрып кету қаупі төнген</w:t>
      </w:r>
      <w:r>
        <w:br/>
      </w:r>
      <w:r>
        <w:rPr>
          <w:rFonts w:ascii="Times New Roman"/>
          <w:b/>
          <w:i w:val="false"/>
          <w:color w:val="000000"/>
        </w:rPr>
        <w:t>өсімдіктер санатына жататын өсімдіктер түрлерін Қазақстан</w:t>
      </w:r>
      <w:r>
        <w:br/>
      </w:r>
      <w:r>
        <w:rPr>
          <w:rFonts w:ascii="Times New Roman"/>
          <w:b/>
          <w:i w:val="false"/>
          <w:color w:val="000000"/>
        </w:rPr>
        <w:t>Республикасына әкелуге және одан тысқары жерлерге әкетуге</w:t>
      </w:r>
      <w:r>
        <w:br/>
      </w:r>
      <w:r>
        <w:rPr>
          <w:rFonts w:ascii="Times New Roman"/>
          <w:b/>
          <w:i w:val="false"/>
          <w:color w:val="000000"/>
        </w:rPr>
        <w:t>рұқсат беру" мемлекетті қызмет стандарты</w:t>
      </w:r>
      <w:r>
        <w:br/>
      </w:r>
      <w:r>
        <w:rPr>
          <w:rFonts w:ascii="Times New Roman"/>
          <w:b/>
          <w:i w:val="false"/>
          <w:color w:val="000000"/>
        </w:rPr>
        <w:t>1. Жалпы ережелер</w:t>
      </w:r>
    </w:p>
    <w:bookmarkEnd w:id="179"/>
    <w:bookmarkStart w:name="z160" w:id="180"/>
    <w:p>
      <w:pPr>
        <w:spacing w:after="0"/>
        <w:ind w:left="0"/>
        <w:jc w:val="both"/>
      </w:pPr>
      <w:r>
        <w:rPr>
          <w:rFonts w:ascii="Times New Roman"/>
          <w:b w:val="false"/>
          <w:i w:val="false"/>
          <w:color w:val="000000"/>
          <w:sz w:val="28"/>
        </w:rPr>
        <w:t>
      1. "Өсімдіктер дүниесі объектілерін, олардың бөліктерін немесе дериваттарын, оның ішінде сирек кездесетін және құрып кету қаупі төнгендер санатына жатқызылған өсімдіктер түрлерін Қазақстан Республикасына әкелуге рұқсат беру" мемлекеттік қызметі (бұдан әрі – мемлекеттік қызмет).</w:t>
      </w:r>
    </w:p>
    <w:bookmarkEnd w:id="180"/>
    <w:bookmarkStart w:name="z161" w:id="181"/>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181"/>
    <w:bookmarkStart w:name="z162" w:id="182"/>
    <w:p>
      <w:pPr>
        <w:spacing w:after="0"/>
        <w:ind w:left="0"/>
        <w:jc w:val="both"/>
      </w:pPr>
      <w:r>
        <w:rPr>
          <w:rFonts w:ascii="Times New Roman"/>
          <w:b w:val="false"/>
          <w:i w:val="false"/>
          <w:color w:val="000000"/>
          <w:sz w:val="28"/>
        </w:rPr>
        <w:t xml:space="preserve">
      3. Мемлекеттік қызметті Министрліктің Орман шаруашылығы және жануарлар дүниесі комитеті мен оның аумақтық бөлімшелері (бұдан </w:t>
      </w:r>
    </w:p>
    <w:bookmarkEnd w:id="182"/>
    <w:p>
      <w:pPr>
        <w:spacing w:after="0"/>
        <w:ind w:left="0"/>
        <w:jc w:val="both"/>
      </w:pPr>
      <w:r>
        <w:rPr>
          <w:rFonts w:ascii="Times New Roman"/>
          <w:b w:val="false"/>
          <w:i w:val="false"/>
          <w:color w:val="000000"/>
          <w:sz w:val="28"/>
        </w:rPr>
        <w:t>
      әрі –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163" w:id="183"/>
    <w:p>
      <w:pPr>
        <w:spacing w:after="0"/>
        <w:ind w:left="0"/>
        <w:jc w:val="left"/>
      </w:pPr>
      <w:r>
        <w:rPr>
          <w:rFonts w:ascii="Times New Roman"/>
          <w:b/>
          <w:i w:val="false"/>
          <w:color w:val="000000"/>
        </w:rPr>
        <w:t xml:space="preserve"> 2. Мемлекеттік қызметті көрсету тәртібі</w:t>
      </w:r>
    </w:p>
    <w:bookmarkEnd w:id="183"/>
    <w:bookmarkStart w:name="z164" w:id="184"/>
    <w:p>
      <w:pPr>
        <w:spacing w:after="0"/>
        <w:ind w:left="0"/>
        <w:jc w:val="both"/>
      </w:pPr>
      <w:r>
        <w:rPr>
          <w:rFonts w:ascii="Times New Roman"/>
          <w:b w:val="false"/>
          <w:i w:val="false"/>
          <w:color w:val="000000"/>
          <w:sz w:val="28"/>
        </w:rPr>
        <w:t>
      4. Мемлекеттік қызметті көрсету мерзімі:</w:t>
      </w:r>
    </w:p>
    <w:bookmarkEnd w:id="184"/>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сондай-ақ порталға жүгінген кезде – 3 (үш)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көрсетілген мерзімде өтінішті одан әрі қараудан дәлелді бас тарту береді. </w:t>
      </w:r>
    </w:p>
    <w:bookmarkStart w:name="z165" w:id="18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85"/>
    <w:bookmarkStart w:name="z166" w:id="186"/>
    <w:p>
      <w:pPr>
        <w:spacing w:after="0"/>
        <w:ind w:left="0"/>
        <w:jc w:val="both"/>
      </w:pPr>
      <w:r>
        <w:rPr>
          <w:rFonts w:ascii="Times New Roman"/>
          <w:b w:val="false"/>
          <w:i w:val="false"/>
          <w:color w:val="000000"/>
          <w:sz w:val="28"/>
        </w:rPr>
        <w:t>
      6. Мемлекеттік қызмет көрсету нәтижесі – өсімдіктер дүниесі объектілерін, олардың бөліктерін немесе дериваттарын, оның ішінде сирек кездесетін және құрып кету қаупі төнгендер санатына жатқызылған өсімдіктер түрлерін Қазақстан Республикасына әкелуге рұқсат.</w:t>
      </w:r>
    </w:p>
    <w:bookmarkEnd w:id="18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шартта көрсетілетін қызметті берушінің уәкілетті тұлғасының электрондық цифрлы қолы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167" w:id="187"/>
    <w:p>
      <w:pPr>
        <w:spacing w:after="0"/>
        <w:ind w:left="0"/>
        <w:jc w:val="both"/>
      </w:pPr>
      <w:r>
        <w:rPr>
          <w:rFonts w:ascii="Times New Roman"/>
          <w:b w:val="false"/>
          <w:i w:val="false"/>
          <w:color w:val="000000"/>
          <w:sz w:val="28"/>
        </w:rPr>
        <w:t xml:space="preserve">
      7. Мемлекеттік қызмет жеке және заңды тұлғаларға (бұдан </w:t>
      </w:r>
    </w:p>
    <w:bookmarkEnd w:id="187"/>
    <w:p>
      <w:pPr>
        <w:spacing w:after="0"/>
        <w:ind w:left="0"/>
        <w:jc w:val="both"/>
      </w:pPr>
      <w:r>
        <w:rPr>
          <w:rFonts w:ascii="Times New Roman"/>
          <w:b w:val="false"/>
          <w:i w:val="false"/>
          <w:color w:val="000000"/>
          <w:sz w:val="28"/>
        </w:rPr>
        <w:t>
      әрі – көрсетілетін қызметті алушылар) ақылы түрде көрсетіледі.</w:t>
      </w:r>
    </w:p>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2008 жылғы 10 желтоқсандағы Қазақстан Республикасы Кодексінің (Салық кодексі) 540-бабының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алынады және ол айлық есептік көрсеткіштің 200 пайызын құрайды.</w:t>
      </w:r>
    </w:p>
    <w:p>
      <w:pPr>
        <w:spacing w:after="0"/>
        <w:ind w:left="0"/>
        <w:jc w:val="both"/>
      </w:pPr>
      <w:r>
        <w:rPr>
          <w:rFonts w:ascii="Times New Roman"/>
          <w:b w:val="false"/>
          <w:i w:val="false"/>
          <w:color w:val="000000"/>
          <w:sz w:val="28"/>
        </w:rPr>
        <w:t>
      Мемлекеттік бажды төлеу екінші деңгейдегі банктер және банк операцияларының жекелеген түрлерін жүзеге асыратын ұйымдар арқылы, сондай-ақ "электрондық үкіметтің" төлем шлюзі арқылы қолма-қол ақшалай немесе қолма-қол ақшасыз нысанда жүзеге асырылады.</w:t>
      </w:r>
    </w:p>
    <w:bookmarkStart w:name="z168" w:id="188"/>
    <w:p>
      <w:pPr>
        <w:spacing w:after="0"/>
        <w:ind w:left="0"/>
        <w:jc w:val="both"/>
      </w:pPr>
      <w:r>
        <w:rPr>
          <w:rFonts w:ascii="Times New Roman"/>
          <w:b w:val="false"/>
          <w:i w:val="false"/>
          <w:color w:val="000000"/>
          <w:sz w:val="28"/>
        </w:rPr>
        <w:t>
      8. Жұмыс кестесі:</w:t>
      </w:r>
    </w:p>
    <w:bookmarkEnd w:id="18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290" w:id="189"/>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189"/>
    <w:bookmarkStart w:name="z291" w:id="190"/>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90"/>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есептемегенде, тәулік бойы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91"/>
    <w:p>
      <w:pPr>
        <w:spacing w:after="0"/>
        <w:ind w:left="0"/>
        <w:jc w:val="both"/>
      </w:pPr>
      <w:r>
        <w:rPr>
          <w:rFonts w:ascii="Times New Roman"/>
          <w:b w:val="false"/>
          <w:i w:val="false"/>
          <w:color w:val="000000"/>
          <w:sz w:val="28"/>
        </w:rPr>
        <w:t>
       9. Көрсетілетін қызметті алушы (не нотариалды куәландырылған сенімхат бойынша оның өкілі) көрсетілетін қызметті берушіге жүгінген кезде мемлекеттік қызметті көрсету үшін қажетті құжаттар тізбесі:</w:t>
      </w:r>
    </w:p>
    <w:bookmarkEnd w:id="191"/>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өсімдіктер дүниесі объектілерінің, олардың бөліктері мен дериваттарының шығу тегін, оларды дайындаудың және сатып алудың заңдылығын растайтын құжаттар (табиғаттан алынды, жасанды жағдайларда өсірілді, басқа елден импортталды, сатып алынды, сыйға тарту немесе мұра ретінде алынды);</w:t>
      </w:r>
    </w:p>
    <w:p>
      <w:pPr>
        <w:spacing w:after="0"/>
        <w:ind w:left="0"/>
        <w:jc w:val="both"/>
      </w:pPr>
      <w:r>
        <w:rPr>
          <w:rFonts w:ascii="Times New Roman"/>
          <w:b w:val="false"/>
          <w:i w:val="false"/>
          <w:color w:val="000000"/>
          <w:sz w:val="28"/>
        </w:rPr>
        <w:t>
      3) әкелінетін өсімдіктер дүниесі объектілерінің, олардың бөліктері мен дериваттарының фитосанитариялық қауіпсіздік талаптарына сәйкестігін растайтын құжат;</w:t>
      </w:r>
    </w:p>
    <w:p>
      <w:pPr>
        <w:spacing w:after="0"/>
        <w:ind w:left="0"/>
        <w:jc w:val="both"/>
      </w:pPr>
      <w:r>
        <w:rPr>
          <w:rFonts w:ascii="Times New Roman"/>
          <w:b w:val="false"/>
          <w:i w:val="false"/>
          <w:color w:val="000000"/>
          <w:sz w:val="28"/>
        </w:rPr>
        <w:t>
      4) сирек кездесетін және құрып кету қаупі төнген өсімдіктер түрлерін, олардың бөліктері мен дериваттарын әкелуге және әкетуге рұқсат беру үшін бюджетке мемлекеттік баждың төленгенін растайтын құжат;</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1) осы мемлекеттік қызмет стандартына қосымшаға сәйкес нысан бойынша өтініш;</w:t>
      </w:r>
    </w:p>
    <w:p>
      <w:pPr>
        <w:spacing w:after="0"/>
        <w:ind w:left="0"/>
        <w:jc w:val="both"/>
      </w:pPr>
      <w:r>
        <w:rPr>
          <w:rFonts w:ascii="Times New Roman"/>
          <w:b w:val="false"/>
          <w:i w:val="false"/>
          <w:color w:val="000000"/>
          <w:sz w:val="28"/>
        </w:rPr>
        <w:t>
      2) өсімдіктер дүниесі объектілерінің, олардың бөліктері мен дериваттарының шығу тегін, оларды дайындаудың және сатып алудың заңдылығын растайтын құжаттардың электрондық көшірмелері (табиғаттан алынды, жасанды жағдайларда өсірілді, басқа елден импортталды, сатып алынды, сыйға тарту немесе мұра ретінде алынды);</w:t>
      </w:r>
    </w:p>
    <w:p>
      <w:pPr>
        <w:spacing w:after="0"/>
        <w:ind w:left="0"/>
        <w:jc w:val="both"/>
      </w:pPr>
      <w:r>
        <w:rPr>
          <w:rFonts w:ascii="Times New Roman"/>
          <w:b w:val="false"/>
          <w:i w:val="false"/>
          <w:color w:val="000000"/>
          <w:sz w:val="28"/>
        </w:rPr>
        <w:t>
      3) әкелінетін өсімдіктер дүниесі объектілерінің, олардың бөліктері мен дериваттарының фитосанитариялық қауіпсіздік талаптарына сәйкестігін растайтын құжаттың электрондық көшірмесі;</w:t>
      </w:r>
    </w:p>
    <w:p>
      <w:pPr>
        <w:spacing w:after="0"/>
        <w:ind w:left="0"/>
        <w:jc w:val="both"/>
      </w:pPr>
      <w:r>
        <w:rPr>
          <w:rFonts w:ascii="Times New Roman"/>
          <w:b w:val="false"/>
          <w:i w:val="false"/>
          <w:color w:val="000000"/>
          <w:sz w:val="28"/>
        </w:rPr>
        <w:t>
      4) "электрондық үкіметтің" шлюзі арқылы тиісті мемлекеттік жүйелерден алынатын мәліметтерді қоспағанда, сирек кездесетін және құрып кету қаупі төнген өсімдіктер түрлерін, олардың бөліктері мен дериваттарын әкелуге және әкетуге рұқсат беру үшін бюджетке мемлекеттік баждың төленгенін растайтын құжат.</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кабинетке" мемлекеттік қызмет көрсету үшін сұранымды қабылдау туралы мәртебе жіберіледі.</w:t>
      </w:r>
    </w:p>
    <w:bookmarkStart w:name="z295" w:id="192"/>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192"/>
    <w:bookmarkStart w:name="z292" w:id="19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193"/>
    <w:bookmarkStart w:name="z293" w:id="194"/>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194"/>
    <w:bookmarkStart w:name="z294" w:id="195"/>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96"/>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196"/>
    <w:bookmarkStart w:name="z171" w:id="197"/>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197"/>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немесе Министрліктің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қоюы тиіс.</w:t>
      </w:r>
    </w:p>
    <w:bookmarkStart w:name="z172" w:id="19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98"/>
    <w:bookmarkStart w:name="z173" w:id="199"/>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199"/>
    <w:bookmarkStart w:name="z174" w:id="200"/>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bookmarkEnd w:id="200"/>
    <w:bookmarkStart w:name="z175" w:id="201"/>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201"/>
    <w:bookmarkStart w:name="z176" w:id="202"/>
    <w:p>
      <w:pPr>
        <w:spacing w:after="0"/>
        <w:ind w:left="0"/>
        <w:jc w:val="both"/>
      </w:pPr>
      <w:r>
        <w:rPr>
          <w:rFonts w:ascii="Times New Roman"/>
          <w:b w:val="false"/>
          <w:i w:val="false"/>
          <w:color w:val="000000"/>
          <w:sz w:val="28"/>
        </w:rPr>
        <w:t>
      14. Көрсетілетін қызметті алушы ЭЦҚ бар болған жағдайда портал арқылы электрондық нысанда мемлекеттік қызметтер алу мүмкіндігіне ие болады.</w:t>
      </w:r>
    </w:p>
    <w:bookmarkEnd w:id="202"/>
    <w:bookmarkStart w:name="z177" w:id="203"/>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 </w:t>
      </w:r>
    </w:p>
    <w:bookmarkEnd w:id="203"/>
    <w:bookmarkStart w:name="z178" w:id="204"/>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дүниесі объектілерін, олардың</w:t>
            </w:r>
            <w:r>
              <w:br/>
            </w:r>
            <w:r>
              <w:rPr>
                <w:rFonts w:ascii="Times New Roman"/>
                <w:b w:val="false"/>
                <w:i w:val="false"/>
                <w:color w:val="000000"/>
                <w:sz w:val="20"/>
              </w:rPr>
              <w:t>бөліктерін немесе дериваттарын, оның ішінде</w:t>
            </w:r>
            <w:r>
              <w:br/>
            </w:r>
            <w:r>
              <w:rPr>
                <w:rFonts w:ascii="Times New Roman"/>
                <w:b w:val="false"/>
                <w:i w:val="false"/>
                <w:color w:val="000000"/>
                <w:sz w:val="20"/>
              </w:rPr>
              <w:t>сирек кездесетін және құрып кету қаупі төнгендер</w:t>
            </w:r>
            <w:r>
              <w:br/>
            </w:r>
            <w:r>
              <w:rPr>
                <w:rFonts w:ascii="Times New Roman"/>
                <w:b w:val="false"/>
                <w:i w:val="false"/>
                <w:color w:val="000000"/>
                <w:sz w:val="20"/>
              </w:rPr>
              <w:t>санатына жатқызылған өсімдіктер түрлерін</w:t>
            </w:r>
            <w:r>
              <w:br/>
            </w:r>
            <w:r>
              <w:rPr>
                <w:rFonts w:ascii="Times New Roman"/>
                <w:b w:val="false"/>
                <w:i w:val="false"/>
                <w:color w:val="000000"/>
                <w:sz w:val="20"/>
              </w:rPr>
              <w:t>Қазақстан Республикасына әкелуге рұқсат беру"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берушінің мекенжайы___________________________________________</w:t>
      </w:r>
    </w:p>
    <w:p>
      <w:pPr>
        <w:spacing w:after="0"/>
        <w:ind w:left="0"/>
        <w:jc w:val="both"/>
      </w:pPr>
      <w:r>
        <w:rPr>
          <w:rFonts w:ascii="Times New Roman"/>
          <w:b w:val="false"/>
          <w:i w:val="false"/>
          <w:color w:val="000000"/>
          <w:sz w:val="28"/>
        </w:rPr>
        <w:t>
                        (индексі,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Республикасына әкелуге, Қазақстан Республикасынан</w:t>
      </w:r>
    </w:p>
    <w:p>
      <w:pPr>
        <w:spacing w:after="0"/>
        <w:ind w:left="0"/>
        <w:jc w:val="both"/>
      </w:pPr>
      <w:r>
        <w:rPr>
          <w:rFonts w:ascii="Times New Roman"/>
          <w:b w:val="false"/>
          <w:i w:val="false"/>
          <w:color w:val="000000"/>
          <w:sz w:val="28"/>
        </w:rPr>
        <w:t>
      әкетуге рұқсат беруіңізді сұраймын (керегі сызылсын)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5614"/>
        <w:gridCol w:w="1043"/>
        <w:gridCol w:w="3295"/>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 олардың бөліктері мен дериваттары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(кг/тн</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Әкелінетін өсімдіктер дүниесі объектілерінің, олардың бөліктері</w:t>
      </w:r>
    </w:p>
    <w:p>
      <w:pPr>
        <w:spacing w:after="0"/>
        <w:ind w:left="0"/>
        <w:jc w:val="both"/>
      </w:pPr>
      <w:r>
        <w:rPr>
          <w:rFonts w:ascii="Times New Roman"/>
          <w:b w:val="false"/>
          <w:i w:val="false"/>
          <w:color w:val="000000"/>
          <w:sz w:val="28"/>
        </w:rPr>
        <w:t>
      мен дериваттарының 20__жылғы "___" _________ №____ фитосанитариялық</w:t>
      </w:r>
    </w:p>
    <w:p>
      <w:pPr>
        <w:spacing w:after="0"/>
        <w:ind w:left="0"/>
        <w:jc w:val="both"/>
      </w:pPr>
      <w:r>
        <w:rPr>
          <w:rFonts w:ascii="Times New Roman"/>
          <w:b w:val="false"/>
          <w:i w:val="false"/>
          <w:color w:val="000000"/>
          <w:sz w:val="28"/>
        </w:rPr>
        <w:t>
      қауіпсіздік талаптарына сәйкестігі туралы мәліметтер</w:t>
      </w:r>
    </w:p>
    <w:p>
      <w:pPr>
        <w:spacing w:after="0"/>
        <w:ind w:left="0"/>
        <w:jc w:val="both"/>
      </w:pPr>
      <w:r>
        <w:rPr>
          <w:rFonts w:ascii="Times New Roman"/>
          <w:b w:val="false"/>
          <w:i w:val="false"/>
          <w:color w:val="000000"/>
          <w:sz w:val="28"/>
        </w:rPr>
        <w:t>
      Әкелуге, әкетуге мәлімделген өсімдіктердің, олардың</w:t>
      </w:r>
    </w:p>
    <w:p>
      <w:pPr>
        <w:spacing w:after="0"/>
        <w:ind w:left="0"/>
        <w:jc w:val="both"/>
      </w:pPr>
      <w:r>
        <w:rPr>
          <w:rFonts w:ascii="Times New Roman"/>
          <w:b w:val="false"/>
          <w:i w:val="false"/>
          <w:color w:val="000000"/>
          <w:sz w:val="28"/>
        </w:rPr>
        <w:t>
      бөліктерінің және дериваттарының жалпы көлемі (кг/тонна)</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w:t>
      </w:r>
    </w:p>
    <w:p>
      <w:pPr>
        <w:spacing w:after="0"/>
        <w:ind w:left="0"/>
        <w:jc w:val="both"/>
      </w:pPr>
      <w:r>
        <w:rPr>
          <w:rFonts w:ascii="Times New Roman"/>
          <w:b w:val="false"/>
          <w:i w:val="false"/>
          <w:color w:val="000000"/>
          <w:sz w:val="28"/>
        </w:rPr>
        <w:t>
      беру үшін Қазақстан Республикасының заңнамасына сәйкес жауаптылық</w:t>
      </w:r>
    </w:p>
    <w:p>
      <w:pPr>
        <w:spacing w:after="0"/>
        <w:ind w:left="0"/>
        <w:jc w:val="both"/>
      </w:pPr>
      <w:r>
        <w:rPr>
          <w:rFonts w:ascii="Times New Roman"/>
          <w:b w:val="false"/>
          <w:i w:val="false"/>
          <w:color w:val="000000"/>
          <w:sz w:val="28"/>
        </w:rPr>
        <w:t>
      жайында хабардармын.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9-қосымша</w:t>
            </w:r>
          </w:p>
        </w:tc>
      </w:tr>
    </w:tbl>
    <w:bookmarkStart w:name="z181" w:id="205"/>
    <w:p>
      <w:pPr>
        <w:spacing w:after="0"/>
        <w:ind w:left="0"/>
        <w:jc w:val="left"/>
      </w:pPr>
      <w:r>
        <w:rPr>
          <w:rFonts w:ascii="Times New Roman"/>
          <w:b/>
          <w:i w:val="false"/>
          <w:color w:val="000000"/>
        </w:rPr>
        <w:t xml:space="preserve"> "Тез өсетін ағаш және бұта тұқымдыларды плантацияларға</w:t>
      </w:r>
      <w:r>
        <w:br/>
      </w:r>
      <w:r>
        <w:rPr>
          <w:rFonts w:ascii="Times New Roman"/>
          <w:b/>
          <w:i w:val="false"/>
          <w:color w:val="000000"/>
        </w:rPr>
        <w:t>отырғызуға және оларды өсіруге, жекеше орман питомниктерін</w:t>
      </w:r>
      <w:r>
        <w:br/>
      </w:r>
      <w:r>
        <w:rPr>
          <w:rFonts w:ascii="Times New Roman"/>
          <w:b/>
          <w:i w:val="false"/>
          <w:color w:val="000000"/>
        </w:rPr>
        <w:t>құруға және дамытуға жұмсалатын шығыстарды өтеу"</w:t>
      </w:r>
      <w:r>
        <w:br/>
      </w:r>
      <w:r>
        <w:rPr>
          <w:rFonts w:ascii="Times New Roman"/>
          <w:b/>
          <w:i w:val="false"/>
          <w:color w:val="000000"/>
        </w:rPr>
        <w:t>мемлекеттік қызмет стандарты</w:t>
      </w:r>
      <w:r>
        <w:br/>
      </w:r>
      <w:r>
        <w:rPr>
          <w:rFonts w:ascii="Times New Roman"/>
          <w:b/>
          <w:i w:val="false"/>
          <w:color w:val="000000"/>
        </w:rPr>
        <w:t>1. Жалпы ережелер</w:t>
      </w:r>
    </w:p>
    <w:bookmarkEnd w:id="205"/>
    <w:bookmarkStart w:name="z183" w:id="206"/>
    <w:p>
      <w:pPr>
        <w:spacing w:after="0"/>
        <w:ind w:left="0"/>
        <w:jc w:val="both"/>
      </w:pPr>
      <w:r>
        <w:rPr>
          <w:rFonts w:ascii="Times New Roman"/>
          <w:b w:val="false"/>
          <w:i w:val="false"/>
          <w:color w:val="000000"/>
          <w:sz w:val="28"/>
        </w:rPr>
        <w:t xml:space="preserve">
      1.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мемлекеттік қызметі (бұдан </w:t>
      </w:r>
    </w:p>
    <w:bookmarkEnd w:id="206"/>
    <w:p>
      <w:pPr>
        <w:spacing w:after="0"/>
        <w:ind w:left="0"/>
        <w:jc w:val="both"/>
      </w:pPr>
      <w:r>
        <w:rPr>
          <w:rFonts w:ascii="Times New Roman"/>
          <w:b w:val="false"/>
          <w:i w:val="false"/>
          <w:color w:val="000000"/>
          <w:sz w:val="28"/>
        </w:rPr>
        <w:t>
      әрі – мемлекеттік қызмет).</w:t>
      </w:r>
    </w:p>
    <w:bookmarkStart w:name="z184" w:id="207"/>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207"/>
    <w:bookmarkStart w:name="z185" w:id="208"/>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(бұдан әрі – қызметті беруші) көрсетеді.</w:t>
      </w:r>
    </w:p>
    <w:bookmarkEnd w:id="208"/>
    <w:p>
      <w:pPr>
        <w:spacing w:after="0"/>
        <w:ind w:left="0"/>
        <w:jc w:val="both"/>
      </w:pPr>
      <w:r>
        <w:rPr>
          <w:rFonts w:ascii="Times New Roman"/>
          <w:b w:val="false"/>
          <w:i w:val="false"/>
          <w:color w:val="000000"/>
          <w:sz w:val="28"/>
        </w:rPr>
        <w:t>
      Өтініш қабылдау және мемлекеттік қызмет көрсету нәтижесін беру көрсетілетін қызметті берушінің кеңсесі арқылы жүзеге асырылады.</w:t>
      </w:r>
    </w:p>
    <w:bookmarkStart w:name="z186" w:id="209"/>
    <w:p>
      <w:pPr>
        <w:spacing w:after="0"/>
        <w:ind w:left="0"/>
        <w:jc w:val="left"/>
      </w:pPr>
      <w:r>
        <w:rPr>
          <w:rFonts w:ascii="Times New Roman"/>
          <w:b/>
          <w:i w:val="false"/>
          <w:color w:val="000000"/>
        </w:rPr>
        <w:t xml:space="preserve"> 2. Мемлекеттік қызметті көрсету тәртібі</w:t>
      </w:r>
    </w:p>
    <w:bookmarkEnd w:id="209"/>
    <w:bookmarkStart w:name="z187" w:id="210"/>
    <w:p>
      <w:pPr>
        <w:spacing w:after="0"/>
        <w:ind w:left="0"/>
        <w:jc w:val="both"/>
      </w:pPr>
      <w:r>
        <w:rPr>
          <w:rFonts w:ascii="Times New Roman"/>
          <w:b w:val="false"/>
          <w:i w:val="false"/>
          <w:color w:val="000000"/>
          <w:sz w:val="28"/>
        </w:rPr>
        <w:t>
      4. Мемлекеттік қызметті көрсету мерзімі:</w:t>
      </w:r>
    </w:p>
    <w:bookmarkEnd w:id="210"/>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 - 5 (бес)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w:t>
      </w:r>
    </w:p>
    <w:bookmarkStart w:name="z188" w:id="211"/>
    <w:p>
      <w:pPr>
        <w:spacing w:after="0"/>
        <w:ind w:left="0"/>
        <w:jc w:val="both"/>
      </w:pPr>
      <w:r>
        <w:rPr>
          <w:rFonts w:ascii="Times New Roman"/>
          <w:b w:val="false"/>
          <w:i w:val="false"/>
          <w:color w:val="000000"/>
          <w:sz w:val="28"/>
        </w:rPr>
        <w:t>
      5. Мемлекеттік қызметті көрсету нысаны: қағаз түрінде.</w:t>
      </w:r>
    </w:p>
    <w:bookmarkEnd w:id="211"/>
    <w:bookmarkStart w:name="z189" w:id="212"/>
    <w:p>
      <w:pPr>
        <w:spacing w:after="0"/>
        <w:ind w:left="0"/>
        <w:jc w:val="both"/>
      </w:pPr>
      <w:r>
        <w:rPr>
          <w:rFonts w:ascii="Times New Roman"/>
          <w:b w:val="false"/>
          <w:i w:val="false"/>
          <w:color w:val="000000"/>
          <w:sz w:val="28"/>
        </w:rPr>
        <w:t>
      6. Мемлекеттік қызмет көрсету нәтижесі – жекеше орман өсіруді мемлекеттік қолдау шеңберінде республикалық бағдарламаны іске асыру бойынша іріктеуге қатысу туралы хабарлама.</w:t>
      </w:r>
    </w:p>
    <w:bookmarkEnd w:id="21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90" w:id="213"/>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қызметті алушылар) тегін көрсетіледі. </w:t>
      </w:r>
    </w:p>
    <w:bookmarkEnd w:id="213"/>
    <w:bookmarkStart w:name="z191" w:id="214"/>
    <w:p>
      <w:pPr>
        <w:spacing w:after="0"/>
        <w:ind w:left="0"/>
        <w:jc w:val="both"/>
      </w:pPr>
      <w:r>
        <w:rPr>
          <w:rFonts w:ascii="Times New Roman"/>
          <w:b w:val="false"/>
          <w:i w:val="false"/>
          <w:color w:val="000000"/>
          <w:sz w:val="28"/>
        </w:rPr>
        <w:t>
      8. Жұмыс кестесі:</w:t>
      </w:r>
    </w:p>
    <w:bookmarkEnd w:id="214"/>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296" w:id="215"/>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15"/>
    <w:bookmarkStart w:name="z297" w:id="21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217"/>
    <w:p>
      <w:pPr>
        <w:spacing w:after="0"/>
        <w:ind w:left="0"/>
        <w:jc w:val="both"/>
      </w:pPr>
      <w:r>
        <w:rPr>
          <w:rFonts w:ascii="Times New Roman"/>
          <w:b w:val="false"/>
          <w:i w:val="false"/>
          <w:color w:val="000000"/>
          <w:sz w:val="28"/>
        </w:rPr>
        <w:t>
       9. Көрсетілетін қызметті алушы (не сенімхат бойынша оның өкілі) қызметті берушіге жүгінген кезде мемлекеттік қызметті көрсету үшін қажетті құжаттар тізбесі:</w:t>
      </w:r>
    </w:p>
    <w:bookmarkEnd w:id="217"/>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өтеуге арналған өтініш;</w:t>
      </w:r>
    </w:p>
    <w:p>
      <w:pPr>
        <w:spacing w:after="0"/>
        <w:ind w:left="0"/>
        <w:jc w:val="both"/>
      </w:pPr>
      <w:r>
        <w:rPr>
          <w:rFonts w:ascii="Times New Roman"/>
          <w:b w:val="false"/>
          <w:i w:val="false"/>
          <w:color w:val="000000"/>
          <w:sz w:val="28"/>
        </w:rPr>
        <w:t xml:space="preserve">
      2)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орындалған жұмыстарды қабылдау актісі.</w:t>
      </w:r>
    </w:p>
    <w:bookmarkStart w:name="z300" w:id="218"/>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18"/>
    <w:bookmarkStart w:name="z298" w:id="21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219"/>
    <w:bookmarkStart w:name="z299" w:id="22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міндетін атқарушының 2015 жылғы 27 ақпандағы № 18-02/169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11663 болып тіркелген) бекітілген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қағидаларында белгіленген талаптарға сәйкес келмеуі.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221"/>
    <w:p>
      <w:pPr>
        <w:spacing w:after="0"/>
        <w:ind w:left="0"/>
        <w:jc w:val="left"/>
      </w:pPr>
      <w:r>
        <w:rPr>
          <w:rFonts w:ascii="Times New Roman"/>
          <w:b/>
          <w:i w:val="false"/>
          <w:color w:val="000000"/>
        </w:rPr>
        <w:t xml:space="preserve">  2.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221"/>
    <w:bookmarkStart w:name="z194" w:id="222"/>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222"/>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қызметті алушыға пошта арқылы жіберіледі не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қызметті алушы қол қоюы тиіс.</w:t>
      </w:r>
    </w:p>
    <w:bookmarkStart w:name="z195" w:id="223"/>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2013 жылғы 15 сәуірдегі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23"/>
    <w:bookmarkStart w:name="z196" w:id="224"/>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224"/>
    <w:bookmarkStart w:name="z197" w:id="225"/>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225"/>
    <w:bookmarkStart w:name="z198" w:id="226"/>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226"/>
    <w:bookmarkStart w:name="z199" w:id="227"/>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227"/>
    <w:bookmarkStart w:name="z200" w:id="228"/>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 тұқымдыларды</w:t>
            </w:r>
            <w:r>
              <w:br/>
            </w:r>
            <w:r>
              <w:rPr>
                <w:rFonts w:ascii="Times New Roman"/>
                <w:b w:val="false"/>
                <w:i w:val="false"/>
                <w:color w:val="000000"/>
                <w:sz w:val="20"/>
              </w:rPr>
              <w:t>плантацияларға отырғызуға және оларды өсіруге,</w:t>
            </w:r>
            <w:r>
              <w:br/>
            </w:r>
            <w:r>
              <w:rPr>
                <w:rFonts w:ascii="Times New Roman"/>
                <w:b w:val="false"/>
                <w:i w:val="false"/>
                <w:color w:val="000000"/>
                <w:sz w:val="20"/>
              </w:rPr>
              <w:t>жекеше орман питомниктерін құруға және</w:t>
            </w:r>
            <w:r>
              <w:br/>
            </w:r>
            <w:r>
              <w:rPr>
                <w:rFonts w:ascii="Times New Roman"/>
                <w:b w:val="false"/>
                <w:i w:val="false"/>
                <w:color w:val="000000"/>
                <w:sz w:val="20"/>
              </w:rPr>
              <w:t>дамытуға жұмсалатын шығыстарды өтеу"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02" w:id="229"/>
    <w:p>
      <w:pPr>
        <w:spacing w:after="0"/>
        <w:ind w:left="0"/>
        <w:jc w:val="left"/>
      </w:pPr>
      <w:r>
        <w:rPr>
          <w:rFonts w:ascii="Times New Roman"/>
          <w:b/>
          <w:i w:val="false"/>
          <w:color w:val="000000"/>
        </w:rPr>
        <w:t xml:space="preserve"> Тез өсетін ағаш және бұта тұқымдыларды плантацияларға</w:t>
      </w:r>
      <w:r>
        <w:br/>
      </w:r>
      <w:r>
        <w:rPr>
          <w:rFonts w:ascii="Times New Roman"/>
          <w:b/>
          <w:i w:val="false"/>
          <w:color w:val="000000"/>
        </w:rPr>
        <w:t>отырғызуға және онда өсіруге, жекеше орман питомниктерін</w:t>
      </w:r>
      <w:r>
        <w:br/>
      </w:r>
      <w:r>
        <w:rPr>
          <w:rFonts w:ascii="Times New Roman"/>
          <w:b/>
          <w:i w:val="false"/>
          <w:color w:val="000000"/>
        </w:rPr>
        <w:t>құруға және дамытуға жұмсалатын шығындарды өтеуге</w:t>
      </w:r>
      <w:r>
        <w:br/>
      </w:r>
      <w:r>
        <w:rPr>
          <w:rFonts w:ascii="Times New Roman"/>
          <w:b/>
          <w:i w:val="false"/>
          <w:color w:val="000000"/>
        </w:rPr>
        <w:t>өтініш</w:t>
      </w:r>
    </w:p>
    <w:bookmarkEnd w:id="229"/>
    <w:p>
      <w:pPr>
        <w:spacing w:after="0"/>
        <w:ind w:left="0"/>
        <w:jc w:val="both"/>
      </w:pPr>
      <w:r>
        <w:rPr>
          <w:rFonts w:ascii="Times New Roman"/>
          <w:b w:val="false"/>
          <w:i w:val="false"/>
          <w:color w:val="000000"/>
          <w:sz w:val="28"/>
        </w:rPr>
        <w:t>
      Осымен қатысушы _______________________________________________</w:t>
      </w:r>
    </w:p>
    <w:p>
      <w:pPr>
        <w:spacing w:after="0"/>
        <w:ind w:left="0"/>
        <w:jc w:val="both"/>
      </w:pPr>
      <w:r>
        <w:rPr>
          <w:rFonts w:ascii="Times New Roman"/>
          <w:b w:val="false"/>
          <w:i w:val="false"/>
          <w:color w:val="000000"/>
          <w:sz w:val="28"/>
        </w:rPr>
        <w:t>
      (әкімшінің атауы)</w:t>
      </w:r>
    </w:p>
    <w:p>
      <w:pPr>
        <w:spacing w:after="0"/>
        <w:ind w:left="0"/>
        <w:jc w:val="both"/>
      </w:pPr>
      <w:r>
        <w:rPr>
          <w:rFonts w:ascii="Times New Roman"/>
          <w:b w:val="false"/>
          <w:i w:val="false"/>
          <w:color w:val="000000"/>
          <w:sz w:val="28"/>
        </w:rPr>
        <w:t>
      әкімшіге _______________ 20___жылғы _________ дан ___________ дейінгі</w:t>
      </w:r>
    </w:p>
    <w:p>
      <w:pPr>
        <w:spacing w:after="0"/>
        <w:ind w:left="0"/>
        <w:jc w:val="both"/>
      </w:pPr>
      <w:r>
        <w:rPr>
          <w:rFonts w:ascii="Times New Roman"/>
          <w:b w:val="false"/>
          <w:i w:val="false"/>
          <w:color w:val="000000"/>
          <w:sz w:val="28"/>
        </w:rPr>
        <w:t>
      (әкімшінің атауы)</w:t>
      </w:r>
    </w:p>
    <w:p>
      <w:pPr>
        <w:spacing w:after="0"/>
        <w:ind w:left="0"/>
        <w:jc w:val="both"/>
      </w:pPr>
      <w:r>
        <w:rPr>
          <w:rFonts w:ascii="Times New Roman"/>
          <w:b w:val="false"/>
          <w:i w:val="false"/>
          <w:color w:val="000000"/>
          <w:sz w:val="28"/>
        </w:rPr>
        <w:t>
      кезең бойынша жалпы сомасы _______________ тенге жұмсалған</w:t>
      </w:r>
    </w:p>
    <w:p>
      <w:pPr>
        <w:spacing w:after="0"/>
        <w:ind w:left="0"/>
        <w:jc w:val="both"/>
      </w:pPr>
      <w:r>
        <w:rPr>
          <w:rFonts w:ascii="Times New Roman"/>
          <w:b w:val="false"/>
          <w:i w:val="false"/>
          <w:color w:val="000000"/>
          <w:sz w:val="28"/>
        </w:rPr>
        <w:t>
      шығындардың тез өсетін ағаш және (немесе) бұта тұқымдыларды</w:t>
      </w:r>
    </w:p>
    <w:p>
      <w:pPr>
        <w:spacing w:after="0"/>
        <w:ind w:left="0"/>
        <w:jc w:val="both"/>
      </w:pPr>
      <w:r>
        <w:rPr>
          <w:rFonts w:ascii="Times New Roman"/>
          <w:b w:val="false"/>
          <w:i w:val="false"/>
          <w:color w:val="000000"/>
          <w:sz w:val="28"/>
        </w:rPr>
        <w:t>
      плантацияларға отырғызу және (немесе) онда өсіру, жекеше орман</w:t>
      </w:r>
    </w:p>
    <w:p>
      <w:pPr>
        <w:spacing w:after="0"/>
        <w:ind w:left="0"/>
        <w:jc w:val="both"/>
      </w:pPr>
      <w:r>
        <w:rPr>
          <w:rFonts w:ascii="Times New Roman"/>
          <w:b w:val="false"/>
          <w:i w:val="false"/>
          <w:color w:val="000000"/>
          <w:sz w:val="28"/>
        </w:rPr>
        <w:t>
      питомниктерін құру және (немесе) дамыту бойынша (керегінің асты</w:t>
      </w:r>
    </w:p>
    <w:p>
      <w:pPr>
        <w:spacing w:after="0"/>
        <w:ind w:left="0"/>
        <w:jc w:val="both"/>
      </w:pPr>
      <w:r>
        <w:rPr>
          <w:rFonts w:ascii="Times New Roman"/>
          <w:b w:val="false"/>
          <w:i w:val="false"/>
          <w:color w:val="000000"/>
          <w:sz w:val="28"/>
        </w:rPr>
        <w:t>
      сызылсын) орындалған жұмыстардың қабылдау актілерін береді.</w:t>
      </w:r>
    </w:p>
    <w:p>
      <w:pPr>
        <w:spacing w:after="0"/>
        <w:ind w:left="0"/>
        <w:jc w:val="both"/>
      </w:pPr>
      <w:r>
        <w:rPr>
          <w:rFonts w:ascii="Times New Roman"/>
          <w:b w:val="false"/>
          <w:i w:val="false"/>
          <w:color w:val="000000"/>
          <w:sz w:val="28"/>
        </w:rPr>
        <w:t>
      Қатысушының шоты _________________________ шот № _____________.</w:t>
      </w:r>
    </w:p>
    <w:p>
      <w:pPr>
        <w:spacing w:after="0"/>
        <w:ind w:left="0"/>
        <w:jc w:val="both"/>
      </w:pPr>
      <w:r>
        <w:rPr>
          <w:rFonts w:ascii="Times New Roman"/>
          <w:b w:val="false"/>
          <w:i w:val="false"/>
          <w:color w:val="000000"/>
          <w:sz w:val="28"/>
        </w:rPr>
        <w:t>
      (қаржы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(заң тұлға үшін), тегі, аты, әкесінің аты (бар болса),</w:t>
      </w:r>
    </w:p>
    <w:p>
      <w:pPr>
        <w:spacing w:after="0"/>
        <w:ind w:left="0"/>
        <w:jc w:val="both"/>
      </w:pPr>
      <w:r>
        <w:rPr>
          <w:rFonts w:ascii="Times New Roman"/>
          <w:b w:val="false"/>
          <w:i w:val="false"/>
          <w:color w:val="000000"/>
          <w:sz w:val="28"/>
        </w:rPr>
        <w:t>
      қолы (заңды тұлға үшін бірінші басшының немесе сенімхат бойынша</w:t>
      </w:r>
    </w:p>
    <w:p>
      <w:pPr>
        <w:spacing w:after="0"/>
        <w:ind w:left="0"/>
        <w:jc w:val="both"/>
      </w:pPr>
      <w:r>
        <w:rPr>
          <w:rFonts w:ascii="Times New Roman"/>
          <w:b w:val="false"/>
          <w:i w:val="false"/>
          <w:color w:val="000000"/>
          <w:sz w:val="28"/>
        </w:rPr>
        <w:t>
      өкілінің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 тұқымдыларды</w:t>
            </w:r>
            <w:r>
              <w:br/>
            </w:r>
            <w:r>
              <w:rPr>
                <w:rFonts w:ascii="Times New Roman"/>
                <w:b w:val="false"/>
                <w:i w:val="false"/>
                <w:color w:val="000000"/>
                <w:sz w:val="20"/>
              </w:rPr>
              <w:t>плантацияларға отырғызуға және оларды өсіруге,</w:t>
            </w:r>
            <w:r>
              <w:br/>
            </w:r>
            <w:r>
              <w:rPr>
                <w:rFonts w:ascii="Times New Roman"/>
                <w:b w:val="false"/>
                <w:i w:val="false"/>
                <w:color w:val="000000"/>
                <w:sz w:val="20"/>
              </w:rPr>
              <w:t>жекеше орман питомниктерін құруға және</w:t>
            </w:r>
            <w:r>
              <w:br/>
            </w:r>
            <w:r>
              <w:rPr>
                <w:rFonts w:ascii="Times New Roman"/>
                <w:b w:val="false"/>
                <w:i w:val="false"/>
                <w:color w:val="000000"/>
                <w:sz w:val="20"/>
              </w:rPr>
              <w:t>дамытуға жұмсалатын шығыстарды өтеу"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4" w:id="230"/>
    <w:p>
      <w:pPr>
        <w:spacing w:after="0"/>
        <w:ind w:left="0"/>
        <w:jc w:val="left"/>
      </w:pPr>
      <w:r>
        <w:rPr>
          <w:rFonts w:ascii="Times New Roman"/>
          <w:b/>
          <w:i w:val="false"/>
          <w:color w:val="000000"/>
        </w:rPr>
        <w:t xml:space="preserve"> Орындалған жұмыстардың қабылдау актісі</w:t>
      </w:r>
    </w:p>
    <w:bookmarkEnd w:id="2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(тез өсетін ағаш және бұта тұқымдыларды плантацияларға отырғызудың</w:t>
      </w:r>
    </w:p>
    <w:p>
      <w:pPr>
        <w:spacing w:after="0"/>
        <w:ind w:left="0"/>
        <w:jc w:val="both"/>
      </w:pPr>
      <w:r>
        <w:rPr>
          <w:rFonts w:ascii="Times New Roman"/>
          <w:b w:val="false"/>
          <w:i w:val="false"/>
          <w:color w:val="000000"/>
          <w:sz w:val="28"/>
        </w:rPr>
        <w:t>
      және оларды өсірудің,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жекеше орман питомниктерін құрудың және дамытудың</w:t>
      </w:r>
    </w:p>
    <w:p>
      <w:pPr>
        <w:spacing w:after="0"/>
        <w:ind w:left="0"/>
        <w:jc w:val="both"/>
      </w:pPr>
      <w:r>
        <w:rPr>
          <w:rFonts w:ascii="Times New Roman"/>
          <w:b w:val="false"/>
          <w:i w:val="false"/>
          <w:color w:val="000000"/>
          <w:sz w:val="28"/>
        </w:rPr>
        <w:t>
      (керегінің асты сызылсын))</w:t>
      </w:r>
    </w:p>
    <w:p>
      <w:pPr>
        <w:spacing w:after="0"/>
        <w:ind w:left="0"/>
        <w:jc w:val="both"/>
      </w:pPr>
      <w:r>
        <w:rPr>
          <w:rFonts w:ascii="Times New Roman"/>
          <w:b w:val="false"/>
          <w:i w:val="false"/>
          <w:color w:val="000000"/>
          <w:sz w:val="28"/>
        </w:rPr>
        <w:t>
      20__ жылы ___________ _____________________________________________________________________</w:t>
      </w:r>
    </w:p>
    <w:p>
      <w:pPr>
        <w:spacing w:after="0"/>
        <w:ind w:left="0"/>
        <w:jc w:val="both"/>
      </w:pPr>
      <w:r>
        <w:rPr>
          <w:rFonts w:ascii="Times New Roman"/>
          <w:b w:val="false"/>
          <w:i w:val="false"/>
          <w:color w:val="000000"/>
          <w:sz w:val="28"/>
        </w:rPr>
        <w:t>
      (қатысушының атауы)</w:t>
      </w:r>
    </w:p>
    <w:p>
      <w:pPr>
        <w:spacing w:after="0"/>
        <w:ind w:left="0"/>
        <w:jc w:val="both"/>
      </w:pPr>
      <w:r>
        <w:rPr>
          <w:rFonts w:ascii="Times New Roman"/>
          <w:b w:val="false"/>
          <w:i w:val="false"/>
          <w:color w:val="000000"/>
          <w:sz w:val="28"/>
        </w:rPr>
        <w:t>
      орындалған жұмыстарды қабылдау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4742"/>
        <w:gridCol w:w="1432"/>
        <w:gridCol w:w="881"/>
        <w:gridCol w:w="881"/>
        <w:gridCol w:w="1433"/>
        <w:gridCol w:w="1433"/>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 мен материалдар сатып алуға жұмсалған шығындар</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жалақы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 сомасы _____________________________________ теңге.</w:t>
      </w:r>
    </w:p>
    <w:p>
      <w:pPr>
        <w:spacing w:after="0"/>
        <w:ind w:left="0"/>
        <w:jc w:val="both"/>
      </w:pPr>
      <w:r>
        <w:rPr>
          <w:rFonts w:ascii="Times New Roman"/>
          <w:b w:val="false"/>
          <w:i w:val="false"/>
          <w:color w:val="000000"/>
          <w:sz w:val="28"/>
        </w:rPr>
        <w:t>
      (цифрмен,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 атауы, тегі, аты, әкесінің аты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 ______________</w:t>
      </w:r>
    </w:p>
    <w:p>
      <w:pPr>
        <w:spacing w:after="0"/>
        <w:ind w:left="0"/>
        <w:jc w:val="both"/>
      </w:pPr>
      <w:r>
        <w:rPr>
          <w:rFonts w:ascii="Times New Roman"/>
          <w:b w:val="false"/>
          <w:i w:val="false"/>
          <w:color w:val="000000"/>
          <w:sz w:val="28"/>
        </w:rPr>
        <w:t>
      Орындалған жұмыстарды қабылдау бойынша комиссия келесі кұрамды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кестеде көрсетілген жұмыстардың өткізілгенін қуаттайды.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10-қосымша</w:t>
            </w:r>
          </w:p>
        </w:tc>
      </w:tr>
    </w:tbl>
    <w:bookmarkStart w:name="z206" w:id="231"/>
    <w:p>
      <w:pPr>
        <w:spacing w:after="0"/>
        <w:ind w:left="0"/>
        <w:jc w:val="left"/>
      </w:pPr>
      <w:r>
        <w:rPr>
          <w:rFonts w:ascii="Times New Roman"/>
          <w:b/>
          <w:i w:val="false"/>
          <w:color w:val="000000"/>
        </w:rPr>
        <w:t xml:space="preserve"> "Орманның жай-күйі мен молықтырылуына әсер ететін объектілерді</w:t>
      </w:r>
      <w:r>
        <w:br/>
      </w:r>
      <w:r>
        <w:rPr>
          <w:rFonts w:ascii="Times New Roman"/>
          <w:b/>
          <w:i w:val="false"/>
          <w:color w:val="000000"/>
        </w:rPr>
        <w:t>салу орындарын келісу" мемлекеттік қызмет стандарты</w:t>
      </w:r>
      <w:r>
        <w:br/>
      </w:r>
      <w:r>
        <w:rPr>
          <w:rFonts w:ascii="Times New Roman"/>
          <w:b/>
          <w:i w:val="false"/>
          <w:color w:val="000000"/>
        </w:rPr>
        <w:t>1. Жалпы ережелер</w:t>
      </w:r>
    </w:p>
    <w:bookmarkEnd w:id="231"/>
    <w:bookmarkStart w:name="z208" w:id="232"/>
    <w:p>
      <w:pPr>
        <w:spacing w:after="0"/>
        <w:ind w:left="0"/>
        <w:jc w:val="both"/>
      </w:pPr>
      <w:r>
        <w:rPr>
          <w:rFonts w:ascii="Times New Roman"/>
          <w:b w:val="false"/>
          <w:i w:val="false"/>
          <w:color w:val="000000"/>
          <w:sz w:val="28"/>
        </w:rPr>
        <w:t xml:space="preserve">
      1. "Ормандардың жай-күйі мен молықтырылуына әсер ететін объектілер салынатын орындарды келісу" мемлекеттік қызметі (бұдан </w:t>
      </w:r>
    </w:p>
    <w:bookmarkEnd w:id="232"/>
    <w:p>
      <w:pPr>
        <w:spacing w:after="0"/>
        <w:ind w:left="0"/>
        <w:jc w:val="both"/>
      </w:pPr>
      <w:r>
        <w:rPr>
          <w:rFonts w:ascii="Times New Roman"/>
          <w:b w:val="false"/>
          <w:i w:val="false"/>
          <w:color w:val="000000"/>
          <w:sz w:val="28"/>
        </w:rPr>
        <w:t>
      әрі – мемлекеттік қызмет).</w:t>
      </w:r>
    </w:p>
    <w:bookmarkStart w:name="z209" w:id="233"/>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233"/>
    <w:bookmarkStart w:name="z210" w:id="234"/>
    <w:p>
      <w:pPr>
        <w:spacing w:after="0"/>
        <w:ind w:left="0"/>
        <w:jc w:val="both"/>
      </w:pPr>
      <w:r>
        <w:rPr>
          <w:rFonts w:ascii="Times New Roman"/>
          <w:b w:val="false"/>
          <w:i w:val="false"/>
          <w:color w:val="000000"/>
          <w:sz w:val="28"/>
        </w:rPr>
        <w:t>
      3. Мемлекеттік қызмет стандартын Министрліктің Орман шаруашылығы және жануарлар дүниесі комитеті (бұдан әрі – қызметті беруші) көрсетеді.</w:t>
      </w:r>
    </w:p>
    <w:bookmarkEnd w:id="23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211" w:id="235"/>
    <w:p>
      <w:pPr>
        <w:spacing w:after="0"/>
        <w:ind w:left="0"/>
        <w:jc w:val="left"/>
      </w:pPr>
      <w:r>
        <w:rPr>
          <w:rFonts w:ascii="Times New Roman"/>
          <w:b/>
          <w:i w:val="false"/>
          <w:color w:val="000000"/>
        </w:rPr>
        <w:t xml:space="preserve"> 2. Мемлекеттік қызметті көрсету тәртібі</w:t>
      </w:r>
    </w:p>
    <w:bookmarkEnd w:id="235"/>
    <w:bookmarkStart w:name="z212" w:id="236"/>
    <w:p>
      <w:pPr>
        <w:spacing w:after="0"/>
        <w:ind w:left="0"/>
        <w:jc w:val="both"/>
      </w:pPr>
      <w:r>
        <w:rPr>
          <w:rFonts w:ascii="Times New Roman"/>
          <w:b w:val="false"/>
          <w:i w:val="false"/>
          <w:color w:val="000000"/>
          <w:sz w:val="28"/>
        </w:rPr>
        <w:t>
      4. Мемлекеттік қызметті көрсету мерзімі:</w:t>
      </w:r>
    </w:p>
    <w:bookmarkEnd w:id="236"/>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жүгінген жағдайда – 10 (он)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xml:space="preserve">
      Көрсетілетін қызметті беруші көрсетілетін қызмет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көрсетілген мерзімде өтінішті одан әрі қараудан дәлелді бас тарту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37"/>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237"/>
    <w:bookmarkStart w:name="z214" w:id="238"/>
    <w:p>
      <w:pPr>
        <w:spacing w:after="0"/>
        <w:ind w:left="0"/>
        <w:jc w:val="both"/>
      </w:pPr>
      <w:r>
        <w:rPr>
          <w:rFonts w:ascii="Times New Roman"/>
          <w:b w:val="false"/>
          <w:i w:val="false"/>
          <w:color w:val="000000"/>
          <w:sz w:val="28"/>
        </w:rPr>
        <w:t>
      6. Мемлекеттік қызмет көрсету нәтижесі – ормандардың жай-күйі мен молықтырылуына әсер ететін объектілер салынатын орындарды келісу-хаты.</w:t>
      </w:r>
    </w:p>
    <w:bookmarkEnd w:id="23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 қолы (бұдан әрі – ЭЦҚ) қойылған электрондық құжат нысанында көрсетілетін қызметті алушының "жеке кабинетіне" жіберіледі. </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215" w:id="239"/>
    <w:p>
      <w:pPr>
        <w:spacing w:after="0"/>
        <w:ind w:left="0"/>
        <w:jc w:val="both"/>
      </w:pPr>
      <w:r>
        <w:rPr>
          <w:rFonts w:ascii="Times New Roman"/>
          <w:b w:val="false"/>
          <w:i w:val="false"/>
          <w:color w:val="000000"/>
          <w:sz w:val="28"/>
        </w:rPr>
        <w:t>
      7. Мемлекеттік қызмет жеке және заңды тұлғаларға (бұдан әрі – қызметті алушылар) тегін көрсетіледі.</w:t>
      </w:r>
    </w:p>
    <w:bookmarkEnd w:id="239"/>
    <w:bookmarkStart w:name="z216" w:id="240"/>
    <w:p>
      <w:pPr>
        <w:spacing w:after="0"/>
        <w:ind w:left="0"/>
        <w:jc w:val="both"/>
      </w:pPr>
      <w:r>
        <w:rPr>
          <w:rFonts w:ascii="Times New Roman"/>
          <w:b w:val="false"/>
          <w:i w:val="false"/>
          <w:color w:val="000000"/>
          <w:sz w:val="28"/>
        </w:rPr>
        <w:t>
      8. Жұмыс кестесі:</w:t>
      </w:r>
    </w:p>
    <w:bookmarkEnd w:id="24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301" w:id="241"/>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41"/>
    <w:bookmarkStart w:name="z302" w:id="24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42"/>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есептемегенде, тәулік бойы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4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243"/>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1) осы мемлекеттік қызмет стандартына сәйкес </w:t>
      </w:r>
      <w:r>
        <w:rPr>
          <w:rFonts w:ascii="Times New Roman"/>
          <w:b w:val="false"/>
          <w:i w:val="false"/>
          <w:color w:val="000000"/>
          <w:sz w:val="28"/>
        </w:rPr>
        <w:t>нысан</w:t>
      </w:r>
      <w:r>
        <w:rPr>
          <w:rFonts w:ascii="Times New Roman"/>
          <w:b w:val="false"/>
          <w:i w:val="false"/>
          <w:color w:val="000000"/>
          <w:sz w:val="28"/>
        </w:rPr>
        <w:t xml:space="preserve"> бойынша өтініш;</w:t>
      </w:r>
    </w:p>
    <w:p>
      <w:pPr>
        <w:spacing w:after="0"/>
        <w:ind w:left="0"/>
        <w:jc w:val="both"/>
      </w:pPr>
      <w:r>
        <w:rPr>
          <w:rFonts w:ascii="Times New Roman"/>
          <w:b w:val="false"/>
          <w:i w:val="false"/>
          <w:color w:val="000000"/>
          <w:sz w:val="28"/>
        </w:rPr>
        <w:t>
      2) учаскелер егжей-тегжейлі көрсетілген карталар;</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қызмет стандартына сәйкес нысан бойынша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2) учаскелер егжей-тегжейлі көрсетілген картаның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тіркеу (қайта тіркеу) туралы, эскизге (эскиздік жобаға) мемлекеттік экологиялық және мемлекеттік санитариялық-эпидемиологиялық сараптамалар жүргізу туралы мәліметтерді қызметті беруші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болатын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кабинетке" мемлекеттік қызмет көрсету үшін сұранымды қабылдау туралы мәртебе жіберіледі.</w:t>
      </w:r>
    </w:p>
    <w:bookmarkStart w:name="z306" w:id="244"/>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End w:id="244"/>
    <w:bookmarkStart w:name="z303" w:id="24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245"/>
    <w:bookmarkStart w:name="z304" w:id="24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46"/>
    <w:bookmarkStart w:name="z305" w:id="247"/>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48"/>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248"/>
    <w:bookmarkStart w:name="z219" w:id="249"/>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249"/>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қызметті алушы қол қоюы тиіс.</w:t>
      </w:r>
    </w:p>
    <w:bookmarkStart w:name="z220" w:id="250"/>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 2013 жылғы 15 сәуірдегі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50"/>
    <w:bookmarkStart w:name="z221" w:id="251"/>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251"/>
    <w:bookmarkStart w:name="z222" w:id="252"/>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қызметті алушыларға қызмет көрсету үшін пандустар қарастырылады.</w:t>
      </w:r>
    </w:p>
    <w:bookmarkEnd w:id="252"/>
    <w:bookmarkStart w:name="z223" w:id="25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253"/>
    <w:bookmarkStart w:name="z224" w:id="254"/>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254"/>
    <w:bookmarkStart w:name="z225" w:id="255"/>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"Орманның жай-күйі мен молықтырылуына</w:t>
            </w:r>
            <w:r>
              <w:br/>
            </w:r>
            <w:r>
              <w:rPr>
                <w:rFonts w:ascii="Times New Roman"/>
                <w:b w:val="false"/>
                <w:i w:val="false"/>
                <w:color w:val="000000"/>
                <w:sz w:val="20"/>
              </w:rPr>
              <w:t>әсер ететін объектілерді салу орындарын келісу"</w:t>
            </w:r>
            <w:r>
              <w:br/>
            </w:r>
            <w:r>
              <w:rPr>
                <w:rFonts w:ascii="Times New Roman"/>
                <w:b w:val="false"/>
                <w:i w:val="false"/>
                <w:color w:val="000000"/>
                <w:sz w:val="20"/>
              </w:rPr>
              <w:t>мемлекеттік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берушінің мекенжайы __________________________________________</w:t>
      </w:r>
    </w:p>
    <w:p>
      <w:pPr>
        <w:spacing w:after="0"/>
        <w:ind w:left="0"/>
        <w:jc w:val="both"/>
      </w:pPr>
      <w:r>
        <w:rPr>
          <w:rFonts w:ascii="Times New Roman"/>
          <w:b w:val="false"/>
          <w:i w:val="false"/>
          <w:color w:val="000000"/>
          <w:sz w:val="28"/>
        </w:rPr>
        <w:t>
                         (индексі,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салынатын учаскенің атауы)</w:t>
      </w:r>
    </w:p>
    <w:p>
      <w:pPr>
        <w:spacing w:after="0"/>
        <w:ind w:left="0"/>
        <w:jc w:val="both"/>
      </w:pPr>
      <w:r>
        <w:rPr>
          <w:rFonts w:ascii="Times New Roman"/>
          <w:b w:val="false"/>
          <w:i w:val="false"/>
          <w:color w:val="000000"/>
          <w:sz w:val="28"/>
        </w:rPr>
        <w:t>
      ____________________________________________________ үшін сұраймын.</w:t>
      </w:r>
    </w:p>
    <w:p>
      <w:pPr>
        <w:spacing w:after="0"/>
        <w:ind w:left="0"/>
        <w:jc w:val="both"/>
      </w:pPr>
      <w:r>
        <w:rPr>
          <w:rFonts w:ascii="Times New Roman"/>
          <w:b w:val="false"/>
          <w:i w:val="false"/>
          <w:color w:val="000000"/>
          <w:sz w:val="28"/>
        </w:rPr>
        <w:t>
      Мемлекеттік экологиялық сараптаманың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нөмірі, сараптама берілген күн)</w:t>
      </w:r>
    </w:p>
    <w:p>
      <w:pPr>
        <w:spacing w:after="0"/>
        <w:ind w:left="0"/>
        <w:jc w:val="both"/>
      </w:pPr>
      <w:r>
        <w:rPr>
          <w:rFonts w:ascii="Times New Roman"/>
          <w:b w:val="false"/>
          <w:i w:val="false"/>
          <w:color w:val="000000"/>
          <w:sz w:val="28"/>
        </w:rPr>
        <w:t>
      Өтінішке қоса тіркелді: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w:t>
      </w:r>
    </w:p>
    <w:p>
      <w:pPr>
        <w:spacing w:after="0"/>
        <w:ind w:left="0"/>
        <w:jc w:val="both"/>
      </w:pPr>
      <w:r>
        <w:rPr>
          <w:rFonts w:ascii="Times New Roman"/>
          <w:b w:val="false"/>
          <w:i w:val="false"/>
          <w:color w:val="000000"/>
          <w:sz w:val="28"/>
        </w:rPr>
        <w:t>
      беру үшін Қазақстан Республикасының заңнамасына сәйкес жауаптылық</w:t>
      </w:r>
    </w:p>
    <w:p>
      <w:pPr>
        <w:spacing w:after="0"/>
        <w:ind w:left="0"/>
        <w:jc w:val="both"/>
      </w:pPr>
      <w:r>
        <w:rPr>
          <w:rFonts w:ascii="Times New Roman"/>
          <w:b w:val="false"/>
          <w:i w:val="false"/>
          <w:color w:val="000000"/>
          <w:sz w:val="28"/>
        </w:rPr>
        <w:t>
      жайында хабардармын.</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(заңды тұлға үшін) ________________________________</w:t>
      </w:r>
    </w:p>
    <w:p>
      <w:pPr>
        <w:spacing w:after="0"/>
        <w:ind w:left="0"/>
        <w:jc w:val="both"/>
      </w:pPr>
      <w:r>
        <w:rPr>
          <w:rFonts w:ascii="Times New Roman"/>
          <w:b w:val="false"/>
          <w:i w:val="false"/>
          <w:color w:val="000000"/>
          <w:sz w:val="28"/>
        </w:rPr>
        <w:t>
      Өтінішті қабылдаған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18-1/415 бұйрығына</w:t>
            </w:r>
            <w:r>
              <w:br/>
            </w:r>
            <w:r>
              <w:rPr>
                <w:rFonts w:ascii="Times New Roman"/>
                <w:b w:val="false"/>
                <w:i w:val="false"/>
                <w:color w:val="000000"/>
                <w:sz w:val="20"/>
              </w:rPr>
              <w:t>11-қосымша</w:t>
            </w:r>
          </w:p>
        </w:tc>
      </w:tr>
    </w:tbl>
    <w:bookmarkStart w:name="z228" w:id="256"/>
    <w:p>
      <w:pPr>
        <w:spacing w:after="0"/>
        <w:ind w:left="0"/>
        <w:jc w:val="left"/>
      </w:pPr>
      <w:r>
        <w:rPr>
          <w:rFonts w:ascii="Times New Roman"/>
          <w:b/>
          <w:i w:val="false"/>
          <w:color w:val="000000"/>
        </w:rPr>
        <w:t xml:space="preserve"> "Мемлекеттік орман қорында орман шаруашылығын жүргізуге</w:t>
      </w:r>
      <w:r>
        <w:br/>
      </w:r>
      <w:r>
        <w:rPr>
          <w:rFonts w:ascii="Times New Roman"/>
          <w:b/>
          <w:i w:val="false"/>
          <w:color w:val="000000"/>
        </w:rPr>
        <w:t>байланысты емес жұмыстарды жүргізуге келісу"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56"/>
    <w:bookmarkStart w:name="z230" w:id="257"/>
    <w:p>
      <w:pPr>
        <w:spacing w:after="0"/>
        <w:ind w:left="0"/>
        <w:jc w:val="both"/>
      </w:pPr>
      <w:r>
        <w:rPr>
          <w:rFonts w:ascii="Times New Roman"/>
          <w:b w:val="false"/>
          <w:i w:val="false"/>
          <w:color w:val="000000"/>
          <w:sz w:val="28"/>
        </w:rPr>
        <w:t>
      1. "Мемлекеттік орман қорында орман шаруашылығын жүргізуге байланысты емес жұмыстарды жүргізуге келісу" мемлекеттік қызметі (бұдан әрі – мемлекеттік қызмет).</w:t>
      </w:r>
    </w:p>
    <w:bookmarkEnd w:id="257"/>
    <w:bookmarkStart w:name="z231" w:id="258"/>
    <w:p>
      <w:pPr>
        <w:spacing w:after="0"/>
        <w:ind w:left="0"/>
        <w:jc w:val="both"/>
      </w:pPr>
      <w:r>
        <w:rPr>
          <w:rFonts w:ascii="Times New Roman"/>
          <w:b w:val="false"/>
          <w:i w:val="false"/>
          <w:color w:val="000000"/>
          <w:sz w:val="28"/>
        </w:rPr>
        <w:t>
      2. Мемлекеттік қызмет стандартын Қазақстан Республикасы Ауыл шаруашылығы министрлігі (бұдан әрі – Министрлік) әзірледі.</w:t>
      </w:r>
    </w:p>
    <w:bookmarkEnd w:id="258"/>
    <w:bookmarkStart w:name="z232" w:id="259"/>
    <w:p>
      <w:pPr>
        <w:spacing w:after="0"/>
        <w:ind w:left="0"/>
        <w:jc w:val="both"/>
      </w:pPr>
      <w:r>
        <w:rPr>
          <w:rFonts w:ascii="Times New Roman"/>
          <w:b w:val="false"/>
          <w:i w:val="false"/>
          <w:color w:val="000000"/>
          <w:sz w:val="28"/>
        </w:rPr>
        <w:t>
      3. Мемлекеттік қызметті Министрліктің Орман шаруашылығы және жануарлар дүниесі комитеті (бұдан әрі – қызметті беруші) көрсетеді.</w:t>
      </w:r>
    </w:p>
    <w:bookmarkEnd w:id="25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233" w:id="260"/>
    <w:p>
      <w:pPr>
        <w:spacing w:after="0"/>
        <w:ind w:left="0"/>
        <w:jc w:val="left"/>
      </w:pPr>
      <w:r>
        <w:rPr>
          <w:rFonts w:ascii="Times New Roman"/>
          <w:b/>
          <w:i w:val="false"/>
          <w:color w:val="000000"/>
        </w:rPr>
        <w:t xml:space="preserve"> 2. Мемлекеттік қызметті көрсету тәртібі</w:t>
      </w:r>
    </w:p>
    <w:bookmarkEnd w:id="260"/>
    <w:bookmarkStart w:name="z234" w:id="261"/>
    <w:p>
      <w:pPr>
        <w:spacing w:after="0"/>
        <w:ind w:left="0"/>
        <w:jc w:val="both"/>
      </w:pPr>
      <w:r>
        <w:rPr>
          <w:rFonts w:ascii="Times New Roman"/>
          <w:b w:val="false"/>
          <w:i w:val="false"/>
          <w:color w:val="000000"/>
          <w:sz w:val="28"/>
        </w:rPr>
        <w:t>
      4. Мемлекеттік қызметті көрсету мерзімі:</w:t>
      </w:r>
    </w:p>
    <w:bookmarkEnd w:id="261"/>
    <w:p>
      <w:pPr>
        <w:spacing w:after="0"/>
        <w:ind w:left="0"/>
        <w:jc w:val="both"/>
      </w:pPr>
      <w:r>
        <w:rPr>
          <w:rFonts w:ascii="Times New Roman"/>
          <w:b w:val="false"/>
          <w:i w:val="false"/>
          <w:color w:val="000000"/>
          <w:sz w:val="28"/>
        </w:rPr>
        <w:t>
      1) көрсетілетін қызметті беруші құжаттар топтамасын көрсетілетін қызметті берушіге тапсырған сәттен бастап, сондай-ақ порталға жүгінген жағдайда – 20 (жиырма) жұмыс күні;</w:t>
      </w:r>
    </w:p>
    <w:p>
      <w:pPr>
        <w:spacing w:after="0"/>
        <w:ind w:left="0"/>
        <w:jc w:val="both"/>
      </w:pPr>
      <w:r>
        <w:rPr>
          <w:rFonts w:ascii="Times New Roman"/>
          <w:b w:val="false"/>
          <w:i w:val="false"/>
          <w:color w:val="000000"/>
          <w:sz w:val="28"/>
        </w:rPr>
        <w:t>
      2) құжаттар топтамасын тапсыру кезінде кезек күтудің жол берілетін барынша шекті уақыты – 30 минут;</w:t>
      </w:r>
    </w:p>
    <w:p>
      <w:pPr>
        <w:spacing w:after="0"/>
        <w:ind w:left="0"/>
        <w:jc w:val="both"/>
      </w:pPr>
      <w:r>
        <w:rPr>
          <w:rFonts w:ascii="Times New Roman"/>
          <w:b w:val="false"/>
          <w:i w:val="false"/>
          <w:color w:val="000000"/>
          <w:sz w:val="28"/>
        </w:rPr>
        <w:t>
      3) қызмет көрсетудің жол берілетін барынша шекті уақыты – 30 минут.</w:t>
      </w:r>
    </w:p>
    <w:p>
      <w:pPr>
        <w:spacing w:after="0"/>
        <w:ind w:left="0"/>
        <w:jc w:val="both"/>
      </w:pPr>
      <w:r>
        <w:rPr>
          <w:rFonts w:ascii="Times New Roman"/>
          <w:b w:val="false"/>
          <w:i w:val="false"/>
          <w:color w:val="000000"/>
          <w:sz w:val="28"/>
        </w:rPr>
        <w:t>
      Көрсетілетін қызмет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тарту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62"/>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262"/>
    <w:bookmarkStart w:name="z236" w:id="263"/>
    <w:p>
      <w:pPr>
        <w:spacing w:after="0"/>
        <w:ind w:left="0"/>
        <w:jc w:val="both"/>
      </w:pPr>
      <w:r>
        <w:rPr>
          <w:rFonts w:ascii="Times New Roman"/>
          <w:b w:val="false"/>
          <w:i w:val="false"/>
          <w:color w:val="000000"/>
          <w:sz w:val="28"/>
        </w:rPr>
        <w:t>
      6. Мемлекеттік қызметті көрсету нәтижесі – мемлекеттік орман қорында орман шаруашылығын жүргізуге байланысты емес жұмыстарды жүргізуге қағаз басылған келісу-хат.</w:t>
      </w:r>
    </w:p>
    <w:bookmarkEnd w:id="26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 қолы (бұдан әрі – ЭЦҚ) қойылған электрондық құжат нысанында көрсетілетін қызметті алушының "жеке кабинетіне" жіберіледі. </w:t>
      </w:r>
    </w:p>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алуға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мөрімен және оның басшысының қолтаңбасымен куәландырылады.</w:t>
      </w:r>
    </w:p>
    <w:bookmarkStart w:name="z237" w:id="264"/>
    <w:p>
      <w:pPr>
        <w:spacing w:after="0"/>
        <w:ind w:left="0"/>
        <w:jc w:val="both"/>
      </w:pPr>
      <w:r>
        <w:rPr>
          <w:rFonts w:ascii="Times New Roman"/>
          <w:b w:val="false"/>
          <w:i w:val="false"/>
          <w:color w:val="000000"/>
          <w:sz w:val="28"/>
        </w:rPr>
        <w:t xml:space="preserve">
      7. Мемлекеттік қызмет жеке және заңды тұлғаларға (бұдан </w:t>
      </w:r>
    </w:p>
    <w:bookmarkEnd w:id="264"/>
    <w:p>
      <w:pPr>
        <w:spacing w:after="0"/>
        <w:ind w:left="0"/>
        <w:jc w:val="both"/>
      </w:pPr>
      <w:r>
        <w:rPr>
          <w:rFonts w:ascii="Times New Roman"/>
          <w:b w:val="false"/>
          <w:i w:val="false"/>
          <w:color w:val="000000"/>
          <w:sz w:val="28"/>
        </w:rPr>
        <w:t>
      әрі – қызметті алушылар) тегін көрсетіледі.</w:t>
      </w:r>
    </w:p>
    <w:bookmarkStart w:name="z238" w:id="265"/>
    <w:p>
      <w:pPr>
        <w:spacing w:after="0"/>
        <w:ind w:left="0"/>
        <w:jc w:val="both"/>
      </w:pPr>
      <w:r>
        <w:rPr>
          <w:rFonts w:ascii="Times New Roman"/>
          <w:b w:val="false"/>
          <w:i w:val="false"/>
          <w:color w:val="000000"/>
          <w:sz w:val="28"/>
        </w:rPr>
        <w:t>
      8. Жұмыс кестесі:</w:t>
      </w:r>
    </w:p>
    <w:bookmarkEnd w:id="265"/>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bookmarkStart w:name="z307" w:id="266"/>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66"/>
    <w:bookmarkStart w:name="z308" w:id="26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6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мерекелік күндері жүгінген кезде өтініштер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68"/>
    <w:p>
      <w:pPr>
        <w:spacing w:after="0"/>
        <w:ind w:left="0"/>
        <w:jc w:val="both"/>
      </w:pPr>
      <w:r>
        <w:rPr>
          <w:rFonts w:ascii="Times New Roman"/>
          <w:b w:val="false"/>
          <w:i w:val="false"/>
          <w:color w:val="000000"/>
          <w:sz w:val="28"/>
        </w:rPr>
        <w:t>
       9. Көрсетілетін қызметті алушы (не нотариалды түрде куәландырылған сенімхат бойынша оның өкілі) жүгінген жағдайда мемлекеттік қызметті көрсету үшін қажетті құжаттар тізбесі:</w:t>
      </w:r>
    </w:p>
    <w:bookmarkEnd w:id="268"/>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осы мемлекеттік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орман иеленушінің келісу-хатының көшірмесі;</w:t>
      </w:r>
    </w:p>
    <w:p>
      <w:pPr>
        <w:spacing w:after="0"/>
        <w:ind w:left="0"/>
        <w:jc w:val="both"/>
      </w:pPr>
      <w:r>
        <w:rPr>
          <w:rFonts w:ascii="Times New Roman"/>
          <w:b w:val="false"/>
          <w:i w:val="false"/>
          <w:color w:val="000000"/>
          <w:sz w:val="28"/>
        </w:rPr>
        <w:t>
      жер учаскесін таңдау актісі;</w:t>
      </w:r>
    </w:p>
    <w:p>
      <w:pPr>
        <w:spacing w:after="0"/>
        <w:ind w:left="0"/>
        <w:jc w:val="both"/>
      </w:pPr>
      <w:r>
        <w:rPr>
          <w:rFonts w:ascii="Times New Roman"/>
          <w:b w:val="false"/>
          <w:i w:val="false"/>
          <w:color w:val="000000"/>
          <w:sz w:val="28"/>
        </w:rPr>
        <w:t>
      орман орналастыру жобасынан картаның көшірмесі;</w:t>
      </w:r>
    </w:p>
    <w:p>
      <w:pPr>
        <w:spacing w:after="0"/>
        <w:ind w:left="0"/>
        <w:jc w:val="both"/>
      </w:pPr>
      <w:r>
        <w:rPr>
          <w:rFonts w:ascii="Times New Roman"/>
          <w:b w:val="false"/>
          <w:i w:val="false"/>
          <w:color w:val="000000"/>
          <w:sz w:val="28"/>
        </w:rPr>
        <w:t>
      қарауында орман иеленуші бар мемлекеттік органның келісу-хатының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орман иеленушінің келісу-хатының электрондық көшірмесі;</w:t>
      </w:r>
    </w:p>
    <w:p>
      <w:pPr>
        <w:spacing w:after="0"/>
        <w:ind w:left="0"/>
        <w:jc w:val="both"/>
      </w:pPr>
      <w:r>
        <w:rPr>
          <w:rFonts w:ascii="Times New Roman"/>
          <w:b w:val="false"/>
          <w:i w:val="false"/>
          <w:color w:val="000000"/>
          <w:sz w:val="28"/>
        </w:rPr>
        <w:t>
      жер учаскесін таңдау актісінің электрондық көшірмесі;</w:t>
      </w:r>
    </w:p>
    <w:p>
      <w:pPr>
        <w:spacing w:after="0"/>
        <w:ind w:left="0"/>
        <w:jc w:val="both"/>
      </w:pPr>
      <w:r>
        <w:rPr>
          <w:rFonts w:ascii="Times New Roman"/>
          <w:b w:val="false"/>
          <w:i w:val="false"/>
          <w:color w:val="000000"/>
          <w:sz w:val="28"/>
        </w:rPr>
        <w:t>
      орман орналастыру жобасынан картаның электрондық көшірмесі;</w:t>
      </w:r>
    </w:p>
    <w:p>
      <w:pPr>
        <w:spacing w:after="0"/>
        <w:ind w:left="0"/>
        <w:jc w:val="both"/>
      </w:pPr>
      <w:r>
        <w:rPr>
          <w:rFonts w:ascii="Times New Roman"/>
          <w:b w:val="false"/>
          <w:i w:val="false"/>
          <w:color w:val="000000"/>
          <w:sz w:val="28"/>
        </w:rPr>
        <w:t>
      қарауында орман иеленуші бар мемлекеттік органның келісу-хатының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тіркеу (қайта тіркеу) туралы, эскизге (эскиздік жобаға) мемлекеттік экологиялық және мемлекеттік санитариялық-эпидемиологиялық сараптамалар жүргізу туралы мәліметтерді көрсетілетін қызметті беруші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болатын заңмен қорғалатын құпияны құрайтын мәліметтерді пайдалануға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құжаттар топтамасын қабылдау күні мен уақыты көрсетіліп, көрсетілетін қызметті берушінің кеңсесінде тіркеу туралы оның көшірмесіндегі белгі қағазға басылған түрінде өтініштің қабылдануының дәлелі болып табылады;</w:t>
      </w:r>
    </w:p>
    <w:p>
      <w:pPr>
        <w:spacing w:after="0"/>
        <w:ind w:left="0"/>
        <w:jc w:val="both"/>
      </w:pPr>
      <w:r>
        <w:rPr>
          <w:rFonts w:ascii="Times New Roman"/>
          <w:b w:val="false"/>
          <w:i w:val="false"/>
          <w:color w:val="000000"/>
          <w:sz w:val="28"/>
        </w:rPr>
        <w:t>
      портал арқылы көрсетілетін қызметті алушыға "жеке кабинетке" мемлекеттік қызмет көрсету үшін сұранымды қабылдау туралы мәртебе жіберіледі.</w:t>
      </w:r>
    </w:p>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 көрсетуден бас тартады:</w:t>
      </w:r>
    </w:p>
    <w:bookmarkStart w:name="z309" w:id="26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өтініштегі немесе құжаттардағы деректердің (мәліметтердің) дұрыс еместігі белгіленуі;</w:t>
      </w:r>
    </w:p>
    <w:bookmarkEnd w:id="269"/>
    <w:bookmarkStart w:name="z310" w:id="270"/>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bookmarkEnd w:id="270"/>
    <w:bookmarkStart w:name="z311" w:id="271"/>
    <w:p>
      <w:pPr>
        <w:spacing w:after="0"/>
        <w:ind w:left="0"/>
        <w:jc w:val="both"/>
      </w:pPr>
      <w:r>
        <w:rPr>
          <w:rFonts w:ascii="Times New Roman"/>
          <w:b w:val="false"/>
          <w:i w:val="false"/>
          <w:color w:val="000000"/>
          <w:sz w:val="28"/>
        </w:rPr>
        <w:t>
      3)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м.а. 23.06.2016 </w:t>
      </w:r>
      <w:r>
        <w:rPr>
          <w:rFonts w:ascii="Times New Roman"/>
          <w:b w:val="false"/>
          <w:i w:val="false"/>
          <w:color w:val="000000"/>
          <w:sz w:val="28"/>
        </w:rPr>
        <w:t>№ 270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72"/>
    <w:p>
      <w:pPr>
        <w:spacing w:after="0"/>
        <w:ind w:left="0"/>
        <w:jc w:val="left"/>
      </w:pPr>
      <w:r>
        <w:rPr>
          <w:rFonts w:ascii="Times New Roman"/>
          <w:b/>
          <w:i w:val="false"/>
          <w:color w:val="000000"/>
        </w:rPr>
        <w:t xml:space="preserve">  3. Көрсетілетін қызметті берушілердің және (немесе)</w:t>
      </w:r>
      <w:r>
        <w:br/>
      </w:r>
      <w:r>
        <w:rPr>
          <w:rFonts w:ascii="Times New Roman"/>
          <w:b/>
          <w:i w:val="false"/>
          <w:color w:val="000000"/>
        </w:rPr>
        <w:t>олардың лауазымды тұлғаларының мемлекеттік қызмет</w:t>
      </w:r>
      <w:r>
        <w:br/>
      </w:r>
      <w:r>
        <w:rPr>
          <w:rFonts w:ascii="Times New Roman"/>
          <w:b/>
          <w:i w:val="false"/>
          <w:color w:val="000000"/>
        </w:rPr>
        <w:t>көрсету мәселелері бойынша шешімдеріне, әрекеттеріне</w:t>
      </w:r>
      <w:r>
        <w:br/>
      </w:r>
      <w:r>
        <w:rPr>
          <w:rFonts w:ascii="Times New Roman"/>
          <w:b/>
          <w:i w:val="false"/>
          <w:color w:val="000000"/>
        </w:rPr>
        <w:t>(әрекетсіздігіне) шағымдану тәртібі</w:t>
      </w:r>
    </w:p>
    <w:bookmarkEnd w:id="272"/>
    <w:bookmarkStart w:name="z241" w:id="273"/>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w:t>
      </w:r>
    </w:p>
    <w:bookmarkEnd w:id="273"/>
    <w:p>
      <w:pPr>
        <w:spacing w:after="0"/>
        <w:ind w:left="0"/>
        <w:jc w:val="both"/>
      </w:pPr>
      <w:r>
        <w:rPr>
          <w:rFonts w:ascii="Times New Roman"/>
          <w:b w:val="false"/>
          <w:i w:val="false"/>
          <w:color w:val="000000"/>
          <w:sz w:val="28"/>
        </w:rPr>
        <w:t xml:space="preserve">
      шағым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қызметті беруші басшысының атына не 010000, Астана қаласы, Кенесары көшесі, 36-үй, қабылдау бөлмесінің телефоны: 8 (7172) 55-58-03 мекенжайы бойынша Министрлік басшысының атына беріледі.</w:t>
      </w:r>
    </w:p>
    <w:p>
      <w:pPr>
        <w:spacing w:after="0"/>
        <w:ind w:left="0"/>
        <w:jc w:val="both"/>
      </w:pPr>
      <w:r>
        <w:rPr>
          <w:rFonts w:ascii="Times New Roman"/>
          <w:b w:val="false"/>
          <w:i w:val="false"/>
          <w:color w:val="000000"/>
          <w:sz w:val="28"/>
        </w:rPr>
        <w:t>
      Шағым жазбаша түрде пошта арқылы не жұмыс күндері көрсетілетін қызметті берушінің кеңсесі арқылы қолмен апарып беру арқылы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көрсетілетін қызметті берушінің өтінішті өңдеуі барысында (жеткені, тіркелгені, орындалғаны туралы белгі, қарау немесе қараудан бас тарту туралы жауап) жаңартылып тұратын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қызметті алушының шағымы ол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қолдан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ол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сондай-ақ қалауы бойынша әкесінің аты, почталық мекенжайы;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Шағымға көрсетілетін қызметті алушы қол қоюы тиіс.</w:t>
      </w:r>
    </w:p>
    <w:bookmarkStart w:name="z242" w:id="274"/>
    <w:p>
      <w:pPr>
        <w:spacing w:after="0"/>
        <w:ind w:left="0"/>
        <w:jc w:val="both"/>
      </w:pPr>
      <w:r>
        <w:rPr>
          <w:rFonts w:ascii="Times New Roman"/>
          <w:b w:val="false"/>
          <w:i w:val="false"/>
          <w:color w:val="000000"/>
          <w:sz w:val="28"/>
        </w:rPr>
        <w:t xml:space="preserve">
      11. Көрсетілген мемлекеттік қызметтің нәтижелерімен келіспеген жағдайда көрсетілетін қызметті алушының 2013 жылғы 15 сәуірдегі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74"/>
    <w:bookmarkStart w:name="z243" w:id="275"/>
    <w:p>
      <w:pPr>
        <w:spacing w:after="0"/>
        <w:ind w:left="0"/>
        <w:jc w:val="left"/>
      </w:pPr>
      <w:r>
        <w:rPr>
          <w:rFonts w:ascii="Times New Roman"/>
          <w:b/>
          <w:i w:val="false"/>
          <w:color w:val="000000"/>
        </w:rPr>
        <w:t xml:space="preserve"> 4. Мемлекеттік қызмет көрсету, оның ішінде электрондық</w:t>
      </w:r>
      <w:r>
        <w:br/>
      </w:r>
      <w:r>
        <w:rPr>
          <w:rFonts w:ascii="Times New Roman"/>
          <w:b/>
          <w:i w:val="false"/>
          <w:color w:val="000000"/>
        </w:rPr>
        <w:t>нысанда көрсетілетін қызметтер ерекшеліктері ескеріле</w:t>
      </w:r>
      <w:r>
        <w:br/>
      </w:r>
      <w:r>
        <w:rPr>
          <w:rFonts w:ascii="Times New Roman"/>
          <w:b/>
          <w:i w:val="false"/>
          <w:color w:val="000000"/>
        </w:rPr>
        <w:t>отырып қойылатын өзге де талаптар</w:t>
      </w:r>
    </w:p>
    <w:bookmarkEnd w:id="275"/>
    <w:bookmarkStart w:name="z244" w:id="276"/>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bookmarkEnd w:id="276"/>
    <w:bookmarkStart w:name="z245" w:id="27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www.minagri.gov.kz ғаламтор-ресурсында орналастырылған, "Қолдау және қызметтер" бөлімі, "Мемлекеттік қызметтер" кіші бөлімі.</w:t>
      </w:r>
    </w:p>
    <w:bookmarkEnd w:id="277"/>
    <w:bookmarkStart w:name="z246" w:id="27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қызметтер көрсету мәселелері жөніндегі бірыңғай байланыс орталығы арқылы қашықтықтан қол жеткізу режимінде алу мүмкіндігі бар.</w:t>
      </w:r>
    </w:p>
    <w:bookmarkEnd w:id="278"/>
    <w:bookmarkStart w:name="z247" w:id="279"/>
    <w:p>
      <w:pPr>
        <w:spacing w:after="0"/>
        <w:ind w:left="0"/>
        <w:jc w:val="both"/>
      </w:pPr>
      <w:r>
        <w:rPr>
          <w:rFonts w:ascii="Times New Roman"/>
          <w:b w:val="false"/>
          <w:i w:val="false"/>
          <w:color w:val="000000"/>
          <w:sz w:val="28"/>
        </w:rPr>
        <w:t xml:space="preserve">
      15. Мемлекеттік қызмет көрсету мәселелері бойынша анықтама қызметтерінің байланыс телефондары: 8 (7172) 58-00-58 және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(1414).</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 орман</w:t>
            </w:r>
            <w:r>
              <w:br/>
            </w:r>
            <w:r>
              <w:rPr>
                <w:rFonts w:ascii="Times New Roman"/>
                <w:b w:val="false"/>
                <w:i w:val="false"/>
                <w:color w:val="000000"/>
                <w:sz w:val="20"/>
              </w:rPr>
              <w:t>шаруашылығын жүргізуге байланысты</w:t>
            </w:r>
            <w:r>
              <w:br/>
            </w:r>
            <w:r>
              <w:rPr>
                <w:rFonts w:ascii="Times New Roman"/>
                <w:b w:val="false"/>
                <w:i w:val="false"/>
                <w:color w:val="000000"/>
                <w:sz w:val="20"/>
              </w:rPr>
              <w:t>емес жұмыстарды жүргізуге келісу"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толық атауы)</w:t>
      </w:r>
    </w:p>
    <w:p>
      <w:pPr>
        <w:spacing w:after="0"/>
        <w:ind w:left="0"/>
        <w:jc w:val="both"/>
      </w:pPr>
      <w:r>
        <w:rPr>
          <w:rFonts w:ascii="Times New Roman"/>
          <w:b w:val="false"/>
          <w:i w:val="false"/>
          <w:color w:val="000000"/>
          <w:sz w:val="28"/>
        </w:rPr>
        <w:t>
      Өтініш берушінің мекенжайы __________________________________________</w:t>
      </w:r>
    </w:p>
    <w:p>
      <w:pPr>
        <w:spacing w:after="0"/>
        <w:ind w:left="0"/>
        <w:jc w:val="both"/>
      </w:pPr>
      <w:r>
        <w:rPr>
          <w:rFonts w:ascii="Times New Roman"/>
          <w:b w:val="false"/>
          <w:i w:val="false"/>
          <w:color w:val="000000"/>
          <w:sz w:val="28"/>
        </w:rPr>
        <w:t>
                         (индексі, қала, аудан, облыс, көше, үй, №, телефон)</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(жеке тұлғалар үшін – ЖСН, заңды тұлғалар үшін –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(өтініштің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 салынатын учаскенің атауы)</w:t>
      </w:r>
    </w:p>
    <w:p>
      <w:pPr>
        <w:spacing w:after="0"/>
        <w:ind w:left="0"/>
        <w:jc w:val="both"/>
      </w:pPr>
      <w:r>
        <w:rPr>
          <w:rFonts w:ascii="Times New Roman"/>
          <w:b w:val="false"/>
          <w:i w:val="false"/>
          <w:color w:val="000000"/>
          <w:sz w:val="28"/>
        </w:rPr>
        <w:t>
      ___________________________________________ үшін сұраймын.</w:t>
      </w:r>
    </w:p>
    <w:p>
      <w:pPr>
        <w:spacing w:after="0"/>
        <w:ind w:left="0"/>
        <w:jc w:val="both"/>
      </w:pPr>
      <w:r>
        <w:rPr>
          <w:rFonts w:ascii="Times New Roman"/>
          <w:b w:val="false"/>
          <w:i w:val="false"/>
          <w:color w:val="000000"/>
          <w:sz w:val="28"/>
        </w:rPr>
        <w:t>
      Мемлекеттік экологиялық сараптаманың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нөмірі, сараптама берілген күн)</w:t>
      </w:r>
    </w:p>
    <w:p>
      <w:pPr>
        <w:spacing w:after="0"/>
        <w:ind w:left="0"/>
        <w:jc w:val="both"/>
      </w:pPr>
      <w:r>
        <w:rPr>
          <w:rFonts w:ascii="Times New Roman"/>
          <w:b w:val="false"/>
          <w:i w:val="false"/>
          <w:color w:val="000000"/>
          <w:sz w:val="28"/>
        </w:rPr>
        <w:t>
      Өтінішке қоса тіркелді: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w:t>
      </w:r>
    </w:p>
    <w:p>
      <w:pPr>
        <w:spacing w:after="0"/>
        <w:ind w:left="0"/>
        <w:jc w:val="both"/>
      </w:pPr>
      <w:r>
        <w:rPr>
          <w:rFonts w:ascii="Times New Roman"/>
          <w:b w:val="false"/>
          <w:i w:val="false"/>
          <w:color w:val="000000"/>
          <w:sz w:val="28"/>
        </w:rPr>
        <w:t>
      беру үшін Қазақстан Республикасының заңнамасына сәйкес жауаптылық</w:t>
      </w:r>
    </w:p>
    <w:p>
      <w:pPr>
        <w:spacing w:after="0"/>
        <w:ind w:left="0"/>
        <w:jc w:val="both"/>
      </w:pPr>
      <w:r>
        <w:rPr>
          <w:rFonts w:ascii="Times New Roman"/>
          <w:b w:val="false"/>
          <w:i w:val="false"/>
          <w:color w:val="000000"/>
          <w:sz w:val="28"/>
        </w:rPr>
        <w:t>
      жайында хабардармын.</w:t>
      </w:r>
    </w:p>
    <w:p>
      <w:pPr>
        <w:spacing w:after="0"/>
        <w:ind w:left="0"/>
        <w:jc w:val="both"/>
      </w:pPr>
      <w:r>
        <w:rPr>
          <w:rFonts w:ascii="Times New Roman"/>
          <w:b w:val="false"/>
          <w:i w:val="false"/>
          <w:color w:val="000000"/>
          <w:sz w:val="28"/>
        </w:rPr>
        <w:t>
      Қолы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(заңды тұлға үшін)_________________________________</w:t>
      </w:r>
    </w:p>
    <w:p>
      <w:pPr>
        <w:spacing w:after="0"/>
        <w:ind w:left="0"/>
        <w:jc w:val="both"/>
      </w:pPr>
      <w:r>
        <w:rPr>
          <w:rFonts w:ascii="Times New Roman"/>
          <w:b w:val="false"/>
          <w:i w:val="false"/>
          <w:color w:val="000000"/>
          <w:sz w:val="28"/>
        </w:rPr>
        <w:t>
      Өтінішті қабылдаған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