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3da" w14:textId="93b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пайдалануға рұқсат етілген оқулықтардың, оқу-әдістемелік кешендерінің,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 міндетін атқарушысының 2013 жылғы 27 қыркүйектегі № 400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15 маусымдағы № 379 бұйрығы. Қазақстан Республикасының Әділет министрлігінде 2015 жылы 15 шілдеде № 11672 тіркелді. Күші жойылды - Қазақстан Республикасы Білім және ғылым министрінің 2019 жылғы 17 мамырдағы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ұйымдарында пайдалануға рұқсат етілген оқулықтардың, оқу-әдістемелік кешендерінің,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 міндетін атқарушысының 2013 жылғы 27 қыркүйектегі № 400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8890 болып тіркелген, "Егемен Қазақстан" газетінің 2013 жылғы 28 қарашадағы № 263 (28202) санында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ұйымдарында пайдалануға рұқсат етілген қосымша әдебиеттер мен сыныптан тыс оқуға және жалпы білім беру ұйымдарының кітапханалар қорын толықтыруға арналған көркем әдебиеттер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159 жолымен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2377"/>
        <w:gridCol w:w="3458"/>
        <w:gridCol w:w="3447"/>
        <w:gridCol w:w="286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 –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И.Б., Герасимова Н.В.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(С.Н. Нюсупов):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 соң осы бұйрықты ресми жариялауды;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Е.Н. Иманғалиевқа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