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545d" w14:textId="36a5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қауіпсіздік комитетінің Шекара қызметін және Шекара академиясын техникалық тәрбие құралдарымен және басқа да мәдени-ағартушылық мүлікпен, кеңсе жабдықтарымен, полиграфиялық жабдық жиынтықтарымен жабдықтаудың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2015 жылғы 12 маусымдағы № 47 бұйрығы. Қазақстан Республикасының Әділет министрлігінде 2015 жылы 16 шілдеде № 11680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Ұлттық қауіпсіздік комитеті Төрағасының 19.12.2022 </w:t>
      </w:r>
      <w:r>
        <w:rPr>
          <w:rFonts w:ascii="Times New Roman"/>
          <w:b w:val="false"/>
          <w:i w:val="false"/>
          <w:color w:val="ff0000"/>
          <w:sz w:val="28"/>
        </w:rPr>
        <w:t>№ 96/қе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"Қазақстан Республикасының қорғанысы және Қарулы Күштері туралы" 2005 жылғы 7 қаңтардағы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26-бабының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Ұлттық қауіпсіздік комитетінің (бұдан әрі – ҰҚК) Шекара қызметін және Шекара академиясын техникалық тәрбие құралдарымен және басқа да мәдени-ағартушылық мүлікпен, баспаханалардың полиграфиялық жабдықтары жиынтықтарымен жабдықтаудың заттай нормалары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Ұлттық қауіпсіздік комитеті Төрағасының 04.03.2021 </w:t>
      </w:r>
      <w:r>
        <w:rPr>
          <w:rFonts w:ascii="Times New Roman"/>
          <w:b w:val="false"/>
          <w:i w:val="false"/>
          <w:color w:val="000000"/>
          <w:sz w:val="28"/>
        </w:rPr>
        <w:t>№ 18/қе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кейін күнтізбелік он күн өткен соң қолданысқа енгізіледі) бұйрығы.мен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ҰҚК Шекара қызметі заңнамада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 мерзімді баспасөз басылымдарына және "Әділет" ақпараттық-құқықтық жүйесіне ресми жариялауға жіберуді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Мәдени-ағартушылық мүлікпен, баспаханалардың полиграфиялық жабдықтары жиынтықтарын сатып алуды тиісті қаржы жылына арналған республикалық бюджеттен ҰҚК бөлінген қаражат есебінен және шегінде кезең-кезеңімен жүзеге асыру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 Әділет министрлігінде мемлекеттік тіркеу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қауіпсіздік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Әбіқаев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Б.Сұлтанов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"____" 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қауіпсіздік комитетінің Шекара қызметін және Шекара академиясын техникалық тәрбие құралдарымен және басқа да мәдени-ағартушылық мүлікпен, кеңсе жабдықтарымен, полиграфиялық жабдық жиынтықтарымен жабдықтаудың заттай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Заттай нормаларының тақырыбы жаңа редакцияда – ҚР Ұлттық қауіпсіздік комитеті Төрағасының 19.12.2022 </w:t>
      </w:r>
      <w:r>
        <w:rPr>
          <w:rFonts w:ascii="Times New Roman"/>
          <w:b w:val="false"/>
          <w:i w:val="false"/>
          <w:color w:val="ff0000"/>
          <w:sz w:val="28"/>
        </w:rPr>
        <w:t>№ 96/қе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Нормалары жаңа редакцияда - ҚР Ұлттық қауіпсіздік комитеті Төрағасының 04.03.2021 </w:t>
      </w:r>
      <w:r>
        <w:rPr>
          <w:rFonts w:ascii="Times New Roman"/>
          <w:b w:val="false"/>
          <w:i w:val="false"/>
          <w:color w:val="000000"/>
          <w:sz w:val="28"/>
        </w:rPr>
        <w:t>№ 18/қе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 рет ресми жарияланған күнінен кейін күнтізбелік он күн өткен соң қолданысқа енгізіледі); 19.12.2022 </w:t>
      </w:r>
      <w:r>
        <w:rPr>
          <w:rFonts w:ascii="Times New Roman"/>
          <w:b w:val="false"/>
          <w:i w:val="false"/>
          <w:color w:val="000000"/>
          <w:sz w:val="28"/>
        </w:rPr>
        <w:t>№ 96/қе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бұйрықтарымен.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Қазақстан Республикасы ҰҚК Шекара қызметінің, аумақтық бөлімшелердің, ведомстволық бағынысты ұйымдардың, шекара басқармаларының, теңіз дивизиондарының, материалдық-техникалық қамтамасыз ету бөлімдерінің және Шекара академиясының қолбасшылығын жабдықтау нормасы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Директордың орынбасарлары, департамент және басқарма бастықтары, Шекара академиясының бастығы және оның орынбасарлары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Тәрбие, идеология және кадр жұмыстары департаменті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бөлімше, ведомстволық бағынысты ұйым, шекара басқармасы, теңіз дивизионы және материалдық-техникалық қамтамасыз ету бөлімі бастықтары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бөлімше, ведомстволық бағынысты ұйым, шекара басқармасы, теңіз дивизионы және материалдық-техникалық қамтамасыз ету бөлімі бастықтарының орынбасары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қызметінің және Шекара академиясының тәрбие, идеология және кадр жұмыстары басқармасының, бөлімінің (бөлімше, топ) бастығы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Ұлттық қауіпсіздік комитеті Төрағасының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бұйрығымен.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штат бойынша тәрбие, идеология және кадр жұмыстары жөніндегі басқарма, бөлім (бөлімше, топ) бастықтары лауазымы жоқ аумақтық бөлімшелердің, ведомстволық бағынысты ұйымдардың, шекара басқармаларының, теңіз дивизиондарының және материалдық-техникалық қамтамасыз ету бөлімдерінің бастықтары – тәрбие, идеология және кадр жұмыстары жөніндегі басқарма, бөлім (бөлімше, топ) бастықтары нормалары бойынша қамтамасыз етіледі.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2-тарау. "Қазақстан Республикасы ҰҚК Шекара қызметі" республикалық мемлекеттік мекемесінің (бұдан әрі – РММ), аумақтық бөлімшелердің, ведомстволық бағынысты ұйымдардың, шекара басқармаларының, теңіз дивизиондарының, материалдық-техникалық қамтамасыз ету бөлімдерінің және Шекара академиясының клубтарын жабдықтау нормасы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ҰҚК Шекара қызметі" РММ-нің клубы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бөлімшелердің, ведомстволық бағынысты ұйымдардың, шекара басқармаларының, теңіз дивизиондарының, материалдық-техникалық қамтамасыз ету бөлімдерінің және Шекара академиясының әрбір клубтарына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 пен қарсы насихат жөніндегі іс-шараларды жүргізуге арналған автомашина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сахналарын жабдықтауға арналған жарық түсіргіш техникалық аппаратура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Ұлттық қауіпсіздік комитеті Төрағасының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бұйрығымен.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Ұлттық қауіпсіздік комитеті Төрағасының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бұйрығымен.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Ұлттық қауіпсіздік комитеті Төрағасының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бұйрығымен.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Эстрадалық-күшейткіш аппаратурасы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Күшейткіш қондырғысы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қоректендіру көзі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 проекторы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экран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фотоаппарат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Аккордеон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аспаптар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үрмелі аспаптар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аспаптар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Клубтық бильярд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Нардылар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үстінде ойнайтын ойындар (дойбы, шахмат, домино)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Ұлттық қауіпсіздік комитеті Төрағасының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бұйрығымен.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Елтаңбасы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Туы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 Шекара қызметінің туы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тұрақты жұмыс істейтін шығармашылық топ болған кезде Шекара қызметінің және Шекара академиясының бөлімшелеріне эстрадалық, үрмелі және халықтық аспаптар бөлінеді.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Насихаттау мен қарсы насихаттау іс-шараларын жүргізуге арналған автомобиль машинасы жүріп өту мүмкіндігі жоғары жүк көлігінің шанағында жинақталады.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3-тарау. Шекара қызметі және Шекара академиясының бөлімшелеріндегі музейлерді, жауынгерлік даңқ бөлмелерін және кітапханаларды жабдықтау нормасы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 және Шекара академиясының музейлеріне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жауынгерлік даңқ бөлмелеріне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кітапханаға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Ұлттық қауіпсіздік комитеті Төрағасының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бұйрығымен.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Ұлттық қауіпсіздік комитеті Төрағасының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бұйрығымен.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4-тарау. Шекара қызметі және Шекара академиясының бөлімшелерін жабдықтау нормасы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қызметінің және Шекара академиясының әрбір бөлімшелеріне (теңіз дивизиондарынан басқа)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теңіз дивизиондарына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медециналық жәрдем көрсету пунктінің лазареттеріне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Шекаралық өкілдерінің әрбір кездесу пунктіне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Ұлттық қауіпсіздік комитеті Төрағасының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бұйрығымен.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Ұлттық қауіпсіздік комитеті Төрағасының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бұйрығымен.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Спутниктік антенна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Проекциялық аппарат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экран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ойындары (дойбы, шахмат, домино)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тақтасы (маркерлік)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Туы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 Шекара қызметінің туы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саяси картасы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картасы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Елтаңбасы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 Шекара қызметінің әскери-теңіз туы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қалашықтар аумағындағы көрнекі үгіт-насихат стенділер және/немесе баннерлер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Ақпараттық-тәрбие бөлмесіне арналған стенділер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Мерзімдік басылым*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шекаралық катерлер 1, 2, 10, 11, 12, 13, 18, 19-тармақтарға сәйкес 1 бірлік көлемінде мүліктермен қамтамасыз 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2-рангілі шекаралық корабльдер 1, 2, 3, 4, 5, 10, 11, 12, 13, 18, 19-тармақтарға сәйкес мүліктермен қамтамасыз 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мерзімдік басылымдарға жазылу ведомствоның бірінші басшысы бекіткен тізбеге сәйкес ұйымдастырылады.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"Шекара қызметінің және Шекара академиясының баспаханаларын жабдықтау нормасы"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Баспахана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кескіш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биговалды-кескіш перфорациондық станок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Түптегіш пресс (қысқыш)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Басуға (алтын түстес жіппен жүргізуге) арналған пресс, басуға арналған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 жасаушы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Терможелімдеу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форматындағы полиграфиялық принтер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форматындағы түрлі-түсті принтер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Сыммен тігілетін бір аппараттық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Көшіру-көбейту аппараты ("Ризограф" немесе "Дупло")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Тігісі жоқ қысқышымен жұмсақ қаптағыштағы брошюралар, кітаптар, журналдарды жасауға арналған жабдық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кескіш машинасына арналған қосымша пышақ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Клише жасауға арналған гравировалды автомат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басу плоттері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Желімжағушы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жасаушы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Түптеу станогы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Жіппен тігетін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Буклетмейкер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форматты кескіш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Планшетті кесу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 кесу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өндірістік степлер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материалдары мен қосалқы бөлшектерге қажеттілік, келіп түсетін тапсырыстарды дайындау шығындарын ескере отырып, ведомствоның бірінші басшысының рұқсатымен анықталады.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6-тарау. Шекара қызметі Әскери-патриоттық қызмет басқармасының ансамбль бөлімін жабдықтау нормасы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 Әскери-патриоттық қызмет басқармасының ансамбль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Ұру қондырғысы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гитара (соло)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гитара (ритм)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гитара (бас)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 (пикколо)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Оркестрлік трубалар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(альт)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(тенор)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(баритон)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Баяндар (концерттік)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 қобызы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Оркестрлік пюпитрлер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Ұлттық қауіпсіздік комитеті Төрағасының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бұйрығымен.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Ұлғайтқыш аппаратура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Ұлттық қауіпсіздік комитеті Төрағасының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бұйрығымен.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Микрофондар (әртүрлі)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күшейткіш және жазып алу үшін микшерлік пульт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Ритм-бокс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Домбыра-тенор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 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Домбыра-бас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таяқ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сырнай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қобыз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барабан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барабан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Ұлттық қауіпсіздік комитеті Төрағасының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бұйрығымен.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Вокалға арналған дыбыс күшейткіш аппаратурасы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Акустикалық әсерлердің қондырғылары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7-тарау. Жиынтықтармен жабдықтау нормасы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Эстрадаға арналған аспаптар жиынтығы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Ұрмалы қондырғы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Колонкалары және күшейткіштері бар электрлі гитара (ритм-гитара және бас-гитара)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Клавишті электрлі музыкалық аспап (синтезатор)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диск, флеш-карта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Вокалға арналған дыбыс күшейткіш аппаратура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Аккустикалық эффект беретін қондырғы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қойғыш таған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Көркемөнерпаздар үрмелі оркестріне арналған аспаптар жиынтығы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трубасы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трубасы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барабан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барабан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Тәрелкелер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 (пикколо)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аспаптарының жиынтығы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Домбыра-тенор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Қобыз прима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 қобыз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Домбыра-бас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Бас-қобыз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таяқ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сырнай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барабан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қобыз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 блогы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Волынка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 жеңілдену (релаксация) бөлмесіне арналған аппаратуралар мен мүліктердің жиынтығы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Ұлттық қауіпсіздік комитеті Төрағасының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бұйрығымен.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электрондық есептеуіш машина (процессор, реттегіш (мышка), монитор, дыбыс колонкалары, тыңдағыш, кілемше)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қоректендіру блогы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сахналарын жабдықтауға арналған жарық техникалық аппаратура жиынтығы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Төрткамералы софит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Снопосвет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жақтан жарық бергіш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 және қарсы насихаттау іс-шараларын жүргізуге арналған автомобиль машинасына жабдықтар жиынтығы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қоректендіру блогы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принтер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форматындағы көшіргіш-көбейткіш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принтерге арналған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принтерге арналған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зорайтқыш байланыс колонкасы бар күшейткіш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Микшерлі пульт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Тұғырлы микрофон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түсіргіш аппаратура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Ұлттық қауіпсіздік комитеті Төрағасының 19.12.2022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96/қе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бұйрығымен.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Бензоагрегат (5квТ)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саяси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картасы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"Кеңсе жабдықтарымен және басқа да шығыс материалдарымен қамтамасыз етудің заттай нормалары"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бірлігіне тиісті нормасы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 қағазы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парақ)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 3 бума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-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-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-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Қораптағы қысқа жазбаға арналған қағаз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парақ)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 1 бума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шекара бөлімшелері 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Aнтистеплер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 1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 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 (ұйымдар)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қамтамасыз ету бөлімшесі (ұйымдар)*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-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-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дивизионының шекара бөлімшелері*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Тескіш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штаттық бірлікке 1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Басшыларына (бастықтарға)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орынбасарларына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Сызғыш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маркерлер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(4дана)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Басшыларына (бастықтарға)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орынбасарларына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пышағы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Жүгіртпе- папка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"Қол қою" папкасы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Басшыларына (бастықтарға)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орынбасарларына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Степлерге арналған скобалар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 (1000 дана)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қорап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Скотч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қыстырғышы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стикерлер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(75 парақ)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Шарикті қаламсап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қарындаш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Қарындаш ұштағыш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Өшіргіш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дәптер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– басшылар (бастықтар) және олардың орынбасарлар кеңсе жабдықтарымен қамтамасыз етіледі.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9-тарау. "Шекара қызметі Әскери-патриоттық қызмет басқармасының редакциясы мен баспахана бөлімін және Шекара академиясын жабдықтау нормасы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газет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редакциясы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Телефото студия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 (портативті)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Телефотостудияға арналған аппаратура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техникасы (компьютерлер)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Көшіру-көбейту машинасы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ризограф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форматындағы ламинатор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жойғыш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Лазерлік фотопринтер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Монтаждық жабдық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фото-принтерлері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Фотооптика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форматындағы брошюралауға арналған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құралдарының 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