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f301" w14:textId="498f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ветеринария саласындағы қызметті жүзеге асыратын бөлімшелері туралы үлгі ережені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наурыздағы № 7-1/273 бұйрығы. Қазақстан Республикасының Әділет министрлігінде 2015 жылы 20 шілдеде № 11699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Ауыл шаруашылығы министрінің 18.02.2020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"Ветеринария туралы" 2002 жылғы 10 шілдедегі Қазақстан Республикасының Заңы 8-бабының </w:t>
      </w:r>
      <w:r>
        <w:rPr>
          <w:rFonts w:ascii="Times New Roman"/>
          <w:b w:val="false"/>
          <w:i w:val="false"/>
          <w:color w:val="000000"/>
          <w:sz w:val="28"/>
        </w:rPr>
        <w:t>37)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Жергілікті атқарушы органдардың ветеринария саласындағы қызметті жүзеге асыратын бөлімшелері туралы үлгі ереже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18.02.2020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18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7-1/273 бұйрығымен бекітілген</w:t>
            </w:r>
          </w:p>
        </w:tc>
      </w:tr>
    </w:tbl>
    <w:bookmarkStart w:name="z9" w:id="7"/>
    <w:p>
      <w:pPr>
        <w:spacing w:after="0"/>
        <w:ind w:left="0"/>
        <w:jc w:val="left"/>
      </w:pPr>
      <w:r>
        <w:rPr>
          <w:rFonts w:ascii="Times New Roman"/>
          <w:b/>
          <w:i w:val="false"/>
          <w:color w:val="000000"/>
        </w:rPr>
        <w:t xml:space="preserve"> Жергілікті атқарушы органдардың ветеринария саласындағы қызметті жүзеге асыратын бөлімшелері туралы үлгі ереже</w:t>
      </w:r>
    </w:p>
    <w:bookmarkEnd w:id="7"/>
    <w:p>
      <w:pPr>
        <w:spacing w:after="0"/>
        <w:ind w:left="0"/>
        <w:jc w:val="both"/>
      </w:pPr>
      <w:r>
        <w:rPr>
          <w:rFonts w:ascii="Times New Roman"/>
          <w:b w:val="false"/>
          <w:i w:val="false"/>
          <w:color w:val="ff0000"/>
          <w:sz w:val="28"/>
        </w:rPr>
        <w:t xml:space="preserve">
      Ескерту. Ереженің тақырыбы жаңа редакцияда – ҚР Ауыл шаруашылығы министрінің 18.02.2020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18.02.2020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xml:space="preserve">
      1. Осы Жергілікті атқарушы органдардың ветеринария саласындағы қызметті жүзеге асыратын бөлімшелері туралы үлгі ереже (бұдан әрі – Ереже)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жергілікті атқарушы органдардың ветеринария саласындағы қызметті жүзеге асыратын бөлімшелерінің міндеттерін, функцияларын, өкілеттіктерін және өзара іс-қимыл жасау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18.02.2020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органдарының ветеринария саласындағы қызметті жүзеге асыратын бөлімшелері (бұдан әрі – ЖАО бөлімшелері) өз қызметінде Қазақстан Республикасының Конституциясын, Қазақстан Республикасының ветеринария саласындағы Заңын және өзге де нормативтік құқықтық актілерін, сондай-ақ осы Ережені басшылыққа алады.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18.02.2020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3. ЖАО бөлімшелері Заңның </w:t>
      </w:r>
      <w:r>
        <w:rPr>
          <w:rFonts w:ascii="Times New Roman"/>
          <w:b w:val="false"/>
          <w:i w:val="false"/>
          <w:color w:val="000000"/>
          <w:sz w:val="28"/>
        </w:rPr>
        <w:t>9-бабы</w:t>
      </w:r>
      <w:r>
        <w:rPr>
          <w:rFonts w:ascii="Times New Roman"/>
          <w:b w:val="false"/>
          <w:i w:val="false"/>
          <w:color w:val="000000"/>
          <w:sz w:val="28"/>
        </w:rPr>
        <w:t xml:space="preserve"> 2-тармағына сәйкес дербес бөлімшелер нысанында құрылады.</w:t>
      </w:r>
    </w:p>
    <w:bookmarkEnd w:id="11"/>
    <w:p>
      <w:pPr>
        <w:spacing w:after="0"/>
        <w:ind w:left="0"/>
        <w:jc w:val="both"/>
      </w:pPr>
      <w:r>
        <w:rPr>
          <w:rFonts w:ascii="Times New Roman"/>
          <w:b w:val="false"/>
          <w:i w:val="false"/>
          <w:color w:val="000000"/>
          <w:sz w:val="28"/>
        </w:rPr>
        <w:t>
      Облыстардың ЖАО бөлімшелерінің аудандар, облыстық маңызы бар қалалар деңгейінде бекітіліп берілген өкілдерінің болуына жол беріледі.</w:t>
      </w:r>
    </w:p>
    <w:p>
      <w:pPr>
        <w:spacing w:after="0"/>
        <w:ind w:left="0"/>
        <w:jc w:val="both"/>
      </w:pPr>
      <w:r>
        <w:rPr>
          <w:rFonts w:ascii="Times New Roman"/>
          <w:b w:val="false"/>
          <w:i w:val="false"/>
          <w:color w:val="000000"/>
          <w:sz w:val="28"/>
        </w:rPr>
        <w:t>
      ЖАО бөлімшесінің басшысы бас мемлекеттік ветеринариялық дәрігер болып табылады, ал өзге лауазымды адамдар мемлекеттік ветеринариялық дәрігерлер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18.02.2020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4. ЖАО бөлімшелері ветеринария саласындағы қызметті жүзеге асыратын мемлекеттік органдардың бөлімшелерін ұстауға жергілікті бюджеттер қаражаты есебінен қаржыландырылады.</w:t>
      </w:r>
    </w:p>
    <w:bookmarkEnd w:id="12"/>
    <w:bookmarkStart w:name="z15" w:id="13"/>
    <w:p>
      <w:pPr>
        <w:spacing w:after="0"/>
        <w:ind w:left="0"/>
        <w:jc w:val="both"/>
      </w:pPr>
      <w:r>
        <w:rPr>
          <w:rFonts w:ascii="Times New Roman"/>
          <w:b w:val="false"/>
          <w:i w:val="false"/>
          <w:color w:val="000000"/>
          <w:sz w:val="28"/>
        </w:rPr>
        <w:t>
      5. ЖАО бөлімшелерінің құрылымын, штат санын штат санының белгіленген лимиті шегінде тиісті әкімшілік-аумақтық бірліктің жергілікті атқарушы органдары бекітеді.</w:t>
      </w:r>
    </w:p>
    <w:bookmarkEnd w:id="13"/>
    <w:p>
      <w:pPr>
        <w:spacing w:after="0"/>
        <w:ind w:left="0"/>
        <w:jc w:val="both"/>
      </w:pPr>
      <w:r>
        <w:rPr>
          <w:rFonts w:ascii="Times New Roman"/>
          <w:b w:val="false"/>
          <w:i w:val="false"/>
          <w:color w:val="000000"/>
          <w:sz w:val="28"/>
        </w:rPr>
        <w:t>
      ЖАО бөлімшелері қызметкерлерінің лауазымдық өкілеттіктері Қазақстан Республикасының ветеринария саласындағы заңнамасында анықталған ЖАО бөлімшелерінің міндеттері мен функциялары негізінде белгіленеді.</w:t>
      </w:r>
    </w:p>
    <w:bookmarkStart w:name="z16" w:id="14"/>
    <w:p>
      <w:pPr>
        <w:spacing w:after="0"/>
        <w:ind w:left="0"/>
        <w:jc w:val="both"/>
      </w:pPr>
      <w:r>
        <w:rPr>
          <w:rFonts w:ascii="Times New Roman"/>
          <w:b w:val="false"/>
          <w:i w:val="false"/>
          <w:color w:val="000000"/>
          <w:sz w:val="28"/>
        </w:rPr>
        <w:t>
      6. ЖАО бөлімшелерінің өзінің атауы жазылған дөңгелек мөрі және мөртабаны бар.</w:t>
      </w:r>
    </w:p>
    <w:bookmarkEnd w:id="14"/>
    <w:bookmarkStart w:name="z17" w:id="15"/>
    <w:p>
      <w:pPr>
        <w:spacing w:after="0"/>
        <w:ind w:left="0"/>
        <w:jc w:val="both"/>
      </w:pPr>
      <w:r>
        <w:rPr>
          <w:rFonts w:ascii="Times New Roman"/>
          <w:b w:val="false"/>
          <w:i w:val="false"/>
          <w:color w:val="000000"/>
          <w:sz w:val="28"/>
        </w:rPr>
        <w:t>
      7. ЖАО бөлімшелері Қазақстан Республикасының ветеринария саласындағы заңнамасында белгіленген тәртіппен ветеринариялық есепке алуды және есептілікті жүргізеді және оларды ұсынады.</w:t>
      </w:r>
    </w:p>
    <w:bookmarkEnd w:id="15"/>
    <w:bookmarkStart w:name="z18" w:id="16"/>
    <w:p>
      <w:pPr>
        <w:spacing w:after="0"/>
        <w:ind w:left="0"/>
        <w:jc w:val="left"/>
      </w:pPr>
      <w:r>
        <w:rPr>
          <w:rFonts w:ascii="Times New Roman"/>
          <w:b/>
          <w:i w:val="false"/>
          <w:color w:val="000000"/>
        </w:rPr>
        <w:t xml:space="preserve"> 2-тарау. Негізгі міндеттері</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18.02.2020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7"/>
    <w:p>
      <w:pPr>
        <w:spacing w:after="0"/>
        <w:ind w:left="0"/>
        <w:jc w:val="both"/>
      </w:pPr>
      <w:r>
        <w:rPr>
          <w:rFonts w:ascii="Times New Roman"/>
          <w:b w:val="false"/>
          <w:i w:val="false"/>
          <w:color w:val="000000"/>
          <w:sz w:val="28"/>
        </w:rPr>
        <w:t>
      8. ЖАО бөлімшелерінің негізгі міндеттері:</w:t>
      </w:r>
    </w:p>
    <w:bookmarkEnd w:id="17"/>
    <w:bookmarkStart w:name="z20" w:id="18"/>
    <w:p>
      <w:pPr>
        <w:spacing w:after="0"/>
        <w:ind w:left="0"/>
        <w:jc w:val="both"/>
      </w:pPr>
      <w:r>
        <w:rPr>
          <w:rFonts w:ascii="Times New Roman"/>
          <w:b w:val="false"/>
          <w:i w:val="false"/>
          <w:color w:val="000000"/>
          <w:sz w:val="28"/>
        </w:rPr>
        <w:t>
      1) халықтың денсаулығын адам мен жануарларға ортақ аурулардан қорғау;</w:t>
      </w:r>
    </w:p>
    <w:bookmarkEnd w:id="18"/>
    <w:bookmarkStart w:name="z21" w:id="19"/>
    <w:p>
      <w:pPr>
        <w:spacing w:after="0"/>
        <w:ind w:left="0"/>
        <w:jc w:val="both"/>
      </w:pPr>
      <w:r>
        <w:rPr>
          <w:rFonts w:ascii="Times New Roman"/>
          <w:b w:val="false"/>
          <w:i w:val="false"/>
          <w:color w:val="000000"/>
          <w:sz w:val="28"/>
        </w:rPr>
        <w:t>
      2) жануарларды аурулардан қорғау және оларды емдеу;</w:t>
      </w:r>
    </w:p>
    <w:bookmarkEnd w:id="19"/>
    <w:bookmarkStart w:name="z22" w:id="20"/>
    <w:p>
      <w:pPr>
        <w:spacing w:after="0"/>
        <w:ind w:left="0"/>
        <w:jc w:val="both"/>
      </w:pPr>
      <w:r>
        <w:rPr>
          <w:rFonts w:ascii="Times New Roman"/>
          <w:b w:val="false"/>
          <w:i w:val="false"/>
          <w:color w:val="000000"/>
          <w:sz w:val="28"/>
        </w:rPr>
        <w:t>
      3) ветеринариялық-санитариялық қауіпсіздікті қамтамасыз ету;</w:t>
      </w:r>
    </w:p>
    <w:bookmarkEnd w:id="20"/>
    <w:bookmarkStart w:name="z23" w:id="21"/>
    <w:p>
      <w:pPr>
        <w:spacing w:after="0"/>
        <w:ind w:left="0"/>
        <w:jc w:val="both"/>
      </w:pPr>
      <w:r>
        <w:rPr>
          <w:rFonts w:ascii="Times New Roman"/>
          <w:b w:val="false"/>
          <w:i w:val="false"/>
          <w:color w:val="000000"/>
          <w:sz w:val="28"/>
        </w:rPr>
        <w:t>
      4) тиісті әкімшілік-аумақтық бірліктің аумағын басқа мемлекеттерден жұқпалы және экзотикалық аурулардың әкелінуі мен таралуынан қорғау;</w:t>
      </w:r>
    </w:p>
    <w:bookmarkEnd w:id="21"/>
    <w:bookmarkStart w:name="z24" w:id="22"/>
    <w:p>
      <w:pPr>
        <w:spacing w:after="0"/>
        <w:ind w:left="0"/>
        <w:jc w:val="both"/>
      </w:pPr>
      <w:r>
        <w:rPr>
          <w:rFonts w:ascii="Times New Roman"/>
          <w:b w:val="false"/>
          <w:i w:val="false"/>
          <w:color w:val="000000"/>
          <w:sz w:val="28"/>
        </w:rPr>
        <w:t>
      5) жеке және заңды тұлғалар ветеринария саласындағы қызметті жүзеге асырған кезінде қоршаған ортаны ластаудың алдын-алу және оны жою.</w:t>
      </w:r>
    </w:p>
    <w:bookmarkEnd w:id="22"/>
    <w:bookmarkStart w:name="z25" w:id="23"/>
    <w:p>
      <w:pPr>
        <w:spacing w:after="0"/>
        <w:ind w:left="0"/>
        <w:jc w:val="left"/>
      </w:pPr>
      <w:r>
        <w:rPr>
          <w:rFonts w:ascii="Times New Roman"/>
          <w:b/>
          <w:i w:val="false"/>
          <w:color w:val="000000"/>
        </w:rPr>
        <w:t xml:space="preserve"> 3-тарау. Негізгі қызметтері</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18.02.2020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24"/>
    <w:p>
      <w:pPr>
        <w:spacing w:after="0"/>
        <w:ind w:left="0"/>
        <w:jc w:val="both"/>
      </w:pPr>
      <w:r>
        <w:rPr>
          <w:rFonts w:ascii="Times New Roman"/>
          <w:b w:val="false"/>
          <w:i w:val="false"/>
          <w:color w:val="000000"/>
          <w:sz w:val="28"/>
        </w:rPr>
        <w:t>
      9. Облыстардың ЖАО бөлімшелері мынадай функцияларды жүзеге асырады:</w:t>
      </w:r>
    </w:p>
    <w:bookmarkEnd w:id="24"/>
    <w:bookmarkStart w:name="z145" w:id="25"/>
    <w:p>
      <w:pPr>
        <w:spacing w:after="0"/>
        <w:ind w:left="0"/>
        <w:jc w:val="both"/>
      </w:pPr>
      <w:r>
        <w:rPr>
          <w:rFonts w:ascii="Times New Roman"/>
          <w:b w:val="false"/>
          <w:i w:val="false"/>
          <w:color w:val="000000"/>
          <w:sz w:val="28"/>
        </w:rPr>
        <w:t>
      1)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асыру;</w:t>
      </w:r>
    </w:p>
    <w:bookmarkEnd w:id="25"/>
    <w:bookmarkStart w:name="z146" w:id="26"/>
    <w:p>
      <w:pPr>
        <w:spacing w:after="0"/>
        <w:ind w:left="0"/>
        <w:jc w:val="both"/>
      </w:pPr>
      <w:r>
        <w:rPr>
          <w:rFonts w:ascii="Times New Roman"/>
          <w:b w:val="false"/>
          <w:i w:val="false"/>
          <w:color w:val="000000"/>
          <w:sz w:val="28"/>
        </w:rPr>
        <w:t>
      2) облыстың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 немесе шектеу іс-шараларын белгілеу туралы шешімнің жобасын әзірлеу;</w:t>
      </w:r>
    </w:p>
    <w:bookmarkEnd w:id="26"/>
    <w:bookmarkStart w:name="z147" w:id="27"/>
    <w:p>
      <w:pPr>
        <w:spacing w:after="0"/>
        <w:ind w:left="0"/>
        <w:jc w:val="both"/>
      </w:pPr>
      <w:r>
        <w:rPr>
          <w:rFonts w:ascii="Times New Roman"/>
          <w:b w:val="false"/>
          <w:i w:val="false"/>
          <w:color w:val="000000"/>
          <w:sz w:val="28"/>
        </w:rPr>
        <w:t>
      3) 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алып тастау туралы шешімнің жобасын әзірлеу;</w:t>
      </w:r>
    </w:p>
    <w:bookmarkEnd w:id="27"/>
    <w:bookmarkStart w:name="z148" w:id="28"/>
    <w:p>
      <w:pPr>
        <w:spacing w:after="0"/>
        <w:ind w:left="0"/>
        <w:jc w:val="both"/>
      </w:pPr>
      <w:r>
        <w:rPr>
          <w:rFonts w:ascii="Times New Roman"/>
          <w:b w:val="false"/>
          <w:i w:val="false"/>
          <w:color w:val="000000"/>
          <w:sz w:val="28"/>
        </w:rPr>
        <w:t xml:space="preserve">
      4) Қазақстан Республикасы Ауыл шаруашылығы министрінің міндетін атқарушының 2009 жылғы 31 желтоқсандағы № 767 бұйрығымен (Нормативтік құқықтық актілерді мемлекеттік тіркеу тізілімінде № 6027 болып тіркелген) бекітілген Өңірлендіру, аумақты аймақтарға, компартментке бөлу </w:t>
      </w:r>
      <w:r>
        <w:rPr>
          <w:rFonts w:ascii="Times New Roman"/>
          <w:b w:val="false"/>
          <w:i w:val="false"/>
          <w:color w:val="000000"/>
          <w:sz w:val="28"/>
        </w:rPr>
        <w:t>қағидаларына</w:t>
      </w:r>
      <w:r>
        <w:rPr>
          <w:rFonts w:ascii="Times New Roman"/>
          <w:b w:val="false"/>
          <w:i w:val="false"/>
          <w:color w:val="000000"/>
          <w:sz w:val="28"/>
        </w:rPr>
        <w:t xml:space="preserve"> (бұдан әрі – Өңірлендіру қағидалары) сәйкес аумақты аймақтарға бөлу туралы шешім шығару;</w:t>
      </w:r>
    </w:p>
    <w:bookmarkEnd w:id="28"/>
    <w:bookmarkStart w:name="z149" w:id="29"/>
    <w:p>
      <w:pPr>
        <w:spacing w:after="0"/>
        <w:ind w:left="0"/>
        <w:jc w:val="both"/>
      </w:pPr>
      <w:r>
        <w:rPr>
          <w:rFonts w:ascii="Times New Roman"/>
          <w:b w:val="false"/>
          <w:i w:val="false"/>
          <w:color w:val="000000"/>
          <w:sz w:val="28"/>
        </w:rPr>
        <w:t>
      5) ветеринария саласындағы мемлекеттік саясатты іске асыру;</w:t>
      </w:r>
    </w:p>
    <w:bookmarkEnd w:id="29"/>
    <w:bookmarkStart w:name="z150" w:id="30"/>
    <w:p>
      <w:pPr>
        <w:spacing w:after="0"/>
        <w:ind w:left="0"/>
        <w:jc w:val="both"/>
      </w:pPr>
      <w:r>
        <w:rPr>
          <w:rFonts w:ascii="Times New Roman"/>
          <w:b w:val="false"/>
          <w:i w:val="false"/>
          <w:color w:val="000000"/>
          <w:sz w:val="28"/>
        </w:rPr>
        <w:t xml:space="preserve">
      6) "Рұқсаттар және хабарламалар туралы" 2014 жылғы 16 мамырдағы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жануарлардан алынатын өнім мен шикізаттың ветеринариялық-санитариялық сараптамасын лицензиялау үшін құжаттар дайындау;</w:t>
      </w:r>
    </w:p>
    <w:bookmarkEnd w:id="30"/>
    <w:bookmarkStart w:name="z151" w:id="31"/>
    <w:p>
      <w:pPr>
        <w:spacing w:after="0"/>
        <w:ind w:left="0"/>
        <w:jc w:val="both"/>
      </w:pPr>
      <w:r>
        <w:rPr>
          <w:rFonts w:ascii="Times New Roman"/>
          <w:b w:val="false"/>
          <w:i w:val="false"/>
          <w:color w:val="000000"/>
          <w:sz w:val="28"/>
        </w:rPr>
        <w:t>
      7) ветеринария саласындағы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әзірлеу;</w:t>
      </w:r>
    </w:p>
    <w:bookmarkEnd w:id="31"/>
    <w:bookmarkStart w:name="z152" w:id="32"/>
    <w:p>
      <w:pPr>
        <w:spacing w:after="0"/>
        <w:ind w:left="0"/>
        <w:jc w:val="both"/>
      </w:pPr>
      <w:r>
        <w:rPr>
          <w:rFonts w:ascii="Times New Roman"/>
          <w:b w:val="false"/>
          <w:i w:val="false"/>
          <w:color w:val="000000"/>
          <w:sz w:val="28"/>
        </w:rPr>
        <w:t>
      8) тиісті әкімшілік-аумақтық бірліктің аумағында ветеринариялық-санитариялық қауіпсіздікті қамтамасыз ету бойынша ветеринариялық іс-шаралар ұйымдастыруды және жүргізуді үйлестіру;</w:t>
      </w:r>
    </w:p>
    <w:bookmarkEnd w:id="32"/>
    <w:bookmarkStart w:name="z153" w:id="33"/>
    <w:p>
      <w:pPr>
        <w:spacing w:after="0"/>
        <w:ind w:left="0"/>
        <w:jc w:val="both"/>
      </w:pPr>
      <w:r>
        <w:rPr>
          <w:rFonts w:ascii="Times New Roman"/>
          <w:b w:val="false"/>
          <w:i w:val="false"/>
          <w:color w:val="000000"/>
          <w:sz w:val="28"/>
        </w:rPr>
        <w:t>
      9) ветеринариялық препараттардың республикалық запасын қоспағанда, жануарлардың аса қауіпті ауруларының профилактикасы жөніндегі ветеринариялық препараттарды сақтауды, тасымалдауды (жеткізуді) ұйымдастыру;</w:t>
      </w:r>
    </w:p>
    <w:bookmarkEnd w:id="33"/>
    <w:bookmarkStart w:name="z154" w:id="34"/>
    <w:p>
      <w:pPr>
        <w:spacing w:after="0"/>
        <w:ind w:left="0"/>
        <w:jc w:val="both"/>
      </w:pPr>
      <w:r>
        <w:rPr>
          <w:rFonts w:ascii="Times New Roman"/>
          <w:b w:val="false"/>
          <w:i w:val="false"/>
          <w:color w:val="000000"/>
          <w:sz w:val="28"/>
        </w:rPr>
        <w:t>
      10) ауыл шаруашылығы жануарларына бірдейлендіру жүргізуге арналған бұйымдарды (құралдарды) және атрибуттарды тасымалдау (жеткізу) жөніндегі көрсетілетін қызметтерді мемлекеттік сатып алуды жүзеге асыру;</w:t>
      </w:r>
    </w:p>
    <w:bookmarkEnd w:id="34"/>
    <w:bookmarkStart w:name="z155" w:id="35"/>
    <w:p>
      <w:pPr>
        <w:spacing w:after="0"/>
        <w:ind w:left="0"/>
        <w:jc w:val="both"/>
      </w:pPr>
      <w:r>
        <w:rPr>
          <w:rFonts w:ascii="Times New Roman"/>
          <w:b w:val="false"/>
          <w:i w:val="false"/>
          <w:color w:val="000000"/>
          <w:sz w:val="28"/>
        </w:rPr>
        <w:t>
      11) ауыл шаруашылығы жануарларына бірдейлендіру жүргізуге арналған бұйымдарға (құралдарға) және атрибуттарға қажеттілікті айқындау және процессингтік орталыққа ақпарат беру;</w:t>
      </w:r>
    </w:p>
    <w:bookmarkEnd w:id="35"/>
    <w:bookmarkStart w:name="z156" w:id="36"/>
    <w:p>
      <w:pPr>
        <w:spacing w:after="0"/>
        <w:ind w:left="0"/>
        <w:jc w:val="both"/>
      </w:pPr>
      <w:r>
        <w:rPr>
          <w:rFonts w:ascii="Times New Roman"/>
          <w:b w:val="false"/>
          <w:i w:val="false"/>
          <w:color w:val="000000"/>
          <w:sz w:val="28"/>
        </w:rPr>
        <w:t>
      12) ауыл шаруашылығы жануарларын бірдейлендіру жөніндегі дерекқордың жүргізілуін ұйымдастыру;</w:t>
      </w:r>
    </w:p>
    <w:bookmarkEnd w:id="36"/>
    <w:bookmarkStart w:name="z157" w:id="37"/>
    <w:p>
      <w:pPr>
        <w:spacing w:after="0"/>
        <w:ind w:left="0"/>
        <w:jc w:val="both"/>
      </w:pPr>
      <w:r>
        <w:rPr>
          <w:rFonts w:ascii="Times New Roman"/>
          <w:b w:val="false"/>
          <w:i w:val="false"/>
          <w:color w:val="000000"/>
          <w:sz w:val="28"/>
        </w:rPr>
        <w:t xml:space="preserve">
      13) Рұқсаттар және хабарламалар туралы </w:t>
      </w:r>
      <w:r>
        <w:rPr>
          <w:rFonts w:ascii="Times New Roman"/>
          <w:b w:val="false"/>
          <w:i w:val="false"/>
          <w:color w:val="000000"/>
          <w:sz w:val="28"/>
        </w:rPr>
        <w:t>заңға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bookmarkEnd w:id="37"/>
    <w:bookmarkStart w:name="z158" w:id="38"/>
    <w:p>
      <w:pPr>
        <w:spacing w:after="0"/>
        <w:ind w:left="0"/>
        <w:jc w:val="both"/>
      </w:pPr>
      <w:r>
        <w:rPr>
          <w:rFonts w:ascii="Times New Roman"/>
          <w:b w:val="false"/>
          <w:i w:val="false"/>
          <w:color w:val="000000"/>
          <w:sz w:val="28"/>
        </w:rPr>
        <w:t>
      14) мал қорымдарын (биотермиялық шұңқырларды) салуды, реконструкциялауды ұйымдастыру және оларды күтіп-ұстауды қамтамасыз ету;</w:t>
      </w:r>
    </w:p>
    <w:bookmarkEnd w:id="38"/>
    <w:bookmarkStart w:name="z159" w:id="39"/>
    <w:p>
      <w:pPr>
        <w:spacing w:after="0"/>
        <w:ind w:left="0"/>
        <w:jc w:val="both"/>
      </w:pPr>
      <w:r>
        <w:rPr>
          <w:rFonts w:ascii="Times New Roman"/>
          <w:b w:val="false"/>
          <w:i w:val="false"/>
          <w:color w:val="000000"/>
          <w:sz w:val="28"/>
        </w:rPr>
        <w:t>
      15) облыстың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p>
    <w:bookmarkEnd w:id="39"/>
    <w:bookmarkStart w:name="z160" w:id="40"/>
    <w:p>
      <w:pPr>
        <w:spacing w:after="0"/>
        <w:ind w:left="0"/>
        <w:jc w:val="both"/>
      </w:pPr>
      <w:r>
        <w:rPr>
          <w:rFonts w:ascii="Times New Roman"/>
          <w:b w:val="false"/>
          <w:i w:val="false"/>
          <w:color w:val="000000"/>
          <w:sz w:val="28"/>
        </w:rPr>
        <w:t>
      16) мүдделі тұлғаларға өткізіліп жатқан ветеринариялық іс-шаралар туралы ақпарат беруді ұйымдастыру және қамтамасыз ету;</w:t>
      </w:r>
    </w:p>
    <w:bookmarkEnd w:id="40"/>
    <w:bookmarkStart w:name="z161" w:id="41"/>
    <w:p>
      <w:pPr>
        <w:spacing w:after="0"/>
        <w:ind w:left="0"/>
        <w:jc w:val="both"/>
      </w:pPr>
      <w:r>
        <w:rPr>
          <w:rFonts w:ascii="Times New Roman"/>
          <w:b w:val="false"/>
          <w:i w:val="false"/>
          <w:color w:val="000000"/>
          <w:sz w:val="28"/>
        </w:rPr>
        <w:t>
      17) жануарлар өсіруді, жануарларды, жануарлардан алынатын өнімдер мен шикізатты дайындауды (союды), сақтауды, өңдеуді және өткізуді жүзеге асыратын өндіріс объектілерін, сондай-ақ ветеринариялық препараттарды, азық пен азықтық қоспаларды өндіру, сақтау және өткізу жөніндегі ұйымдарды пайдалануға қабылдайтын мемлекеттік комиссияларды ұйымдастыру;</w:t>
      </w:r>
    </w:p>
    <w:bookmarkEnd w:id="41"/>
    <w:bookmarkStart w:name="z162" w:id="42"/>
    <w:p>
      <w:pPr>
        <w:spacing w:after="0"/>
        <w:ind w:left="0"/>
        <w:jc w:val="both"/>
      </w:pPr>
      <w:r>
        <w:rPr>
          <w:rFonts w:ascii="Times New Roman"/>
          <w:b w:val="false"/>
          <w:i w:val="false"/>
          <w:color w:val="000000"/>
          <w:sz w:val="28"/>
        </w:rPr>
        <w:t>
      18) жануарлардың саулығы мен адамның денсаулығына қауіп төндіретін жануарларды, жануарлардан алынатын өнімдер мен шикізатты алып қоймай зарарсыздандыру (залалсыздандыру) және өңдеу;</w:t>
      </w:r>
    </w:p>
    <w:bookmarkEnd w:id="42"/>
    <w:bookmarkStart w:name="z163" w:id="43"/>
    <w:p>
      <w:pPr>
        <w:spacing w:after="0"/>
        <w:ind w:left="0"/>
        <w:jc w:val="both"/>
      </w:pPr>
      <w:r>
        <w:rPr>
          <w:rFonts w:ascii="Times New Roman"/>
          <w:b w:val="false"/>
          <w:i w:val="false"/>
          <w:color w:val="000000"/>
          <w:sz w:val="28"/>
        </w:rPr>
        <w:t>
      19) жануарлардың саулығы мен адамның денсаулығына қауіп төндіретін, алып қоймай зарарсыздандырылған (залалсыздандырылған) және өңделген жануарлардың, жануарлардан алынатын өнімдер мен шикізаттың құнын иелеріне өтеу;</w:t>
      </w:r>
    </w:p>
    <w:bookmarkEnd w:id="43"/>
    <w:bookmarkStart w:name="z164" w:id="44"/>
    <w:p>
      <w:pPr>
        <w:spacing w:after="0"/>
        <w:ind w:left="0"/>
        <w:jc w:val="both"/>
      </w:pPr>
      <w:r>
        <w:rPr>
          <w:rFonts w:ascii="Times New Roman"/>
          <w:b w:val="false"/>
          <w:i w:val="false"/>
          <w:color w:val="000000"/>
          <w:sz w:val="28"/>
        </w:rPr>
        <w:t>
      20) ауру жануарларды санитариялық союды ұйымдастыру;</w:t>
      </w:r>
    </w:p>
    <w:bookmarkEnd w:id="44"/>
    <w:bookmarkStart w:name="z165" w:id="45"/>
    <w:p>
      <w:pPr>
        <w:spacing w:after="0"/>
        <w:ind w:left="0"/>
        <w:jc w:val="both"/>
      </w:pPr>
      <w:r>
        <w:rPr>
          <w:rFonts w:ascii="Times New Roman"/>
          <w:b w:val="false"/>
          <w:i w:val="false"/>
          <w:color w:val="000000"/>
          <w:sz w:val="28"/>
        </w:rPr>
        <w:t>
      21) қаңғыбас иттер мен мысықтарды аулауды және жоюды ұйымдастыру;</w:t>
      </w:r>
    </w:p>
    <w:bookmarkEnd w:id="45"/>
    <w:bookmarkStart w:name="z166" w:id="46"/>
    <w:p>
      <w:pPr>
        <w:spacing w:after="0"/>
        <w:ind w:left="0"/>
        <w:jc w:val="both"/>
      </w:pPr>
      <w:r>
        <w:rPr>
          <w:rFonts w:ascii="Times New Roman"/>
          <w:b w:val="false"/>
          <w:i w:val="false"/>
          <w:color w:val="000000"/>
          <w:sz w:val="28"/>
        </w:rPr>
        <w:t>
      22) эпизоотологиялық ошақтар пайда болған жағдайда, оларға зерттеп-қарау жүргізу;</w:t>
      </w:r>
    </w:p>
    <w:bookmarkEnd w:id="46"/>
    <w:bookmarkStart w:name="z167" w:id="47"/>
    <w:p>
      <w:pPr>
        <w:spacing w:after="0"/>
        <w:ind w:left="0"/>
        <w:jc w:val="both"/>
      </w:pPr>
      <w:r>
        <w:rPr>
          <w:rFonts w:ascii="Times New Roman"/>
          <w:b w:val="false"/>
          <w:i w:val="false"/>
          <w:color w:val="000000"/>
          <w:sz w:val="28"/>
        </w:rPr>
        <w:t>
      23) мал қорымдарының (биотермиялық шұңқырлардың) тізіліміне енгізу үшін мал қорымдарын (биотермиялық шұңқырлар) туралы деректерді (мәліметтерді) жинақтауды ұйымдастыру;</w:t>
      </w:r>
    </w:p>
    <w:bookmarkEnd w:id="47"/>
    <w:bookmarkStart w:name="z168" w:id="48"/>
    <w:p>
      <w:pPr>
        <w:spacing w:after="0"/>
        <w:ind w:left="0"/>
        <w:jc w:val="both"/>
      </w:pPr>
      <w:r>
        <w:rPr>
          <w:rFonts w:ascii="Times New Roman"/>
          <w:b w:val="false"/>
          <w:i w:val="false"/>
          <w:color w:val="000000"/>
          <w:sz w:val="28"/>
        </w:rPr>
        <w:t>
      24) ветеринариялық есепке алу мен есептілікті жинақтау, талдау және оларды уәкілетті органға ұсыну;</w:t>
      </w:r>
    </w:p>
    <w:bookmarkEnd w:id="48"/>
    <w:bookmarkStart w:name="z169" w:id="49"/>
    <w:p>
      <w:pPr>
        <w:spacing w:after="0"/>
        <w:ind w:left="0"/>
        <w:jc w:val="both"/>
      </w:pPr>
      <w:r>
        <w:rPr>
          <w:rFonts w:ascii="Times New Roman"/>
          <w:b w:val="false"/>
          <w:i w:val="false"/>
          <w:color w:val="000000"/>
          <w:sz w:val="28"/>
        </w:rPr>
        <w:t>
      25) жануарлардың энзоотиялық ауруларының профилактикасы мен диагностикасы жөніндегі ветеринариялық препараттарды, олардың профилактикасы мен диагностикасы жөніндегі көрсетілетін қызметтерді мемлекеттік сатып алуды жүзеге асыру, ветеринариялық препараттарды сақтауды, жануарлардың энзоотиялық ауруларының профилактикасы мен диагностикасы жөніндегі ветеринариялық іс-шараларды жүргізуді ұйымдастыру;</w:t>
      </w:r>
    </w:p>
    <w:bookmarkEnd w:id="49"/>
    <w:bookmarkStart w:name="z170" w:id="50"/>
    <w:p>
      <w:pPr>
        <w:spacing w:after="0"/>
        <w:ind w:left="0"/>
        <w:jc w:val="both"/>
      </w:pPr>
      <w:r>
        <w:rPr>
          <w:rFonts w:ascii="Times New Roman"/>
          <w:b w:val="false"/>
          <w:i w:val="false"/>
          <w:color w:val="000000"/>
          <w:sz w:val="28"/>
        </w:rPr>
        <w:t xml:space="preserve">
      26) "Ветеринария саласындағы нормативтік құқықтық актілерді бекіту туралы" Қазақстан Республикасы Ауыл шаруашылығы министрінің 2014 жылғы 30 қазандағы № 7-1/559 бұйрығымен (Нормативтік құқықтық актілерді мемлекеттік тіркеу тізілімінде № 9891 болып тіркелген) бекітілген Жануарлардың және адамның денсаулығына қауіп төндіретін жануарларды, жануарлардан алынатын өнімдер мен шикізатты міндетті түрде алып қою және жою жүргізілетін кездегі жануарлардың аса қауіпті ауруларының </w:t>
      </w:r>
      <w:r>
        <w:rPr>
          <w:rFonts w:ascii="Times New Roman"/>
          <w:b w:val="false"/>
          <w:i w:val="false"/>
          <w:color w:val="000000"/>
          <w:sz w:val="28"/>
        </w:rPr>
        <w:t>тізбесіне</w:t>
      </w:r>
      <w:r>
        <w:rPr>
          <w:rFonts w:ascii="Times New Roman"/>
          <w:b w:val="false"/>
          <w:i w:val="false"/>
          <w:color w:val="000000"/>
          <w:sz w:val="28"/>
        </w:rPr>
        <w:t xml:space="preserve"> (бұдан әрі – Жануарлардың аса қауіпті ауруларының тізбесі) енгізілген жануарлардың аса қауіпті ауруларының, сондай-ақ жануарлардың энзотиялық және басқа ауруларының профилактикасы, биологиялық материал сынамаларын алу және оларды диагностикалау үшін жеткізу жөніндегі ветеринариялық іс-шаралардың орындалуын қамтамасыз ету;</w:t>
      </w:r>
    </w:p>
    <w:bookmarkEnd w:id="50"/>
    <w:bookmarkStart w:name="z171" w:id="51"/>
    <w:p>
      <w:pPr>
        <w:spacing w:after="0"/>
        <w:ind w:left="0"/>
        <w:jc w:val="both"/>
      </w:pPr>
      <w:r>
        <w:rPr>
          <w:rFonts w:ascii="Times New Roman"/>
          <w:b w:val="false"/>
          <w:i w:val="false"/>
          <w:color w:val="000000"/>
          <w:sz w:val="28"/>
        </w:rPr>
        <w:t>
      27) ветеринария мәселелері бойынша халықтың арасында ағарту жұмыстарын ұйымдастыру және жүргізу;</w:t>
      </w:r>
    </w:p>
    <w:bookmarkEnd w:id="51"/>
    <w:bookmarkStart w:name="z172" w:id="52"/>
    <w:p>
      <w:pPr>
        <w:spacing w:after="0"/>
        <w:ind w:left="0"/>
        <w:jc w:val="both"/>
      </w:pPr>
      <w:r>
        <w:rPr>
          <w:rFonts w:ascii="Times New Roman"/>
          <w:b w:val="false"/>
          <w:i w:val="false"/>
          <w:color w:val="000000"/>
          <w:sz w:val="28"/>
        </w:rPr>
        <w:t>
      28) ауыл шаруашылығы жануарларын бірдейлендіру жөніндегі іс-шаралардың жүргізілуін ұйымдастыру;</w:t>
      </w:r>
    </w:p>
    <w:bookmarkEnd w:id="52"/>
    <w:bookmarkStart w:name="z173" w:id="53"/>
    <w:p>
      <w:pPr>
        <w:spacing w:after="0"/>
        <w:ind w:left="0"/>
        <w:jc w:val="both"/>
      </w:pPr>
      <w:r>
        <w:rPr>
          <w:rFonts w:ascii="Times New Roman"/>
          <w:b w:val="false"/>
          <w:i w:val="false"/>
          <w:color w:val="000000"/>
          <w:sz w:val="28"/>
        </w:rPr>
        <w:t>
      29) жануарлар өсіруді, жануарларды, жануарлардан алынатын өнімдер мен шикізатты дайындауды (союды), сақтауды, өңдеуді және өткізуді жүзеге асыратын өндіріс объектілерін, сондай-ақ ветеринариялық препараттарды, азық пен азықтық қоспаларды өндіру, сақтау және өткізу жөніндегі ұйымдарды пайдалануға қабылдайтын мемлекеттік комиссияларға қатысу;</w:t>
      </w:r>
    </w:p>
    <w:bookmarkEnd w:id="53"/>
    <w:bookmarkStart w:name="z174" w:id="54"/>
    <w:p>
      <w:pPr>
        <w:spacing w:after="0"/>
        <w:ind w:left="0"/>
        <w:jc w:val="both"/>
      </w:pPr>
      <w:r>
        <w:rPr>
          <w:rFonts w:ascii="Times New Roman"/>
          <w:b w:val="false"/>
          <w:i w:val="false"/>
          <w:color w:val="000000"/>
          <w:sz w:val="28"/>
        </w:rPr>
        <w:t>
      30) профилактикасы мен диагностикасы бюджет қаражаты есебінен жүзеге асырылатын жануарлардың энзоотиялық ауруларының тізбесін әзірлеу;</w:t>
      </w:r>
    </w:p>
    <w:bookmarkEnd w:id="54"/>
    <w:bookmarkStart w:name="z175" w:id="55"/>
    <w:p>
      <w:pPr>
        <w:spacing w:after="0"/>
        <w:ind w:left="0"/>
        <w:jc w:val="both"/>
      </w:pPr>
      <w:r>
        <w:rPr>
          <w:rFonts w:ascii="Times New Roman"/>
          <w:b w:val="false"/>
          <w:i w:val="false"/>
          <w:color w:val="000000"/>
          <w:sz w:val="28"/>
        </w:rPr>
        <w:t>
      31) эпизоотологиялық зерттеп-қарау актісін беру.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18.02.2020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Ауыл шаруашылығы министрінің 16.03.2021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5" w:id="56"/>
    <w:p>
      <w:pPr>
        <w:spacing w:after="0"/>
        <w:ind w:left="0"/>
        <w:jc w:val="both"/>
      </w:pPr>
      <w:r>
        <w:rPr>
          <w:rFonts w:ascii="Times New Roman"/>
          <w:b w:val="false"/>
          <w:i w:val="false"/>
          <w:color w:val="000000"/>
          <w:sz w:val="28"/>
        </w:rPr>
        <w:t>
      10. Республикалық маңызы бар қаланың, астананың ЖАО бөлімшелері мынадай функцияларды жүзеге асырады:</w:t>
      </w:r>
    </w:p>
    <w:bookmarkEnd w:id="56"/>
    <w:bookmarkStart w:name="z176" w:id="57"/>
    <w:p>
      <w:pPr>
        <w:spacing w:after="0"/>
        <w:ind w:left="0"/>
        <w:jc w:val="both"/>
      </w:pPr>
      <w:r>
        <w:rPr>
          <w:rFonts w:ascii="Times New Roman"/>
          <w:b w:val="false"/>
          <w:i w:val="false"/>
          <w:color w:val="000000"/>
          <w:sz w:val="28"/>
        </w:rPr>
        <w:t>
      1) денсаулық сақтау саласындағы уәкілетті мемлекеттік органмен бірлесіп, халық денсаулығын жануарлар мен адамға ортақ аурулардан қорғауды ұйымдастыру және өзара ақпарат алмасуды жүзеге асыру;</w:t>
      </w:r>
    </w:p>
    <w:bookmarkEnd w:id="57"/>
    <w:bookmarkStart w:name="z177" w:id="58"/>
    <w:p>
      <w:pPr>
        <w:spacing w:after="0"/>
        <w:ind w:left="0"/>
        <w:jc w:val="both"/>
      </w:pPr>
      <w:r>
        <w:rPr>
          <w:rFonts w:ascii="Times New Roman"/>
          <w:b w:val="false"/>
          <w:i w:val="false"/>
          <w:color w:val="000000"/>
          <w:sz w:val="28"/>
        </w:rPr>
        <w:t>
      2) ветеринария саласындағы мемлекеттік саясатты іске асыру;</w:t>
      </w:r>
    </w:p>
    <w:bookmarkEnd w:id="58"/>
    <w:bookmarkStart w:name="z178" w:id="59"/>
    <w:p>
      <w:pPr>
        <w:spacing w:after="0"/>
        <w:ind w:left="0"/>
        <w:jc w:val="both"/>
      </w:pPr>
      <w:r>
        <w:rPr>
          <w:rFonts w:ascii="Times New Roman"/>
          <w:b w:val="false"/>
          <w:i w:val="false"/>
          <w:color w:val="000000"/>
          <w:sz w:val="28"/>
        </w:rPr>
        <w:t>
      3) республикалық маңызы бар қаланың, астананың аумағында жануарлардың жұқпалы аурулары пайда болған жағдайда, бас мемлекеттік ветеринариялық-санитариялық инспектордың ұсынуы бойынша карантин немесе шектеу іс-шараларын белгілеу туралы шешімнің жобасын әзірлеу;</w:t>
      </w:r>
    </w:p>
    <w:bookmarkEnd w:id="59"/>
    <w:bookmarkStart w:name="z179" w:id="60"/>
    <w:p>
      <w:pPr>
        <w:spacing w:after="0"/>
        <w:ind w:left="0"/>
        <w:jc w:val="both"/>
      </w:pPr>
      <w:r>
        <w:rPr>
          <w:rFonts w:ascii="Times New Roman"/>
          <w:b w:val="false"/>
          <w:i w:val="false"/>
          <w:color w:val="000000"/>
          <w:sz w:val="28"/>
        </w:rPr>
        <w:t>
      4) республикалық маңызы бар қаланың, астананың аумағында пайда болған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алып тастау туралы шешімнің жобасын әзірлеу;</w:t>
      </w:r>
    </w:p>
    <w:bookmarkEnd w:id="60"/>
    <w:bookmarkStart w:name="z180" w:id="61"/>
    <w:p>
      <w:pPr>
        <w:spacing w:after="0"/>
        <w:ind w:left="0"/>
        <w:jc w:val="both"/>
      </w:pPr>
      <w:r>
        <w:rPr>
          <w:rFonts w:ascii="Times New Roman"/>
          <w:b w:val="false"/>
          <w:i w:val="false"/>
          <w:color w:val="000000"/>
          <w:sz w:val="28"/>
        </w:rPr>
        <w:t xml:space="preserve">
      5) Рұқсаттар және хабарламалар туралы </w:t>
      </w:r>
      <w:r>
        <w:rPr>
          <w:rFonts w:ascii="Times New Roman"/>
          <w:b w:val="false"/>
          <w:i w:val="false"/>
          <w:color w:val="000000"/>
          <w:sz w:val="28"/>
        </w:rPr>
        <w:t>заңға</w:t>
      </w:r>
      <w:r>
        <w:rPr>
          <w:rFonts w:ascii="Times New Roman"/>
          <w:b w:val="false"/>
          <w:i w:val="false"/>
          <w:color w:val="000000"/>
          <w:sz w:val="28"/>
        </w:rPr>
        <w:t xml:space="preserve"> сәйкес жануарлардан алынатын өнім мен шикізаттың ветеринариялық-санитариялық сараптамасын лицензиялау үшін құжаттар әзірлеу;</w:t>
      </w:r>
    </w:p>
    <w:bookmarkEnd w:id="61"/>
    <w:bookmarkStart w:name="z181" w:id="62"/>
    <w:p>
      <w:pPr>
        <w:spacing w:after="0"/>
        <w:ind w:left="0"/>
        <w:jc w:val="both"/>
      </w:pPr>
      <w:r>
        <w:rPr>
          <w:rFonts w:ascii="Times New Roman"/>
          <w:b w:val="false"/>
          <w:i w:val="false"/>
          <w:color w:val="000000"/>
          <w:sz w:val="28"/>
        </w:rPr>
        <w:t>
      6) Өңірлендіру қағидаларына сәйкес аумақты аймақтарға бөлу туралы шешім шығару;</w:t>
      </w:r>
    </w:p>
    <w:bookmarkEnd w:id="62"/>
    <w:bookmarkStart w:name="z182" w:id="63"/>
    <w:p>
      <w:pPr>
        <w:spacing w:after="0"/>
        <w:ind w:left="0"/>
        <w:jc w:val="both"/>
      </w:pPr>
      <w:r>
        <w:rPr>
          <w:rFonts w:ascii="Times New Roman"/>
          <w:b w:val="false"/>
          <w:i w:val="false"/>
          <w:color w:val="000000"/>
          <w:sz w:val="28"/>
        </w:rPr>
        <w:t xml:space="preserve">
      7) Рұқсаттар және хабарламалар туралы </w:t>
      </w:r>
      <w:r>
        <w:rPr>
          <w:rFonts w:ascii="Times New Roman"/>
          <w:b w:val="false"/>
          <w:i w:val="false"/>
          <w:color w:val="000000"/>
          <w:sz w:val="28"/>
        </w:rPr>
        <w:t>заңға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bookmarkEnd w:id="63"/>
    <w:bookmarkStart w:name="z183" w:id="64"/>
    <w:p>
      <w:pPr>
        <w:spacing w:after="0"/>
        <w:ind w:left="0"/>
        <w:jc w:val="both"/>
      </w:pPr>
      <w:r>
        <w:rPr>
          <w:rFonts w:ascii="Times New Roman"/>
          <w:b w:val="false"/>
          <w:i w:val="false"/>
          <w:color w:val="000000"/>
          <w:sz w:val="28"/>
        </w:rPr>
        <w:t>
      8) ветеринария саласындағы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әзірлеу;</w:t>
      </w:r>
    </w:p>
    <w:bookmarkEnd w:id="64"/>
    <w:bookmarkStart w:name="z184" w:id="65"/>
    <w:p>
      <w:pPr>
        <w:spacing w:after="0"/>
        <w:ind w:left="0"/>
        <w:jc w:val="both"/>
      </w:pPr>
      <w:r>
        <w:rPr>
          <w:rFonts w:ascii="Times New Roman"/>
          <w:b w:val="false"/>
          <w:i w:val="false"/>
          <w:color w:val="000000"/>
          <w:sz w:val="28"/>
        </w:rPr>
        <w:t>
      9) тиісті әкімшілік-аумақтық бірліктің аумағында ветеринариялық-санитариялық қауіпсіздікті қамтамасыз ету жөніндегі ветеринариялық іс-шараларды ұйымдастыру мен жүргізуді үйлестіру;</w:t>
      </w:r>
    </w:p>
    <w:bookmarkEnd w:id="65"/>
    <w:bookmarkStart w:name="z185" w:id="66"/>
    <w:p>
      <w:pPr>
        <w:spacing w:after="0"/>
        <w:ind w:left="0"/>
        <w:jc w:val="both"/>
      </w:pPr>
      <w:r>
        <w:rPr>
          <w:rFonts w:ascii="Times New Roman"/>
          <w:b w:val="false"/>
          <w:i w:val="false"/>
          <w:color w:val="000000"/>
          <w:sz w:val="28"/>
        </w:rPr>
        <w:t>
      10) ветеринариялық препараттардың республикалық запасын қоспағанда, жануарлардың аса қауіпті ауруларының профилактикасы жөніндегі ветеринариялық препараттарды сақтауды, тасымалдауды (жеткізуді) ұйымдастыру;</w:t>
      </w:r>
    </w:p>
    <w:bookmarkEnd w:id="66"/>
    <w:bookmarkStart w:name="z186" w:id="67"/>
    <w:p>
      <w:pPr>
        <w:spacing w:after="0"/>
        <w:ind w:left="0"/>
        <w:jc w:val="both"/>
      </w:pPr>
      <w:r>
        <w:rPr>
          <w:rFonts w:ascii="Times New Roman"/>
          <w:b w:val="false"/>
          <w:i w:val="false"/>
          <w:color w:val="000000"/>
          <w:sz w:val="28"/>
        </w:rPr>
        <w:t>
      11) ауыл шаруашылығы жануарларына бірдейлендіру жүргізуге арналған бұйымдарды (құралдарды) және атрибуттарды тасымалдау (жеткізу) жөніндегі көрсетілетін қызметтерді мемлекеттік сатып алуды жүзеге асыру;</w:t>
      </w:r>
    </w:p>
    <w:bookmarkEnd w:id="67"/>
    <w:bookmarkStart w:name="z187" w:id="68"/>
    <w:p>
      <w:pPr>
        <w:spacing w:after="0"/>
        <w:ind w:left="0"/>
        <w:jc w:val="both"/>
      </w:pPr>
      <w:r>
        <w:rPr>
          <w:rFonts w:ascii="Times New Roman"/>
          <w:b w:val="false"/>
          <w:i w:val="false"/>
          <w:color w:val="000000"/>
          <w:sz w:val="28"/>
        </w:rPr>
        <w:t>
      12) ауыл шаруашылығы жануарларын бірдейлендіру жөніндегі дерекқордың жүргізілуін ұйымдастыру;</w:t>
      </w:r>
    </w:p>
    <w:bookmarkEnd w:id="68"/>
    <w:bookmarkStart w:name="z188" w:id="69"/>
    <w:p>
      <w:pPr>
        <w:spacing w:after="0"/>
        <w:ind w:left="0"/>
        <w:jc w:val="both"/>
      </w:pPr>
      <w:r>
        <w:rPr>
          <w:rFonts w:ascii="Times New Roman"/>
          <w:b w:val="false"/>
          <w:i w:val="false"/>
          <w:color w:val="000000"/>
          <w:sz w:val="28"/>
        </w:rPr>
        <w:t>
      13) мал қорымдарының (биотермиялық шұңқырлардың) тізіліміне енгізу үшін мал қорымдарын (биотермиялық шұңқырлар) туралы деректерді (мәліметтерді) жинақтауды ұйымдастыру;</w:t>
      </w:r>
    </w:p>
    <w:bookmarkEnd w:id="69"/>
    <w:bookmarkStart w:name="z189" w:id="70"/>
    <w:p>
      <w:pPr>
        <w:spacing w:after="0"/>
        <w:ind w:left="0"/>
        <w:jc w:val="both"/>
      </w:pPr>
      <w:r>
        <w:rPr>
          <w:rFonts w:ascii="Times New Roman"/>
          <w:b w:val="false"/>
          <w:i w:val="false"/>
          <w:color w:val="000000"/>
          <w:sz w:val="28"/>
        </w:rPr>
        <w:t xml:space="preserve">
      14) мал қорымдарын (биотермиялық шұңқырларды) салуды ұйымдастыру және оларды күтіп-ұстауды қамтамасыз ету; </w:t>
      </w:r>
    </w:p>
    <w:bookmarkEnd w:id="70"/>
    <w:bookmarkStart w:name="z190" w:id="71"/>
    <w:p>
      <w:pPr>
        <w:spacing w:after="0"/>
        <w:ind w:left="0"/>
        <w:jc w:val="both"/>
      </w:pPr>
      <w:r>
        <w:rPr>
          <w:rFonts w:ascii="Times New Roman"/>
          <w:b w:val="false"/>
          <w:i w:val="false"/>
          <w:color w:val="000000"/>
          <w:sz w:val="28"/>
        </w:rPr>
        <w:t>
      15) ветеринариялық есепке алу мен есептілікті жинақтау, талдау және оларды ветеринария саласындағы уәкілетті органға ұсыну;</w:t>
      </w:r>
    </w:p>
    <w:bookmarkEnd w:id="71"/>
    <w:bookmarkStart w:name="z191" w:id="72"/>
    <w:p>
      <w:pPr>
        <w:spacing w:after="0"/>
        <w:ind w:left="0"/>
        <w:jc w:val="both"/>
      </w:pPr>
      <w:r>
        <w:rPr>
          <w:rFonts w:ascii="Times New Roman"/>
          <w:b w:val="false"/>
          <w:i w:val="false"/>
          <w:color w:val="000000"/>
          <w:sz w:val="28"/>
        </w:rPr>
        <w:t>
      16) жануарлардың энзоотиялық ауруларының профилактикасы және диагностикасы жөніндегі ветеринариялық препараттарды мемлекеттік сатып алуды жүзеге асыру;</w:t>
      </w:r>
    </w:p>
    <w:bookmarkEnd w:id="72"/>
    <w:bookmarkStart w:name="z192" w:id="73"/>
    <w:p>
      <w:pPr>
        <w:spacing w:after="0"/>
        <w:ind w:left="0"/>
        <w:jc w:val="both"/>
      </w:pPr>
      <w:r>
        <w:rPr>
          <w:rFonts w:ascii="Times New Roman"/>
          <w:b w:val="false"/>
          <w:i w:val="false"/>
          <w:color w:val="000000"/>
          <w:sz w:val="28"/>
        </w:rPr>
        <w:t>
      17) ветеринариялық препараттарды сақтауды және тасымалдауды (жеткізуді) ұйымдастыру, жануарлардың энзоотиялық ауруларының профилактикасы мен диагностикасы бойынша ветеринариялық іс-шаралар жүргізу;</w:t>
      </w:r>
    </w:p>
    <w:bookmarkEnd w:id="73"/>
    <w:bookmarkStart w:name="z193" w:id="74"/>
    <w:p>
      <w:pPr>
        <w:spacing w:after="0"/>
        <w:ind w:left="0"/>
        <w:jc w:val="both"/>
      </w:pPr>
      <w:r>
        <w:rPr>
          <w:rFonts w:ascii="Times New Roman"/>
          <w:b w:val="false"/>
          <w:i w:val="false"/>
          <w:color w:val="000000"/>
          <w:sz w:val="28"/>
        </w:rPr>
        <w:t>
      18) Жануарлардың аса қауіпті ауруларының тізбесі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жөніндегі ветеринариялық іс-шаралардың орындалуын қамтамасыз ету;</w:t>
      </w:r>
    </w:p>
    <w:bookmarkEnd w:id="74"/>
    <w:bookmarkStart w:name="z194" w:id="75"/>
    <w:p>
      <w:pPr>
        <w:spacing w:after="0"/>
        <w:ind w:left="0"/>
        <w:jc w:val="both"/>
      </w:pPr>
      <w:r>
        <w:rPr>
          <w:rFonts w:ascii="Times New Roman"/>
          <w:b w:val="false"/>
          <w:i w:val="false"/>
          <w:color w:val="000000"/>
          <w:sz w:val="28"/>
        </w:rPr>
        <w:t>
      19) ветеринария мәселелері бойынша халық арасында ағарту жұмысын ұйымдастыру және жүргізу;</w:t>
      </w:r>
    </w:p>
    <w:bookmarkEnd w:id="75"/>
    <w:bookmarkStart w:name="z195" w:id="76"/>
    <w:p>
      <w:pPr>
        <w:spacing w:after="0"/>
        <w:ind w:left="0"/>
        <w:jc w:val="both"/>
      </w:pPr>
      <w:r>
        <w:rPr>
          <w:rFonts w:ascii="Times New Roman"/>
          <w:b w:val="false"/>
          <w:i w:val="false"/>
          <w:color w:val="000000"/>
          <w:sz w:val="28"/>
        </w:rPr>
        <w:t>
      20) ауыл шаруашылығы жануарларына бірдейлендіру жүргізуге арналған бұйымдарға (құралдарға) және атрибуттарға қажеттілікті айқындау және процессингтік орталыққа ақпарат беру;</w:t>
      </w:r>
    </w:p>
    <w:bookmarkEnd w:id="76"/>
    <w:bookmarkStart w:name="z196" w:id="77"/>
    <w:p>
      <w:pPr>
        <w:spacing w:after="0"/>
        <w:ind w:left="0"/>
        <w:jc w:val="both"/>
      </w:pPr>
      <w:r>
        <w:rPr>
          <w:rFonts w:ascii="Times New Roman"/>
          <w:b w:val="false"/>
          <w:i w:val="false"/>
          <w:color w:val="000000"/>
          <w:sz w:val="28"/>
        </w:rPr>
        <w:t>
      21) ауыл шаруашылығы жануарларын бірдейлендіру жөніндегі іс-шаралардың жүргізілуін ұйымдастыру;</w:t>
      </w:r>
    </w:p>
    <w:bookmarkEnd w:id="77"/>
    <w:bookmarkStart w:name="z197" w:id="78"/>
    <w:p>
      <w:pPr>
        <w:spacing w:after="0"/>
        <w:ind w:left="0"/>
        <w:jc w:val="both"/>
      </w:pPr>
      <w:r>
        <w:rPr>
          <w:rFonts w:ascii="Times New Roman"/>
          <w:b w:val="false"/>
          <w:i w:val="false"/>
          <w:color w:val="000000"/>
          <w:sz w:val="28"/>
        </w:rPr>
        <w:t>
      22) қаңғыбас иттер мен мысықтарды аулауды және жоюды ұйымдастыру;</w:t>
      </w:r>
    </w:p>
    <w:bookmarkEnd w:id="78"/>
    <w:bookmarkStart w:name="z198" w:id="79"/>
    <w:p>
      <w:pPr>
        <w:spacing w:after="0"/>
        <w:ind w:left="0"/>
        <w:jc w:val="both"/>
      </w:pPr>
      <w:r>
        <w:rPr>
          <w:rFonts w:ascii="Times New Roman"/>
          <w:b w:val="false"/>
          <w:i w:val="false"/>
          <w:color w:val="000000"/>
          <w:sz w:val="28"/>
        </w:rPr>
        <w:t>
      23) республикалық маңызы бар қалалардың, астананың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жөніндегі ұсыныстарды енгізу;</w:t>
      </w:r>
    </w:p>
    <w:bookmarkEnd w:id="79"/>
    <w:bookmarkStart w:name="z199" w:id="80"/>
    <w:p>
      <w:pPr>
        <w:spacing w:after="0"/>
        <w:ind w:left="0"/>
        <w:jc w:val="both"/>
      </w:pPr>
      <w:r>
        <w:rPr>
          <w:rFonts w:ascii="Times New Roman"/>
          <w:b w:val="false"/>
          <w:i w:val="false"/>
          <w:color w:val="000000"/>
          <w:sz w:val="28"/>
        </w:rPr>
        <w:t>
      24) мүдделі тұлғаларға өткізіліп жатқан ветеринариялық іс-шаралар туралы ақпарат беруді ұйымдастыру және қамтамасыз ету;</w:t>
      </w:r>
    </w:p>
    <w:bookmarkEnd w:id="80"/>
    <w:bookmarkStart w:name="z200" w:id="81"/>
    <w:p>
      <w:pPr>
        <w:spacing w:after="0"/>
        <w:ind w:left="0"/>
        <w:jc w:val="both"/>
      </w:pPr>
      <w:r>
        <w:rPr>
          <w:rFonts w:ascii="Times New Roman"/>
          <w:b w:val="false"/>
          <w:i w:val="false"/>
          <w:color w:val="000000"/>
          <w:sz w:val="28"/>
        </w:rPr>
        <w:t>
      25) жануарлар өсіруді, жануарларды, жануарлардан алынатын өнімдер мен шикізатты дайындауды (союды), сақтауды, өңдеуді және өткізуді жүзеге асыратын өндіріс объектілерін, сондай-ақ ветеринариялық препараттарды, азық пен азықтық қоспаларды өндіру, сақтау және өткізу жөніндегі ұйымдарды пайдалануға қабылдайтын мемлекеттік комиссияларды ұйымдастыру;</w:t>
      </w:r>
    </w:p>
    <w:bookmarkEnd w:id="81"/>
    <w:bookmarkStart w:name="z201" w:id="82"/>
    <w:p>
      <w:pPr>
        <w:spacing w:after="0"/>
        <w:ind w:left="0"/>
        <w:jc w:val="both"/>
      </w:pPr>
      <w:r>
        <w:rPr>
          <w:rFonts w:ascii="Times New Roman"/>
          <w:b w:val="false"/>
          <w:i w:val="false"/>
          <w:color w:val="000000"/>
          <w:sz w:val="28"/>
        </w:rPr>
        <w:t>
      26) жануарлардың саулығы мен адамның денсаулығына қауіп төндіретін жануарларды, жануарлардан алынатын өнімдер мен шикізатты алып қоймай зарарсыздандыру (залалсыздандыру) және өңдеу;</w:t>
      </w:r>
    </w:p>
    <w:bookmarkEnd w:id="82"/>
    <w:bookmarkStart w:name="z202" w:id="83"/>
    <w:p>
      <w:pPr>
        <w:spacing w:after="0"/>
        <w:ind w:left="0"/>
        <w:jc w:val="both"/>
      </w:pPr>
      <w:r>
        <w:rPr>
          <w:rFonts w:ascii="Times New Roman"/>
          <w:b w:val="false"/>
          <w:i w:val="false"/>
          <w:color w:val="000000"/>
          <w:sz w:val="28"/>
        </w:rPr>
        <w:t>
      27) жануарлардың саулығы мен адамның денсаулығына қауіп төндіретін, алып қоймай зарарсыздандырылған (залалсыздандырылған) және өңделген жануарлардың, жануарлардан алынатын өнімдер мен шикізаттың құнын иелеріне өтеу;</w:t>
      </w:r>
    </w:p>
    <w:bookmarkEnd w:id="83"/>
    <w:bookmarkStart w:name="z203" w:id="84"/>
    <w:p>
      <w:pPr>
        <w:spacing w:after="0"/>
        <w:ind w:left="0"/>
        <w:jc w:val="both"/>
      </w:pPr>
      <w:r>
        <w:rPr>
          <w:rFonts w:ascii="Times New Roman"/>
          <w:b w:val="false"/>
          <w:i w:val="false"/>
          <w:color w:val="000000"/>
          <w:sz w:val="28"/>
        </w:rPr>
        <w:t>
      28) жануарлар өсіруді, жануарларды, жануарлардан алынатын өнімдер мен шикізатты дайындауды (союды), сақтауды, өңдеуді және өткізуді жүзеге асыратын өндіріс объектілерін, сондай-ақ ветеринариялық препараттарды, азық пен азықтық қоспаларды өндіру, сақтау және өткізу жөніндегі ұйымдарды пайдалануға қабылдайтын мемлекеттік комиссияларға қатысу;</w:t>
      </w:r>
    </w:p>
    <w:bookmarkEnd w:id="84"/>
    <w:bookmarkStart w:name="z204" w:id="85"/>
    <w:p>
      <w:pPr>
        <w:spacing w:after="0"/>
        <w:ind w:left="0"/>
        <w:jc w:val="both"/>
      </w:pPr>
      <w:r>
        <w:rPr>
          <w:rFonts w:ascii="Times New Roman"/>
          <w:b w:val="false"/>
          <w:i w:val="false"/>
          <w:color w:val="000000"/>
          <w:sz w:val="28"/>
        </w:rPr>
        <w:t>
      29) профилактикасы мен диагностикасы бюджет қаражаты есебінен жүзеге асырылатын жануарлардың энзоотиялық ауруларының тізбесін әзірлеу;</w:t>
      </w:r>
    </w:p>
    <w:bookmarkEnd w:id="85"/>
    <w:bookmarkStart w:name="z205" w:id="86"/>
    <w:p>
      <w:pPr>
        <w:spacing w:after="0"/>
        <w:ind w:left="0"/>
        <w:jc w:val="both"/>
      </w:pPr>
      <w:r>
        <w:rPr>
          <w:rFonts w:ascii="Times New Roman"/>
          <w:b w:val="false"/>
          <w:i w:val="false"/>
          <w:color w:val="000000"/>
          <w:sz w:val="28"/>
        </w:rPr>
        <w:t>
      30) ауру жануарларды санитариялық союды ұйымдастыру;</w:t>
      </w:r>
    </w:p>
    <w:bookmarkEnd w:id="86"/>
    <w:bookmarkStart w:name="z206" w:id="87"/>
    <w:p>
      <w:pPr>
        <w:spacing w:after="0"/>
        <w:ind w:left="0"/>
        <w:jc w:val="both"/>
      </w:pPr>
      <w:r>
        <w:rPr>
          <w:rFonts w:ascii="Times New Roman"/>
          <w:b w:val="false"/>
          <w:i w:val="false"/>
          <w:color w:val="000000"/>
          <w:sz w:val="28"/>
        </w:rPr>
        <w:t>
      31) эпизоотологиялық зерттеп-қарау актісін беру;</w:t>
      </w:r>
    </w:p>
    <w:bookmarkEnd w:id="87"/>
    <w:bookmarkStart w:name="z207" w:id="88"/>
    <w:p>
      <w:pPr>
        <w:spacing w:after="0"/>
        <w:ind w:left="0"/>
        <w:jc w:val="both"/>
      </w:pPr>
      <w:r>
        <w:rPr>
          <w:rFonts w:ascii="Times New Roman"/>
          <w:b w:val="false"/>
          <w:i w:val="false"/>
          <w:color w:val="000000"/>
          <w:sz w:val="28"/>
        </w:rPr>
        <w:t>
      32) эпизоотологиялық ошақтар пайда болған жағдайда, оларға зерттеп-қарау жүргізу.</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18.02.2020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Ауыл шаруашылығы министрінің 16.03.2021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Ауыл шаруашылығы министрінің 18.02.2020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89"/>
    <w:p>
      <w:pPr>
        <w:spacing w:after="0"/>
        <w:ind w:left="0"/>
        <w:jc w:val="left"/>
      </w:pPr>
      <w:r>
        <w:rPr>
          <w:rFonts w:ascii="Times New Roman"/>
          <w:b/>
          <w:i w:val="false"/>
          <w:color w:val="000000"/>
        </w:rPr>
        <w:t xml:space="preserve"> 4-тарау. Негізгі құқықтары</w:t>
      </w:r>
    </w:p>
    <w:bookmarkEnd w:id="89"/>
    <w:p>
      <w:pPr>
        <w:spacing w:after="0"/>
        <w:ind w:left="0"/>
        <w:jc w:val="both"/>
      </w:pPr>
      <w:r>
        <w:rPr>
          <w:rFonts w:ascii="Times New Roman"/>
          <w:b w:val="false"/>
          <w:i w:val="false"/>
          <w:color w:val="ff0000"/>
          <w:sz w:val="28"/>
        </w:rPr>
        <w:t xml:space="preserve">
      Ескерту. 4-тараудың тақырыбы жаңа редакцияда – ҚР Ауыл шаруашылығы министрінің 18.02.2020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6" w:id="90"/>
    <w:p>
      <w:pPr>
        <w:spacing w:after="0"/>
        <w:ind w:left="0"/>
        <w:jc w:val="both"/>
      </w:pPr>
      <w:r>
        <w:rPr>
          <w:rFonts w:ascii="Times New Roman"/>
          <w:b w:val="false"/>
          <w:i w:val="false"/>
          <w:color w:val="000000"/>
          <w:sz w:val="28"/>
        </w:rPr>
        <w:t>
      12. ЖАО бөлімшелері:</w:t>
      </w:r>
    </w:p>
    <w:bookmarkEnd w:id="90"/>
    <w:bookmarkStart w:name="z127" w:id="91"/>
    <w:p>
      <w:pPr>
        <w:spacing w:after="0"/>
        <w:ind w:left="0"/>
        <w:jc w:val="both"/>
      </w:pPr>
      <w:r>
        <w:rPr>
          <w:rFonts w:ascii="Times New Roman"/>
          <w:b w:val="false"/>
          <w:i w:val="false"/>
          <w:color w:val="000000"/>
          <w:sz w:val="28"/>
        </w:rPr>
        <w:t>
      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p>
    <w:bookmarkEnd w:id="91"/>
    <w:bookmarkStart w:name="z128" w:id="92"/>
    <w:p>
      <w:pPr>
        <w:spacing w:after="0"/>
        <w:ind w:left="0"/>
        <w:jc w:val="both"/>
      </w:pPr>
      <w:r>
        <w:rPr>
          <w:rFonts w:ascii="Times New Roman"/>
          <w:b w:val="false"/>
          <w:i w:val="false"/>
          <w:color w:val="000000"/>
          <w:sz w:val="28"/>
        </w:rPr>
        <w:t xml:space="preserve">
      2) жануарлардан алынатын өнімдер мен шикізатқа ветеринариялық-санитариялық сараптама жүргізуді жүзеге асыратын жеке және заңды тұлғалардың лицензияларын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тоқтату туралы ұсыныс шығаруға немесе қайтарып алуға бастамашы болуға;</w:t>
      </w:r>
    </w:p>
    <w:bookmarkEnd w:id="92"/>
    <w:bookmarkStart w:name="z129" w:id="93"/>
    <w:p>
      <w:pPr>
        <w:spacing w:after="0"/>
        <w:ind w:left="0"/>
        <w:jc w:val="both"/>
      </w:pPr>
      <w:r>
        <w:rPr>
          <w:rFonts w:ascii="Times New Roman"/>
          <w:b w:val="false"/>
          <w:i w:val="false"/>
          <w:color w:val="000000"/>
          <w:sz w:val="28"/>
        </w:rPr>
        <w:t>
      3) Заңмен көзделген өзге де құқықтар мен міндеттерді жүзеге асыруға құқылы.</w:t>
      </w:r>
    </w:p>
    <w:bookmarkEnd w:id="93"/>
    <w:bookmarkStart w:name="z130" w:id="94"/>
    <w:p>
      <w:pPr>
        <w:spacing w:after="0"/>
        <w:ind w:left="0"/>
        <w:jc w:val="left"/>
      </w:pPr>
      <w:r>
        <w:rPr>
          <w:rFonts w:ascii="Times New Roman"/>
          <w:b/>
          <w:i w:val="false"/>
          <w:color w:val="000000"/>
        </w:rPr>
        <w:t xml:space="preserve"> 5-тарау. ЖАО бөлімшелерінің қызметін ұйымдастыру</w:t>
      </w:r>
    </w:p>
    <w:bookmarkEnd w:id="94"/>
    <w:p>
      <w:pPr>
        <w:spacing w:after="0"/>
        <w:ind w:left="0"/>
        <w:jc w:val="both"/>
      </w:pPr>
      <w:r>
        <w:rPr>
          <w:rFonts w:ascii="Times New Roman"/>
          <w:b w:val="false"/>
          <w:i w:val="false"/>
          <w:color w:val="ff0000"/>
          <w:sz w:val="28"/>
        </w:rPr>
        <w:t xml:space="preserve">
      Ескерту. 5-тараудың тақырыбы жаңа редакцияда – ҚР Ауыл шаруашылығы министрінің 18.02.2020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1" w:id="95"/>
    <w:p>
      <w:pPr>
        <w:spacing w:after="0"/>
        <w:ind w:left="0"/>
        <w:jc w:val="both"/>
      </w:pPr>
      <w:r>
        <w:rPr>
          <w:rFonts w:ascii="Times New Roman"/>
          <w:b w:val="false"/>
          <w:i w:val="false"/>
          <w:color w:val="000000"/>
          <w:sz w:val="28"/>
        </w:rPr>
        <w:t>
      13. ЖАО бөлімшесі Қазақстан Республикасының заңнамалық актілеріне, Президентінің актілеріне,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өкілеттіктерді иеленеді.</w:t>
      </w:r>
    </w:p>
    <w:bookmarkEnd w:id="95"/>
    <w:bookmarkStart w:name="z132" w:id="96"/>
    <w:p>
      <w:pPr>
        <w:spacing w:after="0"/>
        <w:ind w:left="0"/>
        <w:jc w:val="both"/>
      </w:pPr>
      <w:r>
        <w:rPr>
          <w:rFonts w:ascii="Times New Roman"/>
          <w:b w:val="false"/>
          <w:i w:val="false"/>
          <w:color w:val="000000"/>
          <w:sz w:val="28"/>
        </w:rPr>
        <w:t>
      14. ЖАО бөлімшесін Қазақстан Республикасының заңнамасында белгіленген тәртіппен қызметке тағайындалатын және қызметтен босатылатын басшы басқарады.</w:t>
      </w:r>
    </w:p>
    <w:bookmarkEnd w:id="96"/>
    <w:bookmarkStart w:name="z133" w:id="97"/>
    <w:p>
      <w:pPr>
        <w:spacing w:after="0"/>
        <w:ind w:left="0"/>
        <w:jc w:val="both"/>
      </w:pPr>
      <w:r>
        <w:rPr>
          <w:rFonts w:ascii="Times New Roman"/>
          <w:b w:val="false"/>
          <w:i w:val="false"/>
          <w:color w:val="000000"/>
          <w:sz w:val="28"/>
        </w:rPr>
        <w:t>
      15. Қазақстан Республикасының заңнамасында белгіленген жағдайларда ЖАО бөлімшесі басшысының орынбасары (орынбасарлары) болады.</w:t>
      </w:r>
    </w:p>
    <w:bookmarkEnd w:id="97"/>
    <w:bookmarkStart w:name="z134" w:id="98"/>
    <w:p>
      <w:pPr>
        <w:spacing w:after="0"/>
        <w:ind w:left="0"/>
        <w:jc w:val="both"/>
      </w:pPr>
      <w:r>
        <w:rPr>
          <w:rFonts w:ascii="Times New Roman"/>
          <w:b w:val="false"/>
          <w:i w:val="false"/>
          <w:color w:val="000000"/>
          <w:sz w:val="28"/>
        </w:rPr>
        <w:t>
      16. ЖАО бөлімшесінің басшысы құрылымдық бөлімшенің қызметіне жалпы басшылықты жүзеге асырады және ЖАО бөлімшесіне жүктелген міндеттердің орындалуы мен оның өз функцияларын жүзеге асыруы үшін дербес жауапты болады.</w:t>
      </w:r>
    </w:p>
    <w:bookmarkEnd w:id="98"/>
    <w:bookmarkStart w:name="z135" w:id="99"/>
    <w:p>
      <w:pPr>
        <w:spacing w:after="0"/>
        <w:ind w:left="0"/>
        <w:jc w:val="both"/>
      </w:pPr>
      <w:r>
        <w:rPr>
          <w:rFonts w:ascii="Times New Roman"/>
          <w:b w:val="false"/>
          <w:i w:val="false"/>
          <w:color w:val="000000"/>
          <w:sz w:val="28"/>
        </w:rPr>
        <w:t>
      17. ЖАО бөлімше басшысы мемлекеттік органның басшысына құрылымдық бөлімшенің құрылымы мен штаттық кестесі бойынша ұсыныстар береді.</w:t>
      </w:r>
    </w:p>
    <w:bookmarkEnd w:id="99"/>
    <w:bookmarkStart w:name="z136" w:id="100"/>
    <w:p>
      <w:pPr>
        <w:spacing w:after="0"/>
        <w:ind w:left="0"/>
        <w:jc w:val="both"/>
      </w:pPr>
      <w:r>
        <w:rPr>
          <w:rFonts w:ascii="Times New Roman"/>
          <w:b w:val="false"/>
          <w:i w:val="false"/>
          <w:color w:val="000000"/>
          <w:sz w:val="28"/>
        </w:rPr>
        <w:t>
      18. Басшы осы мақсатта:</w:t>
      </w:r>
    </w:p>
    <w:bookmarkEnd w:id="100"/>
    <w:bookmarkStart w:name="z137" w:id="101"/>
    <w:p>
      <w:pPr>
        <w:spacing w:after="0"/>
        <w:ind w:left="0"/>
        <w:jc w:val="both"/>
      </w:pPr>
      <w:r>
        <w:rPr>
          <w:rFonts w:ascii="Times New Roman"/>
          <w:b w:val="false"/>
          <w:i w:val="false"/>
          <w:color w:val="000000"/>
          <w:sz w:val="28"/>
        </w:rPr>
        <w:t>
      1) өзінің орынбасары (орынбасарлары) болған жағдайда, олардың міндеттері мен өкілеттіктерін айқындайды;</w:t>
      </w:r>
    </w:p>
    <w:bookmarkEnd w:id="101"/>
    <w:bookmarkStart w:name="z138" w:id="102"/>
    <w:p>
      <w:pPr>
        <w:spacing w:after="0"/>
        <w:ind w:left="0"/>
        <w:jc w:val="both"/>
      </w:pPr>
      <w:r>
        <w:rPr>
          <w:rFonts w:ascii="Times New Roman"/>
          <w:b w:val="false"/>
          <w:i w:val="false"/>
          <w:color w:val="000000"/>
          <w:sz w:val="28"/>
        </w:rPr>
        <w:t>
      2) ЖАО бөлімшесінің құрамына кіретін құрылымдық бөлімшелер болған жағдайда басшыларының міндеттері мен өкілеттіктерін айқындайды;</w:t>
      </w:r>
    </w:p>
    <w:bookmarkEnd w:id="102"/>
    <w:bookmarkStart w:name="z139" w:id="103"/>
    <w:p>
      <w:pPr>
        <w:spacing w:after="0"/>
        <w:ind w:left="0"/>
        <w:jc w:val="both"/>
      </w:pPr>
      <w:r>
        <w:rPr>
          <w:rFonts w:ascii="Times New Roman"/>
          <w:b w:val="false"/>
          <w:i w:val="false"/>
          <w:color w:val="000000"/>
          <w:sz w:val="28"/>
        </w:rPr>
        <w:t>
      3) Қазақстан Республикасының заңдарына және Президентінің актілеріне сәйкес өзге де өкілеттіктерді жүзеге асырады.</w:t>
      </w:r>
    </w:p>
    <w:bookmarkEnd w:id="103"/>
    <w:bookmarkStart w:name="z140" w:id="104"/>
    <w:p>
      <w:pPr>
        <w:spacing w:after="0"/>
        <w:ind w:left="0"/>
        <w:jc w:val="both"/>
      </w:pPr>
      <w:r>
        <w:rPr>
          <w:rFonts w:ascii="Times New Roman"/>
          <w:b w:val="false"/>
          <w:i w:val="false"/>
          <w:color w:val="000000"/>
          <w:sz w:val="28"/>
        </w:rPr>
        <w:t>
      19. ЖАО бөлімшесі басшысының орынбасары (орынбасарлары):</w:t>
      </w:r>
    </w:p>
    <w:bookmarkEnd w:id="104"/>
    <w:bookmarkStart w:name="z141" w:id="105"/>
    <w:p>
      <w:pPr>
        <w:spacing w:after="0"/>
        <w:ind w:left="0"/>
        <w:jc w:val="both"/>
      </w:pPr>
      <w:r>
        <w:rPr>
          <w:rFonts w:ascii="Times New Roman"/>
          <w:b w:val="false"/>
          <w:i w:val="false"/>
          <w:color w:val="000000"/>
          <w:sz w:val="28"/>
        </w:rPr>
        <w:t>
      1) өз өкілеттіктері шеңберінде құрылымдық бөлімшенің қызметін үлестіреді;</w:t>
      </w:r>
    </w:p>
    <w:bookmarkEnd w:id="105"/>
    <w:bookmarkStart w:name="z142" w:id="106"/>
    <w:p>
      <w:pPr>
        <w:spacing w:after="0"/>
        <w:ind w:left="0"/>
        <w:jc w:val="both"/>
      </w:pPr>
      <w:r>
        <w:rPr>
          <w:rFonts w:ascii="Times New Roman"/>
          <w:b w:val="false"/>
          <w:i w:val="false"/>
          <w:color w:val="000000"/>
          <w:sz w:val="28"/>
        </w:rPr>
        <w:t>
      2) ЖАО бөлімшесінің басшысы болмаған кезде құрылымдық бөлімшеге жалпы басшылықты жүзеге асырады және құрылымдық бөлімшеге жүктелген міндеттерді орындауға және өз функцияларын жүзеге асыруға дербес жауапты болады;</w:t>
      </w:r>
    </w:p>
    <w:bookmarkEnd w:id="106"/>
    <w:bookmarkStart w:name="z143" w:id="107"/>
    <w:p>
      <w:pPr>
        <w:spacing w:after="0"/>
        <w:ind w:left="0"/>
        <w:jc w:val="both"/>
      </w:pPr>
      <w:r>
        <w:rPr>
          <w:rFonts w:ascii="Times New Roman"/>
          <w:b w:val="false"/>
          <w:i w:val="false"/>
          <w:color w:val="000000"/>
          <w:sz w:val="28"/>
        </w:rPr>
        <w:t>
      3) ЖАО бөлімшесінің басшылығы жүктеген өзге де функцияларды жүзеге асырады.</w:t>
      </w:r>
    </w:p>
    <w:bookmarkEnd w:id="107"/>
    <w:bookmarkStart w:name="z144" w:id="108"/>
    <w:p>
      <w:pPr>
        <w:spacing w:after="0"/>
        <w:ind w:left="0"/>
        <w:jc w:val="both"/>
      </w:pPr>
      <w:r>
        <w:rPr>
          <w:rFonts w:ascii="Times New Roman"/>
          <w:b w:val="false"/>
          <w:i w:val="false"/>
          <w:color w:val="000000"/>
          <w:sz w:val="28"/>
        </w:rPr>
        <w:t>
      20. ЖАО бөлімшесінің құзыретіне кіретін мәселелер бойынша ЖАО бөлімшесі атынан басқа құрылымдық бөлімшелерге жіберілетін құжаттарға ЖАО бөлімше басшысы, ал ол болмаған жағдайда оны алмастыратын адам қол қояды.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