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a067" w14:textId="436a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"Өткен тоқсандағы Қазақстан Республикасы министрлерінің және орталық мемлекеттік органдардың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 ережесін бекіту туралы" Қазақстан Республикасы Әділет Министрінің 2011 жылғы 26 қыркүйектегі № 321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16 шілдедегі № 398 бұйрығы. Қазақстан Республикасының Әділет министрлігінде 2015 жылы 20 шілдеде № 11703 тіркелді. Күші жойылды - Қазақстан Республикасы Әділет министрінің 2016 жылғы 28 қыркүйектегі № 809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Әділет министрінің 28.09.2016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актілердің құқықтық мониторингін жүргізу қағидасын бекіту туралы» Қазақстан Республикасы Үкіметінің 2011 жылғы 25 тамыздағы № 964 қаулысының 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«Өткен тоқсандағы Қазақстан Республикасы министрлерінің және орталық мемлекеттік органдардың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 ережесін бекіту туралы» Қазақстан Республикасы Әділет министрінің 2011 жылғы 26 қыркүйектегі № 321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7231 тіркелген, 2011 жылы 2 қарашада «Егемен Қазақстан» газетінде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«Өткен тоқсандағы Қазақстан Республикасының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 ережесін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Өткен тоқсандағы Қазақстан Республикасының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 ережесі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Өткен тоқсандағы Қазақстан Республикасының министрлерінің және орталық мемлекеттік органдардың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«Өткен тоқсандағы Қазақстан Республикасының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 және оларды зерделеу ережесі»;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Өткен тоқсандағы Қазақстан Республикасы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қаулылары, мәслихаттардың шешімдері, сондай-ақ әкімдіктердің қаулыларының және әкімдердің шешімдерінің тізбесін әділет органдарына ұсынудың осы ережесі (бұдан әрі – Ереже) Қазақстан Республикасы Үкіметінің 2011 жылғы 25 тамыздағы № 964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актілердің құқықтық мониторинг жүргізу ережесіне сәйкес әзірленді.»;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Қазақстан Республикасы министрлерінің және орталық мемлекеттік органдардың, олардың ведомстволарының өзге де басшыларының қабылданған бұйрықтарының, орталық мемлекеттік органдардың, Орталық сайлау комиссиясының (бұдан әрі – орталық мемлекеттік органдар) қаулылары, мәслихаттардың шешімдері, сондай-ақ әкімдіктердің қаулыларының және әкімдердің шешімдерінің (бұдан әрі – жергілікті мемлекеттік органдар) тізбесін әділет органдарының зерделеуі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тіркелуге тиіс нормативтік құқықтық актілерді мемлекеттік тіркеусіз қолдануға жол бермеу мақсатында жүргізіледі.»;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Уәкілетті органдар Тізбелерді осы Ереженің қосымшасына сәйкес нысан бойынша есепті тоқсаннан кейінгі айдың 10-ы күніне қарай мынадай тәртіппен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 мемлекеттік органдар және олардың ведомстволары - Қазақстан Республикасының Әділет министрлігіне;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мемлекеттік органдар – аумақтық әділет органдарына.»;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Әділет органдары бұзушылықтар анықталған жағдайда әділет органдарына «Әкімшілік құқық бұзушылықтар туралы»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457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462 баптарымен</w:t>
      </w:r>
      <w:r>
        <w:rPr>
          <w:rFonts w:ascii="Times New Roman"/>
          <w:b w:val="false"/>
          <w:i w:val="false"/>
          <w:color w:val="000000"/>
          <w:sz w:val="28"/>
        </w:rPr>
        <w:t>, сондай-ақ «Әділет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24 баптарымен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ұсынылған өкілеттіктерді ескере отырып, тиісті ықпал ету шараларын қабылдайды.»;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жоғары оң жақ бұрышы мынадай редакцияда жазылсын: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 министрлерінің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орталық мемлекеттік органдардың,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олардың ведомстволарының өзге 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басшыларының қабылданған бұйрықтарының,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орталық мемлекеттік органдардың,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 сайлау комиссиясының қаулылары,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мәслихаттардың шешімдері, сондай-ақ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әкімдіктердің қаулыларының және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әкімдердің шешімдерінің тізбесін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органдарына ұсыну және оларды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ережесіне қосымша».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Нормативтік құқықтық актілерді тіркеу департаменті осы бұйрықты мемлекеттік тіркеуді,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 алғашқы ресми жарияланған күнінен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Министрі  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