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6d3e" w14:textId="57a6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6 мамырдағы № 4-3/423 бұйрығы. Қазақстан Республикасының Әділет министрлігінде 2015 жылы 21 шілдеде № 11705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10-бабының 1)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19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4-3/423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егін жинау жұмыстарын жүргізу үшін қажетті басқа да тауарлық-материалдық құндылықтардың құнын субсидиялау"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26.12.2018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егін жинау жұмыстарын жүргізу үшін қажетті басқа да тауарлық-материалдық құндылықтардың құнын субсидиялау" мемлекеттік көрсетілетін қызметі (бұдан әрі – мемлекеттік көрсетілетін қызмет).</w:t>
      </w:r>
    </w:p>
    <w:bookmarkEnd w:id="10"/>
    <w:bookmarkStart w:name="z13"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әзірледі.</w:t>
      </w:r>
    </w:p>
    <w:bookmarkEnd w:id="11"/>
    <w:bookmarkStart w:name="z14" w:id="12"/>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5"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6" w:id="14"/>
    <w:p>
      <w:pPr>
        <w:spacing w:after="0"/>
        <w:ind w:left="0"/>
        <w:jc w:val="both"/>
      </w:pPr>
      <w:r>
        <w:rPr>
          <w:rFonts w:ascii="Times New Roman"/>
          <w:b w:val="false"/>
          <w:i w:val="false"/>
          <w:color w:val="000000"/>
          <w:sz w:val="28"/>
        </w:rPr>
        <w:t>
      4. Мемлекеттік қызметті көрсету мерзімі – 3 (үш) жұмыс күні.</w:t>
      </w:r>
    </w:p>
    <w:bookmarkEnd w:id="14"/>
    <w:bookmarkStart w:name="z17" w:id="15"/>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5"/>
    <w:bookmarkStart w:name="z18" w:id="16"/>
    <w:p>
      <w:pPr>
        <w:spacing w:after="0"/>
        <w:ind w:left="0"/>
        <w:jc w:val="both"/>
      </w:pPr>
      <w:r>
        <w:rPr>
          <w:rFonts w:ascii="Times New Roman"/>
          <w:b w:val="false"/>
          <w:i w:val="false"/>
          <w:color w:val="000000"/>
          <w:sz w:val="28"/>
        </w:rPr>
        <w:t>
      6. Мемлекеттік қызметті көрсету нәтижесі – субсидияның аударылғаны туралы хабарлама не осы мемлекеттік көрсетілетін қызмет стандартының 10-тармағында көзделген жағдайларда және негіздер бойынша мемлекеттік көрсетілетін қызметті ұсынудан уәжді бас тарту.</w:t>
      </w:r>
    </w:p>
    <w:bookmarkEnd w:id="16"/>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Порталға көрсетілетін қызметті алушының "жеке кабинетіне" көрсетілетін қызмет берушінің уәкілетті адамы электрондық цифрлық қолтаңбасымен (бұдан әрі – ЭЦҚ) қол қойған электрондық құжат нысанында субсидия тағайындау/тағайындамау туралы шешім бар хабарлама жіберіледі.</w:t>
      </w:r>
    </w:p>
    <w:bookmarkStart w:name="z19" w:id="1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7"/>
    <w:bookmarkStart w:name="z20" w:id="18"/>
    <w:p>
      <w:pPr>
        <w:spacing w:after="0"/>
        <w:ind w:left="0"/>
        <w:jc w:val="both"/>
      </w:pPr>
      <w:r>
        <w:rPr>
          <w:rFonts w:ascii="Times New Roman"/>
          <w:b w:val="false"/>
          <w:i w:val="false"/>
          <w:color w:val="000000"/>
          <w:sz w:val="28"/>
        </w:rPr>
        <w:t xml:space="preserve">
      8.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өтінімдерді қабылдау және мемлекеттік қызметті көрсету нәтижелерін беру келесі жұмыс күні жүзеге асырылады).</w:t>
      </w:r>
    </w:p>
    <w:bookmarkEnd w:id="18"/>
    <w:bookmarkStart w:name="z21" w:id="19"/>
    <w:p>
      <w:pPr>
        <w:spacing w:after="0"/>
        <w:ind w:left="0"/>
        <w:jc w:val="both"/>
      </w:pPr>
      <w:r>
        <w:rPr>
          <w:rFonts w:ascii="Times New Roman"/>
          <w:b w:val="false"/>
          <w:i w:val="false"/>
          <w:color w:val="000000"/>
          <w:sz w:val="28"/>
        </w:rPr>
        <w:t>
      9. Көрсетілетін қызметті алушы порталға көрсетілетін қызметті алушының ЭЦҚ-сымен куәландырылған электрондық құжат нысанында осы мемлекеттік көрсетілетін қызмет стандартына қосымшаға сәйкес нысан бойынша басым дақылдарды өндіру шығындарын ішінара өтеуге субсидиялар алуға өтінім береді.</w:t>
      </w:r>
    </w:p>
    <w:bookmarkEnd w:id="19"/>
    <w:p>
      <w:pPr>
        <w:spacing w:after="0"/>
        <w:ind w:left="0"/>
        <w:jc w:val="both"/>
      </w:pPr>
      <w:r>
        <w:rPr>
          <w:rFonts w:ascii="Times New Roman"/>
          <w:b w:val="false"/>
          <w:i w:val="false"/>
          <w:color w:val="000000"/>
          <w:sz w:val="28"/>
        </w:rPr>
        <w:t>
      Көрсетілетін қызметті алушы өтінім берген кезде порталда өтінімнің қабылданғанын растау ретінде көрсетілетін қызметті алушының "жеке кабинетінде" мемлекеттік қызметті көрсетуге арналған электрондық өтінімнің жолданғаны туралы мәртебе көрінеді.</w:t>
      </w:r>
    </w:p>
    <w:bookmarkStart w:name="z22" w:id="20"/>
    <w:p>
      <w:pPr>
        <w:spacing w:after="0"/>
        <w:ind w:left="0"/>
        <w:jc w:val="both"/>
      </w:pPr>
      <w:r>
        <w:rPr>
          <w:rFonts w:ascii="Times New Roman"/>
          <w:b w:val="false"/>
          <w:i w:val="false"/>
          <w:color w:val="000000"/>
          <w:sz w:val="28"/>
        </w:rPr>
        <w:t>
      10. Көрсетілетін қызметті беруші мынадай негіздер бойынша мемлекеттік қызметті көрсетуден бас тартады:</w:t>
      </w:r>
    </w:p>
    <w:bookmarkEnd w:id="2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Ауыл шаруашылығы министрінің міндетін атқарушының 2015 жылғы 27 ақпандағы № 4-3/177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11094 болып тіркелген)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қағидаларында белгіленген талаптарға сәйкес келмеуі.</w:t>
      </w:r>
    </w:p>
    <w:bookmarkStart w:name="z23" w:id="21"/>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қызметті көрсету мәселелері бойынша шешімдеріне, әрекеттеріне (әрекетсіздігіне) шағымдану тәртібі</w:t>
      </w:r>
    </w:p>
    <w:bookmarkEnd w:id="21"/>
    <w:bookmarkStart w:name="z24" w:id="22"/>
    <w:p>
      <w:pPr>
        <w:spacing w:after="0"/>
        <w:ind w:left="0"/>
        <w:jc w:val="both"/>
      </w:pPr>
      <w:r>
        <w:rPr>
          <w:rFonts w:ascii="Times New Roman"/>
          <w:b w:val="false"/>
          <w:i w:val="false"/>
          <w:color w:val="000000"/>
          <w:sz w:val="28"/>
        </w:rPr>
        <w:t>
      11. Көрсетілетін қызметті берушінің мемлекеттік қызметтер көрсету мәселелері бойынша шешімдеріне, әрекеттеріне (әрекетсіздігіне) шағымдану: шағым тиісті көрсетілетін қызметті берушінің басшысының атына беріледі.</w:t>
      </w:r>
    </w:p>
    <w:bookmarkEnd w:id="22"/>
    <w:p>
      <w:pPr>
        <w:spacing w:after="0"/>
        <w:ind w:left="0"/>
        <w:jc w:val="both"/>
      </w:pPr>
      <w:r>
        <w:rPr>
          <w:rFonts w:ascii="Times New Roman"/>
          <w:b w:val="false"/>
          <w:i w:val="false"/>
          <w:color w:val="000000"/>
          <w:sz w:val="28"/>
        </w:rPr>
        <w:t>
      Шағым осы мемлекеттік көрсетілетін қызмет стандартының 14-тармағында көрсетілген мекенжайлар бойынша жазбаша нысанда почтамен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 Арызға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берушінің шағымды қабылдағанын шағымды қабылдаған адамның тегі мен аты-жөні, берілген шағымға жауап алу мерзімі мен орны көрсете отырып, оның тіркелуі (мөртабан, кіріс нөмірі мен күні) растайды.</w:t>
      </w:r>
    </w:p>
    <w:p>
      <w:pPr>
        <w:spacing w:after="0"/>
        <w:ind w:left="0"/>
        <w:jc w:val="both"/>
      </w:pPr>
      <w:r>
        <w:rPr>
          <w:rFonts w:ascii="Times New Roman"/>
          <w:b w:val="false"/>
          <w:i w:val="false"/>
          <w:color w:val="000000"/>
          <w:sz w:val="28"/>
        </w:rPr>
        <w:t>
      Сондай-ақ, көрсетілетін қызметті беруші жұмыскерінің әрекеттеріне (әрекетсіздігіне) шағымдану тәртібі туралы ақпаратты Мемлекеттік қызметтер көрсету мәселелері жөніндегі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Көрсетілетін қызметті алушыға шағымды қабылдаған адам оның шағымын қабылдағанын растау үшін талон береді, онда талонның нөмірі, күні, шағымды қабылдаған адамның тегі, шағымға жауап алу мерзімі мен орны, шағымды қарау барысы туралы ақпаратты алуға болатын адамның байланыс деректері көрсетіледі.</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порталдағы "жеке кабинетінен" арыз туралы ақпарат қолжетімді болады, ол көрсетілетін қызметті берушінің арызды өңдеуі барысында (шағымның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25" w:id="23"/>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3"/>
    <w:bookmarkStart w:name="z26" w:id="24"/>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24"/>
    <w:bookmarkStart w:name="z27" w:id="25"/>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көрсетілетін қызметті алушыларға, қажет болған жағдайда, мемлекеттік қызметті көрсету үшін құжаттарын қабылдауды Мемлекеттік қызметтер көрсету мәселелері жөніндегі бірыңғай байланыс орталығы (1414, 8 800 080 7777) арқылы жүгіну жолымен көрсетілетін қызметті берушінің жұмыскері тұрғылықты жеріне барып жүргізеді.</w:t>
      </w:r>
    </w:p>
    <w:bookmarkEnd w:id="25"/>
    <w:bookmarkStart w:name="z28" w:id="26"/>
    <w:p>
      <w:pPr>
        <w:spacing w:after="0"/>
        <w:ind w:left="0"/>
        <w:jc w:val="both"/>
      </w:pPr>
      <w:r>
        <w:rPr>
          <w:rFonts w:ascii="Times New Roman"/>
          <w:b w:val="false"/>
          <w:i w:val="false"/>
          <w:color w:val="000000"/>
          <w:sz w:val="28"/>
        </w:rPr>
        <w:t xml:space="preserve">
      14. Мемлекеттік қызметті көрсету орындарының мекенжайлары: </w:t>
      </w:r>
    </w:p>
    <w:bookmarkEnd w:id="26"/>
    <w:p>
      <w:pPr>
        <w:spacing w:after="0"/>
        <w:ind w:left="0"/>
        <w:jc w:val="both"/>
      </w:pPr>
      <w:r>
        <w:rPr>
          <w:rFonts w:ascii="Times New Roman"/>
          <w:b w:val="false"/>
          <w:i w:val="false"/>
          <w:color w:val="000000"/>
          <w:sz w:val="28"/>
        </w:rPr>
        <w:t>
      1) Министрліктің www.moa.gov.kz интернет-ресурсындағы "Мемлекеттік көрсетілетін қызметтер" бөлімінің "Мемлекеттік қызметтерді көрсету орындарының мекенжайлары" кіші бөлімінде;</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3) тиісті қызметті берушінің интернет-ресурсында орналастырылған.</w:t>
      </w:r>
    </w:p>
    <w:bookmarkStart w:name="z29" w:id="27"/>
    <w:p>
      <w:pPr>
        <w:spacing w:after="0"/>
        <w:ind w:left="0"/>
        <w:jc w:val="both"/>
      </w:pP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алу мүмкіндігі бар.</w:t>
      </w:r>
    </w:p>
    <w:bookmarkEnd w:id="27"/>
    <w:bookmarkStart w:name="z30" w:id="28"/>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1414, 8-800-080-7777 телефондары арқылы алу мүмкіндігі бар.</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w:t>
            </w:r>
            <w:r>
              <w:br/>
            </w:r>
            <w:r>
              <w:rPr>
                <w:rFonts w:ascii="Times New Roman"/>
                <w:b w:val="false"/>
                <w:i w:val="false"/>
                <w:color w:val="000000"/>
                <w:sz w:val="20"/>
              </w:rPr>
              <w:t>көктемгi-егiс пен егін жинау</w:t>
            </w:r>
            <w:r>
              <w:br/>
            </w:r>
            <w:r>
              <w:rPr>
                <w:rFonts w:ascii="Times New Roman"/>
                <w:b w:val="false"/>
                <w:i w:val="false"/>
                <w:color w:val="000000"/>
                <w:sz w:val="20"/>
              </w:rPr>
              <w:t>жұмыстарын жүргізу</w:t>
            </w:r>
            <w:r>
              <w:br/>
            </w:r>
            <w:r>
              <w:rPr>
                <w:rFonts w:ascii="Times New Roman"/>
                <w:b w:val="false"/>
                <w:i w:val="false"/>
                <w:color w:val="000000"/>
                <w:sz w:val="20"/>
              </w:rPr>
              <w:t>үшін қажетті басқада тауарлық-</w:t>
            </w:r>
            <w:r>
              <w:br/>
            </w:r>
            <w:r>
              <w:rPr>
                <w:rFonts w:ascii="Times New Roman"/>
                <w:b w:val="false"/>
                <w:i w:val="false"/>
                <w:color w:val="000000"/>
                <w:sz w:val="20"/>
              </w:rPr>
              <w:t>материалдық құндылықтардың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Басым дақылдарды өндіру шығындарын ішінара өтеуге субсидиялар алуға арналған өтінім</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(құрылтай шарты) </w:t>
      </w:r>
    </w:p>
    <w:p>
      <w:pPr>
        <w:spacing w:after="0"/>
        <w:ind w:left="0"/>
        <w:jc w:val="both"/>
      </w:pPr>
      <w:r>
        <w:rPr>
          <w:rFonts w:ascii="Times New Roman"/>
          <w:b w:val="false"/>
          <w:i w:val="false"/>
          <w:color w:val="000000"/>
          <w:sz w:val="28"/>
        </w:rPr>
        <w:t xml:space="preserve">
      негізінде әрекет ететін_____________________________________________________ </w:t>
      </w:r>
    </w:p>
    <w:p>
      <w:pPr>
        <w:spacing w:after="0"/>
        <w:ind w:left="0"/>
        <w:jc w:val="both"/>
      </w:pPr>
      <w:r>
        <w:rPr>
          <w:rFonts w:ascii="Times New Roman"/>
          <w:b w:val="false"/>
          <w:i w:val="false"/>
          <w:color w:val="000000"/>
          <w:sz w:val="28"/>
        </w:rPr>
        <w:t xml:space="preserve">
      (ауыл шаруашылығы тауарын өндіруші немесе ауыл шаруашылығы кооперативі) </w:t>
      </w:r>
    </w:p>
    <w:p>
      <w:pPr>
        <w:spacing w:after="0"/>
        <w:ind w:left="0"/>
        <w:jc w:val="both"/>
      </w:pPr>
      <w:r>
        <w:rPr>
          <w:rFonts w:ascii="Times New Roman"/>
          <w:b w:val="false"/>
          <w:i w:val="false"/>
          <w:color w:val="000000"/>
          <w:sz w:val="28"/>
        </w:rPr>
        <w:t xml:space="preserve">
      атынан бірінші басшы*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басым дақылдарды өндіруге субсидия бөлуді сұрайды:</w:t>
      </w:r>
    </w:p>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Өтініш беруші туралы мәлімет.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__________________________________________________________________ </w:t>
      </w:r>
    </w:p>
    <w:p>
      <w:pPr>
        <w:spacing w:after="0"/>
        <w:ind w:left="0"/>
        <w:jc w:val="both"/>
      </w:pPr>
      <w:r>
        <w:rPr>
          <w:rFonts w:ascii="Times New Roman"/>
          <w:b w:val="false"/>
          <w:i w:val="false"/>
          <w:color w:val="000000"/>
          <w:sz w:val="28"/>
        </w:rPr>
        <w:t xml:space="preserve">
      БСН*____________________________________________________________________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мекенжайы:*_____________________________________________________________ </w:t>
      </w:r>
    </w:p>
    <w:p>
      <w:pPr>
        <w:spacing w:after="0"/>
        <w:ind w:left="0"/>
        <w:jc w:val="both"/>
      </w:pPr>
      <w:r>
        <w:rPr>
          <w:rFonts w:ascii="Times New Roman"/>
          <w:b w:val="false"/>
          <w:i w:val="false"/>
          <w:color w:val="000000"/>
          <w:sz w:val="28"/>
        </w:rPr>
        <w:t>
      телефон (факс) нөмірі:*____________________________________________________</w:t>
      </w:r>
    </w:p>
    <w:p>
      <w:pPr>
        <w:spacing w:after="0"/>
        <w:ind w:left="0"/>
        <w:jc w:val="both"/>
      </w:pPr>
      <w:r>
        <w:rPr>
          <w:rFonts w:ascii="Times New Roman"/>
          <w:b w:val="false"/>
          <w:i w:val="false"/>
          <w:color w:val="000000"/>
          <w:sz w:val="28"/>
        </w:rPr>
        <w:t xml:space="preserve">
      3. Жеке тұлға үшін: </w:t>
      </w:r>
    </w:p>
    <w:p>
      <w:pPr>
        <w:spacing w:after="0"/>
        <w:ind w:left="0"/>
        <w:jc w:val="both"/>
      </w:pPr>
      <w:r>
        <w:rPr>
          <w:rFonts w:ascii="Times New Roman"/>
          <w:b w:val="false"/>
          <w:i w:val="false"/>
          <w:color w:val="000000"/>
          <w:sz w:val="28"/>
        </w:rPr>
        <w:t xml:space="preserve">
      аты, әкесінің аты (бар болса), тегі*__________________________________________ </w:t>
      </w:r>
    </w:p>
    <w:p>
      <w:pPr>
        <w:spacing w:after="0"/>
        <w:ind w:left="0"/>
        <w:jc w:val="both"/>
      </w:pPr>
      <w:r>
        <w:rPr>
          <w:rFonts w:ascii="Times New Roman"/>
          <w:b w:val="false"/>
          <w:i w:val="false"/>
          <w:color w:val="000000"/>
          <w:sz w:val="28"/>
        </w:rPr>
        <w:t xml:space="preserve">
      ЖСН*__________________________________________________________________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нөмері *________________________________________________________________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мекенжайы:*____________________________________________________________ </w:t>
      </w:r>
    </w:p>
    <w:p>
      <w:pPr>
        <w:spacing w:after="0"/>
        <w:ind w:left="0"/>
        <w:jc w:val="both"/>
      </w:pPr>
      <w:r>
        <w:rPr>
          <w:rFonts w:ascii="Times New Roman"/>
          <w:b w:val="false"/>
          <w:i w:val="false"/>
          <w:color w:val="000000"/>
          <w:sz w:val="28"/>
        </w:rPr>
        <w:t xml:space="preserve">
      телефон (факс) нөмірі:*____________________________________________________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w:t>
      </w:r>
    </w:p>
    <w:p>
      <w:pPr>
        <w:spacing w:after="0"/>
        <w:ind w:left="0"/>
        <w:jc w:val="both"/>
      </w:pP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
      орналасқан жері _________________________________________________________ </w:t>
      </w:r>
    </w:p>
    <w:p>
      <w:pPr>
        <w:spacing w:after="0"/>
        <w:ind w:left="0"/>
        <w:jc w:val="both"/>
      </w:pPr>
      <w:r>
        <w:rPr>
          <w:rFonts w:ascii="Times New Roman"/>
          <w:b w:val="false"/>
          <w:i w:val="false"/>
          <w:color w:val="000000"/>
          <w:sz w:val="28"/>
        </w:rPr>
        <w:t>
      хабардар еткен күн _______________________________________________________</w:t>
      </w:r>
    </w:p>
    <w:p>
      <w:pPr>
        <w:spacing w:after="0"/>
        <w:ind w:left="0"/>
        <w:jc w:val="both"/>
      </w:pPr>
      <w:r>
        <w:rPr>
          <w:rFonts w:ascii="Times New Roman"/>
          <w:b w:val="false"/>
          <w:i w:val="false"/>
          <w:color w:val="000000"/>
          <w:sz w:val="28"/>
        </w:rPr>
        <w:t xml:space="preserve">
      4. Ауыл шаруашылығы кооперативі үшін: </w:t>
      </w:r>
    </w:p>
    <w:p>
      <w:pPr>
        <w:spacing w:after="0"/>
        <w:ind w:left="0"/>
        <w:jc w:val="both"/>
      </w:pPr>
      <w:r>
        <w:rPr>
          <w:rFonts w:ascii="Times New Roman"/>
          <w:b w:val="false"/>
          <w:i w:val="false"/>
          <w:color w:val="000000"/>
          <w:sz w:val="28"/>
        </w:rPr>
        <w:t xml:space="preserve">
      атауы*__________________________________________________________________ </w:t>
      </w:r>
    </w:p>
    <w:p>
      <w:pPr>
        <w:spacing w:after="0"/>
        <w:ind w:left="0"/>
        <w:jc w:val="both"/>
      </w:pPr>
      <w:r>
        <w:rPr>
          <w:rFonts w:ascii="Times New Roman"/>
          <w:b w:val="false"/>
          <w:i w:val="false"/>
          <w:color w:val="000000"/>
          <w:sz w:val="28"/>
        </w:rPr>
        <w:t xml:space="preserve">
      БСН*____________________________________________________________________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 </w:t>
      </w:r>
    </w:p>
    <w:p>
      <w:pPr>
        <w:spacing w:after="0"/>
        <w:ind w:left="0"/>
        <w:jc w:val="both"/>
      </w:pPr>
      <w:r>
        <w:rPr>
          <w:rFonts w:ascii="Times New Roman"/>
          <w:b w:val="false"/>
          <w:i w:val="false"/>
          <w:color w:val="000000"/>
          <w:sz w:val="28"/>
        </w:rPr>
        <w:t>
      телефон (факс) нөмірі:*____________________________________________________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3910"/>
        <w:gridCol w:w="6539"/>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БСН*/ЖСН*</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Жер учаскесі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2127"/>
        <w:gridCol w:w="1664"/>
        <w:gridCol w:w="1664"/>
        <w:gridCol w:w="3517"/>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Ауыл шаруашылығы тауарын өндірушінің немесе ауыл шаруашылығы кооперативінің екінші деңгейлі банктегі ағымдағы шотының бары туралы мәліметтер: </w:t>
      </w:r>
    </w:p>
    <w:p>
      <w:pPr>
        <w:spacing w:after="0"/>
        <w:ind w:left="0"/>
        <w:jc w:val="both"/>
      </w:pPr>
      <w:r>
        <w:rPr>
          <w:rFonts w:ascii="Times New Roman"/>
          <w:b w:val="false"/>
          <w:i w:val="false"/>
          <w:color w:val="000000"/>
          <w:sz w:val="28"/>
        </w:rPr>
        <w:t xml:space="preserve">
      ЖСН*/БСН* ______________________________________________________________ </w:t>
      </w:r>
    </w:p>
    <w:p>
      <w:pPr>
        <w:spacing w:after="0"/>
        <w:ind w:left="0"/>
        <w:jc w:val="both"/>
      </w:pPr>
      <w:r>
        <w:rPr>
          <w:rFonts w:ascii="Times New Roman"/>
          <w:b w:val="false"/>
          <w:i w:val="false"/>
          <w:color w:val="000000"/>
          <w:sz w:val="28"/>
        </w:rPr>
        <w:t xml:space="preserve">
      Банктің деректемелері:____________________________________________________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___________________________________________________________ </w:t>
      </w:r>
    </w:p>
    <w:p>
      <w:pPr>
        <w:spacing w:after="0"/>
        <w:ind w:left="0"/>
        <w:jc w:val="both"/>
      </w:pPr>
      <w:r>
        <w:rPr>
          <w:rFonts w:ascii="Times New Roman"/>
          <w:b w:val="false"/>
          <w:i w:val="false"/>
          <w:color w:val="000000"/>
          <w:sz w:val="28"/>
        </w:rPr>
        <w:t xml:space="preserve">
      БСК*____________________________________________________________________ </w:t>
      </w:r>
    </w:p>
    <w:p>
      <w:pPr>
        <w:spacing w:after="0"/>
        <w:ind w:left="0"/>
        <w:jc w:val="both"/>
      </w:pPr>
      <w:r>
        <w:rPr>
          <w:rFonts w:ascii="Times New Roman"/>
          <w:b w:val="false"/>
          <w:i w:val="false"/>
          <w:color w:val="000000"/>
          <w:sz w:val="28"/>
        </w:rPr>
        <w:t xml:space="preserve">
      ЖСК* ___________________________________________________________________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*___________________________________________________________________ </w:t>
      </w:r>
    </w:p>
    <w:p>
      <w:pPr>
        <w:spacing w:after="0"/>
        <w:ind w:left="0"/>
        <w:jc w:val="both"/>
      </w:pPr>
      <w:r>
        <w:rPr>
          <w:rFonts w:ascii="Times New Roman"/>
          <w:b w:val="false"/>
          <w:i w:val="false"/>
          <w:color w:val="000000"/>
          <w:sz w:val="28"/>
        </w:rPr>
        <w:t>
      Кбе*____________________________________________________________________</w:t>
      </w:r>
    </w:p>
    <w:p>
      <w:pPr>
        <w:spacing w:after="0"/>
        <w:ind w:left="0"/>
        <w:jc w:val="both"/>
      </w:pPr>
      <w:r>
        <w:rPr>
          <w:rFonts w:ascii="Times New Roman"/>
          <w:b w:val="false"/>
          <w:i w:val="false"/>
          <w:color w:val="000000"/>
          <w:sz w:val="28"/>
        </w:rPr>
        <w:t xml:space="preserve">
      7. Өңдеуші кәсіпорнымен жасалған ауыл шаруашылығы өнімін тапсыру туралы шарт: </w:t>
      </w:r>
    </w:p>
    <w:p>
      <w:pPr>
        <w:spacing w:after="0"/>
        <w:ind w:left="0"/>
        <w:jc w:val="both"/>
      </w:pPr>
      <w:r>
        <w:rPr>
          <w:rFonts w:ascii="Times New Roman"/>
          <w:b w:val="false"/>
          <w:i w:val="false"/>
          <w:color w:val="000000"/>
          <w:sz w:val="28"/>
        </w:rPr>
        <w:t xml:space="preserve">
      нөмірі __________________________________________________________________ </w:t>
      </w:r>
    </w:p>
    <w:p>
      <w:pPr>
        <w:spacing w:after="0"/>
        <w:ind w:left="0"/>
        <w:jc w:val="both"/>
      </w:pPr>
      <w:r>
        <w:rPr>
          <w:rFonts w:ascii="Times New Roman"/>
          <w:b w:val="false"/>
          <w:i w:val="false"/>
          <w:color w:val="000000"/>
          <w:sz w:val="28"/>
        </w:rPr>
        <w:t xml:space="preserve">
      салыстырып тексеру актісі__________________________________________________ </w:t>
      </w:r>
    </w:p>
    <w:p>
      <w:pPr>
        <w:spacing w:after="0"/>
        <w:ind w:left="0"/>
        <w:jc w:val="both"/>
      </w:pPr>
      <w:r>
        <w:rPr>
          <w:rFonts w:ascii="Times New Roman"/>
          <w:b w:val="false"/>
          <w:i w:val="false"/>
          <w:color w:val="000000"/>
          <w:sz w:val="28"/>
        </w:rPr>
        <w:t>
      өнім көлемі, тоннамен ____________________________________________________</w:t>
      </w:r>
    </w:p>
    <w:p>
      <w:pPr>
        <w:spacing w:after="0"/>
        <w:ind w:left="0"/>
        <w:jc w:val="both"/>
      </w:pPr>
      <w:r>
        <w:rPr>
          <w:rFonts w:ascii="Times New Roman"/>
          <w:b w:val="false"/>
          <w:i w:val="false"/>
          <w:color w:val="000000"/>
          <w:sz w:val="28"/>
        </w:rPr>
        <w:t xml:space="preserve">
      8. Ауыл шаруашылығы тауарын өндіруші немесе ауыл шаруашылығы кооперативі мен өңдеуші кәсіпорын арасында ауыл шаруашылығы өнімін беруді растайтын құжат: </w:t>
      </w:r>
    </w:p>
    <w:p>
      <w:pPr>
        <w:spacing w:after="0"/>
        <w:ind w:left="0"/>
        <w:jc w:val="both"/>
      </w:pPr>
      <w:r>
        <w:rPr>
          <w:rFonts w:ascii="Times New Roman"/>
          <w:b w:val="false"/>
          <w:i w:val="false"/>
          <w:color w:val="000000"/>
          <w:sz w:val="28"/>
        </w:rPr>
        <w:t xml:space="preserve">
      нөмірі __________________________________________________________________ </w:t>
      </w:r>
    </w:p>
    <w:p>
      <w:pPr>
        <w:spacing w:after="0"/>
        <w:ind w:left="0"/>
        <w:jc w:val="both"/>
      </w:pPr>
      <w:r>
        <w:rPr>
          <w:rFonts w:ascii="Times New Roman"/>
          <w:b w:val="false"/>
          <w:i w:val="false"/>
          <w:color w:val="000000"/>
          <w:sz w:val="28"/>
        </w:rPr>
        <w:t xml:space="preserve">
      салыстырып тексеру актісі__________________________________________________ </w:t>
      </w:r>
    </w:p>
    <w:p>
      <w:pPr>
        <w:spacing w:after="0"/>
        <w:ind w:left="0"/>
        <w:jc w:val="both"/>
      </w:pPr>
      <w:r>
        <w:rPr>
          <w:rFonts w:ascii="Times New Roman"/>
          <w:b w:val="false"/>
          <w:i w:val="false"/>
          <w:color w:val="000000"/>
          <w:sz w:val="28"/>
        </w:rPr>
        <w:t>
      өнім көлемі, тоннамен ____________________________________________________</w:t>
      </w:r>
    </w:p>
    <w:p>
      <w:pPr>
        <w:spacing w:after="0"/>
        <w:ind w:left="0"/>
        <w:jc w:val="both"/>
      </w:pPr>
      <w:r>
        <w:rPr>
          <w:rFonts w:ascii="Times New Roman"/>
          <w:b w:val="false"/>
          <w:i w:val="false"/>
          <w:color w:val="000000"/>
          <w:sz w:val="28"/>
        </w:rPr>
        <w:t xml:space="preserve">
      9. Өңдеуші кәсіпорынның шеккен шығындарын (өтінім беру сәтіне) растайтын төлем құжаттары: </w:t>
      </w:r>
    </w:p>
    <w:p>
      <w:pPr>
        <w:spacing w:after="0"/>
        <w:ind w:left="0"/>
        <w:jc w:val="both"/>
      </w:pPr>
      <w:r>
        <w:rPr>
          <w:rFonts w:ascii="Times New Roman"/>
          <w:b w:val="false"/>
          <w:i w:val="false"/>
          <w:color w:val="000000"/>
          <w:sz w:val="28"/>
        </w:rPr>
        <w:t xml:space="preserve">
      нөмірі және берілген күні __________________________________________________ </w:t>
      </w:r>
    </w:p>
    <w:p>
      <w:pPr>
        <w:spacing w:after="0"/>
        <w:ind w:left="0"/>
        <w:jc w:val="both"/>
      </w:pPr>
      <w:r>
        <w:rPr>
          <w:rFonts w:ascii="Times New Roman"/>
          <w:b w:val="false"/>
          <w:i w:val="false"/>
          <w:color w:val="000000"/>
          <w:sz w:val="28"/>
        </w:rPr>
        <w:t xml:space="preserve">
      өңдеуші кәсіпорынның атауы _______________________________________________ </w:t>
      </w:r>
    </w:p>
    <w:p>
      <w:pPr>
        <w:spacing w:after="0"/>
        <w:ind w:left="0"/>
        <w:jc w:val="both"/>
      </w:pPr>
      <w:r>
        <w:rPr>
          <w:rFonts w:ascii="Times New Roman"/>
          <w:b w:val="false"/>
          <w:i w:val="false"/>
          <w:color w:val="000000"/>
          <w:sz w:val="28"/>
        </w:rPr>
        <w:t xml:space="preserve">
      өңдеуші кәсіпорынның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10. Ауыл шаруашылығы тауарын өндірушінің немесе ауыл шаруашылығы кооперативінің құрылымдық бөлімшелері арасында ауыл шаруашылығы өнімін беруді растайтын құжат: </w:t>
      </w:r>
    </w:p>
    <w:p>
      <w:pPr>
        <w:spacing w:after="0"/>
        <w:ind w:left="0"/>
        <w:jc w:val="both"/>
      </w:pPr>
      <w:r>
        <w:rPr>
          <w:rFonts w:ascii="Times New Roman"/>
          <w:b w:val="false"/>
          <w:i w:val="false"/>
          <w:color w:val="000000"/>
          <w:sz w:val="28"/>
        </w:rPr>
        <w:t xml:space="preserve">
      нөмірі __________________________________________________________________ </w:t>
      </w:r>
    </w:p>
    <w:p>
      <w:pPr>
        <w:spacing w:after="0"/>
        <w:ind w:left="0"/>
        <w:jc w:val="both"/>
      </w:pPr>
      <w:r>
        <w:rPr>
          <w:rFonts w:ascii="Times New Roman"/>
          <w:b w:val="false"/>
          <w:i w:val="false"/>
          <w:color w:val="000000"/>
          <w:sz w:val="28"/>
        </w:rPr>
        <w:t xml:space="preserve">
      салыстырып тексеру актісі _________________________________________________ </w:t>
      </w:r>
    </w:p>
    <w:p>
      <w:pPr>
        <w:spacing w:after="0"/>
        <w:ind w:left="0"/>
        <w:jc w:val="both"/>
      </w:pPr>
      <w:r>
        <w:rPr>
          <w:rFonts w:ascii="Times New Roman"/>
          <w:b w:val="false"/>
          <w:i w:val="false"/>
          <w:color w:val="000000"/>
          <w:sz w:val="28"/>
        </w:rPr>
        <w:t>
      өнім көлемі, тоннамен ____________________________________________________</w:t>
      </w:r>
    </w:p>
    <w:p>
      <w:pPr>
        <w:spacing w:after="0"/>
        <w:ind w:left="0"/>
        <w:jc w:val="both"/>
      </w:pPr>
      <w:r>
        <w:rPr>
          <w:rFonts w:ascii="Times New Roman"/>
          <w:b w:val="false"/>
          <w:i w:val="false"/>
          <w:color w:val="000000"/>
          <w:sz w:val="28"/>
        </w:rPr>
        <w:t xml:space="preserve">
      11. Өңдеуші кәсіпорын немесе өзінің өңдеу цехы бар ауыл шаруашылығы тауарын өндіруші немесе ауыл шаруашылығы кооперативі шығаратын өнімнің сәйкестік сертификаты: </w:t>
      </w:r>
    </w:p>
    <w:p>
      <w:pPr>
        <w:spacing w:after="0"/>
        <w:ind w:left="0"/>
        <w:jc w:val="both"/>
      </w:pPr>
      <w:r>
        <w:rPr>
          <w:rFonts w:ascii="Times New Roman"/>
          <w:b w:val="false"/>
          <w:i w:val="false"/>
          <w:color w:val="000000"/>
          <w:sz w:val="28"/>
        </w:rPr>
        <w:t xml:space="preserve">
      нөмірі __________________________________________________________________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____________________________________________________________ </w:t>
      </w:r>
    </w:p>
    <w:p>
      <w:pPr>
        <w:spacing w:after="0"/>
        <w:ind w:left="0"/>
        <w:jc w:val="both"/>
      </w:pPr>
      <w:r>
        <w:rPr>
          <w:rFonts w:ascii="Times New Roman"/>
          <w:b w:val="false"/>
          <w:i w:val="false"/>
          <w:color w:val="000000"/>
          <w:sz w:val="28"/>
        </w:rPr>
        <w:t xml:space="preserve">
      өнімнің атауы ___________________________________________________________ </w:t>
      </w:r>
    </w:p>
    <w:p>
      <w:pPr>
        <w:spacing w:after="0"/>
        <w:ind w:left="0"/>
        <w:jc w:val="both"/>
      </w:pPr>
      <w:r>
        <w:rPr>
          <w:rFonts w:ascii="Times New Roman"/>
          <w:b w:val="false"/>
          <w:i w:val="false"/>
          <w:color w:val="000000"/>
          <w:sz w:val="28"/>
        </w:rPr>
        <w:t>
      техникалық регламент ____________________________________________________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ұсынғаным үшін Қазақстан Республикасы заңнамасына сәйкес жауапкершілік туралы хабардармын және заңмен қорғалатын құпияны құрайтын мәліметтерді пайдалануға, сондай-ақ дербес деректерді және өзге де ақпараттарды жинауға, өңдеуге, сақтауға, жүктеп алуға және пайдалануға келісім беремін. </w:t>
      </w:r>
    </w:p>
    <w:p>
      <w:pPr>
        <w:spacing w:after="0"/>
        <w:ind w:left="0"/>
        <w:jc w:val="both"/>
      </w:pPr>
      <w:r>
        <w:rPr>
          <w:rFonts w:ascii="Times New Roman"/>
          <w:b w:val="false"/>
          <w:i w:val="false"/>
          <w:color w:val="000000"/>
          <w:sz w:val="28"/>
        </w:rPr>
        <w:t>
      Өтінім беруші 20__ жылғы "____" ___________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қол қойылған күні және уақыты*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