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9792" w14:textId="66d9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 Қазақстан Республикасы Ұлттық экономика Министрінің 2014 жылғы 29 қыркүйектегі № 30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маусымдағы № 445 бұйрығы. Қазақстан Республикасының Әділет министрлігінде 2015 жылы 22 шілдеде № 11715 тіркелді. Күші жойылды - Қазақстан Республикасы Ұлттық экономика министрінің м.а. 2016 жылғы 2 маусымдағы № 234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м.а. 02.06.2016 </w:t>
      </w:r>
      <w:r>
        <w:rPr>
          <w:rFonts w:ascii="Times New Roman"/>
          <w:b w:val="false"/>
          <w:i w:val="false"/>
          <w:color w:val="ff0000"/>
          <w:sz w:val="28"/>
        </w:rPr>
        <w:t>№ 234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 Қазақстан Республикасы Үкіметінің 2015 жылғы 27 сәуірдегі № 359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 Қазақстан Республикасы Ұлттық экономика Министрінің 2014 жылғы 29 қыркүйектегі № 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9778 болып тіркелген, 2014 жылғы 24 қазанда Қазақстан Республикасы нормативтік құқықтық актілерінің «Әділет» ақпараттық-құқықтық жүйесінде жарияланған) мынадай өзгеріс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жобаларына, сәулет, қала құрылысы және құрылыс істері жөніндегі уәкілетті орган бекітетін өзге де қала құрылысы құжаттамаларының кешенді қала құрылысы сараптамасын жүргізуді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жер учаскелері мәжбүрлеп алып қойылған тұлғалардың тізілімін қалыптастыру және жүргізу;».</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