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c5e6" w14:textId="57bc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экологиялық аудит жүргізу туралы қорытындының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12 мамырдағы № 343 бұйрығы. Қазақстан Республикасының Әділет министрлігінде 2015 жылы 22 шілдеде № 11726 болып тіркелді. Күші жойылды - Қазақстан Республикасы Экология және табиғи ресурстар министрінің м.а. 2023 жылғы 27 сәуірдегі № 135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 және табиғи ресурстар министрінің м.а. 27.04.2023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міндетті экологиялық аудит жүргізу туралы қорытындының нысаны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"Міндетті экологиялық аудит жөніндегі қорытындының нысанын бекіту туралы" Қазақстан Республикасы Қоршаған ортаны қорғау министрінің 2007 жылғы 13 ақпандағы № 43-ө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құқыктық актілерді мемлекеттік тіркеу тізілімінде № 4554 тіркелген, Қазақстан Республикасы орталық атқарушы және өзге де мемлекеттік органдарының нормативтік құқықтық актілері Бюллетенінде 2007 жыл, сәуір № 4, 109-құжат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Мұнай-газ кешеніндегі экологиялық реттеу, бақылау және мемлекеттік инспекция комитеті: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тіркелгенінен кейін күнтізбелік он күн ішінде осы бұйрықтың көшірмесін мерзiмдi баспа басылымдарында және "Әділет" ақпараттық құқықтық жүйесінде ресми жариялауға жолдануын;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Энергетика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Міндетті экологиялық аудит жүргізу туралы қорытынды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Нысанға өзгеріс енгізілді – ҚР Энергетика министрінің 14.02.2017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"___" ____________                         №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________________________________________басшысына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(аудитке жататын субъектінің тегі, аты, әкесінің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 (ол болған жағдайда) немесе толық атауы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немесе заңды тұлға)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(ЖСН)*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Міндетті экологиялық аудит жөніндегі 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 (аумақтық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бөлімше) Қазақстан Республикасы 2007 жылғы 9 қаңтардағы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(аудитке жататын субъектінің тегі, аты, әкесінің аты (ол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 немесе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міндетті экологиялық аудит өткізу туралы шешім қабылдады.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Аудитке жататын субъектінің мекен-жайы: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Аудитке жататын субъектінің шаруашылық және өзге де қызметімен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қоршаған орта үшін болатын мүмкін қауіп-қатерлердің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Міндетті экологиялық аудит өткізу үшін негіздер: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уәкілетті органға міндетті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аудиттің нәтижелері бойынша экологиялық аудиторлық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берудің (алған кезден бастап алты айдан аспайтын) мерзімі:___________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мемлекеттік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Мөр                                  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Міндетті экологиялық аудит жүргізу туралы қорытынды Қазақстан Республикасы Энергетика министрлігі Экологиялық реттеу және бақылау комитетінің ресми бланкінде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Бизнес-сәйкестендіру нөмірі (БСН) және жеке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(ЖСН) бар болған жағдайда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