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c6c" w14:textId="bff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 куәліктерін беру жөніндегі есептіліктің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сәуірдегі № 18-03/404 бұйрығы. Қазақстан Республикасының Әділет министрлігінде 2015 жылы 23 шілдеде № 11735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аңшы куәліктерін беру жөніндегі есептіліктің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«Аңшы куәлігін беру бойынша есептілік нысанын бекіту туралы» Қазақстан Республикасы Ауыл шаруашылығы министрінің 2012 жылғы 26 наурыздағы № 25-03-02/122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7513 болып тіркелген, 2012 жылы 26 мамырдағы № 269-273 (27347)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Орман шаруашылығы және жануарлар дүниесі комитеті заңнамада белгіленген тәртіппен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«___» _________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18-03/404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 куәліктерін беру жөніндегі есептіліктің нысаны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4964"/>
        <w:gridCol w:w="3917"/>
        <w:gridCol w:w="416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 кімге берілді, тұлғалардың тегі, аты, әкесінің аты (бар болса)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хаттамасы (күні, нөмірі)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сертификаты (нөмірі, күні, қолдану мерзімі)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