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4192" w14:textId="7554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ортаның қауіпсіздігіне (топыраққа) қойылатын гигиеналық нормативтерді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25 маусымдағы № 452 бұйрығы. Қазақстан Республикасының Әділет министрлігінде 2015 жылы 24 шілдеде № 11755 болып тіркелді. Күші жойылды - Қазақстан Республикасы Денсаулық сақтау министрінің 2021 жылғы 21 сәуірдегі № ҚР ДСМ -32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21.04.2021 </w:t>
      </w:r>
      <w:r>
        <w:rPr>
          <w:rFonts w:ascii="Times New Roman"/>
          <w:b w:val="false"/>
          <w:i w:val="false"/>
          <w:color w:val="ff0000"/>
          <w:sz w:val="28"/>
        </w:rPr>
        <w:t>№ ҚР ДСМ 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қоршаған ортаның қауіпсіздігіне (топыраққа) қойылатын гигиеналық </w:t>
      </w:r>
      <w:r>
        <w:rPr>
          <w:rFonts w:ascii="Times New Roman"/>
          <w:b w:val="false"/>
          <w:i w:val="false"/>
          <w:color w:val="000000"/>
          <w:sz w:val="28"/>
        </w:rPr>
        <w:t>нормативтер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 ресми жариялаған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ортаның қауіпсіздігіне(топыраққа) қойылатын гигиеналық нормативтер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Топырақтағы химиялық заттардың рұқсат етілген шекті шоғырлануы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(бұдан әрі – РШШ)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3739"/>
        <w:gridCol w:w="4962"/>
        <w:gridCol w:w="1847"/>
      </w:tblGrid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аяны (кларкты) ескере отырып топырақтың РШШ шамасы мк/кг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лимиттеуші көрсеткіш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нысаны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кобальт*(1)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фтор*(2)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хром*(3)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нысаны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ксилолдар (орто-, мета-, пара)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ОФУ*(4)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және жалпы санитариялық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қорғасын+сынап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20,0+1,0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күкірт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Топырақты санитариялық-химиялық және радиологиялық көрсеткіштер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бағалау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29"/>
        <w:gridCol w:w="1330"/>
        <w:gridCol w:w="4029"/>
        <w:gridCol w:w="4283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дәрежесі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 дәрежесі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заттардағы РШШ арту жиілігі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заттармен ластану көрсеткіші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деңгей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ластанған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деңгейден 1,5 есе асып түседі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деңгейден 2 есе асып түседі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зілзала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деңгейден 3 есе асып түсуі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Топырақты микробиологиялық және паразитологиялық көрсеткіштер бойынша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322"/>
        <w:gridCol w:w="322"/>
        <w:gridCol w:w="1694"/>
        <w:gridCol w:w="2829"/>
        <w:gridCol w:w="1157"/>
        <w:gridCol w:w="1548"/>
        <w:gridCol w:w="1516"/>
        <w:gridCol w:w="2590"/>
      </w:tblGrid>
      <w:tr>
        <w:trPr>
          <w:trHeight w:val="30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дәрежесі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және паразитологиялық көрсеткіштері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термофилдер топырағын өзін-өзі тазарту көрсеткіші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колититрі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эроб тар титрі (Cl. perfringers)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топырақтағы гель минттер жұмыртқаларының саны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учаскедегі шыбындардың қуыршақтары мен дернәсілдерінің саны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хлебниковтың санитариялық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0,98-1,0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0,01-0,0002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 тырмалы қауіпсіз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ластанған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1,0-0,01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0,1-0,001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0,85-0,98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0,01-0,00002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ластанған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0,001-0,0001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0,00002-0,00001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ластанған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&lt;0,0001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Топырақтың физикалық тозу критерийлері, химиялық және биологиялық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ластану көрсеткіштері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3557"/>
        <w:gridCol w:w="2034"/>
        <w:gridCol w:w="3397"/>
        <w:gridCol w:w="2491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(шоғырлануы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параметрлері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түрде қанағаттанарлық жағдай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зілзала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экологиялық жағдай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ластануы, Кu/км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цезий-137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40-тан астам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40-15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15-ке дейін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стронций-90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астам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плутоний (изотоптар сомасы)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астам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0,1-0,05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0,05-ке дейін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заттардың РШШ-сының асып түсуі: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қауіптіліктің 1-ші сыныбы, (бенз(а)пирен,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диоксиндерді қоса алғанда)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артық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қауіптіліктің 2-ші сыныбы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артық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10-5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қауіптіліктің 3-ші сыныбы (мұнай және мұнай өнімдерін қоса алғанда)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 артық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25-10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