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e10a" w14:textId="ea5e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30 сәуірдегі № 421 бұйрығы. Қазақстан Республикасының Әділет министрлігінде 2015 жылғы 24 шілдеде № 11757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Ішкі істер министрінің 29.05.2019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 2005 жылғы 7 қаңтардағы Қазақстан Республикасы Заңының 26-бабы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Ұлттық ұланы туралы 2015 жылғы 10 қаңтардағы Қазақстан Республикасы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Ішкі істер министрінің 29.05.2019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ұланның Бас қолбасшылығы (Р.Ф, Жақсылықов)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"Әділет" ақпараттық-құқықтық жүйесінде және мерзімді баспа басылымдарында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Ішкі істер министрінің орынбасары полиция полковнигі Б.Б. Бисенқұловқа және Қазақстан Республикасының Ұлттық ұланына (Р.Ф. Жақсылықов)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- ҚР Ішкі істер министрінің 15.12.2023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құралдардың атауы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Түрі, көлемі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Бригада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Полк, Әскери оқу орны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Батальон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(бөлім құқығында)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орналасқан бөлініс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(батальон / рота)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Авиациалық база (эскадрилья)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Сақтау базасы (жанармай қоймасы)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(жылмен)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тарау. Отын құю жабдықтары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қондырғысы бар отын тарату колонкасы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жеңқұбыр, отынның 2 түрі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жеңқұбыр, отынның 1 түрі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типті автомайқұю станциясы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тарау. Айдау құралдары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Мотосорғы қондырғысы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министанция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ПСТ-100х1,5 типті құбырдың шартты диаметрі 100 миллиметр, ұзындығы 1,5 километр далалық қоймалық құбыр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түсті мұнай өнімдерініне арналған сорғы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Майға арналған қол сорғы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тарау. Сақтау құралдары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резервуар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 (4) метр3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(және одан 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бөшке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БС-200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канистра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КС-20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резервуар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МР-15 (10)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МР-5 (4) метр3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одан 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тарау. Сапаны бақылау құралдары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Жанармайға, майлар мен жақпаларға толық талдау жүргізуге арналған зертханалық жабдықтар жинағы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(қолданыстағы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МЕМСТ-қа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ТЖ сәйкес)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ВЛК типті тасымалды зертханалық жинақ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(РЛ типті қол зертханасы)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сұрыптаушы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өнімдерінің сынамаларын тасымалдауға арналған ыдыс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(УП типті)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тарау. Өлшеу құралдары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өнімдерінің деңгейін өлшеуге арналған метршток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(ұзындық өлшеуіш)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құймасынан жасалған цилиндрі бар мұнай өнімдері және отын компоненттерінің тығыздығын анықтауға арналған термометр орнатылған ареометр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Салқындатқыш сұйықтың тығыздығы мен қату температурасын анықтауға арналған ареометр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Рефрактометр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 өлшегіш консоль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(отын деңгейін өлшеу жүйесі)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тарау. Тазалау құралдары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Жанармайға арналған сүзгі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ФГН-120-20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ФГБ-120-5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ФГН-30-5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ФКФ-6-20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айырғыш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тарау. Механикаландыру құралдары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көтергіштігі 350 килограммнан кем емес, қол, электрлі немесе аралас жетекті бөшкекөтергіш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(транспортер)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 тарау. Қосалқы құралдар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құю түтігі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килограммға дейінгі тауар таразысы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Шлангілі газтұтқыш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(резервуарларды тазалау кезінде қолдануға арналған сүзу элементі бар ПШ-1, ПШ-2 типті)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Контейнер типті автомайқұю станциясы бар жеке орналасқан бөліністердің жанармай қоймалары жабдықталады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