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24c4" w14:textId="3f32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ұланын жауынгерлік даярлауға арналған әскери мүліктің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20 сәуірдегі № 374 бұйрығы. Қазақстан Республикасының Әділет министрлігінде 2015 жылы 24 шілдеде № 11759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 69-бабының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Ұлттық ұланын жауынгерлік даярлауға арналған әскери мүліктің заттай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Ұлттық ұланының Бас қолбасшылығы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(Р.Ф. Жақсылықов)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күнтізбелік он күн ішінде мерзімді баспа басылымдарында және «Әділет» ақпараттық-құқықтық жүйесінде ресми жариялауға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Бекітілген нормалар бойынша сатып алу тиісті жылдарға арналған республикалық бюджеттен бөлінген қаражаттар шегінде кезең-кезеңмен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Ұлттық ұланының Бас қолбасшысы генерал-лейтенант Р.Ф. Жақсылықовқа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генерал-лейтенанты                 Қ. 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Б.Т.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15 маусым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374 бұйрығымен бекітілген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Қазақстан Республикасы Ұлттық ұланынның жауынгерлік</w:t>
      </w:r>
      <w:r>
        <w:br/>
      </w:r>
      <w:r>
        <w:rPr>
          <w:rFonts w:ascii="Times New Roman"/>
          <w:b/>
          <w:i w:val="false"/>
          <w:color w:val="000000"/>
        </w:rPr>
        <w:t>
даярлыққа арналған әскери мүлікінің заттай нормалары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1-заттай норма.</w:t>
      </w:r>
      <w:r>
        <w:br/>
      </w:r>
      <w:r>
        <w:rPr>
          <w:rFonts w:ascii="Times New Roman"/>
          <w:b/>
          <w:i w:val="false"/>
          <w:color w:val="000000"/>
        </w:rPr>
        <w:t>
Құрамалары мен әскери бөлімдерін оқу объектілерімен</w:t>
      </w:r>
      <w:r>
        <w:br/>
      </w:r>
      <w:r>
        <w:rPr>
          <w:rFonts w:ascii="Times New Roman"/>
          <w:b/>
          <w:i w:val="false"/>
          <w:color w:val="000000"/>
        </w:rPr>
        <w:t>
қамтамасыз ету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3477"/>
        <w:gridCol w:w="947"/>
        <w:gridCol w:w="315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632"/>
        <w:gridCol w:w="474"/>
        <w:gridCol w:w="474"/>
        <w:gridCol w:w="315"/>
        <w:gridCol w:w="474"/>
        <w:gridCol w:w="474"/>
        <w:gridCol w:w="474"/>
        <w:gridCol w:w="316"/>
        <w:gridCol w:w="476"/>
      </w:tblGrid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 атауы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мақсаттағы бөлімдер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бөлімдер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 күзету және айдауылдау жөніндегі бөлімдер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ЕЖП жөніндегі жедел мақсаттағы бөлімдер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бөлімдері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батальон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батальон, рота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батальон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батальон, рота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батальон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батальон, рота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батальон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батальон, рота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батальон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батальон, рота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орналасу пунктіндегі оқу-жаттығу материалдық техникалық базасы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қызмет қалашығы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иттерді жаттықтыруға арналған қалашық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қалашық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 қалашығы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РХБҚ қалашығы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Кедергілер жолағы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Жеделдетіп жылжу ара қашықтығы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Гимнастикалық қалашық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ойындарына арналған алаң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РХБҚ бойынша нормативтерді пысықтауға арналған алаң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алаң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Жекпе-жек ұрысқа арналған алаң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Саптық плац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 тирі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залы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(жүзуге арналып жабдықталған орын)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Қарауылды даярлау қалашығы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байланыс торабы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қалашығы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Тәуліктік нарядты даярлау қалашығы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2-заттай норма.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Ұлттық ұланының оқу орталықтарын</w:t>
      </w:r>
      <w:r>
        <w:br/>
      </w:r>
      <w:r>
        <w:rPr>
          <w:rFonts w:ascii="Times New Roman"/>
          <w:b/>
          <w:i w:val="false"/>
          <w:color w:val="000000"/>
        </w:rPr>
        <w:t>
(полигондарын) және әскери атыс алаңдарын оқу, стноктық, анайы</w:t>
      </w:r>
      <w:r>
        <w:br/>
      </w:r>
      <w:r>
        <w:rPr>
          <w:rFonts w:ascii="Times New Roman"/>
          <w:b/>
          <w:i w:val="false"/>
          <w:color w:val="000000"/>
        </w:rPr>
        <w:t>
құрал-жабдықтармен, электртехникалық құралдармен және</w:t>
      </w:r>
      <w:r>
        <w:br/>
      </w:r>
      <w:r>
        <w:rPr>
          <w:rFonts w:ascii="Times New Roman"/>
          <w:b/>
          <w:i w:val="false"/>
          <w:color w:val="000000"/>
        </w:rPr>
        <w:t>
электрөлшеу аспаптарымен қамтамасыз ету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2.1. Қазақстан Республикасы Ішкі істер министрлігінің арнайы</w:t>
      </w:r>
      <w:r>
        <w:br/>
      </w:r>
      <w:r>
        <w:rPr>
          <w:rFonts w:ascii="Times New Roman"/>
          <w:b/>
          <w:i w:val="false"/>
          <w:color w:val="000000"/>
        </w:rPr>
        <w:t>
мақсаттағы бөлімшелерін жауынгерлік және әдістемелік даярлау</w:t>
      </w:r>
      <w:r>
        <w:br/>
      </w:r>
      <w:r>
        <w:rPr>
          <w:rFonts w:ascii="Times New Roman"/>
          <w:b/>
          <w:i w:val="false"/>
          <w:color w:val="000000"/>
        </w:rPr>
        <w:t>
орталығы, біріккен оқу орталықтары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8909"/>
        <w:gridCol w:w="1005"/>
        <w:gridCol w:w="1293"/>
        <w:gridCol w:w="1149"/>
        <w:gridCol w:w="1150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жабдығы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Роталық тактикалық жиынтық (РТЖ, РТЖ-И)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10*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тактикалық алаңдарында нысаналық жағдай құруға арналған жабдық жиынтығы (НЖЖ)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бөлімшелерге арналған нысаналық жабдық жиынтығы (ШБЖ)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Автоматтандырылған оқ ату жабдығы (ААЖ)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Тасымалданатын атыс жабдығы (ТАЖ, МТАЖ)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Электрлендірілген танк директрисасы (ЭТД)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Танкілік атыс қалашығы (ТАҚ)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әскер жауынгерлік машинасының директрисасы (ЖЖМД)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әскер жауынгерлік машинасының атыс қалашығы (ЖЖМАҚ)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 көздейтін ТҚБЗ-ның және артиллерияның автоматтандырылған дивизиондың директрисасы (АДПА-Д)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атыс бекінісінен артиллериадан оқ атуға үшін директриса (ЖАБАОД)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артиллериялық елестету жиынтығы (ШАЕЖ)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Қалықтап тұрған тікұшақты атуға арналған автоматтандырылған директриса (ТААД)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Артиллериялық атысты елестетуге арналған жабдық жиынтығы (ААЕЖ)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Елестету құралдарын басқаруға арналған жабдық жиынтығы (ЕҚҚЖ)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мотошығыр (ЖМШ, АПЛ)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11*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мотошығыр (СМШ)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танкілік полигон (ШТП)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Электртехникалық құралдар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ТМ-160/6-10;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ТМ-63/6-10;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 қуатты трансформаторлар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ТСЗИ-2,5 типті құралға арналған трансформатор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ЗУК-75-120 типті селендік түзеткіш құрылғы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кВт-қа дейін электр қозғалтқышы бар желдеткіш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Магнитофон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ТКБ-5 типті кабельдік трансформатор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НУСК-300 кабельдік қайшы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Б2-2 типті кернеу тұрақтандырғышы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 дизельдік электр станциясы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УЗА-СЦ типті автоматтандырылған зарядтау құрылғысы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өңдейтін және ағаш өңдейтін станоктар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1М61 типті ортасынын биіктігі 200-300 мм токарьлық-негізгі станогі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6Р81 типті көлденен-фрезерлік консольдік әмбебап станогі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2Н135 типті бұрғылау диаметрі 35 мм-ге дейін бірайналдырықты тігінен бұрғылайтын әмбебап станок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2М112 типті тігінен бұрғылайтын үстел станогі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ИЭ1022А типті бұрғылау диаметрі 14 мм-ге дейін тік бұрғылайтын электр машинасы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ИЭ6102 типті тегістейтін электр машинасы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ЭТ2801 типті электр қайрақ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КСН типті құрама станок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Ц6-2 типті әмбебап дөңгелеккескіш станок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СФ6-1 типті сүргілейтін станок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дәнекерлеу және газбен дәнекерлеу жабдығы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АДД-502 типті екіпостылы дәнекерлеу агрегаты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ТД-500 типті бір постылы дәнекерлеу трансформаторы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ВД-306 типті бір постылы дәнекерлеу түзеткіші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агрегаттарына шлангілі кабель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ЭД-500 типті қысқашты электрұстағышы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ЩС (МС) типті дәнекерлеушінің қалқаншасы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АСВ-1,25 типті ацетилен генераторы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ДАП-1-65 типті ацетилен баллондарының редукторы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ДКП-1-65 типті оттегі баллондарының редукторы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ДПП-1-65 типті пропан баллондарының редукторы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Ацетилен баллоны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 баллоны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 баллоны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ГС-2, ГС-3 типті оттықтар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«Маяк» типті бөліп кесуге арналған кескіш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Электрөлшеуіш аспаптар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Д-126 типті жиілік өлшегіш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Э-120 типті тасымалданатын фазометр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М-4100/4 типті мегомметр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Ц43101 типті құрама аспап (тестер)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М-416 типті жерге түйістіру кедергісін өлшеуіш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ИПК-4 типті кабель зақымдануын іздегіш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Ұсталық-престеу жабдығы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НД3316Г типті көлбеу пышақты табақ кесетін қосиінді қайшы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1210-0411 типті консольді бірмүйізді төс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Көтергіш-көлік жабдығы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тс г/к жылжымалы электр талі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тс-қа дейін г/к бұрамдық қол талі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ДГ-8 типті 8 тс-қа дейін күшейтілген гидравликалық домкрат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жабдықтар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СО-7А типті 8 атм-ға дейін сығымдағыш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СО-19А типті пистолет-бояушашқыш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АД-10 типті суды дистилляциялауға арналған аппарат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Сыйымдылығы 0,25 - 0,5 шаршы м. бетонараластырғыш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2.2. Әскери (техникалық) оқу орындарының (мектеп), оқу әскери</w:t>
      </w:r>
      <w:r>
        <w:br/>
      </w:r>
      <w:r>
        <w:rPr>
          <w:rFonts w:ascii="Times New Roman"/>
          <w:b/>
          <w:i w:val="false"/>
          <w:color w:val="000000"/>
        </w:rPr>
        <w:t>
бөлімінің оқу орталықтары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9617"/>
        <w:gridCol w:w="860"/>
        <w:gridCol w:w="1004"/>
        <w:gridCol w:w="1004"/>
        <w:gridCol w:w="1149"/>
      </w:tblGrid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жабдығы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Роталық тактикалық жиынтық (РТЖ)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тактикалық алаңдарында нысаналық жағдай құруға арналған жабдық жиынтығы (НЖЖ)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бөлімшелерге арналған нысаналық жабдық жиынтығы (ШБЖ)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Автоматтандырылған атыс жабдығы (ААЖ)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Тасымалданатын атыс жабдығы (ТАЖ)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Электрлендірілген танк директрисасы (ЭТД)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Танкілік атыс қалашығы (ТАҚ)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әскер жауынгерлік машинасының директрисасы (ЖЖМД)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әскер жауынгерлік машинасының атыс қалашығы (ЖМАҚ)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 көздейтін ТҚБЗ-ның және артиллерияның автоматтандырылған дивизиондық директрисасы (АДПА-Д)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атыс бекінісінен артиллериядан оқ ату үшін директриса (ЖАБАОД)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артиллериялық елестету жиынтығы (ШАЕЖ)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Қалықтап тұрған тікұшақты атуға арналған автоматтандырылған директриса (ТААД)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Артиллериялық атысты елестетуге арналған жабдық жиынтығы (ААЕЖ)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Елестету құралдарын басқаруға арналған жабдық жиынтығы (ЕҚҚЖ)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мотошығыр (ЖМШ, АПЛ)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мотошығыр (СМШ)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танкілік полигон (ШТП)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Электртехникалық құралдар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ТМ-160/6-10;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ТМ-100/6-10;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ТМ-63/6-10;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 қуатты трансформаторлар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ТСЗИ-2,5 типті құралға арналған трансформатор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ЗУК-75-120 типті селеңдік түзеткіш құрылғы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кВт-ка дейінгі электрқозғалтқышы бар желдеткіш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Магнитофон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Б2-2 типті кернеу тұрақтандырғышы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 дизельдік электр станциясы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УЗА-СЦ типті автоматтандырылған зарядтау құрылғысы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өңдейтін және ағаш өңдейтін станоктар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2Н135 типті бұрғылау диаметрі 35 мм-ге дейін бірайналдырықты тігінен бұрғылайғын әмбебап станок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ИЭ1022А типті бұрғылау диаметрі 14 мм-ге дейін тік бұрғылайтын электр машинасы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ИЭ6102 типті тегістейтін электр машинасы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ЭТ2801 типті электр қайрақ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КСН типті құрама станок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Ц6-2 типті әмбебап дөңгелеккескіш станок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дәнекерлеу және газбен дәнекерлеу жабдығы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АДД-502 типті екі постылы дәнекерлеу агрегаты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ТД-500 типті бір постылы дәнекерлеу трансформаторы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агрегаттарына шлангілі кабель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ЭД-500 типті қысқашты электрұстағышы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ЩС (МС) типті дәнекерлеушінің қалқаншасы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АСВ-1,25 типті ацетилен генераторы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ДАП-1-65 типті ацетилен баллондарының редукторы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ДКП-1-65 типті оттегі баллондарының редукторы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Ацетилен баллоны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 баллоны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ГС-2, ГС-3 типті оттықтар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«Маяк» типті бөліп кесуге арналған кескіш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Электрөлшеуіш аспаптар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Д-126 типті жиілік өлшегіш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Э-120 типті тасымалданатын, фазометр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М-4100/4 типті мегомметр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Ц43101 типті құрама аспап (тестер)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М-416 типті жерге түйістіру кедергісін өлшеуіш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ИПК-4 типті кабель зақымдануын іздегіш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Көтергіш-көлік жабдығы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тс г/к жылжымалы электр талі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ТМШ-3 типті тістегеріш қол талі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ДГ-8 типті 8 тс-қа дейін күшейтілген гидравликалық домкрат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жабдықтар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1210-0411 типті консольді бірмүйізді төс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НД3316Г типті келбеу пышақты табақ кесетін қосиінді қайшы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СО-7А типті 8 атм-ға дейін сығымдағыш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СО-19А типті пистолет-бояушашқыш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АД-10 типті суды дистилляциялауға арналған аппарат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СБ-30В бетонараластырғышы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Ресмусты станок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ИЭ-5102 типті электр қол арасы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ЭЛ-2 типті электр қыл арасы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ИЭ-35043 типті электр қол бұрамашеге бұрағышы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ИЭ-3602 типті электр кол гайка бұрағышы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мм-ге дейін 2 жүрісті қол бұрғысы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Бояушашқыш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Кептіру камерасы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жүзді станок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перфораторы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кесетін электр қайшы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2.3. Әскери бөлімдердің оқу орталықтары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8948"/>
        <w:gridCol w:w="1026"/>
        <w:gridCol w:w="1173"/>
        <w:gridCol w:w="1173"/>
        <w:gridCol w:w="1174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жабдығы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Роталық тактикалық жиынтық (РТЖ)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тактикалық алаңдарында нысаналық жағдай құруға арналған жабдық жиынтығы (НЖЖ)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бөлімшелерге арналған нысаналық жабдық жиынтығы (ШБЖ)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Автоматтандырылған атыс жабдығы (ААЖ)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Тасымалданатын атыс жабдығы (ТАЖ)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Электрлендірілген танк директрисасы (ЭТД)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Танкілік атыс калашығы (ТАҚ)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әскер жауынгерлік машинасының директрисасы (ЖЖМД)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әскер жауынгерлік машинасының атыс қалашығы (ЖЖМАҚ)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 көздейтін ТҚБЗ-ның және артиллерияның автоматтандырылған дивизиондық директрисасы (АДПА-Д)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атыс бекінісінен артиллериядан оқ ату үшін директриса (ЖБ АОД)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Винтовкалық артиллериялық полигон (ВАП)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Қалықтап тұрған тікұшақты атуға арналған автоматтандырылған директриса (ТААД)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Артиллериялық атысты елестетуге арналған жабдық жиынтығы (ААЕЖ)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Елестету құралдарын басқаруға арналған жабдық жиынтығы (ЕҚҚЖ)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мотошығыр (ЖМШ, АПЛ)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мотошығыр (СМШ)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танк полигоны (ШТП)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Электртехникалық құралдар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ТМ-160/6-10;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ТМ-100/6-10;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ТМ-63/6-10;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 қуатты трансформаторлар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ТСЗИ-2,5 типті құралға арналған трансформатор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ЗУК-75-120 типті селендік түзеткіш құрылғы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кВт-қа дейін электрқозғалтқышы бар желдеткіш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Магнитофон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Б2-2 типті кернеу тұрақтандырғышы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 дизельдік электр станциясы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УЗА-СЦ типті автоматтандырылған зарядтау құрылғысы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өңдейтін және ағаш өңдейтін станоктар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2М112 типті тігінен бұрғылайтын үстел станогі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ИЭ1022А типті бұрғылау диаметрі 14 мм-ге дейін тік бұрғылайтын электр машинасы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ИЭ6102 типті тегістейтін электр машинасы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ЭТ2801 типті электр қайрақ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КСН типті құрама станок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Ц6-2 типті әмбебап дөңгелеккескіш станок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дәнекерлеу және газбен дәнекерлеу жабдығы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АДД-502 типті екі постылы дәнекерлеу агрегаты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ТД-500 типті бір постылы дәнекерлеу трансформаторы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агрегаттарына шлангілі кабель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ЭД-500 типті қысқашты электрұстағышы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ЩС (МС) типті дәнекерлеушінің қалқаншасы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АСВ-1,25 типті ацетилен генераторы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ДАП-1-65 типті ацетилен баллондарының редукторы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ДКП-1-65 типті оттегі баллондарының редукторы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Ацетилен баллоны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 баллоны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ГС-2, ГС-3 типті оттықтар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«Маяк» типті бөліп кесуге арналған кескіш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Электрөлшеуіш аспаптар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Д-126 типті жиілік өлшегіш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Э-120 типті тасымалданатын фазометр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М-4100/4 типті мегомметр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Ц43101 типті құрама аспап (тестер)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М-416 типті жерге косу кедергісін өлшеуіш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ИПК-4 типті кабель зақымдануын іздегіш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Кетергіш-келік жабдығы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ТМШ-3 типті тістегеріш қол талі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ДГ-8 типті 8 тс-қа дейін күшейтілген гидравликалық домкрат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жабдықтар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1210-0411 типті консольді бірмүйізді төс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НД3316Г типті көлбеу пышақты табақ кесетін қосиінді қайшы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СО-7А типті 8 атм-ға дейін сығымдағыш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СО-19А типті пистолет-бояушашқыш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АД-10 типті суды дистилляциялауға арналған аппарат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СБ-30В бетонараластырғышы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2.4. Таудағы оқу орталықтары, әскери атыс алаңдары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9001"/>
        <w:gridCol w:w="1015"/>
        <w:gridCol w:w="1161"/>
        <w:gridCol w:w="1161"/>
        <w:gridCol w:w="1162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жабдықтары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Роталық тактикалық жиынтық (РТЖ)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бөлімшелерге арналған нысаналық жабдық жиынтығы (ШБЖ)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Тасымалданатын атыс жабдығы (ТАЖ)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Автоматтандырылған атыс жабдығы (ААЖ)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Электрлендірілген танк директрисасы (ЭТД)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әскер жауынгерлік машинасының директрисасы (ЖЖМД)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әскер жауынгерлік машинасының атыс қалашығы (ЖЖМАҚ)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мотошығыр (ЖМШ)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мотошығыр (СМШ)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Тасымалданатын (алып жүретін) жүргізуге үйрету жиынтығы (ТЖҮЖ)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Электртехникалық құралдар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 қуатты трансформаторлар: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ТМ-100/6-10;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ТМ-63/6-10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ТСЗИ-2,5 типті құралға арналған трансформатор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ЗУК-75-120 типті селендік түзеткіш құрылғы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кВт-қа дейін электрқозғалтқышы бар желдеткіш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Магнитофон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 дизель электр станциясы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УЗА-СЦ типті автоматтандырылған зарядтау құрылғысы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өңдейтін және ағаш өңдейтін станоктар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ИЭ1022А типті бұрғылау диаметрі 14 мм-ге дейін тік бұрғылайтын электр машинасы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ИЭ6102 типті тегістейтін электр машинасы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ЭТ2801 типті электр қайрақ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КСН типті құрама станок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Ц6-2 типті әмбебап дөңгелеккескіш станок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дәнекерлеу және газбен дәнекерлеу жабдығы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ТД-500 типті бір постылы дәнекерлеу трансформаторы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агрегаттарына шлангілі кабель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ЭД-500 типті қысқашты электрұстағышы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ЩС (МС) типті дәнекерлеунгінің қалқаншасы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АСВ-1,25 типті ацетилен генераторы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ДАП-1-65 типті ацетилен баллондарының редукторы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ДКП-1-65 типті оттегі баллондарының редукторы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Ацетилен баллоны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 баллоны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ГС-2, ГС-3 типті оттықтар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«Маяк» типті бөліп кесуге арналған кескіш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Электрөлшеуіш аспаптар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Д-126 типті жиілік өлшегіш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Э-120 типті тасымалданатын фазометр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М-4100/4 типті мегомметр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Ц43101 типті құрама аспап (тестер)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М-416 типті жерге түйістіру кедергісін өлшеуіш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ИПК-4 типті кабель зақымдануын іздегіш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Көтергіш-көлік жабдықтары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ТМШ-3 типті тістегеріш қол талі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ДГ-8 типті 8 тс-қа дейін күшейтілген гидравликалық домкрат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жабдықтар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1210-0411 типті консольді бірмүйізді төс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НД3316Г типтегі көлбеу пышақты табақ кесетін қосиінді қайшы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СО-7А типті 8 атм-ға дейін сығымдағыш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СО-19А типті пистолет-бояушашқыш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АД-10 типті суды дистилляциялауға арналған аппарат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СБ-30В бетонараластырғышы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ЖЖМ директрисалары мен атыс қалашықтары тек қару-жарағында осы техника бар бөлімдердің оқу-жаттығу орталықтарына ғана бөлінеді.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На войсковое стрельбище отдельно-дислоцированного подразделения поставляется 1 комплект РТК.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2.5. Әскери бөлімдердің артиллериялық оқу орталықтары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9001"/>
        <w:gridCol w:w="1015"/>
        <w:gridCol w:w="1161"/>
        <w:gridCol w:w="1161"/>
        <w:gridCol w:w="1162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жабдығы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 көздейтін ТҚБЗ-ның және артиллерияның автоматтандырылған дивизиондық директрисасы (АДПА-Д)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атыс бекінісінен артиллериядан оқ ату үшін директриса (ЖБАОАД)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артиллериялық елестету жиынтығы (ШАЕЖ)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Артиллериялық атысты елестету жиынтығы (ААЖЖ)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Тасымалданатын атыс жабдыгы (ТАЖ)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мотошығыр (ЖМШ)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мотошығыр (СМШ)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Электртехникалық құралдар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 қуатты трансформаторлар: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ТМ-160/6-10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ТМ-63/6-10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ТСЗИ-2,5 типті құралға арналған трансформатор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ЗУК-75-120 типті селендік түзеткіш құрылғы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кВт-ка дейін электр қозғалтқышы бар желдеткіш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Магнитофон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 дизель электростанциясы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УЗА-СЦ типті автоматтавдырылған зарядтау құрылғысы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өңдейтін және ағаш өңдейтін станоктар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ИЭ1022А типті бұрғылау диаметрі 14 мм-ге дейін тік бұрғылайтын электр машинасы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ИЭ6102 типті тегістейтін электр машинасы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ЭТ2801 типті электр қайрақ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КСН типті құрама станок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Ц6-2 типті әмбебап дөңгелеккескіш станок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дәнекерлеу және газбен дәнекерлеу жабдығы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ТД-500 типті бір постылы дәнекерлеу трансформаторы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агрегаттарына шлангілі кабель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ЭД-500 типті қысқашты электрұстағышы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ЩС (МС) типті дәнекерлеушінің қалқаншасы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АСВ-1,25 типті ацетилен генераторы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ДАП-1-65 типті ацетилен баллондарының редукторы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ДКП-1-65 типті отгегі баллондарының редукторы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Ацетилен баллоны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 баллоны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ГС-2, ГС-3 типті оттықтар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Электрөлшеуіш аспаптар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Д-126 типті жиілік өлшегіш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Э-120 типті тасымалданатын фазометр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М-4100/4 типті мегомметр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Ц43101 типті құрама аспап (тестер)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М-416 типті жерге түйістіру кедергісін өлшеуіш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Көтергіш-көлік жабдықтары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ТМШ-3 типті тістегеріш қол талі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ДГ-8 типті 8 тс-ка дейін күшейтілген гидравликалық домкрат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жабдықтар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1210-0411 типті консольді бірмүйізді төс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НД3316Г типтегі көлбеу пышақты табақ кесетін қосиінді қайшы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СО-7А типті 8 атм-ға дейін сығымдағыш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СО-19А типті пистолет-бояушашқыш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АД-10 типті суды дистилляциялауға арналған аппарат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СБ-30В бетонараластырғышы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Зениттік артиллерия атысын қамтамасыз етудің оқу-жаттығу және арнайы жабдығы, мүлкі мен аспаптары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9Ф627 (9Ф628) типті атқыш-зенитшінің жұмысын бақылау аппаратурасы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9Ф75 типті атысты бақылау аппаратурасы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Н-115 (Н-117) типті осцилограф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ЭДИ-452 типті шифрды ашушы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ТУ-100, ТУ-600 типті радиотарату торабы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10-ГРД-5 типті дауыс зорайтқыш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1ГД-1 типті динамик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Концентратор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Фотоаппарат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Фотозертхана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немесе стационарлыққ мотошығыр (ЖМШ, СМШ)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Электрлендірілген парктік зениттік полигон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Тасымалданатын атыс жабдығы (ТАЖ)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Қалықтап тұрған тікұшақты атуға арналған автоматтандырылған директриса (ТААД)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артиллериялық елестету жабдығы (ШАЕЖ)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 нормаға ескертпе.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Қуатты трансформаторлар тек қана өнеркәсіптік энергия желісі жүргізілген полигондар мен оқу-жаттығу орталықтарына бөлінеді. Өнеркәсіптік энергия желісі болмағанда дизель электр станциялары беріледі.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3-заттай норма.</w:t>
      </w:r>
      <w:r>
        <w:br/>
      </w:r>
      <w:r>
        <w:rPr>
          <w:rFonts w:ascii="Times New Roman"/>
          <w:b/>
          <w:i w:val="false"/>
          <w:color w:val="000000"/>
        </w:rPr>
        <w:t>
Оқу орталықтарын (полигондарын) және әскери атыс алаңдарын</w:t>
      </w:r>
      <w:r>
        <w:br/>
      </w:r>
      <w:r>
        <w:rPr>
          <w:rFonts w:ascii="Times New Roman"/>
          <w:b/>
          <w:i w:val="false"/>
          <w:color w:val="000000"/>
        </w:rPr>
        <w:t>
автомобильдік техникамен, жол-жер жыртатын, ағаш кесетін,</w:t>
      </w:r>
      <w:r>
        <w:br/>
      </w:r>
      <w:r>
        <w:rPr>
          <w:rFonts w:ascii="Times New Roman"/>
          <w:b/>
          <w:i w:val="false"/>
          <w:color w:val="000000"/>
        </w:rPr>
        <w:t>
жөндейтін және жүк көтеретін құралдармен қамтамасыз ету нормасы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3226"/>
        <w:gridCol w:w="5427"/>
        <w:gridCol w:w="1173"/>
        <w:gridCol w:w="1320"/>
        <w:gridCol w:w="1174"/>
        <w:gridCol w:w="1174"/>
      </w:tblGrid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</w:t>
            </w:r>
          </w:p>
        </w:tc>
        <w:tc>
          <w:tcPr>
            <w:tcW w:w="5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(құралдар)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орталығының (атыс алаңдардың) санаты бойынша өлшемі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1-санат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2-санат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3-санат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4-санат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техникасы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Тактикалық даярлық кешені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 4320* (Урал-4320) көліктік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Тактикалық даярлық кешені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 4320** (Урал-4320) көліктік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 даярлығы кешені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 4320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(Урал-4320) көліктік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машиналарды жүргізу кешені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 4320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(Урал-4320) көліктік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Округтік шеберхана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ЗИЛ-131 (Урал-4320)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Нысаналарды жөндеу және дайындау жөніндегі бөлімше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Урал-4320, 375 (автотартқыш)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бөлімшесі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КРАЗ 260***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3172 (469)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452 (сан)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 130 ММЗ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бөлімшесі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ГА3 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ЗИЛ-131 (АТМЗ)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Автомобилъ бөлімшесі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2ПН-2 тіркемесі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 1,5 тіркемесі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құралдар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взводы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П-286, П-284 кабель төсегіші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взводы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П-274 далалық кабелі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П-193 коммутаторы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ТА-57 телефон аппараттары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Р-107 типті УҚТ радиостанция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ЗУ-1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Жол-жер қазу құралдары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техника бөлімшесі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С-100 базасындағы бульдозерлер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 дейінгі орташа автогрейдерлер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 т өздігінен жүретін катоктар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Траншеялық типті машиналар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экскаваторлары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Шынжыр табанды трактор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кесу құралдары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Нысаналарды жөндеу және дайындау жөніндегі бөлімше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ЛРВ ағаш кескіш рамасы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Мотоара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көтеру құралдары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техника бөлімшесі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Автокран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Округтік шеберхана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 автотиегіш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0,75-1,25 (1,5-2,25) электр тиегіші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құралдары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Округтік шеберхана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МТО-В типті техникалық қызмет көрсету шеберханасы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РТЖ үшін: 5 жиынтыққа дейін бір машина бөлінеді, 5 жиынтықтан астамға 2 машина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ЖӘПНЖБЖ үшін (өңірлік қолбасшылықтың жалпыәскери полигонының нысаналық жағдайын басқару жүйелері).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Дизель электр станцияларын сүйреу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**** ЖМШ-ны сүйреу үшін.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4-заттай норма.</w:t>
      </w:r>
      <w:r>
        <w:br/>
      </w:r>
      <w:r>
        <w:rPr>
          <w:rFonts w:ascii="Times New Roman"/>
          <w:b/>
          <w:i w:val="false"/>
          <w:color w:val="000000"/>
        </w:rPr>
        <w:t>
Әскери бөлімдерді оқу әдебиетімен қамтамасыз ету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523"/>
        <w:gridCol w:w="2754"/>
        <w:gridCol w:w="1450"/>
        <w:gridCol w:w="1450"/>
        <w:gridCol w:w="1450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ҚК жаппыәскери жарғылары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адамға 20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Құрлық әскерлерінің жауынгерлік жарғысы: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1-бөлім (полк-бригада)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10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2-бөлім (батальон-рота)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20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3-бөлім (взвод, бөлімше, танк)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50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Командирлік даярлық бағдарламалары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20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даярлық бағдарламалары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20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бөлімшелерінің жауынгерлік даярлық бағдарламалары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белімге 20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іс-қимылдар бойынша басшылықтар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20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органдары мен штабтар даярлығы бойынша тәлімдемелер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20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Қару-жарақ болған кезде экипаждардық іс-қимылы бойынша басшылықтар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40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Қару-жарақ болған кездегі іс-қимылдар бойынша тәлімдемелер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40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 даярлығы және жауынгерлік машиналар мен автомобильдерді жүргізу бойынша тәлімдемелер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40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дайындығы және спорт бойынша тәлімдеме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40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Ату ережесі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40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Ату ісі бойынша тәлімдемелер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50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 қаруынан және жауынгерлік машиналардан ату курсы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40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машиналарды жүргізу курсы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40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 мен шынжыр табанды тартқыштарды жүргізу курсы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40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 жинағы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40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Тактикалық және командалық-штабтық оқу-жаттығуларды ұйымдастыру және өткізу бойынша тәлімдемелер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40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Оқыту, штабтарды даярлау пәндері бойынша даярлау әдістемесі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40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құрамды оқыту әдістемесі бойынша құралдар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40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оқ атумен тактикалық оқу-жаттығуларды және жауынгерлік оқ атуды дайындау мен өткізу әдістемелері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40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Сабақтарды, жауынгерлік оқ атулар мен оқу-жаттығуларды ұйымдастыру және өткізу бойынша әдістемелік нұсқамалар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40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Офицерлерді, сержанттарды, сарбаздарды, мамандарды, бөлімшелер мен штабтарды даярлау бойынша оқу-әдістемелік құралдар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40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Нұсқамалар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40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Нұсқаулықтар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40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пәндері бойынша оқулықтар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40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Сержанттар оқулықтары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сержанттар саны бойынша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құралдары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40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Схемалар альбомдары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10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ҚК-ді жауынгерлік даярлау жабдықтау нормалары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10 данадан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оқу объектісіне 1 формуляр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құралдарды есепке алу кітабы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объектісіне 1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пәндері бойынша плакаттар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5 жиынтықтан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грамоталары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100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нысанасы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топқа 100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пішінді нысана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топқа 200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нысаналары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топқа 100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 бойынша әскери қызметшінің жауынгерлік даярлығын есепке алудың жеке кітапшасы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келісімшарт бойынша әскери қызметшілерге 1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 бойынша әскери қызметшілерге барлық қызмет кезеңіне 1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Сыныптық маман куәлігі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сыныптық маманға 1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барлық қызмет кезеңіне 1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Спортшы-разрядшының жеке сынақ кітапшасы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спортшыға 1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спортшының барлық қызмет кезеңіне 1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Бейнетаспалар (CD дисктер)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ротаға және жеке взводқа 10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Командирлік және жауынгерлік даярлықты есепке алу журналдары: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командирлік даярлықтың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батальонның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ротаның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бөлімше (әскери бөлімге) мен оқу топтқа 1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Взводты жауынгерлік даярлауды есепке алу журналы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взводқа 1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жылдыққа 1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жылдыққа 1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 атуды есепке алу ведомосы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топқа 200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Жүргізуді есепке алу ведомосы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топқа 200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 атуды есепке алу журналы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10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Жүргізуді есепке алу журналы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бөлімге 10 дана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Сабақ кестелерінің бланкілері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ротаға, оқу топқа және жеке взводқа 52 бланк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5-заттай норма.</w:t>
      </w:r>
      <w:r>
        <w:br/>
      </w:r>
      <w:r>
        <w:rPr>
          <w:rFonts w:ascii="Times New Roman"/>
          <w:b/>
          <w:i w:val="false"/>
          <w:color w:val="000000"/>
        </w:rPr>
        <w:t>
Әскери бөлімдерді дене шынықтыру даярлығы сабақтарына арналған</w:t>
      </w:r>
      <w:r>
        <w:br/>
      </w:r>
      <w:r>
        <w:rPr>
          <w:rFonts w:ascii="Times New Roman"/>
          <w:b/>
          <w:i w:val="false"/>
          <w:color w:val="000000"/>
        </w:rPr>
        <w:t>
спорттық құрылыстармен, алаңдармен қамтамасыз ету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6884"/>
        <w:gridCol w:w="1318"/>
        <w:gridCol w:w="1318"/>
        <w:gridCol w:w="1172"/>
        <w:gridCol w:w="1318"/>
        <w:gridCol w:w="1612"/>
      </w:tblGrid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құрылыстарының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құрылыстарының саны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мынадай бөлімдер үшін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Құрамалар (бөлімдер) штабтарында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қолбасшылықтар штабтарында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адамға дейін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500-ден 1000 адамға дейін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адамнан астам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дайындығы бойынша сабақтарға арналып бейімделген үй-жай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зал (көлемі 30x15 м)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зал (көлемі 30x18 м)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 (футбол алаңы, айналма жүгіру жолы және секіру үішн секторлар)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ойындарына және жеңіл атлетика бойынша жарыстар өткізуге арналған алаңқай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су тоғанындағы су станциясы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Жылытылатын ашық жүзу бассейні (көлемі кемінде 25x16 м)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Гимнастикалық қалашығы бар гимнастикалық алаңқай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Кедергілер жолағы: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 (екі бағыт);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Арнайы, әскер тегі бойынша (екі бағыт)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Жекпе-жек ұрысқа, боксқа, ауырлықтарды көтеруге арналған аланқай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Граната лақтыруға арналған алаңқай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Волейбол ойынына арналған алаңқай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 ойынына арналған алаңқай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добы ойынына арналған алаңқай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ойынына арналған қорапты алаңқай (алаң)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станциясы немесе шаңғы қоймасы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жүзу бассейні (25 - 50 метрлік ваннасымен)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жүзу бассейні (25 - 50 метрлік ваннасымен)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мүкәммалын сақтауға арналған қойма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оқ ату кешені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Ауырлық күші тренажерларының кешені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дайындығы және спорт бойынша әдістемелік сынып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Гидротермикалық рәсімдерге арналған үй-жай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6-заттай норма</w:t>
      </w:r>
      <w:r>
        <w:br/>
      </w:r>
      <w:r>
        <w:rPr>
          <w:rFonts w:ascii="Times New Roman"/>
          <w:b/>
          <w:i w:val="false"/>
          <w:color w:val="000000"/>
        </w:rPr>
        <w:t>
Әскери бөлімдерді тактикалық, атыс даярлығы және жауынгерлік</w:t>
      </w:r>
      <w:r>
        <w:br/>
      </w:r>
      <w:r>
        <w:rPr>
          <w:rFonts w:ascii="Times New Roman"/>
          <w:b/>
          <w:i w:val="false"/>
          <w:color w:val="000000"/>
        </w:rPr>
        <w:t>
машиналарды жүргізу бойынша әскери-оқу мүлкімен қамтамасыз ету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6678"/>
        <w:gridCol w:w="1306"/>
        <w:gridCol w:w="1887"/>
        <w:gridCol w:w="870"/>
        <w:gridCol w:w="1161"/>
        <w:gridCol w:w="1598"/>
      </w:tblGrid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құрылыстарының атауы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батальон, жекелеген батальон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 (полк)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Тактикалық даярлық бойынша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Электрлендірілген жергілікті жер макеті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Радиоэлектрондық күресті ұйымдастыру бойынша электрлендірілген стенділер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 тектерін жауынгерлік қолдану негіздері бойынша схемалар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мемлекеттерінің қару-жарақ пен әскери техникасының макеттері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мемлекеттерінің қару-жарақ пен әскери техникасының плакаттары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Бейнемагнитофон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Теледидар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 табло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Графпроектор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Мультимедиялық проектор (LSD проектор)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Курвиметр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Секундөлшеуіш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Оқу-әдістемелік әдебиет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фильмдері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Әскерлердің арнайы тактикалық даярлығы бойынша макеттер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 дайындығы бойынша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машиналардан және танкілерден оқ ату ережелері бойынша плакаттар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 макеті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Статикалық оқ ату құрылғысы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Пейнтбол жиынтығы*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БТР көздеушісін, ЖЖМ көздеуші-операторын даярлау тренажері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 қаруынан оқ атуды елестету тренажері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Мультимедиялық проектор (LSD проектор)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Секундөлшеуіш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машиналар мен танкілерді жүргізу бойынша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машиналар мен танкілерді жүргізу ережесі бойынша плакаттар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 макеті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Мультимедиялық проектор (LSD проектор)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Секундөлшеуіш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белгілері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Теледидар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Бейнемагнитофон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пейнтболға арналған қарумен арнайы мақсаттағы бөлімшелер жеке құрамының 50 % жабдықталады.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7-заттай норма.</w:t>
      </w:r>
      <w:r>
        <w:br/>
      </w:r>
      <w:r>
        <w:rPr>
          <w:rFonts w:ascii="Times New Roman"/>
          <w:b/>
          <w:i w:val="false"/>
          <w:color w:val="000000"/>
        </w:rPr>
        <w:t>
Әскери-оқу артиллериялық мүлікпен қамтамасыз ету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7041"/>
        <w:gridCol w:w="1173"/>
        <w:gridCol w:w="1026"/>
        <w:gridCol w:w="879"/>
        <w:gridCol w:w="1027"/>
        <w:gridCol w:w="1174"/>
        <w:gridCol w:w="1174"/>
      </w:tblGrid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атауы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мерзімі(жыл)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Дивизион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Дүрбілер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Буссольдер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Қашықтық өлшеуіштер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Теодолиттер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Гирокомпастар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Түнгі көру құралдары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Навигациялық топобайланыс аппаратурасы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 атуды басқару құралдары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есептобының аспаптары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Штаттық зеңбірек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кесінді агрегаттары мен тораптары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Кесінді және бөлшектенетін атыстар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Кесінді және бөлшектенетін жарғыштар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Зеңбірек тазалауға арналған керек-жарақ жинақтары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өлшеу станциясы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Радиотехникалық станциялар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Метеорологиялық станциялар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Радиозондтар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Электрөлшеуіш аспаптары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салатын аспаптар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Жиналмалы ұңғылар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 ату есептобынық тренажерлары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Механик-жүргізушілердің тренажерлары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Гирокомпас операторының бейімделу тренажерлары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атыстары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Оқтаушыларды жаттықтыруға арналған станоктар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 атуды басқару аспабының макеті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Артиллериялық түзеткіштің макеті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Логарифметикалық сызық макеті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шабуылына қарсы қорғаныс бөлімшелері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зымырандары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Электрлендірілген стенділер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аппаратурасы бар оқу-жаттығу зымырандары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Зымырандардың габариттік-салмақтық макеттері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Кесінді зымырандар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Зымырандардың қолданыстағы электрлендірілген макеттері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Электрлендірілген стенділер жиынтығы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Механик-жүргізушілердің зымыранды басқару бойынша стационарлық тренажерлары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Ұшыру қондырғысы операторларының тренажерлары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шасси бойынша сынып жабдығының жиынтығы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есептоптар жұмысын объективті бақылау аппаратурасы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жұмыс бойынша плакаттар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ЗБ тактикалық кешендер немесе оқу-жаттығу кешендері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Практикалық жаттығу кешендері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мм оқу-жаттығу зениттік пушкасы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зеңбірек көздеу станциялары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Стереоскоптар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Буссольдар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макеттер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Анықтау және нысана көрсету станциялары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Магнитофондар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8-заттай норма.</w:t>
      </w:r>
      <w:r>
        <w:br/>
      </w:r>
      <w:r>
        <w:rPr>
          <w:rFonts w:ascii="Times New Roman"/>
          <w:b/>
          <w:i w:val="false"/>
          <w:color w:val="000000"/>
        </w:rPr>
        <w:t>
Әскери бөлімдерді әскери-оқу броньдытанк, автомобильдік</w:t>
      </w:r>
      <w:r>
        <w:br/>
      </w:r>
      <w:r>
        <w:rPr>
          <w:rFonts w:ascii="Times New Roman"/>
          <w:b/>
          <w:i w:val="false"/>
          <w:color w:val="000000"/>
        </w:rPr>
        <w:t>
мүлікпен және ранйы техникалық құралдармен қамтамасыз ету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8361"/>
        <w:gridCol w:w="1613"/>
        <w:gridCol w:w="1026"/>
        <w:gridCol w:w="1320"/>
        <w:gridCol w:w="1174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мерзімі(жыл)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стендісі (танк, ЖЖМ, БТР)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БТР оқу сыныбы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БТР (ЖЖМ) жүргізу тренажері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БТР (ЖЖМ) көздеушісін дайындау тренажері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9-заттай норма.</w:t>
      </w:r>
      <w:r>
        <w:br/>
      </w:r>
      <w:r>
        <w:rPr>
          <w:rFonts w:ascii="Times New Roman"/>
          <w:b/>
          <w:i w:val="false"/>
          <w:color w:val="000000"/>
        </w:rPr>
        <w:t>
Арнайы мақсаттағы бөлімшелерді әскери оқу парашюттік-десанттық</w:t>
      </w:r>
      <w:r>
        <w:br/>
      </w:r>
      <w:r>
        <w:rPr>
          <w:rFonts w:ascii="Times New Roman"/>
          <w:b/>
          <w:i w:val="false"/>
          <w:color w:val="000000"/>
        </w:rPr>
        <w:t>
мүлікпен қамтамасыз ету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8408"/>
        <w:gridCol w:w="1449"/>
        <w:gridCol w:w="1159"/>
        <w:gridCol w:w="1305"/>
        <w:gridCol w:w="1306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Парашютшілердің біріздендірілген тренажерлары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 мұнаралары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Мұнаралық парашюттер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жүйеге арналған стапельдер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жүйелер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 трамплиндері (20 адамға)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Ұшақтар (тікұшақтар) макеттері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парашютті ашуға арналған тренажерлар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Мұнараны басуға арналған тренажерлар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Тізе-табан буындарын нығайтуға арналған тренажерлар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парашюттер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оқу-жаттығу парашюттері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оқу-жаттығу парашюттері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Оқу-жаттығулық парашют аспаптары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конусты оқу-жаттығу рамкалары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жүйені ажыратуға арналған оқу-жаттығу құлыптары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Кесінді оқу-жаттығу парашют жүйелері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Парашютшінің манекені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Парашютші-десантшының киім-кешегі мен жабдығы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Парашютші-десантшының жауынгерлік жинау заттарының макеті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Түсіру ауданының электрлеңдірілген жергілікті жер макеті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Парашюттік-десанттық оқу-жаттығу қабы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Парашюттік-десанттық қапқа автоматты оқу-жаттығу құрылғылары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Парашюттік оқу-жаттығу платформалары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Көпшатырлы оқу-жаттығу парашют жүйелері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 платформалары жиынтығынан автоматты оқу-жаттығу құрылғылары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 платформалары жиынтығынан кесінді автоматты оқу-жаттығу құрылғылары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Парашюттік-реактивті оқу-жаттығу жүйелері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реактивті оқу-жаттығу жүйелері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щуптары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Кесінді реактивті оқу-жаттығу қозғалтқышы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Кесінді оқу-жаттығу щуптары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көтергіштігі 2,5 тонна электр бөлшектері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Сабаққа арналған үстелдер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Эндиаскоптар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Зениттік артиллерияның командирлік түтіктері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10-заттай норма.</w:t>
      </w:r>
      <w:r>
        <w:br/>
      </w:r>
      <w:r>
        <w:rPr>
          <w:rFonts w:ascii="Times New Roman"/>
          <w:b/>
          <w:i w:val="false"/>
          <w:color w:val="000000"/>
        </w:rPr>
        <w:t>
Кинологтар тобын арнайы мүлікпен қамтамасыз ету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7759"/>
        <w:gridCol w:w="1580"/>
        <w:gridCol w:w="1868"/>
        <w:gridCol w:w="1149"/>
        <w:gridCol w:w="1150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Итке арналған ағаш күрке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итке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қарғыбау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итке 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қарғыбау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итке 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Парфос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итке 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 жіп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итке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Шынжыр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итке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тұмылдырық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итке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шлея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итке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қамшы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итке 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Тәттілерге арналған сумка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итке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Щетка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итке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Тарақ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итке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Қырғыш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итке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Вольерді тазалауға арналған щетка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итке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кинологқа 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Кинолог кеудешесі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кинологқа 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Үйрету костюмі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Брезент плащ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кинологқа 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Үйрету жеңі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кинологқа 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1,5 - 2 м қысқа мойын жіп/10 - 20 м ұзын мойын жіп: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итке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брезент, капрон тоқыма баудан;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Түбіттарақ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итке 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кинолог киімі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топқа (бөлімшеге) 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Вольерді жинауға арналған металл қалақ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итке 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Вольерді жинауға арналған қалақ күрек (үшкір)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итке 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Жалаушалар жиынтығы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топқа 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жерді, үй-жайларды, көлік құралдарын тінтуге арналған оқу-жаттығу жиынтығы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топқа 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 үлестірмелі сұрыптауға арналған оқу-жаттығу жиынтығы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топқа 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 үлестірусіз сұрыптауға арналған оқу-жаттығу жиынтығы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топқа 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Жарылғыш заттардың иісін елестетін оқу-жаттығу реквизиттерінің жинағы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топқа 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 заттарының иісін елестетін оқу-жаттығу реквизиттерінің жинағы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топқа 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3-сыныпты итке броньды кеудеше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топқа 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Иттерді тасымалдауға арналған контейнер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итке 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11-заттай норма.</w:t>
      </w:r>
      <w:r>
        <w:br/>
      </w:r>
      <w:r>
        <w:rPr>
          <w:rFonts w:ascii="Times New Roman"/>
          <w:b/>
          <w:i w:val="false"/>
          <w:color w:val="000000"/>
        </w:rPr>
        <w:t>
Әскери бөлімдерді оқу сыныптарымен қамтамасыз ету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10058"/>
        <w:gridCol w:w="1724"/>
        <w:gridCol w:w="1724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сыныптарының атауы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Тактикалық даярлық (тактикалық - арнайы даярлық *)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Радиациялық, химиялық және бактериологиялық қорғаныс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армиясы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Танкілер, ЖЖМ, БТР қару-жарағының және атыс қаруының материалдық бөлімі, ату негіздері мен ережелері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машиналар мен танкілерді жүргізу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сүңгуірлерді даярлау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машиналар мен танкілерді жүргізу бойынша тренажерлік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Тәуліктік нарядты даярлау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Артиллерияның оқ атуын және атысын басқару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ТҚБЗ-ның материалдық бөлімі, одан оқ атуды және атысын басқару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артиллериялық полигон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Артиллерияның материалдық бөлімі, оқ-дәрілер мен аспаптар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Артиллериялық барлау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Зымырандық-атыс (артиллериялық-атыс) даярлығы және атуды басқару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Зениттік зеңбіректің материалдық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Радиоэлектрондық қорғау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 даярлығы, құжаттау және объективті бақылау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Көздеушілерді (көздеуші-операторларды) даярлау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Зымыранның материалдық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даярлық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даярлық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ЖЖМ, БТР, танкінің материалдық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Броньды танк кару-жарағы мен техникасын пайдалану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Қару-жарақ пен жауынгерлік техниканы арнайы өңдеу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Қопару ісі және инженерлік бөгеттер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жолдар, көпірлер мен өткелдер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Фортификация, бүркемелеу және сумен жабдықтау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даярлық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 мамандарын арнайы техникалық даярлау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Тренажерлар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Радиорелейлік станциялар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қуатты радиостанциялар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Командалық-штабтық машиналар және шағын қуатты радиостанциялар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Кешендік аппараттық байланыс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барлау құралдары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Әуе-десант даярлығы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 даярлығы бойынша тренажерлік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Ұрысты басқару сыныбы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қызмет сыныбы **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Инженерлік-техникалық даярлау сыныбы **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12-заттай норма.</w:t>
      </w:r>
      <w:r>
        <w:br/>
      </w:r>
      <w:r>
        <w:rPr>
          <w:rFonts w:ascii="Times New Roman"/>
          <w:b/>
          <w:i w:val="false"/>
          <w:color w:val="000000"/>
        </w:rPr>
        <w:t>
Қорғану және шабуыдау тақырыбы бойынша оқу орталықтардың және</w:t>
      </w:r>
      <w:r>
        <w:br/>
      </w:r>
      <w:r>
        <w:rPr>
          <w:rFonts w:ascii="Times New Roman"/>
          <w:b/>
          <w:i w:val="false"/>
          <w:color w:val="000000"/>
        </w:rPr>
        <w:t>
атыс алаңдардың тактикалық алаңды оқу объектілерімен</w:t>
      </w:r>
      <w:r>
        <w:br/>
      </w:r>
      <w:r>
        <w:rPr>
          <w:rFonts w:ascii="Times New Roman"/>
          <w:b/>
          <w:i w:val="false"/>
          <w:color w:val="000000"/>
        </w:rPr>
        <w:t>
(құрылыстармен, орындармен, макеттермен) қамтамасыз ету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424"/>
        <w:gridCol w:w="1014"/>
        <w:gridCol w:w="1014"/>
        <w:gridCol w:w="1014"/>
        <w:gridCol w:w="1161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объектісінің (құрылысының), оқу-жаттығу орнының, макетінің атауы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сыныбы бар 2 қабатты орталық командалық пункт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командалық пункт астындағы темір бетоннан блиндаж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Қалқасы және темір бетон блиндажы бар көру алаңқайы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мотошығырларға арналған темір бетоннан бүркеме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мотошығырларға арналған темір бетоннан бүркеме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жолы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 нысана құрылғысына арналған бүркеме: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АМС;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АНҚ;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КНКҚ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Коммутациялық аппаратураға арналған жерүсті құрылғысының болат табақтан бүркеме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 атудың негізгі бағыт белгісі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бүйірден қорғау белгісі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үлгісіндегі елді мекен пунктінің учаскесі: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қабатты ғимарат;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қабатты ғимарат;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қираған ғимарат;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Мотоатқыштар және танк роталарынық қорғаныс ауданы (нұсқа)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 бүркемелер мен қосымша қатынас жолдарына арналған қиын жолдарды жасау кезінде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Күшейтілген мотоатқыштар ротасының тірек пункті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 бүркемелер мен қосымша қатынас жолдарына арналған қиын жолдарды жасау кезінде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және екінші эшелондардың күшейтілген мотоатқыштар взводы тірек пункті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 бүркемелер мен қосымша қатынас жолдарына арналған қиын жолдарды жасау кезінде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бекіністегі мотоатқыштар ротасының тірек пункті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 бүркемелер мен қосымша қатынас жолдарына арналған қиын жолдарды жасау кезінде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Батальон командирінің командалық-бақылау пункті (КБП)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Взвод (рота) командирінің КБП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Взвод (рота) командирінің ашық бақылау құрылысы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адамдық саңылауы бар автоматтан тұрып атуға арналған окоп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адамдық саңылауы бар екі атқышқа арналған окоп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Оқшашардан тұрып атуға арналған окоп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Жарықшаққа қарсы күнқағары бар оқшашардан тұрып атуға арналған окоп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Танкіге қарсы кол гранатаатқышынан (реактивті жаяу әскер есептобының) атуға арналған окоп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АГС-17 гранатаатқышынан атуға арналған окоп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Атқыш-зенитшіге арналған окоп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СПГ станокгі танкіге қарсы гранатаатқышқа арналған окоп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9К111 (9К115) бұйымына арналған окоп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Траншеялар мен қатынас жолдарының қиын жолдарына арналған (10 м-ге)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Бөлімшеге бүркемеленген саңылау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Бөлімшеге (экипажға) ағаш материалынан шаппай құрастырылған блиндаж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Шаппай құрастырылған пана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Мотоатқыштар ротасы (танк ротасы) орналасқан аудан (бастапқы аудан)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Ықтимал қарсылас армиясының мотожаяу әскер ротасының тірек пункті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Ядролық-миналық және инженерлік бөгеттер учаскесі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Қарсыластың ядролық фугастарының макеті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фугастарға арналған құдық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Танкіге қарсы ор (100 м-ге)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Танкіге қарсы бағандардан немесе тікендерден бөгет (50 м-ге)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Авиабомбалардың, снарядтардың шұңқырлары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 макеті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БТР (ЖЖМ) макеті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Зеңбірек макеті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Минаатқыш макеті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макеті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13-заттай норма.</w:t>
      </w:r>
      <w:r>
        <w:br/>
      </w:r>
      <w:r>
        <w:rPr>
          <w:rFonts w:ascii="Times New Roman"/>
          <w:b/>
          <w:i w:val="false"/>
          <w:color w:val="000000"/>
        </w:rPr>
        <w:t>
Оқу орталықтардың және атыс алаңдардың оқу алаңының тактикалық</w:t>
      </w:r>
      <w:r>
        <w:br/>
      </w:r>
      <w:r>
        <w:rPr>
          <w:rFonts w:ascii="Times New Roman"/>
          <w:b/>
          <w:i w:val="false"/>
          <w:color w:val="000000"/>
        </w:rPr>
        <w:t>
бақылау жолағын оқу объектілерімен (құрылыстармен, орындармен,</w:t>
      </w:r>
      <w:r>
        <w:br/>
      </w:r>
      <w:r>
        <w:rPr>
          <w:rFonts w:ascii="Times New Roman"/>
          <w:b/>
          <w:i w:val="false"/>
          <w:color w:val="000000"/>
        </w:rPr>
        <w:t>
макеттермен) қамтамасыз ету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9209"/>
        <w:gridCol w:w="1171"/>
        <w:gridCol w:w="1004"/>
        <w:gridCol w:w="1004"/>
        <w:gridCol w:w="1172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объектісінің (құрылысының), оқу-жаттығу орнының, макетінің атауы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Мотоатқыштар взводы (танк взводы) орналасқан аудан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ЖЖМ-ға арналған бүркеме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Танкіге арналған бүркеме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құрамға арналған саңылау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АГС-17-ге арналған окоп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 нысана құрылғысына арналған бүркеме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нысана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Десант түсіруді және авиация шабуылуын елестетуге арналған құрылғы (әуе нысаналары бойынша атуға үйретуге арналған күңгірт құрылғыға ұқсас)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Мотоатқыштар взводының (танк взводы) тірек пункті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Бөлімшеге толық бағдар бекінісі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 жолы (200 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Взвод командирінің командалық-бақылау пункті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Мотоатқыштар взводына блиндаж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Мыналарға арналған окоп: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(БТР)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Сымды бөгет (200 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Мина алаңы учаскесі (150 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 (пайда болатын)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 нысана құрылғысына арналған бүркеме: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орташаға;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ауырға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қабатты екі сыныпты командалық пункт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Ықтимал қарсыластың тірек пункті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Мотожаяу әскер бөлімшесіне арналған бекініс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Мыналарға арналған окоп: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танкке;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машинаға (броньдытранспортерға);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танкке қарсы басқару ракетасы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Взвод командирінің командалық-бақылау пункті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Мина алаңы (200 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Сымды бөгет (100 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Танкіге қарсы бағандардан және тікендерден бөгет (50 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 макеті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БТР макеті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Шеті тұйықталған темір жол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 нысана құрылғысына арналған бүркеме: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орташаға;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ауырға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ЖМС (ЖНҚ) электр жетектерінің болат табақтан бүркемесі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8, 9, 10, 12, 126, 136 нысаналар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машиналарға қарсы күреске арналған учаске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Бөлімшеге арналған окоп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Тізерлеп және тұрып атуға арналған окоп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Кірпіш қабырға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 макеті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Шеті тұйықталған темір жол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жетектерінің болат табақтан бүркемесі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үлгісіндегі елді мекен пунктінің құрылысы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қабатты ғимарат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қабатты ғимарат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Қираған ғимарат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арналған бекініс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ЖЖМ-ға (БТР-ға) арналған окоп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Шеті тұйықталған темір жол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Танкіге қарсы бағандардан бөгет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Сымды бөгет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Мина алақы (50 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 нысана құрылғысына арналған бүркеме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ЖМС (ЖНҚ) электр жетектерінің болат табақтан бүркемесі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8, 9, 10, 12 нысаналар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ошақтары учаскесі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қабырға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Кірпіш қабырға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Құлама үйінді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 өтпе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 макеті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бөгеттер және бөгеттер аймақтары учаскесі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Танкіге қарсы ор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Сымды бөгет (50 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Танкіге қарсы тікендерден бөгет учаскесі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Танкіге қарсы бағандардан бөгет учаскесі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Сымды бөгет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Макет: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танктің;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машинаның (броньдытранспортердың);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Минасыздандыру және мина орнату учаскесі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Миналанған үйінді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Минаалаңы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Жолтабанды көпір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Танкіге қарсы бағандардан бөгеттер учаскесі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Коммутациялық аппаратураға арналған жерүсті құрылғысының болат табақ бүркемесі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14-заттай норма.</w:t>
      </w:r>
      <w:r>
        <w:br/>
      </w:r>
      <w:r>
        <w:rPr>
          <w:rFonts w:ascii="Times New Roman"/>
          <w:b/>
          <w:i w:val="false"/>
          <w:color w:val="000000"/>
        </w:rPr>
        <w:t>
Шағын бөлімшелерді даярлауға арналған әскери алаңдардың</w:t>
      </w:r>
      <w:r>
        <w:br/>
      </w:r>
      <w:r>
        <w:rPr>
          <w:rFonts w:ascii="Times New Roman"/>
          <w:b/>
          <w:i w:val="false"/>
          <w:color w:val="000000"/>
        </w:rPr>
        <w:t>
тактикалық оқу алаңын оқу объектілерімен (құрылыстармен,</w:t>
      </w:r>
      <w:r>
        <w:br/>
      </w:r>
      <w:r>
        <w:rPr>
          <w:rFonts w:ascii="Times New Roman"/>
          <w:b/>
          <w:i w:val="false"/>
          <w:color w:val="000000"/>
        </w:rPr>
        <w:t>
орындармен, макеттермен) қамтамасыз ету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090"/>
        <w:gridCol w:w="1200"/>
        <w:gridCol w:w="1028"/>
        <w:gridCol w:w="1028"/>
        <w:gridCol w:w="1201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объектісінің (құрылысының), оқу-жаттығу орнының, макетінің атауы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мерзімі(жыл)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Мотоатқыштар ротасынық (танк ротасының) бастапқы ауданы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ЖЖМ-ға арналған бүркеме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Танкіге арналған бүркеме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құрамға арналған санылау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бақылау посты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күзетуге арналған бекініс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 бекінісі: минааткыш және артиллерия батареясының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Мыналарға арналған окоп: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ТҚБЗ;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СПГ-9;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АГС-17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 нысана құрылғысына арналған бүркеме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нысана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Мотоатқыштар ротасының (танк ротасының) тірек пункті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Бөлімшеге толық бейінді бекініс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 жолы (600 м)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 командирінің КБП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Командирдің КБП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Блиндаж (пана)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Мыналарға арналған окоп: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танк;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(БТР);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ТҚБЗ;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СПГ-9;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АГС-17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Сымды бөгет (600 м)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Мина алаңы учаскесі (150 м)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Шеті тұйықталған темір жол (100 м)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нысанасына арналған құрылғы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 құрылғысына арналған бүркеме: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АМС;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АНҚ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жетектерге арналған болат табақ бүркемесі: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ДМТ;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ЖМС (ЖНҚ)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8, 12 нысаналар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қабатты екі сыныбы бар жоспардағы көлемі 18х12 м командалық пункт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Ықтимал қарсылас армиясының мотожаяу әскерлерінің тірек пункті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Мотожаяу әскер бөлімшесіне арналған бекініс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Мыналарға окоп: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танк;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(БТР);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ТҚБЗ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 командирінің КБП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Взвод командирінің КБП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Мина алаңы (200 м)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Сымды бөгет (100 м)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Танкіге қарсы бағандардан және тікендерден бөгет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Макеті: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танк;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БТР;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Қалықтап тұрған тікұшақ (№ 25 нысана)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 нысана құрылғысына арналған бүркеме: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АМС;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АНҚ;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КНКҚ;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6, 7, 9, 9а, 10а, 11а, 126, 136, 18а нысаналары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атыс құрылысы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атыс құрылысы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Сымды бөгет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Мина алаңы (50 м)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үлгісіндегі елді мекен құрылысы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қабатты ғимарат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қабатты ғимарат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Қираған ғимарат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арналған бекініс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6, 7, 9, 9а, 10, 10а нысаналары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бөгеттер және ядролық, химиялық шабуыл, БСК (РОЮ) элементтері учаскесі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фугас құдығы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фугас макеті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Танкіге қарсы ор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Мина алаңы (100 м)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Танкіге қарсы бағандардан бөгет учаскесі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Танкіге қарсы тікендерден бөгет учаскесі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Сымды бөгет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Миналанған зал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пункті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«Ланс» зымыранының макеті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Тактикалық әуе десанты құрамында іс-қимылдарды пысықтауға арналған учаске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Аспадағы қалықтап тұрған тікұшақтың макеті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Тіректегі қалықтап тұрған тікұшақтың макеті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Танкілерге қарсы күресуге арналған учаске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арналған окоп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Тізерлеп және тұрып ату үшін окоп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Кірпіш қабырға (3x2x0,25)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Ғимараттың қасбеті (ұзындығы 6 м, биіктігі 3 м)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Мыналардың макеті: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танк;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БТР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Шеті тұйықталған темір жол (100 м)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аспаптарға арналған болат табақ бүркеме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ошағының учаскесі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қабатты жоспардағы мөлшері 6x6 м ғимарат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Кірпіш қабырға (3x2 м)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 (25 м)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 макеті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БТР макеті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Резервтер бекінісі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Танкіге арналған окоп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ТҚБЗ-ға арналған окоп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Миноатқыштар батареясының бекінісі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 макеті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Миноатқыш макеті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8, 12 нысаналар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кедергілерінен соғыса өту учаскесі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және қосалқы басқару пункттеріне арналған бүркеме (танкіге арналған бүркеме)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 тартқышына арналған бүркеме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БТР-ға арналған бүркеме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Құтқару-эвакуациялау тобынық жеке құрамына арналған саңылау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бетон плиталармен жабдықталған су кедергісіне (су кедергісінен) кіру (шығу)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Өткел ені мен жармасын білдіретін белгілер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 өткел бойынша танктерді өткізу: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бетон плиталармен жабдықталған су кедергісіне (су кедергісінен) кіру (шығу);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өткелді белгілеуге арналған кішкене белгі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Жолтабанды көпір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Коменданттық қызметке арналған окоп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Құтқару-эвакуациялау тобының жеке құрамына арналған пана (саңылау)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Техникаға арналған бүркеме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пункттеріне арналған бүркемелер (блиндаждар)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Коммутациялық аппаратураға арналған жерүсті құрылғысының болат табақ бүркемесі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15-заттай норма.</w:t>
      </w:r>
      <w:r>
        <w:br/>
      </w:r>
      <w:r>
        <w:rPr>
          <w:rFonts w:ascii="Times New Roman"/>
          <w:b/>
          <w:i w:val="false"/>
          <w:color w:val="000000"/>
        </w:rPr>
        <w:t>
Әскери атыс алаңдарын (жазық жердегі) оқу объектілерімен</w:t>
      </w:r>
      <w:r>
        <w:br/>
      </w:r>
      <w:r>
        <w:rPr>
          <w:rFonts w:ascii="Times New Roman"/>
          <w:b/>
          <w:i w:val="false"/>
          <w:color w:val="000000"/>
        </w:rPr>
        <w:t>
(құрылыстармен, орындармен, макеттермен) қамтамасыз ету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9052"/>
        <w:gridCol w:w="1149"/>
        <w:gridCol w:w="1005"/>
        <w:gridCol w:w="1150"/>
        <w:gridCol w:w="1150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объектісінің (құрылысының), оқу-жаттығу орнының, макетінің атауы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мерзімі(жыл)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қабатты екі сыныбы бар командалық пункт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ТҚГ, МП оқ атуға арналған учаске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басқару пункті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қоректендіру пункті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түсті шамы бар атыс бекінісі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Шеті тұйықталған темір жол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Шеті тұйықталған темір жол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бетоннан қорғаныс қабырғалары бар г түріндегі металл бүркеме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ЖМС (ЖНҚ)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 нысана құрылғысына арналған бүркеме: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АМС;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АНҚ;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бағдар;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атыстың негізгі бағыт белгісі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Бүйірдегі қорғаныс аймағының белгісі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 қаруынан атуға арналған учаске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басқару пункті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қоректендіру пункті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түсті шамы бар атыс бекінісі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Шеті тұйықталған темір жол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жетекке арналған темір бетоннан қорғаныс қабырғалары бар Г түріндегі металл бүркеме: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ДМШ;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ЖМС (ЖНҚ);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ЭПС (ЭЛТ)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 нысана құрылғысына арналған бүркеме: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АМС;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АНҚ;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КНКҚ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Атыстың негізгі бағыт белгісі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Бүйірдегі қорғаныс аймағының белгісі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 атуға арналған учаске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басқару пункті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қоректендіру пункті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түсті шамы бар атыс бекінісі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Шеті тұйықталған темір жол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қабырғалары бар г-түріндегі металл бүркеме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АМҚ нысаналық құрылғысына арналған бүркеме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Атыстың негізгі бағыт белгісі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Бүйірдегі қорғаныс аймағының белгісі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Коммутациялық аппаратураға арналған жерүсті құрылғысының болат табақ бүркемесі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16-заттай норма.</w:t>
      </w:r>
      <w:r>
        <w:br/>
      </w:r>
      <w:r>
        <w:rPr>
          <w:rFonts w:ascii="Times New Roman"/>
          <w:b/>
          <w:i w:val="false"/>
          <w:color w:val="000000"/>
        </w:rPr>
        <w:t>
Оқу орталықтардың және атыс алаңдардың оқу алаңының БТР</w:t>
      </w:r>
      <w:r>
        <w:br/>
      </w:r>
      <w:r>
        <w:rPr>
          <w:rFonts w:ascii="Times New Roman"/>
          <w:b/>
          <w:i w:val="false"/>
          <w:color w:val="000000"/>
        </w:rPr>
        <w:t>
директрисасын оқу объектілерімен (құрылыстармен, орындармен,</w:t>
      </w:r>
      <w:r>
        <w:br/>
      </w:r>
      <w:r>
        <w:rPr>
          <w:rFonts w:ascii="Times New Roman"/>
          <w:b/>
          <w:i w:val="false"/>
          <w:color w:val="000000"/>
        </w:rPr>
        <w:t>
макеттермен) қамтамасыз ету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8909"/>
        <w:gridCol w:w="1149"/>
        <w:gridCol w:w="1149"/>
        <w:gridCol w:w="1149"/>
        <w:gridCol w:w="1150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объектісінің (құрылысының), оқу-жаттығу орнының, макетінің атауы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қабатты екі сыныбы бар командалық пункт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Шеті тұйықталған темір жол (250 м)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Шеті тұйықталған темір жол (350 м)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жетекке арналған темір бетоннан қорғаныс қабырғалары бар Г түріндегі металл бүркеме: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ЭПС (ЭЛТ);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ЖМС (ЖНҚ)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 нысана құрылғысына арналған бүркеме: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АМС;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АНҚ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Түбін бетонмен, рельспен немесе металл арқалықтармен нығайтумен қызыл шамдармен жабдықталған ЖЖМ-ға арналған окоп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шебінен өтуді белгілеуге арналған бүркемелер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Тиісінше ақ қызыл және көк түсті шамдармен жабдықталған бастапқы шеп, оқ атуды бастау және тоқтату шептері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Атыстың негізгі бағыт белгісі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Бүйірдегі қорғаныс аймағының белгісі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Коммутациялық аппаратураға арналған жерүсті құрылғысының болат табақ бүркемесі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17-заттай норма</w:t>
      </w:r>
      <w:r>
        <w:br/>
      </w:r>
      <w:r>
        <w:rPr>
          <w:rFonts w:ascii="Times New Roman"/>
          <w:b/>
          <w:i w:val="false"/>
          <w:color w:val="000000"/>
        </w:rPr>
        <w:t>
Оқу орталықтардың және атыс алаңдардың оқу алаңының атыс</w:t>
      </w:r>
      <w:r>
        <w:br/>
      </w:r>
      <w:r>
        <w:rPr>
          <w:rFonts w:ascii="Times New Roman"/>
          <w:b/>
          <w:i w:val="false"/>
          <w:color w:val="000000"/>
        </w:rPr>
        <w:t>
даярлығы оқу объектілерімен (құрылыстармен, орындармен,</w:t>
      </w:r>
      <w:r>
        <w:br/>
      </w:r>
      <w:r>
        <w:rPr>
          <w:rFonts w:ascii="Times New Roman"/>
          <w:b/>
          <w:i w:val="false"/>
          <w:color w:val="000000"/>
        </w:rPr>
        <w:t>
макеттермен) қамтамасыз ету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9082"/>
        <w:gridCol w:w="1171"/>
        <w:gridCol w:w="1171"/>
        <w:gridCol w:w="1025"/>
        <w:gridCol w:w="1173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объектісінің (құрылысының), оқу-жаттығу орнының, макетінің атауы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Нысаналарды барлауды, оларға тойтарыс беру және нысана көрсету үшін бастапқы құрылғыларды айқындауды үйретуге арналған оқу-жаттығу орны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Түбін бетонмен және рельстерден жолтабан құрылғысымен немесе металл арқалықтармен бекітумен танкке (ЖЖМ-ге, БТР-ге) арналған окоп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Бөлімшеге арналған окоп (25 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Нысанаға дейін қашықтықты айқындау ережелерімен нысананы барлау бойынша жаттығулар шарттарымен стенділер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 үлгілері бар алаңқай (10x6 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 нысана құрылғысына арналған бүркеме: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орташаға;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ауырға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Коммутациялық аппаратураға арналған жерүсті құрылғысының болат табақ бүркемесі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Атысқа арналған бастапқы деректі айқындауды, оқ ату міндеттерін шешуді және оқ атуды талдауды өткізуді үйретуге арналған оқу-жаттығу орны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орнына арналған алаңқай (12x9м)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стенділер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Атыс негіздері мен ережелерін зерделеуге және атыс ережелерін қолдану жөніндегі оқ ату міндеттерін шешуге жаттығуға арналған оқу-жаттығу орны (сыныбы)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стенділер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оқытуға арналған үстел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Қару-жарақтың (қарудың) материалдық бөлімін зерделеуге арналған оқу-жаттығу орны (сыныбы)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стенділер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Оқитындарға арналған үстел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 қаруының (танк қару мен ЖЖМ-ның) үлгілеріне арналған сөре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Жауынгерлік машиналардан (броньдытранспортерлардан) және жаяу тәртіпте оқу-жаттығу-елестету қол гранаталарын лақтыруды үйретуге арналған оқу-жаттығу орны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Орнында және қозғалыста жаяу тәртіпте гранатаны қашықтыққа және дәлдікте лақтыруға үйретуге арналған оқу-жаттығу учаскесі: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арналған окоп;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кірпіш қабырға (2x1 м);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нысана;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 (15 м);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майдан бойынша 10 м және 5 м тереңдіктегі габарит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Қозғалыста окопқа гранатаны лақтыруды үйретуге арналған учаске: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майдан бойынша 3,5 м және 7 м тереңдіктегі габарит;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б нысанасы;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арналған окоп;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Окоптан (бүркемеден), танкінің жылжымалы (ЖЖМ, БТР) макетінен танкіге гранатаны лақтыруды үйретуге арналған және оқитындарды танкімен жүргізіп жаттықтыруға арналған учаске: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шеті тұйықталған темір жол;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ЭПС (ЭЛТ)-ке арналған металл бүркеме;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(БТР)-нің жылжымалы макеті;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в нысанасы;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арналған окоп;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тыңдаушыларды танкімен жүргізіп жаттықтыруға арналған окоп;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(траншея) 10 м;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нысана;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Қозғалыста окопқа граната лақтыруды үйретуге арналған учаске: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окоп (10 м траншея);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нысана;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Танкіден (ЖЖМ, БТР) граната лақтыруды үйретуге арналған учаске: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 макеті;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нысана;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Плакаттары бар стенділер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Оқ-дәрілерді атуға дайындауға арналған оқу-жаттығу орны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қоректендіру пункті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оқ-дәрілерінің үстелі (сөресі)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стенділер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Қаруды қалыпты ұрысқа келтіруге арналған оқу-жаттығу орны (тирде жабдықталады)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АМҚ нысана құрылғысына арналған бүркеме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 қаруы мен БТР қару-жарағын қалыпты ұрысқа келтіруге арналған алаңқай (30x9 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Шеті тұйықталған темір жол (100 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 (УДМ) электр жетегінің металл бүркемесі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РПГ-7 бекітуге арналған көздеу станоктарымен алаңқай (6x3 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Өлшенетін нысанаға арналған қалқан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стенділер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 ату шебі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Әуе нысаналары бойынша атуға үйретуге арналған оқу-жаттығу орны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әуе нысаналары бар діңгекті құрылғы (діңгекті құрылғының орнына далалық зениттік полигон жабдықталуы мүмкін)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 бөлімшесіне арналған окоп (25 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 (ЖЖМ, БТР) макеті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Плакаттары бар стенділер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Атыс қаруынан (автомат пен пистолеттен) атуды үйрету мен жаттығуға арналған оқу-жаттығу орны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Шеті тұйықталған темір жол (80 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ДМТ электр жетегіне арналған темір бетоннан қорғаныс қабырғалары бар Г түріндегі металл буркеме: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(25 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ДМТ электр жетегіне арналған металл бүркеме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 нысана құрылғысына арналған бүркеме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 ережесінің негіздері бойынша стенділер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Атыс қаруынан және танкіге қарсы кол гранатаатқыштарынан ату бойынша даярлық жаттығуларын орындауға арналған оқу-жаттығу орны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Бөлімшеге арналған окоп (25 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Кірпіш кабырға (2x1 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 даласы учаскесі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бар стенділер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Атыс дәлдігін үйретуге арналған оқу-жаттығу орны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Тапсырмалар беруге арналған алаңқай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Плакаттары бар стенділер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 төселген жол (100x3 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Шағылдыратын экран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Шағыл тасты жабын (70x3 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үстелі бар көздеуге арналған станок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Шеті тұйықталған темір жол (80 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бүркеме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 нысана қондырғысына арналған бүркеме: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орташаға;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ауырға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Сырғанау мойынтіректеріне арналған іргетас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Нысаналарды бекітуге арналған диаметрі 50 мм құбыр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18-заттай норма.</w:t>
      </w:r>
      <w:r>
        <w:br/>
      </w:r>
      <w:r>
        <w:rPr>
          <w:rFonts w:ascii="Times New Roman"/>
          <w:b/>
          <w:i w:val="false"/>
          <w:color w:val="000000"/>
        </w:rPr>
        <w:t>
Оқу орталықтардың және атыс алаңдардың оқу алаңының танкодромын</w:t>
      </w:r>
      <w:r>
        <w:br/>
      </w:r>
      <w:r>
        <w:rPr>
          <w:rFonts w:ascii="Times New Roman"/>
          <w:b/>
          <w:i w:val="false"/>
          <w:color w:val="000000"/>
        </w:rPr>
        <w:t>
(жауынгерлік машиналарды және броньдытранспортерларды жүргізу)</w:t>
      </w:r>
      <w:r>
        <w:br/>
      </w:r>
      <w:r>
        <w:rPr>
          <w:rFonts w:ascii="Times New Roman"/>
          <w:b/>
          <w:i w:val="false"/>
          <w:color w:val="000000"/>
        </w:rPr>
        <w:t>
оқу объектілерімен (құрылыстармен, орындармен, макеттермен)</w:t>
      </w:r>
      <w:r>
        <w:br/>
      </w:r>
      <w:r>
        <w:rPr>
          <w:rFonts w:ascii="Times New Roman"/>
          <w:b/>
          <w:i w:val="false"/>
          <w:color w:val="000000"/>
        </w:rPr>
        <w:t>
қамтамасыз ету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134"/>
        <w:gridCol w:w="1159"/>
        <w:gridCol w:w="1159"/>
        <w:gridCol w:w="1014"/>
        <w:gridCol w:w="1161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объектісінің (құрылысының), оқу-жаттығу орнының, макетінің 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Жалпы элементтер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қабатты екі сыныбы бар командалық пункт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Алаңқайы бар калқа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желі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белгілері мен көрсеткіштері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Нөмірлі белгілері бар кедергілер көрсеткіштері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Жүргізу курсында көзделген кедергілер мен құрылыстар макеттері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Жолтабаны рельстермен бекітілген өтпелі танкіге қарсы ор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Жолтабаны рельстермен бекітілген танкіге (БТР) арналған окоп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Габаритті шағын аула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Жолтабаны рельстермен бекітілген көтерілудегі кертпеш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Жолтабанды көпір макеті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екі таңбалы арқалықтан жасалған жолтабанды көпірі бар эскарп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Бағаналар арасындағы бұрылыс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 тұратын орын (тұрақ)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Дөңгелекті БТР-ға арналған мина-жарылысты бөгеттегі жолтабанды өткел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 шектеулі өтпе (өтуге)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өтпесі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Бағаналар арасындағы бұрылыс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«Батпырауық»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Тұйық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бұрылыстары бар өтпе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 бұрылысы бар шектелген өтпе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Бөгет мен маневр жасау учаскесі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тосқауылдар 40 см көлденең сызығы бар ұзындығы кемінде 4 м темір бетон аралық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Маневр жасау учаскесі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 (50 м)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Оқу-жаттығу орындары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платформасынан тиеу және одан түсіру соның ішінде: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50 м (Р-43 рельстері)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бетон жабындысы бар сырт аппарелі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бетон жабындысымен бүйір аппарелі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платформаның терт осьті макеті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құжаттамалары бар стенд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кедергілер көлемдерін белгілеуге арналған бағаналар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жүк тиейтін жартылай тіркемеге тиеу және одан түсіру: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автомобильдің жартылай тіркемесінің макеті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құжаттамалары бар стенд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кедергілер көлемдерін белгілеуге арналған бағаналар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Түнде көру аспаптарын пайдаланумен жергілікті жерді және жергілікті заттарды бақылау (ТТЖ):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орнынан: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құжаттамалары бар стенд;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құрамды сапқа тұрғызуға және түнде көру аспаптары бар станоктарды (кабиналарды) орнатуға арналған алаңқай (12х9 м);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0,5 м бағана;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жолтабанды өтпеге шығатын жерді белгілеу;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жарықсүзгілі қалқан;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 өтпе;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танкіге қарсы тікендер;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танкіге қарсы бағандар (20 м);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көрсеткіш белгілері;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кедергілер нөмірлері бар бағаналар;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қозғалыста: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көрсеткіш белгілері;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кедергілер нөмірлері бар бағаналар;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19-заттай норма</w:t>
      </w:r>
      <w:r>
        <w:br/>
      </w:r>
      <w:r>
        <w:rPr>
          <w:rFonts w:ascii="Times New Roman"/>
          <w:b/>
          <w:i w:val="false"/>
          <w:color w:val="000000"/>
        </w:rPr>
        <w:t>
Оқу орталықтардың және атыс алаңдардың автодромын оқу</w:t>
      </w:r>
      <w:r>
        <w:br/>
      </w:r>
      <w:r>
        <w:rPr>
          <w:rFonts w:ascii="Times New Roman"/>
          <w:b/>
          <w:i w:val="false"/>
          <w:color w:val="000000"/>
        </w:rPr>
        <w:t>
объектілерімен (құрылыстармен, орындармен, макеттермен)</w:t>
      </w:r>
      <w:r>
        <w:br/>
      </w:r>
      <w:r>
        <w:rPr>
          <w:rFonts w:ascii="Times New Roman"/>
          <w:b/>
          <w:i w:val="false"/>
          <w:color w:val="000000"/>
        </w:rPr>
        <w:t>
қамтамасыз ету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134"/>
        <w:gridCol w:w="1159"/>
        <w:gridCol w:w="1159"/>
        <w:gridCol w:w="1014"/>
        <w:gridCol w:w="1161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объектісінің (құрылысының), оқу-жаттығу орнының, макетінің 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Сабақ барысына басшылық жасауға арналған 2 қабатты төрт сыныпты командалық пункт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Дөңгелекті (100x60 м) машина жиыны және тұрағы алаңқайы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Шынжыр табанды (60x20 м) машина жиыны және тұрағы алаңқайы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құрамды сапқа тұрғызуға арналған алаңқай (40x25 м)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даярлық, машиналарға техникалық қызмет көрсету, ақаулықтарды анықтау және жою, тұрып қалған машиналарды алып шығу бойынша нормативтерді пысықтауға арналған оқу-жаттығу орны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Автоайлақтың барлық учаскелерін байланыстыратын автомобиль жолы (1500x4 м)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Айналмалы автомобиль жолы, соның ішінде: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шлагбаумы бар темір жол өтпесі;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жүргізушіні соқырландыратын құрылғы;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жолдың жүретін бөлігіндегі заттың кенеттен пайда болуын елестетін құрылғы;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автомобильдің бүйір жолдан шығуын елестетін құрылғы;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жүргіншінің жолдың жүру бөлігіне шығуын елестетін құрылғы;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жүргізушінің дыбыстық белгі беруге ден қоюын пысықтауға арналған құрылғы;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автомобильдің жел жақтағы шынысын бүркетін құрылғы;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жүргіншінің тұрған автомобильдің артынан шығуын елестетін құрылғы;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ауысатын жол белгілерінің құрылғысы;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алаңқайы бар жол төсемі құрылғысы;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белгілері, көрсеткіштері;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жетекке арналған бүркеме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 жүріп өтулер бойынша машиналарды жүргізуді үйретуге арналған № 1 учаске (№ 5 жаттығу):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автоайлақтың жер учаскесі шекарасынан өтетін шынжыр табанды машиналарға арналған топырақты жолдағы көрсеткіштер, шектеулер;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габаритті тоннель;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габаритгі «сегіздік»;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тұйықталған эстакада;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габаритті аула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бүйір платформа;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платформасы;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аппарелі;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габаритті алаңқай;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өтпелі эстакада;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Т-түріндегі алаңқай;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тиеу алаңқайы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автомобильге арналған № 5 жаттығу жолы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Шынжыр табанды машинаға арналған № 5 жаттығу жолы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көпбілікті автомобильдерге арналған № 5 жаттығу жолы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Автопойыздарға арналған № 5 жаттығу жолы, соның ішінде: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жаттығу, соның ішінде: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габаритті алаңқай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г-түріндегі өтпе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бұрылуға арналған алаңқай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Кедергілер мен бөгеттерден өтумен машиналарды жүргізуге арналған № 2 учаске: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жаттығу, соның ішінде: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Бүркеме;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 беткей;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кертпеш;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«батпырауық»;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 (траншея);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жолтабанды көпірі бар ор;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төсемі (500x3 м);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тұрақ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учаске - мынадай элементтері бар жаттығу алаңқайы, соның ішінде: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жолтабан;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шектелген қисық сызық;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ойпат;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бұрылудың шектеулі орны;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аялдаманың берілген орны;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төсемі (100x60 м)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жағдайында жүргізуге үйретуге арналған № 4 учаске, соның ішінде: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төсемі (2500x4 м);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іргетасы бар ғимарат макеті;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бағдаршам;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трамвай төсемі;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жетекке арналған бүркеме;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белгілері;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учаске - өтімділігі жоғары бағыт, соның ішінде: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жағдай;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жолтабанды көпір;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бөрене төсемі;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шабақ ағаш;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өткел;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қабырға;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 учаске;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тербелме;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томарлы учаске;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жыртылған учаске;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төсем;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батпақты учаске;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 учаске;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тоқтау орны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ПАРМ-1 және МТО-АТ өрістетуге арналған № 6 учаске: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кіреберіс жолы (400 м);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машиналарға техникалық қызмет көрсету және ағымдағы жөндеуге арналған алаңқай (20x20 см);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қалқан;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учаске - МАИ-ге емтихан тапсыруға арналған алаңқай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Автоайлақ қоршауы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20-заттай норма</w:t>
      </w:r>
      <w:r>
        <w:br/>
      </w:r>
      <w:r>
        <w:rPr>
          <w:rFonts w:ascii="Times New Roman"/>
          <w:b/>
          <w:i w:val="false"/>
          <w:color w:val="000000"/>
        </w:rPr>
        <w:t>
Оқу орталықтарды және атыс алаңдарды артиллерия бөлімшелерін</w:t>
      </w:r>
      <w:r>
        <w:br/>
      </w:r>
      <w:r>
        <w:rPr>
          <w:rFonts w:ascii="Times New Roman"/>
          <w:b/>
          <w:i w:val="false"/>
          <w:color w:val="000000"/>
        </w:rPr>
        <w:t>
даярлауға оқу объектілерімен (құрылыстармен, орындармен,</w:t>
      </w:r>
      <w:r>
        <w:br/>
      </w:r>
      <w:r>
        <w:rPr>
          <w:rFonts w:ascii="Times New Roman"/>
          <w:b/>
          <w:i w:val="false"/>
          <w:color w:val="000000"/>
        </w:rPr>
        <w:t>
макеттермен) қамтамасыз ету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9001"/>
        <w:gridCol w:w="1161"/>
        <w:gridCol w:w="1161"/>
        <w:gridCol w:w="1015"/>
        <w:gridCol w:w="1162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объектісінің (құрылысының), оқу-жаттығу орнының, макетінің атауы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Жабық атыс бекіністерінен артиллерия атысына арналған директриса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қабатты екі сыныпты командалық пункт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ЖМШ-68-ге арналған бүркеме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 құдығы (2x2 м)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Тура көздеумен ТҚБЗ және артиллерия атысы үшін директриса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сыныпты 2 қабатты командалық пункт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ЖМШ-68-ге арналған бүркеме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СМШ-68-ге арналған бүркеме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 құдығы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АНҚ-78-ге арналған бүркеме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төсемесі бар оқу-жаттығу орнының алаңқайы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Винтовкалық артиллериялық полигон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ВАП 3 қабатты ғимараты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 құдығы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ЖНҚ-Б арналған бүркеме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АМС-66 арналған бүркеме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оқу-жаттығу орнының алаңқайы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Шағын артиллериялық полигон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артиллериялық полигон ғимараты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 алаңқайы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Артиллерияшыларды даярлау бойынша оқу-жаттығу алаңы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 құдығы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АНҚ-80-ге арналған бүркеме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оқу-жаттығу орнының алаңқайы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сынып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21-заттай норма</w:t>
      </w:r>
      <w:r>
        <w:br/>
      </w:r>
      <w:r>
        <w:rPr>
          <w:rFonts w:ascii="Times New Roman"/>
          <w:b/>
          <w:i w:val="false"/>
          <w:color w:val="000000"/>
        </w:rPr>
        <w:t>
Оқу орталықтарды және атыс алаңдарды барлау бөлімшелерін</w:t>
      </w:r>
      <w:r>
        <w:br/>
      </w:r>
      <w:r>
        <w:rPr>
          <w:rFonts w:ascii="Times New Roman"/>
          <w:b/>
          <w:i w:val="false"/>
          <w:color w:val="000000"/>
        </w:rPr>
        <w:t>
даярлауға және жалпы әскери бөлімшелердің барлау даярлауға оқу</w:t>
      </w:r>
      <w:r>
        <w:br/>
      </w:r>
      <w:r>
        <w:rPr>
          <w:rFonts w:ascii="Times New Roman"/>
          <w:b/>
          <w:i w:val="false"/>
          <w:color w:val="000000"/>
        </w:rPr>
        <w:t>
объектілерімен (құрылыстармен, орындармен, макеттермен)</w:t>
      </w:r>
      <w:r>
        <w:br/>
      </w:r>
      <w:r>
        <w:rPr>
          <w:rFonts w:ascii="Times New Roman"/>
          <w:b/>
          <w:i w:val="false"/>
          <w:color w:val="000000"/>
        </w:rPr>
        <w:t>
қамтамасыз ету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9082"/>
        <w:gridCol w:w="1171"/>
        <w:gridCol w:w="1171"/>
        <w:gridCol w:w="1025"/>
        <w:gridCol w:w="1173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объектісінің (құрылысының), оқу-жаттығу орнының, макетінің атауы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Барлаушы соқпағы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дуал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Ойығы бар кірпіш қабырға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Стандартты дуал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қираған ғимарат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дуал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Ғимараттың қас беті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және қатынас жолы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темір бетон плитадан бетон қабырға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Сымды қоршау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Шынылы кірпіш қабырға және суы бар ор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Үйінді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желісі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Аласа жолтабандардағы сымды желі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 жолтабандардағы сымды желі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Граната лақтыруға арналған окоп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Құбырлары бар темір жол учаскесі (16 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 учаскесі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 бар және одан өту құралдары бар ор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Жапсырма саты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Барлау бөлімшелерін даярлауға арналған оқу-жаттығу даласы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қабатты терт сыныбы бар командалық пункт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постыларына арналған учаске және техникалық барлау құралдары бекіністері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мен қару-жарақтың стенділері, қалқандары, макеттері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РРТР бөлімшелерінің бекіністері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 құдығы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Қозғалатын ауыр нысаналарға арналған бүркеме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Көтерілетін ауыр нысаналарға арналған бүркеме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Қозғалатын нысаналарға арналған жол өтпесі (100 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аймақ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аймақ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аймақ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Әуе-десанттық кешен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Әуе-десантты даярлау сыныбы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 трамплині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жүйелерге арналған стапель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Ан-2 ұшағының (Ми-8 тікұшағының) макеті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Тізе-табан буындарын күшейтуге арналған тренажер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22-заттай норма.</w:t>
      </w:r>
      <w:r>
        <w:br/>
      </w:r>
      <w:r>
        <w:rPr>
          <w:rFonts w:ascii="Times New Roman"/>
          <w:b/>
          <w:i w:val="false"/>
          <w:color w:val="000000"/>
        </w:rPr>
        <w:t>
Оқу орталықтардың және атыс алаңдардың әуе-десанттық кешендерді</w:t>
      </w:r>
      <w:r>
        <w:br/>
      </w:r>
      <w:r>
        <w:rPr>
          <w:rFonts w:ascii="Times New Roman"/>
          <w:b/>
          <w:i w:val="false"/>
          <w:color w:val="000000"/>
        </w:rPr>
        <w:t>
оқу объектілерімен (құрылыстармен, орындармен, макеттермен)</w:t>
      </w:r>
      <w:r>
        <w:br/>
      </w:r>
      <w:r>
        <w:rPr>
          <w:rFonts w:ascii="Times New Roman"/>
          <w:b/>
          <w:i w:val="false"/>
          <w:color w:val="000000"/>
        </w:rPr>
        <w:t>
қамтамасыз ету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9082"/>
        <w:gridCol w:w="1171"/>
        <w:gridCol w:w="1171"/>
        <w:gridCol w:w="1025"/>
        <w:gridCol w:w="1173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объектісінің (құрылысының), оқу-жаттығу орнының, макетінің атауы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Арнайы мақсаттағы жасақ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 жасалған аспалы жүйелерге арналған стапель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Ми-8 тікұшағының (Ан-2 ұшағының) макеті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Ми-8 тікұшағының (Ан-2 ұшағының) биік тренажеры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Парашютті трамплин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Тізе-табан буындарын күшейтуге арналған тренажер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желде күмбезді басуға арналған тренажер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 макеттерін сақтауға арналған үй-жай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 макеттерін кигізуге арналған шағын сөре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 (қалқандар, стенділер)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Кешендегі снарядтар арасындағы жол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 қоршауы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Арнайы мақсаттағы жеке батальон (әскери бөлім)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 жасалған 2Н91-2м парашют мұнарасы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 жасалған 2Н91-2м аспалы жүйелерге арналған стапель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Ми-8 тікұшағының (Ан-2 ұшағының) макеті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Ми-6 тікұшағының макеті (секіру элементтерін пысықтау үшін)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Ми-6 тікұшағының макеті (техниканы тиеу үшін)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Ми-6 (Ми-8) тікұшағының биік тренажеры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 трамплині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Тізе-табан буындарын күшейтуге арналған тренажер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Ми-6 (Ми-8) тікұшағының жылжымалы тренажеры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 макеттерін сақтауға арналған үй-жай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 макеттерін кигізуге арналған шағын сөре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 (қалқандар, стендтер)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Кешендегі снарядтар арасындағы жол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 қоршауы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23-заттай норма </w:t>
      </w:r>
      <w:r>
        <w:br/>
      </w:r>
      <w:r>
        <w:rPr>
          <w:rFonts w:ascii="Times New Roman"/>
          <w:b/>
          <w:i w:val="false"/>
          <w:color w:val="000000"/>
        </w:rPr>
        <w:t>
Оқу орталықтарды және атыс алаңдарды радиациялық, химиялық және</w:t>
      </w:r>
      <w:r>
        <w:br/>
      </w:r>
      <w:r>
        <w:rPr>
          <w:rFonts w:ascii="Times New Roman"/>
          <w:b/>
          <w:i w:val="false"/>
          <w:color w:val="000000"/>
        </w:rPr>
        <w:t>
биологиялық (бактериологиялық) қорғаныс (РХБҚ) және РХБҚ</w:t>
      </w:r>
      <w:r>
        <w:br/>
      </w:r>
      <w:r>
        <w:rPr>
          <w:rFonts w:ascii="Times New Roman"/>
          <w:b/>
          <w:i w:val="false"/>
          <w:color w:val="000000"/>
        </w:rPr>
        <w:t>
бөлімшелерін даярлауға оқу объектілерімен (құрылыстармен,</w:t>
      </w:r>
      <w:r>
        <w:br/>
      </w:r>
      <w:r>
        <w:rPr>
          <w:rFonts w:ascii="Times New Roman"/>
          <w:b/>
          <w:i w:val="false"/>
          <w:color w:val="000000"/>
        </w:rPr>
        <w:t>
орындармен, макеттермен) қамтамасыз ету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8790"/>
        <w:gridCol w:w="1230"/>
        <w:gridCol w:w="1230"/>
        <w:gridCol w:w="1054"/>
        <w:gridCol w:w="1230"/>
      </w:tblGrid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объектісінің (құрылысының), оқу-жаттығу орнының, макетінің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Жалпы элементтер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 төсемі бар автомобиль жолы (1770x5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алаңының майдан жағынан металл торлы қоршауы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алаңының тыл жағынан тікенек сымды қоршауы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алаңын белгілеумен металл стела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Ядролық, химиялық, биологиялық (бактериологиялық) қаруды зерделеу және одан қорғануға арналған № 1 учаске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құралдарын сақтау орындары бар далалық сынып (ТП-00-76-745)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автомобиль жолдары (200x5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жаяу жүргіншілер жолы (45x3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Ядролық химиялық, биологиялық (бактериологиялық) кару құралдарын және оған тойтарыс беру құралдарын зерделеуге арналған № 1 учаске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Сапқа тұрғызуға арналған қатты төсемі бар алаңқай (20x8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жаяу жүргіншілер жолы (45x3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Оқ-дәрілер макеттері астындағы бетон тумба (0.7x0.7x0,7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Оқ-дәрілер макеттері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 (1,5х1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қалқанға арналған бетон негіз (0,4x1,5x0,15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Ядролық жарылыс және қарсыластың химиялық, биологиялық (бактериологиялық) кару мен қатты әсер ететін улы заттарды қолдануы кезіндегі іс-қимылдарға үйретуге арналған № 2 учаске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жаяу жүргіншілер жолы (+45х3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 (1.5x1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қалқандарға арналған бетон негіз (0,4x1.5x0.25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төсеммен жабдықталған жауынгерлік техникаға арналған окоп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 макеті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макеті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макеті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Бөлімшеге арналған траншея учаскесі, блиндаж бен жабылған саңылау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жол учаскесі (20x3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Үйінді учаскесі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Қираған қабырға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Жарылыстан пайда болған шұңқыр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Ағызу коллекторымен және сіңіру құдығымен жабдықталған бетондалған алаңқай (20x3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құралдарын арнайы өңдеуге арналған құрал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құралдарын шешуге арналған қатты төсемі бар алаңқай (40x8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Жеке құрамды жеке қорғаныс құралдарын қолдануды үйретуге арналған № 3 оқу-жаттығу орны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 (1,5x1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жаяу жүргінші жолы (10x3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қалқанға арналған бетон негіз (0,4x1,5x0,25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Манекендерге арналған бетон тумба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құралдарының әртүрлі үлгілеріндегі манекендер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үстел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Палатканы жаюға арналған қатты төсемі бар аланқай (8x8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шығарылған әскери техниканы орналастыруға арналған қатты төсемі бар алаңқай (5x3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Ағызу коллекторымен және сіңіру құдығымен жабдықталған бетондалған алаңқай (20x3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құралдарын арнайы пысықтауға арналған құрал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құралдарын шешуге арналған қатты төсемі бар алаңқай (40x8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Жеке құрамды ұжымдық қорғаныс құралдарын қолдануға үйретуге арналған № 4 оқу-жаттығу орны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 (1,5x1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қалқанға арналған бетон негіз (0,4x1,5x0,25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жаяу жүргіншілер жолы (40x3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үстел (1,2x0,7)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үлгідегі пана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Блиндаж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алаңқай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Радиациялық және химиялық барлау аспаптары мен оны қолдану тәсілдерін зерделеуге арналған № 5 оқу-жаттығу орны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Сапқа тұрғызуға арналған қатты төсемі бар алаңқай (20x8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калқанға арналған бетон негіз (0,4x1,5x0,25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жаяу жүргіншілер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алаңқай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Қару-жарақ үлгілеріне арналған бетон тумба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үстел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Манекендерге арналған бетон тумба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Қару-жарақты, техниканы, фортификациялық қару-жарақ техникасын газсыздандыру, дезактивациялау, зарарсыздандыру әдістері мен тәсілдерін, жеке құрамды санитарлық өңдеу мен алғашқы медициналық көмек көрсетуді үйретуге арналған № 2 оқу-жаттығу орны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автомобиль жолы (45x3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құралдарын сақтау орындары бар далалық сынып (ТП-00-76-745)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жаяу жүргіншілер жолы (45х3м)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Техникалық құралдарды және жеке құрамды санитарлық өңдеу, жеке кару мен киім-кешекті арнайы өңдеу және алғашқы медициналық көмек көрсетуді үйретуге арналған № 1 оқу-жаттығу орны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Сапқа тұрғызуға арналған қатты төсемі бар алаңқай (20x8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жаяу жүргіншілер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алаңқай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автоматқа металл пирамида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үстел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қалқандарға арналған бетон негіз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Манекендерге арналған бетон тумба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Газтұмшаларды техникалық тексеру және шақтап пішуге арналған үй-жай (типтік жоба)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Қару-жарақ пен әскери техниканы арнайы өңдеу жеке кешендерін, оларды пайдалану тәсілдерін үйретуге арналған № 2 оқу-жаттығу орны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 (5x1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үстел (2x0,7)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жаяу жүргіншілер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Алаңқай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қалқанға арналған бетон негіз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алаққай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Ағызу коллекторымен және сіңіру құдығымен жабдықталған төсемі бар алаңқай (5x3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Ағызу коллекторымен және сіңіру құдығымен жабдықталған бетондалған төсемі бар алаңқай (20x3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құралдарын арнайы өңдеуге арналған құрал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Жеке құрамды өртегіш заттар тиген кезде, қару-жарақтағы, әскери техника мен фортифлкациялық құрылыстардағы жанған тұғандырғыш заттарды сөндіруге өзіне-өзі және өзара көмек көрсетуді үйретуге арналған № 3 оқу-жаттығу орны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 (1,5x1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қалқанға арналған бетон негіз (0,4x1.5x0,25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автомобиль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алаңқай (5x3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арқылы жылжуға арналған металл арба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құралдарын шешуге арналған қатты төсемі бар алаңқай (10x8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 құрылғысы бар траншея учаскесі, блиндаж бен жабылған саңылау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Жеке құрамдағы тұғандырғыш заттарды қолдану жағдайындағы іс-қимылдарға үйретуге арналған № 4 оқу-жаттығу орны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құралдарын киюге арналған қатты төсемі бар алаңқай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пунктке арналған қатты төсемі бар алаңқай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Радиоқұрылғыға арналған қатты төсемі бар алаңқай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Дауыс зорайтқышқа арналған діңгек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Кедергілердің атыс жолағы (типтік жоба)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құралдарын шешуге арналған қатты төсемі бар алаңқай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Химиялық қорғау бөлімшесін даярлауға арналған № 4 учаске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автомобиль жолы (350x5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Химиялық-барлау машиналарының тренажер сыныбы бар командалық-қадағалау пункті (типтік жоба)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Радиациялық барлау, дозиметрлік бақылау аспаптарын және қару-жарақтың, техниканың, жергілікті жер мен басқа да объектілердің зақымдануын айқындау тәсілдерін зерделеуге арналған № 1 оқу-жаттығу орны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Сапқа тұрғызуға арналған қатты төсемі бар алаңқай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құралдарының сақтау орындары бар далалық сынып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қалқанға арналған бетон негіз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үстел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 тумба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Манекеннің астына бетон тумба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жаяу жүргіншілер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алаңқай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 макеті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макеті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макеті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Ағызу коллекторымен және сіңіру құдығымен жабдықталған бетондалған төсемі бар алаңқай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құралдарын шешуге арналған қатты төсемі бар алаңқай (20x5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құралдарын арнайы өңдеуге арналған құрал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Химиялық барлау аспаптарын, қарсыластың уландырғыш заттарын анықтау және сынама алу тәсілдерін зерделеуге арналған № 2 оқу-жаттығу орны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Сапқа тұрғызуға арналған қатты төсемі бар алаңқай (20x8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Газтұмшаларды техникалық тексеру және шақтап пішуге арналған үй-жай (типтік жоба)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жаяу жүргіншілер жолы (40x3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 (1,5x1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қалқандарға арналған бетон негіз (0,4x1,5x0,25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үстел (1,2x0,7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 тумба (0,7x0,7x0,7)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Манекеннің астына бетон тумба (0,5x0,5x0,2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Киім-кешектің әртүрлі үлгілеріндегі манекендер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алаңқай (5x3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 макеті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БТР макеті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макеті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Ағызу коллекторымен және сіндру құдығымен жабдықталған бетондалған төсемі бар аланқай (20x3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құрапдарын шешуге арналған қатты төсемі бар алаңқай (20x5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құралдарын арнайы өндеуге арналған құрал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Газсыздандыратын, дезактивизациялайтын, зарарсыздандыратын заттарды, ерітінділерді және оларды дайындау тәсілдерін зерделеуге арналған № 3 оқу-жаттығу орны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Сапқа тұрғызуға арналған қатты төсемі бар алаңқай (20x3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құралдарын сақтау орындары бар далалық сынып (ТП-00-76-745)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 (1,5x1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қалқандарға арналған бетон негіз (0,4x1,5x0,25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алаңқай (5x3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жаяу жүргіншілер жолы (40x3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Газсыздандырғышты орналастыруға арналған металл эстакада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 цистернасын орнатуға арналған қатты төсемі және іргетасы бар алаңқай (5x3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ерітінділерін дайындауға арналған құрал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Ағызу коллекторымен және сіңіру құдығымен жабдықталған жұмыс ерітінділерін дайындауға арналған бетон негіз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Ағызу коллекторымен және сіңіру құдығымен жабдықталған бетондалған төсемі бар алаңқай (20х3м)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құралдарын арнайы өңдеуге арналған керек-жарақ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құралдарын шешуге арналған қатты төсемі бар алаңқай (20x5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Қару-жарақ пен әскери техниканы арнайы өңдеу үшін жеке жиынтықтарды зерделеуге арналған № 4 оқу-жаттығу орны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алаңқай (20х5м)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 (1,5х1м)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жаяу жүргіншілер жолы (40х3м)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қалқандарға арналған бетон негіз (0,4x1,5x0,25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үстел (1,2x0,7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алаңқай (20x5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аланқай (5x3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Ағызу коллекторымен және сіңіру құдығымен жабдықталған бетондалған төсемі бар алаңқай (20х3м)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құралдарын арнайы өңдеуге арналған керек-жарақ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құралдарын шешуге арналған қатты төсемі бар алаңқай (20x5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Автоқұю станциясын, ГАК жиынтығын және арнайы өңдеу жүргізу тәсілдерін зерделеуге арналған № 5 оқу-жаттығу орны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Сапқа тұрғызуға арналған қатты төсемі бар алаңқай (20x3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құралдарын сақтау орындары бар далалық сынып (ТП-00-76-745)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 (1,5x1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қалқанға арналған бетон негіз (0,4x1,5x0,25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жаяу жүргіншілер жолы (40x3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 табанды темір жол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 цистернасына арналған металл арба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 цистернасына арналған металл арбаның макеті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ГАК жиынтығына арналған қатты төсемі бар алаңқай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Ағызу коллекторымен және сіңіру құдығымен жабдықталған ГАК аспаптарына арналған алаңқай (4x1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 және Ц-2 орнатуға арналған қатты төсемі бар алаңқай (5x3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алаңқай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Ағызу коллекторымен және сініру құдығымен жабдықталған бетондалған төсемі бар алаңқай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құралдарын арнайы өңдеуге арналған құрал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құралдарын шешуге арналған қатты төсемі бар алаңқай (20x5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Жеке құрамды санитарлық өңдеу құралдары мен тәсілдерін зерделеуге арналған № 7 оқу-жаттығу орны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Сапқа тұрғызуға арналған қатты төсемі бар алаңқай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қалқанға арналған бетон негіз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жаяу жүргіншілер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АЖК кешендерін зерделеуге арналған қатты төсемі бар алаңқай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өңдеу құралдары мен тәсілдерін зерделеуге арналған қатты төсемі бар алаңқай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үстел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санитарлық өңдеудін пункті (типтік жоба)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 арналған ыдыс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 арналған ыдыс астына металл тұғырық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Ағызу коллекторымен және сіңіру құдығымен жабдықталған бетондалған төсемі бар алаңқай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құралдарын арнайы өңдеуге арналған құрал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құралдарын шешуге арналған қатты төсемі бар алаңқай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Бөлімше құрамында радиациялық және химиялық барлауды жүргізу бойынша міндеттерді орындауға үйретуге арналған № 9 оқу-жаттығу орны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автомобиль жолы (1000x3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бақылау постысына арналған қатты төсем құрылғысы бар окоп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 нүктесі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Үйінді учаскесі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қоймасы (20x5x1,5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қоймасы арқылы металл көпір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 тумба (0,7x0,7x0,7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құдығы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Ағызу коллекторымен және сіңіру құдығымен жабдықталған бетондалған төсемі бар алаңқай (20х10м)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Тікұшақ экипаждарын әуеден радиациялық және химиялық барлауды жүргізуге үйретуге арналған № 10 оқу-жаттығу орны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тікұшақ алаңқайы (30x30 м) (типтік жоба)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 (1,5x1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қалқанға арналған бетон негіз (0.4x1,5x0,25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діңгек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Жаяу тәртіпте радиациялық және химиялық барлауды жүргізуге химик-барлаушыларды даярлау бойынша № 11 оқу-жаттығу орны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құралдарын киюге арналған қатты төсемі бар алаңқай (20x5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бақылау постысына арналған қатты төсем құрылғысы бар окоп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 алуға арналған суы бар сутоғаны (20x2x1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қоймасы арқылы ағаш алынбалы-салынбалы көпір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 тумба (0,7x0,7x0,7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Кедергілер учаскесі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құдығы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Үйінді учаскесі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Қираған ғимарат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Ағызу коллекторымен және сіңіру құдығымен жабдықталған бетондалған төсемі бар алаңқай (20х10м)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құралдарын арнайы өңдеуге арналған құрал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қорғаныс құралдарын шешуге арналған қатты төсемі бар алаңқай (20x3 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төсемі бар жүргінішлер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24-заттай норма</w:t>
      </w:r>
      <w:r>
        <w:br/>
      </w:r>
      <w:r>
        <w:rPr>
          <w:rFonts w:ascii="Times New Roman"/>
          <w:b/>
          <w:i w:val="false"/>
          <w:color w:val="000000"/>
        </w:rPr>
        <w:t>
Оқу орталықтардың және атыс алаңдардың әскер тектеріне арналған</w:t>
      </w:r>
      <w:r>
        <w:br/>
      </w:r>
      <w:r>
        <w:rPr>
          <w:rFonts w:ascii="Times New Roman"/>
          <w:b/>
          <w:i w:val="false"/>
          <w:color w:val="000000"/>
        </w:rPr>
        <w:t>
инженерлік алаң объектілерін оқу объектілерімен (құрылыстармен,</w:t>
      </w:r>
      <w:r>
        <w:br/>
      </w:r>
      <w:r>
        <w:rPr>
          <w:rFonts w:ascii="Times New Roman"/>
          <w:b/>
          <w:i w:val="false"/>
          <w:color w:val="000000"/>
        </w:rPr>
        <w:t>
орындармен, макеттермен) қамтамасыз ету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8855"/>
        <w:gridCol w:w="1161"/>
        <w:gridCol w:w="1161"/>
        <w:gridCol w:w="1016"/>
        <w:gridCol w:w="1307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объектісінің (құрылысының), оқу-жаттығу орнының, макетінің атауы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алаңқайлары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«Взвод қорғаныста» тақырыбы бойынша инженерлік даярлық мәселесін пысықтауға арналған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«Взвод шабуылда» тақырыбы бойынша инженерлік даярлық мәселесін пысықтауға арналған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«Взвод жорық күзетінде» тақырыбы бойынша инженерлік даярлық мәселесін пысықтауға арналған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 бөгетінен соғыса ету» тақырыбы бойынша инженерлік даярлық мәселесін пысықтауға арналған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25-заттай норма</w:t>
      </w:r>
      <w:r>
        <w:br/>
      </w:r>
      <w:r>
        <w:rPr>
          <w:rFonts w:ascii="Times New Roman"/>
          <w:b/>
          <w:i w:val="false"/>
          <w:color w:val="000000"/>
        </w:rPr>
        <w:t>
Оқу орталықтарды және атыс алаңдарды байланыс бөлімшелерін</w:t>
      </w:r>
      <w:r>
        <w:br/>
      </w:r>
      <w:r>
        <w:rPr>
          <w:rFonts w:ascii="Times New Roman"/>
          <w:b/>
          <w:i w:val="false"/>
          <w:color w:val="000000"/>
        </w:rPr>
        <w:t>
даярлауға оқу объектілерімен (құрылыстармен, орындармен,</w:t>
      </w:r>
      <w:r>
        <w:br/>
      </w:r>
      <w:r>
        <w:rPr>
          <w:rFonts w:ascii="Times New Roman"/>
          <w:b/>
          <w:i w:val="false"/>
          <w:color w:val="000000"/>
        </w:rPr>
        <w:t>
макеттермен) қамтамасыз ету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9095"/>
        <w:gridCol w:w="1173"/>
        <w:gridCol w:w="1173"/>
        <w:gridCol w:w="1026"/>
        <w:gridCol w:w="1174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объектісінің (құрылысының), оқу-жаттығу орнының, макетінің атауы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қабатты үш сыныбы бар басқару пункті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Аппараттықтардың стационарлық радиостанцияларын орнатуға арналған оқу-жаттығу 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Антенналарды өрістетуге арналған оқу-жаттығу 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байланыс құралдарын ерістетуге арналған оқу-жаттығу 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Байланыстың кабель желілерін өрістетуге арналған оқу-жаттығу орны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26-заттай норма</w:t>
      </w:r>
      <w:r>
        <w:br/>
      </w:r>
      <w:r>
        <w:rPr>
          <w:rFonts w:ascii="Times New Roman"/>
          <w:b/>
          <w:i w:val="false"/>
          <w:color w:val="000000"/>
        </w:rPr>
        <w:t>
Оқу орталықтарды және атыс алаңдарды әскерді темір жол, су және</w:t>
      </w:r>
      <w:r>
        <w:br/>
      </w:r>
      <w:r>
        <w:rPr>
          <w:rFonts w:ascii="Times New Roman"/>
          <w:b/>
          <w:i w:val="false"/>
          <w:color w:val="000000"/>
        </w:rPr>
        <w:t>
әуе көлігімен тасымалдаулар бойынша даярлауға және оқытуға оқу</w:t>
      </w:r>
      <w:r>
        <w:br/>
      </w:r>
      <w:r>
        <w:rPr>
          <w:rFonts w:ascii="Times New Roman"/>
          <w:b/>
          <w:i w:val="false"/>
          <w:color w:val="000000"/>
        </w:rPr>
        <w:t>
объектілерімен (құрылыстармен, орындармен, макеттермен)</w:t>
      </w:r>
      <w:r>
        <w:br/>
      </w:r>
      <w:r>
        <w:rPr>
          <w:rFonts w:ascii="Times New Roman"/>
          <w:b/>
          <w:i w:val="false"/>
          <w:color w:val="000000"/>
        </w:rPr>
        <w:t>
қамтамасыз ету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9007"/>
        <w:gridCol w:w="1145"/>
        <w:gridCol w:w="1146"/>
        <w:gridCol w:w="982"/>
        <w:gridCol w:w="1310"/>
      </w:tblGrid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Оқу-жаттығу объектісінің (құрылысының), оқу-жаттығу орнының, макетінің атауы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(жыл)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(жыл)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Жалпы элементтер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табанды темір жол (1520 м)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4 білікті вагон (немесе 1:1 макет)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 білікті платформа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бетонды төсемі бар сырт жақтағы тұрақты платформа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бетонды төсемі бар бүйірдегі тұрақты платформа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Алынбалы-салынбалы әскери жабдық, тиеу-түсіру құралдары мен техниканы бекітуге арналған материалдар жиынтығы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Ұшағы жүк кабинасының макеті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Тікұшағы жүк кабинасының макеті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Баржа-алаңқай макеті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Жанармай қызметінің кіші мамандары мен техникаға жанармай құю жөніндегі жүргізушілерді даярлауға арналған оқу-жаттығу орны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Жанармай қызметінің техникалық құралдары мен ыдыстағы мұнай өнімдеріне арналған бүркеме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автомобилі қорабының макеті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Жанармайды бақылау, сапасын бақылау құралдарын орналастыру және олармен жұмыс істеуге арналған алаңқай (10x5 м)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 мен кіреберіс жолдар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Қамтамасыз ету батальондары взводтарының жеке құрамын оқытуға (шоғырлаңдыруға) арналған оқу-жаттығу орны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 қызметінің техникасы мен материалдық құралдарына арналған бүркеме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құрам үшін бүркеме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 мен кіреберіс жолдар (200 м)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Қамтамасыз ету батальондары взводтарының жеке құрамын оқытуға (үйлестіруге) арналған оқу-жаттығу орны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 қызметінің техникасы мен материалдық құралдарына арналған бүркеме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құрам үшін бүркеме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 мен кіреберіс жолдар (200 м)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Роталардың санитарларын, атқыш-санитарларын, санитар-нұсқаушыларын, батальонның медициналық пунктінің жеке құрамын арнайы даярлау және бөлімшенің жеке құрамын әскери-медициналық даярлауға арналған оқу-жаттығу орны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 макеті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макеті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БТР макеті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Блиндаж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 жолдары бар траншея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УАЗ-452А типті автомобильге арналған бүркеме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 мен кіреберіс жолдар (300 м)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Жүргізушілерді жаттықтыруға және әскери автомобиль тасымалдары жөніндегі нормативтерді орындауға арналған оқу-жаттығу орны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автомобиль тасымалдары жөніндегі нормативтерді пысықтауға арналған алаңқай (20x10 м)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автомобиль тасымалдары жөніңдегі нормативтерді пысықтауға арналған алаңқай (20x20 м)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 мен кіребері жолдар (300 м)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Полктің жеке құрамын оқытуға және медициналық пунктін шоғырландыруға арналған оқу-жаттығу орны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 қызметінің техникасы мен материалдық құралдар қорларына арналған бүркеме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құрамға арналған бүркеме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құралдар мен палаткаларды орналастыруға арналған алаңқай (5x5 м)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 мен кіреберіс жолдар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Полктің жеке құрамын оқытуға және медициналық пунктін шоғырландыруға арналған оқу-жаттығу орны пункта полка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автомобилі қорабының макеті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автомобиль қорабының макеті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Полктің медициналық пунктінің функционалдық бөлімшелеріне арналған бүркеме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Полктік медициналық пунктінің функционалдық бөлімшелерін орналастыруға арналған алаңқай (10x6 м)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 мен кіреберіс жолдары (200 м)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Материалдық қамтамасыз ету жеке батальонының жеке құрамын оқытуға (шоғырландыруға) арналған оқу-жаттығу орны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 қызметінің техникасы мен материалдық құралдар қорларына арналған бүркеме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құрамға арналған бүркеме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құралдар мен палаткаларды орналастыруға арналған алаңқай (6x5)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құралдар мен палаткаларды орналастыруға арналған алаңқай (20x10 м)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 мен кіреберіс жолдар (300 м)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Оқу-жаттығу орны - тыл бөлімдері мен бөлімшелері жеке құрамын психологиялық даярлау жолағы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Сымды қоршауы бар жергілікті жер учаскесі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Орлар, эскарптар мен контрэскарптар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Жеке құрамды дала жағдайларында орналастыруға үйретуге арналған оқу-жаттығу орны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техникасы мен материалдық құралдар қорларын бүркемелеуге арналған қазандық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құрамға арналған бүркеме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Лагерь шатырларын орналастыруға арналған жабдық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құралдарды орналастыруға арналған қалқан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