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797f8" w14:textId="e9797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инспекция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6 мамырдағы № 4-3/421 бұйрығы. Қазақстан Республикасының Әділет министрлігінде 2015 жылы 24 шілдеде № 11766 болып тіркелді. Күші жойылды - Қазақстан Республикасы Ауыл шаруашылығы министрінің 2020 жылғы 4 қарашадағы № 337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04.11.2020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115" w:id="1"/>
    <w:p>
      <w:pPr>
        <w:spacing w:after="0"/>
        <w:ind w:left="0"/>
        <w:jc w:val="both"/>
      </w:pPr>
      <w:r>
        <w:rPr>
          <w:rFonts w:ascii="Times New Roman"/>
          <w:b w:val="false"/>
          <w:i w:val="false"/>
          <w:color w:val="000000"/>
          <w:sz w:val="28"/>
        </w:rPr>
        <w:t>
      1. Мыналар:</w:t>
      </w:r>
    </w:p>
    <w:bookmarkEnd w:id="1"/>
    <w:bookmarkStart w:name="z11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мемлекеттiк көрсетілетін қызмет стандарты;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Премьер-Министрінің орынбасары – ҚР Ауыл шаруашылығы министрінің 08.02.2017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"Тракторлар және олардың базасында жасалған өздігінен жүретін шассилер мен механизмдер, монтаждалған арнайы жабдығы бар тіркемелерді қоса алғанда, олардың тіркемелері, өздігінен жүретін ауыл шаруашылығы, мелиоративтік және жол-құрылыс машиналары, сондай-ақ өтімділігі жоғары арнайы машиналар үшін тіркеу құжатын (телнұсқасын) және мемлекеттік нөмірлік белгі беру" мемлекеттік көрсетілетін қызмет стандарты;</w:t>
      </w:r>
    </w:p>
    <w:bookmarkEnd w:id="3"/>
    <w:bookmarkStart w:name="z119"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(тіркеуден алу)" мемлекеттік көрсетілетін қызмет стандарты;</w:t>
      </w:r>
    </w:p>
    <w:bookmarkEnd w:id="4"/>
    <w:bookmarkStart w:name="z120"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мемлекеттiк көрсетілетін қызмет стандарты;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Премьер-Министрінің орынбасары – ҚР Ауыл шаруашылығы министрінің 19.12.2018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Премьер-Министрінің орынбасары – ҚР Ауыл шаруашылығы министрінің 08.02.2017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29.10.2018 </w:t>
      </w:r>
      <w:r>
        <w:rPr>
          <w:rFonts w:ascii="Times New Roman"/>
          <w:b w:val="false"/>
          <w:i w:val="false"/>
          <w:color w:val="00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19.12.2018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2" w:id="6"/>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6"/>
    <w:bookmarkStart w:name="z123"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124" w:id="8"/>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8"/>
    <w:bookmarkStart w:name="z125" w:id="9"/>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9"/>
    <w:bookmarkStart w:name="z126"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10"/>
    <w:bookmarkStart w:name="z127"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 Ә. Исекешев </w:t>
      </w:r>
    </w:p>
    <w:p>
      <w:pPr>
        <w:spacing w:after="0"/>
        <w:ind w:left="0"/>
        <w:jc w:val="both"/>
      </w:pPr>
      <w:r>
        <w:rPr>
          <w:rFonts w:ascii="Times New Roman"/>
          <w:b w:val="false"/>
          <w:i w:val="false"/>
          <w:color w:val="000000"/>
          <w:sz w:val="28"/>
        </w:rPr>
        <w:t>
      2015 жылғы 19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 Е. Досаев </w:t>
      </w:r>
    </w:p>
    <w:p>
      <w:pPr>
        <w:spacing w:after="0"/>
        <w:ind w:left="0"/>
        <w:jc w:val="both"/>
      </w:pPr>
      <w:r>
        <w:rPr>
          <w:rFonts w:ascii="Times New Roman"/>
          <w:b w:val="false"/>
          <w:i w:val="false"/>
          <w:color w:val="000000"/>
          <w:sz w:val="28"/>
        </w:rPr>
        <w:t>
      2015 жылғы 5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6 мамырдағы</w:t>
            </w:r>
            <w:r>
              <w:br/>
            </w:r>
            <w:r>
              <w:rPr>
                <w:rFonts w:ascii="Times New Roman"/>
                <w:b w:val="false"/>
                <w:i w:val="false"/>
                <w:color w:val="000000"/>
                <w:sz w:val="20"/>
              </w:rPr>
              <w:t>№ 4-3/421 бұйрығына</w:t>
            </w:r>
            <w:r>
              <w:br/>
            </w:r>
            <w:r>
              <w:rPr>
                <w:rFonts w:ascii="Times New Roman"/>
                <w:b w:val="false"/>
                <w:i w:val="false"/>
                <w:color w:val="000000"/>
                <w:sz w:val="20"/>
              </w:rPr>
              <w:t>1-қосымша</w:t>
            </w:r>
          </w:p>
        </w:tc>
      </w:tr>
    </w:tbl>
    <w:bookmarkStart w:name="z3" w:id="12"/>
    <w:p>
      <w:pPr>
        <w:spacing w:after="0"/>
        <w:ind w:left="0"/>
        <w:jc w:val="left"/>
      </w:pPr>
      <w:r>
        <w:rPr>
          <w:rFonts w:ascii="Times New Roman"/>
          <w:b/>
          <w:i w:val="false"/>
          <w:color w:val="000000"/>
        </w:rPr>
        <w:t xml:space="preserve"> "Тракторларды және олардың базасында жасалған өздігінен жүретін</w:t>
      </w:r>
      <w:r>
        <w:br/>
      </w:r>
      <w:r>
        <w:rPr>
          <w:rFonts w:ascii="Times New Roman"/>
          <w:b/>
          <w:i w:val="false"/>
          <w:color w:val="000000"/>
        </w:rPr>
        <w:t>шассилермен механизмдерді, өздігінен жүретін ауыл шаруашылығы, мелиоративтік</w:t>
      </w:r>
      <w:r>
        <w:br/>
      </w:r>
      <w:r>
        <w:rPr>
          <w:rFonts w:ascii="Times New Roman"/>
          <w:b/>
          <w:i w:val="false"/>
          <w:color w:val="000000"/>
        </w:rPr>
        <w:t>және жол-құрылыс машиналары мен механизмдерін, сондай-ақ жүріп өту мүмкіндігі</w:t>
      </w:r>
      <w:r>
        <w:br/>
      </w:r>
      <w:r>
        <w:rPr>
          <w:rFonts w:ascii="Times New Roman"/>
          <w:b/>
          <w:i w:val="false"/>
          <w:color w:val="000000"/>
        </w:rPr>
        <w:t>жоғары арнайы машиналарды жүргізу құқығына куәліктер беру" мемлекеттік</w:t>
      </w:r>
      <w:r>
        <w:br/>
      </w:r>
      <w:r>
        <w:rPr>
          <w:rFonts w:ascii="Times New Roman"/>
          <w:b/>
          <w:i w:val="false"/>
          <w:color w:val="000000"/>
        </w:rPr>
        <w:t>көрсетілетін қызмет стандарты</w:t>
      </w:r>
    </w:p>
    <w:bookmarkEnd w:id="12"/>
    <w:bookmarkStart w:name="z4" w:id="13"/>
    <w:p>
      <w:pPr>
        <w:spacing w:after="0"/>
        <w:ind w:left="0"/>
        <w:jc w:val="left"/>
      </w:pPr>
      <w:r>
        <w:rPr>
          <w:rFonts w:ascii="Times New Roman"/>
          <w:b/>
          <w:i w:val="false"/>
          <w:color w:val="000000"/>
        </w:rPr>
        <w:t xml:space="preserve"> 1-тарау. Жалпы ережелер</w:t>
      </w:r>
    </w:p>
    <w:bookmarkEnd w:id="13"/>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орынбасары – ҚР Ауыл шаруашылығы министрінің 29.10.2018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 w:id="14"/>
    <w:p>
      <w:pPr>
        <w:spacing w:after="0"/>
        <w:ind w:left="0"/>
        <w:jc w:val="both"/>
      </w:pPr>
      <w:r>
        <w:rPr>
          <w:rFonts w:ascii="Times New Roman"/>
          <w:b w:val="false"/>
          <w:i w:val="false"/>
          <w:color w:val="000000"/>
          <w:sz w:val="28"/>
        </w:rPr>
        <w:t>
      1.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қызметі (бұдан әрі – мемлекеттік көрсетілетін қызмет).</w:t>
      </w:r>
    </w:p>
    <w:bookmarkEnd w:id="14"/>
    <w:bookmarkStart w:name="z128" w:id="15"/>
    <w:p>
      <w:pPr>
        <w:spacing w:after="0"/>
        <w:ind w:left="0"/>
        <w:jc w:val="both"/>
      </w:pPr>
      <w:r>
        <w:rPr>
          <w:rFonts w:ascii="Times New Roman"/>
          <w:b w:val="false"/>
          <w:i w:val="false"/>
          <w:color w:val="000000"/>
          <w:sz w:val="28"/>
        </w:rPr>
        <w:t xml:space="preserve">
      2. Мемлекеттік көрсетілетін қызмет стандартын (бұдан әрі – стандарт) Қазақстан Республикасы Ауыл шаруашылығы министрлігі (бұдан әрі – Министрлік) әзірледі. </w:t>
      </w:r>
    </w:p>
    <w:bookmarkEnd w:id="15"/>
    <w:bookmarkStart w:name="z129" w:id="16"/>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ҚР Ауыл шаруашылығы министрінің 29.10.2018 </w:t>
      </w:r>
      <w:r>
        <w:rPr>
          <w:rFonts w:ascii="Times New Roman"/>
          <w:b w:val="false"/>
          <w:i w:val="false"/>
          <w:color w:val="00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17"/>
    <w:p>
      <w:pPr>
        <w:spacing w:after="0"/>
        <w:ind w:left="0"/>
        <w:jc w:val="left"/>
      </w:pPr>
      <w:r>
        <w:rPr>
          <w:rFonts w:ascii="Times New Roman"/>
          <w:b/>
          <w:i w:val="false"/>
          <w:color w:val="000000"/>
        </w:rPr>
        <w:t xml:space="preserve"> 2-тарау. Мемлекеттік қызметті көрсету тәртібі</w:t>
      </w:r>
    </w:p>
    <w:bookmarkEnd w:id="17"/>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орынбасары – ҚР Ауыл шаруашылығы министрінің 29.10.2018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18"/>
    <w:p>
      <w:pPr>
        <w:spacing w:after="0"/>
        <w:ind w:left="0"/>
        <w:jc w:val="both"/>
      </w:pPr>
      <w:r>
        <w:rPr>
          <w:rFonts w:ascii="Times New Roman"/>
          <w:b w:val="false"/>
          <w:i w:val="false"/>
          <w:color w:val="000000"/>
          <w:sz w:val="28"/>
        </w:rPr>
        <w:t>
      4. Мемлекеттік қызметті көрсету мерзімдері:</w:t>
      </w:r>
    </w:p>
    <w:bookmarkEnd w:id="18"/>
    <w:bookmarkStart w:name="z133" w:id="19"/>
    <w:p>
      <w:pPr>
        <w:spacing w:after="0"/>
        <w:ind w:left="0"/>
        <w:jc w:val="both"/>
      </w:pPr>
      <w:r>
        <w:rPr>
          <w:rFonts w:ascii="Times New Roman"/>
          <w:b w:val="false"/>
          <w:i w:val="false"/>
          <w:color w:val="000000"/>
          <w:sz w:val="28"/>
        </w:rPr>
        <w:t>
      1) тракторшы-машинист куәлігін, куәліктің телнұсқасын алған, ескі үлгідегі куәлікті жаңа куәлікке ауыстырған (айырбастаған) кезде көрсетілетін қызметті берушіге құжаттар топтамасын тапсырған қүнінен бастап, сондай-ақ порталға жүгінген кезде – 2 (екі) жұмыс күні;</w:t>
      </w:r>
    </w:p>
    <w:bookmarkEnd w:id="19"/>
    <w:bookmarkStart w:name="z134" w:id="20"/>
    <w:p>
      <w:pPr>
        <w:spacing w:after="0"/>
        <w:ind w:left="0"/>
        <w:jc w:val="both"/>
      </w:pPr>
      <w:r>
        <w:rPr>
          <w:rFonts w:ascii="Times New Roman"/>
          <w:b w:val="false"/>
          <w:i w:val="false"/>
          <w:color w:val="000000"/>
          <w:sz w:val="28"/>
        </w:rPr>
        <w:t>
      Көрсетілетін қызметті беруші құжаттарды алған сәттен бастап 2 (екі) жұмыс күні ішінде ұсынылған құжаттардың толықтығын тексереді.</w:t>
      </w:r>
    </w:p>
    <w:bookmarkEnd w:id="20"/>
    <w:bookmarkStart w:name="z135" w:id="21"/>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мерзімдерде өтінішті әрі қарай қараудан жазбаша бас тартады.</w:t>
      </w:r>
    </w:p>
    <w:bookmarkEnd w:id="21"/>
    <w:bookmarkStart w:name="z136" w:id="22"/>
    <w:p>
      <w:pPr>
        <w:spacing w:after="0"/>
        <w:ind w:left="0"/>
        <w:jc w:val="both"/>
      </w:pPr>
      <w:r>
        <w:rPr>
          <w:rFonts w:ascii="Times New Roman"/>
          <w:b w:val="false"/>
          <w:i w:val="false"/>
          <w:color w:val="000000"/>
          <w:sz w:val="28"/>
        </w:rPr>
        <w:t>
      2) қажетті құжаттарды тапсыру үшін күтудің рұқсат етілген ең ұзақ уақыты – 30 (отыз) минут;</w:t>
      </w:r>
    </w:p>
    <w:bookmarkEnd w:id="22"/>
    <w:bookmarkStart w:name="z137" w:id="23"/>
    <w:p>
      <w:pPr>
        <w:spacing w:after="0"/>
        <w:ind w:left="0"/>
        <w:jc w:val="both"/>
      </w:pPr>
      <w:r>
        <w:rPr>
          <w:rFonts w:ascii="Times New Roman"/>
          <w:b w:val="false"/>
          <w:i w:val="false"/>
          <w:color w:val="000000"/>
          <w:sz w:val="28"/>
        </w:rPr>
        <w:t>
      3) қызмет көрсетудің рұқсат етілетін ең ұзақ уақыты – 30 (отыз) минут.</w:t>
      </w:r>
    </w:p>
    <w:bookmarkEnd w:id="23"/>
    <w:bookmarkStart w:name="z138" w:id="24"/>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немесе қағаз түрінде.</w:t>
      </w:r>
    </w:p>
    <w:bookmarkEnd w:id="24"/>
    <w:bookmarkStart w:name="z139" w:id="25"/>
    <w:p>
      <w:pPr>
        <w:spacing w:after="0"/>
        <w:ind w:left="0"/>
        <w:jc w:val="both"/>
      </w:pPr>
      <w:r>
        <w:rPr>
          <w:rFonts w:ascii="Times New Roman"/>
          <w:b w:val="false"/>
          <w:i w:val="false"/>
          <w:color w:val="000000"/>
          <w:sz w:val="28"/>
        </w:rPr>
        <w:t>
      6. Мемлекеттік қызметті көрсету нәтижесі -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куәлікті (бұдан әрі – тракторшы-машинист куәлігі), куәліктің телнұсқасын беру, ескі үлгідегі куәлікті жаңа куәлікке ауыстырған (айырбастаған) кезде.</w:t>
      </w:r>
    </w:p>
    <w:bookmarkEnd w:id="25"/>
    <w:bookmarkStart w:name="z140" w:id="26"/>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26"/>
    <w:bookmarkStart w:name="z141" w:id="27"/>
    <w:p>
      <w:pPr>
        <w:spacing w:after="0"/>
        <w:ind w:left="0"/>
        <w:jc w:val="both"/>
      </w:pPr>
      <w:r>
        <w:rPr>
          <w:rFonts w:ascii="Times New Roman"/>
          <w:b w:val="false"/>
          <w:i w:val="false"/>
          <w:color w:val="000000"/>
          <w:sz w:val="28"/>
        </w:rPr>
        <w:t xml:space="preserve">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қол қойылған (бұдан әрі – ЭЦҚ) электрондық құжат нысанында жолданады. </w:t>
      </w:r>
    </w:p>
    <w:bookmarkEnd w:id="27"/>
    <w:bookmarkStart w:name="z142" w:id="28"/>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ақылы негізде көрсетіледі.</w:t>
      </w:r>
    </w:p>
    <w:bookmarkEnd w:id="28"/>
    <w:bookmarkStart w:name="z143" w:id="29"/>
    <w:p>
      <w:pPr>
        <w:spacing w:after="0"/>
        <w:ind w:left="0"/>
        <w:jc w:val="both"/>
      </w:pPr>
      <w:r>
        <w:rPr>
          <w:rFonts w:ascii="Times New Roman"/>
          <w:b w:val="false"/>
          <w:i w:val="false"/>
          <w:color w:val="000000"/>
          <w:sz w:val="28"/>
        </w:rPr>
        <w:t xml:space="preserve">
      Мемлекеттік қызметті көрсету үшін көрсетілетін қызметті алушы "Салық және бюджетке төленетін басқа да міндетті төлемдер туралы" 2008 жылғы 10 желтоқсандағы Қазақстан Республикасының Кодексінде (Салық кодексі) белгіленген тәртіппен бюджетке мемлекеттік баж төлейді (бұдан әрі – Салық кодексі). </w:t>
      </w:r>
    </w:p>
    <w:bookmarkEnd w:id="29"/>
    <w:bookmarkStart w:name="z144" w:id="30"/>
    <w:p>
      <w:pPr>
        <w:spacing w:after="0"/>
        <w:ind w:left="0"/>
        <w:jc w:val="both"/>
      </w:pPr>
      <w:r>
        <w:rPr>
          <w:rFonts w:ascii="Times New Roman"/>
          <w:b w:val="false"/>
          <w:i w:val="false"/>
          <w:color w:val="000000"/>
          <w:sz w:val="28"/>
        </w:rPr>
        <w:t>
      Мемлекеттік баж мөлшері мемлекеттік бажды төлеу күніне белгіленген көрсеткіштің 50 пайызын құрайды.</w:t>
      </w:r>
    </w:p>
    <w:bookmarkEnd w:id="30"/>
    <w:bookmarkStart w:name="z145" w:id="31"/>
    <w:p>
      <w:pPr>
        <w:spacing w:after="0"/>
        <w:ind w:left="0"/>
        <w:jc w:val="both"/>
      </w:pPr>
      <w:r>
        <w:rPr>
          <w:rFonts w:ascii="Times New Roman"/>
          <w:b w:val="false"/>
          <w:i w:val="false"/>
          <w:color w:val="000000"/>
          <w:sz w:val="28"/>
        </w:rPr>
        <w:t>
      Мемлекеттік бажды төлеу екінші деңгейдегі банктер және банк операцияларының жекелеген түрлерін жүзеге асыратын ұйымдар арқылы жүзеге асырылады.</w:t>
      </w:r>
    </w:p>
    <w:bookmarkEnd w:id="31"/>
    <w:bookmarkStart w:name="z146" w:id="32"/>
    <w:p>
      <w:pPr>
        <w:spacing w:after="0"/>
        <w:ind w:left="0"/>
        <w:jc w:val="both"/>
      </w:pPr>
      <w:r>
        <w:rPr>
          <w:rFonts w:ascii="Times New Roman"/>
          <w:b w:val="false"/>
          <w:i w:val="false"/>
          <w:color w:val="000000"/>
          <w:sz w:val="28"/>
        </w:rPr>
        <w:t>
      Мемлекеттік көрсетілетін қызметті алуға электрондық сұрау салуды портал арқылы берген жағдайда, төлем жүргізу "электрондық үкіметтің" төлем шлюзі (бұдан әрі – ЭҮТШ), екінші деңгейдегі банктер арқылы жүзеге асырылады.</w:t>
      </w:r>
    </w:p>
    <w:bookmarkEnd w:id="32"/>
    <w:bookmarkStart w:name="z147" w:id="33"/>
    <w:p>
      <w:pPr>
        <w:spacing w:after="0"/>
        <w:ind w:left="0"/>
        <w:jc w:val="both"/>
      </w:pPr>
      <w:r>
        <w:rPr>
          <w:rFonts w:ascii="Times New Roman"/>
          <w:b w:val="false"/>
          <w:i w:val="false"/>
          <w:color w:val="000000"/>
          <w:sz w:val="28"/>
        </w:rPr>
        <w:t>
      8. Жұмыс кестесі:</w:t>
      </w:r>
    </w:p>
    <w:bookmarkEnd w:id="33"/>
    <w:bookmarkStart w:name="z148" w:id="34"/>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p>
    <w:bookmarkEnd w:id="34"/>
    <w:bookmarkStart w:name="z149" w:id="35"/>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сағат 13.00-ден 14.00-ге дейінгі түскі үзіліспен сағат 9.00-ден 17.30-ға дейін жүзеге асырылады. </w:t>
      </w:r>
    </w:p>
    <w:bookmarkEnd w:id="35"/>
    <w:bookmarkStart w:name="z150" w:id="36"/>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bookmarkEnd w:id="36"/>
    <w:bookmarkStart w:name="z151" w:id="37"/>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күнінде жүзеге асырылады).</w:t>
      </w:r>
    </w:p>
    <w:bookmarkEnd w:id="37"/>
    <w:bookmarkStart w:name="z152" w:id="38"/>
    <w:p>
      <w:pPr>
        <w:spacing w:after="0"/>
        <w:ind w:left="0"/>
        <w:jc w:val="both"/>
      </w:pPr>
      <w:r>
        <w:rPr>
          <w:rFonts w:ascii="Times New Roman"/>
          <w:b w:val="false"/>
          <w:i w:val="false"/>
          <w:color w:val="000000"/>
          <w:sz w:val="28"/>
        </w:rPr>
        <w:t>
      9. Көрсетілетін қызметті алушы не оның өкілі жүгінген кезде мемлекеттік қызметті көрсету үшін қажетті құжаттар тізбесі:</w:t>
      </w:r>
    </w:p>
    <w:bookmarkEnd w:id="38"/>
    <w:bookmarkStart w:name="z153" w:id="39"/>
    <w:p>
      <w:pPr>
        <w:spacing w:after="0"/>
        <w:ind w:left="0"/>
        <w:jc w:val="both"/>
      </w:pPr>
      <w:r>
        <w:rPr>
          <w:rFonts w:ascii="Times New Roman"/>
          <w:b w:val="false"/>
          <w:i w:val="false"/>
          <w:color w:val="000000"/>
          <w:sz w:val="28"/>
        </w:rPr>
        <w:t>
      1) көрсетілетін қызметті берушіге жүгінген кезде:</w:t>
      </w:r>
    </w:p>
    <w:bookmarkEnd w:id="39"/>
    <w:p>
      <w:pPr>
        <w:spacing w:after="0"/>
        <w:ind w:left="0"/>
        <w:jc w:val="both"/>
      </w:pPr>
      <w:r>
        <w:rPr>
          <w:rFonts w:ascii="Times New Roman"/>
          <w:b w:val="false"/>
          <w:i w:val="false"/>
          <w:color w:val="000000"/>
          <w:sz w:val="28"/>
        </w:rPr>
        <w:t>
      "А", "В" және "Г" санаттарындағы куәліктерді алу үшін:</w:t>
      </w:r>
    </w:p>
    <w:p>
      <w:pPr>
        <w:spacing w:after="0"/>
        <w:ind w:left="0"/>
        <w:jc w:val="both"/>
      </w:pPr>
      <w:r>
        <w:rPr>
          <w:rFonts w:ascii="Times New Roman"/>
          <w:b w:val="false"/>
          <w:i w:val="false"/>
          <w:color w:val="000000"/>
          <w:sz w:val="28"/>
        </w:rPr>
        <w:t>
      осы стандартқа қосымшаға сәйкес нысан бойынша өтініш;</w:t>
      </w:r>
    </w:p>
    <w:p>
      <w:pPr>
        <w:spacing w:after="0"/>
        <w:ind w:left="0"/>
        <w:jc w:val="both"/>
      </w:pPr>
      <w:r>
        <w:rPr>
          <w:rFonts w:ascii="Times New Roman"/>
          <w:b w:val="false"/>
          <w:i w:val="false"/>
          <w:color w:val="000000"/>
          <w:sz w:val="28"/>
        </w:rPr>
        <w:t>
      тиісті санаттар бағдарламасы бойынша оқудан өткені туралы куәліктің немесе "ауыл шаруашылығын механикаландыру" немесе тракторист-машинист біліктілігін растайтын дипломның көшірмесі (түпнұсқасы салыстырылып тексеру үшін беріледі);</w:t>
      </w:r>
    </w:p>
    <w:p>
      <w:pPr>
        <w:spacing w:after="0"/>
        <w:ind w:left="0"/>
        <w:jc w:val="both"/>
      </w:pPr>
      <w:r>
        <w:rPr>
          <w:rFonts w:ascii="Times New Roman"/>
          <w:b w:val="false"/>
          <w:i w:val="false"/>
          <w:color w:val="000000"/>
          <w:sz w:val="28"/>
        </w:rPr>
        <w:t xml:space="preserve">
      "Денсаулық сақтау ұйымдарының бастапқы медициналық құжаттама нысандарын бекіту туралы" Қазақстан Республикасы Денсаулық сақтау министрі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бекітілген № 086/е нысаны бойынша медициналық анықтама;</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w:t>
      </w:r>
      <w:r>
        <w:rPr>
          <w:rFonts w:ascii="Times New Roman"/>
          <w:b w:val="false"/>
          <w:i w:val="false"/>
          <w:color w:val="000000"/>
          <w:sz w:val="28"/>
        </w:rPr>
        <w:t>Салық кодексі</w:t>
      </w:r>
      <w:r>
        <w:rPr>
          <w:rFonts w:ascii="Times New Roman"/>
          <w:b w:val="false"/>
          <w:i w:val="false"/>
          <w:color w:val="000000"/>
          <w:sz w:val="28"/>
        </w:rPr>
        <w:t>)" 2008 жылғы 10 желтоқсандағы Қазақстан Республикасының Кодексінде белгіленген, куәлік бергені үшін мемлекеттік баж төленгені туралы құжат;</w:t>
      </w:r>
    </w:p>
    <w:p>
      <w:pPr>
        <w:spacing w:after="0"/>
        <w:ind w:left="0"/>
        <w:jc w:val="both"/>
      </w:pPr>
      <w:r>
        <w:rPr>
          <w:rFonts w:ascii="Times New Roman"/>
          <w:b w:val="false"/>
          <w:i w:val="false"/>
          <w:color w:val="000000"/>
          <w:sz w:val="28"/>
        </w:rPr>
        <w:t>
      өлшемі 3,5х4,5 сантиметр, ақ немесе түрлі-түсті фонды фотосурет;</w:t>
      </w:r>
    </w:p>
    <w:p>
      <w:pPr>
        <w:spacing w:after="0"/>
        <w:ind w:left="0"/>
        <w:jc w:val="both"/>
      </w:pPr>
      <w:r>
        <w:rPr>
          <w:rFonts w:ascii="Times New Roman"/>
          <w:b w:val="false"/>
          <w:i w:val="false"/>
          <w:color w:val="000000"/>
          <w:sz w:val="28"/>
        </w:rPr>
        <w:t>
      жоғары, техникалық және кәсіптік білім беру оқу орындарын ("ауыл шаруашылығын механикаландыру немесе тракторист-машинист" мамандығы бойынша арнайы оқу орындары, орта кәсіптік оқу орындары) бітірген адамдарды қоспағанда, білім беру ұйымының емтихан комиссиясы хаттамасының көшірмесі;</w:t>
      </w:r>
    </w:p>
    <w:p>
      <w:pPr>
        <w:spacing w:after="0"/>
        <w:ind w:left="0"/>
        <w:jc w:val="both"/>
      </w:pPr>
      <w:r>
        <w:rPr>
          <w:rFonts w:ascii="Times New Roman"/>
          <w:b w:val="false"/>
          <w:i w:val="false"/>
          <w:color w:val="000000"/>
          <w:sz w:val="28"/>
        </w:rPr>
        <w:t>
      "Б" немесе "Д" санаттары бар куәлік алу үшін осы тармақшаның талаптарына сәйкес келуі қажет;</w:t>
      </w:r>
    </w:p>
    <w:p>
      <w:pPr>
        <w:spacing w:after="0"/>
        <w:ind w:left="0"/>
        <w:jc w:val="both"/>
      </w:pPr>
      <w:r>
        <w:rPr>
          <w:rFonts w:ascii="Times New Roman"/>
          <w:b w:val="false"/>
          <w:i w:val="false"/>
          <w:color w:val="000000"/>
          <w:sz w:val="28"/>
        </w:rPr>
        <w:t>
      "Б" және (немесе) "Д" санаттары "А", "В" немесе "Г" бағандарында рұқсат ету белгісі бар куәлік иеленген (тиісті машиналарда жалпы жұмыс өтілі алты айдан кем емес) және емтихан пунктінде теориялық емтихан тапсырған тракторист-машинистерге беріледі.</w:t>
      </w:r>
    </w:p>
    <w:p>
      <w:pPr>
        <w:spacing w:after="0"/>
        <w:ind w:left="0"/>
        <w:jc w:val="both"/>
      </w:pPr>
      <w:r>
        <w:rPr>
          <w:rFonts w:ascii="Times New Roman"/>
          <w:b w:val="false"/>
          <w:i w:val="false"/>
          <w:color w:val="000000"/>
          <w:sz w:val="28"/>
        </w:rPr>
        <w:t>
      2015 жылғы 23 қарашадағы Қазақстан Республикасы Еңбек кодексінің 35-бабында көрсетілген құжаттардың кез келгені жұмыс өтілін растайтын құжат бола алады;</w:t>
      </w:r>
    </w:p>
    <w:p>
      <w:pPr>
        <w:spacing w:after="0"/>
        <w:ind w:left="0"/>
        <w:jc w:val="both"/>
      </w:pPr>
      <w:r>
        <w:rPr>
          <w:rFonts w:ascii="Times New Roman"/>
          <w:b w:val="false"/>
          <w:i w:val="false"/>
          <w:color w:val="000000"/>
          <w:sz w:val="28"/>
        </w:rPr>
        <w:t>
      "Ерекше белгілер үшін" бағанында "қаршаналар, квадроциклдер жүргізуге рұқсат" деген жазуы бар тракторист-машинист куәлігін алу үшін көрсетілетін қызметті берушіге жүгінген кезде емтихан пунктіне мынадай құжаттар ұсынылады:</w:t>
      </w:r>
    </w:p>
    <w:p>
      <w:pPr>
        <w:spacing w:after="0"/>
        <w:ind w:left="0"/>
        <w:jc w:val="both"/>
      </w:pPr>
      <w:r>
        <w:rPr>
          <w:rFonts w:ascii="Times New Roman"/>
          <w:b w:val="false"/>
          <w:i w:val="false"/>
          <w:color w:val="000000"/>
          <w:sz w:val="28"/>
        </w:rPr>
        <w:t>
      осы стандартқа қосымшаға сәйкес нысан бойынша өтініш;</w:t>
      </w:r>
    </w:p>
    <w:p>
      <w:pPr>
        <w:spacing w:after="0"/>
        <w:ind w:left="0"/>
        <w:jc w:val="both"/>
      </w:pPr>
      <w:r>
        <w:rPr>
          <w:rFonts w:ascii="Times New Roman"/>
          <w:b w:val="false"/>
          <w:i w:val="false"/>
          <w:color w:val="000000"/>
          <w:sz w:val="28"/>
        </w:rPr>
        <w:t>
      рұқсат ететін "А" және "В" немесе "Б" және "В" санаттары бар куәліктің көшірмесі немесе рұқсат ететін "А" немесе "А1" немесе "В1" санаты бар жүргізуші куәлігі;</w:t>
      </w:r>
    </w:p>
    <w:p>
      <w:pPr>
        <w:spacing w:after="0"/>
        <w:ind w:left="0"/>
        <w:jc w:val="both"/>
      </w:pPr>
      <w:r>
        <w:rPr>
          <w:rFonts w:ascii="Times New Roman"/>
          <w:b w:val="false"/>
          <w:i w:val="false"/>
          <w:color w:val="000000"/>
          <w:sz w:val="28"/>
        </w:rPr>
        <w:t>
      тракторист-машинист куәлігін бергені үшін мемлекеттік баждың төлегені туралы түбіртек;</w:t>
      </w:r>
    </w:p>
    <w:p>
      <w:pPr>
        <w:spacing w:after="0"/>
        <w:ind w:left="0"/>
        <w:jc w:val="both"/>
      </w:pPr>
      <w:r>
        <w:rPr>
          <w:rFonts w:ascii="Times New Roman"/>
          <w:b w:val="false"/>
          <w:i w:val="false"/>
          <w:color w:val="000000"/>
          <w:sz w:val="28"/>
        </w:rPr>
        <w:t>
      өлшемі 3,5х4,5 сантиметр, ақ немесе түрлі-түсті фонды фотосурет.</w:t>
      </w:r>
    </w:p>
    <w:p>
      <w:pPr>
        <w:spacing w:after="0"/>
        <w:ind w:left="0"/>
        <w:jc w:val="both"/>
      </w:pPr>
      <w:r>
        <w:rPr>
          <w:rFonts w:ascii="Times New Roman"/>
          <w:b w:val="false"/>
          <w:i w:val="false"/>
          <w:color w:val="000000"/>
          <w:sz w:val="28"/>
        </w:rPr>
        <w:t>
      Тракторист-машинистің куәлігін ауыстыру (алмастыру) емтихан пункті құжаттар қабылдаған күннен бастап екі жұмыс күні ішінде және осы Стандартқа 9-тармақта көрсетілген талаптардың негізінде жүргізіледі.</w:t>
      </w:r>
    </w:p>
    <w:p>
      <w:pPr>
        <w:spacing w:after="0"/>
        <w:ind w:left="0"/>
        <w:jc w:val="both"/>
      </w:pPr>
      <w:r>
        <w:rPr>
          <w:rFonts w:ascii="Times New Roman"/>
          <w:b w:val="false"/>
          <w:i w:val="false"/>
          <w:color w:val="000000"/>
          <w:sz w:val="28"/>
        </w:rPr>
        <w:t>
      Емтихан пунктінің жауапты орындаушысы өтініш берушінің құжаттарын алған сәттен бастап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 фактісі анықталған жағдайда, емтихан пункті өтініш берушіге өтінішті қарастырудан жазбаша түрде дәлелді бас тартуды жолдайды.</w:t>
      </w:r>
    </w:p>
    <w:p>
      <w:pPr>
        <w:spacing w:after="0"/>
        <w:ind w:left="0"/>
        <w:jc w:val="both"/>
      </w:pPr>
      <w:r>
        <w:rPr>
          <w:rFonts w:ascii="Times New Roman"/>
          <w:b w:val="false"/>
          <w:i w:val="false"/>
          <w:color w:val="000000"/>
          <w:sz w:val="28"/>
        </w:rPr>
        <w:t>
      Ескі үлгідегі куәлікті ауыстырған (алмастырған) кезде жаңа куәлікке рұқсат ету санаттары мынадай тәртіпті есепке ала отырып, көшіріледі және қойылады:</w:t>
      </w:r>
    </w:p>
    <w:p>
      <w:pPr>
        <w:spacing w:after="0"/>
        <w:ind w:left="0"/>
        <w:jc w:val="both"/>
      </w:pPr>
      <w:r>
        <w:rPr>
          <w:rFonts w:ascii="Times New Roman"/>
          <w:b w:val="false"/>
          <w:i w:val="false"/>
          <w:color w:val="000000"/>
          <w:sz w:val="28"/>
        </w:rPr>
        <w:t>
      ескі үлгідегі тракторист-машинист куәлігіндегі "А", "Б", "В", "Г", "Д", "Е" санаттары жаңа куәліктегі "А", "Б", "В", "Г", "Д" санаттарына сәйкес келеді;</w:t>
      </w:r>
    </w:p>
    <w:p>
      <w:pPr>
        <w:spacing w:after="0"/>
        <w:ind w:left="0"/>
        <w:jc w:val="both"/>
      </w:pPr>
      <w:r>
        <w:rPr>
          <w:rFonts w:ascii="Times New Roman"/>
          <w:b w:val="false"/>
          <w:i w:val="false"/>
          <w:color w:val="000000"/>
          <w:sz w:val="28"/>
        </w:rPr>
        <w:t>
      3-сыныпты тракторист-машинист куәлігі жаңа үлгідегі "А", "В", "Г" санаттары бар куәлікке сәйкес келеді;</w:t>
      </w:r>
    </w:p>
    <w:p>
      <w:pPr>
        <w:spacing w:after="0"/>
        <w:ind w:left="0"/>
        <w:jc w:val="both"/>
      </w:pPr>
      <w:r>
        <w:rPr>
          <w:rFonts w:ascii="Times New Roman"/>
          <w:b w:val="false"/>
          <w:i w:val="false"/>
          <w:color w:val="000000"/>
          <w:sz w:val="28"/>
        </w:rPr>
        <w:t>
      2-сыныпты тракторист-машинист куәлігі жаңа үлгідегі "А", "Б", "В", "Г" санаттары бар куәлікке сәйкес келеді;</w:t>
      </w:r>
    </w:p>
    <w:p>
      <w:pPr>
        <w:spacing w:after="0"/>
        <w:ind w:left="0"/>
        <w:jc w:val="both"/>
      </w:pPr>
      <w:r>
        <w:rPr>
          <w:rFonts w:ascii="Times New Roman"/>
          <w:b w:val="false"/>
          <w:i w:val="false"/>
          <w:color w:val="000000"/>
          <w:sz w:val="28"/>
        </w:rPr>
        <w:t>
      1-сыныпты тракторист-машинист куәлігі жаңа үлгідегі "А", "Б", "В", "Г", "Д" санаттары бар куәлікке сәйкес келеді;</w:t>
      </w:r>
    </w:p>
    <w:p>
      <w:pPr>
        <w:spacing w:after="0"/>
        <w:ind w:left="0"/>
        <w:jc w:val="both"/>
      </w:pPr>
      <w:r>
        <w:rPr>
          <w:rFonts w:ascii="Times New Roman"/>
          <w:b w:val="false"/>
          <w:i w:val="false"/>
          <w:color w:val="000000"/>
          <w:sz w:val="28"/>
        </w:rPr>
        <w:t>
      К-701 "Кировец" тракторист-машинист куәлігі жаңа үлгідегі "Б" санатты куәлікке сәйкес келеді;</w:t>
      </w:r>
    </w:p>
    <w:p>
      <w:pPr>
        <w:spacing w:after="0"/>
        <w:ind w:left="0"/>
        <w:jc w:val="both"/>
      </w:pPr>
      <w:r>
        <w:rPr>
          <w:rFonts w:ascii="Times New Roman"/>
          <w:b w:val="false"/>
          <w:i w:val="false"/>
          <w:color w:val="000000"/>
          <w:sz w:val="28"/>
        </w:rPr>
        <w:t>
      "комбайншы" мамандығы көрсетілген ауыл шаруашылығы механизаторының куәлігі жаңа үлгідегі "Г" санатты куәлікке сәйкес келеді;</w:t>
      </w:r>
    </w:p>
    <w:p>
      <w:pPr>
        <w:spacing w:after="0"/>
        <w:ind w:left="0"/>
        <w:jc w:val="both"/>
      </w:pPr>
      <w:r>
        <w:rPr>
          <w:rFonts w:ascii="Times New Roman"/>
          <w:b w:val="false"/>
          <w:i w:val="false"/>
          <w:color w:val="000000"/>
          <w:sz w:val="28"/>
        </w:rPr>
        <w:t>
      "тракторшы" мамандығы көрсетілген ауыл шаруашылығы механизаторының куәлігі жаңа "А", "В" санаттары бар үлгідегі куәлікке сәйкес келеді.</w:t>
      </w:r>
    </w:p>
    <w:p>
      <w:pPr>
        <w:spacing w:after="0"/>
        <w:ind w:left="0"/>
        <w:jc w:val="both"/>
      </w:pPr>
      <w:r>
        <w:rPr>
          <w:rFonts w:ascii="Times New Roman"/>
          <w:b w:val="false"/>
          <w:i w:val="false"/>
          <w:color w:val="000000"/>
          <w:sz w:val="28"/>
        </w:rPr>
        <w:t>
      Куәлікті ауыстырған (алмастырған) кезде жаңадан берілген куәліктің "Ерекше белгілер үшін" деген бағанына бұрынғы куәліктің сериясы, нөмірі және берілген күні жазылады.</w:t>
      </w:r>
    </w:p>
    <w:p>
      <w:pPr>
        <w:spacing w:after="0"/>
        <w:ind w:left="0"/>
        <w:jc w:val="both"/>
      </w:pPr>
      <w:r>
        <w:rPr>
          <w:rFonts w:ascii="Times New Roman"/>
          <w:b w:val="false"/>
          <w:i w:val="false"/>
          <w:color w:val="000000"/>
          <w:sz w:val="28"/>
        </w:rPr>
        <w:t>
      Куәлік жоғалған кезде "Телнұсқа" деген белгісі бар жаңа куәлік беріледі:</w:t>
      </w:r>
    </w:p>
    <w:p>
      <w:pPr>
        <w:spacing w:after="0"/>
        <w:ind w:left="0"/>
        <w:jc w:val="both"/>
      </w:pPr>
      <w:r>
        <w:rPr>
          <w:rFonts w:ascii="Times New Roman"/>
          <w:b w:val="false"/>
          <w:i w:val="false"/>
          <w:color w:val="000000"/>
          <w:sz w:val="28"/>
        </w:rPr>
        <w:t>
      тұрғылықты жері бойынша тіркелген адамдарға осы Стандарттың 9-тармағының 1) тармақшасының сегізінші абзацын қоспағанда, осы Стандарттың 9-тармағында көрсетілген құжаттар және ішкі істер органдарынан сот шешімінің негізінде әкімшілік құқық бұзушылық жасағаны үшін алынған куәліктердің арасында жоқ екендігі туралы анықтама негізінде өтініш берушінің құжаттарын қабылдаған сәттен бастап екі жұмыс күні ішінде;</w:t>
      </w:r>
    </w:p>
    <w:p>
      <w:pPr>
        <w:spacing w:after="0"/>
        <w:ind w:left="0"/>
        <w:jc w:val="both"/>
      </w:pPr>
      <w:r>
        <w:rPr>
          <w:rFonts w:ascii="Times New Roman"/>
          <w:b w:val="false"/>
          <w:i w:val="false"/>
          <w:color w:val="000000"/>
          <w:sz w:val="28"/>
        </w:rPr>
        <w:t>
      өтініш берушінің жүгінген орны бойынша куәлік берілгені туралы мәлімет болмаған жағдайда, куәлік берген емтихан пунктінің куәлік беру кітабындағы жазба негізінде осы Стандарттың 9-тармағының талаптарын 1) тармақшасының төртінші және сегізінші абзацтарын қоспағанда, 9-тармақтың талаптарын сақтай отырып, өтініш берушіден құжаттарды қабылдаған сәттен бастап он бес жұмыс күні ішінде беріледі.</w:t>
      </w:r>
    </w:p>
    <w:p>
      <w:pPr>
        <w:spacing w:after="0"/>
        <w:ind w:left="0"/>
        <w:jc w:val="both"/>
      </w:pPr>
      <w:r>
        <w:rPr>
          <w:rFonts w:ascii="Times New Roman"/>
          <w:b w:val="false"/>
          <w:i w:val="false"/>
          <w:color w:val="000000"/>
          <w:sz w:val="28"/>
        </w:rPr>
        <w:t>
      Куәлік беру кітабындағы жазбаларды нақтылауды куәлік берген емтихан пунктіне сұрау салу арқылы өтініш берушінің өтініші бойынша емтихан пункті жүзеге асырады.</w:t>
      </w:r>
    </w:p>
    <w:p>
      <w:pPr>
        <w:spacing w:after="0"/>
        <w:ind w:left="0"/>
        <w:jc w:val="both"/>
      </w:pPr>
      <w:r>
        <w:rPr>
          <w:rFonts w:ascii="Times New Roman"/>
          <w:b w:val="false"/>
          <w:i w:val="false"/>
          <w:color w:val="000000"/>
          <w:sz w:val="28"/>
        </w:rPr>
        <w:t>
      Әкімшілік құқық бұзушылық жасағаны үшін ішкі істер органдарында куәлікті алып қойғаны немесе сот шешімінің негізінде айырылғаны анықталған кезде, телнұсқа беру жүргізілмейді, ол туралы жазбаша дәлелді бас тарту ұсынылады.</w:t>
      </w:r>
    </w:p>
    <w:p>
      <w:pPr>
        <w:spacing w:after="0"/>
        <w:ind w:left="0"/>
        <w:jc w:val="both"/>
      </w:pPr>
      <w:r>
        <w:rPr>
          <w:rFonts w:ascii="Times New Roman"/>
          <w:b w:val="false"/>
          <w:i w:val="false"/>
          <w:color w:val="000000"/>
          <w:sz w:val="28"/>
        </w:rPr>
        <w:t>
      Шетел азаматтарының және азаматтығы жоқ адамдардың куәліктерін алмастыру емтихан пунктіне куәліктердің түпнұсқасы мен оның мемлекеттік тілде немесе орыс тілінде расталған аудармасын, ішкі істер органдарында тіркелген жеке басты куәландыратын құжаттарды (паспорт, жеке куәлік) (түпнұсқа салыстырып тексерілгеннен кейін қайтарылады) ұсыну негізінде, медициналық куәландырудан өткеннен, тракторист-машинист куәлігін беру үшін мемлекеттік бажды төлегеннен және теориялық емтихандарды тапсырғаннан кейін екі жұмыс күні ішінде жүргізіледі.</w:t>
      </w:r>
    </w:p>
    <w:p>
      <w:pPr>
        <w:spacing w:after="0"/>
        <w:ind w:left="0"/>
        <w:jc w:val="both"/>
      </w:pPr>
      <w:r>
        <w:rPr>
          <w:rFonts w:ascii="Times New Roman"/>
          <w:b w:val="false"/>
          <w:i w:val="false"/>
          <w:color w:val="000000"/>
          <w:sz w:val="28"/>
        </w:rPr>
        <w:t>
      Бұл ретте тракторист-машинистің ұлттық куәлігінде рұқсат берілген және осы тармақтың талаптарына сәйкес келетін машиналар санаттарын жүргізу құқығына арналған куәлік келу құжаттарының қолданылу мерзіміне беріледі. Тракторист-машинистің ұлттық куәлігі емтихан пунктінде сақталады және иесінің өтініші бойынша оған бұрын берілген Қазақстан Республикасының куәлігін тапсырғаннан кейін бір жұмыс күні ішінде қайтарылып беріледі.</w:t>
      </w:r>
    </w:p>
    <w:p>
      <w:pPr>
        <w:spacing w:after="0"/>
        <w:ind w:left="0"/>
        <w:jc w:val="both"/>
      </w:pPr>
      <w:r>
        <w:rPr>
          <w:rFonts w:ascii="Times New Roman"/>
          <w:b w:val="false"/>
          <w:i w:val="false"/>
          <w:color w:val="000000"/>
          <w:sz w:val="28"/>
        </w:rPr>
        <w:t>
      Шетел азаматтарында және азаматтығы жоқ адамдарда тракторист-машинистің ұлттық куәлігі болмаған жағдайда, олардың Қазақстан Республикасында болу мерзімі алты айдан асатын болса, Қазақстан Республикасының куәлігі жалпы негіздерде беріледі;</w:t>
      </w:r>
    </w:p>
    <w:bookmarkStart w:name="z188" w:id="40"/>
    <w:p>
      <w:pPr>
        <w:spacing w:after="0"/>
        <w:ind w:left="0"/>
        <w:jc w:val="both"/>
      </w:pPr>
      <w:r>
        <w:rPr>
          <w:rFonts w:ascii="Times New Roman"/>
          <w:b w:val="false"/>
          <w:i w:val="false"/>
          <w:color w:val="000000"/>
          <w:sz w:val="28"/>
        </w:rPr>
        <w:t>
      2) порталға жүгінген кезде:</w:t>
      </w:r>
    </w:p>
    <w:bookmarkEnd w:id="40"/>
    <w:bookmarkStart w:name="z189" w:id="41"/>
    <w:p>
      <w:pPr>
        <w:spacing w:after="0"/>
        <w:ind w:left="0"/>
        <w:jc w:val="both"/>
      </w:pPr>
      <w:r>
        <w:rPr>
          <w:rFonts w:ascii="Times New Roman"/>
          <w:b w:val="false"/>
          <w:i w:val="false"/>
          <w:color w:val="000000"/>
          <w:sz w:val="28"/>
        </w:rPr>
        <w:t>
      "А", "В" және "Г" санатты куәлік алу үшін:</w:t>
      </w:r>
    </w:p>
    <w:bookmarkEnd w:id="41"/>
    <w:bookmarkStart w:name="z190" w:id="42"/>
    <w:p>
      <w:pPr>
        <w:spacing w:after="0"/>
        <w:ind w:left="0"/>
        <w:jc w:val="both"/>
      </w:pPr>
      <w:r>
        <w:rPr>
          <w:rFonts w:ascii="Times New Roman"/>
          <w:b w:val="false"/>
          <w:i w:val="false"/>
          <w:color w:val="000000"/>
          <w:sz w:val="28"/>
        </w:rPr>
        <w:t>
      осы стандартқа қосымшаға сәйкес нысан бойынша электрондық құжат нысанында өтініш;</w:t>
      </w:r>
    </w:p>
    <w:bookmarkEnd w:id="42"/>
    <w:bookmarkStart w:name="z191" w:id="43"/>
    <w:p>
      <w:pPr>
        <w:spacing w:after="0"/>
        <w:ind w:left="0"/>
        <w:jc w:val="both"/>
      </w:pPr>
      <w:r>
        <w:rPr>
          <w:rFonts w:ascii="Times New Roman"/>
          <w:b w:val="false"/>
          <w:i w:val="false"/>
          <w:color w:val="000000"/>
          <w:sz w:val="28"/>
        </w:rPr>
        <w:t>
      тиісті санаттар бағдарламасы бойынша оқудан өткені туралы куәліктің электрондық көшірмесі немесе "ауыл шаруашылығын механикаландыру" біліктілігін растайтын дипломның көшірмесі;</w:t>
      </w:r>
    </w:p>
    <w:bookmarkEnd w:id="43"/>
    <w:bookmarkStart w:name="z192" w:id="44"/>
    <w:p>
      <w:pPr>
        <w:spacing w:after="0"/>
        <w:ind w:left="0"/>
        <w:jc w:val="both"/>
      </w:pPr>
      <w:r>
        <w:rPr>
          <w:rFonts w:ascii="Times New Roman"/>
          <w:b w:val="false"/>
          <w:i w:val="false"/>
          <w:color w:val="000000"/>
          <w:sz w:val="28"/>
        </w:rPr>
        <w:t xml:space="preserve">
      медициналық анықтаманың электрондық көшірмесі; </w:t>
      </w:r>
    </w:p>
    <w:bookmarkEnd w:id="44"/>
    <w:bookmarkStart w:name="z193" w:id="45"/>
    <w:p>
      <w:pPr>
        <w:spacing w:after="0"/>
        <w:ind w:left="0"/>
        <w:jc w:val="both"/>
      </w:pPr>
      <w:r>
        <w:rPr>
          <w:rFonts w:ascii="Times New Roman"/>
          <w:b w:val="false"/>
          <w:i w:val="false"/>
          <w:color w:val="000000"/>
          <w:sz w:val="28"/>
        </w:rPr>
        <w:t>
      ЭҮТШ арқылы төлеуді қоспағанда, куәлікті беру үшін Салық кодексінде белгіленген мемлекеттік бажды төлеу туралы құжат;</w:t>
      </w:r>
    </w:p>
    <w:bookmarkEnd w:id="45"/>
    <w:bookmarkStart w:name="z194" w:id="46"/>
    <w:p>
      <w:pPr>
        <w:spacing w:after="0"/>
        <w:ind w:left="0"/>
        <w:jc w:val="both"/>
      </w:pPr>
      <w:r>
        <w:rPr>
          <w:rFonts w:ascii="Times New Roman"/>
          <w:b w:val="false"/>
          <w:i w:val="false"/>
          <w:color w:val="000000"/>
          <w:sz w:val="28"/>
        </w:rPr>
        <w:t>
      жоғары, техникалық және кәсіптік білім беру оқу орындарын (арнайы оқу орындарын, кәсіптік орта оқу орындарын) "ауыл шаруашылығын механикаландыру" мамандығы бойынша бітірген адамдарды қоспағанда, оқу ұйымының емтихан комиссиясы хаттамасының электрондық көшірмесі;</w:t>
      </w:r>
    </w:p>
    <w:bookmarkEnd w:id="46"/>
    <w:bookmarkStart w:name="z195" w:id="47"/>
    <w:p>
      <w:pPr>
        <w:spacing w:after="0"/>
        <w:ind w:left="0"/>
        <w:jc w:val="both"/>
      </w:pPr>
      <w:r>
        <w:rPr>
          <w:rFonts w:ascii="Times New Roman"/>
          <w:b w:val="false"/>
          <w:i w:val="false"/>
          <w:color w:val="000000"/>
          <w:sz w:val="28"/>
        </w:rPr>
        <w:t>
      көлемі 3,5х4,5 сантиметр фотосурет (ақ-қара немесе түрлі-түсті) (мемлекеттік көрсетілетін қызметтің нәтижесін алу үшін жүгінген кезде көрсетілетін қызметті берушіге ұсынылады);</w:t>
      </w:r>
    </w:p>
    <w:bookmarkEnd w:id="47"/>
    <w:bookmarkStart w:name="z196" w:id="48"/>
    <w:p>
      <w:pPr>
        <w:spacing w:after="0"/>
        <w:ind w:left="0"/>
        <w:jc w:val="both"/>
      </w:pPr>
      <w:r>
        <w:rPr>
          <w:rFonts w:ascii="Times New Roman"/>
          <w:b w:val="false"/>
          <w:i w:val="false"/>
          <w:color w:val="000000"/>
          <w:sz w:val="28"/>
        </w:rPr>
        <w:t>
      "Б" және "Д" санатты куәлікті алу үшін қосымша:</w:t>
      </w:r>
    </w:p>
    <w:bookmarkEnd w:id="48"/>
    <w:bookmarkStart w:name="z197" w:id="49"/>
    <w:p>
      <w:pPr>
        <w:spacing w:after="0"/>
        <w:ind w:left="0"/>
        <w:jc w:val="both"/>
      </w:pPr>
      <w:r>
        <w:rPr>
          <w:rFonts w:ascii="Times New Roman"/>
          <w:b w:val="false"/>
          <w:i w:val="false"/>
          <w:color w:val="000000"/>
          <w:sz w:val="28"/>
        </w:rPr>
        <w:t>
      тиісті машиналарда алты айдан кем емес жалпы жұмыс өтілін растайтын құжаттың электрондық көшірмесі;</w:t>
      </w:r>
    </w:p>
    <w:bookmarkEnd w:id="49"/>
    <w:bookmarkStart w:name="z198" w:id="50"/>
    <w:p>
      <w:pPr>
        <w:spacing w:after="0"/>
        <w:ind w:left="0"/>
        <w:jc w:val="both"/>
      </w:pPr>
      <w:r>
        <w:rPr>
          <w:rFonts w:ascii="Times New Roman"/>
          <w:b w:val="false"/>
          <w:i w:val="false"/>
          <w:color w:val="000000"/>
          <w:sz w:val="28"/>
        </w:rPr>
        <w:t>
      ескі үлгідегі куәлікті жаңа куәлікке ауыстырған (айырбастаған) кезде:</w:t>
      </w:r>
    </w:p>
    <w:bookmarkEnd w:id="50"/>
    <w:bookmarkStart w:name="z199" w:id="51"/>
    <w:p>
      <w:pPr>
        <w:spacing w:after="0"/>
        <w:ind w:left="0"/>
        <w:jc w:val="both"/>
      </w:pPr>
      <w:r>
        <w:rPr>
          <w:rFonts w:ascii="Times New Roman"/>
          <w:b w:val="false"/>
          <w:i w:val="false"/>
          <w:color w:val="000000"/>
          <w:sz w:val="28"/>
        </w:rPr>
        <w:t>
      осы стандартқа қосымшаға сәйкес нысан бойынша электрондық құжат нысанында өтініш;</w:t>
      </w:r>
    </w:p>
    <w:bookmarkEnd w:id="51"/>
    <w:bookmarkStart w:name="z200" w:id="52"/>
    <w:p>
      <w:pPr>
        <w:spacing w:after="0"/>
        <w:ind w:left="0"/>
        <w:jc w:val="both"/>
      </w:pPr>
      <w:r>
        <w:rPr>
          <w:rFonts w:ascii="Times New Roman"/>
          <w:b w:val="false"/>
          <w:i w:val="false"/>
          <w:color w:val="000000"/>
          <w:sz w:val="28"/>
        </w:rPr>
        <w:t>
      тиісті санаттар бағдарламасы бойынша оқудан өткені туралы куәліктің электрондық көшірмесі немесе "ауыл шаруашылығын механикаландыру" біліктілігін растайтын дипломның көшірмесі;</w:t>
      </w:r>
    </w:p>
    <w:bookmarkEnd w:id="52"/>
    <w:bookmarkStart w:name="z201" w:id="53"/>
    <w:p>
      <w:pPr>
        <w:spacing w:after="0"/>
        <w:ind w:left="0"/>
        <w:jc w:val="both"/>
      </w:pPr>
      <w:r>
        <w:rPr>
          <w:rFonts w:ascii="Times New Roman"/>
          <w:b w:val="false"/>
          <w:i w:val="false"/>
          <w:color w:val="000000"/>
          <w:sz w:val="28"/>
        </w:rPr>
        <w:t xml:space="preserve">
      медициналық анықтаманың электрондық көшірмесі; </w:t>
      </w:r>
    </w:p>
    <w:bookmarkEnd w:id="53"/>
    <w:bookmarkStart w:name="z202" w:id="54"/>
    <w:p>
      <w:pPr>
        <w:spacing w:after="0"/>
        <w:ind w:left="0"/>
        <w:jc w:val="both"/>
      </w:pPr>
      <w:r>
        <w:rPr>
          <w:rFonts w:ascii="Times New Roman"/>
          <w:b w:val="false"/>
          <w:i w:val="false"/>
          <w:color w:val="000000"/>
          <w:sz w:val="28"/>
        </w:rPr>
        <w:t>
      ЭҮТШ арқылы төлеуді қоспағанда, куәлікті беру үшін Салық кодексінде белгіленген мемлекеттік бажды төлеу туралы құжат;</w:t>
      </w:r>
    </w:p>
    <w:bookmarkEnd w:id="54"/>
    <w:bookmarkStart w:name="z203" w:id="55"/>
    <w:p>
      <w:pPr>
        <w:spacing w:after="0"/>
        <w:ind w:left="0"/>
        <w:jc w:val="both"/>
      </w:pPr>
      <w:r>
        <w:rPr>
          <w:rFonts w:ascii="Times New Roman"/>
          <w:b w:val="false"/>
          <w:i w:val="false"/>
          <w:color w:val="000000"/>
          <w:sz w:val="28"/>
        </w:rPr>
        <w:t>
      көлемі 3,5х4,5 сантиметр фотосурет (ақ-қара немесе түрлі-түсті) (мемлекеттік көрсетілетін қызметтің нәтижесін алу үшін жүгінген кезде көрсетілетін қызметті берушіге ұсынылады);</w:t>
      </w:r>
    </w:p>
    <w:bookmarkEnd w:id="55"/>
    <w:bookmarkStart w:name="z204" w:id="56"/>
    <w:p>
      <w:pPr>
        <w:spacing w:after="0"/>
        <w:ind w:left="0"/>
        <w:jc w:val="both"/>
      </w:pPr>
      <w:r>
        <w:rPr>
          <w:rFonts w:ascii="Times New Roman"/>
          <w:b w:val="false"/>
          <w:i w:val="false"/>
          <w:color w:val="000000"/>
          <w:sz w:val="28"/>
        </w:rPr>
        <w:t>
      куәліктің телнұсқасын алу үшін:</w:t>
      </w:r>
    </w:p>
    <w:bookmarkEnd w:id="56"/>
    <w:bookmarkStart w:name="z205" w:id="57"/>
    <w:p>
      <w:pPr>
        <w:spacing w:after="0"/>
        <w:ind w:left="0"/>
        <w:jc w:val="both"/>
      </w:pPr>
      <w:r>
        <w:rPr>
          <w:rFonts w:ascii="Times New Roman"/>
          <w:b w:val="false"/>
          <w:i w:val="false"/>
          <w:color w:val="000000"/>
          <w:sz w:val="28"/>
        </w:rPr>
        <w:t>
      себебін көрсете отырып, осы стандартқа қосымшаға сәйкес нысан бойынша электрондық құжат нысанында өтініш;</w:t>
      </w:r>
    </w:p>
    <w:bookmarkEnd w:id="57"/>
    <w:bookmarkStart w:name="z206" w:id="58"/>
    <w:p>
      <w:pPr>
        <w:spacing w:after="0"/>
        <w:ind w:left="0"/>
        <w:jc w:val="both"/>
      </w:pPr>
      <w:r>
        <w:rPr>
          <w:rFonts w:ascii="Times New Roman"/>
          <w:b w:val="false"/>
          <w:i w:val="false"/>
          <w:color w:val="000000"/>
          <w:sz w:val="28"/>
        </w:rPr>
        <w:t xml:space="preserve">
      медициналық анықтаманың электрондық көшірмесі; </w:t>
      </w:r>
    </w:p>
    <w:bookmarkEnd w:id="58"/>
    <w:bookmarkStart w:name="z207" w:id="59"/>
    <w:p>
      <w:pPr>
        <w:spacing w:after="0"/>
        <w:ind w:left="0"/>
        <w:jc w:val="both"/>
      </w:pPr>
      <w:r>
        <w:rPr>
          <w:rFonts w:ascii="Times New Roman"/>
          <w:b w:val="false"/>
          <w:i w:val="false"/>
          <w:color w:val="000000"/>
          <w:sz w:val="28"/>
        </w:rPr>
        <w:t>
      ЭҮТШ арқылы төлеуді қоспағанда, куәлікті беру үшін Салық кодексінде белгіленген мемлекеттік бажды төлеу туралы құжат;</w:t>
      </w:r>
    </w:p>
    <w:bookmarkEnd w:id="59"/>
    <w:bookmarkStart w:name="z208" w:id="60"/>
    <w:p>
      <w:pPr>
        <w:spacing w:after="0"/>
        <w:ind w:left="0"/>
        <w:jc w:val="both"/>
      </w:pPr>
      <w:r>
        <w:rPr>
          <w:rFonts w:ascii="Times New Roman"/>
          <w:b w:val="false"/>
          <w:i w:val="false"/>
          <w:color w:val="000000"/>
          <w:sz w:val="28"/>
        </w:rPr>
        <w:t>
      көлемі 3,5х4,5 сантиметр фотосурет (ақ-қара немесе түрлі-түсті) (мемлекеттік көрсетілетін қызметтің нәтижесін алу үшін жүгінген кезде көрсетілетін қызметті берушіге ұсынылады);</w:t>
      </w:r>
    </w:p>
    <w:bookmarkEnd w:id="60"/>
    <w:bookmarkStart w:name="z209" w:id="61"/>
    <w:p>
      <w:pPr>
        <w:spacing w:after="0"/>
        <w:ind w:left="0"/>
        <w:jc w:val="both"/>
      </w:pPr>
      <w:r>
        <w:rPr>
          <w:rFonts w:ascii="Times New Roman"/>
          <w:b w:val="false"/>
          <w:i w:val="false"/>
          <w:color w:val="000000"/>
          <w:sz w:val="28"/>
        </w:rPr>
        <w:t xml:space="preserve">
      сот шешімінің негізінде куәліктерінен айырылғандардың арасында жоқ екендігі туралы ішкі істер органның анықтамасының электрондық көшірмесі. </w:t>
      </w:r>
    </w:p>
    <w:bookmarkEnd w:id="61"/>
    <w:bookmarkStart w:name="z210" w:id="62"/>
    <w:p>
      <w:pPr>
        <w:spacing w:after="0"/>
        <w:ind w:left="0"/>
        <w:jc w:val="both"/>
      </w:pPr>
      <w:r>
        <w:rPr>
          <w:rFonts w:ascii="Times New Roman"/>
          <w:b w:val="false"/>
          <w:i w:val="false"/>
          <w:color w:val="000000"/>
          <w:sz w:val="28"/>
        </w:rPr>
        <w:t>
      Ішкі істер органдарында әкімшілік құқық бұзушылық жасағаны үшін куәлікті алып қойғаны немесе сот шешімінің негізінде айырылғаны анықталған жағдайда, телнұсқа беру жүргізілмейді, ол туралы жазбаша дәлелді бас тарту ұсынылады.</w:t>
      </w:r>
    </w:p>
    <w:bookmarkEnd w:id="62"/>
    <w:bookmarkStart w:name="z211" w:id="63"/>
    <w:p>
      <w:pPr>
        <w:spacing w:after="0"/>
        <w:ind w:left="0"/>
        <w:jc w:val="both"/>
      </w:pPr>
      <w:r>
        <w:rPr>
          <w:rFonts w:ascii="Times New Roman"/>
          <w:b w:val="false"/>
          <w:i w:val="false"/>
          <w:color w:val="000000"/>
          <w:sz w:val="28"/>
        </w:rPr>
        <w:t>
      Жеке басын куәландыратын құжат туралы, мемлекеттік бажды төлеу туралы (ЭҮТШ арқылы төлеген кезде), бұрын берілген тракторшы-машинист куәлігі туралы мәліметтерді көрсетілетін қызметті беруші тиісті мемлекеттік ақпараттық жүйелерден "электрондық үкімет" шлюзі арқылы алады.</w:t>
      </w:r>
    </w:p>
    <w:bookmarkEnd w:id="63"/>
    <w:bookmarkStart w:name="z212" w:id="64"/>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64"/>
    <w:bookmarkStart w:name="z213" w:id="65"/>
    <w:p>
      <w:pPr>
        <w:spacing w:after="0"/>
        <w:ind w:left="0"/>
        <w:jc w:val="both"/>
      </w:pPr>
      <w:r>
        <w:rPr>
          <w:rFonts w:ascii="Times New Roman"/>
          <w:b w:val="false"/>
          <w:i w:val="false"/>
          <w:color w:val="000000"/>
          <w:sz w:val="28"/>
        </w:rPr>
        <w:t>
      көрсетілетін қызметті берушіге (қолма-қол не почта байланысы арқылы) – қағаз жеткізгіштегі өтініштің қабылданғанын растау оның көшірмесінде құжаттар топтамасын қабылдау күні мен уақыты көрсетіле отырып, тіркеу туралы қойылған белгі болып табылады;</w:t>
      </w:r>
    </w:p>
    <w:bookmarkEnd w:id="65"/>
    <w:bookmarkStart w:name="z214" w:id="66"/>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қызметті көрсету үшін сұрау салудың қабылданғаны туралы мәртебе көрсетіледі.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Ауыл шаруашылығы министрінің 08.04.2016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67"/>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67"/>
    <w:p>
      <w:pPr>
        <w:spacing w:after="0"/>
        <w:ind w:left="0"/>
        <w:jc w:val="both"/>
      </w:pPr>
      <w:r>
        <w:rPr>
          <w:rFonts w:ascii="Times New Roman"/>
          <w:b w:val="false"/>
          <w:i w:val="false"/>
          <w:color w:val="ff0000"/>
          <w:sz w:val="28"/>
        </w:rPr>
        <w:t xml:space="preserve">
      Ескерту. 3-тараудың тақырыбы жаңа редакцияда – ҚР Премьер-Министрінің орынбасары – ҚР Ауыл шаруашылығы министрінің 29.10.2018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68"/>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стандарттың 13-тармағында көрсетілген мекенжай бойынша көрсетілетін қызметті беруші басшысының атына беріледі.</w:t>
      </w:r>
    </w:p>
    <w:bookmarkEnd w:id="68"/>
    <w:bookmarkStart w:name="z215" w:id="69"/>
    <w:p>
      <w:pPr>
        <w:spacing w:after="0"/>
        <w:ind w:left="0"/>
        <w:jc w:val="both"/>
      </w:pPr>
      <w:r>
        <w:rPr>
          <w:rFonts w:ascii="Times New Roman"/>
          <w:b w:val="false"/>
          <w:i w:val="false"/>
          <w:color w:val="000000"/>
          <w:sz w:val="28"/>
        </w:rPr>
        <w:t>
      Шағым жазбаша нысанда почта арқылы немесе Қазақстан Республикасының заңнамасында көзделген жағдайда электрондық түрде не көрсетілетін қызметті берушінің кеңсесі арқылы қолма-қол беріледі.</w:t>
      </w:r>
    </w:p>
    <w:bookmarkEnd w:id="69"/>
    <w:bookmarkStart w:name="z216" w:id="70"/>
    <w:p>
      <w:pPr>
        <w:spacing w:after="0"/>
        <w:ind w:left="0"/>
        <w:jc w:val="both"/>
      </w:pPr>
      <w:r>
        <w:rPr>
          <w:rFonts w:ascii="Times New Roman"/>
          <w:b w:val="false"/>
          <w:i w:val="false"/>
          <w:color w:val="000000"/>
          <w:sz w:val="28"/>
        </w:rPr>
        <w:t xml:space="preserve">
      Почталық мекенжайы, шығыс нөмірі мен күні, тегі, аты, әкесінің аты (бар болса) көрсетіледі, шағымға қызметті алушы қол қояды. </w:t>
      </w:r>
    </w:p>
    <w:bookmarkEnd w:id="70"/>
    <w:bookmarkStart w:name="z217" w:id="71"/>
    <w:p>
      <w:pPr>
        <w:spacing w:after="0"/>
        <w:ind w:left="0"/>
        <w:jc w:val="both"/>
      </w:pPr>
      <w:r>
        <w:rPr>
          <w:rFonts w:ascii="Times New Roman"/>
          <w:b w:val="false"/>
          <w:i w:val="false"/>
          <w:color w:val="000000"/>
          <w:sz w:val="28"/>
        </w:rPr>
        <w:t xml:space="preserve">
      Қабылданған шағым көрсетілетін қызметті берушінің жеке және заңды тұлғалардың шағымдары мен өтініштерін есепке алу журналдарында тіркеледі. Шағымның қабылданғанын растайтын құжат күні мен уақыты, шағымды қабылдаған адамның тегі және аты-жөні, сондай-ақ берілген шағымға жауап алу мерзімі мен орны және шағымды қарау барысы туралы білуге болатын лауазымды адамдардың байланыс деректері көрсетілген талон болып табылады. </w:t>
      </w:r>
    </w:p>
    <w:bookmarkEnd w:id="71"/>
    <w:bookmarkStart w:name="z218" w:id="72"/>
    <w:p>
      <w:pPr>
        <w:spacing w:after="0"/>
        <w:ind w:left="0"/>
        <w:jc w:val="both"/>
      </w:pPr>
      <w:r>
        <w:rPr>
          <w:rFonts w:ascii="Times New Roman"/>
          <w:b w:val="false"/>
          <w:i w:val="false"/>
          <w:color w:val="000000"/>
          <w:sz w:val="28"/>
        </w:rPr>
        <w:t xml:space="preserve">
      Портал арқылы жүгінен кезде шағымдану тәртібі туралы ақпаратты бірыңғай байланыс орталығының 1414 телефоны бойынша алуға болады. </w:t>
      </w:r>
    </w:p>
    <w:bookmarkEnd w:id="72"/>
    <w:bookmarkStart w:name="z219" w:id="73"/>
    <w:p>
      <w:pPr>
        <w:spacing w:after="0"/>
        <w:ind w:left="0"/>
        <w:jc w:val="both"/>
      </w:pPr>
      <w:r>
        <w:rPr>
          <w:rFonts w:ascii="Times New Roman"/>
          <w:b w:val="false"/>
          <w:i w:val="false"/>
          <w:color w:val="000000"/>
          <w:sz w:val="28"/>
        </w:rPr>
        <w:t xml:space="preserve">
      Шағымды портал арқылы жолдаған кезде көрсетілетін қызметті алушыға "жеке кабинетінен" өтініш туралы ақпарат қолжетімді болады, бұл ақпарат көрсетілетін қызметті беруші өтінішті өңдеу барысында (жеткізу, тіркеу, орындау туралы белгілер, қарау немесе қараудан бас тарту туралы жауап) жаңартылып отырады. </w:t>
      </w:r>
    </w:p>
    <w:bookmarkEnd w:id="73"/>
    <w:bookmarkStart w:name="z220" w:id="74"/>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тіркелген күнінен бастап бес жұмыс күні ішінде қарауға жатады. </w:t>
      </w:r>
    </w:p>
    <w:bookmarkEnd w:id="74"/>
    <w:bookmarkStart w:name="z221" w:id="75"/>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почта арқылы жолданады не көрсетілетін қызметті берушінің кеңсесі арқылы қолма-қол беріледі.</w:t>
      </w:r>
    </w:p>
    <w:bookmarkEnd w:id="75"/>
    <w:bookmarkStart w:name="z222" w:id="76"/>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76"/>
    <w:bookmarkStart w:name="z223" w:id="77"/>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қарауға жатады.</w:t>
      </w:r>
    </w:p>
    <w:bookmarkEnd w:id="77"/>
    <w:bookmarkStart w:name="z224" w:id="78"/>
    <w:p>
      <w:pPr>
        <w:spacing w:after="0"/>
        <w:ind w:left="0"/>
        <w:jc w:val="both"/>
      </w:pPr>
      <w:r>
        <w:rPr>
          <w:rFonts w:ascii="Times New Roman"/>
          <w:b w:val="false"/>
          <w:i w:val="false"/>
          <w:color w:val="000000"/>
          <w:sz w:val="28"/>
        </w:rPr>
        <w:t xml:space="preserve">
      11. Көрсетілген мемлекеттік қызметтің нәтижелерімен келіспеген жағдайда көрсетілетін қызметті алушы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1-тармағының 6) тармақшасына сәйкес сотқа жүгінеді.</w:t>
      </w:r>
    </w:p>
    <w:bookmarkEnd w:id="78"/>
    <w:bookmarkStart w:name="z10" w:id="79"/>
    <w:p>
      <w:pPr>
        <w:spacing w:after="0"/>
        <w:ind w:left="0"/>
        <w:jc w:val="left"/>
      </w:pPr>
      <w:r>
        <w:rPr>
          <w:rFonts w:ascii="Times New Roman"/>
          <w:b/>
          <w:i w:val="false"/>
          <w:color w:val="000000"/>
        </w:rPr>
        <w:t xml:space="preserve"> 4-тарау. Мемлекеттік қызметті, оның ішінде электрондық нысанда көрсетілетін қызметті көрсету ерекшеліктері ескеріле отырып қойылатын өзге де талаптар</w:t>
      </w:r>
    </w:p>
    <w:bookmarkEnd w:id="79"/>
    <w:p>
      <w:pPr>
        <w:spacing w:after="0"/>
        <w:ind w:left="0"/>
        <w:jc w:val="both"/>
      </w:pPr>
      <w:r>
        <w:rPr>
          <w:rFonts w:ascii="Times New Roman"/>
          <w:b w:val="false"/>
          <w:i w:val="false"/>
          <w:color w:val="ff0000"/>
          <w:sz w:val="28"/>
        </w:rPr>
        <w:t xml:space="preserve">
      Ескерту. 4-тараудың тақырыбы жаңа редакцияда – ҚР Премьер-Министрінің орынбасары – ҚР Ауыл шаруашылығы министрінің 29.10.2018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80"/>
    <w:p>
      <w:pPr>
        <w:spacing w:after="0"/>
        <w:ind w:left="0"/>
        <w:jc w:val="both"/>
      </w:pPr>
      <w:r>
        <w:rPr>
          <w:rFonts w:ascii="Times New Roman"/>
          <w:b w:val="false"/>
          <w:i w:val="false"/>
          <w:color w:val="000000"/>
          <w:sz w:val="28"/>
        </w:rPr>
        <w:t>
      12. Мемлекеттік қызметті көрсету үшін күту және қажетті құжаттарды дайындау үшін жағдайлар жасалады (күтуге арналған креслолар, құжаттарды толтыруға арналған орындар қажетті құжаттар мен оларды толтыру үлгілерінің тізбесі бар стендтермен жабдықталады), сондай-ақ мүмкіндіктері шектеулі көрсетілетін қызметті алушыларға қызмет көрсетілуі үшін пандустар көзделген.</w:t>
      </w:r>
    </w:p>
    <w:bookmarkEnd w:id="80"/>
    <w:bookmarkStart w:name="z225" w:id="81"/>
    <w:p>
      <w:pPr>
        <w:spacing w:after="0"/>
        <w:ind w:left="0"/>
        <w:jc w:val="both"/>
      </w:pPr>
      <w:r>
        <w:rPr>
          <w:rFonts w:ascii="Times New Roman"/>
          <w:b w:val="false"/>
          <w:i w:val="false"/>
          <w:color w:val="000000"/>
          <w:sz w:val="28"/>
        </w:rPr>
        <w:t>
      13. Мемлекеттік қызметті көрсету орындарының мекенжайлары:</w:t>
      </w:r>
    </w:p>
    <w:bookmarkEnd w:id="81"/>
    <w:bookmarkStart w:name="z226" w:id="82"/>
    <w:p>
      <w:pPr>
        <w:spacing w:after="0"/>
        <w:ind w:left="0"/>
        <w:jc w:val="both"/>
      </w:pPr>
      <w:r>
        <w:rPr>
          <w:rFonts w:ascii="Times New Roman"/>
          <w:b w:val="false"/>
          <w:i w:val="false"/>
          <w:color w:val="000000"/>
          <w:sz w:val="28"/>
        </w:rPr>
        <w:t>
      1) тиісті көрсетілетін қызметті берушінің интернет-ресурсында</w:t>
      </w:r>
    </w:p>
    <w:bookmarkEnd w:id="82"/>
    <w:bookmarkStart w:name="z227" w:id="83"/>
    <w:p>
      <w:pPr>
        <w:spacing w:after="0"/>
        <w:ind w:left="0"/>
        <w:jc w:val="both"/>
      </w:pPr>
      <w:r>
        <w:rPr>
          <w:rFonts w:ascii="Times New Roman"/>
          <w:b w:val="false"/>
          <w:i w:val="false"/>
          <w:color w:val="000000"/>
          <w:sz w:val="28"/>
        </w:rPr>
        <w:t>
      2) Министрліктің www.minagri.gov.kz интернет-ресурсында орналастырылған.</w:t>
      </w:r>
    </w:p>
    <w:bookmarkEnd w:id="83"/>
    <w:bookmarkStart w:name="z228" w:id="84"/>
    <w:p>
      <w:pPr>
        <w:spacing w:after="0"/>
        <w:ind w:left="0"/>
        <w:jc w:val="both"/>
      </w:pPr>
      <w:r>
        <w:rPr>
          <w:rFonts w:ascii="Times New Roman"/>
          <w:b w:val="false"/>
          <w:i w:val="false"/>
          <w:color w:val="000000"/>
          <w:sz w:val="28"/>
        </w:rPr>
        <w:t>
      14. Көрсетілетін қызметті алушының ЭЦҚ болу шартымен мемлекеттік көрсетілетін қызметті портал арқылы электронды нысанда түрде алу мүмкіндігі бар.</w:t>
      </w:r>
    </w:p>
    <w:bookmarkEnd w:id="84"/>
    <w:bookmarkStart w:name="z229" w:id="85"/>
    <w:p>
      <w:pPr>
        <w:spacing w:after="0"/>
        <w:ind w:left="0"/>
        <w:jc w:val="both"/>
      </w:pPr>
      <w:r>
        <w:rPr>
          <w:rFonts w:ascii="Times New Roman"/>
          <w:b w:val="false"/>
          <w:i w:val="false"/>
          <w:color w:val="000000"/>
          <w:sz w:val="28"/>
        </w:rPr>
        <w:t xml:space="preserve">
      15.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сондай-ақ мемлекеттік қызметтер көрсету мәселелері жөніндегі бірыңғай байланыс орталығы арқылы алу мүмкіндігі бар. </w:t>
      </w:r>
    </w:p>
    <w:bookmarkEnd w:id="85"/>
    <w:bookmarkStart w:name="z230" w:id="86"/>
    <w:p>
      <w:pPr>
        <w:spacing w:after="0"/>
        <w:ind w:left="0"/>
        <w:jc w:val="both"/>
      </w:pPr>
      <w:r>
        <w:rPr>
          <w:rFonts w:ascii="Times New Roman"/>
          <w:b w:val="false"/>
          <w:i w:val="false"/>
          <w:color w:val="000000"/>
          <w:sz w:val="28"/>
        </w:rPr>
        <w:t xml:space="preserve">
      16. Мемлекеттік қызметтер көрсету мәселелері жөніндегі анықтамалық қызметтердің байланыс телефондары www.minagri.gov.kz интернет-ресурсында, мемлекеттік қызметтер көрсету мәселелері жөніндегі </w:t>
      </w:r>
      <w:r>
        <w:rPr>
          <w:rFonts w:ascii="Times New Roman"/>
          <w:b w:val="false"/>
          <w:i w:val="false"/>
          <w:color w:val="000000"/>
          <w:sz w:val="28"/>
        </w:rPr>
        <w:t>бірыңғай байланыс орталығында</w:t>
      </w:r>
      <w:r>
        <w:rPr>
          <w:rFonts w:ascii="Times New Roman"/>
          <w:b w:val="false"/>
          <w:i w:val="false"/>
          <w:color w:val="000000"/>
          <w:sz w:val="28"/>
        </w:rPr>
        <w:t xml:space="preserve"> (1414) көрсетілген.</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w:t>
            </w:r>
            <w:r>
              <w:br/>
            </w:r>
            <w:r>
              <w:rPr>
                <w:rFonts w:ascii="Times New Roman"/>
                <w:b w:val="false"/>
                <w:i w:val="false"/>
                <w:color w:val="000000"/>
                <w:sz w:val="20"/>
              </w:rPr>
              <w:t>жасалған өздігінен жүретін шассилер</w:t>
            </w:r>
            <w:r>
              <w:br/>
            </w:r>
            <w:r>
              <w:rPr>
                <w:rFonts w:ascii="Times New Roman"/>
                <w:b w:val="false"/>
                <w:i w:val="false"/>
                <w:color w:val="000000"/>
                <w:sz w:val="20"/>
              </w:rPr>
              <w:t>мен механизмдерді, өздігінен жүретін</w:t>
            </w:r>
            <w:r>
              <w:br/>
            </w:r>
            <w:r>
              <w:rPr>
                <w:rFonts w:ascii="Times New Roman"/>
                <w:b w:val="false"/>
                <w:i w:val="false"/>
                <w:color w:val="000000"/>
                <w:sz w:val="20"/>
              </w:rPr>
              <w:t>ауыл шаруашылығы, мелиоративтік және</w:t>
            </w:r>
            <w:r>
              <w:br/>
            </w:r>
            <w:r>
              <w:rPr>
                <w:rFonts w:ascii="Times New Roman"/>
                <w:b w:val="false"/>
                <w:i w:val="false"/>
                <w:color w:val="000000"/>
                <w:sz w:val="20"/>
              </w:rPr>
              <w:t>жол-құрылыс машиналарымен механизмдерін,</w:t>
            </w:r>
            <w:r>
              <w:br/>
            </w:r>
            <w:r>
              <w:rPr>
                <w:rFonts w:ascii="Times New Roman"/>
                <w:b w:val="false"/>
                <w:i w:val="false"/>
                <w:color w:val="000000"/>
                <w:sz w:val="20"/>
              </w:rPr>
              <w:t>содай-ақ жүріп өту мүмкіндігі жоғары</w:t>
            </w:r>
            <w:r>
              <w:br/>
            </w:r>
            <w:r>
              <w:rPr>
                <w:rFonts w:ascii="Times New Roman"/>
                <w:b w:val="false"/>
                <w:i w:val="false"/>
                <w:color w:val="000000"/>
                <w:sz w:val="20"/>
              </w:rPr>
              <w:t>арнайы машиналарды жүргізу құқығына</w:t>
            </w:r>
            <w:r>
              <w:br/>
            </w:r>
            <w:r>
              <w:rPr>
                <w:rFonts w:ascii="Times New Roman"/>
                <w:b w:val="false"/>
                <w:i w:val="false"/>
                <w:color w:val="000000"/>
                <w:sz w:val="20"/>
              </w:rPr>
              <w:t>куәліктер беру" мемлекеттік көрсетілетін</w:t>
            </w:r>
            <w:r>
              <w:br/>
            </w:r>
            <w:r>
              <w:rPr>
                <w:rFonts w:ascii="Times New Roman"/>
                <w:b w:val="false"/>
                <w:i w:val="false"/>
                <w:color w:val="000000"/>
                <w:sz w:val="20"/>
              </w:rPr>
              <w:t>қызмет стандартына 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Қосымшаның оң жақ бұрышының орыс тіліндегі мәтіні жаңа редакцияда, мемлекеттік тілдегі мәтін өзгермейді - ҚР Ауыл шаруашылығы министрінің 08.04.2016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(қызметт берушінің атауы) </w:t>
      </w:r>
    </w:p>
    <w:p>
      <w:pPr>
        <w:spacing w:after="0"/>
        <w:ind w:left="0"/>
        <w:jc w:val="both"/>
      </w:pPr>
      <w:r>
        <w:rPr>
          <w:rFonts w:ascii="Times New Roman"/>
          <w:b w:val="false"/>
          <w:i w:val="false"/>
          <w:color w:val="000000"/>
          <w:sz w:val="28"/>
        </w:rPr>
        <w:t>
      азамат__________________________________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w:t>
      </w:r>
    </w:p>
    <w:p>
      <w:pPr>
        <w:spacing w:after="0"/>
        <w:ind w:left="0"/>
        <w:jc w:val="both"/>
      </w:pPr>
      <w:r>
        <w:rPr>
          <w:rFonts w:ascii="Times New Roman"/>
          <w:b w:val="false"/>
          <w:i w:val="false"/>
          <w:color w:val="000000"/>
          <w:sz w:val="28"/>
        </w:rPr>
        <w:t xml:space="preserve">
      жағдайда) </w:t>
      </w:r>
    </w:p>
    <w:p>
      <w:pPr>
        <w:spacing w:after="0"/>
        <w:ind w:left="0"/>
        <w:jc w:val="both"/>
      </w:pPr>
      <w:r>
        <w:rPr>
          <w:rFonts w:ascii="Times New Roman"/>
          <w:b w:val="false"/>
          <w:i w:val="false"/>
          <w:color w:val="000000"/>
          <w:sz w:val="28"/>
        </w:rPr>
        <w:t>
      Туған жылы және күні ___________________</w:t>
      </w:r>
    </w:p>
    <w:p>
      <w:pPr>
        <w:spacing w:after="0"/>
        <w:ind w:left="0"/>
        <w:jc w:val="both"/>
      </w:pPr>
      <w:r>
        <w:rPr>
          <w:rFonts w:ascii="Times New Roman"/>
          <w:b w:val="false"/>
          <w:i w:val="false"/>
          <w:color w:val="000000"/>
          <w:sz w:val="28"/>
        </w:rPr>
        <w:t>
      Туған жері _____________________________</w:t>
      </w:r>
    </w:p>
    <w:p>
      <w:pPr>
        <w:spacing w:after="0"/>
        <w:ind w:left="0"/>
        <w:jc w:val="both"/>
      </w:pPr>
      <w:r>
        <w:rPr>
          <w:rFonts w:ascii="Times New Roman"/>
          <w:b w:val="false"/>
          <w:i w:val="false"/>
          <w:color w:val="000000"/>
          <w:sz w:val="28"/>
        </w:rPr>
        <w:t xml:space="preserve">
      (республикасы, облысы, қаласы, ауданы) </w:t>
      </w:r>
    </w:p>
    <w:p>
      <w:pPr>
        <w:spacing w:after="0"/>
        <w:ind w:left="0"/>
        <w:jc w:val="both"/>
      </w:pPr>
      <w:r>
        <w:rPr>
          <w:rFonts w:ascii="Times New Roman"/>
          <w:b w:val="false"/>
          <w:i w:val="false"/>
          <w:color w:val="000000"/>
          <w:sz w:val="28"/>
        </w:rPr>
        <w:t>
      _________________________________тұратын</w:t>
      </w:r>
    </w:p>
    <w:p>
      <w:pPr>
        <w:spacing w:after="0"/>
        <w:ind w:left="0"/>
        <w:jc w:val="both"/>
      </w:pPr>
      <w:r>
        <w:rPr>
          <w:rFonts w:ascii="Times New Roman"/>
          <w:b w:val="false"/>
          <w:i w:val="false"/>
          <w:color w:val="000000"/>
          <w:sz w:val="28"/>
        </w:rPr>
        <w:t xml:space="preserve">
      Паспортының сериясы (жеке куәліктің)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берген (кім және қашан)</w:t>
      </w:r>
    </w:p>
    <w:p>
      <w:pPr>
        <w:spacing w:after="0"/>
        <w:ind w:left="0"/>
        <w:jc w:val="both"/>
      </w:pPr>
      <w:r>
        <w:rPr>
          <w:rFonts w:ascii="Times New Roman"/>
          <w:b w:val="false"/>
          <w:i w:val="false"/>
          <w:color w:val="000000"/>
          <w:sz w:val="28"/>
        </w:rPr>
        <w:t>
      ЖСН ____________________________________</w:t>
      </w:r>
    </w:p>
    <w:bookmarkStart w:name="z15" w:id="87"/>
    <w:p>
      <w:pPr>
        <w:spacing w:after="0"/>
        <w:ind w:left="0"/>
        <w:jc w:val="left"/>
      </w:pPr>
      <w:r>
        <w:rPr>
          <w:rFonts w:ascii="Times New Roman"/>
          <w:b/>
          <w:i w:val="false"/>
          <w:color w:val="000000"/>
        </w:rPr>
        <w:t xml:space="preserve"> Өтініш</w:t>
      </w:r>
    </w:p>
    <w:bookmarkEnd w:id="87"/>
    <w:p>
      <w:pPr>
        <w:spacing w:after="0"/>
        <w:ind w:left="0"/>
        <w:jc w:val="both"/>
      </w:pPr>
      <w:r>
        <w:rPr>
          <w:rFonts w:ascii="Times New Roman"/>
          <w:b w:val="false"/>
          <w:i w:val="false"/>
          <w:color w:val="000000"/>
          <w:sz w:val="28"/>
        </w:rPr>
        <w:t>
      Тракторшы куәлігін беруді, ауыстыруды, телнұсқасын беруді сұраймын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(себебі көрсетіледі, керек емесін сызып тастау керек)</w:t>
      </w:r>
    </w:p>
    <w:p>
      <w:pPr>
        <w:spacing w:after="0"/>
        <w:ind w:left="0"/>
        <w:jc w:val="both"/>
      </w:pPr>
      <w:r>
        <w:rPr>
          <w:rFonts w:ascii="Times New Roman"/>
          <w:b w:val="false"/>
          <w:i w:val="false"/>
          <w:color w:val="000000"/>
          <w:sz w:val="28"/>
        </w:rPr>
        <w:t>
      Куәлікті ауыстырған (айырбастаған), телнұсқасын берген кезде қосымша</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Тракторшы-машинист куәлігінің нөмірі_________________________________</w:t>
      </w:r>
    </w:p>
    <w:p>
      <w:pPr>
        <w:spacing w:after="0"/>
        <w:ind w:left="0"/>
        <w:jc w:val="both"/>
      </w:pPr>
      <w:r>
        <w:rPr>
          <w:rFonts w:ascii="Times New Roman"/>
          <w:b w:val="false"/>
          <w:i w:val="false"/>
          <w:color w:val="000000"/>
          <w:sz w:val="28"/>
        </w:rPr>
        <w:t>
      Тракторшы-машинист куәлігінің сериясы________________________________</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xml:space="preserve">
      құрайтын мәліметтерді пайдалануға келісемін </w:t>
      </w:r>
    </w:p>
    <w:p>
      <w:pPr>
        <w:spacing w:after="0"/>
        <w:ind w:left="0"/>
        <w:jc w:val="both"/>
      </w:pPr>
      <w:r>
        <w:rPr>
          <w:rFonts w:ascii="Times New Roman"/>
          <w:b w:val="false"/>
          <w:i w:val="false"/>
          <w:color w:val="000000"/>
          <w:sz w:val="28"/>
        </w:rPr>
        <w:t>
      20____ жылғы "____" __________________</w:t>
      </w:r>
    </w:p>
    <w:p>
      <w:pPr>
        <w:spacing w:after="0"/>
        <w:ind w:left="0"/>
        <w:jc w:val="both"/>
      </w:pPr>
      <w:r>
        <w:rPr>
          <w:rFonts w:ascii="Times New Roman"/>
          <w:b w:val="false"/>
          <w:i w:val="false"/>
          <w:color w:val="000000"/>
          <w:sz w:val="28"/>
        </w:rPr>
        <w:t>
      (жеке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6 мамырдағы</w:t>
            </w:r>
            <w:r>
              <w:br/>
            </w:r>
            <w:r>
              <w:rPr>
                <w:rFonts w:ascii="Times New Roman"/>
                <w:b w:val="false"/>
                <w:i w:val="false"/>
                <w:color w:val="000000"/>
                <w:sz w:val="20"/>
              </w:rPr>
              <w:t>№ 4-3/421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"Тракторларды және олардың базасында жасалған өздiгiнен жүретiн</w:t>
      </w:r>
      <w:r>
        <w:br/>
      </w:r>
      <w:r>
        <w:rPr>
          <w:rFonts w:ascii="Times New Roman"/>
          <w:b/>
          <w:i w:val="false"/>
          <w:color w:val="000000"/>
        </w:rPr>
        <w:t>шассилер мен механизмдердi, өздiгiнен жүретiн ауыл шаруашылығы,</w:t>
      </w:r>
      <w:r>
        <w:br/>
      </w:r>
      <w:r>
        <w:rPr>
          <w:rFonts w:ascii="Times New Roman"/>
          <w:b/>
          <w:i w:val="false"/>
          <w:color w:val="000000"/>
        </w:rPr>
        <w:t>мелиоративтiк және жол-құрылыс машиналары мен механизмдерiн,</w:t>
      </w:r>
      <w:r>
        <w:br/>
      </w:r>
      <w:r>
        <w:rPr>
          <w:rFonts w:ascii="Times New Roman"/>
          <w:b/>
          <w:i w:val="false"/>
          <w:color w:val="000000"/>
        </w:rPr>
        <w:t>сондай-ақ жүріп өту мүмкіндігі жоғары арнайы машиналарды</w:t>
      </w:r>
      <w:r>
        <w:br/>
      </w:r>
      <w:r>
        <w:rPr>
          <w:rFonts w:ascii="Times New Roman"/>
          <w:b/>
          <w:i w:val="false"/>
          <w:color w:val="000000"/>
        </w:rPr>
        <w:t>сенiмхат бойынша жүргізетін адамдарды тiркеу" мемлекеттік</w:t>
      </w:r>
      <w:r>
        <w:br/>
      </w:r>
      <w:r>
        <w:rPr>
          <w:rFonts w:ascii="Times New Roman"/>
          <w:b/>
          <w:i w:val="false"/>
          <w:color w:val="000000"/>
        </w:rPr>
        <w:t>көрсетілетін қызмет стандарты</w:t>
      </w:r>
    </w:p>
    <w:p>
      <w:pPr>
        <w:spacing w:after="0"/>
        <w:ind w:left="0"/>
        <w:jc w:val="both"/>
      </w:pPr>
      <w:r>
        <w:rPr>
          <w:rFonts w:ascii="Times New Roman"/>
          <w:b w:val="false"/>
          <w:i w:val="false"/>
          <w:color w:val="ff0000"/>
          <w:sz w:val="28"/>
        </w:rPr>
        <w:t xml:space="preserve">
      Ескерту. Алып тасталды – ҚР Премьер-Министрінің орынбасары – ҚР Ауыл шаруашылығы министрінің 08.02.2017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6 мамырдағы</w:t>
            </w:r>
            <w:r>
              <w:br/>
            </w:r>
            <w:r>
              <w:rPr>
                <w:rFonts w:ascii="Times New Roman"/>
                <w:b w:val="false"/>
                <w:i w:val="false"/>
                <w:color w:val="000000"/>
                <w:sz w:val="20"/>
              </w:rPr>
              <w:t>№ 4-3/421 бұйрығына</w:t>
            </w:r>
            <w:r>
              <w:br/>
            </w:r>
            <w:r>
              <w:rPr>
                <w:rFonts w:ascii="Times New Roman"/>
                <w:b w:val="false"/>
                <w:i w:val="false"/>
                <w:color w:val="000000"/>
                <w:sz w:val="20"/>
              </w:rPr>
              <w:t>3-қосымша</w:t>
            </w:r>
          </w:p>
        </w:tc>
      </w:tr>
    </w:tbl>
    <w:bookmarkStart w:name="z40" w:id="88"/>
    <w:p>
      <w:pPr>
        <w:spacing w:after="0"/>
        <w:ind w:left="0"/>
        <w:jc w:val="left"/>
      </w:pPr>
      <w:r>
        <w:rPr>
          <w:rFonts w:ascii="Times New Roman"/>
          <w:b/>
          <w:i w:val="false"/>
          <w:color w:val="000000"/>
        </w:rPr>
        <w:t xml:space="preserve"> Тракторлар және олардың базасында жасалған өздігінен жүретін шассилер мен механизмдер, монтаждалған арнайы жабдығы бар тіркемелерді қоса алғанда, олардың тіркемелері, өздігінен жүретін ауыл шаруашылығы, мелиоративтік және жол-құрылыс машиналары, сондай-ақ өтімділігі жоғары арнайы машиналар үшін тіркеу құжатын (телнұсқасын) және мемлекеттік нөмірлік белгі беру</w:t>
      </w:r>
    </w:p>
    <w:bookmarkEnd w:id="88"/>
    <w:p>
      <w:pPr>
        <w:spacing w:after="0"/>
        <w:ind w:left="0"/>
        <w:jc w:val="both"/>
      </w:pPr>
      <w:r>
        <w:rPr>
          <w:rFonts w:ascii="Times New Roman"/>
          <w:b w:val="false"/>
          <w:i w:val="false"/>
          <w:color w:val="ff0000"/>
          <w:sz w:val="28"/>
        </w:rPr>
        <w:t xml:space="preserve">
      Ескерту. Стандарттың тақырыбы жаңа редакцияда – ҚР Премьер-Министрінің орынбасары – ҚР Ауыл шаруашылығы министрінің 29.10.2018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 w:id="89"/>
    <w:p>
      <w:pPr>
        <w:spacing w:after="0"/>
        <w:ind w:left="0"/>
        <w:jc w:val="left"/>
      </w:pPr>
      <w:r>
        <w:rPr>
          <w:rFonts w:ascii="Times New Roman"/>
          <w:b/>
          <w:i w:val="false"/>
          <w:color w:val="000000"/>
        </w:rPr>
        <w:t xml:space="preserve"> 1-тарау. Жалпы ережелер</w:t>
      </w:r>
    </w:p>
    <w:bookmarkEnd w:id="89"/>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орынбасары – ҚР Ауыл шаруашылығы министрінің 29.10.2018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 w:id="90"/>
    <w:p>
      <w:pPr>
        <w:spacing w:after="0"/>
        <w:ind w:left="0"/>
        <w:jc w:val="both"/>
      </w:pPr>
      <w:r>
        <w:rPr>
          <w:rFonts w:ascii="Times New Roman"/>
          <w:b w:val="false"/>
          <w:i w:val="false"/>
          <w:color w:val="000000"/>
          <w:sz w:val="28"/>
        </w:rPr>
        <w:t>
      1. "Тракторлар және олардың базасында жасалған өздігінен жүретін шассилер мен механизмдер, монтаждалған арнайы жабдығы бар тіркемелерді қоса алғанда, олардың тіркемелері, өздігінен жүретін ауыл шаруашылығы, мелиоративтік және жол-құрылыс машиналары, сондай-ақ өтімділігі жоғары арнайы машиналар үшін тіркеу құжатын (телнұсқасын) және мемлекеттік нөмірлік белгі беру" мемлекеттiк көрсетілетін қызметі (бұдан әрі - мемлекеттік көрсетілетін қызмет).</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ҚР Ауыл шаруашылығы министрінің 29.10.2018 </w:t>
      </w:r>
      <w:r>
        <w:rPr>
          <w:rFonts w:ascii="Times New Roman"/>
          <w:b w:val="false"/>
          <w:i w:val="false"/>
          <w:color w:val="00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91"/>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Ауыл шаруашылығы министрлігі (бұдан әрі – Министрлік) әзірледі.</w:t>
      </w:r>
    </w:p>
    <w:bookmarkEnd w:id="91"/>
    <w:bookmarkStart w:name="z29" w:id="92"/>
    <w:p>
      <w:pPr>
        <w:spacing w:after="0"/>
        <w:ind w:left="0"/>
        <w:jc w:val="both"/>
      </w:pPr>
      <w:r>
        <w:rPr>
          <w:rFonts w:ascii="Times New Roman"/>
          <w:b w:val="false"/>
          <w:i w:val="false"/>
          <w:color w:val="000000"/>
          <w:sz w:val="28"/>
        </w:rPr>
        <w:t xml:space="preserve">
      3. Мемлекеттік қызметті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 </w:t>
      </w:r>
    </w:p>
    <w:bookmarkEnd w:id="9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ҚР Ауыл шаруашылығы министрінің 29.10.2018 </w:t>
      </w:r>
      <w:r>
        <w:rPr>
          <w:rFonts w:ascii="Times New Roman"/>
          <w:b w:val="false"/>
          <w:i w:val="false"/>
          <w:color w:val="00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93"/>
    <w:p>
      <w:pPr>
        <w:spacing w:after="0"/>
        <w:ind w:left="0"/>
        <w:jc w:val="left"/>
      </w:pPr>
      <w:r>
        <w:rPr>
          <w:rFonts w:ascii="Times New Roman"/>
          <w:b/>
          <w:i w:val="false"/>
          <w:color w:val="000000"/>
        </w:rPr>
        <w:t xml:space="preserve"> 2-тарау. Мемлекеттік қызметті көрсету тәртібі"</w:t>
      </w:r>
    </w:p>
    <w:bookmarkEnd w:id="93"/>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орынбасары – ҚР Ауыл шаруашылығы министрінің 29.10.2018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4" w:id="94"/>
    <w:p>
      <w:pPr>
        <w:spacing w:after="0"/>
        <w:ind w:left="0"/>
        <w:jc w:val="both"/>
      </w:pPr>
      <w:r>
        <w:rPr>
          <w:rFonts w:ascii="Times New Roman"/>
          <w:b w:val="false"/>
          <w:i w:val="false"/>
          <w:color w:val="000000"/>
          <w:sz w:val="28"/>
        </w:rPr>
        <w:t>
      4. Мемлекеттік қызметті көрсету мерзімдері:</w:t>
      </w:r>
    </w:p>
    <w:bookmarkEnd w:id="94"/>
    <w:bookmarkStart w:name="z32" w:id="95"/>
    <w:p>
      <w:pPr>
        <w:spacing w:after="0"/>
        <w:ind w:left="0"/>
        <w:jc w:val="both"/>
      </w:pPr>
      <w:r>
        <w:rPr>
          <w:rFonts w:ascii="Times New Roman"/>
          <w:b w:val="false"/>
          <w:i w:val="false"/>
          <w:color w:val="000000"/>
          <w:sz w:val="28"/>
        </w:rPr>
        <w:t xml:space="preserve">
      1) көрсетілетін қызметті берушіге құжаттар топтамасын тапсырған сәттен бастап, сондай-ақ порталға жүгінген кезде – күнтізбелік 15 (он бес) күн; </w:t>
      </w:r>
    </w:p>
    <w:bookmarkEnd w:id="95"/>
    <w:bookmarkStart w:name="z34" w:id="96"/>
    <w:p>
      <w:pPr>
        <w:spacing w:after="0"/>
        <w:ind w:left="0"/>
        <w:jc w:val="both"/>
      </w:pPr>
      <w:r>
        <w:rPr>
          <w:rFonts w:ascii="Times New Roman"/>
          <w:b w:val="false"/>
          <w:i w:val="false"/>
          <w:color w:val="000000"/>
          <w:sz w:val="28"/>
        </w:rPr>
        <w:t>
      2) құжаттар топтамасын тапсыру үшін күтудің рұқсат етілетін ең ұзақ уақыты – 30 (отыз) минут;</w:t>
      </w:r>
    </w:p>
    <w:bookmarkEnd w:id="96"/>
    <w:bookmarkStart w:name="z35" w:id="97"/>
    <w:p>
      <w:pPr>
        <w:spacing w:after="0"/>
        <w:ind w:left="0"/>
        <w:jc w:val="both"/>
      </w:pPr>
      <w:r>
        <w:rPr>
          <w:rFonts w:ascii="Times New Roman"/>
          <w:b w:val="false"/>
          <w:i w:val="false"/>
          <w:color w:val="000000"/>
          <w:sz w:val="28"/>
        </w:rPr>
        <w:t xml:space="preserve">
      3) қызмет көрсетудің рұқсат етілетін ең ұзақ уақыты – 30 (отыз) минут; </w:t>
      </w:r>
    </w:p>
    <w:bookmarkEnd w:id="97"/>
    <w:bookmarkStart w:name="z36" w:id="98"/>
    <w:p>
      <w:pPr>
        <w:spacing w:after="0"/>
        <w:ind w:left="0"/>
        <w:jc w:val="both"/>
      </w:pPr>
      <w:r>
        <w:rPr>
          <w:rFonts w:ascii="Times New Roman"/>
          <w:b w:val="false"/>
          <w:i w:val="false"/>
          <w:color w:val="000000"/>
          <w:sz w:val="28"/>
        </w:rPr>
        <w:t xml:space="preserve">
      Көрсетілетін қызметті беруші құжаттарды алған сәттен бастап екі жұмыс күні ішінде ұсынылған құжаттардың толықтығын тексереді. Ұсынылған құжаттардың толық болмау фактісі анықталған жағдайда, көрсетілетін қызметті беруші көрсетілген мерзімдерде өтінішті әрі қарай қараудан жазбаша дәлелді бас тарту береді. </w:t>
      </w:r>
    </w:p>
    <w:bookmarkEnd w:id="98"/>
    <w:bookmarkStart w:name="z37" w:id="99"/>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немесе қағаз түрінде.</w:t>
      </w:r>
    </w:p>
    <w:bookmarkEnd w:id="99"/>
    <w:bookmarkStart w:name="z38" w:id="100"/>
    <w:p>
      <w:pPr>
        <w:spacing w:after="0"/>
        <w:ind w:left="0"/>
        <w:jc w:val="both"/>
      </w:pPr>
      <w:r>
        <w:rPr>
          <w:rFonts w:ascii="Times New Roman"/>
          <w:b w:val="false"/>
          <w:i w:val="false"/>
          <w:color w:val="000000"/>
          <w:sz w:val="28"/>
        </w:rPr>
        <w:t>
      6. Мемлекеттік қызметті көрсету нәтижесі – тракторлар және олардың базасында жасалған өздiгiнен жүретiн шассилер мен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тіркеу құжатын (телнұсқасын) және мемлекеттік нөмiрлiк белгi беру.</w:t>
      </w:r>
    </w:p>
    <w:bookmarkEnd w:id="100"/>
    <w:bookmarkStart w:name="z263" w:id="101"/>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01"/>
    <w:bookmarkStart w:name="z264" w:id="102"/>
    <w:p>
      <w:pPr>
        <w:spacing w:after="0"/>
        <w:ind w:left="0"/>
        <w:jc w:val="both"/>
      </w:pPr>
      <w:r>
        <w:rPr>
          <w:rFonts w:ascii="Times New Roman"/>
          <w:b w:val="false"/>
          <w:i w:val="false"/>
          <w:color w:val="000000"/>
          <w:sz w:val="28"/>
        </w:rPr>
        <w:t xml:space="preserve">
      Көрсетілетін қызметті беруші берілген рұқсаттар туралы мәліметтерді "Е-лицензиялау" мемлекеттік дерекқоры" ақпараттық жүйесіне енгізеді. </w:t>
      </w:r>
    </w:p>
    <w:bookmarkEnd w:id="102"/>
    <w:bookmarkStart w:name="z265" w:id="103"/>
    <w:p>
      <w:pPr>
        <w:spacing w:after="0"/>
        <w:ind w:left="0"/>
        <w:jc w:val="both"/>
      </w:pPr>
      <w:r>
        <w:rPr>
          <w:rFonts w:ascii="Times New Roman"/>
          <w:b w:val="false"/>
          <w:i w:val="false"/>
          <w:color w:val="000000"/>
          <w:sz w:val="28"/>
        </w:rPr>
        <w:t xml:space="preserve">
      7. Мемлекеттік көрсетілетін қызмет ақылы негізде заңды және жеке тұлғаларға көрсетіледі (бұдан әрі – көрсетілетін қызметті алушы). </w:t>
      </w:r>
    </w:p>
    <w:bookmarkEnd w:id="103"/>
    <w:bookmarkStart w:name="z266" w:id="104"/>
    <w:p>
      <w:pPr>
        <w:spacing w:after="0"/>
        <w:ind w:left="0"/>
        <w:jc w:val="both"/>
      </w:pPr>
      <w:r>
        <w:rPr>
          <w:rFonts w:ascii="Times New Roman"/>
          <w:b w:val="false"/>
          <w:i w:val="false"/>
          <w:color w:val="000000"/>
          <w:sz w:val="28"/>
        </w:rPr>
        <w:t xml:space="preserve">
      Мемлекеттік қызметті көрсеткені үшін көрсетілетін қызметті алушы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тәртіппен бюджетке мемлекеттік баж төлейді. </w:t>
      </w:r>
    </w:p>
    <w:bookmarkEnd w:id="104"/>
    <w:bookmarkStart w:name="z267" w:id="105"/>
    <w:p>
      <w:pPr>
        <w:spacing w:after="0"/>
        <w:ind w:left="0"/>
        <w:jc w:val="both"/>
      </w:pPr>
      <w:r>
        <w:rPr>
          <w:rFonts w:ascii="Times New Roman"/>
          <w:b w:val="false"/>
          <w:i w:val="false"/>
          <w:color w:val="000000"/>
          <w:sz w:val="28"/>
        </w:rPr>
        <w:t xml:space="preserve">
      Мемлекеттік баж мөлшері: </w:t>
      </w:r>
    </w:p>
    <w:bookmarkEnd w:id="105"/>
    <w:bookmarkStart w:name="z268" w:id="106"/>
    <w:p>
      <w:pPr>
        <w:spacing w:after="0"/>
        <w:ind w:left="0"/>
        <w:jc w:val="both"/>
      </w:pPr>
      <w:r>
        <w:rPr>
          <w:rFonts w:ascii="Times New Roman"/>
          <w:b w:val="false"/>
          <w:i w:val="false"/>
          <w:color w:val="000000"/>
          <w:sz w:val="28"/>
        </w:rPr>
        <w:t>
      1) машинаға техникалық паспорт бергені үшін – 50 пайыз;</w:t>
      </w:r>
    </w:p>
    <w:bookmarkEnd w:id="106"/>
    <w:bookmarkStart w:name="z269" w:id="107"/>
    <w:p>
      <w:pPr>
        <w:spacing w:after="0"/>
        <w:ind w:left="0"/>
        <w:jc w:val="both"/>
      </w:pPr>
      <w:r>
        <w:rPr>
          <w:rFonts w:ascii="Times New Roman"/>
          <w:b w:val="false"/>
          <w:i w:val="false"/>
          <w:color w:val="000000"/>
          <w:sz w:val="28"/>
        </w:rPr>
        <w:t>
      2) тіркеу (қайта тіркеу) үшін – 25 пайыз;</w:t>
      </w:r>
    </w:p>
    <w:bookmarkEnd w:id="107"/>
    <w:bookmarkStart w:name="z270" w:id="108"/>
    <w:p>
      <w:pPr>
        <w:spacing w:after="0"/>
        <w:ind w:left="0"/>
        <w:jc w:val="both"/>
      </w:pPr>
      <w:r>
        <w:rPr>
          <w:rFonts w:ascii="Times New Roman"/>
          <w:b w:val="false"/>
          <w:i w:val="false"/>
          <w:color w:val="000000"/>
          <w:sz w:val="28"/>
        </w:rPr>
        <w:t>
      3) машинаға мемлекеттік тіркеу нөмірлік белгісін бергені үшін – 100 пайыз.</w:t>
      </w:r>
    </w:p>
    <w:bookmarkEnd w:id="108"/>
    <w:bookmarkStart w:name="z271" w:id="109"/>
    <w:p>
      <w:pPr>
        <w:spacing w:after="0"/>
        <w:ind w:left="0"/>
        <w:jc w:val="both"/>
      </w:pPr>
      <w:r>
        <w:rPr>
          <w:rFonts w:ascii="Times New Roman"/>
          <w:b w:val="false"/>
          <w:i w:val="false"/>
          <w:color w:val="000000"/>
          <w:sz w:val="28"/>
        </w:rPr>
        <w:t xml:space="preserve">
      8. Жұмыс кестесі: </w:t>
      </w:r>
    </w:p>
    <w:bookmarkEnd w:id="109"/>
    <w:bookmarkStart w:name="z272" w:id="110"/>
    <w:p>
      <w:pPr>
        <w:spacing w:after="0"/>
        <w:ind w:left="0"/>
        <w:jc w:val="both"/>
      </w:pPr>
      <w:r>
        <w:rPr>
          <w:rFonts w:ascii="Times New Roman"/>
          <w:b w:val="false"/>
          <w:i w:val="false"/>
          <w:color w:val="000000"/>
          <w:sz w:val="28"/>
        </w:rPr>
        <w:t xml:space="preserve">
      1) көрсетілетін қызметті берушінің – еңбек заңнамасына сәйкес демалыс және мереке күндерінен қоспағанда, дүйсенбі – жұма аралығында, 13.00-ден 14.30-ға дейінгі түскі үзіліспен сағат 9.00-ден 18.30-ға дейін. </w:t>
      </w:r>
    </w:p>
    <w:bookmarkEnd w:id="110"/>
    <w:bookmarkStart w:name="z273" w:id="111"/>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сағат 13.00-ден 14.00-ге дейінгі түскі үзіліспен сағат 9.00-ден 17.30-ға дейін жүзеге асырылады. </w:t>
      </w:r>
    </w:p>
    <w:bookmarkEnd w:id="111"/>
    <w:bookmarkStart w:name="z274" w:id="112"/>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bookmarkEnd w:id="112"/>
    <w:bookmarkStart w:name="z275" w:id="113"/>
    <w:p>
      <w:pPr>
        <w:spacing w:after="0"/>
        <w:ind w:left="0"/>
        <w:jc w:val="both"/>
      </w:pPr>
      <w:r>
        <w:rPr>
          <w:rFonts w:ascii="Times New Roman"/>
          <w:b w:val="false"/>
          <w:i w:val="false"/>
          <w:color w:val="000000"/>
          <w:sz w:val="28"/>
        </w:rPr>
        <w:t xml:space="preserve">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күнінде жүзеге асырылады). </w:t>
      </w:r>
    </w:p>
    <w:bookmarkEnd w:id="113"/>
    <w:bookmarkStart w:name="z276" w:id="114"/>
    <w:p>
      <w:pPr>
        <w:spacing w:after="0"/>
        <w:ind w:left="0"/>
        <w:jc w:val="both"/>
      </w:pPr>
      <w:r>
        <w:rPr>
          <w:rFonts w:ascii="Times New Roman"/>
          <w:b w:val="false"/>
          <w:i w:val="false"/>
          <w:color w:val="000000"/>
          <w:sz w:val="28"/>
        </w:rPr>
        <w:t>
      9. Көрсетілетін қызметті алушы не оның өкілі жүгінген кезде мемлекеттік қызметті көрсету үшін қажетті құжаттар тізбесі:</w:t>
      </w:r>
    </w:p>
    <w:bookmarkEnd w:id="114"/>
    <w:bookmarkStart w:name="z277" w:id="115"/>
    <w:p>
      <w:pPr>
        <w:spacing w:after="0"/>
        <w:ind w:left="0"/>
        <w:jc w:val="both"/>
      </w:pPr>
      <w:r>
        <w:rPr>
          <w:rFonts w:ascii="Times New Roman"/>
          <w:b w:val="false"/>
          <w:i w:val="false"/>
          <w:color w:val="000000"/>
          <w:sz w:val="28"/>
        </w:rPr>
        <w:t xml:space="preserve">
      1) көрсетілетін қызметті берушіге жүгінген кезде: </w:t>
      </w:r>
    </w:p>
    <w:bookmarkEnd w:id="115"/>
    <w:p>
      <w:pPr>
        <w:spacing w:after="0"/>
        <w:ind w:left="0"/>
        <w:jc w:val="both"/>
      </w:pPr>
      <w:r>
        <w:rPr>
          <w:rFonts w:ascii="Times New Roman"/>
          <w:b w:val="false"/>
          <w:i w:val="false"/>
          <w:color w:val="000000"/>
          <w:sz w:val="28"/>
        </w:rPr>
        <w:t>
      машиналарды мемлекеттік тіркеуді жүзеге асыру үшін заңды және жеке тұлғалар (бұдан әрі – өтініш беруші) тіркеу пунктіне мыналарды ұсынады:</w:t>
      </w:r>
    </w:p>
    <w:p>
      <w:pPr>
        <w:spacing w:after="0"/>
        <w:ind w:left="0"/>
        <w:jc w:val="both"/>
      </w:pPr>
      <w:r>
        <w:rPr>
          <w:rFonts w:ascii="Times New Roman"/>
          <w:b w:val="false"/>
          <w:i w:val="false"/>
          <w:color w:val="000000"/>
          <w:sz w:val="28"/>
        </w:rPr>
        <w:t xml:space="preserve">
      осы стандартқа 1 немесе 2-қосымшаларға сәйкес нысан бойынша өтініш; </w:t>
      </w:r>
    </w:p>
    <w:p>
      <w:pPr>
        <w:spacing w:after="0"/>
        <w:ind w:left="0"/>
        <w:jc w:val="both"/>
      </w:pPr>
      <w:r>
        <w:rPr>
          <w:rFonts w:ascii="Times New Roman"/>
          <w:b w:val="false"/>
          <w:i w:val="false"/>
          <w:color w:val="000000"/>
          <w:sz w:val="28"/>
        </w:rPr>
        <w:t xml:space="preserve">
      жеке тұлғалар үшiн – өтiнiш берушiнiң жеке басын куәландыратын құжаттың көшiрмесi мен түпнұсқасы және мекенжай анықтамасы; </w:t>
      </w:r>
    </w:p>
    <w:p>
      <w:pPr>
        <w:spacing w:after="0"/>
        <w:ind w:left="0"/>
        <w:jc w:val="both"/>
      </w:pPr>
      <w:r>
        <w:rPr>
          <w:rFonts w:ascii="Times New Roman"/>
          <w:b w:val="false"/>
          <w:i w:val="false"/>
          <w:color w:val="000000"/>
          <w:sz w:val="28"/>
        </w:rPr>
        <w:t xml:space="preserve">
      заңды тұлғалар үшiн – құрылтай құжаттарының, заңды тұлғаны тіркеу (қайта тіркеу) туралы куәліктің немесе анықтаманың заңды тұлғаның мөрімен куәландырылған көшірмелері; </w:t>
      </w:r>
    </w:p>
    <w:p>
      <w:pPr>
        <w:spacing w:after="0"/>
        <w:ind w:left="0"/>
        <w:jc w:val="both"/>
      </w:pPr>
      <w:r>
        <w:rPr>
          <w:rFonts w:ascii="Times New Roman"/>
          <w:b w:val="false"/>
          <w:i w:val="false"/>
          <w:color w:val="000000"/>
          <w:sz w:val="28"/>
        </w:rPr>
        <w:t xml:space="preserve">
      көлік құралдарын мемлекеттік тіркегені, сондай-ақ оларды қайта тіркегені үшін немесе мемлекеттік тіркелгенін куәландыратын құжаттың телнұсқасын бергені үшін алымдар төленгені туралы құжат; </w:t>
      </w:r>
    </w:p>
    <w:p>
      <w:pPr>
        <w:spacing w:after="0"/>
        <w:ind w:left="0"/>
        <w:jc w:val="both"/>
      </w:pPr>
      <w:r>
        <w:rPr>
          <w:rFonts w:ascii="Times New Roman"/>
          <w:b w:val="false"/>
          <w:i w:val="false"/>
          <w:color w:val="000000"/>
          <w:sz w:val="28"/>
        </w:rPr>
        <w:t xml:space="preserve">
      мынадай жағдайларды қоспағанда, машина: </w:t>
      </w:r>
    </w:p>
    <w:p>
      <w:pPr>
        <w:spacing w:after="0"/>
        <w:ind w:left="0"/>
        <w:jc w:val="both"/>
      </w:pPr>
      <w:r>
        <w:rPr>
          <w:rFonts w:ascii="Times New Roman"/>
          <w:b w:val="false"/>
          <w:i w:val="false"/>
          <w:color w:val="000000"/>
          <w:sz w:val="28"/>
        </w:rPr>
        <w:t xml:space="preserve">
      кәдеге жаратылса (жарамсыз болса, есептен шығарылса); </w:t>
      </w:r>
    </w:p>
    <w:p>
      <w:pPr>
        <w:spacing w:after="0"/>
        <w:ind w:left="0"/>
        <w:jc w:val="both"/>
      </w:pPr>
      <w:r>
        <w:rPr>
          <w:rFonts w:ascii="Times New Roman"/>
          <w:b w:val="false"/>
          <w:i w:val="false"/>
          <w:color w:val="000000"/>
          <w:sz w:val="28"/>
        </w:rPr>
        <w:t xml:space="preserve">
      машинаны тіркеу пунктіне қарап тексеруге алып келуге кедергi болатын объективті мән-жайлар (бұзылып қалуы, габариті және (немесе) техникалық сипаттамасы мүмкіндік бермеуі) болса, инженер-инспектор жасаған машиналарды техникалық қарап тексеру актісін машинаның тұрған жерi бойынша беруге рұқсат етіледі, бұл ретте мұндай актiнiң жарамдылық мерзімі күнтізбелік отыз күнді құрайды; </w:t>
      </w:r>
    </w:p>
    <w:p>
      <w:pPr>
        <w:spacing w:after="0"/>
        <w:ind w:left="0"/>
        <w:jc w:val="both"/>
      </w:pPr>
      <w:r>
        <w:rPr>
          <w:rFonts w:ascii="Times New Roman"/>
          <w:b w:val="false"/>
          <w:i w:val="false"/>
          <w:color w:val="000000"/>
          <w:sz w:val="28"/>
        </w:rPr>
        <w:t>
      шарттың (сату-сатып алу, айырбастау, сыйға тарту, қарыз) түпнұсқасы мен көшірмесі, соттың шешiмi немесе меншік құқығын растайтын өзге де құжаттар немесе қарапайым мәміле нысаны, ал шаруа (фермерлік) қожалықтарын қоспағанда, жеке тұлғалар арасында жасалған мәміле жағдайында – қарапайым мәміле нысаны;</w:t>
      </w:r>
    </w:p>
    <w:p>
      <w:pPr>
        <w:spacing w:after="0"/>
        <w:ind w:left="0"/>
        <w:jc w:val="both"/>
      </w:pPr>
      <w:r>
        <w:rPr>
          <w:rFonts w:ascii="Times New Roman"/>
          <w:b w:val="false"/>
          <w:i w:val="false"/>
          <w:color w:val="000000"/>
          <w:sz w:val="28"/>
        </w:rPr>
        <w:t xml:space="preserve">
      машинаның тiркеу құжаты және нөмiрлiк белгiсi үшiн мемлекеттiк баждың төленгенін растайтын құжат; </w:t>
      </w:r>
    </w:p>
    <w:p>
      <w:pPr>
        <w:spacing w:after="0"/>
        <w:ind w:left="0"/>
        <w:jc w:val="both"/>
      </w:pPr>
      <w:r>
        <w:rPr>
          <w:rFonts w:ascii="Times New Roman"/>
          <w:b w:val="false"/>
          <w:i w:val="false"/>
          <w:color w:val="000000"/>
          <w:sz w:val="28"/>
        </w:rPr>
        <w:t xml:space="preserve">
      мемлекеттік кіріс органы куәландырған тауарға арналған декларациясының (кедендік декларация) көшірмесі. </w:t>
      </w:r>
    </w:p>
    <w:p>
      <w:pPr>
        <w:spacing w:after="0"/>
        <w:ind w:left="0"/>
        <w:jc w:val="both"/>
      </w:pPr>
      <w:r>
        <w:rPr>
          <w:rFonts w:ascii="Times New Roman"/>
          <w:b w:val="false"/>
          <w:i w:val="false"/>
          <w:color w:val="000000"/>
          <w:sz w:val="28"/>
        </w:rPr>
        <w:t xml:space="preserve">
      Меншiк иесiнің немесе иеленушiнің атынан тiркеу іс-қимылдарын олардың өкiлдерi жүзеге асырған жағдайларда, тiркеу пунктiне осы тармақта белгiленген құжаттардан бөлек меншiк иесiнiң немесе иеленушiнiң мүдделерiн бiлдiру өкiлеттiлiгiн куәландыратын құжаттар ұсынылады. </w:t>
      </w:r>
    </w:p>
    <w:p>
      <w:pPr>
        <w:spacing w:after="0"/>
        <w:ind w:left="0"/>
        <w:jc w:val="both"/>
      </w:pPr>
      <w:r>
        <w:rPr>
          <w:rFonts w:ascii="Times New Roman"/>
          <w:b w:val="false"/>
          <w:i w:val="false"/>
          <w:color w:val="000000"/>
          <w:sz w:val="28"/>
        </w:rPr>
        <w:t xml:space="preserve">
      Егер, мемлекеттiк тiркеуге Қазақстан Республикасында бұрын мемлекеттiк тiркеуде болған машина ұсынылса, онда тіркеу пунктіне осы тармақта белгiленген құжаттардан бөлек бұрынғы тіркеу құжаты ұсынылады, алайда аталған құжатты ұсынбау мемлекеттік тіркеуді жүргізуден бас тартуға негіз болып табылмайды. </w:t>
      </w:r>
    </w:p>
    <w:p>
      <w:pPr>
        <w:spacing w:after="0"/>
        <w:ind w:left="0"/>
        <w:jc w:val="both"/>
      </w:pPr>
      <w:r>
        <w:rPr>
          <w:rFonts w:ascii="Times New Roman"/>
          <w:b w:val="false"/>
          <w:i w:val="false"/>
          <w:color w:val="000000"/>
          <w:sz w:val="28"/>
        </w:rPr>
        <w:t xml:space="preserve">
      Меншік иелері болып табылмайтын тұлғаларға машиналарды мемлекеттік тіркеуді қоса алғанда, тіркеу іс-қимылдарын жүзеге асыру үшін тіркеу іс-қимылдарының бастамашылары жеке және заңды тұлғаларға белгіленген құжаттардан бөлек тіркеу пунктіне шарттардың (жалдау, қосалқы жалдау, лизинг, сублизинг, кепiлге беру) және машинаны қабылдау-беру актiсiнің түпнұсқасы мен көшiрмесiн немесе машинаны иелену құқығын растайтын өзге де құжатты ұсынады. Сондай-ақ тіркеу іс-қимылдарының бастамашылары тиісті тіркеу іс-қимылын жасауға меншiк иесi (жеке тұлғалар үшін) немесе заңды тұлғаның бірінші орынбасары (заңды тұлғалар үшін) қол қойған, мөрмен расталған (заңды тұлғалар үшін) машина иесінің жазбаша келісімін ұсынады. </w:t>
      </w:r>
    </w:p>
    <w:p>
      <w:pPr>
        <w:spacing w:after="0"/>
        <w:ind w:left="0"/>
        <w:jc w:val="both"/>
      </w:pPr>
      <w:r>
        <w:rPr>
          <w:rFonts w:ascii="Times New Roman"/>
          <w:b w:val="false"/>
          <w:i w:val="false"/>
          <w:color w:val="000000"/>
          <w:sz w:val="28"/>
        </w:rPr>
        <w:t xml:space="preserve">
      Егер, тiркеу iс-қимылдары жүргізілетін машина ортақ меншiкте болса, тiркеу құжаттарында барлық меншiк иелерi көрсетiледi және құжаттар машинаның барлық иелерiнің атынан берiледi. Жеке тұлғаларды ортақ меншіктен шығаруға негіз болып нотариалды куәландырылған мәміле саналады. </w:t>
      </w:r>
    </w:p>
    <w:p>
      <w:pPr>
        <w:spacing w:after="0"/>
        <w:ind w:left="0"/>
        <w:jc w:val="both"/>
      </w:pPr>
      <w:r>
        <w:rPr>
          <w:rFonts w:ascii="Times New Roman"/>
          <w:b w:val="false"/>
          <w:i w:val="false"/>
          <w:color w:val="000000"/>
          <w:sz w:val="28"/>
        </w:rPr>
        <w:t xml:space="preserve">
      Егер, меншік иелері 14 жасқа толмаған, кәмелеттік жасқа жетпеген азаматтар болса, олардың атынан тiркеу іс-қимылдарын ата-аналары (асырап алушылары) немесе туу туралы куәлікті ұсына отырып, қорғаншылық және қамқоршылық органдары жасайды. </w:t>
      </w:r>
    </w:p>
    <w:p>
      <w:pPr>
        <w:spacing w:after="0"/>
        <w:ind w:left="0"/>
        <w:jc w:val="both"/>
      </w:pPr>
      <w:r>
        <w:rPr>
          <w:rFonts w:ascii="Times New Roman"/>
          <w:b w:val="false"/>
          <w:i w:val="false"/>
          <w:color w:val="000000"/>
          <w:sz w:val="28"/>
        </w:rPr>
        <w:t xml:space="preserve">
      Меншік иелері 14-тен 18 жасқа дейінгі адамдар болған жағдайда, тіркеу іс-қимылдарын ата-аналарының (асырап алушыларының) немесе туу туралы куәлікті ұсына отырып, қорғаншылық және қамқоршылық органдарының жазбаша келісімімен осы адамдар жасайды. </w:t>
      </w:r>
    </w:p>
    <w:p>
      <w:pPr>
        <w:spacing w:after="0"/>
        <w:ind w:left="0"/>
        <w:jc w:val="both"/>
      </w:pPr>
      <w:r>
        <w:rPr>
          <w:rFonts w:ascii="Times New Roman"/>
          <w:b w:val="false"/>
          <w:i w:val="false"/>
          <w:color w:val="000000"/>
          <w:sz w:val="28"/>
        </w:rPr>
        <w:t xml:space="preserve">
      Жеке және заңды тұлғалардың аукциондардан және сауда биржаларынан сатып алған машиналарын тіркеу тіркеу пункттеріне тиісті мөрлермен және уәкілетті адамдардың қолтаңбаларымен расталған аукционның хаттамасы мен сату-сатып алу шарты ұсынылғаннан кейін жүргізіледі. </w:t>
      </w:r>
    </w:p>
    <w:p>
      <w:pPr>
        <w:spacing w:after="0"/>
        <w:ind w:left="0"/>
        <w:jc w:val="both"/>
      </w:pPr>
      <w:r>
        <w:rPr>
          <w:rFonts w:ascii="Times New Roman"/>
          <w:b w:val="false"/>
          <w:i w:val="false"/>
          <w:color w:val="000000"/>
          <w:sz w:val="28"/>
        </w:rPr>
        <w:t xml:space="preserve">
      Машиналарды тіркеген (уақытша тіркеген), қайта тіркеген, тіркеу есебінен шығарған кезде қажетті құжаттар тіркеу пунктіне ұсынылады, онда осы стандарттың талаптарына сәйкес келуі тұрғысынан тексеру жүзеге асырылады және кіріс құжаттарын есепке алу кітабына тиісті жазбалар енгізіледі. </w:t>
      </w:r>
    </w:p>
    <w:p>
      <w:pPr>
        <w:spacing w:after="0"/>
        <w:ind w:left="0"/>
        <w:jc w:val="both"/>
      </w:pPr>
      <w:r>
        <w:rPr>
          <w:rFonts w:ascii="Times New Roman"/>
          <w:b w:val="false"/>
          <w:i w:val="false"/>
          <w:color w:val="000000"/>
          <w:sz w:val="28"/>
        </w:rPr>
        <w:t>
      Құжаттарды қабылдау аяқталған соң өтініш берушіге қажетті құжаттардың қабылданғаны туралы белгісі бар өтініш көшірмесі беріледі;</w:t>
      </w:r>
    </w:p>
    <w:bookmarkStart w:name="z299" w:id="116"/>
    <w:p>
      <w:pPr>
        <w:spacing w:after="0"/>
        <w:ind w:left="0"/>
        <w:jc w:val="both"/>
      </w:pPr>
      <w:r>
        <w:rPr>
          <w:rFonts w:ascii="Times New Roman"/>
          <w:b w:val="false"/>
          <w:i w:val="false"/>
          <w:color w:val="000000"/>
          <w:sz w:val="28"/>
        </w:rPr>
        <w:t>
      2) портал арқылы жүгінген кезде:</w:t>
      </w:r>
    </w:p>
    <w:bookmarkEnd w:id="116"/>
    <w:bookmarkStart w:name="z300" w:id="117"/>
    <w:p>
      <w:pPr>
        <w:spacing w:after="0"/>
        <w:ind w:left="0"/>
        <w:jc w:val="both"/>
      </w:pPr>
      <w:r>
        <w:rPr>
          <w:rFonts w:ascii="Times New Roman"/>
          <w:b w:val="false"/>
          <w:i w:val="false"/>
          <w:color w:val="000000"/>
          <w:sz w:val="28"/>
        </w:rPr>
        <w:t xml:space="preserve">
      осы стандартарының 1 және 2 қосымшаларына сәйкес электрондық құжат нысанында өтініш; </w:t>
      </w:r>
    </w:p>
    <w:bookmarkEnd w:id="117"/>
    <w:bookmarkStart w:name="z301" w:id="118"/>
    <w:p>
      <w:pPr>
        <w:spacing w:after="0"/>
        <w:ind w:left="0"/>
        <w:jc w:val="both"/>
      </w:pPr>
      <w:r>
        <w:rPr>
          <w:rFonts w:ascii="Times New Roman"/>
          <w:b w:val="false"/>
          <w:i w:val="false"/>
          <w:color w:val="000000"/>
          <w:sz w:val="28"/>
        </w:rPr>
        <w:t>
      машинаны тіркеу құжатының (техникалық паспорттың) электрондық көшірмесі.</w:t>
      </w:r>
    </w:p>
    <w:bookmarkEnd w:id="118"/>
    <w:bookmarkStart w:name="z302" w:id="119"/>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туралы құжаттардың мәліметтерін, көрсетілетін қызметті беруші тиісті мемлекеттік ақпараттық жүйелерден "электрондық үкімет" шлюзі арқылы алады.</w:t>
      </w:r>
    </w:p>
    <w:bookmarkEnd w:id="119"/>
    <w:bookmarkStart w:name="z303" w:id="120"/>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120"/>
    <w:bookmarkStart w:name="z304" w:id="121"/>
    <w:p>
      <w:pPr>
        <w:spacing w:after="0"/>
        <w:ind w:left="0"/>
        <w:jc w:val="both"/>
      </w:pPr>
      <w:r>
        <w:rPr>
          <w:rFonts w:ascii="Times New Roman"/>
          <w:b w:val="false"/>
          <w:i w:val="false"/>
          <w:color w:val="000000"/>
          <w:sz w:val="28"/>
        </w:rPr>
        <w:t>
      көрсетілетін қызметті берушіге (қолма-қол не почта байланысы арқылы) – қағаз жеткізгіштегі өтініштің қабылданғанын растау оның көшірмесінде құжаттар топтамасын қабылдау күні мен уақыты көрсетіле отырып, тіркеу туралы қойылған белгі болып табылады;</w:t>
      </w:r>
    </w:p>
    <w:bookmarkEnd w:id="121"/>
    <w:bookmarkStart w:name="z305" w:id="122"/>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қызметті көрсету үшін сұрау салудың қабылданғаны туралы мәртебе көрсетіледі.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Премьер-Министрінің орынбасары – ҚР Ауыл шаруашылығы министрінің 01.07.2017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123"/>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123"/>
    <w:p>
      <w:pPr>
        <w:spacing w:after="0"/>
        <w:ind w:left="0"/>
        <w:jc w:val="both"/>
      </w:pPr>
      <w:r>
        <w:rPr>
          <w:rFonts w:ascii="Times New Roman"/>
          <w:b w:val="false"/>
          <w:i w:val="false"/>
          <w:color w:val="ff0000"/>
          <w:sz w:val="28"/>
        </w:rPr>
        <w:t xml:space="preserve">
      Ескерту. 3-тараудың тақырыбы жаңа редакцияда – ҚР Премьер-Министрінің орынбасары – ҚР Ауыл шаруашылығы министрінің 29.10.2018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 w:id="124"/>
    <w:p>
      <w:pPr>
        <w:spacing w:after="0"/>
        <w:ind w:left="0"/>
        <w:jc w:val="both"/>
      </w:pPr>
      <w:r>
        <w:rPr>
          <w:rFonts w:ascii="Times New Roman"/>
          <w:b w:val="false"/>
          <w:i w:val="false"/>
          <w:color w:val="000000"/>
          <w:sz w:val="28"/>
        </w:rPr>
        <w:t>
      10.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стандарттың 13-тармағында көрсетілген мекенжайлар бойынша тиісті көрсетілетін қызметті беруші басшысының атына беріледі.</w:t>
      </w:r>
    </w:p>
    <w:bookmarkEnd w:id="124"/>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кеңсесі арқылы жұмыс күндері қолма-қол қабылданады.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 – оның тегі, аты, әкесінің аты (бар болса), почталық мекенжайы;</w:t>
      </w:r>
    </w:p>
    <w:p>
      <w:pPr>
        <w:spacing w:after="0"/>
        <w:ind w:left="0"/>
        <w:jc w:val="both"/>
      </w:pPr>
      <w:r>
        <w:rPr>
          <w:rFonts w:ascii="Times New Roman"/>
          <w:b w:val="false"/>
          <w:i w:val="false"/>
          <w:color w:val="000000"/>
          <w:sz w:val="28"/>
        </w:rPr>
        <w:t xml:space="preserve">
      2) заңды тұлға – оның атауы, почталық мекенжайы, шығыс нөмірі мен күні көрсетіледі. </w:t>
      </w:r>
    </w:p>
    <w:p>
      <w:pPr>
        <w:spacing w:after="0"/>
        <w:ind w:left="0"/>
        <w:jc w:val="both"/>
      </w:pPr>
      <w:r>
        <w:rPr>
          <w:rFonts w:ascii="Times New Roman"/>
          <w:b w:val="false"/>
          <w:i w:val="false"/>
          <w:color w:val="000000"/>
          <w:sz w:val="28"/>
        </w:rPr>
        <w:t xml:space="preserve">
      Шағымға қызметті алушы қол қояды. </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қаралуы тиіс.</w:t>
      </w:r>
    </w:p>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почталық байланыс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xml:space="preserve">
      Шағымды портал арқылы жолдаған кезде көрсетілетін қызметті алушыға "жеке кабинетінен" өтініш туралы ақпарат қолжетімді болады, бұл ақпарат көрсетілетін қызметті беруші өтінішті өңдеу барысында (жеткізу, тіркеу, орындау туралы белгілер, шағымды қарау немесе қараудан бас тарту туралы жауап) жаңартылып отырады. </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 </w:t>
      </w:r>
    </w:p>
    <w:bookmarkStart w:name="z306" w:id="125"/>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25"/>
    <w:bookmarkStart w:name="z47" w:id="126"/>
    <w:p>
      <w:pPr>
        <w:spacing w:after="0"/>
        <w:ind w:left="0"/>
        <w:jc w:val="left"/>
      </w:pPr>
      <w:r>
        <w:rPr>
          <w:rFonts w:ascii="Times New Roman"/>
          <w:b/>
          <w:i w:val="false"/>
          <w:color w:val="000000"/>
        </w:rPr>
        <w:t xml:space="preserve"> 4-тарау. Мемлекеттік қызметті, оның ішінде электрондық нысанда көрсетілетін қызметті көрсету ерекшеліктері ескеріле отырып қойылатын өзге де талаптар</w:t>
      </w:r>
    </w:p>
    <w:bookmarkEnd w:id="126"/>
    <w:p>
      <w:pPr>
        <w:spacing w:after="0"/>
        <w:ind w:left="0"/>
        <w:jc w:val="both"/>
      </w:pPr>
      <w:r>
        <w:rPr>
          <w:rFonts w:ascii="Times New Roman"/>
          <w:b w:val="false"/>
          <w:i w:val="false"/>
          <w:color w:val="ff0000"/>
          <w:sz w:val="28"/>
        </w:rPr>
        <w:t xml:space="preserve">
      Ескерту. 4-тараудың тақырыбы жаңа редакцияда – ҚР Премьер-Министрінің орынбасары – ҚР Ауыл шаруашылығы министрінің 29.10.2018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8" w:id="127"/>
    <w:p>
      <w:pPr>
        <w:spacing w:after="0"/>
        <w:ind w:left="0"/>
        <w:jc w:val="both"/>
      </w:pPr>
      <w:r>
        <w:rPr>
          <w:rFonts w:ascii="Times New Roman"/>
          <w:b w:val="false"/>
          <w:i w:val="false"/>
          <w:color w:val="000000"/>
          <w:sz w:val="28"/>
        </w:rPr>
        <w:t>
      12. Мемлекеттік қызметті көрсету үшін күту және қажетті құжаттар дайындау үшін жағдайлар жасалады (күтіп-отыруға арналған креслолар, құжаттарды толтыруға арналған орындар қажетті құжаттар тізбесі және оларды толтыру үлгілері бар стендтермен жарақталады), сондай-ақ мүмкіндіктері шектеулі көрсетілетін қызметті алушыларға қызмет көрсетуге арналған пандустар көзделген.</w:t>
      </w:r>
    </w:p>
    <w:bookmarkEnd w:id="127"/>
    <w:bookmarkStart w:name="z307" w:id="128"/>
    <w:p>
      <w:pPr>
        <w:spacing w:after="0"/>
        <w:ind w:left="0"/>
        <w:jc w:val="both"/>
      </w:pPr>
      <w:r>
        <w:rPr>
          <w:rFonts w:ascii="Times New Roman"/>
          <w:b w:val="false"/>
          <w:i w:val="false"/>
          <w:color w:val="000000"/>
          <w:sz w:val="28"/>
        </w:rPr>
        <w:t>
      13. Мемлекеттік қызметті көрсету орындарының мекенжайлары:</w:t>
      </w:r>
    </w:p>
    <w:bookmarkEnd w:id="128"/>
    <w:bookmarkStart w:name="z308" w:id="129"/>
    <w:p>
      <w:pPr>
        <w:spacing w:after="0"/>
        <w:ind w:left="0"/>
        <w:jc w:val="both"/>
      </w:pPr>
      <w:r>
        <w:rPr>
          <w:rFonts w:ascii="Times New Roman"/>
          <w:b w:val="false"/>
          <w:i w:val="false"/>
          <w:color w:val="000000"/>
          <w:sz w:val="28"/>
        </w:rPr>
        <w:t>
      1) тиісті көрсетілген қызметті берушінің интернет-ресурсында;</w:t>
      </w:r>
    </w:p>
    <w:bookmarkEnd w:id="129"/>
    <w:bookmarkStart w:name="z309" w:id="130"/>
    <w:p>
      <w:pPr>
        <w:spacing w:after="0"/>
        <w:ind w:left="0"/>
        <w:jc w:val="both"/>
      </w:pPr>
      <w:r>
        <w:rPr>
          <w:rFonts w:ascii="Times New Roman"/>
          <w:b w:val="false"/>
          <w:i w:val="false"/>
          <w:color w:val="000000"/>
          <w:sz w:val="28"/>
        </w:rPr>
        <w:t>
      2) Министрліктің www.minagri.gov.kz интернет-ресурсында орналастырылған.</w:t>
      </w:r>
    </w:p>
    <w:bookmarkEnd w:id="130"/>
    <w:bookmarkStart w:name="z310" w:id="131"/>
    <w:p>
      <w:pPr>
        <w:spacing w:after="0"/>
        <w:ind w:left="0"/>
        <w:jc w:val="both"/>
      </w:pP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 мүмкіндігі жоқ.</w:t>
      </w:r>
    </w:p>
    <w:bookmarkEnd w:id="131"/>
    <w:bookmarkStart w:name="z311" w:id="132"/>
    <w:p>
      <w:pPr>
        <w:spacing w:after="0"/>
        <w:ind w:left="0"/>
        <w:jc w:val="both"/>
      </w:pPr>
      <w:r>
        <w:rPr>
          <w:rFonts w:ascii="Times New Roman"/>
          <w:b w:val="false"/>
          <w:i w:val="false"/>
          <w:color w:val="000000"/>
          <w:sz w:val="28"/>
        </w:rPr>
        <w:t>
      15. Көрсетілетін қызметті алушының порталдың "жеке кабинеті", сондай-ақ мемлекеттік қызметтер көрсету мәселелері жөніндегі бірыңғай байланыс орталығы арқылы қашықтықтан қол жеткізу режимінде мемлекеттік қызмет көрсету тәртібі және мәртебесі туралы ақпаратты алу мүмкіндігі жоқ.</w:t>
      </w:r>
    </w:p>
    <w:bookmarkEnd w:id="132"/>
    <w:bookmarkStart w:name="z312" w:id="133"/>
    <w:p>
      <w:pPr>
        <w:spacing w:after="0"/>
        <w:ind w:left="0"/>
        <w:jc w:val="both"/>
      </w:pPr>
      <w:r>
        <w:rPr>
          <w:rFonts w:ascii="Times New Roman"/>
          <w:b w:val="false"/>
          <w:i w:val="false"/>
          <w:color w:val="000000"/>
          <w:sz w:val="28"/>
        </w:rPr>
        <w:t xml:space="preserve">
      16. Мемлекеттік қызметті көрсету мәселелері жөніндегі анықтама қызметтерінің байланыс телефондары www.minagri.gov.kz интернет-ресурсында көрсетілген. Мемлекеттік қызметтер көрсету мәселелері бойынша </w:t>
      </w:r>
      <w:r>
        <w:rPr>
          <w:rFonts w:ascii="Times New Roman"/>
          <w:b w:val="false"/>
          <w:i w:val="false"/>
          <w:color w:val="000000"/>
          <w:sz w:val="28"/>
        </w:rPr>
        <w:t>бірыңғай байланыс орталығы</w:t>
      </w:r>
      <w:r>
        <w:rPr>
          <w:rFonts w:ascii="Times New Roman"/>
          <w:b w:val="false"/>
          <w:i w:val="false"/>
          <w:color w:val="000000"/>
          <w:sz w:val="28"/>
        </w:rPr>
        <w:t>: 1414.</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 және олардың базасында</w:t>
            </w:r>
            <w:r>
              <w:br/>
            </w:r>
            <w:r>
              <w:rPr>
                <w:rFonts w:ascii="Times New Roman"/>
                <w:b w:val="false"/>
                <w:i w:val="false"/>
                <w:color w:val="000000"/>
                <w:sz w:val="20"/>
              </w:rPr>
              <w:t>жасалған өздігінен жүретін шассилер</w:t>
            </w:r>
            <w:r>
              <w:br/>
            </w:r>
            <w:r>
              <w:rPr>
                <w:rFonts w:ascii="Times New Roman"/>
                <w:b w:val="false"/>
                <w:i w:val="false"/>
                <w:color w:val="000000"/>
                <w:sz w:val="20"/>
              </w:rPr>
              <w:t>мен механизмдер, өздігінен жүретін</w:t>
            </w:r>
            <w:r>
              <w:br/>
            </w:r>
            <w:r>
              <w:rPr>
                <w:rFonts w:ascii="Times New Roman"/>
                <w:b w:val="false"/>
                <w:i w:val="false"/>
                <w:color w:val="000000"/>
                <w:sz w:val="20"/>
              </w:rPr>
              <w:t>ауыл шаруашылығы, мелиоративтік және</w:t>
            </w:r>
            <w:r>
              <w:br/>
            </w:r>
            <w:r>
              <w:rPr>
                <w:rFonts w:ascii="Times New Roman"/>
                <w:b w:val="false"/>
                <w:i w:val="false"/>
                <w:color w:val="000000"/>
                <w:sz w:val="20"/>
              </w:rPr>
              <w:t>жол-құрылыс машиналары мен механизмдер,</w:t>
            </w:r>
            <w:r>
              <w:br/>
            </w:r>
            <w:r>
              <w:rPr>
                <w:rFonts w:ascii="Times New Roman"/>
                <w:b w:val="false"/>
                <w:i w:val="false"/>
                <w:color w:val="000000"/>
                <w:sz w:val="20"/>
              </w:rPr>
              <w:t>сондай-ақ өтімділігі жоғары арнайы</w:t>
            </w:r>
            <w:r>
              <w:br/>
            </w:r>
            <w:r>
              <w:rPr>
                <w:rFonts w:ascii="Times New Roman"/>
                <w:b w:val="false"/>
                <w:i w:val="false"/>
                <w:color w:val="000000"/>
                <w:sz w:val="20"/>
              </w:rPr>
              <w:t>машиналар үшін тіркеу құжатын</w:t>
            </w:r>
            <w:r>
              <w:br/>
            </w:r>
            <w:r>
              <w:rPr>
                <w:rFonts w:ascii="Times New Roman"/>
                <w:b w:val="false"/>
                <w:i w:val="false"/>
                <w:color w:val="000000"/>
                <w:sz w:val="20"/>
              </w:rPr>
              <w:t>(телнұсқасын) және мемлекеттік нөмірлік</w:t>
            </w:r>
            <w:r>
              <w:br/>
            </w:r>
            <w:r>
              <w:rPr>
                <w:rFonts w:ascii="Times New Roman"/>
                <w:b w:val="false"/>
                <w:i w:val="false"/>
                <w:color w:val="000000"/>
                <w:sz w:val="20"/>
              </w:rPr>
              <w:t>белгі беру" мемлекеттiк көрсетілетін</w:t>
            </w:r>
            <w:r>
              <w:br/>
            </w:r>
            <w:r>
              <w:rPr>
                <w:rFonts w:ascii="Times New Roman"/>
                <w:b w:val="false"/>
                <w:i w:val="false"/>
                <w:color w:val="000000"/>
                <w:sz w:val="20"/>
              </w:rPr>
              <w:t>қызмет стандартына 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қызмет берушінің атауы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w:t>
      </w:r>
    </w:p>
    <w:p>
      <w:pPr>
        <w:spacing w:after="0"/>
        <w:ind w:left="0"/>
        <w:jc w:val="both"/>
      </w:pPr>
      <w:r>
        <w:rPr>
          <w:rFonts w:ascii="Times New Roman"/>
          <w:b w:val="false"/>
          <w:i w:val="false"/>
          <w:color w:val="000000"/>
          <w:sz w:val="28"/>
        </w:rPr>
        <w:t xml:space="preserve">
      жағдайда) </w:t>
      </w:r>
    </w:p>
    <w:p>
      <w:pPr>
        <w:spacing w:after="0"/>
        <w:ind w:left="0"/>
        <w:jc w:val="both"/>
      </w:pPr>
      <w:r>
        <w:rPr>
          <w:rFonts w:ascii="Times New Roman"/>
          <w:b w:val="false"/>
          <w:i w:val="false"/>
          <w:color w:val="000000"/>
          <w:sz w:val="28"/>
        </w:rPr>
        <w:t>
      _________________________________азаматан</w:t>
      </w:r>
    </w:p>
    <w:p>
      <w:pPr>
        <w:spacing w:after="0"/>
        <w:ind w:left="0"/>
        <w:jc w:val="both"/>
      </w:pPr>
      <w:r>
        <w:rPr>
          <w:rFonts w:ascii="Times New Roman"/>
          <w:b w:val="false"/>
          <w:i w:val="false"/>
          <w:color w:val="000000"/>
          <w:sz w:val="28"/>
        </w:rPr>
        <w:t>
      Туған жылы_________,_____________________</w:t>
      </w:r>
    </w:p>
    <w:p>
      <w:pPr>
        <w:spacing w:after="0"/>
        <w:ind w:left="0"/>
        <w:jc w:val="both"/>
      </w:pPr>
      <w:r>
        <w:rPr>
          <w:rFonts w:ascii="Times New Roman"/>
          <w:b w:val="false"/>
          <w:i w:val="false"/>
          <w:color w:val="000000"/>
          <w:sz w:val="28"/>
        </w:rPr>
        <w:t xml:space="preserve">
      __________________________________тұратын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(тұрғылықты жерінің мекенжайы көрсетіледі)</w:t>
      </w:r>
    </w:p>
    <w:p>
      <w:pPr>
        <w:spacing w:after="0"/>
        <w:ind w:left="0"/>
        <w:jc w:val="both"/>
      </w:pPr>
      <w:r>
        <w:rPr>
          <w:rFonts w:ascii="Times New Roman"/>
          <w:b w:val="false"/>
          <w:i w:val="false"/>
          <w:color w:val="000000"/>
          <w:sz w:val="28"/>
        </w:rPr>
        <w:t>
      паспортының (жеке куәлігі) №_____________</w:t>
      </w:r>
    </w:p>
    <w:p>
      <w:pPr>
        <w:spacing w:after="0"/>
        <w:ind w:left="0"/>
        <w:jc w:val="both"/>
      </w:pPr>
      <w:r>
        <w:rPr>
          <w:rFonts w:ascii="Times New Roman"/>
          <w:b w:val="false"/>
          <w:i w:val="false"/>
          <w:color w:val="000000"/>
          <w:sz w:val="28"/>
        </w:rPr>
        <w:t>
      ЖСН/БСН 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 сұраймын</w:t>
      </w:r>
    </w:p>
    <w:p>
      <w:pPr>
        <w:spacing w:after="0"/>
        <w:ind w:left="0"/>
        <w:jc w:val="both"/>
      </w:pPr>
      <w:r>
        <w:rPr>
          <w:rFonts w:ascii="Times New Roman"/>
          <w:b w:val="false"/>
          <w:i w:val="false"/>
          <w:color w:val="000000"/>
          <w:sz w:val="28"/>
        </w:rPr>
        <w:t>
      (өтініштің мәнi және негізі баяндалады)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Машинаның типі__________________________маркасы______________________</w:t>
      </w:r>
    </w:p>
    <w:p>
      <w:pPr>
        <w:spacing w:after="0"/>
        <w:ind w:left="0"/>
        <w:jc w:val="both"/>
      </w:pPr>
      <w:r>
        <w:rPr>
          <w:rFonts w:ascii="Times New Roman"/>
          <w:b w:val="false"/>
          <w:i w:val="false"/>
          <w:color w:val="000000"/>
          <w:sz w:val="28"/>
        </w:rPr>
        <w:t>
      Шығарылған жылы___________________ жасап шығарған зауыт _____________</w:t>
      </w:r>
    </w:p>
    <w:p>
      <w:pPr>
        <w:spacing w:after="0"/>
        <w:ind w:left="0"/>
        <w:jc w:val="both"/>
      </w:pPr>
      <w:r>
        <w:rPr>
          <w:rFonts w:ascii="Times New Roman"/>
          <w:b w:val="false"/>
          <w:i w:val="false"/>
          <w:color w:val="000000"/>
          <w:sz w:val="28"/>
        </w:rPr>
        <w:t>
      зауыттық № _______________________</w:t>
      </w:r>
    </w:p>
    <w:p>
      <w:pPr>
        <w:spacing w:after="0"/>
        <w:ind w:left="0"/>
        <w:jc w:val="both"/>
      </w:pPr>
      <w:r>
        <w:rPr>
          <w:rFonts w:ascii="Times New Roman"/>
          <w:b w:val="false"/>
          <w:i w:val="false"/>
          <w:color w:val="000000"/>
          <w:sz w:val="28"/>
        </w:rPr>
        <w:t>
      нөмірлік белгісі___________________, техникалық паспорттың №_________</w:t>
      </w:r>
    </w:p>
    <w:p>
      <w:pPr>
        <w:spacing w:after="0"/>
        <w:ind w:left="0"/>
        <w:jc w:val="both"/>
      </w:pPr>
      <w:r>
        <w:rPr>
          <w:rFonts w:ascii="Times New Roman"/>
          <w:b w:val="false"/>
          <w:i w:val="false"/>
          <w:color w:val="000000"/>
          <w:sz w:val="28"/>
        </w:rPr>
        <w:t>
      Өтінішке мынадай құжаттарды қоса беремін:____________________________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Заңмен қорғаланатын құпиядан туратын, ақпараттық жүйелерде қамтылған</w:t>
      </w:r>
    </w:p>
    <w:p>
      <w:pPr>
        <w:spacing w:after="0"/>
        <w:ind w:left="0"/>
        <w:jc w:val="both"/>
      </w:pPr>
      <w:r>
        <w:rPr>
          <w:rFonts w:ascii="Times New Roman"/>
          <w:b w:val="false"/>
          <w:i w:val="false"/>
          <w:color w:val="000000"/>
          <w:sz w:val="28"/>
        </w:rPr>
        <w:t>
      мәліметтерді пайдалануға келісім беремін.</w:t>
      </w:r>
    </w:p>
    <w:p>
      <w:pPr>
        <w:spacing w:after="0"/>
        <w:ind w:left="0"/>
        <w:jc w:val="both"/>
      </w:pPr>
      <w:r>
        <w:rPr>
          <w:rFonts w:ascii="Times New Roman"/>
          <w:b w:val="false"/>
          <w:i w:val="false"/>
          <w:color w:val="000000"/>
          <w:sz w:val="28"/>
        </w:rPr>
        <w:t>
      20 жылғы "___" __________________________</w:t>
      </w:r>
    </w:p>
    <w:p>
      <w:pPr>
        <w:spacing w:after="0"/>
        <w:ind w:left="0"/>
        <w:jc w:val="both"/>
      </w:pPr>
      <w:r>
        <w:rPr>
          <w:rFonts w:ascii="Times New Roman"/>
          <w:b w:val="false"/>
          <w:i w:val="false"/>
          <w:color w:val="000000"/>
          <w:sz w:val="28"/>
        </w:rPr>
        <w:t>
       (жеке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6 мамырдағы</w:t>
            </w:r>
            <w:r>
              <w:br/>
            </w:r>
            <w:r>
              <w:rPr>
                <w:rFonts w:ascii="Times New Roman"/>
                <w:b w:val="false"/>
                <w:i w:val="false"/>
                <w:color w:val="000000"/>
                <w:sz w:val="20"/>
              </w:rPr>
              <w:t>№ 4-3/421 бұйрығына</w:t>
            </w:r>
            <w:r>
              <w:br/>
            </w:r>
            <w:r>
              <w:rPr>
                <w:rFonts w:ascii="Times New Roman"/>
                <w:b w:val="false"/>
                <w:i w:val="false"/>
                <w:color w:val="000000"/>
                <w:sz w:val="20"/>
              </w:rPr>
              <w:t>4-қосымша</w:t>
            </w:r>
          </w:p>
        </w:tc>
      </w:tr>
    </w:tbl>
    <w:bookmarkStart w:name="z58" w:id="134"/>
    <w:p>
      <w:pPr>
        <w:spacing w:after="0"/>
        <w:ind w:left="0"/>
        <w:jc w:val="left"/>
      </w:pPr>
      <w:r>
        <w:rPr>
          <w:rFonts w:ascii="Times New Roman"/>
          <w:b/>
          <w:i w:val="false"/>
          <w:color w:val="000000"/>
        </w:rPr>
        <w:t xml:space="preserve">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(тіркеуден алу)" мемлекеттік көрсетілетін қызмет стандарты</w:t>
      </w:r>
    </w:p>
    <w:bookmarkEnd w:id="134"/>
    <w:p>
      <w:pPr>
        <w:spacing w:after="0"/>
        <w:ind w:left="0"/>
        <w:jc w:val="both"/>
      </w:pPr>
      <w:r>
        <w:rPr>
          <w:rFonts w:ascii="Times New Roman"/>
          <w:b w:val="false"/>
          <w:i w:val="false"/>
          <w:color w:val="ff0000"/>
          <w:sz w:val="28"/>
        </w:rPr>
        <w:t xml:space="preserve">
      Ескерту. Стандарт жаңа редакцияда – ҚР Премьер-Министрінің орынбасары – ҚР Ауыл шаруашылығы министрінің 19.12.2018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89" w:id="135"/>
    <w:p>
      <w:pPr>
        <w:spacing w:after="0"/>
        <w:ind w:left="0"/>
        <w:jc w:val="left"/>
      </w:pPr>
      <w:r>
        <w:rPr>
          <w:rFonts w:ascii="Times New Roman"/>
          <w:b/>
          <w:i w:val="false"/>
          <w:color w:val="000000"/>
        </w:rPr>
        <w:t xml:space="preserve"> 1-тарау. Жалпы ережелер</w:t>
      </w:r>
    </w:p>
    <w:bookmarkEnd w:id="135"/>
    <w:bookmarkStart w:name="z488" w:id="136"/>
    <w:p>
      <w:pPr>
        <w:spacing w:after="0"/>
        <w:ind w:left="0"/>
        <w:jc w:val="both"/>
      </w:pPr>
      <w:r>
        <w:rPr>
          <w:rFonts w:ascii="Times New Roman"/>
          <w:b w:val="false"/>
          <w:i w:val="false"/>
          <w:color w:val="000000"/>
          <w:sz w:val="28"/>
        </w:rPr>
        <w:t>
      1.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(тіркеуден алу)" мемлекеттік көрсетілетін қызметі (бұдан әрі – мемлекеттік көрсетілетін қызмет).</w:t>
      </w:r>
    </w:p>
    <w:bookmarkEnd w:id="136"/>
    <w:bookmarkStart w:name="z487" w:id="137"/>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Ауыл шаруашылығы министрлігі (бұдан әрі – Министрлік) әзірледі.</w:t>
      </w:r>
    </w:p>
    <w:bookmarkEnd w:id="137"/>
    <w:bookmarkStart w:name="z486" w:id="138"/>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3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w:t>
      </w:r>
    </w:p>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Start w:name="z485" w:id="139"/>
    <w:p>
      <w:pPr>
        <w:spacing w:after="0"/>
        <w:ind w:left="0"/>
        <w:jc w:val="left"/>
      </w:pPr>
      <w:r>
        <w:rPr>
          <w:rFonts w:ascii="Times New Roman"/>
          <w:b/>
          <w:i w:val="false"/>
          <w:color w:val="000000"/>
        </w:rPr>
        <w:t xml:space="preserve"> 2-тарау. Мемлекеттік қызметті көрсету тәртібі</w:t>
      </w:r>
    </w:p>
    <w:bookmarkEnd w:id="139"/>
    <w:bookmarkStart w:name="z484" w:id="140"/>
    <w:p>
      <w:pPr>
        <w:spacing w:after="0"/>
        <w:ind w:left="0"/>
        <w:jc w:val="both"/>
      </w:pPr>
      <w:r>
        <w:rPr>
          <w:rFonts w:ascii="Times New Roman"/>
          <w:b w:val="false"/>
          <w:i w:val="false"/>
          <w:color w:val="000000"/>
          <w:sz w:val="28"/>
        </w:rPr>
        <w:t>
      4. Мемлекеттік қызметті көрсету мерзімдері:</w:t>
      </w:r>
    </w:p>
    <w:bookmarkEnd w:id="140"/>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 топтамасын тапсырған күннен бастап немесе сондай-ақ порталға жүгінген кезде – 2 (екі) жұмыс күні;</w:t>
      </w:r>
    </w:p>
    <w:p>
      <w:pPr>
        <w:spacing w:after="0"/>
        <w:ind w:left="0"/>
        <w:jc w:val="both"/>
      </w:pPr>
      <w:r>
        <w:rPr>
          <w:rFonts w:ascii="Times New Roman"/>
          <w:b w:val="false"/>
          <w:i w:val="false"/>
          <w:color w:val="000000"/>
          <w:sz w:val="28"/>
        </w:rPr>
        <w:t>
      2) құжаттар топтамасын тапсыру үшін күтудің рұқсат етілетін ең ұзақ уақыты – 30 (отыз) минут;</w:t>
      </w:r>
    </w:p>
    <w:p>
      <w:pPr>
        <w:spacing w:after="0"/>
        <w:ind w:left="0"/>
        <w:jc w:val="both"/>
      </w:pPr>
      <w:r>
        <w:rPr>
          <w:rFonts w:ascii="Times New Roman"/>
          <w:b w:val="false"/>
          <w:i w:val="false"/>
          <w:color w:val="000000"/>
          <w:sz w:val="28"/>
        </w:rPr>
        <w:t>
      3) қызмет көрсетудің рұқсат етілетін ең ұзақ уақыты – 30 (отыз) минут.</w:t>
      </w:r>
    </w:p>
    <w:bookmarkStart w:name="z483" w:id="141"/>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немесе қағаз түрінде.</w:t>
      </w:r>
    </w:p>
    <w:bookmarkEnd w:id="141"/>
    <w:bookmarkStart w:name="z482" w:id="142"/>
    <w:p>
      <w:pPr>
        <w:spacing w:after="0"/>
        <w:ind w:left="0"/>
        <w:jc w:val="both"/>
      </w:pPr>
      <w:r>
        <w:rPr>
          <w:rFonts w:ascii="Times New Roman"/>
          <w:b w:val="false"/>
          <w:i w:val="false"/>
          <w:color w:val="000000"/>
          <w:sz w:val="28"/>
        </w:rPr>
        <w:t>
      6. Мемлекеттік қызметті көрсету нәтижесі –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туралы куәлікті немесе телнұсқасын беру немесе машина кепілінің тіркелгені туралы хабарлама беру не осы Стандартта көрсетілген негіздер бойынша уәжді бас тарту.</w:t>
      </w:r>
    </w:p>
    <w:bookmarkEnd w:id="142"/>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 және/немесе электрондық.</w:t>
      </w:r>
    </w:p>
    <w:p>
      <w:pPr>
        <w:spacing w:after="0"/>
        <w:ind w:left="0"/>
        <w:jc w:val="both"/>
      </w:pPr>
      <w:r>
        <w:rPr>
          <w:rFonts w:ascii="Times New Roman"/>
          <w:b w:val="false"/>
          <w:i w:val="false"/>
          <w:color w:val="000000"/>
          <w:sz w:val="28"/>
        </w:rPr>
        <w:t>
      Порталда мемлекеттік қызметті көрсету нәтижесі жеке немесе заңды тұлғаның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w:t>
      </w:r>
    </w:p>
    <w:p>
      <w:pPr>
        <w:spacing w:after="0"/>
        <w:ind w:left="0"/>
        <w:jc w:val="both"/>
      </w:pPr>
      <w:r>
        <w:rPr>
          <w:rFonts w:ascii="Times New Roman"/>
          <w:b w:val="false"/>
          <w:i w:val="false"/>
          <w:color w:val="000000"/>
          <w:sz w:val="28"/>
        </w:rPr>
        <w:t>
      Өтініш беруші мемлекеттік қызметті көрсету нәтижесін қағаз тасығышта алуға жүгінген жағдайда, мемлекеттік қызметті көрсету нәтижесі электрондық нысанда ресімделеді, басып шығарылады және қағаз тасығышта беріледі.</w:t>
      </w:r>
    </w:p>
    <w:bookmarkStart w:name="z481" w:id="143"/>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алушыға) ақылы негізде көрсетіледі. Кепiл мiндеттемесi тараптарының келiсімі бойынша кепiл берушi де, кепiл ұстаушы да көрсетілетін қызметті алушы бола алады.</w:t>
      </w:r>
    </w:p>
    <w:bookmarkEnd w:id="143"/>
    <w:p>
      <w:pPr>
        <w:spacing w:after="0"/>
        <w:ind w:left="0"/>
        <w:jc w:val="both"/>
      </w:pPr>
      <w:r>
        <w:rPr>
          <w:rFonts w:ascii="Times New Roman"/>
          <w:b w:val="false"/>
          <w:i w:val="false"/>
          <w:color w:val="000000"/>
          <w:sz w:val="28"/>
        </w:rPr>
        <w:t xml:space="preserve">
      Мемлекеттік қызметті көрсеткені үшін көрсетілетін қызметті алушы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Салық кодексі) белгіленген тәртіппен бюджетке тіркеу алымын төлейді.</w:t>
      </w:r>
    </w:p>
    <w:p>
      <w:pPr>
        <w:spacing w:after="0"/>
        <w:ind w:left="0"/>
        <w:jc w:val="both"/>
      </w:pPr>
      <w:r>
        <w:rPr>
          <w:rFonts w:ascii="Times New Roman"/>
          <w:b w:val="false"/>
          <w:i w:val="false"/>
          <w:color w:val="000000"/>
          <w:sz w:val="28"/>
        </w:rPr>
        <w:t>
      Тіркеу алымының мөлшері:</w:t>
      </w:r>
    </w:p>
    <w:p>
      <w:pPr>
        <w:spacing w:after="0"/>
        <w:ind w:left="0"/>
        <w:jc w:val="both"/>
      </w:pPr>
      <w:r>
        <w:rPr>
          <w:rFonts w:ascii="Times New Roman"/>
          <w:b w:val="false"/>
          <w:i w:val="false"/>
          <w:color w:val="000000"/>
          <w:sz w:val="28"/>
        </w:rPr>
        <w:t>
      1) жеке тұлғалардан – 1 айлық есептік көрсеткішті (бұдан әрі – АЕК);</w:t>
      </w:r>
    </w:p>
    <w:p>
      <w:pPr>
        <w:spacing w:after="0"/>
        <w:ind w:left="0"/>
        <w:jc w:val="both"/>
      </w:pPr>
      <w:r>
        <w:rPr>
          <w:rFonts w:ascii="Times New Roman"/>
          <w:b w:val="false"/>
          <w:i w:val="false"/>
          <w:color w:val="000000"/>
          <w:sz w:val="28"/>
        </w:rPr>
        <w:t>
      2) заңды тұлғалардан – 5 АЕК-ні;</w:t>
      </w:r>
    </w:p>
    <w:p>
      <w:pPr>
        <w:spacing w:after="0"/>
        <w:ind w:left="0"/>
        <w:jc w:val="both"/>
      </w:pPr>
      <w:r>
        <w:rPr>
          <w:rFonts w:ascii="Times New Roman"/>
          <w:b w:val="false"/>
          <w:i w:val="false"/>
          <w:color w:val="000000"/>
          <w:sz w:val="28"/>
        </w:rPr>
        <w:t>
      3) кепілдің тіркелгенін куәландыратын құжаттың телнұсқасын бергені үшін – 0,5 АЕК-ні құрайды.</w:t>
      </w:r>
    </w:p>
    <w:p>
      <w:pPr>
        <w:spacing w:after="0"/>
        <w:ind w:left="0"/>
        <w:jc w:val="both"/>
      </w:pPr>
      <w:r>
        <w:rPr>
          <w:rFonts w:ascii="Times New Roman"/>
          <w:b w:val="false"/>
          <w:i w:val="false"/>
          <w:color w:val="000000"/>
          <w:sz w:val="28"/>
        </w:rPr>
        <w:t>
      Тіркеу алымын төлеу екінші деңгейдегі банктер және банктік операциялардың жекелеген түрлерін жүзеге асыратын ұйымдар арқылы жүзеге асырылады, сондай-ақ портал арқылы төлем жүргізу "электрондық үкіметтің" төлем шлюзі (бұдан әрі – ЭҮТШ) арқылы жүзеге асырылады.</w:t>
      </w:r>
    </w:p>
    <w:bookmarkStart w:name="z480" w:id="144"/>
    <w:p>
      <w:pPr>
        <w:spacing w:after="0"/>
        <w:ind w:left="0"/>
        <w:jc w:val="both"/>
      </w:pPr>
      <w:r>
        <w:rPr>
          <w:rFonts w:ascii="Times New Roman"/>
          <w:b w:val="false"/>
          <w:i w:val="false"/>
          <w:color w:val="000000"/>
          <w:sz w:val="28"/>
        </w:rPr>
        <w:t>
      8. Мыналардың:</w:t>
      </w:r>
    </w:p>
    <w:bookmarkEnd w:id="144"/>
    <w:p>
      <w:pPr>
        <w:spacing w:after="0"/>
        <w:ind w:left="0"/>
        <w:jc w:val="both"/>
      </w:pPr>
      <w:r>
        <w:rPr>
          <w:rFonts w:ascii="Times New Roman"/>
          <w:b w:val="false"/>
          <w:i w:val="false"/>
          <w:color w:val="000000"/>
          <w:sz w:val="28"/>
        </w:rPr>
        <w:t xml:space="preserve">
      1) көрсетілетін қызметті берушінің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14.00-ге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p>
      <w:pPr>
        <w:spacing w:after="0"/>
        <w:ind w:left="0"/>
        <w:jc w:val="both"/>
      </w:pPr>
      <w:r>
        <w:rPr>
          <w:rFonts w:ascii="Times New Roman"/>
          <w:b w:val="false"/>
          <w:i w:val="false"/>
          <w:color w:val="000000"/>
          <w:sz w:val="28"/>
        </w:rPr>
        <w:t xml:space="preserve">
      2) Мемлекеттік корпорацияның жұмыс кестесі - Қазақстан Республикасының еңбек заңнамасына және Заңның </w:t>
      </w:r>
      <w:r>
        <w:rPr>
          <w:rFonts w:ascii="Times New Roman"/>
          <w:b w:val="false"/>
          <w:i w:val="false"/>
          <w:color w:val="000000"/>
          <w:sz w:val="28"/>
        </w:rPr>
        <w:t>5-бабына</w:t>
      </w:r>
      <w:r>
        <w:rPr>
          <w:rFonts w:ascii="Times New Roman"/>
          <w:b w:val="false"/>
          <w:i w:val="false"/>
          <w:color w:val="000000"/>
          <w:sz w:val="28"/>
        </w:rPr>
        <w:t xml:space="preserve"> сәйкес жексенбі және мереке күндерін қоспағанда, белгіленген жұмыс кестесіне сәйкес дүйсенбіден бастап сенбіні қоса алғанда, түскі үзіліссіз сағат 9.00-ден 20.00-ге дейін;</w:t>
      </w:r>
    </w:p>
    <w:p>
      <w:pPr>
        <w:spacing w:after="0"/>
        <w:ind w:left="0"/>
        <w:jc w:val="both"/>
      </w:pPr>
      <w:r>
        <w:rPr>
          <w:rFonts w:ascii="Times New Roman"/>
          <w:b w:val="false"/>
          <w:i w:val="false"/>
          <w:color w:val="000000"/>
          <w:sz w:val="28"/>
        </w:rPr>
        <w:t xml:space="preserve">
      3)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 еңбек заңнамасына және Заңның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өтініштерді қабылдау және мемлекеттік қызметті көрсету нәтижесін беру келесі жұмыс күні жүзеге асырылады).</w:t>
      </w:r>
    </w:p>
    <w:bookmarkStart w:name="z479" w:id="145"/>
    <w:p>
      <w:pPr>
        <w:spacing w:after="0"/>
        <w:ind w:left="0"/>
        <w:jc w:val="both"/>
      </w:pPr>
      <w:r>
        <w:rPr>
          <w:rFonts w:ascii="Times New Roman"/>
          <w:b w:val="false"/>
          <w:i w:val="false"/>
          <w:color w:val="000000"/>
          <w:sz w:val="28"/>
        </w:rPr>
        <w:t>
      9. Көрсетілетін қызметті алушы не оның өкілі жүгінген кезде мемлекеттік қызметті көрсету үшін қажетті құжаттар тізбесі:</w:t>
      </w:r>
    </w:p>
    <w:bookmarkEnd w:id="145"/>
    <w:p>
      <w:pPr>
        <w:spacing w:after="0"/>
        <w:ind w:left="0"/>
        <w:jc w:val="both"/>
      </w:pPr>
      <w:r>
        <w:rPr>
          <w:rFonts w:ascii="Times New Roman"/>
          <w:b w:val="false"/>
          <w:i w:val="false"/>
          <w:color w:val="000000"/>
          <w:sz w:val="28"/>
        </w:rPr>
        <w:t>
      1) көрсетілетін қызметті берушіге және/немесе Мемлекеттік корпорацияға жүгінген кезде:</w:t>
      </w:r>
    </w:p>
    <w:p>
      <w:pPr>
        <w:spacing w:after="0"/>
        <w:ind w:left="0"/>
        <w:jc w:val="both"/>
      </w:pPr>
      <w:r>
        <w:rPr>
          <w:rFonts w:ascii="Times New Roman"/>
          <w:b w:val="false"/>
          <w:i w:val="false"/>
          <w:color w:val="000000"/>
          <w:sz w:val="28"/>
        </w:rPr>
        <w:t>
      осы Стандартқа 1-қосымшаға сәйкес нысан бойынша өтініш;</w:t>
      </w:r>
    </w:p>
    <w:p>
      <w:pPr>
        <w:spacing w:after="0"/>
        <w:ind w:left="0"/>
        <w:jc w:val="both"/>
      </w:pPr>
      <w:r>
        <w:rPr>
          <w:rFonts w:ascii="Times New Roman"/>
          <w:b w:val="false"/>
          <w:i w:val="false"/>
          <w:color w:val="000000"/>
          <w:sz w:val="28"/>
        </w:rPr>
        <w:t>
      жеке басын куәландыратын құжат, ал өкілі жүгінген кезде – өзінің өкілеттігін растайтын құжат, сондай-ақ жеке басын куәландыратын құжат (сәйкестендіру үшін);</w:t>
      </w:r>
    </w:p>
    <w:p>
      <w:pPr>
        <w:spacing w:after="0"/>
        <w:ind w:left="0"/>
        <w:jc w:val="both"/>
      </w:pPr>
      <w:r>
        <w:rPr>
          <w:rFonts w:ascii="Times New Roman"/>
          <w:b w:val="false"/>
          <w:i w:val="false"/>
          <w:color w:val="000000"/>
          <w:sz w:val="28"/>
        </w:rPr>
        <w:t>
      Салық кодексіне сәйкес кепілді тіркегені үшін бюджетке алымның төленгенін растайтын құжат;</w:t>
      </w:r>
    </w:p>
    <w:bookmarkStart w:name="z478" w:id="146"/>
    <w:p>
      <w:pPr>
        <w:spacing w:after="0"/>
        <w:ind w:left="0"/>
        <w:jc w:val="both"/>
      </w:pPr>
      <w:r>
        <w:rPr>
          <w:rFonts w:ascii="Times New Roman"/>
          <w:b w:val="false"/>
          <w:i w:val="false"/>
          <w:color w:val="000000"/>
          <w:sz w:val="28"/>
        </w:rPr>
        <w:t>
      2) порталға жүгінген кезде:</w:t>
      </w:r>
    </w:p>
    <w:bookmarkEnd w:id="146"/>
    <w:p>
      <w:pPr>
        <w:spacing w:after="0"/>
        <w:ind w:left="0"/>
        <w:jc w:val="both"/>
      </w:pPr>
      <w:r>
        <w:rPr>
          <w:rFonts w:ascii="Times New Roman"/>
          <w:b w:val="false"/>
          <w:i w:val="false"/>
          <w:color w:val="000000"/>
          <w:sz w:val="28"/>
        </w:rPr>
        <w:t>
      осы Стандартқа 1-қосымшаға сәйкес машиналардың кепілі шарттары туралы мәліметтерді, сондай-ақ осы Стандарттың талаптарына сәйкес мәліметтерді көрсете отырып, мәміле тараптары электрондық цифрлық қолтаңбасымен порталда қол қойған электрондық құжат нысанындағы өтініш;</w:t>
      </w:r>
    </w:p>
    <w:p>
      <w:pPr>
        <w:spacing w:after="0"/>
        <w:ind w:left="0"/>
        <w:jc w:val="both"/>
      </w:pPr>
      <w:r>
        <w:rPr>
          <w:rFonts w:ascii="Times New Roman"/>
          <w:b w:val="false"/>
          <w:i w:val="false"/>
          <w:color w:val="000000"/>
          <w:sz w:val="28"/>
        </w:rPr>
        <w:t>
      жеке басын куәландыратын құжат туралы, кепілді тіркегені үшін бюджетке алымның төленгендігі туралы, заңды тұлғаны тіркеу туралы, дара кәсіпкерді тіркеу туралы не дара кәсіпкер ретінде қызметінің басталғаны туралы мәліметтерді Мемлекеттік корпорация және кеңсе жұмыскері ЭҮТШ арқылы төлеген жағдайда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p>
      <w:pPr>
        <w:spacing w:after="0"/>
        <w:ind w:left="0"/>
        <w:jc w:val="both"/>
      </w:pPr>
      <w:r>
        <w:rPr>
          <w:rFonts w:ascii="Times New Roman"/>
          <w:b w:val="false"/>
          <w:i w:val="false"/>
          <w:color w:val="000000"/>
          <w:sz w:val="28"/>
        </w:rPr>
        <w:t>
      Кеңсе және Мемлекеттік корпорацияның жұмыскері егер, Қазақстан Республикасының заңнамасында өзгеше көзделмесе, мемлекеттік қызметтерді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Тiркелген кепiлдiң өзгерiстер мен толықтыруларын (оның iшiнде, меншiк құқығының басқа адамға ауысуын, талап ету құқығын басқаға беруді) және қолданысын тоқтатуды тiркеу өтiнiш берушiнің өтініш беруі немесе өтінішті бірыңғай тізілім арқылы осы Стандартқа 2-қосымшаға сәйкес нысан бойынша электрондық түрде жолдауы жолымен жүзеге асырылады. Бұл ретте машиналар кепілінің тізіліміне, оның ішінде бірыңғай тізілімге тиісті мәліметтерді енгізу жүргізіледі.</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1) кеңсеге тапсырған кезде – қағаз тасығыштағы өтініштің қабылданғанын құжаттардың топтамасын қабылдау күнін, уақытын, құжатты қабылдаған жауапты адамның атын, әкесінің атын, тегін көрсете отырып, кеңседе тіркеу туралы оның көшірмесіндегі белгі растайды;</w:t>
      </w:r>
    </w:p>
    <w:p>
      <w:pPr>
        <w:spacing w:after="0"/>
        <w:ind w:left="0"/>
        <w:jc w:val="both"/>
      </w:pPr>
      <w:r>
        <w:rPr>
          <w:rFonts w:ascii="Times New Roman"/>
          <w:b w:val="false"/>
          <w:i w:val="false"/>
          <w:color w:val="000000"/>
          <w:sz w:val="28"/>
        </w:rPr>
        <w:t>
      2) Мемлекеттік корпорацияға тапсырған кезде –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3) портал арқылы тапсырған кезде – көрсетілетін қызметті алушының "жеке кабинетінде" мемлекеттік қызметті көрсетуге арналған сұранымның қабылданғаны туралы мәртебе көрсетіледі.</w:t>
      </w:r>
    </w:p>
    <w:p>
      <w:pPr>
        <w:spacing w:after="0"/>
        <w:ind w:left="0"/>
        <w:jc w:val="both"/>
      </w:pPr>
      <w:r>
        <w:rPr>
          <w:rFonts w:ascii="Times New Roman"/>
          <w:b w:val="false"/>
          <w:i w:val="false"/>
          <w:color w:val="000000"/>
          <w:sz w:val="28"/>
        </w:rPr>
        <w:t>
      Мемлекеттік корпорацияда көрсетілетін қызметті алушыға (не нотариалды расталған сенімхат бойынша оның өкіліне, өкілдігін растайтын құжат бойынша заңды тұлғаның өкіліне) дайын құжаттарды беруді жеке басын куәландыратын құжатты көрсеткен кезде қолхат негізінде оның жұмыскері жүзеге асырады.</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өткеннен кейін жүгінсе, Мемлекеттік корпорацияның сұранымы бойынша көрсетілетін қызметті беруші бір жұмыс күні ішінде дайын құжаттарды көрсетілетін қызметті алушыға беру үшін Мемлекеттік корпорацияға жолдайды.</w:t>
      </w:r>
    </w:p>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көрсетілетін қызметке арналған сұранымның қабылданғаны туралы мәртебе, сондай-ақ мемлекеттік қызметті көрсету нәтижесін алу күнін және уақытын (егер беру қағаз тасығышта жүзеге асырылатын болса алу орнын көрсету керек) көрсете отырып, хабарлама жіберіледі.</w:t>
      </w:r>
    </w:p>
    <w:bookmarkStart w:name="z477" w:id="147"/>
    <w:p>
      <w:pPr>
        <w:spacing w:after="0"/>
        <w:ind w:left="0"/>
        <w:jc w:val="both"/>
      </w:pPr>
      <w:r>
        <w:rPr>
          <w:rFonts w:ascii="Times New Roman"/>
          <w:b w:val="false"/>
          <w:i w:val="false"/>
          <w:color w:val="000000"/>
          <w:sz w:val="28"/>
        </w:rPr>
        <w:t>
      10. Мемлекеттік қызметті көрсетуден бас тартуға мыналар негіз болып табылады:</w:t>
      </w:r>
    </w:p>
    <w:bookmarkEnd w:id="147"/>
    <w:p>
      <w:pPr>
        <w:spacing w:after="0"/>
        <w:ind w:left="0"/>
        <w:jc w:val="both"/>
      </w:pPr>
      <w:r>
        <w:rPr>
          <w:rFonts w:ascii="Times New Roman"/>
          <w:b w:val="false"/>
          <w:i w:val="false"/>
          <w:color w:val="000000"/>
          <w:sz w:val="28"/>
        </w:rPr>
        <w:t>
      1) кепілді тіркеу туралы өтініштің толық толтырылмауы;</w:t>
      </w:r>
    </w:p>
    <w:p>
      <w:pPr>
        <w:spacing w:after="0"/>
        <w:ind w:left="0"/>
        <w:jc w:val="both"/>
      </w:pPr>
      <w:r>
        <w:rPr>
          <w:rFonts w:ascii="Times New Roman"/>
          <w:b w:val="false"/>
          <w:i w:val="false"/>
          <w:color w:val="000000"/>
          <w:sz w:val="28"/>
        </w:rPr>
        <w:t>
      2) кепiлдi тiркеу туралы өтiнiштің осы Стандарттың 4-тармағының талаптарына сәйкес келмеуі;</w:t>
      </w:r>
    </w:p>
    <w:p>
      <w:pPr>
        <w:spacing w:after="0"/>
        <w:ind w:left="0"/>
        <w:jc w:val="both"/>
      </w:pPr>
      <w:r>
        <w:rPr>
          <w:rFonts w:ascii="Times New Roman"/>
          <w:b w:val="false"/>
          <w:i w:val="false"/>
          <w:color w:val="000000"/>
          <w:sz w:val="28"/>
        </w:rPr>
        <w:t>
      3) кепiлдi тiркеу туралы өтiнiшпен тиiстi емес адамның жүгінуі;</w:t>
      </w:r>
    </w:p>
    <w:p>
      <w:pPr>
        <w:spacing w:after="0"/>
        <w:ind w:left="0"/>
        <w:jc w:val="both"/>
      </w:pPr>
      <w:r>
        <w:rPr>
          <w:rFonts w:ascii="Times New Roman"/>
          <w:b w:val="false"/>
          <w:i w:val="false"/>
          <w:color w:val="000000"/>
          <w:sz w:val="28"/>
        </w:rPr>
        <w:t>
      4) жылжымалы мүлiк кепiлiн және кеменiң немесе жасалып жатқан кеменiң ипотекасын мемлекеттiк тiркегенi үшiн бюджетке алымның төленгенiн растайтын құжаттың болмауы.</w:t>
      </w:r>
    </w:p>
    <w:p>
      <w:pPr>
        <w:spacing w:after="0"/>
        <w:ind w:left="0"/>
        <w:jc w:val="both"/>
      </w:pPr>
      <w:r>
        <w:rPr>
          <w:rFonts w:ascii="Times New Roman"/>
          <w:b w:val="false"/>
          <w:i w:val="false"/>
          <w:color w:val="000000"/>
          <w:sz w:val="28"/>
        </w:rPr>
        <w:t>
      Көрсетілетін қызметті алушы осы Стандарттың 9-тармағында көзделген тізбеге сәйкес құжаттар топтамасын толық ұсынбаған жағдайда, Мемлекеттік корпорацияның жұмыскері өтінішті қабылдаудан бас тартады және осы Стандартқа 2-қосымшаға сәйкес құжаттарды қабылдаудан бас тарту туралы қолхат береді.</w:t>
      </w:r>
    </w:p>
    <w:bookmarkStart w:name="z476" w:id="148"/>
    <w:p>
      <w:pPr>
        <w:spacing w:after="0"/>
        <w:ind w:left="0"/>
        <w:jc w:val="left"/>
      </w:pPr>
      <w:r>
        <w:rPr>
          <w:rFonts w:ascii="Times New Roman"/>
          <w:b/>
          <w:i w:val="false"/>
          <w:color w:val="000000"/>
        </w:rPr>
        <w:t xml:space="preserve"> 3-тарау. Орталық мемлекеттік органдардың, көрсетілетін қызметті берушілердің және (немесе) олардың лауазымды адамдарының, Мемлекеттік корпорацияның және (немесе) оның жұмыскерлерінің мемлекеттік қызметтер көрсету мәселелері жөніндегі шешімдеріне, әрекеттеріне (әрекетсіздігіне) шағымдану тәртібі</w:t>
      </w:r>
    </w:p>
    <w:bookmarkEnd w:id="148"/>
    <w:bookmarkStart w:name="z475" w:id="149"/>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жөніндегі шешімдеріне, әрекетіне (әрекетсіздігіне) шағымдану: шағым осы Cтандартnың 15-тармағында көрсетілген мекенжайлар бойынша көрсетілетін қызметті беруші басшысының атына беріледі.</w:t>
      </w:r>
    </w:p>
    <w:bookmarkEnd w:id="149"/>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Мемлекеттік корпорация жұмыскерінің әрекетіне (әрекетсіздігіне) шағым осы Cтандартның 15-тармағында көрсетілген мекенжайлар мен телефондар бойынша Мемлекеттік корпорация басшысының атына жолданады.</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1) жеке тұлғаның шағымында аты, әкесінің аты (бар болса), тегі, почталық мекенжайы көрсетіледі;</w:t>
      </w:r>
    </w:p>
    <w:p>
      <w:pPr>
        <w:spacing w:after="0"/>
        <w:ind w:left="0"/>
        <w:jc w:val="both"/>
      </w:pPr>
      <w:r>
        <w:rPr>
          <w:rFonts w:ascii="Times New Roman"/>
          <w:b w:val="false"/>
          <w:i w:val="false"/>
          <w:color w:val="000000"/>
          <w:sz w:val="28"/>
        </w:rPr>
        <w:t>
      2) заңды тұлғаның шағымында атауы, почталық мекенжайы, шығыс нөмірі мен күні көрсетіледі.</w:t>
      </w:r>
    </w:p>
    <w:p>
      <w:pPr>
        <w:spacing w:after="0"/>
        <w:ind w:left="0"/>
        <w:jc w:val="both"/>
      </w:pPr>
      <w:r>
        <w:rPr>
          <w:rFonts w:ascii="Times New Roman"/>
          <w:b w:val="false"/>
          <w:i w:val="false"/>
          <w:color w:val="000000"/>
          <w:sz w:val="28"/>
        </w:rPr>
        <w:t>
      Шағымға көрсетілетін қызметті алушы қол қояды.</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оның көрсетілетін қызметті берушінің кеңсесінде тіркелуі (мөртабан, кіріс нөмірі мен күні) шағымның қабылдағанын растайды.</w:t>
      </w:r>
    </w:p>
    <w:p>
      <w:pPr>
        <w:spacing w:after="0"/>
        <w:ind w:left="0"/>
        <w:jc w:val="both"/>
      </w:pPr>
      <w:r>
        <w:rPr>
          <w:rFonts w:ascii="Times New Roman"/>
          <w:b w:val="false"/>
          <w:i w:val="false"/>
          <w:color w:val="000000"/>
          <w:sz w:val="28"/>
        </w:rPr>
        <w:t>
      Көрсетілетін қызметті берушінің және Мемлекеттік корпорацияның атына келіп түскен көрсетілетін қызметті алушының шағымы тіркелген күннен бастап бес жұмыс күні ішінде қаралуы тиіс. Шағымды қарау нәтижелері туралы уәжді жауап көрсетілетін қызметті алушыға почта байланысы арқылы не көрсетілетін қызметті берушінің кеңсесінде немесе Мемлекеттік корпорацияда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Арыз портал арқылы жіберілген кезде көрсетілетін қызметті алушыға "жеке кабинетінен" көрсетілетін қызметті берушінің арызды өңдеуі (шағымның жеткізілгені, тіркелгені, орындалғаны туралы белгі, қарау немесе қараудан бас тарту туралы жауап) барысында жаңартылатын арыз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күннен бастап он бес жұмыс күні ішінде қаралуы тиіс.</w:t>
      </w:r>
    </w:p>
    <w:bookmarkStart w:name="z474" w:id="150"/>
    <w:p>
      <w:pPr>
        <w:spacing w:after="0"/>
        <w:ind w:left="0"/>
        <w:jc w:val="both"/>
      </w:pPr>
      <w:r>
        <w:rPr>
          <w:rFonts w:ascii="Times New Roman"/>
          <w:b w:val="false"/>
          <w:i w:val="false"/>
          <w:color w:val="000000"/>
          <w:sz w:val="28"/>
        </w:rPr>
        <w:t xml:space="preserve">
      12. Көрсетілген мемлекеттік қызмет нәтижелерімен келіспеген жағдайда, көрсетілетін қызметті алушы "Мемлекеттік көрсетілетін қызметтер туралы" 2013 жылғы 15 сәуірдегі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150"/>
    <w:bookmarkStart w:name="z473" w:id="151"/>
    <w:p>
      <w:pPr>
        <w:spacing w:after="0"/>
        <w:ind w:left="0"/>
        <w:jc w:val="left"/>
      </w:pPr>
      <w:r>
        <w:rPr>
          <w:rFonts w:ascii="Times New Roman"/>
          <w:b/>
          <w:i w:val="false"/>
          <w:color w:val="000000"/>
        </w:rPr>
        <w:t xml:space="preserve"> 4-тарау. Мемлекеттік қызметті, оның ішінде электрондық нысанда және Мемлекеттік корпорация арқылы көрсетілетін қызметті көрсетудің ерекшеліктері ескеріле отырып қойылатын өзге талаптар</w:t>
      </w:r>
    </w:p>
    <w:bookmarkEnd w:id="151"/>
    <w:bookmarkStart w:name="z472" w:id="152"/>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бұзушылығы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жерге барып жүргізеді.</w:t>
      </w:r>
    </w:p>
    <w:bookmarkEnd w:id="152"/>
    <w:bookmarkStart w:name="z471" w:id="153"/>
    <w:p>
      <w:pPr>
        <w:spacing w:after="0"/>
        <w:ind w:left="0"/>
        <w:jc w:val="both"/>
      </w:pPr>
      <w:r>
        <w:rPr>
          <w:rFonts w:ascii="Times New Roman"/>
          <w:b w:val="false"/>
          <w:i w:val="false"/>
          <w:color w:val="000000"/>
          <w:sz w:val="28"/>
        </w:rPr>
        <w:t>
      14. Мемлекеттік қызметті көрсету үшін күту және қажетті құжаттарды дайындау үшін (күтуге арналған креслолар, құжаттарды толтыруға арналған орындар қажетті құжаттар тізбесі мен оларды толтыру үлгілері бар стендтермен жарақталады) жағдай жасалады, сондай-ақ мүмкіндігі шектеулі мемлекеттік қызметті алушыларға қызмет көрсету үшін пандустар қарастырылады.</w:t>
      </w:r>
    </w:p>
    <w:bookmarkEnd w:id="153"/>
    <w:p>
      <w:pPr>
        <w:spacing w:after="0"/>
        <w:ind w:left="0"/>
        <w:jc w:val="both"/>
      </w:pPr>
      <w:r>
        <w:rPr>
          <w:rFonts w:ascii="Times New Roman"/>
          <w:b w:val="false"/>
          <w:i w:val="false"/>
          <w:color w:val="000000"/>
          <w:sz w:val="28"/>
        </w:rPr>
        <w:t>
      15. Мемлекеттік қызметті көрсету орындарының мекенжайлары:</w:t>
      </w:r>
    </w:p>
    <w:p>
      <w:pPr>
        <w:spacing w:after="0"/>
        <w:ind w:left="0"/>
        <w:jc w:val="both"/>
      </w:pPr>
      <w:r>
        <w:rPr>
          <w:rFonts w:ascii="Times New Roman"/>
          <w:b w:val="false"/>
          <w:i w:val="false"/>
          <w:color w:val="000000"/>
          <w:sz w:val="28"/>
        </w:rPr>
        <w:t>
      1) тиісті көрсетілетін қызметті берушінің интернет-ресурсында;</w:t>
      </w:r>
    </w:p>
    <w:p>
      <w:pPr>
        <w:spacing w:after="0"/>
        <w:ind w:left="0"/>
        <w:jc w:val="both"/>
      </w:pPr>
      <w:r>
        <w:rPr>
          <w:rFonts w:ascii="Times New Roman"/>
          <w:b w:val="false"/>
          <w:i w:val="false"/>
          <w:color w:val="000000"/>
          <w:sz w:val="28"/>
        </w:rPr>
        <w:t>
      2) Министрліктің www.moa.gov.kz интернет-ресурсында;</w:t>
      </w:r>
    </w:p>
    <w:p>
      <w:pPr>
        <w:spacing w:after="0"/>
        <w:ind w:left="0"/>
        <w:jc w:val="both"/>
      </w:pPr>
      <w:r>
        <w:rPr>
          <w:rFonts w:ascii="Times New Roman"/>
          <w:b w:val="false"/>
          <w:i w:val="false"/>
          <w:color w:val="000000"/>
          <w:sz w:val="28"/>
        </w:rPr>
        <w:t>
      3) Мемлекеттік корпорацияның www.gov4с.kz интернет-ресурсында;</w:t>
      </w:r>
    </w:p>
    <w:p>
      <w:pPr>
        <w:spacing w:after="0"/>
        <w:ind w:left="0"/>
        <w:jc w:val="both"/>
      </w:pPr>
      <w:r>
        <w:rPr>
          <w:rFonts w:ascii="Times New Roman"/>
          <w:b w:val="false"/>
          <w:i w:val="false"/>
          <w:color w:val="000000"/>
          <w:sz w:val="28"/>
        </w:rPr>
        <w:t>
      4) egov.kz. порталында орналастырылған.</w:t>
      </w:r>
    </w:p>
    <w:bookmarkStart w:name="z470" w:id="154"/>
    <w:p>
      <w:pPr>
        <w:spacing w:after="0"/>
        <w:ind w:left="0"/>
        <w:jc w:val="both"/>
      </w:pPr>
      <w:r>
        <w:rPr>
          <w:rFonts w:ascii="Times New Roman"/>
          <w:b w:val="false"/>
          <w:i w:val="false"/>
          <w:color w:val="000000"/>
          <w:sz w:val="28"/>
        </w:rPr>
        <w:t>
      16. Көрсетілетін қызметті алушының ЭЦҚ-сы болған жағдайда, мемлекеттік көрсетілетін қызметті портал арқылы электрондық нысанда алуға мүмкіндігі бар.</w:t>
      </w:r>
    </w:p>
    <w:bookmarkEnd w:id="154"/>
    <w:bookmarkStart w:name="z469" w:id="155"/>
    <w:p>
      <w:pPr>
        <w:spacing w:after="0"/>
        <w:ind w:left="0"/>
        <w:jc w:val="both"/>
      </w:pPr>
      <w:r>
        <w:rPr>
          <w:rFonts w:ascii="Times New Roman"/>
          <w:b w:val="false"/>
          <w:i w:val="false"/>
          <w:color w:val="000000"/>
          <w:sz w:val="28"/>
        </w:rPr>
        <w:t>
      17. Көрсетілетін қызметті алушының мемлекеттік қызметті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байланыc орталығы арқылы қашықтықтан қол жеткізу режимінде алуға мүмкіндігі бар.</w:t>
      </w:r>
    </w:p>
    <w:bookmarkEnd w:id="155"/>
    <w:bookmarkStart w:name="z468" w:id="156"/>
    <w:p>
      <w:pPr>
        <w:spacing w:after="0"/>
        <w:ind w:left="0"/>
        <w:jc w:val="both"/>
      </w:pPr>
      <w:r>
        <w:rPr>
          <w:rFonts w:ascii="Times New Roman"/>
          <w:b w:val="false"/>
          <w:i w:val="false"/>
          <w:color w:val="000000"/>
          <w:sz w:val="28"/>
        </w:rPr>
        <w:t>
      18. Мемлекеттік қызметтер көрсету мәселелері жөніндегі анықтама қызметтерінің байланыс телефондары www.moa.gov.kz интернет-ресурсында көрсетілген, мемлекеттік қызметтер көрсету мәселелері жөніндегі бірыңғай байланыс орталығы: 1414.</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арнаулы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 өздiгiнен</w:t>
            </w:r>
            <w:r>
              <w:br/>
            </w:r>
            <w:r>
              <w:rPr>
                <w:rFonts w:ascii="Times New Roman"/>
                <w:b w:val="false"/>
                <w:i w:val="false"/>
                <w:color w:val="000000"/>
                <w:sz w:val="20"/>
              </w:rPr>
              <w:t>жүретiн ауыл шаруашылығы,</w:t>
            </w:r>
            <w:r>
              <w:br/>
            </w:r>
            <w:r>
              <w:rPr>
                <w:rFonts w:ascii="Times New Roman"/>
                <w:b w:val="false"/>
                <w:i w:val="false"/>
                <w:color w:val="000000"/>
                <w:sz w:val="20"/>
              </w:rPr>
              <w:t>мелиоративтік және жол-</w:t>
            </w:r>
            <w:r>
              <w:br/>
            </w:r>
            <w:r>
              <w:rPr>
                <w:rFonts w:ascii="Times New Roman"/>
                <w:b w:val="false"/>
                <w:i w:val="false"/>
                <w:color w:val="000000"/>
                <w:sz w:val="20"/>
              </w:rPr>
              <w:t>құрылыс машиналары мен</w:t>
            </w:r>
            <w:r>
              <w:br/>
            </w:r>
            <w:r>
              <w:rPr>
                <w:rFonts w:ascii="Times New Roman"/>
                <w:b w:val="false"/>
                <w:i w:val="false"/>
                <w:color w:val="000000"/>
                <w:sz w:val="20"/>
              </w:rPr>
              <w:t>механизмдерiн, жүрiп өту</w:t>
            </w:r>
            <w:r>
              <w:br/>
            </w:r>
            <w:r>
              <w:rPr>
                <w:rFonts w:ascii="Times New Roman"/>
                <w:b w:val="false"/>
                <w:i w:val="false"/>
                <w:color w:val="000000"/>
                <w:sz w:val="20"/>
              </w:rPr>
              <w:t>мүмкiндiгi жоғары арнайы</w:t>
            </w:r>
            <w:r>
              <w:br/>
            </w:r>
            <w:r>
              <w:rPr>
                <w:rFonts w:ascii="Times New Roman"/>
                <w:b w:val="false"/>
                <w:i w:val="false"/>
                <w:color w:val="000000"/>
                <w:sz w:val="20"/>
              </w:rPr>
              <w:t>машиналардың кепілін</w:t>
            </w:r>
            <w:r>
              <w:br/>
            </w:r>
            <w:r>
              <w:rPr>
                <w:rFonts w:ascii="Times New Roman"/>
                <w:b w:val="false"/>
                <w:i w:val="false"/>
                <w:color w:val="000000"/>
                <w:sz w:val="20"/>
              </w:rPr>
              <w:t>мемлекеттік тіркеу (тіркеуден</w:t>
            </w:r>
            <w:r>
              <w:br/>
            </w:r>
            <w:r>
              <w:rPr>
                <w:rFonts w:ascii="Times New Roman"/>
                <w:b w:val="false"/>
                <w:i w:val="false"/>
                <w:color w:val="000000"/>
                <w:sz w:val="20"/>
              </w:rPr>
              <w:t>алу)"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 тіркеуші органның атауы № ____ өтініш</w:t>
      </w:r>
    </w:p>
    <w:p>
      <w:pPr>
        <w:spacing w:after="0"/>
        <w:ind w:left="0"/>
        <w:jc w:val="both"/>
      </w:pPr>
      <w:r>
        <w:rPr>
          <w:rFonts w:ascii="Times New Roman"/>
          <w:b w:val="false"/>
          <w:i w:val="false"/>
          <w:color w:val="000000"/>
          <w:sz w:val="28"/>
        </w:rPr>
        <w:t>
      Кепіл беруші ____________________________________________________________</w:t>
      </w:r>
    </w:p>
    <w:p>
      <w:pPr>
        <w:spacing w:after="0"/>
        <w:ind w:left="0"/>
        <w:jc w:val="both"/>
      </w:pPr>
      <w:r>
        <w:rPr>
          <w:rFonts w:ascii="Times New Roman"/>
          <w:b w:val="false"/>
          <w:i w:val="false"/>
          <w:color w:val="000000"/>
          <w:sz w:val="28"/>
        </w:rPr>
        <w:t>
      (жеке тұлғаның ЖСН-сы, қолы, аты, әкесінің аты (бар болса), тегі, тұрғылықты жерi</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(заңды тұлғаның БСН-сы, атауы, орналасқан жерi)</w:t>
      </w:r>
    </w:p>
    <w:p>
      <w:pPr>
        <w:spacing w:after="0"/>
        <w:ind w:left="0"/>
        <w:jc w:val="both"/>
      </w:pPr>
      <w:r>
        <w:rPr>
          <w:rFonts w:ascii="Times New Roman"/>
          <w:b w:val="false"/>
          <w:i w:val="false"/>
          <w:color w:val="000000"/>
          <w:sz w:val="28"/>
        </w:rPr>
        <w:t>
      Кепіл ұстаушы __________________________________________________________</w:t>
      </w:r>
    </w:p>
    <w:p>
      <w:pPr>
        <w:spacing w:after="0"/>
        <w:ind w:left="0"/>
        <w:jc w:val="both"/>
      </w:pPr>
      <w:r>
        <w:rPr>
          <w:rFonts w:ascii="Times New Roman"/>
          <w:b w:val="false"/>
          <w:i w:val="false"/>
          <w:color w:val="000000"/>
          <w:sz w:val="28"/>
        </w:rPr>
        <w:t>
      (жеке тұлғаның ЖСН-сы, қолы, аты, әкесінің аты (бар болса), тегі, тұрғылықты жерi)</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(заңды тұлғаның БСН-сы, атауы, орналасқан жерi)</w:t>
      </w:r>
    </w:p>
    <w:p>
      <w:pPr>
        <w:spacing w:after="0"/>
        <w:ind w:left="0"/>
        <w:jc w:val="both"/>
      </w:pPr>
      <w:r>
        <w:rPr>
          <w:rFonts w:ascii="Times New Roman"/>
          <w:b w:val="false"/>
          <w:i w:val="false"/>
          <w:color w:val="000000"/>
          <w:sz w:val="28"/>
        </w:rPr>
        <w:t>
      Мынаны: _______________________________________________________________</w:t>
      </w:r>
    </w:p>
    <w:p>
      <w:pPr>
        <w:spacing w:after="0"/>
        <w:ind w:left="0"/>
        <w:jc w:val="both"/>
      </w:pPr>
      <w:r>
        <w:rPr>
          <w:rFonts w:ascii="Times New Roman"/>
          <w:b w:val="false"/>
          <w:i w:val="false"/>
          <w:color w:val="000000"/>
          <w:sz w:val="28"/>
        </w:rPr>
        <w:t>
      (жылжымалы мүлік кепілі туралы шартты тiркеуді, кепілді мемлекеттік тіркеу туралы куәлікті немесе куәліктің телнұсқасын беруді)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(шарттың нөмірі, кепiл туралы шарттың немесе кепiл туралы талаптар қамтылған өзге шарттың жасалған күнi мен орны)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(кепiл нысанасы болып табылатын мүлiктiң тiзбесi және сипаттамасы немесе кепіл туралы шартта тараптардың келісімімен көзделген кепілмен қамтамасыз етудің нақты сипаттамасы талап етілместен, кепіл нысанасының жалпы сипаттамасы) _______________________________________________________________________ (кепiлмен қамтамасыз етiлген мiндеттеменiң ақшалай баламасы)</w:t>
      </w:r>
    </w:p>
    <w:p>
      <w:pPr>
        <w:spacing w:after="0"/>
        <w:ind w:left="0"/>
        <w:jc w:val="both"/>
      </w:pPr>
      <w:r>
        <w:rPr>
          <w:rFonts w:ascii="Times New Roman"/>
          <w:b w:val="false"/>
          <w:i w:val="false"/>
          <w:color w:val="000000"/>
          <w:sz w:val="28"/>
        </w:rPr>
        <w:t>
      _______________________________________________________________________ (кепiлмен қамтамасыз етiлген мiндеттеменiң қолданылу мерзiмi)</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(кепiлге салынған мүлiк қай тарапта екенi туралы нұсқау, оны пайдалануға болатыны және қайта кепiлге салу туралы мәліметтер)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 өтінемін.</w:t>
      </w:r>
    </w:p>
    <w:p>
      <w:pPr>
        <w:spacing w:after="0"/>
        <w:ind w:left="0"/>
        <w:jc w:val="both"/>
      </w:pPr>
      <w:r>
        <w:rPr>
          <w:rFonts w:ascii="Times New Roman"/>
          <w:b w:val="false"/>
          <w:i w:val="false"/>
          <w:color w:val="000000"/>
          <w:sz w:val="28"/>
        </w:rPr>
        <w:t>
      (өтініш берушінің электрондық почтасының (бар болса) мекенжайы)</w:t>
      </w:r>
    </w:p>
    <w:p>
      <w:pPr>
        <w:spacing w:after="0"/>
        <w:ind w:left="0"/>
        <w:jc w:val="both"/>
      </w:pPr>
      <w:r>
        <w:rPr>
          <w:rFonts w:ascii="Times New Roman"/>
          <w:b w:val="false"/>
          <w:i w:val="false"/>
          <w:color w:val="000000"/>
          <w:sz w:val="28"/>
        </w:rPr>
        <w:t>
      Осы өтінішке қоса берілетін құжаттардың атауы: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Өтiнiш берушiнiң немесе оның өкiлiнiң қолы және заңды тұлға үшiн мөрi (бар болса) _____________________________________________________________</w:t>
      </w:r>
    </w:p>
    <w:p>
      <w:pPr>
        <w:spacing w:after="0"/>
        <w:ind w:left="0"/>
        <w:jc w:val="both"/>
      </w:pPr>
      <w:r>
        <w:rPr>
          <w:rFonts w:ascii="Times New Roman"/>
          <w:b w:val="false"/>
          <w:i w:val="false"/>
          <w:color w:val="000000"/>
          <w:sz w:val="28"/>
        </w:rPr>
        <w:t>
      Өтініш берілген күн: 20 жылғы ________________________</w:t>
      </w:r>
    </w:p>
    <w:p>
      <w:pPr>
        <w:spacing w:after="0"/>
        <w:ind w:left="0"/>
        <w:jc w:val="both"/>
      </w:pPr>
      <w:r>
        <w:rPr>
          <w:rFonts w:ascii="Times New Roman"/>
          <w:b w:val="false"/>
          <w:i w:val="false"/>
          <w:color w:val="000000"/>
          <w:sz w:val="28"/>
        </w:rPr>
        <w:t>
      Өтініш қабылданған күн: 20 жылғы ____________________</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қорғаланатын құпияны құрайтын, ақпараттық жүйелерде қамтылған мәліметтерді пайдалануға келісім беремін.</w:t>
      </w:r>
    </w:p>
    <w:p>
      <w:pPr>
        <w:spacing w:after="0"/>
        <w:ind w:left="0"/>
        <w:jc w:val="both"/>
      </w:pPr>
      <w:r>
        <w:rPr>
          <w:rFonts w:ascii="Times New Roman"/>
          <w:b w:val="false"/>
          <w:i w:val="false"/>
          <w:color w:val="000000"/>
          <w:sz w:val="28"/>
        </w:rPr>
        <w:t>
      Өтініш берушінің немесе оның өкілінің қолы____________Уақыты______ сағат______ минут</w:t>
      </w:r>
    </w:p>
    <w:p>
      <w:pPr>
        <w:spacing w:after="0"/>
        <w:ind w:left="0"/>
        <w:jc w:val="both"/>
      </w:pPr>
      <w:r>
        <w:rPr>
          <w:rFonts w:ascii="Times New Roman"/>
          <w:b w:val="false"/>
          <w:i w:val="false"/>
          <w:color w:val="000000"/>
          <w:sz w:val="28"/>
        </w:rPr>
        <w:t>
      Тіркеушінің қолы _________________________________________________ (аты, әкесінің аты (бар болса), тегі, қолы)</w:t>
      </w:r>
    </w:p>
    <w:p>
      <w:pPr>
        <w:spacing w:after="0"/>
        <w:ind w:left="0"/>
        <w:jc w:val="both"/>
      </w:pPr>
      <w:r>
        <w:rPr>
          <w:rFonts w:ascii="Times New Roman"/>
          <w:b w:val="false"/>
          <w:i w:val="false"/>
          <w:color w:val="000000"/>
          <w:sz w:val="28"/>
        </w:rPr>
        <w:t>
      Өтінішті жылжымалы мүлiк кепiлiнің бірыңғай тізілімі арқылы электрондық түрде жіберген жағдайда "электронды үкіметтің" төлем шлюзі арқылы төлеуді қоспағанда, өтiнiшке жылжымалы мүлiк кепiлiн мемлекеттiк тiркегені үшiн бюджетке алымның төленгенiн растайтын құжат қоса берiлуі тиiс.</w:t>
      </w:r>
    </w:p>
    <w:p>
      <w:pPr>
        <w:spacing w:after="0"/>
        <w:ind w:left="0"/>
        <w:jc w:val="both"/>
      </w:pPr>
      <w:r>
        <w:rPr>
          <w:rFonts w:ascii="Times New Roman"/>
          <w:b w:val="false"/>
          <w:i w:val="false"/>
          <w:color w:val="000000"/>
          <w:sz w:val="28"/>
        </w:rPr>
        <w:t>
      Өтініш тiркеушi органға және (немесе) Мемлекеттік корпорацияға берілген кезде өтініш беруші – жеке басын куәландыратын құжатты, ал тұлғаның өкілі – өзінің өкілеттіліктерін растайтын құжатты, сондай-ақ жеке басын куәландыратын құжатты ұсынуға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арнаулы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w:t>
            </w:r>
            <w:r>
              <w:br/>
            </w:r>
            <w:r>
              <w:rPr>
                <w:rFonts w:ascii="Times New Roman"/>
                <w:b w:val="false"/>
                <w:i w:val="false"/>
                <w:color w:val="000000"/>
                <w:sz w:val="20"/>
              </w:rPr>
              <w:t>өздiгiнен жүретiн ауыл</w:t>
            </w:r>
            <w:r>
              <w:br/>
            </w:r>
            <w:r>
              <w:rPr>
                <w:rFonts w:ascii="Times New Roman"/>
                <w:b w:val="false"/>
                <w:i w:val="false"/>
                <w:color w:val="000000"/>
                <w:sz w:val="20"/>
              </w:rPr>
              <w:t>шаруашылығы, мелиоративтік</w:t>
            </w:r>
            <w:r>
              <w:br/>
            </w:r>
            <w:r>
              <w:rPr>
                <w:rFonts w:ascii="Times New Roman"/>
                <w:b w:val="false"/>
                <w:i w:val="false"/>
                <w:color w:val="000000"/>
                <w:sz w:val="20"/>
              </w:rPr>
              <w:t>және жол-құрылыс машиналары</w:t>
            </w:r>
            <w:r>
              <w:br/>
            </w:r>
            <w:r>
              <w:rPr>
                <w:rFonts w:ascii="Times New Roman"/>
                <w:b w:val="false"/>
                <w:i w:val="false"/>
                <w:color w:val="000000"/>
                <w:sz w:val="20"/>
              </w:rPr>
              <w:t>мен механизмдерiн, жүрiп өту</w:t>
            </w:r>
            <w:r>
              <w:br/>
            </w:r>
            <w:r>
              <w:rPr>
                <w:rFonts w:ascii="Times New Roman"/>
                <w:b w:val="false"/>
                <w:i w:val="false"/>
                <w:color w:val="000000"/>
                <w:sz w:val="20"/>
              </w:rPr>
              <w:t>мүмкiндiгi жоғары арнайы</w:t>
            </w:r>
            <w:r>
              <w:br/>
            </w:r>
            <w:r>
              <w:rPr>
                <w:rFonts w:ascii="Times New Roman"/>
                <w:b w:val="false"/>
                <w:i w:val="false"/>
                <w:color w:val="000000"/>
                <w:sz w:val="20"/>
              </w:rPr>
              <w:t>машиналардың кепілін</w:t>
            </w:r>
            <w:r>
              <w:br/>
            </w:r>
            <w:r>
              <w:rPr>
                <w:rFonts w:ascii="Times New Roman"/>
                <w:b w:val="false"/>
                <w:i w:val="false"/>
                <w:color w:val="000000"/>
                <w:sz w:val="20"/>
              </w:rPr>
              <w:t>мемлекеттік тіркеу (тіркеуден</w:t>
            </w:r>
            <w:r>
              <w:br/>
            </w:r>
            <w:r>
              <w:rPr>
                <w:rFonts w:ascii="Times New Roman"/>
                <w:b w:val="false"/>
                <w:i w:val="false"/>
                <w:color w:val="000000"/>
                <w:sz w:val="20"/>
              </w:rPr>
              <w:t>алу)"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 органның атауы № ____ өтініш</w:t>
      </w:r>
    </w:p>
    <w:p>
      <w:pPr>
        <w:spacing w:after="0"/>
        <w:ind w:left="0"/>
        <w:jc w:val="both"/>
      </w:pPr>
      <w:r>
        <w:rPr>
          <w:rFonts w:ascii="Times New Roman"/>
          <w:b w:val="false"/>
          <w:i w:val="false"/>
          <w:color w:val="000000"/>
          <w:sz w:val="28"/>
        </w:rPr>
        <w:t>
      Кепіл беруші ____________________________________________________________</w:t>
      </w:r>
    </w:p>
    <w:p>
      <w:pPr>
        <w:spacing w:after="0"/>
        <w:ind w:left="0"/>
        <w:jc w:val="both"/>
      </w:pPr>
      <w:r>
        <w:rPr>
          <w:rFonts w:ascii="Times New Roman"/>
          <w:b w:val="false"/>
          <w:i w:val="false"/>
          <w:color w:val="000000"/>
          <w:sz w:val="28"/>
        </w:rPr>
        <w:t>
      (жеке тұлғаның ЖСН-сы, қолы, аты, әкесінің аты (бар болса), тегі, тұрғылықты жерi</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(заңды тұлғаның БСН-сы, атауы, орналасқан жерi)</w:t>
      </w:r>
    </w:p>
    <w:p>
      <w:pPr>
        <w:spacing w:after="0"/>
        <w:ind w:left="0"/>
        <w:jc w:val="both"/>
      </w:pPr>
      <w:r>
        <w:rPr>
          <w:rFonts w:ascii="Times New Roman"/>
          <w:b w:val="false"/>
          <w:i w:val="false"/>
          <w:color w:val="000000"/>
          <w:sz w:val="28"/>
        </w:rPr>
        <w:t>
      Кепіл ұстаушы __________________________________________________________</w:t>
      </w:r>
    </w:p>
    <w:p>
      <w:pPr>
        <w:spacing w:after="0"/>
        <w:ind w:left="0"/>
        <w:jc w:val="both"/>
      </w:pPr>
      <w:r>
        <w:rPr>
          <w:rFonts w:ascii="Times New Roman"/>
          <w:b w:val="false"/>
          <w:i w:val="false"/>
          <w:color w:val="000000"/>
          <w:sz w:val="28"/>
        </w:rPr>
        <w:t>
      (жеке тұлғаның ЖСН-сы, қолы, аты, әкесінің аты (бар болса), тегі, тұрғылықты жерi)</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(заңды тұлғаның БСН-сы, атауы, орналасқан жерi)</w:t>
      </w:r>
    </w:p>
    <w:p>
      <w:pPr>
        <w:spacing w:after="0"/>
        <w:ind w:left="0"/>
        <w:jc w:val="both"/>
      </w:pPr>
      <w:r>
        <w:rPr>
          <w:rFonts w:ascii="Times New Roman"/>
          <w:b w:val="false"/>
          <w:i w:val="false"/>
          <w:color w:val="000000"/>
          <w:sz w:val="28"/>
        </w:rPr>
        <w:t>
      Мынаны: _______________________________________________________________</w:t>
      </w:r>
    </w:p>
    <w:p>
      <w:pPr>
        <w:spacing w:after="0"/>
        <w:ind w:left="0"/>
        <w:jc w:val="both"/>
      </w:pPr>
      <w:r>
        <w:rPr>
          <w:rFonts w:ascii="Times New Roman"/>
          <w:b w:val="false"/>
          <w:i w:val="false"/>
          <w:color w:val="000000"/>
          <w:sz w:val="28"/>
        </w:rPr>
        <w:t>
      (тiркелген кепiлдiң өзгерiстер мен толықтыруларын (оның iшiнде, меншiк құқығының басқа адамға ауысуын, талап ету құқығын басқаға беруді) және қолданысын тоқтатуды тiркеуді) _______________________________________________________________________ (бастапқы тiркелген кепiлге нұсқама, кепіл туралы шартқа өзгерiстер мен толықтырулардың сипаттамасы (меншiк құқығының басқа адамға ауысуы, талап ету құқығын басқаға беру және тағыда басқа), тiркелген кепiлдiң қолданысын тоқтатудың негiздерi)</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(кепіл талаптарына өзгерістер мен толықтырулар енгізу туралы шартқа не кепіл бойынша құқықтарды (талаптарды) басқаға беру туралы шартқа (оның ішінде активтер мен міндеттемелерді бір мезгілде беру туралы шартқа) қол қойылған күн)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(активтер мен міндеттемелерді бір мезгілде беру туралы шарттың негізінде өзгерістер мен толықтыруларды тіркеу жағдайларын қоспағанда, тіркеуші орган немесе Мемлекеттік корпорация берген жылжымалы мүлік кепілінің тіркеу нөмірі)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(енгізілетін өзгерістер мен толықтырулардың сипаттамасы және мәліметтері)</w:t>
      </w:r>
    </w:p>
    <w:p>
      <w:pPr>
        <w:spacing w:after="0"/>
        <w:ind w:left="0"/>
        <w:jc w:val="both"/>
      </w:pPr>
      <w:r>
        <w:rPr>
          <w:rFonts w:ascii="Times New Roman"/>
          <w:b w:val="false"/>
          <w:i w:val="false"/>
          <w:color w:val="000000"/>
          <w:sz w:val="28"/>
        </w:rPr>
        <w:t>
      ________________________________________________________________өтінемін.</w:t>
      </w:r>
    </w:p>
    <w:p>
      <w:pPr>
        <w:spacing w:after="0"/>
        <w:ind w:left="0"/>
        <w:jc w:val="both"/>
      </w:pPr>
      <w:r>
        <w:rPr>
          <w:rFonts w:ascii="Times New Roman"/>
          <w:b w:val="false"/>
          <w:i w:val="false"/>
          <w:color w:val="000000"/>
          <w:sz w:val="28"/>
        </w:rPr>
        <w:t>
      Кепіл берушiнiң немесе оның өкiлiнiң қолы______________________________</w:t>
      </w:r>
    </w:p>
    <w:p>
      <w:pPr>
        <w:spacing w:after="0"/>
        <w:ind w:left="0"/>
        <w:jc w:val="both"/>
      </w:pPr>
      <w:r>
        <w:rPr>
          <w:rFonts w:ascii="Times New Roman"/>
          <w:b w:val="false"/>
          <w:i w:val="false"/>
          <w:color w:val="000000"/>
          <w:sz w:val="28"/>
        </w:rPr>
        <w:t>
      Кепіл ұстаушының немесе оның өкiлiнiң қолы_____________________________</w:t>
      </w:r>
    </w:p>
    <w:p>
      <w:pPr>
        <w:spacing w:after="0"/>
        <w:ind w:left="0"/>
        <w:jc w:val="both"/>
      </w:pPr>
      <w:r>
        <w:rPr>
          <w:rFonts w:ascii="Times New Roman"/>
          <w:b w:val="false"/>
          <w:i w:val="false"/>
          <w:color w:val="000000"/>
          <w:sz w:val="28"/>
        </w:rPr>
        <w:t>
      *Кепіл шарттары бойынша құқықтар (талаптар) басқаға берілген кезде – жаңа кепіл ұстаушының ғана қолы, сондай-ақ құқықтарын (талаптарын) басқаға берген кепіл ұстаушының қолы қойылған келісім.</w:t>
      </w:r>
    </w:p>
    <w:p>
      <w:pPr>
        <w:spacing w:after="0"/>
        <w:ind w:left="0"/>
        <w:jc w:val="both"/>
      </w:pPr>
      <w:r>
        <w:rPr>
          <w:rFonts w:ascii="Times New Roman"/>
          <w:b w:val="false"/>
          <w:i w:val="false"/>
          <w:color w:val="000000"/>
          <w:sz w:val="28"/>
        </w:rPr>
        <w:t>
      Өтініш берілген күн: 20 жылғы ________________________</w:t>
      </w:r>
    </w:p>
    <w:p>
      <w:pPr>
        <w:spacing w:after="0"/>
        <w:ind w:left="0"/>
        <w:jc w:val="both"/>
      </w:pPr>
      <w:r>
        <w:rPr>
          <w:rFonts w:ascii="Times New Roman"/>
          <w:b w:val="false"/>
          <w:i w:val="false"/>
          <w:color w:val="000000"/>
          <w:sz w:val="28"/>
        </w:rPr>
        <w:t>
      Өтініш қабылданған күн: 20 жылғы ____________________</w:t>
      </w:r>
    </w:p>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қорғаланатын құпияны құрайтын, ақпараттық жүйелерде қамтылған мәліметтерді пайдалануға келісім беремін. </w:t>
      </w:r>
    </w:p>
    <w:p>
      <w:pPr>
        <w:spacing w:after="0"/>
        <w:ind w:left="0"/>
        <w:jc w:val="both"/>
      </w:pPr>
      <w:r>
        <w:rPr>
          <w:rFonts w:ascii="Times New Roman"/>
          <w:b w:val="false"/>
          <w:i w:val="false"/>
          <w:color w:val="000000"/>
          <w:sz w:val="28"/>
        </w:rPr>
        <w:t>
      Өтініш берушінің немесе оның өкілінің қолы____________ уақыты______ сағат______ минут</w:t>
      </w:r>
    </w:p>
    <w:p>
      <w:pPr>
        <w:spacing w:after="0"/>
        <w:ind w:left="0"/>
        <w:jc w:val="both"/>
      </w:pPr>
      <w:r>
        <w:rPr>
          <w:rFonts w:ascii="Times New Roman"/>
          <w:b w:val="false"/>
          <w:i w:val="false"/>
          <w:color w:val="000000"/>
          <w:sz w:val="28"/>
        </w:rPr>
        <w:t>
      Тіркеушінің қолы _________________________________________________ (аты, әкесінің аты (бар болса), тегі, қолы)</w:t>
      </w:r>
    </w:p>
    <w:p>
      <w:pPr>
        <w:spacing w:after="0"/>
        <w:ind w:left="0"/>
        <w:jc w:val="both"/>
      </w:pPr>
      <w:r>
        <w:rPr>
          <w:rFonts w:ascii="Times New Roman"/>
          <w:b w:val="false"/>
          <w:i w:val="false"/>
          <w:color w:val="000000"/>
          <w:sz w:val="28"/>
        </w:rPr>
        <w:t>
      Өтінішті жылжымалы мүлiк кепiлiнің бірыңғай тізілімі арқылы электрондық түрде жіберген жағдайда "электронды үкіметтің" төлем шлюзі арқылы төлеуді қоспағанда, өтiнiшке жылжымалы мүлiк кепiлiн мемлекеттiк тiркегені үшiн бюджетке алымның төленгенiн растайтын құжат қоса берiлуі тиiс.</w:t>
      </w:r>
    </w:p>
    <w:p>
      <w:pPr>
        <w:spacing w:after="0"/>
        <w:ind w:left="0"/>
        <w:jc w:val="both"/>
      </w:pPr>
      <w:r>
        <w:rPr>
          <w:rFonts w:ascii="Times New Roman"/>
          <w:b w:val="false"/>
          <w:i w:val="false"/>
          <w:color w:val="000000"/>
          <w:sz w:val="28"/>
        </w:rPr>
        <w:t>
      Өтініш тiркеушi органға және (немесе) Мемлекеттік корпорацияға берілген кезде өтініш беруші – жеке басын куәландыратын құжатты, ал тұлғаның өкілі – өзінің өкілеттіліктерін растайтын құжатты, сондай-ақ жеке басын куәландыратын құжатты ұсынуға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арнаулы жабдығы бар</w:t>
            </w:r>
            <w:r>
              <w:br/>
            </w:r>
            <w:r>
              <w:rPr>
                <w:rFonts w:ascii="Times New Roman"/>
                <w:b w:val="false"/>
                <w:i w:val="false"/>
                <w:color w:val="000000"/>
                <w:sz w:val="20"/>
              </w:rPr>
              <w:t>тiркемелердi қоса алғанда,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олардың тiркемелерiн, өздiгiнен</w:t>
            </w:r>
            <w:r>
              <w:br/>
            </w:r>
            <w:r>
              <w:rPr>
                <w:rFonts w:ascii="Times New Roman"/>
                <w:b w:val="false"/>
                <w:i w:val="false"/>
                <w:color w:val="000000"/>
                <w:sz w:val="20"/>
              </w:rPr>
              <w:t>жүретiн ауыл шаруашылығы,</w:t>
            </w:r>
            <w:r>
              <w:br/>
            </w:r>
            <w:r>
              <w:rPr>
                <w:rFonts w:ascii="Times New Roman"/>
                <w:b w:val="false"/>
                <w:i w:val="false"/>
                <w:color w:val="000000"/>
                <w:sz w:val="20"/>
              </w:rPr>
              <w:t>мелиоративтік және жол-</w:t>
            </w:r>
            <w:r>
              <w:br/>
            </w:r>
            <w:r>
              <w:rPr>
                <w:rFonts w:ascii="Times New Roman"/>
                <w:b w:val="false"/>
                <w:i w:val="false"/>
                <w:color w:val="000000"/>
                <w:sz w:val="20"/>
              </w:rPr>
              <w:t>құрылыс машиналары мен</w:t>
            </w:r>
            <w:r>
              <w:br/>
            </w:r>
            <w:r>
              <w:rPr>
                <w:rFonts w:ascii="Times New Roman"/>
                <w:b w:val="false"/>
                <w:i w:val="false"/>
                <w:color w:val="000000"/>
                <w:sz w:val="20"/>
              </w:rPr>
              <w:t>механизмдерiн, жүрiп өту</w:t>
            </w:r>
            <w:r>
              <w:br/>
            </w:r>
            <w:r>
              <w:rPr>
                <w:rFonts w:ascii="Times New Roman"/>
                <w:b w:val="false"/>
                <w:i w:val="false"/>
                <w:color w:val="000000"/>
                <w:sz w:val="20"/>
              </w:rPr>
              <w:t>мүмкiндiгi жоғары арнайы</w:t>
            </w:r>
            <w:r>
              <w:br/>
            </w:r>
            <w:r>
              <w:rPr>
                <w:rFonts w:ascii="Times New Roman"/>
                <w:b w:val="false"/>
                <w:i w:val="false"/>
                <w:color w:val="000000"/>
                <w:sz w:val="20"/>
              </w:rPr>
              <w:t>машиналардың кепілін</w:t>
            </w:r>
            <w:r>
              <w:br/>
            </w:r>
            <w:r>
              <w:rPr>
                <w:rFonts w:ascii="Times New Roman"/>
                <w:b w:val="false"/>
                <w:i w:val="false"/>
                <w:color w:val="000000"/>
                <w:sz w:val="20"/>
              </w:rPr>
              <w:t>мемлекеттік тіркеу (тіркеуден</w:t>
            </w:r>
            <w:r>
              <w:br/>
            </w:r>
            <w:r>
              <w:rPr>
                <w:rFonts w:ascii="Times New Roman"/>
                <w:b w:val="false"/>
                <w:i w:val="false"/>
                <w:color w:val="000000"/>
                <w:sz w:val="20"/>
              </w:rPr>
              <w:t>алу)"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___________________ мекенжайында орналасқан "Азаматтарға арналған үкімет" мемлекеттік корпорация (бұдан әрі – Мемлекеттік корпорация) филиалының №___ бөлімі Сіздің мемлекеттік көрсетілетін қызмет стандартында көзделген тізбеге сәйкес құжаттар топтамасын толық ұсынбауыңызға,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3) _______________________________________ ұсынбауыңызға байланысты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 шаруашылығы, мелиоративтік және жол-құрылыс машиналары мен механизмдерiн, жүрiп өту мүмкiндiгi жоғары арнайы машиналардың кепілін мемлекеттік тіркеу (тіркеуден алу)" мемлекеттік қызметін көрсетуге арналған өтінішті қабылдаудан бас тартады.</w:t>
      </w:r>
    </w:p>
    <w:p>
      <w:pPr>
        <w:spacing w:after="0"/>
        <w:ind w:left="0"/>
        <w:jc w:val="both"/>
      </w:pPr>
      <w:r>
        <w:rPr>
          <w:rFonts w:ascii="Times New Roman"/>
          <w:b w:val="false"/>
          <w:i w:val="false"/>
          <w:color w:val="000000"/>
          <w:sz w:val="28"/>
        </w:rPr>
        <w:t>
      Осы қолхат әр тарап үшін бір-бір данадан 2 данада жасалды.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(Мемлекеттік корпорация жұмыскерінің (аты, әкесінің аты (бар болса) тегі, қолы)</w:t>
      </w:r>
    </w:p>
    <w:p>
      <w:pPr>
        <w:spacing w:after="0"/>
        <w:ind w:left="0"/>
        <w:jc w:val="both"/>
      </w:pPr>
      <w:r>
        <w:rPr>
          <w:rFonts w:ascii="Times New Roman"/>
          <w:b w:val="false"/>
          <w:i w:val="false"/>
          <w:color w:val="000000"/>
          <w:sz w:val="28"/>
        </w:rPr>
        <w:t>
      Орындаушы:____________________________________________________________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Телефоны ________________</w:t>
      </w:r>
    </w:p>
    <w:p>
      <w:pPr>
        <w:spacing w:after="0"/>
        <w:ind w:left="0"/>
        <w:jc w:val="both"/>
      </w:pPr>
      <w:r>
        <w:rPr>
          <w:rFonts w:ascii="Times New Roman"/>
          <w:b w:val="false"/>
          <w:i w:val="false"/>
          <w:color w:val="000000"/>
          <w:sz w:val="28"/>
        </w:rPr>
        <w:t>
      Алдым:________________________________________________________________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(аты, әкесінің аты (бар болса), тегі, қолы)</w:t>
      </w:r>
    </w:p>
    <w:p>
      <w:pPr>
        <w:spacing w:after="0"/>
        <w:ind w:left="0"/>
        <w:jc w:val="both"/>
      </w:pPr>
      <w:r>
        <w:rPr>
          <w:rFonts w:ascii="Times New Roman"/>
          <w:b w:val="false"/>
          <w:i w:val="false"/>
          <w:color w:val="000000"/>
          <w:sz w:val="28"/>
        </w:rPr>
        <w:t>
      20___жылғы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6 мамырдағы</w:t>
            </w:r>
            <w:r>
              <w:br/>
            </w:r>
            <w:r>
              <w:rPr>
                <w:rFonts w:ascii="Times New Roman"/>
                <w:b w:val="false"/>
                <w:i w:val="false"/>
                <w:color w:val="000000"/>
                <w:sz w:val="20"/>
              </w:rPr>
              <w:t>№ 4-3/421 бұйрығына</w:t>
            </w:r>
            <w:r>
              <w:br/>
            </w:r>
            <w:r>
              <w:rPr>
                <w:rFonts w:ascii="Times New Roman"/>
                <w:b w:val="false"/>
                <w:i w:val="false"/>
                <w:color w:val="000000"/>
                <w:sz w:val="20"/>
              </w:rPr>
              <w:t>5-қосымша</w:t>
            </w:r>
          </w:p>
        </w:tc>
      </w:tr>
    </w:tbl>
    <w:bookmarkStart w:name="z74" w:id="157"/>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стандарты</w:t>
      </w:r>
    </w:p>
    <w:bookmarkEnd w:id="157"/>
    <w:p>
      <w:pPr>
        <w:spacing w:after="0"/>
        <w:ind w:left="0"/>
        <w:jc w:val="both"/>
      </w:pPr>
      <w:r>
        <w:rPr>
          <w:rFonts w:ascii="Times New Roman"/>
          <w:b w:val="false"/>
          <w:i w:val="false"/>
          <w:color w:val="ff0000"/>
          <w:sz w:val="28"/>
        </w:rPr>
        <w:t xml:space="preserve">
      Ескерту. Стандарт жаңа редакцияда – ҚР Премьер-Министрінің орынбасары – ҚР Ауыл шаруашылығы министрінің 29.10.2018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6" w:id="158"/>
    <w:p>
      <w:pPr>
        <w:spacing w:after="0"/>
        <w:ind w:left="0"/>
        <w:jc w:val="left"/>
      </w:pPr>
      <w:r>
        <w:rPr>
          <w:rFonts w:ascii="Times New Roman"/>
          <w:b/>
          <w:i w:val="false"/>
          <w:color w:val="000000"/>
        </w:rPr>
        <w:t xml:space="preserve"> 1-тарау. Жалпы ережелер</w:t>
      </w:r>
    </w:p>
    <w:bookmarkEnd w:id="158"/>
    <w:bookmarkStart w:name="z437" w:id="159"/>
    <w:p>
      <w:pPr>
        <w:spacing w:after="0"/>
        <w:ind w:left="0"/>
        <w:jc w:val="both"/>
      </w:pPr>
      <w:r>
        <w:rPr>
          <w:rFonts w:ascii="Times New Roman"/>
          <w:b w:val="false"/>
          <w:i w:val="false"/>
          <w:color w:val="000000"/>
          <w:sz w:val="28"/>
        </w:rPr>
        <w:t>
      1.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қызметі (бұдан әрі - мемлекеттік көрсетілетін қызмет).</w:t>
      </w:r>
    </w:p>
    <w:bookmarkEnd w:id="159"/>
    <w:bookmarkStart w:name="z438" w:id="160"/>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Ауыл шаруашылығы министрлігі (бұдан әрі - Министрлік) әзірледі.</w:t>
      </w:r>
    </w:p>
    <w:bookmarkEnd w:id="160"/>
    <w:bookmarkStart w:name="z439" w:id="161"/>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6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3) көрсетілетін қызметті берушінің кеңсесі;</w:t>
      </w:r>
    </w:p>
    <w:p>
      <w:pPr>
        <w:spacing w:after="0"/>
        <w:ind w:left="0"/>
        <w:jc w:val="both"/>
      </w:pPr>
      <w:r>
        <w:rPr>
          <w:rFonts w:ascii="Times New Roman"/>
          <w:b w:val="false"/>
          <w:i w:val="false"/>
          <w:color w:val="000000"/>
          <w:sz w:val="28"/>
        </w:rPr>
        <w:t>
      4) "электрондық үкіметтің" www.egov.kz, www.elicense.kz веб-порталы (бұдан әрі - портал) арқылы жүзеге асырылады.</w:t>
      </w:r>
    </w:p>
    <w:bookmarkStart w:name="z440" w:id="162"/>
    <w:p>
      <w:pPr>
        <w:spacing w:after="0"/>
        <w:ind w:left="0"/>
        <w:jc w:val="left"/>
      </w:pPr>
      <w:r>
        <w:rPr>
          <w:rFonts w:ascii="Times New Roman"/>
          <w:b/>
          <w:i w:val="false"/>
          <w:color w:val="000000"/>
        </w:rPr>
        <w:t xml:space="preserve"> 2-тарау. Мемлекеттік қызметті көрсету тәртібі</w:t>
      </w:r>
    </w:p>
    <w:bookmarkEnd w:id="162"/>
    <w:bookmarkStart w:name="z441" w:id="163"/>
    <w:p>
      <w:pPr>
        <w:spacing w:after="0"/>
        <w:ind w:left="0"/>
        <w:jc w:val="both"/>
      </w:pPr>
      <w:r>
        <w:rPr>
          <w:rFonts w:ascii="Times New Roman"/>
          <w:b w:val="false"/>
          <w:i w:val="false"/>
          <w:color w:val="000000"/>
          <w:sz w:val="28"/>
        </w:rPr>
        <w:t>
      4. Мемлекеттік қызметті көрсету мерзімдері:</w:t>
      </w:r>
    </w:p>
    <w:bookmarkEnd w:id="163"/>
    <w:bookmarkStart w:name="z442" w:id="164"/>
    <w:p>
      <w:pPr>
        <w:spacing w:after="0"/>
        <w:ind w:left="0"/>
        <w:jc w:val="both"/>
      </w:pPr>
      <w:r>
        <w:rPr>
          <w:rFonts w:ascii="Times New Roman"/>
          <w:b w:val="false"/>
          <w:i w:val="false"/>
          <w:color w:val="000000"/>
          <w:sz w:val="28"/>
        </w:rPr>
        <w:t>
      1) көрсетілетін қызметті берушіге құжаттар топтамасы тапсырылған күннен бастап, сондай-ақ порталға жүгінген кезде - машинаның тікелей тұрған жерi бойынша 10 (он) жұмыс күні ішінде және (немесе) машинаны тіркеу пунктіне әкелген кезде 2 (екі) жұмыс күні ішінде;</w:t>
      </w:r>
    </w:p>
    <w:bookmarkEnd w:id="164"/>
    <w:bookmarkStart w:name="z443" w:id="165"/>
    <w:p>
      <w:pPr>
        <w:spacing w:after="0"/>
        <w:ind w:left="0"/>
        <w:jc w:val="both"/>
      </w:pPr>
      <w:r>
        <w:rPr>
          <w:rFonts w:ascii="Times New Roman"/>
          <w:b w:val="false"/>
          <w:i w:val="false"/>
          <w:color w:val="000000"/>
          <w:sz w:val="28"/>
        </w:rPr>
        <w:t>
      2) құжаттар топтамасын тапсыру үшін күтудің рұқсат етілетін ең ұзақ уақыты - 30 (отыз) минут;</w:t>
      </w:r>
    </w:p>
    <w:bookmarkEnd w:id="165"/>
    <w:bookmarkStart w:name="z444" w:id="166"/>
    <w:p>
      <w:pPr>
        <w:spacing w:after="0"/>
        <w:ind w:left="0"/>
        <w:jc w:val="both"/>
      </w:pPr>
      <w:r>
        <w:rPr>
          <w:rFonts w:ascii="Times New Roman"/>
          <w:b w:val="false"/>
          <w:i w:val="false"/>
          <w:color w:val="000000"/>
          <w:sz w:val="28"/>
        </w:rPr>
        <w:t>
      3) қызмет көрсетудің рұқсат етілетін ең ұзақ уақыты - 30 (отыз) минут.</w:t>
      </w:r>
    </w:p>
    <w:bookmarkEnd w:id="166"/>
    <w:bookmarkStart w:name="z445" w:id="167"/>
    <w:p>
      <w:pPr>
        <w:spacing w:after="0"/>
        <w:ind w:left="0"/>
        <w:jc w:val="both"/>
      </w:pPr>
      <w:r>
        <w:rPr>
          <w:rFonts w:ascii="Times New Roman"/>
          <w:b w:val="false"/>
          <w:i w:val="false"/>
          <w:color w:val="000000"/>
          <w:sz w:val="28"/>
        </w:rPr>
        <w:t>
      5. Көрсетілетін мемлекеттік қызметтің нысаны: электрондық немесе қағаз түрінде.</w:t>
      </w:r>
    </w:p>
    <w:bookmarkEnd w:id="167"/>
    <w:bookmarkStart w:name="z446" w:id="168"/>
    <w:p>
      <w:pPr>
        <w:spacing w:after="0"/>
        <w:ind w:left="0"/>
        <w:jc w:val="both"/>
      </w:pPr>
      <w:r>
        <w:rPr>
          <w:rFonts w:ascii="Times New Roman"/>
          <w:b w:val="false"/>
          <w:i w:val="false"/>
          <w:color w:val="000000"/>
          <w:sz w:val="28"/>
        </w:rPr>
        <w:t>
      6. Көрсетілетін мемлекеттік қызметтің нәтижесі инженер-инспектордың қолымен және көрсетілетін қызметті берушінің мөртабанымен расталған, тіркеу құжатында (техникалық паспортта) "Ақаусыз" не "Ақаулы" деген жазба енгізу болып табылады.</w:t>
      </w:r>
    </w:p>
    <w:bookmarkEnd w:id="168"/>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both"/>
      </w:pPr>
      <w:r>
        <w:rPr>
          <w:rFonts w:ascii="Times New Roman"/>
          <w:b w:val="false"/>
          <w:i w:val="false"/>
          <w:color w:val="000000"/>
          <w:sz w:val="28"/>
        </w:rPr>
        <w:t>
      Порталға жүгінген жағдайда - инженер-инспектордың техникалық байқаудан өткізу күні, орны мен уақыты көрсетілген, машинаны жыл сайынғы мемлекеттік техникалық байқаудан өткізуге дайын екендігі туралы хабарламасы.</w:t>
      </w:r>
    </w:p>
    <w:bookmarkStart w:name="z447" w:id="169"/>
    <w:p>
      <w:pPr>
        <w:spacing w:after="0"/>
        <w:ind w:left="0"/>
        <w:jc w:val="both"/>
      </w:pPr>
      <w:r>
        <w:rPr>
          <w:rFonts w:ascii="Times New Roman"/>
          <w:b w:val="false"/>
          <w:i w:val="false"/>
          <w:color w:val="000000"/>
          <w:sz w:val="28"/>
        </w:rPr>
        <w:t>
      7. Мемлекеттік қызмет заңды және жеке тұлғаларға (бұдан әрі - көрсетілетін қызметті алушы) тегін көрсетіледі.</w:t>
      </w:r>
    </w:p>
    <w:bookmarkEnd w:id="169"/>
    <w:bookmarkStart w:name="z448" w:id="170"/>
    <w:p>
      <w:pPr>
        <w:spacing w:after="0"/>
        <w:ind w:left="0"/>
        <w:jc w:val="both"/>
      </w:pPr>
      <w:r>
        <w:rPr>
          <w:rFonts w:ascii="Times New Roman"/>
          <w:b w:val="false"/>
          <w:i w:val="false"/>
          <w:color w:val="000000"/>
          <w:sz w:val="28"/>
        </w:rPr>
        <w:t>
      8. Мыналардың:</w:t>
      </w:r>
    </w:p>
    <w:bookmarkEnd w:id="170"/>
    <w:bookmarkStart w:name="z449" w:id="171"/>
    <w:p>
      <w:pPr>
        <w:spacing w:after="0"/>
        <w:ind w:left="0"/>
        <w:jc w:val="both"/>
      </w:pPr>
      <w:r>
        <w:rPr>
          <w:rFonts w:ascii="Times New Roman"/>
          <w:b w:val="false"/>
          <w:i w:val="false"/>
          <w:color w:val="000000"/>
          <w:sz w:val="28"/>
        </w:rPr>
        <w:t xml:space="preserve">
      1) көрсетілетін қызметті берушінің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(бұдан әрі - Заң) сәйкес демалыс және мереке күндерінен басқа, дүйсенбі - жұма аралығында сағат 13.00-ден 14.30-ға дейінгі түскі үзіліспен, сағат 9.00-ден 18.30-ға дейін.</w:t>
      </w:r>
    </w:p>
    <w:bookmarkEnd w:id="17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 сағат 13.00-ден 14.00-ге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күту тәртібімен жүзеге асырылады;</w:t>
      </w:r>
    </w:p>
    <w:bookmarkStart w:name="z450" w:id="172"/>
    <w:p>
      <w:pPr>
        <w:spacing w:after="0"/>
        <w:ind w:left="0"/>
        <w:jc w:val="both"/>
      </w:pPr>
      <w:r>
        <w:rPr>
          <w:rFonts w:ascii="Times New Roman"/>
          <w:b w:val="false"/>
          <w:i w:val="false"/>
          <w:color w:val="000000"/>
          <w:sz w:val="28"/>
        </w:rPr>
        <w:t xml:space="preserve">
      2)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еңбек заңнамасына және Заңның </w:t>
      </w:r>
      <w:r>
        <w:rPr>
          <w:rFonts w:ascii="Times New Roman"/>
          <w:b w:val="false"/>
          <w:i w:val="false"/>
          <w:color w:val="000000"/>
          <w:sz w:val="28"/>
        </w:rPr>
        <w:t>5-бабына</w:t>
      </w:r>
      <w:r>
        <w:rPr>
          <w:rFonts w:ascii="Times New Roman"/>
          <w:b w:val="false"/>
          <w:i w:val="false"/>
          <w:color w:val="000000"/>
          <w:sz w:val="28"/>
        </w:rPr>
        <w:t xml:space="preserve"> сәйкес өтініштерді қабылдау және мемлекеттік қызметті көрсету нәтижесін беру келесі жұмыс күнінде жүзеге асырылады).</w:t>
      </w:r>
    </w:p>
    <w:bookmarkEnd w:id="172"/>
    <w:bookmarkStart w:name="z451" w:id="173"/>
    <w:p>
      <w:pPr>
        <w:spacing w:after="0"/>
        <w:ind w:left="0"/>
        <w:jc w:val="both"/>
      </w:pPr>
      <w:r>
        <w:rPr>
          <w:rFonts w:ascii="Times New Roman"/>
          <w:b w:val="false"/>
          <w:i w:val="false"/>
          <w:color w:val="000000"/>
          <w:sz w:val="28"/>
        </w:rPr>
        <w:t>
      9. Көрсетілетін қызметті алушы (не оның өкілі) көрсетілетін қызметті берушіге жүгінген кезде мемлекеттік қызметті көрсету үшін қажетті құжаттар тізбесі:</w:t>
      </w:r>
    </w:p>
    <w:bookmarkEnd w:id="173"/>
    <w:bookmarkStart w:name="z452" w:id="174"/>
    <w:p>
      <w:pPr>
        <w:spacing w:after="0"/>
        <w:ind w:left="0"/>
        <w:jc w:val="both"/>
      </w:pPr>
      <w:r>
        <w:rPr>
          <w:rFonts w:ascii="Times New Roman"/>
          <w:b w:val="false"/>
          <w:i w:val="false"/>
          <w:color w:val="000000"/>
          <w:sz w:val="28"/>
        </w:rPr>
        <w:t>
      1) көрсетілетін қызметті берушіге жүгінген кезде:</w:t>
      </w:r>
    </w:p>
    <w:bookmarkEnd w:id="174"/>
    <w:p>
      <w:pPr>
        <w:spacing w:after="0"/>
        <w:ind w:left="0"/>
        <w:jc w:val="both"/>
      </w:pPr>
      <w:r>
        <w:rPr>
          <w:rFonts w:ascii="Times New Roman"/>
          <w:b w:val="false"/>
          <w:i w:val="false"/>
          <w:color w:val="000000"/>
          <w:sz w:val="28"/>
        </w:rPr>
        <w:t>
      жеке тұлға (не оның сенімхат бойынша өкілі):</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машинаны тiркеу құжаты (техникалық паспорт);</w:t>
      </w:r>
    </w:p>
    <w:p>
      <w:pPr>
        <w:spacing w:after="0"/>
        <w:ind w:left="0"/>
        <w:jc w:val="both"/>
      </w:pPr>
      <w:r>
        <w:rPr>
          <w:rFonts w:ascii="Times New Roman"/>
          <w:b w:val="false"/>
          <w:i w:val="false"/>
          <w:color w:val="000000"/>
          <w:sz w:val="28"/>
        </w:rPr>
        <w:t>
      заңды тұлға (не оның сенімхат бойынша өкілі):</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машинаны тiркеу құжаты (техникалық паспорт);</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машиналарды мемлекеттік техникалық байқау актісіне енгізу үшін машиналар туралы мәліметтер;</w:t>
      </w:r>
    </w:p>
    <w:bookmarkStart w:name="z453" w:id="175"/>
    <w:p>
      <w:pPr>
        <w:spacing w:after="0"/>
        <w:ind w:left="0"/>
        <w:jc w:val="both"/>
      </w:pPr>
      <w:r>
        <w:rPr>
          <w:rFonts w:ascii="Times New Roman"/>
          <w:b w:val="false"/>
          <w:i w:val="false"/>
          <w:color w:val="000000"/>
          <w:sz w:val="28"/>
        </w:rPr>
        <w:t>
      2) портал арқылы жүгінген кезде:</w:t>
      </w:r>
    </w:p>
    <w:bookmarkEnd w:id="175"/>
    <w:p>
      <w:pPr>
        <w:spacing w:after="0"/>
        <w:ind w:left="0"/>
        <w:jc w:val="both"/>
      </w:pPr>
      <w:r>
        <w:rPr>
          <w:rFonts w:ascii="Times New Roman"/>
          <w:b w:val="false"/>
          <w:i w:val="false"/>
          <w:color w:val="000000"/>
          <w:sz w:val="28"/>
        </w:rPr>
        <w:t>
      осы Стандартқа қосымшаға сәйкес электрондық құжат нысанындағы өтініш;</w:t>
      </w:r>
    </w:p>
    <w:p>
      <w:pPr>
        <w:spacing w:after="0"/>
        <w:ind w:left="0"/>
        <w:jc w:val="both"/>
      </w:pPr>
      <w:r>
        <w:rPr>
          <w:rFonts w:ascii="Times New Roman"/>
          <w:b w:val="false"/>
          <w:i w:val="false"/>
          <w:color w:val="000000"/>
          <w:sz w:val="28"/>
        </w:rPr>
        <w:t>
      машинаны тіркеу құжатының (техникалық паспорттың) электрондық көшірмесі.</w:t>
      </w:r>
    </w:p>
    <w:p>
      <w:pPr>
        <w:spacing w:after="0"/>
        <w:ind w:left="0"/>
        <w:jc w:val="both"/>
      </w:pPr>
      <w:r>
        <w:rPr>
          <w:rFonts w:ascii="Times New Roman"/>
          <w:b w:val="false"/>
          <w:i w:val="false"/>
          <w:color w:val="000000"/>
          <w:sz w:val="28"/>
        </w:rPr>
        <w:t>
      Жеке басын куәландыратын құжат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көрсетілетін қызметті берушіге тапсырған кезде - қағаз жеткізгіштегі өтініштің қабылданғанын оның көшірмесіндегі құжаттар топтамасын қабылдау күні мен уақыты көрсетіле отырып, қойылған белгі растайды;</w:t>
      </w:r>
    </w:p>
    <w:p>
      <w:pPr>
        <w:spacing w:after="0"/>
        <w:ind w:left="0"/>
        <w:jc w:val="both"/>
      </w:pPr>
      <w:r>
        <w:rPr>
          <w:rFonts w:ascii="Times New Roman"/>
          <w:b w:val="false"/>
          <w:i w:val="false"/>
          <w:color w:val="000000"/>
          <w:sz w:val="28"/>
        </w:rPr>
        <w:t>
      портал арқылы тапсырған кезде - көрсетілетін қызметті алушының "жеке кабинетінде" мемлекеттік қызметті көрсету үшін сұранымның қабылданғаны туралы мәртебе көрсетіледі.</w:t>
      </w:r>
    </w:p>
    <w:bookmarkStart w:name="z454" w:id="176"/>
    <w:p>
      <w:pPr>
        <w:spacing w:after="0"/>
        <w:ind w:left="0"/>
        <w:jc w:val="both"/>
      </w:pPr>
      <w:r>
        <w:rPr>
          <w:rFonts w:ascii="Times New Roman"/>
          <w:b w:val="false"/>
          <w:i w:val="false"/>
          <w:color w:val="000000"/>
          <w:sz w:val="28"/>
        </w:rPr>
        <w:t>
      10. Көрсетілетін қызметті алушы осы Стандарттың 9-тармағында көзделген тізбеге сәйкес құжаттар топтамасын толық ұсынбаған және (немесе) қолданыс мерзімі өтіп кеткен құжаттарды ұсынған жағдайларда көрсетілетін қызметті беруші өтінішті қабылдаудан бас тартады.</w:t>
      </w:r>
    </w:p>
    <w:bookmarkEnd w:id="176"/>
    <w:bookmarkStart w:name="z455" w:id="177"/>
    <w:p>
      <w:pPr>
        <w:spacing w:after="0"/>
        <w:ind w:left="0"/>
        <w:jc w:val="both"/>
      </w:pPr>
      <w:r>
        <w:rPr>
          <w:rFonts w:ascii="Times New Roman"/>
          <w:b w:val="false"/>
          <w:i w:val="false"/>
          <w:color w:val="000000"/>
          <w:sz w:val="28"/>
        </w:rPr>
        <w:t xml:space="preserve">
      11.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19-1-бабына</w:t>
      </w:r>
      <w:r>
        <w:rPr>
          <w:rFonts w:ascii="Times New Roman"/>
          <w:b w:val="false"/>
          <w:i w:val="false"/>
          <w:color w:val="000000"/>
          <w:sz w:val="28"/>
        </w:rPr>
        <w:t xml:space="preserve"> сәйкес көрсетілетін қызметті беруші мемлекеттік қызметті көрсетуден бас тартады.</w:t>
      </w:r>
    </w:p>
    <w:bookmarkEnd w:id="177"/>
    <w:bookmarkStart w:name="z456" w:id="178"/>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178"/>
    <w:bookmarkStart w:name="z457" w:id="179"/>
    <w:p>
      <w:pPr>
        <w:spacing w:after="0"/>
        <w:ind w:left="0"/>
        <w:jc w:val="both"/>
      </w:pPr>
      <w:r>
        <w:rPr>
          <w:rFonts w:ascii="Times New Roman"/>
          <w:b w:val="false"/>
          <w:i w:val="false"/>
          <w:color w:val="000000"/>
          <w:sz w:val="28"/>
        </w:rPr>
        <w:t>
      12.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кезінде шағым осы Стандарттың 15-тармағында көрсетілген мекенжайлар бойынша көрсетілетін қызметті беруші басшысының атына беріледі.</w:t>
      </w:r>
    </w:p>
    <w:bookmarkEnd w:id="179"/>
    <w:p>
      <w:pPr>
        <w:spacing w:after="0"/>
        <w:ind w:left="0"/>
        <w:jc w:val="both"/>
      </w:pPr>
      <w:r>
        <w:rPr>
          <w:rFonts w:ascii="Times New Roman"/>
          <w:b w:val="false"/>
          <w:i w:val="false"/>
          <w:color w:val="000000"/>
          <w:sz w:val="28"/>
        </w:rPr>
        <w:t>
      Шағым Қазақстан Республикасының қолданыстағы заңнамасында көзделген жағдайларда жазбаша нысанда почта арқылы немесе электрондық түрде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аты-жөні мен тегі, берілген шағымға жауап алу мерзімі мен орны көрсетіле отырып, көрсетілетін қызметті берушінің кеңсесінде тіркелуі (мөртабан, кіріс нөмірі және күні) шағымның қабылданғанын растайды.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Шағымды қарау нәтижелері туралы уәжді жауап көрсетілетін қызметті алушыға почта арқылы жолданады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жүгінен кезде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Электрондық өтініш портал арқылы жіберілген кезде, көрсетілетін қызметті алушыға "жеке кабинетінен" көрсетілетін қызметті берушінің өтінішті өңдеуі (жеткізу, тіркеу, орындау туралы белгі,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Start w:name="z458" w:id="180"/>
    <w:p>
      <w:pPr>
        <w:spacing w:after="0"/>
        <w:ind w:left="0"/>
        <w:jc w:val="both"/>
      </w:pPr>
      <w:r>
        <w:rPr>
          <w:rFonts w:ascii="Times New Roman"/>
          <w:b w:val="false"/>
          <w:i w:val="false"/>
          <w:color w:val="000000"/>
          <w:sz w:val="28"/>
        </w:rPr>
        <w:t xml:space="preserve">
      13. Көрсетілген мемлекеттік қызметтің нәтижелерімен келіспеген жағдайда көрсетілетін қызметті алушы "Мемлекеттік көрсетілетін қызметтер туралы" 2013 жылғы 15 сәуірдегі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180"/>
    <w:bookmarkStart w:name="z459" w:id="181"/>
    <w:p>
      <w:pPr>
        <w:spacing w:after="0"/>
        <w:ind w:left="0"/>
        <w:jc w:val="left"/>
      </w:pPr>
      <w:r>
        <w:rPr>
          <w:rFonts w:ascii="Times New Roman"/>
          <w:b/>
          <w:i w:val="false"/>
          <w:color w:val="000000"/>
        </w:rPr>
        <w:t xml:space="preserve"> 4-тарау. Мемлекеттік қызметті, оның ішінде электрондық нысанда көрсетілетін қызметті көрсету ерекшеліктері ескеріле отырып қойылатын өзге де талаптар</w:t>
      </w:r>
    </w:p>
    <w:bookmarkEnd w:id="181"/>
    <w:bookmarkStart w:name="z460" w:id="182"/>
    <w:p>
      <w:pPr>
        <w:spacing w:after="0"/>
        <w:ind w:left="0"/>
        <w:jc w:val="both"/>
      </w:pPr>
      <w:r>
        <w:rPr>
          <w:rFonts w:ascii="Times New Roman"/>
          <w:b w:val="false"/>
          <w:i w:val="false"/>
          <w:color w:val="000000"/>
          <w:sz w:val="28"/>
        </w:rPr>
        <w:t>
      14. Мемлекеттік қызметті көрсету үшін күту және қажетті құжаттарды дайындау үшін жағдайлар жасалады (күтуге арналған креслолар, құжаттарды толтыруға арналған орындар қажетті құжаттар тізбесі мен оларды толтыру үлгілері бар стендтермен жарақталады), сондай-ақ мүмкіндіктері шектеулі көрсетілетін қызметті алушыларға қызмет көрсету үшін пандустар көзделеді.</w:t>
      </w:r>
    </w:p>
    <w:bookmarkEnd w:id="182"/>
    <w:bookmarkStart w:name="z461" w:id="183"/>
    <w:p>
      <w:pPr>
        <w:spacing w:after="0"/>
        <w:ind w:left="0"/>
        <w:jc w:val="both"/>
      </w:pPr>
      <w:r>
        <w:rPr>
          <w:rFonts w:ascii="Times New Roman"/>
          <w:b w:val="false"/>
          <w:i w:val="false"/>
          <w:color w:val="000000"/>
          <w:sz w:val="28"/>
        </w:rPr>
        <w:t>
      15. Мемлекеттік қызметті көрсету орындарының мекенжайлары:</w:t>
      </w:r>
    </w:p>
    <w:bookmarkEnd w:id="183"/>
    <w:p>
      <w:pPr>
        <w:spacing w:after="0"/>
        <w:ind w:left="0"/>
        <w:jc w:val="both"/>
      </w:pPr>
      <w:r>
        <w:rPr>
          <w:rFonts w:ascii="Times New Roman"/>
          <w:b w:val="false"/>
          <w:i w:val="false"/>
          <w:color w:val="000000"/>
          <w:sz w:val="28"/>
        </w:rPr>
        <w:t>
      1) тиісті көрсетілетін қызметті берушінің интернет-ресурсында;</w:t>
      </w:r>
    </w:p>
    <w:p>
      <w:pPr>
        <w:spacing w:after="0"/>
        <w:ind w:left="0"/>
        <w:jc w:val="both"/>
      </w:pPr>
      <w:r>
        <w:rPr>
          <w:rFonts w:ascii="Times New Roman"/>
          <w:b w:val="false"/>
          <w:i w:val="false"/>
          <w:color w:val="000000"/>
          <w:sz w:val="28"/>
        </w:rPr>
        <w:t>
      2) Министрліктің www.mgov.kz. интернет-ресурсында орналастырылған.</w:t>
      </w:r>
    </w:p>
    <w:bookmarkStart w:name="z462" w:id="184"/>
    <w:p>
      <w:pPr>
        <w:spacing w:after="0"/>
        <w:ind w:left="0"/>
        <w:jc w:val="both"/>
      </w:pPr>
      <w:r>
        <w:rPr>
          <w:rFonts w:ascii="Times New Roman"/>
          <w:b w:val="false"/>
          <w:i w:val="false"/>
          <w:color w:val="000000"/>
          <w:sz w:val="28"/>
        </w:rPr>
        <w:t>
      16. Көрсетілетін қызметті алушының ЭЦҚ-сы болған жағдайда, мемлекеттік көрсетілетін қызметті портал арқылы электрондық нысанда алуға мүмкіндігі бар.</w:t>
      </w:r>
    </w:p>
    <w:bookmarkEnd w:id="184"/>
    <w:bookmarkStart w:name="z463" w:id="185"/>
    <w:p>
      <w:pPr>
        <w:spacing w:after="0"/>
        <w:ind w:left="0"/>
        <w:jc w:val="both"/>
      </w:pPr>
      <w:r>
        <w:rPr>
          <w:rFonts w:ascii="Times New Roman"/>
          <w:b w:val="false"/>
          <w:i w:val="false"/>
          <w:color w:val="000000"/>
          <w:sz w:val="28"/>
        </w:rPr>
        <w:t>
      17. Көрсетілетін қызметті алушының порталдың "жеке кабинеті", сондай-ақ мемлекеттік қызметтер көрсету мәселелері жөніндегі бірыңғай байланыс орталығы арқылы қашықтықтан қол жеткізу режимінде мемлекеттік қызметті көрсетудің тәртібі мен мәртебесі туралы ақпарат алуға мүмкіндігі бар.</w:t>
      </w:r>
    </w:p>
    <w:bookmarkEnd w:id="185"/>
    <w:bookmarkStart w:name="z464" w:id="186"/>
    <w:p>
      <w:pPr>
        <w:spacing w:after="0"/>
        <w:ind w:left="0"/>
        <w:jc w:val="both"/>
      </w:pPr>
      <w:r>
        <w:rPr>
          <w:rFonts w:ascii="Times New Roman"/>
          <w:b w:val="false"/>
          <w:i w:val="false"/>
          <w:color w:val="000000"/>
          <w:sz w:val="28"/>
        </w:rPr>
        <w:t>
      18. Мемлекеттік қызметті көрсету мәселелері жөніндегі анықтамалық қызметтердің байланыс телефондары www.mgov.kz интернет-ресурсында көрсетілген. Мемлекеттік қызметтер көрсету мәселелері жөніндегі бірыңғай байланыс орталығы: 1414.</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тіркемелерді қоса алғанда,</w:t>
            </w:r>
            <w:r>
              <w:br/>
            </w:r>
            <w:r>
              <w:rPr>
                <w:rFonts w:ascii="Times New Roman"/>
                <w:b w:val="false"/>
                <w:i w:val="false"/>
                <w:color w:val="000000"/>
                <w:sz w:val="20"/>
              </w:rPr>
              <w:t>олардың тіркемелерін, өздігінен</w:t>
            </w:r>
            <w:r>
              <w:br/>
            </w:r>
            <w:r>
              <w:rPr>
                <w:rFonts w:ascii="Times New Roman"/>
                <w:b w:val="false"/>
                <w:i w:val="false"/>
                <w:color w:val="000000"/>
                <w:sz w:val="20"/>
              </w:rPr>
              <w:t>жүретін ауыл шаруашылығы,</w:t>
            </w:r>
            <w:r>
              <w:br/>
            </w:r>
            <w:r>
              <w:rPr>
                <w:rFonts w:ascii="Times New Roman"/>
                <w:b w:val="false"/>
                <w:i w:val="false"/>
                <w:color w:val="000000"/>
                <w:sz w:val="20"/>
              </w:rPr>
              <w:t>мелиоративтік және жол-</w:t>
            </w:r>
            <w:r>
              <w:br/>
            </w:r>
            <w:r>
              <w:rPr>
                <w:rFonts w:ascii="Times New Roman"/>
                <w:b w:val="false"/>
                <w:i w:val="false"/>
                <w:color w:val="000000"/>
                <w:sz w:val="20"/>
              </w:rPr>
              <w:t>құрылысы машиналары мен</w:t>
            </w:r>
            <w:r>
              <w:br/>
            </w:r>
            <w:r>
              <w:rPr>
                <w:rFonts w:ascii="Times New Roman"/>
                <w:b w:val="false"/>
                <w:i w:val="false"/>
                <w:color w:val="000000"/>
                <w:sz w:val="20"/>
              </w:rPr>
              <w:t>механизмдерін, сондай-ақ жүріп</w:t>
            </w:r>
            <w:r>
              <w:br/>
            </w:r>
            <w:r>
              <w:rPr>
                <w:rFonts w:ascii="Times New Roman"/>
                <w:b w:val="false"/>
                <w:i w:val="false"/>
                <w:color w:val="000000"/>
                <w:sz w:val="20"/>
              </w:rPr>
              <w:t>өту мүмкіндігі жоғары арнайы</w:t>
            </w:r>
            <w:r>
              <w:br/>
            </w:r>
            <w:r>
              <w:rPr>
                <w:rFonts w:ascii="Times New Roman"/>
                <w:b w:val="false"/>
                <w:i w:val="false"/>
                <w:color w:val="000000"/>
                <w:sz w:val="20"/>
              </w:rPr>
              <w:t>машиналарды жыл сайынғы</w:t>
            </w:r>
            <w:r>
              <w:br/>
            </w:r>
            <w:r>
              <w:rPr>
                <w:rFonts w:ascii="Times New Roman"/>
                <w:b w:val="false"/>
                <w:i w:val="false"/>
                <w:color w:val="000000"/>
                <w:sz w:val="20"/>
              </w:rPr>
              <w:t>мемлекеттік техникалық</w:t>
            </w:r>
            <w:r>
              <w:br/>
            </w:r>
            <w:r>
              <w:rPr>
                <w:rFonts w:ascii="Times New Roman"/>
                <w:b w:val="false"/>
                <w:i w:val="false"/>
                <w:color w:val="000000"/>
                <w:sz w:val="20"/>
              </w:rPr>
              <w:t>байқаудан өткізу"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(тіркеуші органның атауы) </w:t>
      </w:r>
    </w:p>
    <w:p>
      <w:pPr>
        <w:spacing w:after="0"/>
        <w:ind w:left="0"/>
        <w:jc w:val="both"/>
      </w:pPr>
      <w:r>
        <w:rPr>
          <w:rFonts w:ascii="Times New Roman"/>
          <w:b w:val="false"/>
          <w:i w:val="false"/>
          <w:color w:val="000000"/>
          <w:sz w:val="28"/>
        </w:rPr>
        <w:t>
      Кімнен _________________________________________________________________________</w:t>
      </w:r>
    </w:p>
    <w:p>
      <w:pPr>
        <w:spacing w:after="0"/>
        <w:ind w:left="0"/>
        <w:jc w:val="both"/>
      </w:pPr>
      <w:r>
        <w:rPr>
          <w:rFonts w:ascii="Times New Roman"/>
          <w:b w:val="false"/>
          <w:i w:val="false"/>
          <w:color w:val="000000"/>
          <w:sz w:val="28"/>
        </w:rPr>
        <w:t>
      жеке тұлғаның ЖСН (қолы, аты, әкесінің аты (бар болса) тегі)</w:t>
      </w:r>
    </w:p>
    <w:p>
      <w:pPr>
        <w:spacing w:after="0"/>
        <w:ind w:left="0"/>
        <w:jc w:val="both"/>
      </w:pPr>
      <w:r>
        <w:rPr>
          <w:rFonts w:ascii="Times New Roman"/>
          <w:b w:val="false"/>
          <w:i w:val="false"/>
          <w:color w:val="000000"/>
          <w:sz w:val="28"/>
        </w:rPr>
        <w:t>
      заңды тұлғаның БСН, атауы, мекенжайы</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машинаны/ларды мемлекеттiк техникалық байқаудан өткiзуді сұраймын.</w:t>
      </w:r>
    </w:p>
    <w:p>
      <w:pPr>
        <w:spacing w:after="0"/>
        <w:ind w:left="0"/>
        <w:jc w:val="both"/>
      </w:pPr>
      <w:r>
        <w:rPr>
          <w:rFonts w:ascii="Times New Roman"/>
          <w:b w:val="false"/>
          <w:i w:val="false"/>
          <w:color w:val="000000"/>
          <w:sz w:val="28"/>
        </w:rPr>
        <w:t xml:space="preserve">
      Өтініш берушінің қолы ___________2_______жылғы "_____" __________ </w:t>
      </w:r>
    </w:p>
    <w:p>
      <w:pPr>
        <w:spacing w:after="0"/>
        <w:ind w:left="0"/>
        <w:jc w:val="both"/>
      </w:pPr>
      <w:r>
        <w:rPr>
          <w:rFonts w:ascii="Times New Roman"/>
          <w:b w:val="false"/>
          <w:i w:val="false"/>
          <w:color w:val="000000"/>
          <w:sz w:val="28"/>
        </w:rPr>
        <w:t>
      2_____жылғы "___" _______ _____ сағат_____ минутта қабылданды.</w:t>
      </w:r>
    </w:p>
    <w:p>
      <w:pPr>
        <w:spacing w:after="0"/>
        <w:ind w:left="0"/>
        <w:jc w:val="both"/>
      </w:pPr>
      <w:r>
        <w:rPr>
          <w:rFonts w:ascii="Times New Roman"/>
          <w:b w:val="false"/>
          <w:i w:val="false"/>
          <w:color w:val="000000"/>
          <w:sz w:val="28"/>
        </w:rPr>
        <w:t>
      Инженер-инспектор_______________________________________________________________</w:t>
      </w:r>
    </w:p>
    <w:p>
      <w:pPr>
        <w:spacing w:after="0"/>
        <w:ind w:left="0"/>
        <w:jc w:val="both"/>
      </w:pPr>
      <w:r>
        <w:rPr>
          <w:rFonts w:ascii="Times New Roman"/>
          <w:b w:val="false"/>
          <w:i w:val="false"/>
          <w:color w:val="000000"/>
          <w:sz w:val="28"/>
        </w:rPr>
        <w:t>
      Техникалық байқау_________________2_____жылғы " __" _____________________________</w:t>
      </w:r>
    </w:p>
    <w:p>
      <w:pPr>
        <w:spacing w:after="0"/>
        <w:ind w:left="0"/>
        <w:jc w:val="both"/>
      </w:pP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(өтті / өтпеді)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тіркемелерді қоса алғанда,</w:t>
            </w:r>
            <w:r>
              <w:br/>
            </w:r>
            <w:r>
              <w:rPr>
                <w:rFonts w:ascii="Times New Roman"/>
                <w:b w:val="false"/>
                <w:i w:val="false"/>
                <w:color w:val="000000"/>
                <w:sz w:val="20"/>
              </w:rPr>
              <w:t>олардың тіркемелерін, өздігінен</w:t>
            </w:r>
            <w:r>
              <w:br/>
            </w:r>
            <w:r>
              <w:rPr>
                <w:rFonts w:ascii="Times New Roman"/>
                <w:b w:val="false"/>
                <w:i w:val="false"/>
                <w:color w:val="000000"/>
                <w:sz w:val="20"/>
              </w:rPr>
              <w:t>жүретін ауыл шаруашылығы,</w:t>
            </w:r>
            <w:r>
              <w:br/>
            </w:r>
            <w:r>
              <w:rPr>
                <w:rFonts w:ascii="Times New Roman"/>
                <w:b w:val="false"/>
                <w:i w:val="false"/>
                <w:color w:val="000000"/>
                <w:sz w:val="20"/>
              </w:rPr>
              <w:t>мелиоративтік және жол-</w:t>
            </w:r>
            <w:r>
              <w:br/>
            </w:r>
            <w:r>
              <w:rPr>
                <w:rFonts w:ascii="Times New Roman"/>
                <w:b w:val="false"/>
                <w:i w:val="false"/>
                <w:color w:val="000000"/>
                <w:sz w:val="20"/>
              </w:rPr>
              <w:t>құрылысы машиналары мен</w:t>
            </w:r>
            <w:r>
              <w:br/>
            </w:r>
            <w:r>
              <w:rPr>
                <w:rFonts w:ascii="Times New Roman"/>
                <w:b w:val="false"/>
                <w:i w:val="false"/>
                <w:color w:val="000000"/>
                <w:sz w:val="20"/>
              </w:rPr>
              <w:t>механизмдерін, сондай-ақ жүріп</w:t>
            </w:r>
            <w:r>
              <w:br/>
            </w:r>
            <w:r>
              <w:rPr>
                <w:rFonts w:ascii="Times New Roman"/>
                <w:b w:val="false"/>
                <w:i w:val="false"/>
                <w:color w:val="000000"/>
                <w:sz w:val="20"/>
              </w:rPr>
              <w:t>өту мүмкіндігі жоғары арнайы</w:t>
            </w:r>
            <w:r>
              <w:br/>
            </w:r>
            <w:r>
              <w:rPr>
                <w:rFonts w:ascii="Times New Roman"/>
                <w:b w:val="false"/>
                <w:i w:val="false"/>
                <w:color w:val="000000"/>
                <w:sz w:val="20"/>
              </w:rPr>
              <w:t>машиналарды жыл сайынғы</w:t>
            </w:r>
            <w:r>
              <w:br/>
            </w:r>
            <w:r>
              <w:rPr>
                <w:rFonts w:ascii="Times New Roman"/>
                <w:b w:val="false"/>
                <w:i w:val="false"/>
                <w:color w:val="000000"/>
                <w:sz w:val="20"/>
              </w:rPr>
              <w:t>мемлекеттік техникалық</w:t>
            </w:r>
            <w:r>
              <w:br/>
            </w:r>
            <w:r>
              <w:rPr>
                <w:rFonts w:ascii="Times New Roman"/>
                <w:b w:val="false"/>
                <w:i w:val="false"/>
                <w:color w:val="000000"/>
                <w:sz w:val="20"/>
              </w:rPr>
              <w:t>байқаудан өткізу"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Машиналарды мемлекеттік техникалық байқау актісі</w:t>
      </w:r>
    </w:p>
    <w:p>
      <w:pPr>
        <w:spacing w:after="0"/>
        <w:ind w:left="0"/>
        <w:jc w:val="both"/>
      </w:pPr>
      <w:r>
        <w:rPr>
          <w:rFonts w:ascii="Times New Roman"/>
          <w:b w:val="false"/>
          <w:i w:val="false"/>
          <w:color w:val="000000"/>
          <w:sz w:val="28"/>
        </w:rPr>
        <w:t>
      2____ жылғы "___" __________</w:t>
      </w:r>
    </w:p>
    <w:p>
      <w:pPr>
        <w:spacing w:after="0"/>
        <w:ind w:left="0"/>
        <w:jc w:val="both"/>
      </w:pPr>
      <w:r>
        <w:rPr>
          <w:rFonts w:ascii="Times New Roman"/>
          <w:b w:val="false"/>
          <w:i w:val="false"/>
          <w:color w:val="000000"/>
          <w:sz w:val="28"/>
        </w:rPr>
        <w:t>
      Мен, ________________________ инженер-инспекторы_________________________________</w:t>
      </w:r>
    </w:p>
    <w:p>
      <w:pPr>
        <w:spacing w:after="0"/>
        <w:ind w:left="0"/>
        <w:jc w:val="both"/>
      </w:pPr>
      <w:r>
        <w:rPr>
          <w:rFonts w:ascii="Times New Roman"/>
          <w:b w:val="false"/>
          <w:i w:val="false"/>
          <w:color w:val="000000"/>
          <w:sz w:val="28"/>
        </w:rPr>
        <w:t xml:space="preserve">
      (жергілікті атқарушы орган атауы, , аты, әкесінің аты (бар болса) тегі)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(байқау кезінде болғандар мен қатысқандардың аты, әкесінің аты (бар болса) тегі)</w:t>
      </w:r>
    </w:p>
    <w:p>
      <w:pPr>
        <w:spacing w:after="0"/>
        <w:ind w:left="0"/>
        <w:jc w:val="both"/>
      </w:pPr>
      <w:r>
        <w:rPr>
          <w:rFonts w:ascii="Times New Roman"/>
          <w:b w:val="false"/>
          <w:i w:val="false"/>
          <w:color w:val="000000"/>
          <w:sz w:val="28"/>
        </w:rPr>
        <w:t>
      бiрлесіп ________________________________________________________________________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теңгерімінде тұрған машиналарға техникалық байқау өткiздiм.</w:t>
      </w:r>
    </w:p>
    <w:p>
      <w:pPr>
        <w:spacing w:after="0"/>
        <w:ind w:left="0"/>
        <w:jc w:val="both"/>
      </w:pPr>
      <w:r>
        <w:rPr>
          <w:rFonts w:ascii="Times New Roman"/>
          <w:b w:val="false"/>
          <w:i w:val="false"/>
          <w:color w:val="000000"/>
          <w:sz w:val="28"/>
        </w:rPr>
        <w:t>
      Машиналарды техникалық байқау кезiнде төмендегiлер анықталды:</w:t>
      </w:r>
    </w:p>
    <w:p>
      <w:pPr>
        <w:spacing w:after="0"/>
        <w:ind w:left="0"/>
        <w:jc w:val="both"/>
      </w:pPr>
      <w:r>
        <w:rPr>
          <w:rFonts w:ascii="Times New Roman"/>
          <w:b w:val="false"/>
          <w:i w:val="false"/>
          <w:color w:val="000000"/>
          <w:sz w:val="28"/>
        </w:rPr>
        <w:t>
      Мемлекеттік техникалық байқауға саны ____________ бірлік төмендегi машиналар</w:t>
      </w:r>
    </w:p>
    <w:p>
      <w:pPr>
        <w:spacing w:after="0"/>
        <w:ind w:left="0"/>
        <w:jc w:val="both"/>
      </w:pPr>
      <w:r>
        <w:rPr>
          <w:rFonts w:ascii="Times New Roman"/>
          <w:b w:val="false"/>
          <w:i w:val="false"/>
          <w:color w:val="000000"/>
          <w:sz w:val="28"/>
        </w:rPr>
        <w:t>
      ұсынылды: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1380"/>
        <w:gridCol w:w="1380"/>
        <w:gridCol w:w="2015"/>
        <w:gridCol w:w="1380"/>
        <w:gridCol w:w="1380"/>
        <w:gridCol w:w="3385"/>
      </w:tblGrid>
      <w:tr>
        <w:trPr>
          <w:trHeight w:val="30"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атауы</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зауыттың реттік нөмірі</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3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техникалық байқаудан өткендiгi туралы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(рамасының)</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Техникалық байқаудан _________________________________ бірлік машина өттi. </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xml:space="preserve">
      Техникалық байқаудан _________________________________ бірлік машина өтпедi, </w:t>
      </w:r>
    </w:p>
    <w:p>
      <w:pPr>
        <w:spacing w:after="0"/>
        <w:ind w:left="0"/>
        <w:jc w:val="both"/>
      </w:pPr>
      <w:r>
        <w:rPr>
          <w:rFonts w:ascii="Times New Roman"/>
          <w:b w:val="false"/>
          <w:i w:val="false"/>
          <w:color w:val="000000"/>
          <w:sz w:val="28"/>
        </w:rPr>
        <w:t xml:space="preserve">
      (саны) </w:t>
      </w:r>
    </w:p>
    <w:p>
      <w:pPr>
        <w:spacing w:after="0"/>
        <w:ind w:left="0"/>
        <w:jc w:val="both"/>
      </w:pPr>
      <w:r>
        <w:rPr>
          <w:rFonts w:ascii="Times New Roman"/>
          <w:b w:val="false"/>
          <w:i w:val="false"/>
          <w:color w:val="000000"/>
          <w:sz w:val="28"/>
        </w:rPr>
        <w:t>
      оның iшiнде мына себептермен:</w:t>
      </w:r>
    </w:p>
    <w:p>
      <w:pPr>
        <w:spacing w:after="0"/>
        <w:ind w:left="0"/>
        <w:jc w:val="both"/>
      </w:pPr>
      <w:r>
        <w:rPr>
          <w:rFonts w:ascii="Times New Roman"/>
          <w:b w:val="false"/>
          <w:i w:val="false"/>
          <w:color w:val="000000"/>
          <w:sz w:val="28"/>
        </w:rPr>
        <w:t xml:space="preserve">
      техникалық ақауы бар ______________________________________________ бірлік; </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xml:space="preserve">
      конструкциясының нормативтiк-техникалық құжаттамаларға сәйкес келмеуінен </w:t>
      </w:r>
    </w:p>
    <w:p>
      <w:pPr>
        <w:spacing w:after="0"/>
        <w:ind w:left="0"/>
        <w:jc w:val="both"/>
      </w:pPr>
      <w:r>
        <w:rPr>
          <w:rFonts w:ascii="Times New Roman"/>
          <w:b w:val="false"/>
          <w:i w:val="false"/>
          <w:color w:val="000000"/>
          <w:sz w:val="28"/>
        </w:rPr>
        <w:t xml:space="preserve">
      ____________________________________________________________________ бірлік өтпедi. </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Мемлекеттік тіркеу деректеріне сәйкес келмейді _______________________ бірлік.</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_______________ бірлік машина мемлекеттік техникалық байқауға ұсынылмады:</w:t>
      </w:r>
    </w:p>
    <w:p>
      <w:pPr>
        <w:spacing w:after="0"/>
        <w:ind w:left="0"/>
        <w:jc w:val="both"/>
      </w:pPr>
      <w:r>
        <w:rPr>
          <w:rFonts w:ascii="Times New Roman"/>
          <w:b w:val="false"/>
          <w:i w:val="false"/>
          <w:color w:val="000000"/>
          <w:sz w:val="28"/>
        </w:rPr>
        <w:t>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1845"/>
        <w:gridCol w:w="4649"/>
        <w:gridCol w:w="3961"/>
      </w:tblGrid>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маркасы</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тiркеу нөмірлік белгiсi</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мемлекеттік техникалық байқауға ұсынбау себептерi</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Кәсіпорынның, ұйымның басшысы 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Бухгалтер (немесе есеп жүргiзушi тұлға) 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Инженер-инспектор ______________________________________________________________</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Иесі немесе уәкілеттік адам: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6 мамырдағы</w:t>
            </w:r>
            <w:r>
              <w:br/>
            </w:r>
            <w:r>
              <w:rPr>
                <w:rFonts w:ascii="Times New Roman"/>
                <w:b w:val="false"/>
                <w:i w:val="false"/>
                <w:color w:val="000000"/>
                <w:sz w:val="20"/>
              </w:rPr>
              <w:t>№ 4-3/421 бұйрығына</w:t>
            </w:r>
            <w:r>
              <w:br/>
            </w:r>
            <w:r>
              <w:rPr>
                <w:rFonts w:ascii="Times New Roman"/>
                <w:b w:val="false"/>
                <w:i w:val="false"/>
                <w:color w:val="000000"/>
                <w:sz w:val="20"/>
              </w:rPr>
              <w:t>6-қосымша</w:t>
            </w:r>
          </w:p>
        </w:tc>
      </w:tr>
    </w:tbl>
    <w:bookmarkStart w:name="z97" w:id="187"/>
    <w:p>
      <w:pPr>
        <w:spacing w:after="0"/>
        <w:ind w:left="0"/>
        <w:jc w:val="left"/>
      </w:pPr>
      <w:r>
        <w:rPr>
          <w:rFonts w:ascii="Times New Roman"/>
          <w:b/>
          <w:i w:val="false"/>
          <w:color w:val="000000"/>
        </w:rPr>
        <w:t xml:space="preserve"> "Тракторларға және олардың базасында жасалған өздiгiнен жүретiн шассилер мен</w:t>
      </w:r>
      <w:r>
        <w:br/>
      </w:r>
      <w:r>
        <w:rPr>
          <w:rFonts w:ascii="Times New Roman"/>
          <w:b/>
          <w:i w:val="false"/>
          <w:color w:val="000000"/>
        </w:rPr>
        <w:t>механизмдерге, монтаждалған арнайы жабдығы бар тiркемелердi қоса алғанда,</w:t>
      </w:r>
      <w:r>
        <w:br/>
      </w:r>
      <w:r>
        <w:rPr>
          <w:rFonts w:ascii="Times New Roman"/>
          <w:b/>
          <w:i w:val="false"/>
          <w:color w:val="000000"/>
        </w:rPr>
        <w:t>олардың тiркемелерiне, өздiгiнен жүретiн ауыл шаруашылығы, мелиоративтiк және</w:t>
      </w:r>
      <w:r>
        <w:br/>
      </w:r>
      <w:r>
        <w:rPr>
          <w:rFonts w:ascii="Times New Roman"/>
          <w:b/>
          <w:i w:val="false"/>
          <w:color w:val="000000"/>
        </w:rPr>
        <w:t>жол-құрылыс машиналары мен механизмдеріне, сондай-ақ жүрiп өту мүмкiндiгi</w:t>
      </w:r>
      <w:r>
        <w:br/>
      </w:r>
      <w:r>
        <w:rPr>
          <w:rFonts w:ascii="Times New Roman"/>
          <w:b/>
          <w:i w:val="false"/>
          <w:color w:val="000000"/>
        </w:rPr>
        <w:t>жоғары арнайы машиналарға ауыртпалықтың жоқ (бар) екендігі туралы ақпарат беру"</w:t>
      </w:r>
      <w:r>
        <w:br/>
      </w:r>
      <w:r>
        <w:rPr>
          <w:rFonts w:ascii="Times New Roman"/>
          <w:b/>
          <w:i w:val="false"/>
          <w:color w:val="000000"/>
        </w:rPr>
        <w:t>мемлекеттiк көрсетілетін қызмет стандарты</w:t>
      </w:r>
    </w:p>
    <w:bookmarkEnd w:id="187"/>
    <w:p>
      <w:pPr>
        <w:spacing w:after="0"/>
        <w:ind w:left="0"/>
        <w:jc w:val="both"/>
      </w:pPr>
      <w:r>
        <w:rPr>
          <w:rFonts w:ascii="Times New Roman"/>
          <w:b w:val="false"/>
          <w:i w:val="false"/>
          <w:color w:val="ff0000"/>
          <w:sz w:val="28"/>
        </w:rPr>
        <w:t xml:space="preserve">
      Ескерту. Стандарт алып тасталды – ҚР Премьер-Министрінің орынбасары – ҚР Ауыл шаруашылығы министрінің 19.12.2018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